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ed89" w14:textId="5d0e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 және халықты әлеуметтік қорғау жөніндегі департамент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1997 жылғы 19 мамырдағы N 89 шешімі. Солтүстік Қазақстан облысының Әділет басқармасында 1997.05.23. N 1 тіркелді. Күші жойылды - Солтүстік Қазақстан облысы әкімінің 2007 жылғы 27 желтоқсандағы N 38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2007.12.27 N 38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"Орталық атқарушы органда құрылымын жетiлдiру және мемлекеттiк органда санын қысқарту туралы" Қазақстан Республикасы Президентiнiң 29.10.96 жылғы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Еңбек министрлiгi және халықты әлеуметтiк қорғау жөнiндегi Ережелердi бекiту туралы" Қазақстан Республикасы Үкiметiнiң 1997 жылғы 3 наурыздағы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"Еңбек және халықты әлеуметтiк қорғау жөнiндегi департамент құру туралы" Солтүстiк Қазақстан облысы әкiмiнiң 1997 жылғы 7 ақпандағы N 21 шешiмiн орындауға сәйкес облыс әкiмi ШЕШIМ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Солтүстiк Қазақстан облысының еңбек және халықты әлеуметтiк қорғау жөнiндегi департамент туралы ереже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"Заңды тұлғаларды мемлекеттiк тiркеу туралы 1995 жылғы 17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2198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заңды күшi бар Қазақстан Республикасы Президентi Жарлығының талаптарына сәйкес облыстық әдiлет басқармасы еңбек және әлеуметтiк қорғау жөнiндегi департаменттi тiркеу жүргiзсiн.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Облыс әкімi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