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0ecf" w14:textId="d600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Қазынашылық департаментінде Республикалық бюджеттің атқарылуының бухгалтерлік есебі жөніндегі нұсқаулыққа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Қазынашылық Департаменті БҰЙРЫҚ 1998 жылғы 28 мамыр N 254 Қазақстан Республикасы Әділет министрлігінде 1998 жылғы 23 маусымда тіркелді. Тіркеу N 84. Күші жойылды - Қазақстан Республикасы Қаржы министрінің 2009 жылғы 16 қарашадағы N 495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Қаржы министрінің 2009.11.16 N 495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Қаржы министрлігі Қазынашылық департаментінің 1998 жылғы 27 қаңтардағы N 31 </w:t>
      </w:r>
      <w:r>
        <w:rPr>
          <w:rFonts w:ascii="Times New Roman"/>
          <w:b w:val="false"/>
          <w:i w:val="false"/>
          <w:color w:val="000000"/>
          <w:sz w:val="28"/>
        </w:rPr>
        <w:t xml:space="preserve">V980487_ </w:t>
      </w:r>
      <w:r>
        <w:rPr>
          <w:rFonts w:ascii="Times New Roman"/>
          <w:b w:val="false"/>
          <w:i w:val="false"/>
          <w:color w:val="000000"/>
          <w:sz w:val="28"/>
        </w:rPr>
        <w:t xml:space="preserve">бұйрығымен бекітілген осы бұйрыққа қоса беріліп отырған Қазақстан Республикасы Қаржы министрлігінің Қазынашылық департаментінде Республикалық бюджеттің атқарылуының бухгалтерлік есебі жөніндегі нұсқаулыққа N 1-қосымша бекітілсін. Директор ҚАЗАҚСТАН РЕСПУБЛИКАСЫ ҚАРЖЫ МИНИСТРЛІГІНІҢ ҚАЗЫНАШЫЛЫҚ ДЕПАРТАМЕНТІНДЕ РЕСПУБЛИКАЛЫҚ БЮДЖЕТТІҢ АТҚАРЫЛУЫНЫҢ БУХГАЛТЕРЛІК ЕСЕБІ ЖӨНІНДЕГІ НҰСҚАУЛЫҚҚА N 1-ҚОСЫМША </w:t>
      </w:r>
      <w:r>
        <w:br/>
      </w:r>
      <w:r>
        <w:rPr>
          <w:rFonts w:ascii="Times New Roman"/>
          <w:b w:val="false"/>
          <w:i w:val="false"/>
          <w:color w:val="000000"/>
          <w:sz w:val="28"/>
        </w:rPr>
        <w:t>
      Қазақстан Республикасы Үкіметінің 1998 жылғы 18 мамырдағы N 451 
</w:t>
      </w:r>
      <w:r>
        <w:rPr>
          <w:rFonts w:ascii="Times New Roman"/>
          <w:b w:val="false"/>
          <w:i w:val="false"/>
          <w:color w:val="000000"/>
          <w:sz w:val="28"/>
        </w:rPr>
        <w:t>
</w:t>
      </w:r>
      <w:r>
        <w:rPr>
          <w:rFonts w:ascii="Times New Roman"/>
          <w:b w:val="false"/>
          <w:i w:val="false"/>
          <w:color w:val="000000"/>
          <w:sz w:val="28"/>
        </w:rPr>
        <w:t xml:space="preserve">P980451_ </w:t>
      </w:r>
      <w:r>
        <w:rPr>
          <w:rFonts w:ascii="Times New Roman"/>
          <w:b w:val="false"/>
          <w:i w:val="false"/>
          <w:color w:val="000000"/>
          <w:sz w:val="28"/>
        </w:rPr>
        <w:t xml:space="preserve">қаулысына сәйкес Қазақстан Республикасының Қаржы министрлігі Қазынашылық департаментінің 1998 жылғы 27 қаңтардағы N 31 бұйрығымен бекітілген қолданылып жүрген Қазақстан Республикасы Қаржы министрлігінің Қазынашылық департаментінде Республикалық бюджеттің атқарылуының бухгалтерлік есебі жөніндегі нұсқаулыққа толықтыру енгізеді. "Бухгалтерлік есепті ұйымдастыру" 1-бөлімде 1.9.-тармақ мынадай мазмұндағы абзацтармен толықтырылсын: - Депозиттерге жасалатын салымдар үшін тартылған Қазақстан Республикасының Мемлекеттік бюджетінің уақытша бос қаражатының есеп кітабы (10-қосымша); - Қазақстан Республикасының банктерінің салымдарында орналасқан Қазақстан Республикасының Мемлекеттік бюджетінің уақытша бос қаражатының есеп кітабы (11-қосымша). "Ағымдағы есептің шот жоспары мен шоттардың сипаттамасы" 2.1.-тармақ мынадай шоттармен толықтырылсын: _________________________________________________________________________ | Шот. | Шоттардың атауы | Қосалқы | Қосалқы шоттардың | |тардың| | шоттар. | атауы | |нөмірі| |дың нөмірі| | |______|_____________________|__________|_________________________________| | 01 |Ақшалай қаражаттар | 008 |Банктік салымдарға орналастыру | | | | |үшін тартылған Қазақстан Респу. | | | | |бликасының Мемлекеттік бюджетінің| | | | |уақытша бос қаражаттары. | |______|_____________________|__________|_________________________________| | | | 009 |Банктік салымдарға орналасқан | | | | |Қазақстан Республикасының Мемле. | | | | |кеттік бюджетінің уақытша бос | | | | |қаражаттары. | |______|_____________________|__________|_________________________________| | | | 011 |Банктік салымдарға орналастыру | | | | |үшін Бірыңғай Қазынашылық шоттан | | | | |тартылған республикалық бюджеттің| | | | |уақытша бос қаражаттары. | |______|_____________________|__________|_________________________________| | 28 |Қорлар | | | |______|_____________________|__________|_________________________________| | | | 280 |Депозиттерге жасалатын салымдар | | | | |үшін Тартылған және орналастырыл.| | | | |ған Мемлекеттік бюджет қаражат. | | | | |тарының қоры. | |______|_____________________|__________|_________________________________| | |Баланстан тысқары | 141 |Мемлекеттік бағалы қағаздармен | | |шот | |қамтамасыз етілген салыммен | | | | |берілген банктердің борыштық мін.| | | | |деттемелері (кепілдіктер). | |______|_____________________|__________|_________________________________| | | | 142 |Бос айырбасталымды валютамен қам.| | | | |тамасыз етілген салыммен берілген| | | | |банктердің борыштық міндеттемеле.| | | | |рі (кепілдіктер). | |______|_____________________|__________|_________________________________| - "Ақшалай қаражаттардың 01 шоты" дегеннен кейін мынадай мазмұндағы тармақтар енгізілсін: </w:t>
      </w:r>
      <w:r>
        <w:br/>
      </w:r>
      <w:r>
        <w:rPr>
          <w:rFonts w:ascii="Times New Roman"/>
          <w:b w:val="false"/>
          <w:i w:val="false"/>
          <w:color w:val="000000"/>
          <w:sz w:val="28"/>
        </w:rPr>
        <w:t xml:space="preserve">
      "Банктік салымдарға орналастыру үшін тартылған Қазақстан Республикасының Мемлекеттік бюджетінің уақытша бос қаражаттары" N 008 қосалқы шот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N 008 қосалқы шотта Қазақстан Республикасының Қаржы министрлігі Қазынашылық департаментінің шетел валютасы түріндегі Бірыңғай қазынашылық шотынан, корреспонденттік шотынан және ұлттық валюта түріндегі облыстық (Алматы қалалық) қазынашылық басқармасының корреспонденттік шотынан банктік салымдарға орналастыру үшін жұмылдырылған уақытша бос қаражаттар есепке алынады. </w:t>
      </w:r>
      <w:r>
        <w:br/>
      </w:r>
      <w:r>
        <w:rPr>
          <w:rFonts w:ascii="Times New Roman"/>
          <w:b w:val="false"/>
          <w:i w:val="false"/>
          <w:color w:val="000000"/>
          <w:sz w:val="28"/>
        </w:rPr>
        <w:t xml:space="preserve">
      Осы қосалқы шотқа мыналар есептеледі: </w:t>
      </w:r>
      <w:r>
        <w:br/>
      </w:r>
      <w:r>
        <w:rPr>
          <w:rFonts w:ascii="Times New Roman"/>
          <w:b w:val="false"/>
          <w:i w:val="false"/>
          <w:color w:val="000000"/>
          <w:sz w:val="28"/>
        </w:rPr>
        <w:t xml:space="preserve">
      - салымдарға орналастыру үшін Бірыңғай қазынашылық шоттан түскен республикалық бюджеттің уақытша бос қаражаттары; </w:t>
      </w:r>
      <w:r>
        <w:br/>
      </w:r>
      <w:r>
        <w:rPr>
          <w:rFonts w:ascii="Times New Roman"/>
          <w:b w:val="false"/>
          <w:i w:val="false"/>
          <w:color w:val="000000"/>
          <w:sz w:val="28"/>
        </w:rPr>
        <w:t xml:space="preserve">
      - оларды банктік салымдарға бұдан әрі орналастыру үшін облыстық (Алматы қалалық) қазынашылық басқармасынан түскен уақытша бос қаражаттар; </w:t>
      </w:r>
      <w:r>
        <w:br/>
      </w:r>
      <w:r>
        <w:rPr>
          <w:rFonts w:ascii="Times New Roman"/>
          <w:b w:val="false"/>
          <w:i w:val="false"/>
          <w:color w:val="000000"/>
          <w:sz w:val="28"/>
        </w:rPr>
        <w:t xml:space="preserve">
      банктік салымдарға орналасқан Қазақстан Республикасының Мемлекеттік бюджетінің уақытша бос қаражаттарын Қазақстан Республикасы банктерінің қайтаруы.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қосалқы шоттан мыналар жүргізіледі: </w:t>
      </w:r>
      <w:r>
        <w:br/>
      </w:r>
      <w:r>
        <w:rPr>
          <w:rFonts w:ascii="Times New Roman"/>
          <w:b w:val="false"/>
          <w:i w:val="false"/>
          <w:color w:val="000000"/>
          <w:sz w:val="28"/>
        </w:rPr>
        <w:t xml:space="preserve">
      - Мемлекеттік бюджеттің уақытша бос қаражаттарын депозиттерге орналастыру үшін Қазақстан Республикасының банктеріне аудару; </w:t>
      </w:r>
      <w:r>
        <w:br/>
      </w:r>
      <w:r>
        <w:rPr>
          <w:rFonts w:ascii="Times New Roman"/>
          <w:b w:val="false"/>
          <w:i w:val="false"/>
          <w:color w:val="000000"/>
          <w:sz w:val="28"/>
        </w:rPr>
        <w:t xml:space="preserve">
      - Қазақстан Республикасының Қаржы министрлігі Қазынашылық департаментінің салым сомаларын Бірыңғай қазынашылық шотқа қайтару; </w:t>
      </w:r>
      <w:r>
        <w:br/>
      </w:r>
      <w:r>
        <w:rPr>
          <w:rFonts w:ascii="Times New Roman"/>
          <w:b w:val="false"/>
          <w:i w:val="false"/>
          <w:color w:val="000000"/>
          <w:sz w:val="28"/>
        </w:rPr>
        <w:t xml:space="preserve">
      Қазақстан Республикасының Қаржы министрлігі Қазынашылық департаментінің салым сомаларын облыстық (Алматы қалалық) қазынашылық басқармаларының коршотына қайтару.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"Банктік салымдарға орналастырылған Қазақстан Республикасы Мемлекеттік бюджетінің уақытша бос қаражаттары" N 009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Бұл қосалқы шотта банктік салымдарға орналастырылған Қазақстан Республикасы Мемлекеттік бюджетінің уақытша бос қаражаттары есепке алынады. </w:t>
      </w:r>
      <w:r>
        <w:br/>
      </w:r>
      <w:r>
        <w:rPr>
          <w:rFonts w:ascii="Times New Roman"/>
          <w:b w:val="false"/>
          <w:i w:val="false"/>
          <w:color w:val="000000"/>
          <w:sz w:val="28"/>
        </w:rPr>
        <w:t xml:space="preserve">
      N 009 қосалқы шот бойынша Қазақстан Республикасының банктерінің салымдарына орналасқан Қазақстан Республикасы Мемлекеттік бюджетінің уақытша бос қаражаттары есепке алынады. </w:t>
      </w:r>
      <w:r>
        <w:br/>
      </w:r>
      <w:r>
        <w:rPr>
          <w:rFonts w:ascii="Times New Roman"/>
          <w:b w:val="false"/>
          <w:i w:val="false"/>
          <w:color w:val="000000"/>
          <w:sz w:val="28"/>
        </w:rPr>
        <w:t xml:space="preserve">
      Бұл қосалқы шоттың кредиті бойынша Қазақстан Республикасы Қаржы министрлігінің Қазынашылық департаментіне Қазақстан Республикасы банктерінің салым сомаларын қайтаруы есепке алынады. </w:t>
      </w:r>
      <w:r>
        <w:br/>
      </w:r>
      <w:r>
        <w:rPr>
          <w:rFonts w:ascii="Times New Roman"/>
          <w:b w:val="false"/>
          <w:i w:val="false"/>
          <w:color w:val="000000"/>
          <w:sz w:val="28"/>
        </w:rPr>
        <w:t>
</w:t>
      </w:r>
      <w:r>
        <w:rPr>
          <w:rFonts w:ascii="Times New Roman"/>
          <w:b w:val="false"/>
          <w:i w:val="false"/>
          <w:color w:val="000000"/>
          <w:sz w:val="28"/>
        </w:rPr>
        <w:t xml:space="preserve">
2.2.-тармақ 2.4.-тармақ деп саналсын. 2.4.-тармақтан кейін мынадай мазмұндағы тармақ енгізілсін: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"Банктік салымдарға орналастыру үшін Бірыңғай қазынашылық шоттан </w:t>
      </w:r>
      <w:r>
        <w:br/>
      </w:r>
      <w:r>
        <w:rPr>
          <w:rFonts w:ascii="Times New Roman"/>
          <w:b w:val="false"/>
          <w:i w:val="false"/>
          <w:color w:val="000000"/>
          <w:sz w:val="28"/>
        </w:rPr>
        <w:t xml:space="preserve">
         тартылған республикалық бюджеттің уақытша бос қаражаттары" </w:t>
      </w:r>
      <w:r>
        <w:br/>
      </w:r>
      <w:r>
        <w:rPr>
          <w:rFonts w:ascii="Times New Roman"/>
          <w:b w:val="false"/>
          <w:i w:val="false"/>
          <w:color w:val="000000"/>
          <w:sz w:val="28"/>
        </w:rPr>
        <w:t xml:space="preserve">
                            N 011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N 11 қосалқы шотта банктік салымдарға орналастыру үшін Бірыңғай қазынашылық шоттан тартылған республикалық бюджеттің уақытша бос қаражаттары. </w:t>
      </w:r>
      <w:r>
        <w:br/>
      </w:r>
      <w:r>
        <w:rPr>
          <w:rFonts w:ascii="Times New Roman"/>
          <w:b w:val="false"/>
          <w:i w:val="false"/>
          <w:color w:val="000000"/>
          <w:sz w:val="28"/>
        </w:rPr>
        <w:t xml:space="preserve">
      Бұл қосалқы шоттың дебеті бойынша Бірыңғай қазынашылық шоттан уақытша бос қаражаттардың түсуі есепке алынады. Кредит бойынша - уақытша тартылған ақшаларды Бірыңғай қазынашылық шотқа қалпына келтіру.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Мынадай тармақтарды 2.3., 2.4., 2.5., 2.6., 2.7., 2.8., 2.9., 2.10., 2.11., 2.12., 2.13., 2.14., 2.15., 2.16., 2.17., 2.18., 2.19., 2.20., 2.21., 2.22., 2.23., 2.24., 2.25., 2.26., 2.27., 2.28., 2.29., 2.30., 2.31., 2.32., 2.33. тиесінші деп келесі тармақтармен 2.6., 2.7, 2.8., 2.9., 2.10., 2.11., 2.12., 2.13., 2.14., 2.15., 2.16., 2.17., 2.18., 2.19., 2.20., 2.21., 2.22., 2.23., 2.24., 2.25., 2.26., 2.27., 2.28., 2.29., 2.30., 2.31., 2.32., 2.33., 2.34., 2.35., 2.36. саналсын </w:t>
      </w:r>
      <w:r>
        <w:br/>
      </w:r>
      <w:r>
        <w:rPr>
          <w:rFonts w:ascii="Times New Roman"/>
          <w:b w:val="false"/>
          <w:i w:val="false"/>
          <w:color w:val="000000"/>
          <w:sz w:val="28"/>
        </w:rPr>
        <w:t xml:space="preserve">
      2.36.-тармақтан кейін мынадай мазмұндағы тармақ енгізілсін: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"Қорлар" 28 шот </w:t>
      </w:r>
      <w:r>
        <w:br/>
      </w:r>
      <w:r>
        <w:rPr>
          <w:rFonts w:ascii="Times New Roman"/>
          <w:b w:val="false"/>
          <w:i w:val="false"/>
          <w:color w:val="000000"/>
          <w:sz w:val="28"/>
        </w:rPr>
        <w:t xml:space="preserve">
      "Депозиттерге жатқызылатын салымдар үшін Қазақстан Республикасы Мемлекеттік бюджетінің тартылған және орналастырылған қаражаттарының қоры" N 280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2.37. N 280 қосалқы шот депозиттерге жатқызылатын салымдарға орналастыру үшін Қазақстан Республикасы Мемлекеттік бюджетінің уақытша бос қаражаттарын жинақтауға арналған. </w:t>
      </w:r>
      <w:r>
        <w:br/>
      </w:r>
      <w:r>
        <w:rPr>
          <w:rFonts w:ascii="Times New Roman"/>
          <w:b w:val="false"/>
          <w:i w:val="false"/>
          <w:color w:val="000000"/>
          <w:sz w:val="28"/>
        </w:rPr>
        <w:t xml:space="preserve">
      Уақытша бос қаражаттар түскен кезде N 280 қосалқы шот кредитіне жазба жүргізіледі. </w:t>
      </w:r>
      <w:r>
        <w:br/>
      </w:r>
      <w:r>
        <w:rPr>
          <w:rFonts w:ascii="Times New Roman"/>
          <w:b w:val="false"/>
          <w:i w:val="false"/>
          <w:color w:val="000000"/>
          <w:sz w:val="28"/>
        </w:rPr>
        <w:t xml:space="preserve">
      Салым сомаларын Бірыңғай қазынашылық шотқа және облыстық (Алматы қалалық) қазынашылық басқармаларының коршоттарына қайтарған кезде N 280 қосалқы шотының дебетіне жазба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Мынадай тармақтарды 2.34., 2.35., 2.36., 2.37., 2.38., 2.39., 2.40., 2.41., 2.42., 2.43. тиесінші деп келесі тармақтармен 2.38., 2.39., 2.40., 2.41., 2.42., 2.43., 2.44., 2.45., 2.46., 2.47. саналсын. </w:t>
      </w:r>
      <w:r>
        <w:br/>
      </w:r>
      <w:r>
        <w:rPr>
          <w:rFonts w:ascii="Times New Roman"/>
          <w:b w:val="false"/>
          <w:i w:val="false"/>
          <w:color w:val="000000"/>
          <w:sz w:val="28"/>
        </w:rPr>
        <w:t xml:space="preserve">
      - 2.47.-тармақтан кейін мынадай мазмұндағы тармақ енгізілсін: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бағалы қағаздармен қамтамасыз етілген депозиттермен </w:t>
      </w:r>
      <w:r>
        <w:br/>
      </w:r>
      <w:r>
        <w:rPr>
          <w:rFonts w:ascii="Times New Roman"/>
          <w:b w:val="false"/>
          <w:i w:val="false"/>
          <w:color w:val="000000"/>
          <w:sz w:val="28"/>
        </w:rPr>
        <w:t xml:space="preserve">
          берілген банктердің борыштық міндеттемелері (кепілдіктері)" </w:t>
      </w:r>
      <w:r>
        <w:br/>
      </w:r>
      <w:r>
        <w:rPr>
          <w:rFonts w:ascii="Times New Roman"/>
          <w:b w:val="false"/>
          <w:i w:val="false"/>
          <w:color w:val="000000"/>
          <w:sz w:val="28"/>
        </w:rPr>
        <w:t xml:space="preserve">
                       N 141 баланстан тысқары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2.48. N 141 қосалқы шотта Кепілдік шарты бойынша Қазақстан Республикасы Қаржы министрлігінің Қазынашылық департаментіне берілетін міндеттемелерді (кепілдіктерді) қамтамасыз ету үшін қабылданған мемлекеттік бағалы қағаздардың есебі жүргізіледі. </w:t>
      </w:r>
      <w:r>
        <w:br/>
      </w:r>
      <w:r>
        <w:rPr>
          <w:rFonts w:ascii="Times New Roman"/>
          <w:b w:val="false"/>
          <w:i w:val="false"/>
          <w:color w:val="000000"/>
          <w:sz w:val="28"/>
        </w:rPr>
        <w:t>
</w:t>
      </w:r>
      <w:r>
        <w:rPr>
          <w:rFonts w:ascii="Times New Roman"/>
          <w:b w:val="false"/>
          <w:i w:val="false"/>
          <w:color w:val="000000"/>
          <w:sz w:val="28"/>
        </w:rPr>
        <w:t xml:space="preserve">
"Бос айырбасталымды валютамен қамтамасыз етілген депозитпен берілген банктердің борыштық міндеттемелері (кепілдіктері)" N 142 баланстан тысқары шоты 2.49. N 142 қосалқы шотта Кепілдік шарты бойынша Қазақстан Республикасы Қаржы министрлігінің Қазынашылық департаментіне берілетін міндеттемелерді (кепілдіктерді) қамтамасыз ету үшін қабылданған бос айырбасталымды валюталардың есебі жүргізіледі. Есеп валюта түрлері бойынша жүргізіледі. 10-қосымша 24-нысан Депозиттерге жатқызылған салымдар үшін тартылған Мемлекеттік бюджеттің уақытша еркін қаражаттарының есеп КІТАБЫ 19 __ жылға арналған (сол жағы) ______________ ай (теңге) _________________________________________________________________________ | жол| | Ай күні | | NN | |_________________________________________________| | | | | | | | | | | | | | | | Қазынашылық |____|____|____|____|____|____|____|____|____|____| | | органның атауы | мемориалдық ордерлердің NN | | | |_________________________________________________| | | | | | | | | | | | | | | | |____|____|____|____|____|____|____|____|____|____| | | | Кредит | |____|__________________|_________________________________________________| | 1 | | | | | | | | | | | | |____|__________________|____|____|____|____|____|____|____|____|____|____| | 2 | | | | | | | | | | | | |____|__________________|____|____|____|____|____|____|____|____|____|____| | 3 | | | | | | | | | | | | |____|__________________|____|____|____|____|____|____|____|____|____|____| | 4 | | | | | | | | | | | | |____|__________________|____|____|____|____|____|____|____|____|____|____| | 5 | | | | | | | | | | | | |____|__________________|____|____|____|____|____|____|____|____|____|____| | 6 | | | | | | | | | | | | |____|__________________|____|____|____|____|____|____|____|____|____|____| | 7 | | | | | | | | | | | | |____|__________________|____|____|____|____|____|____|____|____|____|____| | 8 | | | | | | | | | | | | |____|__________________|____|____|____|____|____|____|____|____|____|____| | 9 | | | | | | | | | | | | |____|__________________|____|____|____|____|____|____|____|____|____|____| | 10 | | | | | | | | | | | | |____|__________________|____|____|____|____|____|____|____|____|____|____| | 11 | | | | | | | | | | | | |____|__________________|____|____|____|____|____|____|____|____|____|____| | 12 | | | | | | | | | | | | |____|__________________|____|____|____|____|____|____|____|____|____|____| | 13 | | | | | | | | | | | | |____|__________________|____|____|____|____|____|____|____|____|____|____| | 14 | | | | | | | | | | | | |____|__________________|____|____|____|____|____|____|____|____|____|____| | 15 | | | | | | | | | | | | |____|__________________|____|____|____|____|____|____|____|____|____|____| | 16 | | | | | | | | | | | | |____|__________________|____|____|____|____|____|____|____|____|____|____| | 17 | | | | | | | | | | | | |____|__________________|____|____|____|____|____|____|____|____|____|____| | 18 | | | | | | | | | | | | |____|__________________|____|____|____|____|____|____|____|____|____|____| | 19 | | | | | | | | | | | | |____|__________________|____|____|____|____|____|____|____|____|____|____| | 20 | | | | | | | | | | | | |____|__________________|____|____|____|____|____|____|____|____|____|____| | 21 | | | | | | | | | | | | |____|__________________|____|____|____|____|____|____|____|____|____|____| | 22 | | | | | | | | | | | | |____|__________________|____|____|____|____|____|____|____|____|____|____| | 23 | | | | | | | | | | | | |____|__________________|____|____|____|____|____|____|____|____|____|____| | 24 | | | | | | | | | | | | |____|__________________|____|____|____|____|____|____|____|____|____|____| | 25 | | | | | | | | | | | | |____|__________________|____|____|____|____|____|____|____|____|____|____| | 26 | | | | | | | | | | | | |____|__________________|____|____|____|____|____|____|____|____|____|____| | 27 | | | | | | | | | | | | |____|__________________|____|____|____|____|____|____|____|____|____|____| | 28 | | | | | | | | | | | | |____|__________________|____|____|____|____|____|____|____|____|____|____| | 29 | | | | | | | | | | | | |____|__________________|____|____|____|____|____|____|____|____|____|____| | 30 | | | | | | | | | | | | |____|__________________|____|____|____|____|____|____|____|____|____|____| | 31 | | | | | | | | | | | | |____|__________________|____|____|____|____|____|____|____|____|____|____| | 32 | | | | | | | | | | | | |____|__________________|____|____|____|____|____|____|____|____|____|____| | 33 | | | | | | | | | | | | |____|__________________|____|____|____|____|____|____|____|____|____|____| | 34 | | | | | | | | | | | | |____|__________________|____|____|____|____|____|____|____|____|____|____| | 35 |N шоттың жиыны | | | | | | | | | | | |____|__________________|____|____|____|____|____|____|____|____|____|____| (оң жағы) _________________________________________________________________________ | мемор. | Қайтару | Бір айдағы жиыны |Жыл басындағы | жол| | ордер | | |жиыны | NN | |________|________________|____________________| | | | NN | | | | |1 _________________ | | |________| Күні | Дебет | Дебет | Кредит |үшін қалдық | | | | | | | | | | |________|______|_________|_________|__________|_____________________|____| | | | | | | | | 1 | |________|______|_________|_________|__________|___________|_________|____| | | | | | | | | 2 | |________|______|_________|_________|__________|___________|_________|____| | | | | | | | | 3 | |________|______|_________|_________|__________|___________|_________|____| | | | | | | | | 4 | |________|______|_________|_________|__________|___________|_________|____| | | | | | | | | 5 | |________|______|_________|_________|__________|___________|_________|____| | | | | | | | | 6 | |________|______|_________|_________|__________|___________|_________|____| | | | | | | | | 7 | |________|______|_________|_________|__________|___________|_________|____| | | | | | | | | 8 | |________|______|_________|_________|__________|___________|_________|____| | | | | | | | | 9 | |________|______|_________|_________|__________|___________|_________|____| | | | | | | | | 10 | |________|______|_________|_________|__________|___________|_________|____| | | | | | | | | 11 | |________|______|_________|_________|__________|___________|_________|____| | | | | | | | | 12 | |________|______|_________|_________|__________|___________|_________|____| | | | | | | | | 13 | |________|______|_________|_________|__________|___________|_________|____| | | | | | | | | 14 | |________|______|_________|_________|__________|___________|_________|____| | | | | | | | | 15 | |________|______|_________|_________|__________|___________|_________|____| | | | | | | | | 16 | |________|______|_________|_________|__________|___________|_________|____| | | | | | | | | 17 | |________|______|_________|_________|__________|___________|_________|____| | | | | | | | | 18 | |________|______|_________|_________|__________|___________|_________|____| | | | | | | | | 19 | |________|______|_________|_________|__________|___________|_________|____| | | | | | | | | 20 | |________|______|_________|_________|__________|___________|_________|____| | | | | | | | | 21 | |________|______|_________|_________|__________|___________|_________|____| | | | | | | | | 22 | |________|______|_________|_________|__________|___________|_________|____| | | | | | | | | 23 | |________|______|_________|_________|__________|___________|_________|____| | | | | | | | | 24 | |________|______|_________|_________|__________|___________|_________|____| | | | | | | | | 25 | |________|______|_________|_________|__________|___________|_________|____| | | | | | | | | 26 | |________|______|_________|_________|__________|___________|_________|____| | | | | | | | | 27 | |________|______|_________|_________|__________|___________|_________|____| | | | | | | | | 28 | |________|______|_________|_________|__________|___________|_________|____| | | | | | | | | 29 | |________|______|_________|_________|__________|___________|_________|____| | | | | | | | | 30 | |________|______|_________|_________|__________|___________|_________|____| | | | | | | | | 31 | |________|______|_________|_________|__________|___________|_________|____| | | | | | | | | 32 | |________|______|_________|_________|__________|___________|_________|____| | | | | | | | | 33 | |________|______|_________|_________|__________|___________|_________|____| | | | | | | | | 34 | |________|______|_________|_________|__________|___________|_________|____| | | | | | | | | 35 | |________|______|_________|_________|__________|___________|_________|____| 11-қосымша 25-нысан Қазақстан Республикасы банктерінің салымдарына орналасқан Мемлекеттік бюджеттің уақытша еркін қаражаттарының есеп КІТАБЫ 19 __ жылға арналған (сол жағы) ______________ ай (теңге) _________________________________________________________________________ | жол| | Ай күні | | NN | |_________________________________________________| | | | | | | | | | | | | | | | Банктің |____|____|____|____|____|____|____|____|____|____| | | атауы | мемориалдық ордерлердің NN | | | |_________________________________________________| | | | | | | | | | | | | | | | |____|____|____|____|____|____|____|____|____|____| | | | Дебет | |____|__________________|_________________________________________________| | 1 | | | | | | | | | | | | |____|__________________|____|____|____|____|____|____|____|____|____|____| | 2 | | | | | | | | | | | | |____|__________________|____|____|____|____|____|____|____|____|____|____| | 3 | | | | | | | | | | | | |____|__________________|____|____|____|____|____|____|____|____|____|____| | 4 | | | | | | | | | | | | |____|__________________|____|____|____|____|____|____|____|____|____|____| | 5 | | | | | | | | | | | | |____|__________________|____|____|____|____|____|____|____|____|____|____| | 6 | | | | | | | | | | | | |____|__________________|____|____|____|____|____|____|____|____|____|____| | 7 | | | | | | | | | | | | |____|__________________|____|____|____|____|____|____|____|____|____|____| | 8 | | | | | | | | | | | | |____|__________________|____|____|____|____|____|____|____|____|____|____| | 9 | | | | | | | | | | | | |____|__________________|____|____|____|____|____|____|____|____|____|____| | 10 | | | | | | | | | | | | |____|__________________|____|____|____|____|____|____|____|____|____|____| | 11 | | | | | | | | | | | | |____|__________________|____|____|____|____|____|____|____|____|____|____| | 12 | | | | | | | | | | | | |____|__________________|____|____|____|____|____|____|____|____|____|____| | 13 | | | | | | | | | | | | |____|__________________|____|____|____|____|____|____|____|____|____|____| | 14 | | | | | | | | | | | | |____|__________________|____|____|____|____|____|____|____|____|____|____| | 15 | | | | | | | | | | | | |____|__________________|____|____|____|____|____|____|____|____|____|____| | 16 | | | | | | | | | | | | |____|__________________|____|____|____|____|____|____|____|____|____|____| | 17 | | | | | | | | | | | | |____|__________________|____|____|____|____|____|____|____|____|____|____| | 18 | | | | | | | | | | | | |____|__________________|____|____|____|____|____|____|____|____|____|____| | 19 | | | | | | | | | | | | |____|__________________|____|____|____|____|____|____|____|____|____|____| | 20 | | | | | | | | | | | | |____|__________________|____|____|____|____|____|____|____|____|____|____| | 21 | | | | | | | | | | | | |____|__________________|____|____|____|____|____|____|____|____|____|____| | 22 | | | | | | | | | | | | |____|__________________|____|____|____|____|____|____|____|____|____|____| | 23 | | | | | | | | | | | | |____|__________________|____|____|____|____|____|____|____|____|____|____| | 24 | | | | | | | | | | | | |____|__________________|____|____|____|____|____|____|____|____|____|____| | 25 | | | | | | | | | | | | |____|__________________|____|____|____|____|____|____|____|____|____|____| | 26 | | | | | | | | | | | | |____|__________________|____|____|____|____|____|____|____|____|____|____| | 27 | | | | | | | | | | | | |____|__________________|____|____|____|____|____|____|____|____|____|____| | 28 | | | | | | | | | | | | |____|__________________|____|____|____|____|____|____|____|____|____|____| | 29 | | | | | | | | | | | | |____|__________________|____|____|____|____|____|____|____|____|____|____| | 30 | | | | | | | | | | | | |____|__________________|____|____|____|____|____|____|____|____|____|____| | 31 | | | | | | | | | | | | |____|__________________|____|____|____|____|____|____|____|____|____|____| | 32 | | | | | | | | | | | | |____|__________________|____|____|____|____|____|____|____|____|____|____| | 33 | | | | | | | | | | | | |____|__________________|____|____|____|____|____|____|____|____|____|____| | 34 | | | | | | | | | | | | |____|__________________|____|____|____|____|____|____|____|____|____|____| | 35 |N шоттың жиыны | | | | | | | | | | | |____|__________________|____|____|____|____|____|____|____|____|____|____| (оң жағы) _________________________________________________________________________ | мемор. | Банктен | Бір айдағы жиыны |Жыл басындағы | жол| | ордер | қайтару | |жиыны | NN | |________|________________|____________________| | | | NN | | | | |1 _________________ | | |________| Күні | Кредит | Дебет | Кредит |қалдық | | | | | | | | | | |________|______|_________|_________|__________|_____________________|____| | | | | | | | | 1 | |________|______|_________|_________|__________|___________|_________|____| | | | | | | | | 2 | |________|______|_________|_________|__________|___________|_________|____| | | | | | | | | 3 | |________|______|_________|_________|__________|___________|_________|____| | | | | | | | | 4 | |________|______|_________|_________|__________|___________|_________|____| | | | | | | | | 5 | |________|______|_________|_________|__________|___________|_________|____| | | | | | | | | 6 | |________|______|_________|_________|__________|___________|_________|____| | | | | | | | | 7 | |________|______|_________|_________|__________|___________|_________|____| | | | | | | | | 8 | |________|______|_________|_________|__________|___________|_________|____| | | | | | | | | 9 | |________|______|_________|_________|__________|___________|_________|____| | | | | | | | | 10 | |________|______|_________|_________|__________|___________|_________|____| | | | | | | | | 11 | |________|______|_________|_________|__________|___________|_________|____| | | | | | | | | 12 | |________|______|_________|_________|__________|___________|_________|____| | | | | | | | | 13 | |________|______|_________|_________|__________|___________|_________|____| | | | | | | | | 14 | |________|______|_________|_________|__________|___________|_________|____| | | | | | | | | 15 | |________|______|_________|_________|__________|___________|_________|____| | | | | | | | | 16 | |________|______|_________|_________|__________|___________|_________|____| | | | | | | | | 17 | |________|______|_________|_________|__________|___________|_________|____| | | | | | | | | 18 | |________|______|_________|_________|__________|___________|_________|____| | | | | | | | | 19 | |________|______|_________|_________|__________|___________|_________|____| | | | | | | | | 20 | |________|______|_________|_________|__________|___________|_________|____| | | | | | | | | 21 | |________|______|_________|_________|__________|___________|_________|____| | | | | | | | | 22 | |________|______|_________|_________|__________|___________|_________|____| | | | | | | | | 23 | |________|______|_________|_________|__________|___________|_________|____| | | | | | | | | 24 | |________|______|_________|_________|__________|___________|_________|____| | | | | | | | | 25 | |________|______|_________|_________|__________|___________|_________|____| | | | | | | | | 26 | |________|______|_________|_________|__________|___________|_________|____| | | | | | | | | 27 | |________|______|_________|_________|__________|___________|_________|____| | | | | | | | | 28 | |________|______|_________|_________|__________|___________|_________|____| | | | | | | | | 29 | |________|______|_________|_________|__________|___________|_________|____| | | | | | | | | 30 | |________|______|_________|_________|__________|___________|_________|____| | | | | | | | | 31 | |________|______|_________|_________|__________|___________|_________|____| | | | | | | | | 32 | |________|______|_________|_________|__________|___________|_________|____| | | | | | | | | 33 | |________|______|_________|_________|__________|___________|_________|____| | | | | | | | | 34 | |________|______|_________|_________|__________|___________|_________|____| | | | | | | | | 35 | |________|______|_________|_________|__________|___________|_________|____|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