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89e2" w14:textId="35c8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нотариустарының депозиттiк операцияларға есеп жүргiзу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Бекiтiлген Қазақстан Республикасының Әдiлет министрi 1998 жылғы 9 қаңтар N 4. Қазақстан Республикасы Әділет министрлігінде 1998 жылғы 25 ақпанда тіркелді. Тіркеу N 476.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w:t>
      </w:r>
      <w:r>
        <w:rPr>
          <w:rFonts w:ascii="Times New Roman"/>
          <w:b w:val="false"/>
          <w:i w:val="false"/>
          <w:color w:val="000000"/>
          <w:sz w:val="28"/>
        </w:rPr>
        <w:t xml:space="preserve"> Азаматтық </w:t>
      </w:r>
      <w:r>
        <w:rPr>
          <w:rFonts w:ascii="Times New Roman"/>
          <w:b w:val="false"/>
          <w:i w:val="false"/>
          <w:color w:val="000000"/>
          <w:sz w:val="28"/>
        </w:rPr>
        <w:t>
 кодексiнiң (жалпы бөлiм) 291 және 301-баптарына және "Нотариат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85-бабына және Қазақстан Республикасы Ұлттық Банкiнiң нормативтiк актiлерiне сәйкес нотариустар депозит шарттарында ақшаларды, ал бағалы қағаздарды - сақтау шарттарында нотариустың атына қабылдайды. 
</w:t>
      </w:r>
      <w:r>
        <w:br/>
      </w:r>
      <w:r>
        <w:rPr>
          <w:rFonts w:ascii="Times New Roman"/>
          <w:b w:val="false"/>
          <w:i w:val="false"/>
          <w:color w:val="000000"/>
          <w:sz w:val="28"/>
        </w:rPr>
        <w:t>
      Ақшалар мен бағалы қағаздарды депозит немесе сақтау шарттарында нотариус атына енгiзу мiндеттеменi орындау болып есептеледi. 
</w:t>
      </w:r>
      <w:r>
        <w:br/>
      </w:r>
      <w:r>
        <w:rPr>
          <w:rFonts w:ascii="Times New Roman"/>
          <w:b w:val="false"/>
          <w:i w:val="false"/>
          <w:color w:val="000000"/>
          <w:sz w:val="28"/>
        </w:rPr>
        <w:t>
      Ақшаларды немесе бағалы қағаздарды депозит немесе сақтау шарттарында нотариустың атына қабылдау Қазақстан Республикасының заңдарымен және осы Нұсқаумен реттеледi. 
</w:t>
      </w:r>
      <w:r>
        <w:br/>
      </w:r>
      <w:r>
        <w:rPr>
          <w:rFonts w:ascii="Times New Roman"/>
          <w:b w:val="false"/>
          <w:i w:val="false"/>
          <w:color w:val="000000"/>
          <w:sz w:val="28"/>
        </w:rPr>
        <w:t>
      2. Ақшаларды депозит шарттарында немесе бағалы қағаздарды сақтау шарттарында нотариус атына енгiзген адамға, осы Нұсқауға қоса берiлетiн N 1 нысан бойынша түбiртек берiледi. 
</w:t>
      </w:r>
      <w:r>
        <w:br/>
      </w:r>
      <w:r>
        <w:rPr>
          <w:rFonts w:ascii="Times New Roman"/>
          <w:b w:val="false"/>
          <w:i w:val="false"/>
          <w:color w:val="000000"/>
          <w:sz w:val="28"/>
        </w:rPr>
        <w:t>
      Түбiртек көшiрме қағаз арқылы екi данада жасалады, бiреуi ақша немесе бағалы қағаздар енгiзген адамға берiледi, екiншiсi нотариуста қалады. 
</w:t>
      </w:r>
      <w:r>
        <w:br/>
      </w:r>
      <w:r>
        <w:rPr>
          <w:rFonts w:ascii="Times New Roman"/>
          <w:b w:val="false"/>
          <w:i w:val="false"/>
          <w:color w:val="000000"/>
          <w:sz w:val="28"/>
        </w:rPr>
        <w:t>
      Түбiртекте: 
</w:t>
      </w:r>
      <w:r>
        <w:br/>
      </w:r>
      <w:r>
        <w:rPr>
          <w:rFonts w:ascii="Times New Roman"/>
          <w:b w:val="false"/>
          <w:i w:val="false"/>
          <w:color w:val="000000"/>
          <w:sz w:val="28"/>
        </w:rPr>
        <w:t>
      - нотариустың тегi, аты, әкесiнiң аты және оның мекен-жайы; 
</w:t>
      </w:r>
      <w:r>
        <w:br/>
      </w:r>
      <w:r>
        <w:rPr>
          <w:rFonts w:ascii="Times New Roman"/>
          <w:b w:val="false"/>
          <w:i w:val="false"/>
          <w:color w:val="000000"/>
          <w:sz w:val="28"/>
        </w:rPr>
        <w:t>
      - нотариус атына депозит шарттарында ақшалар немесе сақтауға бағалы қағаздар алынған жеке тұлғаның тегi, аты, әкесiнiң аты немесе заңды тұлғаның атауы мен орналасқан жерi; 
</w:t>
      </w:r>
      <w:r>
        <w:br/>
      </w:r>
      <w:r>
        <w:rPr>
          <w:rFonts w:ascii="Times New Roman"/>
          <w:b w:val="false"/>
          <w:i w:val="false"/>
          <w:color w:val="000000"/>
          <w:sz w:val="28"/>
        </w:rPr>
        <w:t>
      - ақшалар мен бағалы қағаздар соларға берiлу үшiн енгiзiлген адамның тегi, аты, әкесiнiң аты және соңғы белгiлi мекен-жайы және заңды тұлғаның орналасқан жерi; 
</w:t>
      </w:r>
      <w:r>
        <w:br/>
      </w:r>
      <w:r>
        <w:rPr>
          <w:rFonts w:ascii="Times New Roman"/>
          <w:b w:val="false"/>
          <w:i w:val="false"/>
          <w:color w:val="000000"/>
          <w:sz w:val="28"/>
        </w:rPr>
        <w:t>
      - ақшалар немесе бағалы қағаздар қандай мiндеттеме бойынша немесе қандай төлемдер есебiне енгiзiлгенi; 
</w:t>
      </w:r>
      <w:r>
        <w:br/>
      </w:r>
      <w:r>
        <w:rPr>
          <w:rFonts w:ascii="Times New Roman"/>
          <w:b w:val="false"/>
          <w:i w:val="false"/>
          <w:color w:val="000000"/>
          <w:sz w:val="28"/>
        </w:rPr>
        <w:t>
      - депозитке немесе сақтауға келiп түскен ақшалар сомалары немесе бағалы қағаздар құны; 
</w:t>
      </w:r>
      <w:r>
        <w:br/>
      </w:r>
      <w:r>
        <w:rPr>
          <w:rFonts w:ascii="Times New Roman"/>
          <w:b w:val="false"/>
          <w:i w:val="false"/>
          <w:color w:val="000000"/>
          <w:sz w:val="28"/>
        </w:rPr>
        <w:t>
      - өндiрiп алынған мемлекеттiк баждың немесе тараптардың келiсiмi бойынша белгiленген төлемнiң сомасы көрсетiледi. 
</w:t>
      </w:r>
      <w:r>
        <w:br/>
      </w:r>
      <w:r>
        <w:rPr>
          <w:rFonts w:ascii="Times New Roman"/>
          <w:b w:val="false"/>
          <w:i w:val="false"/>
          <w:color w:val="000000"/>
          <w:sz w:val="28"/>
        </w:rPr>
        <w:t>
      Бағалы қағаздарды сақтау шарттарында нотариустың атына қабылдау кезiнде түбiртек пен түбiртек қабының екiншi жақтарында бағалы қағаздардың түрi, олардың атаулары, нөмiрлерi, сериялары, тұрақты құны және басқа да белгiлейтiн белгiлерi көрсетiледi. 
</w:t>
      </w:r>
      <w:r>
        <w:br/>
      </w:r>
      <w:r>
        <w:rPr>
          <w:rFonts w:ascii="Times New Roman"/>
          <w:b w:val="false"/>
          <w:i w:val="false"/>
          <w:color w:val="000000"/>
          <w:sz w:val="28"/>
        </w:rPr>
        <w:t>
      Нотариустың атына депозит шарттарында немесе сақтауға ақшалар немесе бағалы қағаздар енгiзген адам түбiртек қабына қол қояды. 
</w:t>
      </w:r>
      <w:r>
        <w:br/>
      </w:r>
      <w:r>
        <w:rPr>
          <w:rFonts w:ascii="Times New Roman"/>
          <w:b w:val="false"/>
          <w:i w:val="false"/>
          <w:color w:val="000000"/>
          <w:sz w:val="28"/>
        </w:rPr>
        <w:t>
      3. Мұралық мүлiктi қорғауға шаралар қабылдаған нотариус қайтыс болған кiсiнiң қалған ақшалары мен бағалы қағаздарын депозит немесе сақтау шарттарында банкке өткiзедi, N 2 нысан бойынша екi данада түбiртек жазады, оның бiреуi банктiң iстерiнде сақталады, екiншiсi мұралық iске тiгiледi, ал түбiртектiң қабы нотариуста iстерде сақталады. 
</w:t>
      </w:r>
      <w:r>
        <w:br/>
      </w:r>
      <w:r>
        <w:rPr>
          <w:rFonts w:ascii="Times New Roman"/>
          <w:b w:val="false"/>
          <w:i w:val="false"/>
          <w:color w:val="000000"/>
          <w:sz w:val="28"/>
        </w:rPr>
        <w:t>
      Бұл жағдайларда түбiртекте: 
</w:t>
      </w:r>
      <w:r>
        <w:br/>
      </w:r>
      <w:r>
        <w:rPr>
          <w:rFonts w:ascii="Times New Roman"/>
          <w:b w:val="false"/>
          <w:i w:val="false"/>
          <w:color w:val="000000"/>
          <w:sz w:val="28"/>
        </w:rPr>
        <w:t>
      - мұралық мүлiктi қорғауға шаралар қолданған нотариустың тегi мен аты-жөнi және оның мекен-жайы; 
</w:t>
      </w:r>
      <w:r>
        <w:br/>
      </w:r>
      <w:r>
        <w:rPr>
          <w:rFonts w:ascii="Times New Roman"/>
          <w:b w:val="false"/>
          <w:i w:val="false"/>
          <w:color w:val="000000"/>
          <w:sz w:val="28"/>
        </w:rPr>
        <w:t>
      - мұра қалдырушының тегi, аты, әкесiнiң аты және тұратын жерi; 
</w:t>
      </w:r>
      <w:r>
        <w:br/>
      </w:r>
      <w:r>
        <w:rPr>
          <w:rFonts w:ascii="Times New Roman"/>
          <w:b w:val="false"/>
          <w:i w:val="false"/>
          <w:color w:val="000000"/>
          <w:sz w:val="28"/>
        </w:rPr>
        <w:t>
      - мұра қалдырушының қайтыс болуынан кейiн қалған мұралық сома көрсетiледi. 
</w:t>
      </w:r>
      <w:r>
        <w:br/>
      </w:r>
      <w:r>
        <w:rPr>
          <w:rFonts w:ascii="Times New Roman"/>
          <w:b w:val="false"/>
          <w:i w:val="false"/>
          <w:color w:val="000000"/>
          <w:sz w:val="28"/>
        </w:rPr>
        <w:t>
      Түбiртек қабының екiншi жағында түбiртек тiгiлген мұралық iстiң нөмiрi көрсетiледi. 
</w:t>
      </w:r>
      <w:r>
        <w:br/>
      </w:r>
      <w:r>
        <w:rPr>
          <w:rFonts w:ascii="Times New Roman"/>
          <w:b w:val="false"/>
          <w:i w:val="false"/>
          <w:color w:val="000000"/>
          <w:sz w:val="28"/>
        </w:rPr>
        <w:t>
      4. Депозиттiк операцияларға (депозит немесе сақтау шарттарында нотариус атына келiп түскен ақшаларды немесе бағалы қағаздарды қабылдау, сақтау, беру) есеп жүргiзу осы Нұсқауға қоса берiлетiн N 3 нысан бойынша депозиттiк операцияларға есеп жүргiзу кiтабында және N 4 нысан бойынша депоненттер дербес шоттарының кiтабында жүзеге асырылады. 
</w:t>
      </w:r>
      <w:r>
        <w:br/>
      </w:r>
      <w:r>
        <w:rPr>
          <w:rFonts w:ascii="Times New Roman"/>
          <w:b w:val="false"/>
          <w:i w:val="false"/>
          <w:color w:val="000000"/>
          <w:sz w:val="28"/>
        </w:rPr>
        <w:t>
      5. Ақшалардың келiп түсуi N 3 нысан бойынша депозиттiк операцияларға есеп жүргiзу кiтабының кiрiс бөлiгiнде ескерiледi, мұнда графада мыналар көрсетiледi: 
</w:t>
      </w:r>
      <w:r>
        <w:br/>
      </w:r>
      <w:r>
        <w:rPr>
          <w:rFonts w:ascii="Times New Roman"/>
          <w:b w:val="false"/>
          <w:i w:val="false"/>
          <w:color w:val="000000"/>
          <w:sz w:val="28"/>
        </w:rPr>
        <w:t>
      N 1 - депозиттiк операцияларға есеп жүргiзу кiтабының кiрiс бөлiгiндегi жазудың тәртiп нөмiрi; 
</w:t>
      </w:r>
      <w:r>
        <w:br/>
      </w:r>
      <w:r>
        <w:rPr>
          <w:rFonts w:ascii="Times New Roman"/>
          <w:b w:val="false"/>
          <w:i w:val="false"/>
          <w:color w:val="000000"/>
          <w:sz w:val="28"/>
        </w:rPr>
        <w:t>
      N 2 - ақшалардың келiп түсу күнi;
</w:t>
      </w:r>
      <w:r>
        <w:br/>
      </w:r>
      <w:r>
        <w:rPr>
          <w:rFonts w:ascii="Times New Roman"/>
          <w:b w:val="false"/>
          <w:i w:val="false"/>
          <w:color w:val="000000"/>
          <w:sz w:val="28"/>
        </w:rPr>
        <w:t>
      N 3 - ақшалар содан қабылданған жеке тұлғаның тегi мен аты-жөнi немесе заңды тұлғаның атауы; 
</w:t>
      </w:r>
      <w:r>
        <w:br/>
      </w:r>
      <w:r>
        <w:rPr>
          <w:rFonts w:ascii="Times New Roman"/>
          <w:b w:val="false"/>
          <w:i w:val="false"/>
          <w:color w:val="000000"/>
          <w:sz w:val="28"/>
        </w:rPr>
        <w:t>
      N 4 - олардың қандай мiндеттеме бойынша немесе қандай төлемдердiң есебiне енгiзiлгенi;
</w:t>
      </w:r>
      <w:r>
        <w:br/>
      </w:r>
      <w:r>
        <w:rPr>
          <w:rFonts w:ascii="Times New Roman"/>
          <w:b w:val="false"/>
          <w:i w:val="false"/>
          <w:color w:val="000000"/>
          <w:sz w:val="28"/>
        </w:rPr>
        <w:t>
      N 5 - берiлген түбiртектердiң нөмiрлерi;
</w:t>
      </w:r>
      <w:r>
        <w:br/>
      </w:r>
      <w:r>
        <w:rPr>
          <w:rFonts w:ascii="Times New Roman"/>
          <w:b w:val="false"/>
          <w:i w:val="false"/>
          <w:color w:val="000000"/>
          <w:sz w:val="28"/>
        </w:rPr>
        <w:t>
      N 6 - депозит шарттарында қолма-қол енгiзiлген ақша сомалары;
</w:t>
      </w:r>
      <w:r>
        <w:br/>
      </w:r>
      <w:r>
        <w:rPr>
          <w:rFonts w:ascii="Times New Roman"/>
          <w:b w:val="false"/>
          <w:i w:val="false"/>
          <w:color w:val="000000"/>
          <w:sz w:val="28"/>
        </w:rPr>
        <w:t>
      N 7 - депозит шарттарында банкке ақша аударумен енгiзiлген ақша сомалары; 
</w:t>
      </w:r>
      <w:r>
        <w:br/>
      </w:r>
      <w:r>
        <w:rPr>
          <w:rFonts w:ascii="Times New Roman"/>
          <w:b w:val="false"/>
          <w:i w:val="false"/>
          <w:color w:val="000000"/>
          <w:sz w:val="28"/>
        </w:rPr>
        <w:t>
      N 8 - ақша келiп түскен банктiң атауы;
</w:t>
      </w:r>
      <w:r>
        <w:br/>
      </w:r>
      <w:r>
        <w:rPr>
          <w:rFonts w:ascii="Times New Roman"/>
          <w:b w:val="false"/>
          <w:i w:val="false"/>
          <w:color w:val="000000"/>
          <w:sz w:val="28"/>
        </w:rPr>
        <w:t>
      N 9 - депоненттiң дербес шотының нөмiрi.
</w:t>
      </w:r>
      <w:r>
        <w:br/>
      </w:r>
      <w:r>
        <w:rPr>
          <w:rFonts w:ascii="Times New Roman"/>
          <w:b w:val="false"/>
          <w:i w:val="false"/>
          <w:color w:val="000000"/>
          <w:sz w:val="28"/>
        </w:rPr>
        <w:t>
      6. Ақшаларды беру осы Нұсқауға қоса берiлетiн N 3 нысан бойынша ақша операцияларына есеп жүргiзу кiтабының кiрiс бөлiгiнде ескерiледi, мұнда графада мыналар көрсетiледi: 
</w:t>
      </w:r>
      <w:r>
        <w:br/>
      </w:r>
      <w:r>
        <w:rPr>
          <w:rFonts w:ascii="Times New Roman"/>
          <w:b w:val="false"/>
          <w:i w:val="false"/>
          <w:color w:val="000000"/>
          <w:sz w:val="28"/>
        </w:rPr>
        <w:t>
      N 1 - депозиттiк операцияларға есеп жүргiзу кiтабының кiрiс бөлiгiндегi жазудың тәртiп нөмiрi; 
</w:t>
      </w:r>
      <w:r>
        <w:br/>
      </w:r>
      <w:r>
        <w:rPr>
          <w:rFonts w:ascii="Times New Roman"/>
          <w:b w:val="false"/>
          <w:i w:val="false"/>
          <w:color w:val="000000"/>
          <w:sz w:val="28"/>
        </w:rPr>
        <w:t>
      N 2 - ақшаларды беру немесе аудару күнi;
</w:t>
      </w:r>
      <w:r>
        <w:br/>
      </w:r>
      <w:r>
        <w:rPr>
          <w:rFonts w:ascii="Times New Roman"/>
          <w:b w:val="false"/>
          <w:i w:val="false"/>
          <w:color w:val="000000"/>
          <w:sz w:val="28"/>
        </w:rPr>
        <w:t>
      N 3 - ақша берiлген жеке тұлғаның тегi мен аты-жөнi немесе заңды тұлғаның атауы; 
</w:t>
      </w:r>
      <w:r>
        <w:br/>
      </w:r>
      <w:r>
        <w:rPr>
          <w:rFonts w:ascii="Times New Roman"/>
          <w:b w:val="false"/>
          <w:i w:val="false"/>
          <w:color w:val="000000"/>
          <w:sz w:val="28"/>
        </w:rPr>
        <w:t>
      N 4 - чектердiң немесе төлем тапсырмаларының нөмiрлерi;
</w:t>
      </w:r>
      <w:r>
        <w:br/>
      </w:r>
      <w:r>
        <w:rPr>
          <w:rFonts w:ascii="Times New Roman"/>
          <w:b w:val="false"/>
          <w:i w:val="false"/>
          <w:color w:val="000000"/>
          <w:sz w:val="28"/>
        </w:rPr>
        <w:t>
      N 5 - берiлген қолма-қол ақшалардың сомалары;
</w:t>
      </w:r>
      <w:r>
        <w:br/>
      </w:r>
      <w:r>
        <w:rPr>
          <w:rFonts w:ascii="Times New Roman"/>
          <w:b w:val="false"/>
          <w:i w:val="false"/>
          <w:color w:val="000000"/>
          <w:sz w:val="28"/>
        </w:rPr>
        <w:t>
      N 6 - чек бойынша немесе банк арқылы ақша аударумен берiлген сомалар; 
</w:t>
      </w:r>
      <w:r>
        <w:br/>
      </w:r>
      <w:r>
        <w:rPr>
          <w:rFonts w:ascii="Times New Roman"/>
          <w:b w:val="false"/>
          <w:i w:val="false"/>
          <w:color w:val="000000"/>
          <w:sz w:val="28"/>
        </w:rPr>
        <w:t>
      N 7 - банктiң атауы;
</w:t>
      </w:r>
      <w:r>
        <w:br/>
      </w:r>
      <w:r>
        <w:rPr>
          <w:rFonts w:ascii="Times New Roman"/>
          <w:b w:val="false"/>
          <w:i w:val="false"/>
          <w:color w:val="000000"/>
          <w:sz w:val="28"/>
        </w:rPr>
        <w:t>
      N 8 - депоненттiң берiлген сомалар жазылған дербес шоттарының нөмiрлерi.
</w:t>
      </w:r>
      <w:r>
        <w:br/>
      </w:r>
      <w:r>
        <w:rPr>
          <w:rFonts w:ascii="Times New Roman"/>
          <w:b w:val="false"/>
          <w:i w:val="false"/>
          <w:color w:val="000000"/>
          <w:sz w:val="28"/>
        </w:rPr>
        <w:t>
      Депозиттiк операцияларға есеп жүргiзу кiтабында нотариустың банкте депозиттiк шотқа қолма-қол ақша өткiзгенi туралы жазу жасалады. 
</w:t>
      </w:r>
      <w:r>
        <w:br/>
      </w:r>
      <w:r>
        <w:rPr>
          <w:rFonts w:ascii="Times New Roman"/>
          <w:b w:val="false"/>
          <w:i w:val="false"/>
          <w:color w:val="000000"/>
          <w:sz w:val="28"/>
        </w:rPr>
        <w:t>
      Депозиттiк операцияларға есеп жүргiзу кiтабында 6 шығын графасына осы Нұсқауға қоса берiлетiн N 5 нысан бойынша, депозиттiк ақшаларды бюджет табысына өткiзуге ведомостiң негiзiнде бюджет табысына өткiзiлген сома жазылады. 
</w:t>
      </w:r>
      <w:r>
        <w:br/>
      </w:r>
      <w:r>
        <w:rPr>
          <w:rFonts w:ascii="Times New Roman"/>
          <w:b w:val="false"/>
          <w:i w:val="false"/>
          <w:color w:val="000000"/>
          <w:sz w:val="28"/>
        </w:rPr>
        <w:t>
      7. Әр айдың аяғында депозиттiк операцияларға есеп жүргiзу кiтабында 6 және 7 кiрiс және 5 және 6 шығын графалары бойынша бiр айдың қорытындылары, сондай-ақ келесi айдың бiрiншi сандарына қаражаттардың қалдықтары жазылады. 
</w:t>
      </w:r>
      <w:r>
        <w:br/>
      </w:r>
      <w:r>
        <w:rPr>
          <w:rFonts w:ascii="Times New Roman"/>
          <w:b w:val="false"/>
          <w:i w:val="false"/>
          <w:color w:val="000000"/>
          <w:sz w:val="28"/>
        </w:rPr>
        <w:t>
      Депозиттiк операцияларға есеп жүргiзу кiтабы бойынша депозиттiк сомалардың қалдықтары (6 шығын графасының "ақша аударумен банктегi депозиттiк шоттан" қорытындысы сомасын алып тастағанда 7 кiрiс графасы "ақша аударумен банктегi депозиттiк шотқа" қорытындысының сомасы) әр айдың бiрiншi санына банктегi депозиттiк шоттан көшiрмелердегi сомалармен салыстырылуға тиiс. 
</w:t>
      </w:r>
      <w:r>
        <w:br/>
      </w:r>
      <w:r>
        <w:rPr>
          <w:rFonts w:ascii="Times New Roman"/>
          <w:b w:val="false"/>
          <w:i w:val="false"/>
          <w:color w:val="000000"/>
          <w:sz w:val="28"/>
        </w:rPr>
        <w:t>
      Қолма-қол ақшалардың қалдықтары депозиттiк операцияларға есеп жүргiзу кiтабы бойынша шығынға (5 шығын графасын "қолма-қол ақшамен" алып тастағанда 6 кiрiс "қолма-қол ақшамен" графасы) сәйкес келуге тиiс. 
</w:t>
      </w:r>
      <w:r>
        <w:br/>
      </w:r>
      <w:r>
        <w:rPr>
          <w:rFonts w:ascii="Times New Roman"/>
          <w:b w:val="false"/>
          <w:i w:val="false"/>
          <w:color w:val="000000"/>
          <w:sz w:val="28"/>
        </w:rPr>
        <w:t>
      8. Бағалы қағаздардың келiп түсуi мен берiлуi N 3 графада бағалы қағаздардың түрлерiн көрсетумен осы Нұсқаудың 5 және 6 тармақтарында көзделген тәртiпте депозиттiк операцияларға есеп жүргiзу кiтабында (N 3 нысан бойынша) ескерiледi. 
</w:t>
      </w:r>
      <w:r>
        <w:br/>
      </w:r>
      <w:r>
        <w:rPr>
          <w:rFonts w:ascii="Times New Roman"/>
          <w:b w:val="false"/>
          <w:i w:val="false"/>
          <w:color w:val="000000"/>
          <w:sz w:val="28"/>
        </w:rPr>
        <w:t>
      9. Депозит немесе сақтау шарттарында нотариустың атына келiп түскен ақшалар мен бағалы қағаздар осы Нұсқауға қоса берiлетiн N 4 нысан бойынша депоненттердiң дербес шоттарында да ескерiледi. 
</w:t>
      </w:r>
      <w:r>
        <w:br/>
      </w:r>
      <w:r>
        <w:rPr>
          <w:rFonts w:ascii="Times New Roman"/>
          <w:b w:val="false"/>
          <w:i w:val="false"/>
          <w:color w:val="000000"/>
          <w:sz w:val="28"/>
        </w:rPr>
        <w:t>
      Депоненттiң дербес шоты ақша солардан келiп түскен жеке немесе заңды тұлғалардың реквизиттерiн, қандай мiндеттеме бойынша немесе қандай төлемдер шотына келiп түскенiн, ақшалардың немесе бағалы қағаздардың депоненттiң атына келiп түсуi туралы оған хабар жiберу күнiн көрсете отырып, ақшалар соның пайдасына енгiзiлген жеке немесе заңды тұлғаның атына ашылады. 
</w:t>
      </w:r>
      <w:r>
        <w:br/>
      </w:r>
      <w:r>
        <w:rPr>
          <w:rFonts w:ascii="Times New Roman"/>
          <w:b w:val="false"/>
          <w:i w:val="false"/>
          <w:color w:val="000000"/>
          <w:sz w:val="28"/>
        </w:rPr>
        <w:t>
      10. Депозит немесе сақтау шарттарында нотариустың атына келiп түскен ақшалар мен бағалы қағаздарды нотариус ақшалардың немесе бағалы қағаздардың келiп түсуi сәтiнен бастап 2 жұмыс күнiнен кешiктiрмей өткiзедi. 
</w:t>
      </w:r>
      <w:r>
        <w:br/>
      </w:r>
      <w:r>
        <w:rPr>
          <w:rFonts w:ascii="Times New Roman"/>
          <w:b w:val="false"/>
          <w:i w:val="false"/>
          <w:color w:val="000000"/>
          <w:sz w:val="28"/>
        </w:rPr>
        <w:t>
      Бағалы қағаздар банкке бағалы қағаздардың тұрақты құны көрсетiлетiн сүргiленген пакеттерде өткiзедi. 
</w:t>
      </w:r>
      <w:r>
        <w:br/>
      </w:r>
      <w:r>
        <w:rPr>
          <w:rFonts w:ascii="Times New Roman"/>
          <w:b w:val="false"/>
          <w:i w:val="false"/>
          <w:color w:val="000000"/>
          <w:sz w:val="28"/>
        </w:rPr>
        <w:t>
      Бағалы қағаздарды өткiзуге арыз-тiзiмдемеде: 
</w:t>
      </w:r>
      <w:r>
        <w:br/>
      </w:r>
      <w:r>
        <w:rPr>
          <w:rFonts w:ascii="Times New Roman"/>
          <w:b w:val="false"/>
          <w:i w:val="false"/>
          <w:color w:val="000000"/>
          <w:sz w:val="28"/>
        </w:rPr>
        <w:t>
      - бағалы қағаздарды өткiзген нотариустың тегi мен аты-жөнi; 
</w:t>
      </w:r>
      <w:r>
        <w:br/>
      </w:r>
      <w:r>
        <w:rPr>
          <w:rFonts w:ascii="Times New Roman"/>
          <w:b w:val="false"/>
          <w:i w:val="false"/>
          <w:color w:val="000000"/>
          <w:sz w:val="28"/>
        </w:rPr>
        <w:t>
      - бағалы қағаздар өткiзiлетiн банктiң атауы; 
</w:t>
      </w:r>
      <w:r>
        <w:br/>
      </w:r>
      <w:r>
        <w:rPr>
          <w:rFonts w:ascii="Times New Roman"/>
          <w:b w:val="false"/>
          <w:i w:val="false"/>
          <w:color w:val="000000"/>
          <w:sz w:val="28"/>
        </w:rPr>
        <w:t>
      - осы Нұсқауға қоса берiлетiн N 5 нысан бойынша олардың түрлерi мен реквизиттерi (нөмiрлерi, сериялары, тұрақты құны мен т.с.с.) көрсетiледi. 
</w:t>
      </w:r>
      <w:r>
        <w:br/>
      </w:r>
      <w:r>
        <w:rPr>
          <w:rFonts w:ascii="Times New Roman"/>
          <w:b w:val="false"/>
          <w:i w:val="false"/>
          <w:color w:val="000000"/>
          <w:sz w:val="28"/>
        </w:rPr>
        <w:t>
      11. Депозиттен ақшалар мен бағалы қағаздарды беру депонент беретiн арыз бойынша жасалады. 
</w:t>
      </w:r>
      <w:r>
        <w:br/>
      </w:r>
      <w:r>
        <w:rPr>
          <w:rFonts w:ascii="Times New Roman"/>
          <w:b w:val="false"/>
          <w:i w:val="false"/>
          <w:color w:val="000000"/>
          <w:sz w:val="28"/>
        </w:rPr>
        <w:t>
      Нотариус арызда депоненттiң жеке басын куәландыратын құжаттың реквизиттерiн көрсете отырып депоненттiң жеке басын анықтау туралы белгi жасайды, сондай-ақ оның депозиттiк ақшаларды алуға құқығын растайтын құжаттың (мұраға құқық туралы куәлiк, сенiмхат және басқалар) атауын көрсетедi. 
</w:t>
      </w:r>
      <w:r>
        <w:br/>
      </w:r>
      <w:r>
        <w:rPr>
          <w:rFonts w:ascii="Times New Roman"/>
          <w:b w:val="false"/>
          <w:i w:val="false"/>
          <w:color w:val="000000"/>
          <w:sz w:val="28"/>
        </w:rPr>
        <w:t>
      Заңды тұлғаларға ақшалар олардың шоттарына төлем тапсырмаларымен аударылады. 
</w:t>
      </w:r>
      <w:r>
        <w:br/>
      </w:r>
      <w:r>
        <w:rPr>
          <w:rFonts w:ascii="Times New Roman"/>
          <w:b w:val="false"/>
          <w:i w:val="false"/>
          <w:color w:val="000000"/>
          <w:sz w:val="28"/>
        </w:rPr>
        <w:t>
      Нотариустар бағалы қағаздарды банктен банк түбiртегiн көрсету арқылы алады. 
</w:t>
      </w:r>
      <w:r>
        <w:br/>
      </w:r>
      <w:r>
        <w:rPr>
          <w:rFonts w:ascii="Times New Roman"/>
          <w:b w:val="false"/>
          <w:i w:val="false"/>
          <w:color w:val="000000"/>
          <w:sz w:val="28"/>
        </w:rPr>
        <w:t>
      12. Депозит немесе сақтау шарттарында нотариустың атына ақшалар мен бағалы қағаздарды енгiзген адамға оларды қайтарып беруге ақшалар немесе бағалы қағаздар соның пайдасына келiп түскен адамның келiсiмiмен ғана, немесе соттың ұйғарымы бойынша рұқсат етiледi. 
</w:t>
      </w:r>
      <w:r>
        <w:br/>
      </w:r>
      <w:r>
        <w:rPr>
          <w:rFonts w:ascii="Times New Roman"/>
          <w:b w:val="false"/>
          <w:i w:val="false"/>
          <w:color w:val="000000"/>
          <w:sz w:val="28"/>
        </w:rPr>
        <w:t>
      Жеке немесе заңды тұлғаның ақшаларды немесе бағалы қағаздарды қайтару туралы талабы және оларды қайтаруға келiсiмдi олар жазбаша түрде көрсетуге тиiс. 
</w:t>
      </w:r>
      <w:r>
        <w:br/>
      </w:r>
      <w:r>
        <w:rPr>
          <w:rFonts w:ascii="Times New Roman"/>
          <w:b w:val="false"/>
          <w:i w:val="false"/>
          <w:color w:val="000000"/>
          <w:sz w:val="28"/>
        </w:rPr>
        <w:t>
      13. Жеке немесе заңды тұлғаларға беруге жататын, депозиттен талап етiлмеген ақшалар немесе бағалы қағаздар несие берушiге ақшаларды немесе бағалы қағаздарды депозитке енгiзу туралы хабар беру күнiнен бастап, ал шешiлмеген сот iстерi бойынша депозитке енгiзiлген сомалар сот шешiм шығарған күннен бастап 5 жыл iшiнде сақталады. 
</w:t>
      </w:r>
      <w:r>
        <w:br/>
      </w:r>
      <w:r>
        <w:rPr>
          <w:rFonts w:ascii="Times New Roman"/>
          <w:b w:val="false"/>
          <w:i w:val="false"/>
          <w:color w:val="000000"/>
          <w:sz w:val="28"/>
        </w:rPr>
        <w:t>
      Бюджеттегi заңды тұлғаларға беруге жататын ақшалар немесе бағалы қағаздар ақшалар немесе бағалы қағаздар енгiзiлген жылдың 31 желтоқсанына дейiн сақталады, ал шешiлмеген сот iстерi бойынша сот шешiмi шығарылған жылдың 31 желтоқсанына дейiн сақталады. 
</w:t>
      </w:r>
      <w:r>
        <w:br/>
      </w:r>
      <w:r>
        <w:rPr>
          <w:rFonts w:ascii="Times New Roman"/>
          <w:b w:val="false"/>
          <w:i w:val="false"/>
          <w:color w:val="000000"/>
          <w:sz w:val="28"/>
        </w:rPr>
        <w:t>
      Егер олардың атына ақшалар немесе бағалы қағаздар енгiзiлген адамдар шетелде болса және осы ақшалар мен бағалы қағаздарға билiк ету үшiн банктiң рұқсатын алу қажет болса, онда осы мерзiмдердiң ағымы мұндай рұқсат алу күнiнен басталады. 
</w:t>
      </w:r>
      <w:r>
        <w:br/>
      </w:r>
      <w:r>
        <w:rPr>
          <w:rFonts w:ascii="Times New Roman"/>
          <w:b w:val="false"/>
          <w:i w:val="false"/>
          <w:color w:val="000000"/>
          <w:sz w:val="28"/>
        </w:rPr>
        <w:t>
      Депозит немесе сақтау шарттарында нотариустың атына енгiзiлген, бiрақ белгiленген сақтау мерзiмi өткеннен кейiн талап етiлмеген ақшалар немесе бағалы қағаздар нотариустың ұйғарымы бойынша республикалық бюджетке аударылады. 
</w:t>
      </w:r>
      <w:r>
        <w:br/>
      </w:r>
      <w:r>
        <w:rPr>
          <w:rFonts w:ascii="Times New Roman"/>
          <w:b w:val="false"/>
          <w:i w:val="false"/>
          <w:color w:val="000000"/>
          <w:sz w:val="28"/>
        </w:rPr>
        <w:t>
      14. Депозиттiк операцияларға есеп жүргiзу кiтаптары мен түбiртек кiтапшалары ондағы беттердiң сандарын көрсетумен нөмiрленуге, шнурлануға және мөрмен және тиiстi қаржы органы лауазымды адамының қолымен бекiтiлуге тиiс. 
</w:t>
      </w:r>
      <w:r>
        <w:br/>
      </w:r>
      <w:r>
        <w:rPr>
          <w:rFonts w:ascii="Times New Roman"/>
          <w:b w:val="false"/>
          <w:i w:val="false"/>
          <w:color w:val="000000"/>
          <w:sz w:val="28"/>
        </w:rPr>
        <w:t>
      15. Түбiртек кiтапшалары қатаң есеп берушiлiк құжаттарына есеп жүргiзу ережелерi бойынша сақталуға тиiс. 
</w:t>
      </w:r>
      <w:r>
        <w:br/>
      </w:r>
      <w:r>
        <w:rPr>
          <w:rFonts w:ascii="Times New Roman"/>
          <w:b w:val="false"/>
          <w:i w:val="false"/>
          <w:color w:val="000000"/>
          <w:sz w:val="28"/>
        </w:rPr>
        <w:t>
      Түбiртектерге есеп жүргiзу, соңында осы Нұсқауға қоса берiлетiн N 7 нысан бойынша "Түбiртектерге есеп жүргiзу жаршысына" орын берiлген депозиттiк операцияларға есеп жүргiзу кiтабында жүзеге асырылады. Бұл жаршыда әрбiр түбiртек кiтапшасы кiтапша мен түбiртектер нөмiрлерiн алу күнiн көрсетумен жеке жолмен жазылады (бiрiншi түбiртектiң нөмiрi және соңғы түбiртектiң нөмiрi). 
</w:t>
      </w:r>
      <w:r>
        <w:br/>
      </w:r>
      <w:r>
        <w:rPr>
          <w:rFonts w:ascii="Times New Roman"/>
          <w:b w:val="false"/>
          <w:i w:val="false"/>
          <w:color w:val="000000"/>
          <w:sz w:val="28"/>
        </w:rPr>
        <w:t>
      "Кiтапшаларды жұмсау" графасына белгiлер әрбiр кiтапшаның толық пайдаланылу кезiнде жасалады.                                                                   
</w:t>
      </w:r>
    </w:p>
    <w:p>
      <w:pPr>
        <w:spacing w:after="0"/>
        <w:ind w:left="0"/>
        <w:jc w:val="both"/>
      </w:pP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w:t>
      </w:r>
      <w:r>
        <w:rPr>
          <w:rFonts w:ascii="Times New Roman"/>
          <w:b/>
          <w:i w:val="false"/>
          <w:color w:val="000000"/>
          <w:sz w:val="28"/>
        </w:rPr>
        <w:t>
N ___ ТҮБIРТЕК
</w:t>
      </w:r>
      <w:r>
        <w:rPr>
          <w:rFonts w:ascii="Times New Roman"/>
          <w:b w:val="false"/>
          <w:i w:val="false"/>
          <w:color w:val="000000"/>
          <w:sz w:val="28"/>
        </w:rPr>
        <w:t>
</w:t>
      </w:r>
    </w:p>
    <w:p>
      <w:pPr>
        <w:spacing w:after="0"/>
        <w:ind w:left="0"/>
        <w:jc w:val="both"/>
      </w:pPr>
      <w:r>
        <w:rPr>
          <w:rFonts w:ascii="Times New Roman"/>
          <w:b w:val="false"/>
          <w:i w:val="false"/>
          <w:color w:val="000000"/>
          <w:sz w:val="28"/>
        </w:rPr>
        <w:t>
                    " __ " ______________ 199 __ ж.                                                                    
</w:t>
      </w:r>
    </w:p>
    <w:p>
      <w:pPr>
        <w:spacing w:after="0"/>
        <w:ind w:left="0"/>
        <w:jc w:val="both"/>
      </w:pPr>
      <w:r>
        <w:rPr>
          <w:rFonts w:ascii="Times New Roman"/>
          <w:b w:val="false"/>
          <w:i w:val="false"/>
          <w:color w:val="000000"/>
          <w:sz w:val="28"/>
        </w:rPr>
        <w:t>
Нотариус __________________________________________________________
</w:t>
      </w:r>
      <w:r>
        <w:br/>
      </w:r>
      <w:r>
        <w:rPr>
          <w:rFonts w:ascii="Times New Roman"/>
          <w:b w:val="false"/>
          <w:i w:val="false"/>
          <w:color w:val="000000"/>
          <w:sz w:val="28"/>
        </w:rPr>
        <w:t>
                       (нотариустың тегi, аты, әкесiнiң аты)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(нотариустың)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тұлғаның тегi, аты, әкесiнiң аты  
</w:t>
      </w:r>
    </w:p>
    <w:p>
      <w:pPr>
        <w:spacing w:after="0"/>
        <w:ind w:left="0"/>
        <w:jc w:val="both"/>
      </w:pPr>
      <w:r>
        <w:rPr>
          <w:rFonts w:ascii="Times New Roman"/>
          <w:b w:val="false"/>
          <w:i w:val="false"/>
          <w:color w:val="000000"/>
          <w:sz w:val="28"/>
        </w:rPr>
        <w:t>
_________________________________________________________ беру үшiн
</w:t>
      </w:r>
      <w:r>
        <w:br/>
      </w:r>
      <w:r>
        <w:rPr>
          <w:rFonts w:ascii="Times New Roman"/>
          <w:b w:val="false"/>
          <w:i w:val="false"/>
          <w:color w:val="000000"/>
          <w:sz w:val="28"/>
        </w:rPr>
        <w:t>
                немесе заңды тұлғаның атауы)
</w:t>
      </w:r>
    </w:p>
    <w:p>
      <w:pPr>
        <w:spacing w:after="0"/>
        <w:ind w:left="0"/>
        <w:jc w:val="both"/>
      </w:pP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(депоненттiң)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тұлғаның тегi, аты, әкесiнiң аты  
</w:t>
      </w:r>
    </w:p>
    <w:p>
      <w:pPr>
        <w:spacing w:after="0"/>
        <w:ind w:left="0"/>
        <w:jc w:val="both"/>
      </w:pPr>
      <w:r>
        <w:rPr>
          <w:rFonts w:ascii="Times New Roman"/>
          <w:b w:val="false"/>
          <w:i w:val="false"/>
          <w:color w:val="000000"/>
          <w:sz w:val="28"/>
        </w:rPr>
        <w:t>
___________________________________________________ қабылданды.
</w:t>
      </w:r>
      <w:r>
        <w:br/>
      </w:r>
      <w:r>
        <w:rPr>
          <w:rFonts w:ascii="Times New Roman"/>
          <w:b w:val="false"/>
          <w:i w:val="false"/>
          <w:color w:val="000000"/>
          <w:sz w:val="28"/>
        </w:rPr>
        <w:t>
            немесе заңды тұлғаның атауы)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Жарна қандай мiндеттеме бойынша немесе қандай төлемдердiң шотына
</w:t>
      </w:r>
      <w:r>
        <w:br/>
      </w:r>
      <w:r>
        <w:rPr>
          <w:rFonts w:ascii="Times New Roman"/>
          <w:b w:val="false"/>
          <w:i w:val="false"/>
          <w:color w:val="000000"/>
          <w:sz w:val="28"/>
        </w:rPr>
        <w:t>
келiп түстi _____________________________________________________
</w:t>
      </w:r>
      <w:r>
        <w:br/>
      </w:r>
      <w:r>
        <w:rPr>
          <w:rFonts w:ascii="Times New Roman"/>
          <w:b w:val="false"/>
          <w:i w:val="false"/>
          <w:color w:val="000000"/>
          <w:sz w:val="28"/>
        </w:rPr>
        <w:t>
Депозитке енгiзiлетiн жарнаның сомасы 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 теңге ______________ тиын мемлекеттiк баж алынды. 
</w:t>
      </w:r>
    </w:p>
    <w:p>
      <w:pPr>
        <w:spacing w:after="0"/>
        <w:ind w:left="0"/>
        <w:jc w:val="both"/>
      </w:pPr>
      <w:r>
        <w:rPr>
          <w:rFonts w:ascii="Times New Roman"/>
          <w:b w:val="false"/>
          <w:i w:val="false"/>
          <w:color w:val="000000"/>
          <w:sz w:val="28"/>
        </w:rPr>
        <w:t>
Барлығы  _______________ теңге _________________ тиын.      
</w:t>
      </w:r>
    </w:p>
    <w:p>
      <w:pPr>
        <w:spacing w:after="0"/>
        <w:ind w:left="0"/>
        <w:jc w:val="both"/>
      </w:pPr>
      <w:r>
        <w:rPr>
          <w:rFonts w:ascii="Times New Roman"/>
          <w:b w:val="false"/>
          <w:i w:val="false"/>
          <w:color w:val="000000"/>
          <w:sz w:val="28"/>
        </w:rPr>
        <w:t>
Жалпы сома ____________________________________________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___________________________________________________ алды.
</w:t>
      </w:r>
      <w:r>
        <w:br/>
      </w:r>
      <w:r>
        <w:rPr>
          <w:rFonts w:ascii="Times New Roman"/>
          <w:b w:val="false"/>
          <w:i w:val="false"/>
          <w:color w:val="000000"/>
          <w:sz w:val="28"/>
        </w:rPr>
        <w:t>
                  (нотариустың қолы)                              
</w:t>
      </w:r>
    </w:p>
    <w:p>
      <w:pPr>
        <w:spacing w:after="0"/>
        <w:ind w:left="0"/>
        <w:jc w:val="both"/>
      </w:pP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i w:val="false"/>
          <w:color w:val="000000"/>
          <w:sz w:val="28"/>
        </w:rPr>
        <w:t>
N ___ ТҮБIРТЕК ҚАБЫ
</w:t>
      </w:r>
      <w:r>
        <w:rPr>
          <w:rFonts w:ascii="Times New Roman"/>
          <w:b w:val="false"/>
          <w:i w:val="false"/>
          <w:color w:val="000000"/>
          <w:sz w:val="28"/>
        </w:rPr>
        <w:t>
</w:t>
      </w:r>
    </w:p>
    <w:p>
      <w:pPr>
        <w:spacing w:after="0"/>
        <w:ind w:left="0"/>
        <w:jc w:val="both"/>
      </w:pPr>
      <w:r>
        <w:rPr>
          <w:rFonts w:ascii="Times New Roman"/>
          <w:b w:val="false"/>
          <w:i w:val="false"/>
          <w:color w:val="000000"/>
          <w:sz w:val="28"/>
        </w:rPr>
        <w:t>
                   " __ " _____________ 199 __ ж.
</w:t>
      </w:r>
    </w:p>
    <w:p>
      <w:pPr>
        <w:spacing w:after="0"/>
        <w:ind w:left="0"/>
        <w:jc w:val="both"/>
      </w:pPr>
      <w:r>
        <w:rPr>
          <w:rFonts w:ascii="Times New Roman"/>
          <w:b w:val="false"/>
          <w:i w:val="false"/>
          <w:color w:val="000000"/>
          <w:sz w:val="28"/>
        </w:rPr>
        <w:t>
______________________________________________________ қабылдады
</w:t>
      </w:r>
      <w:r>
        <w:br/>
      </w:r>
      <w:r>
        <w:rPr>
          <w:rFonts w:ascii="Times New Roman"/>
          <w:b w:val="false"/>
          <w:i w:val="false"/>
          <w:color w:val="000000"/>
          <w:sz w:val="28"/>
        </w:rPr>
        <w:t>
       (нотариустың тегi, аты, әкесiнiң аты)                    
</w:t>
      </w:r>
      <w:r>
        <w:br/>
      </w:r>
      <w:r>
        <w:rPr>
          <w:rFonts w:ascii="Times New Roman"/>
          <w:b w:val="false"/>
          <w:i w:val="false"/>
          <w:color w:val="000000"/>
          <w:sz w:val="28"/>
        </w:rPr>
        <w:t>
мекен-жайы ______________________________________________________
</w:t>
      </w:r>
      <w:r>
        <w:br/>
      </w:r>
      <w:r>
        <w:rPr>
          <w:rFonts w:ascii="Times New Roman"/>
          <w:b w:val="false"/>
          <w:i w:val="false"/>
          <w:color w:val="000000"/>
          <w:sz w:val="28"/>
        </w:rPr>
        <w:t>
                            (нотариустың)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(жеке тұлғаның тегi, аты, әкесiнiң аты
</w:t>
      </w:r>
      <w:r>
        <w:br/>
      </w:r>
      <w:r>
        <w:rPr>
          <w:rFonts w:ascii="Times New Roman"/>
          <w:b w:val="false"/>
          <w:i w:val="false"/>
          <w:color w:val="000000"/>
          <w:sz w:val="28"/>
        </w:rPr>
        <w:t>
_____________________________________________________ беру үшiн
</w:t>
      </w:r>
      <w:r>
        <w:br/>
      </w:r>
      <w:r>
        <w:rPr>
          <w:rFonts w:ascii="Times New Roman"/>
          <w:b w:val="false"/>
          <w:i w:val="false"/>
          <w:color w:val="000000"/>
          <w:sz w:val="28"/>
        </w:rPr>
        <w:t>
           немесе заңды тұлғаның атауы
</w:t>
      </w:r>
    </w:p>
    <w:p>
      <w:pPr>
        <w:spacing w:after="0"/>
        <w:ind w:left="0"/>
        <w:jc w:val="both"/>
      </w:pP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(депоненттiң)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тұлғаның тегi, аты, әкесiнiң аты
</w:t>
      </w:r>
    </w:p>
    <w:p>
      <w:pPr>
        <w:spacing w:after="0"/>
        <w:ind w:left="0"/>
        <w:jc w:val="both"/>
      </w:pPr>
      <w:r>
        <w:rPr>
          <w:rFonts w:ascii="Times New Roman"/>
          <w:b w:val="false"/>
          <w:i w:val="false"/>
          <w:color w:val="000000"/>
          <w:sz w:val="28"/>
        </w:rPr>
        <w:t>
____________________________________________________ қабылданды.
</w:t>
      </w:r>
      <w:r>
        <w:br/>
      </w:r>
      <w:r>
        <w:rPr>
          <w:rFonts w:ascii="Times New Roman"/>
          <w:b w:val="false"/>
          <w:i w:val="false"/>
          <w:color w:val="000000"/>
          <w:sz w:val="28"/>
        </w:rPr>
        <w:t>
          немесе заңды тұлғаның атауы)
</w:t>
      </w:r>
      <w:r>
        <w:br/>
      </w:r>
      <w:r>
        <w:rPr>
          <w:rFonts w:ascii="Times New Roman"/>
          <w:b w:val="false"/>
          <w:i w:val="false"/>
          <w:color w:val="000000"/>
          <w:sz w:val="28"/>
        </w:rPr>
        <w:t>
мекен-жайы ___________________________________________________
</w:t>
      </w:r>
      <w:r>
        <w:br/>
      </w:r>
      <w:r>
        <w:rPr>
          <w:rFonts w:ascii="Times New Roman"/>
          <w:b w:val="false"/>
          <w:i w:val="false"/>
          <w:color w:val="000000"/>
          <w:sz w:val="28"/>
        </w:rPr>
        <w:t>
                             (борышқордың)
</w:t>
      </w:r>
    </w:p>
    <w:p>
      <w:pPr>
        <w:spacing w:after="0"/>
        <w:ind w:left="0"/>
        <w:jc w:val="both"/>
      </w:pPr>
      <w:r>
        <w:rPr>
          <w:rFonts w:ascii="Times New Roman"/>
          <w:b w:val="false"/>
          <w:i w:val="false"/>
          <w:color w:val="000000"/>
          <w:sz w:val="28"/>
        </w:rPr>
        <w:t>
Жарна қандай мiндеттеме бойынша немесе қандай төлемдердiң шотына
</w:t>
      </w:r>
      <w:r>
        <w:br/>
      </w:r>
      <w:r>
        <w:rPr>
          <w:rFonts w:ascii="Times New Roman"/>
          <w:b w:val="false"/>
          <w:i w:val="false"/>
          <w:color w:val="000000"/>
          <w:sz w:val="28"/>
        </w:rPr>
        <w:t>
келiп түстi ______________________________________________________
</w:t>
      </w:r>
      <w:r>
        <w:br/>
      </w:r>
      <w:r>
        <w:rPr>
          <w:rFonts w:ascii="Times New Roman"/>
          <w:b w:val="false"/>
          <w:i w:val="false"/>
          <w:color w:val="000000"/>
          <w:sz w:val="28"/>
        </w:rPr>
        <w:t>
Депозитке енгiзiлетiн жарнаның сомасы 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 теңге _________________ тиын мемлекеттiк баж алынды
</w:t>
      </w:r>
      <w:r>
        <w:br/>
      </w:r>
      <w:r>
        <w:rPr>
          <w:rFonts w:ascii="Times New Roman"/>
          <w:b w:val="false"/>
          <w:i w:val="false"/>
          <w:color w:val="000000"/>
          <w:sz w:val="28"/>
        </w:rPr>
        <w:t>
Барлығы __________________ теңге ___________________ тиын. 
</w:t>
      </w:r>
      <w:r>
        <w:br/>
      </w:r>
      <w:r>
        <w:rPr>
          <w:rFonts w:ascii="Times New Roman"/>
          <w:b w:val="false"/>
          <w:i w:val="false"/>
          <w:color w:val="000000"/>
          <w:sz w:val="28"/>
        </w:rPr>
        <w:t>
Жалпы сома ___________________________________________________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 алды.
</w:t>
      </w:r>
      <w:r>
        <w:br/>
      </w:r>
      <w:r>
        <w:rPr>
          <w:rFonts w:ascii="Times New Roman"/>
          <w:b w:val="false"/>
          <w:i w:val="false"/>
          <w:color w:val="000000"/>
          <w:sz w:val="28"/>
        </w:rPr>
        <w:t>
               (нотариустың қолы)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(клиенттiң қолы)             
</w:t>
      </w:r>
    </w:p>
    <w:p>
      <w:pPr>
        <w:spacing w:after="0"/>
        <w:ind w:left="0"/>
        <w:jc w:val="both"/>
      </w:pPr>
      <w:r>
        <w:rPr>
          <w:rFonts w:ascii="Times New Roman"/>
          <w:b w:val="false"/>
          <w:i w:val="false"/>
          <w:color w:val="000000"/>
          <w:sz w:val="28"/>
        </w:rPr>
        <w:t>
                                                   N 4 нысан
</w:t>
      </w:r>
    </w:p>
    <w:p>
      <w:pPr>
        <w:spacing w:after="0"/>
        <w:ind w:left="0"/>
        <w:jc w:val="both"/>
      </w:pPr>
      <w:r>
        <w:rPr>
          <w:rFonts w:ascii="Times New Roman"/>
          <w:b w:val="false"/>
          <w:i w:val="false"/>
          <w:color w:val="000000"/>
          <w:sz w:val="28"/>
        </w:rPr>
        <w:t>
</w:t>
      </w:r>
      <w:r>
        <w:rPr>
          <w:rFonts w:ascii="Times New Roman"/>
          <w:b/>
          <w:i w:val="false"/>
          <w:color w:val="000000"/>
          <w:sz w:val="28"/>
        </w:rPr>
        <w:t>
ДЕПОНЕНТТЕР ДЕРБЕС ШОТТАРЫНЫҢ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КIТАБЫ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Депоненттiң N ___ дербес шоты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(жеке тұлғаның тегi, аты, әкесiнiң аты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немесе заңды тұлға - депоненттiң атауы)
</w:t>
      </w:r>
      <w:r>
        <w:br/>
      </w:r>
      <w:r>
        <w:rPr>
          <w:rFonts w:ascii="Times New Roman"/>
          <w:b w:val="false"/>
          <w:i w:val="false"/>
          <w:color w:val="000000"/>
          <w:sz w:val="28"/>
        </w:rPr>
        <w:t>
    Депоненттiң мекен-жайы ______________________________________
</w:t>
      </w:r>
      <w:r>
        <w:br/>
      </w:r>
      <w:r>
        <w:rPr>
          <w:rFonts w:ascii="Times New Roman"/>
          <w:b w:val="false"/>
          <w:i w:val="false"/>
          <w:color w:val="000000"/>
          <w:sz w:val="28"/>
        </w:rPr>
        <w:t>
                                   (орналасқан жерi)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Nп\депо.|Күнi|Сомалар солардан |Сома|Соманың|Депозиттен|Бюджет|Депо. |
</w:t>
      </w:r>
      <w:r>
        <w:br/>
      </w:r>
      <w:r>
        <w:rPr>
          <w:rFonts w:ascii="Times New Roman"/>
          <w:b w:val="false"/>
          <w:i w:val="false"/>
          <w:color w:val="000000"/>
          <w:sz w:val="28"/>
        </w:rPr>
        <w:t>
зиттiк  |    |келiп түскен жеке|    |келiп  |   беру   |табы. |зиттiң|
</w:t>
      </w:r>
      <w:r>
        <w:br/>
      </w:r>
      <w:r>
        <w:rPr>
          <w:rFonts w:ascii="Times New Roman"/>
          <w:b w:val="false"/>
          <w:i w:val="false"/>
          <w:color w:val="000000"/>
          <w:sz w:val="28"/>
        </w:rPr>
        <w:t>
опера.  |    |тұлғаның тегi мен|    |түсуi  |---|------|сына  |қал.  |
</w:t>
      </w:r>
      <w:r>
        <w:br/>
      </w:r>
      <w:r>
        <w:rPr>
          <w:rFonts w:ascii="Times New Roman"/>
          <w:b w:val="false"/>
          <w:i w:val="false"/>
          <w:color w:val="000000"/>
          <w:sz w:val="28"/>
        </w:rPr>
        <w:t>
циялар. |    |аты-жөнi немесе  |    |туралы |Кү.|Nп\п  |өткi. |дықта.|
</w:t>
      </w:r>
      <w:r>
        <w:br/>
      </w:r>
      <w:r>
        <w:rPr>
          <w:rFonts w:ascii="Times New Roman"/>
          <w:b w:val="false"/>
          <w:i w:val="false"/>
          <w:color w:val="000000"/>
          <w:sz w:val="28"/>
        </w:rPr>
        <w:t>
ға есеп |    |заңды тұлғаның   |    |хабар  |нi |N8 н. |зiлдi |ры    |
</w:t>
      </w:r>
      <w:r>
        <w:br/>
      </w:r>
      <w:r>
        <w:rPr>
          <w:rFonts w:ascii="Times New Roman"/>
          <w:b w:val="false"/>
          <w:i w:val="false"/>
          <w:color w:val="000000"/>
          <w:sz w:val="28"/>
        </w:rPr>
        <w:t>
жүргiзу |    |атауы, олар қан. |    |жiберу |   |кiтап.|      |      |
</w:t>
      </w:r>
      <w:r>
        <w:br/>
      </w:r>
      <w:r>
        <w:rPr>
          <w:rFonts w:ascii="Times New Roman"/>
          <w:b w:val="false"/>
          <w:i w:val="false"/>
          <w:color w:val="000000"/>
          <w:sz w:val="28"/>
        </w:rPr>
        <w:t>
кiтабы  |    |дай мiндеттемелер|    |күнi   |   |тағы  |      |      |
</w:t>
      </w:r>
      <w:r>
        <w:br/>
      </w:r>
      <w:r>
        <w:rPr>
          <w:rFonts w:ascii="Times New Roman"/>
          <w:b w:val="false"/>
          <w:i w:val="false"/>
          <w:color w:val="000000"/>
          <w:sz w:val="28"/>
        </w:rPr>
        <w:t>
бойынша |    |бойынша немесе   |    |       |   |шығын |      |      |
</w:t>
      </w:r>
      <w:r>
        <w:br/>
      </w:r>
      <w:r>
        <w:rPr>
          <w:rFonts w:ascii="Times New Roman"/>
          <w:b w:val="false"/>
          <w:i w:val="false"/>
          <w:color w:val="000000"/>
          <w:sz w:val="28"/>
        </w:rPr>
        <w:t>
        |    |қандай төлемдер. |    |       |   |бойын.|      |      |
</w:t>
      </w:r>
      <w:r>
        <w:br/>
      </w:r>
      <w:r>
        <w:rPr>
          <w:rFonts w:ascii="Times New Roman"/>
          <w:b w:val="false"/>
          <w:i w:val="false"/>
          <w:color w:val="000000"/>
          <w:sz w:val="28"/>
        </w:rPr>
        <w:t>
        |    |дiң шотына енгi. |    |       |   |ша    |      |      |
</w:t>
      </w:r>
      <w:r>
        <w:br/>
      </w:r>
      <w:r>
        <w:rPr>
          <w:rFonts w:ascii="Times New Roman"/>
          <w:b w:val="false"/>
          <w:i w:val="false"/>
          <w:color w:val="000000"/>
          <w:sz w:val="28"/>
        </w:rPr>
        <w:t>
        |    |зiлген           |    |       |   |      |      |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1    |  2 |         3       |  4 |   5   | 6 |   7  |   8  |   9  |
</w:t>
      </w:r>
      <w:r>
        <w:br/>
      </w:r>
      <w:r>
        <w:rPr>
          <w:rFonts w:ascii="Times New Roman"/>
          <w:b w:val="false"/>
          <w:i w:val="false"/>
          <w:color w:val="000000"/>
          <w:sz w:val="28"/>
        </w:rPr>
        <w:t>
--------|----|-----------------|----|-------|---|------|------|------|
</w:t>
      </w:r>
      <w:r>
        <w:br/>
      </w:r>
      <w:r>
        <w:rPr>
          <w:rFonts w:ascii="Times New Roman"/>
          <w:b w:val="false"/>
          <w:i w:val="false"/>
          <w:color w:val="000000"/>
          <w:sz w:val="28"/>
        </w:rPr>
        <w:t>
        |    |                 |    |       |   |      |      |      |                                                                     
</w:t>
      </w:r>
    </w:p>
    <w:p>
      <w:pPr>
        <w:spacing w:after="0"/>
        <w:ind w:left="0"/>
        <w:jc w:val="both"/>
      </w:pPr>
      <w:r>
        <w:rPr>
          <w:rFonts w:ascii="Times New Roman"/>
          <w:b w:val="false"/>
          <w:i w:val="false"/>
          <w:color w:val="000000"/>
          <w:sz w:val="28"/>
        </w:rPr>
        <w:t>
                                                       N 5 нысан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қағаздарды өткiзуге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  АРЫЗ - ТIЗIМДЕМЕ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 ___ " ________________                           199 __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 дан қабылданды
</w:t>
      </w:r>
      <w:r>
        <w:br/>
      </w:r>
      <w:r>
        <w:rPr>
          <w:rFonts w:ascii="Times New Roman"/>
          <w:b w:val="false"/>
          <w:i w:val="false"/>
          <w:color w:val="000000"/>
          <w:sz w:val="28"/>
        </w:rPr>
        <w:t>
          (нотариустың тегi және аты-жөнi)                           
</w:t>
      </w:r>
    </w:p>
    <w:p>
      <w:pPr>
        <w:spacing w:after="0"/>
        <w:ind w:left="0"/>
        <w:jc w:val="both"/>
      </w:pPr>
      <w:r>
        <w:rPr>
          <w:rFonts w:ascii="Times New Roman"/>
          <w:b w:val="false"/>
          <w:i w:val="false"/>
          <w:color w:val="000000"/>
          <w:sz w:val="28"/>
        </w:rPr>
        <w:t>
Өткiздi ______________________________________________________________
</w:t>
      </w:r>
      <w:r>
        <w:br/>
      </w:r>
      <w:r>
        <w:rPr>
          <w:rFonts w:ascii="Times New Roman"/>
          <w:b w:val="false"/>
          <w:i w:val="false"/>
          <w:color w:val="000000"/>
          <w:sz w:val="28"/>
        </w:rPr>
        <w:t>
                            (банктiң атауы)
</w:t>
      </w:r>
    </w:p>
    <w:p>
      <w:pPr>
        <w:spacing w:after="0"/>
        <w:ind w:left="0"/>
        <w:jc w:val="both"/>
      </w:pPr>
      <w:r>
        <w:rPr>
          <w:rFonts w:ascii="Times New Roman"/>
          <w:b w:val="false"/>
          <w:i w:val="false"/>
          <w:color w:val="000000"/>
          <w:sz w:val="28"/>
        </w:rPr>
        <w:t>
Қағаздың бағасы ______________________________________________________
</w:t>
      </w:r>
      <w:r>
        <w:br/>
      </w:r>
      <w:r>
        <w:rPr>
          <w:rFonts w:ascii="Times New Roman"/>
          <w:b w:val="false"/>
          <w:i w:val="false"/>
          <w:color w:val="000000"/>
          <w:sz w:val="28"/>
        </w:rPr>
        <w:t>
                            (олардың түрi мен реквизиттерi)          
</w:t>
      </w:r>
    </w:p>
    <w:p>
      <w:pPr>
        <w:spacing w:after="0"/>
        <w:ind w:left="0"/>
        <w:jc w:val="both"/>
      </w:pPr>
      <w:r>
        <w:rPr>
          <w:rFonts w:ascii="Times New Roman"/>
          <w:b w:val="false"/>
          <w:i w:val="false"/>
          <w:color w:val="000000"/>
          <w:sz w:val="28"/>
        </w:rPr>
        <w:t>
Жалпы сомасы _________________________________________________________
</w:t>
      </w:r>
      <w:r>
        <w:br/>
      </w:r>
      <w:r>
        <w:rPr>
          <w:rFonts w:ascii="Times New Roman"/>
          <w:b w:val="false"/>
          <w:i w:val="false"/>
          <w:color w:val="000000"/>
          <w:sz w:val="28"/>
        </w:rPr>
        <w:t>
                                   (тұрақты құны)                    
</w:t>
      </w:r>
    </w:p>
    <w:p>
      <w:pPr>
        <w:spacing w:after="0"/>
        <w:ind w:left="0"/>
        <w:jc w:val="both"/>
      </w:pPr>
      <w:r>
        <w:rPr>
          <w:rFonts w:ascii="Times New Roman"/>
          <w:b w:val="false"/>
          <w:i w:val="false"/>
          <w:color w:val="000000"/>
          <w:sz w:val="28"/>
        </w:rPr>
        <w:t>
Қабылдады ____________________________________________________________
</w:t>
      </w:r>
      <w:r>
        <w:br/>
      </w:r>
      <w:r>
        <w:rPr>
          <w:rFonts w:ascii="Times New Roman"/>
          <w:b w:val="false"/>
          <w:i w:val="false"/>
          <w:color w:val="000000"/>
          <w:sz w:val="28"/>
        </w:rPr>
        <w:t>
                          (банк жұмыскерiнiң қолы)                                                                     
</w:t>
      </w:r>
    </w:p>
    <w:p>
      <w:pPr>
        <w:spacing w:after="0"/>
        <w:ind w:left="0"/>
        <w:jc w:val="both"/>
      </w:pPr>
      <w:r>
        <w:rPr>
          <w:rFonts w:ascii="Times New Roman"/>
          <w:b w:val="false"/>
          <w:i w:val="false"/>
          <w:color w:val="000000"/>
          <w:sz w:val="28"/>
        </w:rPr>
        <w:t>
                                                         N 6 нысан
</w:t>
      </w:r>
    </w:p>
    <w:p>
      <w:pPr>
        <w:spacing w:after="0"/>
        <w:ind w:left="0"/>
        <w:jc w:val="both"/>
      </w:pPr>
      <w:r>
        <w:rPr>
          <w:rFonts w:ascii="Times New Roman"/>
          <w:b w:val="false"/>
          <w:i w:val="false"/>
          <w:color w:val="000000"/>
          <w:sz w:val="28"/>
        </w:rPr>
        <w:t>
</w:t>
      </w:r>
      <w:r>
        <w:rPr>
          <w:rFonts w:ascii="Times New Roman"/>
          <w:b/>
          <w:i w:val="false"/>
          <w:color w:val="000000"/>
          <w:sz w:val="28"/>
        </w:rPr>
        <w:t>
Депозиттiк сомаларды республикалық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табысына өткiзуге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ЖАРШЫ
</w:t>
      </w: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нотариус ________________________________
</w:t>
      </w:r>
      <w:r>
        <w:br/>
      </w:r>
      <w:r>
        <w:rPr>
          <w:rFonts w:ascii="Times New Roman"/>
          <w:b w:val="false"/>
          <w:i w:val="false"/>
          <w:color w:val="000000"/>
          <w:sz w:val="28"/>
        </w:rPr>
        <w:t>
                        (нотариустың тегi және аты-жөнi)             
</w:t>
      </w:r>
    </w:p>
    <w:p>
      <w:pPr>
        <w:spacing w:after="0"/>
        <w:ind w:left="0"/>
        <w:jc w:val="both"/>
      </w:pPr>
      <w:r>
        <w:rPr>
          <w:rFonts w:ascii="Times New Roman"/>
          <w:b w:val="false"/>
          <w:i w:val="false"/>
          <w:color w:val="000000"/>
          <w:sz w:val="28"/>
        </w:rPr>
        <w:t>
               мекен-жайы ______________________________
</w:t>
      </w:r>
      <w:r>
        <w:br/>
      </w:r>
      <w:r>
        <w:rPr>
          <w:rFonts w:ascii="Times New Roman"/>
          <w:b w:val="false"/>
          <w:i w:val="false"/>
          <w:color w:val="000000"/>
          <w:sz w:val="28"/>
        </w:rPr>
        <w:t>
                                 (нотариустың)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NN|Ақшалар немесе бағалы|Мекен-жайы|Дербес|    Сома        | Ескерту |
</w:t>
      </w:r>
      <w:r>
        <w:br/>
      </w:r>
      <w:r>
        <w:rPr>
          <w:rFonts w:ascii="Times New Roman"/>
          <w:b w:val="false"/>
          <w:i w:val="false"/>
          <w:color w:val="000000"/>
          <w:sz w:val="28"/>
        </w:rPr>
        <w:t>
пп|қағаздар соның атына |          |шоттың|----------------|         |
</w:t>
      </w:r>
      <w:r>
        <w:br/>
      </w:r>
      <w:r>
        <w:rPr>
          <w:rFonts w:ascii="Times New Roman"/>
          <w:b w:val="false"/>
          <w:i w:val="false"/>
          <w:color w:val="000000"/>
          <w:sz w:val="28"/>
        </w:rPr>
        <w:t>
  |өткiзiлген жеке тұл. |          |  N   | теңге  | тиын  |         |
</w:t>
      </w:r>
      <w:r>
        <w:br/>
      </w:r>
      <w:r>
        <w:rPr>
          <w:rFonts w:ascii="Times New Roman"/>
          <w:b w:val="false"/>
          <w:i w:val="false"/>
          <w:color w:val="000000"/>
          <w:sz w:val="28"/>
        </w:rPr>
        <w:t>
  |ғаның тегi мен аты - |          |      |        |       |         |
</w:t>
      </w:r>
      <w:r>
        <w:br/>
      </w:r>
      <w:r>
        <w:rPr>
          <w:rFonts w:ascii="Times New Roman"/>
          <w:b w:val="false"/>
          <w:i w:val="false"/>
          <w:color w:val="000000"/>
          <w:sz w:val="28"/>
        </w:rPr>
        <w:t>
  |жөнi немесе заңды    |          |      |        |       |         |
</w:t>
      </w:r>
      <w:r>
        <w:br/>
      </w:r>
      <w:r>
        <w:rPr>
          <w:rFonts w:ascii="Times New Roman"/>
          <w:b w:val="false"/>
          <w:i w:val="false"/>
          <w:color w:val="000000"/>
          <w:sz w:val="28"/>
        </w:rPr>
        <w:t>
  |тұлғаның атауы       |          |      |        |       |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1|          2          |     3    |   4  |    5   |   6   |    7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                     |          |      |        |       |         |
</w:t>
      </w:r>
      <w:r>
        <w:br/>
      </w:r>
      <w:r>
        <w:rPr>
          <w:rFonts w:ascii="Times New Roman"/>
          <w:b w:val="false"/>
          <w:i w:val="false"/>
          <w:color w:val="000000"/>
          <w:sz w:val="28"/>
        </w:rPr>
        <w:t>
  |                     |          |      |        |       |         |                                                        Жиыны:
</w:t>
      </w:r>
    </w:p>
    <w:p>
      <w:pPr>
        <w:spacing w:after="0"/>
        <w:ind w:left="0"/>
        <w:jc w:val="both"/>
      </w:pPr>
      <w:r>
        <w:rPr>
          <w:rFonts w:ascii="Times New Roman"/>
          <w:b w:val="false"/>
          <w:i w:val="false"/>
          <w:color w:val="000000"/>
          <w:sz w:val="28"/>
        </w:rPr>
        <w:t>
                Нотариус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Бухгалтер 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N 7 нысан
</w:t>
      </w:r>
    </w:p>
    <w:p>
      <w:pPr>
        <w:spacing w:after="0"/>
        <w:ind w:left="0"/>
        <w:jc w:val="both"/>
      </w:pPr>
      <w:r>
        <w:rPr>
          <w:rFonts w:ascii="Times New Roman"/>
          <w:b w:val="false"/>
          <w:i w:val="false"/>
          <w:color w:val="000000"/>
          <w:sz w:val="28"/>
        </w:rPr>
        <w:t>
</w:t>
      </w:r>
      <w:r>
        <w:rPr>
          <w:rFonts w:ascii="Times New Roman"/>
          <w:b/>
          <w:i w:val="false"/>
          <w:color w:val="000000"/>
          <w:sz w:val="28"/>
        </w:rPr>
        <w:t>
Түбiртек кiтапшаларына есеп жүргiзудiң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ЖАРШЫСЫ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Кiтапшалардың келiп түсуi    | Кiтапшалардың жұмсалуы |  Ескерту  |
</w:t>
      </w:r>
      <w:r>
        <w:br/>
      </w:r>
      <w:r>
        <w:rPr>
          <w:rFonts w:ascii="Times New Roman"/>
          <w:b w:val="false"/>
          <w:i w:val="false"/>
          <w:color w:val="000000"/>
          <w:sz w:val="28"/>
        </w:rPr>
        <w:t>
 Келiп | Түбiртектер нөмiрлерi  | Басталды | Аяқталды    |           |
</w:t>
      </w:r>
      <w:r>
        <w:br/>
      </w:r>
      <w:r>
        <w:rPr>
          <w:rFonts w:ascii="Times New Roman"/>
          <w:b w:val="false"/>
          <w:i w:val="false"/>
          <w:color w:val="000000"/>
          <w:sz w:val="28"/>
        </w:rPr>
        <w:t>
 түсу  | N__-ден | N__-ге дейiн |   (күнi, | (күнi, айы, |           |
</w:t>
      </w:r>
      <w:r>
        <w:br/>
      </w:r>
      <w:r>
        <w:rPr>
          <w:rFonts w:ascii="Times New Roman"/>
          <w:b w:val="false"/>
          <w:i w:val="false"/>
          <w:color w:val="000000"/>
          <w:sz w:val="28"/>
        </w:rPr>
        <w:t>
 күнi  |         |              |    айы,  |    жылы)    |           |
</w:t>
      </w:r>
      <w:r>
        <w:br/>
      </w:r>
      <w:r>
        <w:rPr>
          <w:rFonts w:ascii="Times New Roman"/>
          <w:b w:val="false"/>
          <w:i w:val="false"/>
          <w:color w:val="000000"/>
          <w:sz w:val="28"/>
        </w:rPr>
        <w:t>
       |         |              |   жылы)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              |          |             |           |
</w:t>
      </w:r>
    </w:p>
    <w:p>
      <w:pPr>
        <w:spacing w:after="0"/>
        <w:ind w:left="0"/>
        <w:jc w:val="both"/>
      </w:pPr>
      <w:r>
        <w:rPr>
          <w:rFonts w:ascii="Times New Roman"/>
          <w:b w:val="false"/>
          <w:i w:val="false"/>
          <w:color w:val="000000"/>
          <w:sz w:val="28"/>
        </w:rPr>
        <w:t>
                                                        N 8 нысан
</w:t>
      </w:r>
    </w:p>
    <w:p>
      <w:pPr>
        <w:spacing w:after="0"/>
        <w:ind w:left="0"/>
        <w:jc w:val="both"/>
      </w:pPr>
      <w:r>
        <w:rPr>
          <w:rFonts w:ascii="Times New Roman"/>
          <w:b w:val="false"/>
          <w:i w:val="false"/>
          <w:color w:val="000000"/>
          <w:sz w:val="28"/>
        </w:rPr>
        <w:t>
</w:t>
      </w:r>
      <w:r>
        <w:rPr>
          <w:rFonts w:ascii="Times New Roman"/>
          <w:b/>
          <w:i w:val="false"/>
          <w:color w:val="000000"/>
          <w:sz w:val="28"/>
        </w:rPr>
        <w:t>
Нотариус депозитiне ақшаларды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қағаздарды енгiзу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ХАБАР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 __ " ________________                        199 __ ж.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(депоненттiң тегi, аты, әкесiнiң аты және оның мекен-жайы)
</w:t>
      </w:r>
    </w:p>
    <w:p>
      <w:pPr>
        <w:spacing w:after="0"/>
        <w:ind w:left="0"/>
        <w:jc w:val="both"/>
      </w:pPr>
      <w:r>
        <w:rPr>
          <w:rFonts w:ascii="Times New Roman"/>
          <w:b w:val="false"/>
          <w:i w:val="false"/>
          <w:color w:val="000000"/>
          <w:sz w:val="28"/>
        </w:rPr>
        <w:t>
Осымен нотариус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(төлемдердiң не үшiн немесе қандай құжаттар бойынша енгiзiлгенi  
</w:t>
      </w:r>
    </w:p>
    <w:p>
      <w:pPr>
        <w:spacing w:after="0"/>
        <w:ind w:left="0"/>
        <w:jc w:val="both"/>
      </w:pPr>
      <w:r>
        <w:rPr>
          <w:rFonts w:ascii="Times New Roman"/>
          <w:b w:val="false"/>
          <w:i w:val="false"/>
          <w:color w:val="000000"/>
          <w:sz w:val="28"/>
        </w:rPr>
        <w:t>
_____________ төлеу есебiне Сiзге беру үшiн нотариус ____________
</w:t>
      </w:r>
      <w:r>
        <w:br/>
      </w:r>
      <w:r>
        <w:rPr>
          <w:rFonts w:ascii="Times New Roman"/>
          <w:b w:val="false"/>
          <w:i w:val="false"/>
          <w:color w:val="000000"/>
          <w:sz w:val="28"/>
        </w:rPr>
        <w:t>
 көрсетiледi)                                                        
</w:t>
      </w:r>
    </w:p>
    <w:p>
      <w:pPr>
        <w:spacing w:after="0"/>
        <w:ind w:left="0"/>
        <w:jc w:val="both"/>
      </w:pPr>
      <w:r>
        <w:rPr>
          <w:rFonts w:ascii="Times New Roman"/>
          <w:b w:val="false"/>
          <w:i w:val="false"/>
          <w:color w:val="000000"/>
          <w:sz w:val="28"/>
        </w:rPr>
        <w:t>
________________________________ депозитiне азамат ______________
</w:t>
      </w:r>
      <w:r>
        <w:br/>
      </w:r>
      <w:r>
        <w:rPr>
          <w:rFonts w:ascii="Times New Roman"/>
          <w:b w:val="false"/>
          <w:i w:val="false"/>
          <w:color w:val="000000"/>
          <w:sz w:val="28"/>
        </w:rPr>
        <w:t>
                                                 (жеке тұлғаның
</w:t>
      </w:r>
      <w:r>
        <w:br/>
      </w:r>
      <w:r>
        <w:rPr>
          <w:rFonts w:ascii="Times New Roman"/>
          <w:b w:val="false"/>
          <w:i w:val="false"/>
          <w:color w:val="000000"/>
          <w:sz w:val="28"/>
        </w:rPr>
        <w:t>
|______________________________________ " __ " ________ 199 __ ж.
</w:t>
      </w:r>
      <w:r>
        <w:br/>
      </w:r>
      <w:r>
        <w:rPr>
          <w:rFonts w:ascii="Times New Roman"/>
          <w:b w:val="false"/>
          <w:i w:val="false"/>
          <w:color w:val="000000"/>
          <w:sz w:val="28"/>
        </w:rPr>
        <w:t>
       тегi, аты, әкесiнiң аты)                                      
</w:t>
      </w:r>
    </w:p>
    <w:p>
      <w:pPr>
        <w:spacing w:after="0"/>
        <w:ind w:left="0"/>
        <w:jc w:val="both"/>
      </w:pPr>
      <w:r>
        <w:rPr>
          <w:rFonts w:ascii="Times New Roman"/>
          <w:b w:val="false"/>
          <w:i w:val="false"/>
          <w:color w:val="000000"/>
          <w:sz w:val="28"/>
        </w:rPr>
        <w:t>
_____________ теңге ________________ тиын енгiзгенi туралы хабарлайды.
</w:t>
      </w:r>
    </w:p>
    <w:p>
      <w:pPr>
        <w:spacing w:after="0"/>
        <w:ind w:left="0"/>
        <w:jc w:val="both"/>
      </w:pPr>
      <w:r>
        <w:rPr>
          <w:rFonts w:ascii="Times New Roman"/>
          <w:b w:val="false"/>
          <w:i w:val="false"/>
          <w:color w:val="000000"/>
          <w:sz w:val="28"/>
        </w:rPr>
        <w:t>
Аталған ақшаларды алу үшiн жеке басыңызды куәландыратын құжатыңызды
</w:t>
      </w:r>
      <w:r>
        <w:br/>
      </w:r>
      <w:r>
        <w:rPr>
          <w:rFonts w:ascii="Times New Roman"/>
          <w:b w:val="false"/>
          <w:i w:val="false"/>
          <w:color w:val="000000"/>
          <w:sz w:val="28"/>
        </w:rPr>
        <w:t>
алып нотариус ____________________________________________________
</w:t>
      </w:r>
      <w:r>
        <w:br/>
      </w:r>
      <w:r>
        <w:rPr>
          <w:rFonts w:ascii="Times New Roman"/>
          <w:b w:val="false"/>
          <w:i w:val="false"/>
          <w:color w:val="000000"/>
          <w:sz w:val="28"/>
        </w:rPr>
        <w:t>
                            (нотариустың мекен-жайы)                
</w:t>
      </w:r>
    </w:p>
    <w:p>
      <w:pPr>
        <w:spacing w:after="0"/>
        <w:ind w:left="0"/>
        <w:jc w:val="both"/>
      </w:pPr>
      <w:r>
        <w:rPr>
          <w:rFonts w:ascii="Times New Roman"/>
          <w:b w:val="false"/>
          <w:i w:val="false"/>
          <w:color w:val="000000"/>
          <w:sz w:val="28"/>
        </w:rPr>
        <w:t>
келуiңiз керек.
</w:t>
      </w:r>
    </w:p>
    <w:p>
      <w:pPr>
        <w:spacing w:after="0"/>
        <w:ind w:left="0"/>
        <w:jc w:val="both"/>
      </w:pPr>
      <w:r>
        <w:rPr>
          <w:rFonts w:ascii="Times New Roman"/>
          <w:b w:val="false"/>
          <w:i w:val="false"/>
          <w:color w:val="000000"/>
          <w:sz w:val="28"/>
        </w:rPr>
        <w:t>
                       Нотариус :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N 9 нысан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тұлғаның нотариус депозитiне ақшаларды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бағалы қағаздарды енгiзу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ХАБАР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 __ " ______________                       199 __ ж.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(депоненттiң тегi, аты, әкесiнiң аты, оның мекен-жайы)
</w:t>
      </w:r>
    </w:p>
    <w:p>
      <w:pPr>
        <w:spacing w:after="0"/>
        <w:ind w:left="0"/>
        <w:jc w:val="both"/>
      </w:pPr>
      <w:r>
        <w:rPr>
          <w:rFonts w:ascii="Times New Roman"/>
          <w:b w:val="false"/>
          <w:i w:val="false"/>
          <w:color w:val="000000"/>
          <w:sz w:val="28"/>
        </w:rPr>
        <w:t>
Осымен нотариус __________________________________________________
</w:t>
      </w:r>
      <w:r>
        <w:br/>
      </w:r>
      <w:r>
        <w:rPr>
          <w:rFonts w:ascii="Times New Roman"/>
          <w:b w:val="false"/>
          <w:i w:val="false"/>
          <w:color w:val="000000"/>
          <w:sz w:val="28"/>
        </w:rPr>
        <w:t>
            (нотариустың тегi, аты, әкесiнiң аты, оның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(төлемдердiң не үшiн немесе қандай құжаттар бойынша енгiзiлгенi  
</w:t>
      </w:r>
    </w:p>
    <w:p>
      <w:pPr>
        <w:spacing w:after="0"/>
        <w:ind w:left="0"/>
        <w:jc w:val="both"/>
      </w:pPr>
      <w:r>
        <w:rPr>
          <w:rFonts w:ascii="Times New Roman"/>
          <w:b w:val="false"/>
          <w:i w:val="false"/>
          <w:color w:val="000000"/>
          <w:sz w:val="28"/>
        </w:rPr>
        <w:t>
_____________ төлеу есебiне Сiзге беру үшiн нотариус _____________
</w:t>
      </w:r>
      <w:r>
        <w:br/>
      </w:r>
      <w:r>
        <w:rPr>
          <w:rFonts w:ascii="Times New Roman"/>
          <w:b w:val="false"/>
          <w:i w:val="false"/>
          <w:color w:val="000000"/>
          <w:sz w:val="28"/>
        </w:rPr>
        <w:t>
 көрсетiледi)
</w:t>
      </w:r>
      <w:r>
        <w:br/>
      </w:r>
      <w:r>
        <w:rPr>
          <w:rFonts w:ascii="Times New Roman"/>
          <w:b w:val="false"/>
          <w:i w:val="false"/>
          <w:color w:val="000000"/>
          <w:sz w:val="28"/>
        </w:rPr>
        <w:t>
________________________________ депозитiне азамат ________________
</w:t>
      </w:r>
      <w:r>
        <w:br/>
      </w:r>
      <w:r>
        <w:rPr>
          <w:rFonts w:ascii="Times New Roman"/>
          <w:b w:val="false"/>
          <w:i w:val="false"/>
          <w:color w:val="000000"/>
          <w:sz w:val="28"/>
        </w:rPr>
        <w:t>
                                                       (борышқордың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w:t>
      </w:r>
    </w:p>
    <w:p>
      <w:pPr>
        <w:spacing w:after="0"/>
        <w:ind w:left="0"/>
        <w:jc w:val="both"/>
      </w:pPr>
      <w:r>
        <w:rPr>
          <w:rFonts w:ascii="Times New Roman"/>
          <w:b w:val="false"/>
          <w:i w:val="false"/>
          <w:color w:val="000000"/>
          <w:sz w:val="28"/>
        </w:rPr>
        <w:t>
_____________ теңге ________________ тиын енгiзгенi туралы хабарлайды.
</w:t>
      </w:r>
    </w:p>
    <w:p>
      <w:pPr>
        <w:spacing w:after="0"/>
        <w:ind w:left="0"/>
        <w:jc w:val="both"/>
      </w:pPr>
      <w:r>
        <w:rPr>
          <w:rFonts w:ascii="Times New Roman"/>
          <w:b w:val="false"/>
          <w:i w:val="false"/>
          <w:color w:val="000000"/>
          <w:sz w:val="28"/>
        </w:rPr>
        <w:t>
Аталған ақшаларды алу үшiн жеке басыңызды куәландыратын құжатыңызды
</w:t>
      </w:r>
      <w:r>
        <w:br/>
      </w:r>
      <w:r>
        <w:rPr>
          <w:rFonts w:ascii="Times New Roman"/>
          <w:b w:val="false"/>
          <w:i w:val="false"/>
          <w:color w:val="000000"/>
          <w:sz w:val="28"/>
        </w:rPr>
        <w:t>
алып нотариус _____________________________________________
</w:t>
      </w:r>
      <w:r>
        <w:br/>
      </w:r>
      <w:r>
        <w:rPr>
          <w:rFonts w:ascii="Times New Roman"/>
          <w:b w:val="false"/>
          <w:i w:val="false"/>
          <w:color w:val="000000"/>
          <w:sz w:val="28"/>
        </w:rPr>
        <w:t>
                    (нотариустың мекен-жайы)
</w:t>
      </w:r>
    </w:p>
    <w:p>
      <w:pPr>
        <w:spacing w:after="0"/>
        <w:ind w:left="0"/>
        <w:jc w:val="both"/>
      </w:pPr>
      <w:r>
        <w:rPr>
          <w:rFonts w:ascii="Times New Roman"/>
          <w:b w:val="false"/>
          <w:i w:val="false"/>
          <w:color w:val="000000"/>
          <w:sz w:val="28"/>
        </w:rPr>
        <w:t>
келуiңiз керек.
</w:t>
      </w:r>
      <w:r>
        <w:br/>
      </w:r>
      <w:r>
        <w:rPr>
          <w:rFonts w:ascii="Times New Roman"/>
          <w:b w:val="false"/>
          <w:i w:val="false"/>
          <w:color w:val="000000"/>
          <w:sz w:val="28"/>
        </w:rPr>
        <w:t>
      Депозитке енгiзiлген сома сонда аударуға жататын Банктiң атауын
</w:t>
      </w:r>
      <w:r>
        <w:br/>
      </w:r>
      <w:r>
        <w:rPr>
          <w:rFonts w:ascii="Times New Roman"/>
          <w:b w:val="false"/>
          <w:i w:val="false"/>
          <w:color w:val="000000"/>
          <w:sz w:val="28"/>
        </w:rPr>
        <w:t>
және есеп айырысу шотының нөмiрiн хабарлауыңызды сұраймыз.
</w:t>
      </w:r>
    </w:p>
    <w:p>
      <w:pPr>
        <w:spacing w:after="0"/>
        <w:ind w:left="0"/>
        <w:jc w:val="both"/>
      </w:pPr>
      <w:r>
        <w:rPr>
          <w:rFonts w:ascii="Times New Roman"/>
          <w:b w:val="false"/>
          <w:i w:val="false"/>
          <w:color w:val="000000"/>
          <w:sz w:val="28"/>
        </w:rPr>
        <w:t>
                        Нотариус : ___________________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