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72be" w14:textId="91e7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мекемелердегі бухгалтерлік есеп жөніндегі нұсқаулық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департаментінің 1998 жылғы 27 қаңтардағы N 30 бұйрығы. Қазақстан Республикасының Әділет министрлігінде 1998 жылғы 19 наурыздағы N 489 тіркелді.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Ескерту. Бұйрық кіріспемен толықтырылды - Қазақстан Республикасы Қаржы министрінің 2007.11.28. </w:t>
      </w:r>
      <w:r>
        <w:rPr>
          <w:rFonts w:ascii="Times New Roman"/>
          <w:b w:val="false"/>
          <w:i w:val="false"/>
          <w:color w:val="ff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bookmarkEnd w:id="0"/>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2-тармағына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Осы бұйрыққа қоса беріліп отырған Республикалық және жергілікті бюджеттердің есебінен ұсталатын ұйымдардағы бухгалтерлік есеп жөніндегі нұсқаулық бекітілсін. </w:t>
      </w:r>
      <w:r>
        <w:br/>
      </w:r>
      <w:r>
        <w:rPr>
          <w:rFonts w:ascii="Times New Roman"/>
          <w:b w:val="false"/>
          <w:i w:val="false"/>
          <w:color w:val="000000"/>
          <w:sz w:val="28"/>
        </w:rPr>
        <w:t xml:space="preserve">
      2. СССР Қаржы министрлігі 1987 жылғы 10 наурыздағы N 61 мемлекеттік бюджеттердің есебінен ұсталатын ұйымдардағы бухгалтерлік есеп жөніндегі нұсқаулық бекітуі туралы күші жойылған деп есептелсін.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Қазынашылық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министрлігі қазынашылық  </w:t>
      </w:r>
      <w:r>
        <w:br/>
      </w:r>
      <w:r>
        <w:rPr>
          <w:rFonts w:ascii="Times New Roman"/>
          <w:b w:val="false"/>
          <w:i w:val="false"/>
          <w:color w:val="000000"/>
          <w:sz w:val="28"/>
        </w:rPr>
        <w:t xml:space="preserve">
департаментінің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бұйрығымен бекітілген </w:t>
      </w:r>
    </w:p>
    <w:bookmarkStart w:name="z2" w:id="1"/>
    <w:p>
      <w:pPr>
        <w:spacing w:after="0"/>
        <w:ind w:left="0"/>
        <w:jc w:val="left"/>
      </w:pPr>
      <w:r>
        <w:rPr>
          <w:rFonts w:ascii="Times New Roman"/>
          <w:b/>
          <w:i w:val="false"/>
          <w:color w:val="000000"/>
        </w:rPr>
        <w:t xml:space="preserve"> 
Мемлекеттік мекемелердегі бухгалтерлік есеп жөніндегі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Нұсқаулықтың атауындағы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нұсқаулықтың барлық мәтіні бойынша және оған қосымшалардағы "бюджеттік ұйымдар", "ұйымдар" деген сөздер ауыстырылатын сөздердің септеулері мен жекеше және көпше түрлеріне тиісінше "мемлекеттік мекемелер" деген сөздермен ауыстырылсын, N 6 мемориалдық ордердің атауы "Түрлі ұйымдармен есеп айырысу бойынша және аванстық төлем тәртібінде жинақтаушы ведомость" 408-нысаны бұған кірмейді; Нұсқаулықтың барлық мәтіні бойынша "министрлік (ведомство)" деген сөздер ауыстырылатын сөздердің септеулері мен жекеше және көпше түрлеріне тиісінше "республикалық бюджеттік бағдарламалардың әкімшілері" деген сөздермен ауыстырылды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Нұсқаулықтың бүкiл мәтiнi бойынша "шығыстар сметасы", "шығыстар сметасын", "шығыстар сметасының" деген сөздер "қаржыландыру жоспары" деген сөздермен ауыстырылды және "сметалар", "сметаларды", "сметаларға", "сметалармен" деген сөздер (1, 2, 10-тармақтарды, бесiншi абзацты, 131, 202-тармақтарды қоспағанда) ауыстырылатын сөздердiң септеулерi мен жекеше және көпше түрлерiне тиiсiнше "қаржыландыру жоспары" деген сөздермен ауыстырылды - ҚР Қаржы министрлігі Қазынашылық комитеті төрайымының 2002 жылғы 18 ақпандағы N 67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w:t>
      </w:r>
      <w:r>
        <w:br/>
      </w:r>
      <w:r>
        <w:rPr>
          <w:rFonts w:ascii="Times New Roman"/>
          <w:b w:val="false"/>
          <w:i w:val="false"/>
          <w:color w:val="000000"/>
          <w:sz w:val="28"/>
        </w:rPr>
        <w:t>
</w:t>
      </w:r>
      <w:r>
        <w:rPr>
          <w:rFonts w:ascii="Times New Roman"/>
          <w:b w:val="false"/>
          <w:i w:val="false"/>
          <w:color w:val="ff0000"/>
          <w:sz w:val="28"/>
        </w:rPr>
        <w:t xml:space="preserve">      "мен гранттар", "мен гранттардың" деген сөздер алынып тасталсын; </w:t>
      </w:r>
      <w:r>
        <w:br/>
      </w:r>
      <w:r>
        <w:rPr>
          <w:rFonts w:ascii="Times New Roman"/>
          <w:b w:val="false"/>
          <w:i w:val="false"/>
          <w:color w:val="000000"/>
          <w:sz w:val="28"/>
        </w:rPr>
        <w:t>
</w:t>
      </w:r>
      <w:r>
        <w:rPr>
          <w:rFonts w:ascii="Times New Roman"/>
          <w:b w:val="false"/>
          <w:i w:val="false"/>
          <w:color w:val="ff0000"/>
          <w:sz w:val="28"/>
        </w:rPr>
        <w:t xml:space="preserve">      "Департаменті", "Департаментінің" деген сөздер "Комитеті", "Комитетінің"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"кірістер мен шығыстар сметасының", "кірістер мен шығыстар сметасы" деген сөздер тиісінше "кірістер мен шығыстарды қаржыландыру жоспарларының", "кірістер мен шығыстарды қаржыландыру жоспарлары"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"депозиттік шот", "депозиттік шотына", "депозиттік шоттың" деген сөздер тиісінше "депозиттік қаражат жөніндегі шот", "депозит қаражаты жөніндегі шотына", "депозиттік қаражат жөніндегі шоттар" деген сөздермен ауыстырылды - ҚР Қаржы министрлігінің қазынашылық комитеті төрайымының 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w:t>
      </w:r>
      <w:r>
        <w:br/>
      </w:r>
      <w:r>
        <w:rPr>
          <w:rFonts w:ascii="Times New Roman"/>
          <w:b w:val="false"/>
          <w:i w:val="false"/>
          <w:color w:val="000000"/>
          <w:sz w:val="28"/>
        </w:rPr>
        <w:t>
</w:t>
      </w:r>
      <w:r>
        <w:rPr>
          <w:rFonts w:ascii="Times New Roman"/>
          <w:b w:val="false"/>
          <w:i w:val="false"/>
          <w:color w:val="ff0000"/>
          <w:sz w:val="28"/>
        </w:rPr>
        <w:t xml:space="preserve">      "төмен тұрған органдардың" деген сөздер "ведомстволық бағыныстағы мемлекеттік мекемелердің" деген сөздермен ауыстырылсын; </w:t>
      </w:r>
      <w:r>
        <w:br/>
      </w:r>
      <w:r>
        <w:rPr>
          <w:rFonts w:ascii="Times New Roman"/>
          <w:b w:val="false"/>
          <w:i w:val="false"/>
          <w:color w:val="000000"/>
          <w:sz w:val="28"/>
        </w:rPr>
        <w:t>
</w:t>
      </w:r>
      <w:r>
        <w:rPr>
          <w:rFonts w:ascii="Times New Roman"/>
          <w:b w:val="false"/>
          <w:i w:val="false"/>
          <w:color w:val="ff0000"/>
          <w:sz w:val="28"/>
        </w:rPr>
        <w:t xml:space="preserve">      "Бюджет бойынша ашылған лимиттер" деген сөздер "Бюджет бойынша рұқсаттар"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"төмендегі лимиттерді басқарушылар", "Лимиттердi төменгi тұрған бөлушiлер", "Лимиттердiң төмен тұрған иеленушiлерi", "төмен тұрған лимит таратушы", "төмен тұрған лимит таратушыға", "төмен тұрған лимит таратушымен", "Төмен тұрған лимит таратушыға" деген сөздер "мемлекеттік мекемелер", "Мемлекеттік мекемелер", "Мемлекеттік мекемелер", "мемлекеттік мекеме", "мемлекеттік мекемеге", "мемлекеттік мекемемен", "Мемлекеттік мекемеге"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"Жергілікті бюджеттер бойынша лимиттер" деген сөздер "Жергілікті бюджеттер бойынша рұқсаттар"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"демеушiлiк және қайырымдылық көмекке арналған" және "демеушiлiк және қайырымдылық көмек жөніндегі" деген сөздер "демеушiлiк және қайырымдылық көмек"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"Валюталық шот", "валюталық шот", "валюталық шотта", "валюталық шотқа", "валюталық шот" деген сөздер "Шетелдік валютадағы шот", "шетелдік валютадағы шоттар", "шетелдік валютадағы шотта", "шетелдік валютадағы шотқа", "шетелдік валютадағы шот"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"Ақылы қызмет көрсетуден түсетiн қаражаттарға арналған шотқа", "ақылы қызметтер жөніндегі шотқа", "ақылы қызметтер жөніндегі шоттарға", "ақылы қызмет көрсетуден түсетiн қаражаттары есебiнен", "ақылы қызмет көрсетуден түсетiн қаражаттарға арналған шоттан" деген сөздер "тауарларды (жұмыстарды, қызметтерді) сатудан түсетін ақшаны есепке алуға арналған шотқа", "тауарларды (жұмыстарды, қызметтерді) сатудан түсетін ақшаны есепке алуға арналған шотқа", "тауарларды (жұмыстарды, қызметтерді) сатудан түсетін ақшаны есепке алуға арналған шоттарға", "тауарларды (жұмыстарды, қызметтерді) сатудан түсетін ақшаның есебінен", "тауарларды (жұмыстарды, қызметтерді) сатудан түсетін ақшаны есепке алуға арналған шоттан"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"депозиттік қаражат бойынша", "депозиттік қаражат жөніндегі шот" деген сөздер "депозиттік шоттар бойынша", "депозит шоты"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"Арнаулы және валюталық шоттар" деген сөздер "Арнайы шоттар және шетелдік валютадағы шоттар"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"лимиттердi жоғары тұрған таратушылар", "жоғары тұрған лимиттердi таратушымен" деген сөздер "бюджеттік бағдарламалардың әкімшілері", "бюджеттік бағдарламалар әкімшісімен"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"жоғары тұрған мемлекеттік мекемелер", "жоғары тұрған мемлекеттік мекемелер", "Жоғары тұрған мемлекеттік мекемелер" деген сөздер "бюджеттік бағдарламалардың әкімшісі", "бюджеттік бағдарламалардың әкімшілері", "Бюджеттік бағдарламалардың әкімшісі"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"бюджетке түсетiн түсiмдердiң тауарлық және заттай бөлiгiне және оларды жұмсауға", "бюджетке түсетін түсiмдердiң тауарлық немесе заттай бөлiгiнiң" деген сөздер "тауарлардың (жұмыстардың, қызметтердің) құны түрінде бюджетке түсетін түсімдермен және оларды жұмсауға", "тауарлардың (жұмыстардың, қызметтердің) құны түрінде бюджетке түсетін түсімдердің"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"Сыртқы заемдар бойынша арнаулы шот" деген сөздер "Сыртқы қарыздар бойынша бюджеттік инвестициялық жобаның арнайы шоты"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"Гранттар жөніндегі арнайы шот", "Гранттар бойынша арнайы шот" деген сөздер "гранттар бойынша бюджеттік инвестициялық жобаның арнайы шоты"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"Ведомстволық бағынысты мемлекеттік мекемелерге аудару және басқа шаралар үшін мемлекеттік мекемелердің жұмсауына арналған ашық лимиттер" және "Мемлекеттік мекемелердің шығыстарына, ведомстволық бағынысты мемлекеттік мекемелерге аударуға және басқа шараларға арналған лимиттер" деген сөздер "Мемлекеттік мекеменің ведомстволық бағыныстағы мемлекеттік мекемелерге міндеттемелер қабылдауға және рұқсаттар беруге арналған рұқсаттары"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"ақылы қызмет көрсетуден түсетiн қаражаттарға арналған ағымдағы шоттан" деген сөздер "тауарларды (жұмыстарды, қызметтерді) сатудан түсетін ақшаны есепке алуға арналған шоттан"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"демеушiлiк және қайырымдылық көмекке арналған ағымдағы шоттан" деген сөздер "демеушiлiк және қайырымдылық көмек шоттарынан"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"ақылы қызметтерді іске асырудан алатын қаражат", "ақылы қызмет көрсетуді сатудан алынатын қаражаттар" деген сөздер "тауарларды (жұмыстарды, қызметтерді) сатудан түсетін ақша"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"Демеушiлiк және қайырымдылық көмек қаражаты", "Демеушiлiк және қайырымдылық көмек есебiнен шығыстарға алынған қаражаттар бойынша" деген сөздер "Демеушiлiк және қайырымдылық көмек ақшасы", "Демеушiлiк және қайырымдылық көмек есебiнен шығыстарға алынған ақша бойынша"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"лимиттердi бас таратушылар", "лимиттердің бас басқарушысы", "лимиттерді басқарушылар", "лимиттердiң басты иелiк етушiлерi", "лимиттердi бас таратушының", "лимиттердi бас таратушыны" деген сөздер "бюджеттік бағдарламалардың әкімшілері", "бюджеттік бағдарламалардың әкімшісі", "бюджеттік бағдарламалардың әкімшілері", "бюджеттік бағдарламалардың әкімшісіне", "бюджеттік бағдарламалар әкімшісінің", "бюджеттік бағдарламалардың әкімшісін"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"ақылы қызмет көрсетуден", "Ақылы қызмет көрсетудi сатудан" деген сөздер "тауарларды (жұмыстарды, қызметтерді) сатудан"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"жоғары тұрған орган" деген сөздер "бюджеттік бағдарламалардың әкімшісі" деген сөздермен ауыстырылды - ҚР Қаржы министрлігі Қазынашылық комитеті төрайымының 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бүкіл мәтін бойынша "активтердің бір өлшемі құны 1/10 лимиті" деген сөздер "екі айлық есептік көрсеткіш" деген сөздермен ауыстырылды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бүкіл мәтін бойынша "090 "Ведомостволық бағыныстағы мемлекеттік мекемелерге міндеттемелерді қабылдауға және рұқсаттар беруге арналған мемлекеттік мекеменің рұқсаты" және 100 "Мемлекеттік мекеменің міндеттемелер қабылдауға және ведомстволық бағыныстағы мемлекеттік мекемелерге рұқсаттар беру үшін рұқсаттары" қосалқы шоттарының атауы "Мемлекеттік мекеменің міндеттемелерге қабылдауға арналған рұқсаттары" деген сөздермен ауыстырылды - 2007.11.28.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ff0000"/>
          <w:sz w:val="28"/>
        </w:rPr>
        <w:t xml:space="preserve">      бүкіл мәтін бойынша "099 "Сыртқы қарыздардың есебiнен жобалар бойынша рұқсаттар" деген сөздер "Сыртқы қарыздар мен байланысты гранттардың есебінен жобалар бойынша рұқсаттар" деген сөздермен, "239 "Сыртқы қарыздар қаражатынан жобаларды қаржыландыру" деген сөздер "239 "Сыртқы қарыздар және байланысты гранттар қаражатынан жобаларды қаржыландыру" деген сөздермен, "099 "Сыртқы қарыздар есебiнен жобалар бойынша рұқсаттар" деген сөздер "099 "Сыртқы қарыздар және байланысты гранттар есебiнен жобалар бойынша рұқсаттар" деген сөздермен ауыстырылды - 2007.11.28.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"Ақылы қызметтер бойынша ҚБШ" деген сөздер "Ақылы қызметтер ҚБШ" деген сөздермен, "демеушілік және қайырымдылық көмектен" деген сөздер "демеушілік, қайырымдылық көмектен" деген сөздермен, "090 "Мемлекеттік мекеменің міндеттемелер қабылдауға арналған рұқсаттары" деген сөздер "090 "Міндеттемелер бойынша жеке қаржыландыру жоспарында көзделген мемлекеттік мекеменің міндеттемелерін қабылдауға арналған жоспарлы тағайындаулар" деген сөздермен, "095 "Трансферттер бойынша рұқсаттар" деген сөздер "095 "Трансферттер бойынша міндеттемелерді қабылдауға арналған жоспарлы тағайындаулар" деген сөздермен ауыстырылсын, "жеке немесе заңды тұлғалардың ақшаларын уақытша орналастыруға ҚБШ" деген сөздердегі "жеке немесе заңды тұлғалардың" деген сөздер алынып тасталсын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Start w:name="z3" w:id="2"/>
    <w:p>
      <w:pPr>
        <w:spacing w:after="0"/>
        <w:ind w:left="0"/>
        <w:jc w:val="left"/>
      </w:pPr>
      <w:r>
        <w:rPr>
          <w:rFonts w:ascii="Times New Roman"/>
          <w:b/>
          <w:i w:val="false"/>
          <w:color w:val="000000"/>
        </w:rPr>
        <w:t xml:space="preserve"> 
Бухгалтерлік есепті ұйымдастыру </w:t>
      </w:r>
    </w:p>
    <w:bookmarkEnd w:id="2"/>
    <w:bookmarkStart w:name="z4" w:id="3"/>
    <w:p>
      <w:pPr>
        <w:spacing w:after="0"/>
        <w:ind w:left="0"/>
        <w:jc w:val="both"/>
      </w:pPr>
      <w:r>
        <w:rPr>
          <w:rFonts w:ascii="Times New Roman"/>
          <w:b w:val="false"/>
          <w:i w:val="false"/>
          <w:color w:val="000000"/>
          <w:sz w:val="28"/>
        </w:rPr>
        <w:t xml:space="preserve">
      1. Республикалық және жергілікті бюджеттердің есебінен ұсталатын мемлекеттік мекемелер, сондай-ақ жекелеген мемлекеттік мекемелер жанындағы орталықтандырылған бухгалтериялар міндеттемелер және төлемдер бойынша жеке жоспарларының, тауарларды (жұмыстарды, көрсетілетін қызметті) сатудан түсетін ақшаның түсімдер мен шығыстардың жоспарларын, мемлекеттік мекемелердің тауарларды (жұмыстарды, көрсетілетін қызметті) сатуынан түсетін ақшаны есепке алуға және олардың есебінен (бұдан әрі Ақылы қызметтер - ҚБШ) шығыстарды жүргізуге, Қазақстан Республикасының заңнамалық актілеріне сәйкес мемлекеттік мекемелерге арналған демеушілік, қайырымдылық көмектен түсетін ақшаны есепке алуға және олардың есебінен жұмсауға (бұдан әрі - демеушілік, қайырымдылық көмек - ҚБШ),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(бұдан әрі - ақшаны уақытша орналастыру ҚБШ) аудару шартымен беретін ақшаны есепке алуға, шетел валютасымен операциялар жүргізуі үшін шетел валютасындағы шотқа (бұдан әрі - шетел валютасындағы шот) және бюджеттік инвестициялық жобаның арнайы шоты (бұдан әрі - сыртқы қарыздың және байланысты гранттың бюджеттік инвестициялық жобаның арнайы шоты) республикалық бюджетке тауарлардың (жұмыстардың, көрсетілетін қызметтің) құны түрінде түсетін түсімдерге және олардың жұмсалуына байланысты осы Нұсқаулыққа сәйкес операцияларды есепке алудың орындалуын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3"/>
    <w:bookmarkStart w:name="z5" w:id="4"/>
    <w:p>
      <w:pPr>
        <w:spacing w:after="0"/>
        <w:ind w:left="0"/>
        <w:jc w:val="both"/>
      </w:pPr>
      <w:r>
        <w:rPr>
          <w:rFonts w:ascii="Times New Roman"/>
          <w:b w:val="false"/>
          <w:i w:val="false"/>
          <w:color w:val="000000"/>
          <w:sz w:val="28"/>
        </w:rPr>
        <w:t xml:space="preserve">
      2. Міндеттемелер және төлемдер бойынша жеке қаржыландыру жоспарларының, тауарларды (жұмыстарды, көрсетілетін қызметті) сатудан түсетін ақшаның түсімдер мен шығыстар жоспарлары, демеушілік, қайырымдылық көмектен, ақылы қызметтер, ақшаны уақытша орналастырудан ҚБШ түсетін ақшаның, шетел валютасындағы шотқа және сыртқы қарыз бойынша бюджеттік инвестициялық жобаның арнайы шотының және байланысты грантқа бухгалтерлік есебі осы Нұсқаулықта көзделген шоттардың жоспары бойынша бірыңғай теңгерімде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4"/>
    <w:bookmarkStart w:name="z6" w:id="5"/>
    <w:p>
      <w:pPr>
        <w:spacing w:after="0"/>
        <w:ind w:left="0"/>
        <w:jc w:val="both"/>
      </w:pPr>
      <w:r>
        <w:rPr>
          <w:rFonts w:ascii="Times New Roman"/>
          <w:b w:val="false"/>
          <w:i w:val="false"/>
          <w:color w:val="000000"/>
          <w:sz w:val="28"/>
        </w:rPr>
        <w:t xml:space="preserve">
      3. Бюджеттiк бағдарламалардың әкiмшiлерi Қазақстан Республикасы Қаржы министрлігінің Қазынашылық Комитетімен келісіп қажет болған жағдайда өз қызметінің өзгешелігін ескере отырып, өз жүйесінің мемлекеттік мекемелердегі бухгалтерлік есеп жөнінде жалпы ережелерді қолдану тәртібі туралы нұсқаулар шығарылуы мүмкін.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4. Шығыс сметаларын орындаудың бухгалтерлік есебі осы нұсқаулыққа сәйкес бухгалтерлік есептің мемориалдық-ордерлік нысаны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өзгертілді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5. Есепке алуды орталықтандырған кезде қызмет көрсетілетін мемлекеттік мекемелердің басшыларына бюджеттік бағдарламалар әкімшісінің бұйрығымен бекітілетін Орталықтандырылған бухгалтерия туралы ережеде көзделген құқықтар беріледі.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7"/>
    <w:bookmarkStart w:name="z9" w:id="8"/>
    <w:p>
      <w:pPr>
        <w:spacing w:after="0"/>
        <w:ind w:left="0"/>
        <w:jc w:val="both"/>
      </w:pPr>
      <w:r>
        <w:rPr>
          <w:rFonts w:ascii="Times New Roman"/>
          <w:b w:val="false"/>
          <w:i w:val="false"/>
          <w:color w:val="000000"/>
          <w:sz w:val="28"/>
        </w:rPr>
        <w:t xml:space="preserve">
      6. Орталықтандырылған бухгалтерия қызмет көрсететін ұйымдардың басшыларына осы ұйымдардың басшыларымен келісілген орталық бухгалтерияның бас бухгалтері белгілеген мерзімде шығыстар сметасының орындалуы туралы оларға қажетті мәліметтерді табыс етеді. </w:t>
      </w:r>
    </w:p>
    <w:bookmarkEnd w:id="8"/>
    <w:bookmarkStart w:name="z10" w:id="9"/>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7-тармақ алынып тасталды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9"/>
    <w:bookmarkStart w:name="z11" w:id="10"/>
    <w:p>
      <w:pPr>
        <w:spacing w:after="0"/>
        <w:ind w:left="0"/>
        <w:jc w:val="both"/>
      </w:pPr>
      <w:r>
        <w:rPr>
          <w:rFonts w:ascii="Times New Roman"/>
          <w:b w:val="false"/>
          <w:i w:val="false"/>
          <w:color w:val="000000"/>
          <w:sz w:val="28"/>
        </w:rPr>
        <w:t>
      8. Бухгалтерлік қызмет басшылары өз жұмысында "Бухгалтерлік есеп және қаржылық есептілік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белгіленген тәртіпте бекітілген бухгалтерлік есеп және есеп беру (бухгалтерлік қызмет) басқармалары (бөлімдері) туралы ережелерді, және Қазақстан Республикасының басқа да нормативтік-құқықтық актілерін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Қаржы министрлігі Қазынашылық комитеті төрайымының 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9. Бюджеттік ұйымдардағы бухгалтерлік есеп Қазақстан Республикасы Заңдарының сақталуына, шығыс сметаларының орындалу барысына, кәсіпорындармен, ұйымдармен және тұлғалармен есеп айырысудың жәй-күйіне, ақшалай қаражаттар мен материалдық құндылықтардың сақталуына бақылау жасау үшін мемлекеттік органдарды  толық және дұрыс ақпараттармен қамтуы тиіс.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11"/>
    <w:bookmarkStart w:name="z13" w:id="12"/>
    <w:p>
      <w:pPr>
        <w:spacing w:after="0"/>
        <w:ind w:left="0"/>
        <w:jc w:val="both"/>
      </w:pPr>
      <w:r>
        <w:rPr>
          <w:rFonts w:ascii="Times New Roman"/>
          <w:b w:val="false"/>
          <w:i w:val="false"/>
          <w:color w:val="000000"/>
          <w:sz w:val="28"/>
        </w:rPr>
        <w:t xml:space="preserve">
       10. Бухгалтерлік қызметтің міндеттеріне мыналар кіреді: </w:t>
      </w:r>
      <w:r>
        <w:br/>
      </w:r>
      <w:r>
        <w:rPr>
          <w:rFonts w:ascii="Times New Roman"/>
          <w:b w:val="false"/>
          <w:i w:val="false"/>
          <w:color w:val="000000"/>
          <w:sz w:val="28"/>
        </w:rPr>
        <w:t xml:space="preserve">
      - құжаттарды уақтылы және дұрыс рәсімдеуге және жасасқан операциялардың заңдылығына алдын-ала бақылау жасауды жүзеге асыру; </w:t>
      </w:r>
      <w:r>
        <w:br/>
      </w:r>
      <w:r>
        <w:rPr>
          <w:rFonts w:ascii="Times New Roman"/>
          <w:b w:val="false"/>
          <w:i w:val="false"/>
          <w:color w:val="000000"/>
          <w:sz w:val="28"/>
        </w:rPr>
        <w:t xml:space="preserve">
      - тиісті қаржы жылына міндеттемелер бойынша жеке қаржыландыру жоспарларымен бекітілген сомалар шегінде міндеттемелерді қабылдауды және екінші мен үшінші жылдардың жоспар кезеңдерінің базалық шығыстарын, белгіленген тәртіппен енгізілген өзгерістер есебімен төлемдер бойынша жеке қаржыландыру жоспарларымен сәйкес қаражаттардың жұмсалуын дұрыс, тиімді және орынды пайдалануды, сондай-ақ ақша қаражаттары мен материалдық құндылықтардың сақталуына бақылау жасау; </w:t>
      </w:r>
      <w:r>
        <w:br/>
      </w:r>
      <w:r>
        <w:rPr>
          <w:rFonts w:ascii="Times New Roman"/>
          <w:b w:val="false"/>
          <w:i w:val="false"/>
          <w:color w:val="000000"/>
          <w:sz w:val="28"/>
        </w:rPr>
        <w:t xml:space="preserve">
      - ведомстволық бағыныстағы мемлекеттік мекемелердің қаржыландыру жоспарларының орындалуына және олардың бухгалтерлік есепті жүргізуіне бақылау; </w:t>
      </w:r>
      <w:r>
        <w:br/>
      </w:r>
      <w:r>
        <w:rPr>
          <w:rFonts w:ascii="Times New Roman"/>
          <w:b w:val="false"/>
          <w:i w:val="false"/>
          <w:color w:val="000000"/>
          <w:sz w:val="28"/>
        </w:rPr>
        <w:t xml:space="preserve">
      - түскен ақшаның түсімдері мен шығыстарын ақылы қызметтер ҚБШ, демеушілік, қайырымдылық көмек ҚБШ, ақшасын уақытша орналастыру ҚБШ есепке алу, республикалық бюджетке тауарлардың (жұмыстардың, қызметтердің) құны түрінде түсетiн түсiмдерге және олардың жұмсалуына байланысты операцияларды есепке алу; </w:t>
      </w:r>
      <w:r>
        <w:br/>
      </w:r>
      <w:r>
        <w:rPr>
          <w:rFonts w:ascii="Times New Roman"/>
          <w:b w:val="false"/>
          <w:i w:val="false"/>
          <w:color w:val="000000"/>
          <w:sz w:val="28"/>
        </w:rPr>
        <w:t xml:space="preserve">
      - арнайы қаржылар сметасы бойынша кірістер мен шығыстарды есепке алу және бюджеттен тыс басқа да қаржылар бойынша операцияларды есепке алу; </w:t>
      </w:r>
      <w:r>
        <w:br/>
      </w:r>
      <w:r>
        <w:rPr>
          <w:rFonts w:ascii="Times New Roman"/>
          <w:b w:val="false"/>
          <w:i w:val="false"/>
          <w:color w:val="000000"/>
          <w:sz w:val="28"/>
        </w:rPr>
        <w:t xml:space="preserve">
      - бюджеттік ұйымдардың жұмысшылары мен қызметшілеріне жалақыны, студенттерге, тыңдаушыларға, аспиранттарға және оқушыларға стипендиялар есептеу және мерзімінде төлеу; </w:t>
      </w:r>
      <w:r>
        <w:br/>
      </w:r>
      <w:r>
        <w:rPr>
          <w:rFonts w:ascii="Times New Roman"/>
          <w:b w:val="false"/>
          <w:i w:val="false"/>
          <w:color w:val="000000"/>
          <w:sz w:val="28"/>
        </w:rPr>
        <w:t xml:space="preserve">
      - ұйымдармен және жекелеген тұлғалармен қаржыландыру жоспарларды орындау үстінде пайда болатын есеп айырысуларды дер кезінде жүргізу; </w:t>
      </w:r>
      <w:r>
        <w:br/>
      </w:r>
      <w:r>
        <w:rPr>
          <w:rFonts w:ascii="Times New Roman"/>
          <w:b w:val="false"/>
          <w:i w:val="false"/>
          <w:color w:val="000000"/>
          <w:sz w:val="28"/>
        </w:rPr>
        <w:t xml:space="preserve">
      - ақшалай қаражаттарды, есеп айырысулар мен материалдық құндылықтарды түгендеуді жүргізуге қатысу, түгендеудің нәтижелерін уақтылы және дұрыс анықтау және оларды есепте бейнелеу; </w:t>
      </w:r>
      <w:r>
        <w:br/>
      </w:r>
      <w:r>
        <w:rPr>
          <w:rFonts w:ascii="Times New Roman"/>
          <w:b w:val="false"/>
          <w:i w:val="false"/>
          <w:color w:val="000000"/>
          <w:sz w:val="28"/>
        </w:rPr>
        <w:t xml:space="preserve">
      - есеп-есептеу жұмыстарын компьютерлендіру; </w:t>
      </w:r>
      <w:r>
        <w:br/>
      </w:r>
      <w:r>
        <w:rPr>
          <w:rFonts w:ascii="Times New Roman"/>
          <w:b w:val="false"/>
          <w:i w:val="false"/>
          <w:color w:val="000000"/>
          <w:sz w:val="28"/>
        </w:rPr>
        <w:t xml:space="preserve">
      - белгіленген мерзімде бухгалтерлік есеп беруді жасау және табыс ету; </w:t>
      </w:r>
      <w:r>
        <w:br/>
      </w:r>
      <w:r>
        <w:rPr>
          <w:rFonts w:ascii="Times New Roman"/>
          <w:b w:val="false"/>
          <w:i w:val="false"/>
          <w:color w:val="000000"/>
          <w:sz w:val="28"/>
        </w:rPr>
        <w:t xml:space="preserve">
      - ұйым басшысымен (штатта экономикалық қызметтің қызметкері болмаған жағдайда) қаржыландыру жоспарын және соған байланысты есептеулерді жасау және келісу; </w:t>
      </w:r>
      <w:r>
        <w:br/>
      </w:r>
      <w:r>
        <w:rPr>
          <w:rFonts w:ascii="Times New Roman"/>
          <w:b w:val="false"/>
          <w:i w:val="false"/>
          <w:color w:val="000000"/>
          <w:sz w:val="28"/>
        </w:rPr>
        <w:t xml:space="preserve">
      - активтердің, бағасы арзан және тез тозатын заттардың және басқа да материалдық құндылықтардың олардың сақталу және пайдаланылу жерлерінде сақталуына бақылау жасауды жүзеге асыру; </w:t>
      </w:r>
      <w:r>
        <w:br/>
      </w:r>
      <w:r>
        <w:rPr>
          <w:rFonts w:ascii="Times New Roman"/>
          <w:b w:val="false"/>
          <w:i w:val="false"/>
          <w:color w:val="000000"/>
          <w:sz w:val="28"/>
        </w:rPr>
        <w:t xml:space="preserve">
      бастапқы құжаттарды, қағаз және электрондық тасығыштарда бухгалтерлік есеп тіркелімдерін, есептілікті, есеп саясатын, есепке алу деректерін электрондық өңдеу бағдарламаларын, оларға есептеулерді, басқа да құжаттарды сақтау, сондай-ақ оларды Қазақстан Республикасының заңнамасында белгіленген тәртіппен өткізу. </w:t>
      </w:r>
      <w:r>
        <w:br/>
      </w:r>
      <w:r>
        <w:rPr>
          <w:rFonts w:ascii="Times New Roman"/>
          <w:b w:val="false"/>
          <w:i w:val="false"/>
          <w:color w:val="000000"/>
          <w:sz w:val="28"/>
        </w:rPr>
        <w:t xml:space="preserve">
      - есеп саясаты жөніндегі құжаттарды, есеп деректерін машиналық өңдеу бағдарламасын, оларға қатысты есептеулерді, басқа да құжаттарды сақтау, сондай-ақ белгіленген тәртіпте оларды архивке тапсыру.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2001.03.30. N 159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2004.03.17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2"/>
    <w:bookmarkStart w:name="z14" w:id="13"/>
    <w:p>
      <w:pPr>
        <w:spacing w:after="0"/>
        <w:ind w:left="0"/>
        <w:jc w:val="both"/>
      </w:pPr>
      <w:r>
        <w:rPr>
          <w:rFonts w:ascii="Times New Roman"/>
          <w:b w:val="false"/>
          <w:i w:val="false"/>
          <w:color w:val="000000"/>
          <w:sz w:val="28"/>
        </w:rPr>
        <w:t xml:space="preserve">
       11. Бюджеттік ұйымның басшысы есеп жүйесін жасауды және бухгалтерлік есепті ұйымдастыруды қамтамасыз етеді. </w:t>
      </w:r>
      <w:r>
        <w:br/>
      </w:r>
      <w:r>
        <w:rPr>
          <w:rFonts w:ascii="Times New Roman"/>
          <w:b w:val="false"/>
          <w:i w:val="false"/>
          <w:color w:val="000000"/>
          <w:sz w:val="28"/>
        </w:rPr>
        <w:t xml:space="preserve">
      Ұйымдардағы бухгалтерлік есеп бас бухгалтер басқаратын, оның құрылымдық бөлімшесі немесе орталықтандырылған бухгалтериясы болып табылатын бухгалтерлік қызметпен жүзеге асырылады. </w:t>
      </w:r>
      <w:r>
        <w:br/>
      </w:r>
      <w:r>
        <w:rPr>
          <w:rFonts w:ascii="Times New Roman"/>
          <w:b w:val="false"/>
          <w:i w:val="false"/>
          <w:color w:val="000000"/>
          <w:sz w:val="28"/>
        </w:rPr>
        <w:t xml:space="preserve">
      Бухгалтерлік қызметі жоқ ұйымдарда бухгалтерлік есеп пен есеп беруді ұйым басшысының жазбаша өкімімен тағайындалған тиісті маманның жүзеге асыруы мүмкін. </w:t>
      </w:r>
      <w:r>
        <w:br/>
      </w:r>
      <w:r>
        <w:rPr>
          <w:rFonts w:ascii="Times New Roman"/>
          <w:b w:val="false"/>
          <w:i w:val="false"/>
          <w:color w:val="000000"/>
          <w:sz w:val="28"/>
        </w:rPr>
        <w:t xml:space="preserve">
      Басшы бухгалтерлік есепті дұрыс жүргізу, есепке қатысы бар ұйымның барлық бөлімшелері мен қызметкерлерінің құжаттар мен мәліметтерді рәсімдеудің және есеп үшін тапсырудың тәртібі бойынша бас бухгалтердің талаптарын мүлтіксіз орындауын қамтамасыз ету үшін қажетті жағдайларда жасауға міндетті. </w:t>
      </w:r>
    </w:p>
    <w:bookmarkEnd w:id="13"/>
    <w:bookmarkStart w:name="z15" w:id="14"/>
    <w:p>
      <w:pPr>
        <w:spacing w:after="0"/>
        <w:ind w:left="0"/>
        <w:jc w:val="both"/>
      </w:pPr>
      <w:r>
        <w:rPr>
          <w:rFonts w:ascii="Times New Roman"/>
          <w:b w:val="false"/>
          <w:i w:val="false"/>
          <w:color w:val="000000"/>
          <w:sz w:val="28"/>
        </w:rPr>
        <w:t xml:space="preserve">
      12. Бюджеттік ұйымның бас бухгалтерін ұйымның басшысы қызметке тағайындайды және босатады және тікелей ұйымның басшысына бағынады. </w:t>
      </w:r>
      <w:r>
        <w:br/>
      </w:r>
      <w:r>
        <w:rPr>
          <w:rFonts w:ascii="Times New Roman"/>
          <w:b w:val="false"/>
          <w:i w:val="false"/>
          <w:color w:val="000000"/>
          <w:sz w:val="28"/>
        </w:rPr>
        <w:t xml:space="preserve">
      Бас бухгалтердің қызметіне арнаулы білімі бар тұлға тағайындалады. </w:t>
      </w:r>
    </w:p>
    <w:bookmarkEnd w:id="14"/>
    <w:bookmarkStart w:name="z16" w:id="15"/>
    <w:p>
      <w:pPr>
        <w:spacing w:after="0"/>
        <w:ind w:left="0"/>
        <w:jc w:val="both"/>
      </w:pPr>
      <w:r>
        <w:rPr>
          <w:rFonts w:ascii="Times New Roman"/>
          <w:b w:val="false"/>
          <w:i w:val="false"/>
          <w:color w:val="000000"/>
          <w:sz w:val="28"/>
        </w:rPr>
        <w:t xml:space="preserve">
      13. Ұйымның бас бухгалтері бухгалтерлік есептің шоттарында барлық іске асырылатын шаруашылық операцияларының бақылауын және көрсетілуін, жедел операцияларды тапсыруды, бухгалтерлік есептерді белгіленген мерзімде жасауды қамтамасыз етеді. </w:t>
      </w:r>
    </w:p>
    <w:bookmarkEnd w:id="15"/>
    <w:bookmarkStart w:name="z17" w:id="16"/>
    <w:p>
      <w:pPr>
        <w:spacing w:after="0"/>
        <w:ind w:left="0"/>
        <w:jc w:val="both"/>
      </w:pPr>
      <w:r>
        <w:rPr>
          <w:rFonts w:ascii="Times New Roman"/>
          <w:b w:val="false"/>
          <w:i w:val="false"/>
          <w:color w:val="000000"/>
          <w:sz w:val="28"/>
        </w:rPr>
        <w:t xml:space="preserve">
      14. Бас бухгалтер ұйымның басшысымен бірге тауарлы-материалды құндылықтар мен ақшалай қаржыларды қабылдауға және беруге негіз болатын құжаттарға, сондай-ақ қаржылық міндеттемелер мен шаруашылық шарттарына қол қояды. Ұйымның басшысы бас бухгалтердің ұсынуы бойынша жекелеген учаскелер жөнінде құжаттарға қол қою құқығын осыған өкілеттік берілген тұлғаларға тапсыра алады. Бас бухгалтердің қолынсыз құжаттар жарамсыз деп саналады және орындауға қабылданбайды. </w:t>
      </w:r>
    </w:p>
    <w:bookmarkEnd w:id="16"/>
    <w:bookmarkStart w:name="z18" w:id="17"/>
    <w:p>
      <w:pPr>
        <w:spacing w:after="0"/>
        <w:ind w:left="0"/>
        <w:jc w:val="both"/>
      </w:pPr>
      <w:r>
        <w:rPr>
          <w:rFonts w:ascii="Times New Roman"/>
          <w:b w:val="false"/>
          <w:i w:val="false"/>
          <w:color w:val="000000"/>
          <w:sz w:val="28"/>
        </w:rPr>
        <w:t xml:space="preserve">
      15. Материалдық жауапты тұлғаларды тағайындау, босату және орын ауыстыру бас бухгалтердің келісімімен жүргізіледі. </w:t>
      </w:r>
    </w:p>
    <w:bookmarkEnd w:id="17"/>
    <w:bookmarkStart w:name="z19" w:id="18"/>
    <w:p>
      <w:pPr>
        <w:spacing w:after="0"/>
        <w:ind w:left="0"/>
        <w:jc w:val="both"/>
      </w:pPr>
      <w:r>
        <w:rPr>
          <w:rFonts w:ascii="Times New Roman"/>
          <w:b w:val="false"/>
          <w:i w:val="false"/>
          <w:color w:val="000000"/>
          <w:sz w:val="28"/>
        </w:rPr>
        <w:t xml:space="preserve">
      16. Бухгалтерлік есепті жүргізген кезде әрбір қызметкер өзінің міндетін білуі және олардың орындалуына жауап беру үшін бухгалтерия қызметкерлерінің жұмыстағы міндеттерін белгілейді. </w:t>
      </w:r>
      <w:r>
        <w:br/>
      </w:r>
      <w:r>
        <w:rPr>
          <w:rFonts w:ascii="Times New Roman"/>
          <w:b w:val="false"/>
          <w:i w:val="false"/>
          <w:color w:val="000000"/>
          <w:sz w:val="28"/>
        </w:rPr>
        <w:t xml:space="preserve">
      Бюджеттік ұйымның құрамына кіретін барлық бөлімшелер бухгалтерлік қызметке бухгалтерлік есеп пен бақылау үшін қажетті құжаттарды уақытында тапсыруға міндетті. </w:t>
      </w:r>
      <w:r>
        <w:br/>
      </w:r>
      <w:r>
        <w:rPr>
          <w:rFonts w:ascii="Times New Roman"/>
          <w:b w:val="false"/>
          <w:i w:val="false"/>
          <w:color w:val="000000"/>
          <w:sz w:val="28"/>
        </w:rPr>
        <w:t xml:space="preserve">
      Бас бухгалтердің қажетті құжаттар мен мәліметтерді рәсімдеудің тәртібі және бухгалтерияға тапсыру бойынша талаптары ұйымның бөлімшелері мен қызметкерлерінің барлық қызметкерлері үшін, ал есеп орталықтандырылған кезде - барлық қызмет көрсетілетін ұйымдар үшін міндетті болып табылады. </w:t>
      </w:r>
    </w:p>
    <w:bookmarkEnd w:id="18"/>
    <w:bookmarkStart w:name="z20" w:id="19"/>
    <w:p>
      <w:pPr>
        <w:spacing w:after="0"/>
        <w:ind w:left="0"/>
        <w:jc w:val="both"/>
      </w:pPr>
      <w:r>
        <w:rPr>
          <w:rFonts w:ascii="Times New Roman"/>
          <w:b w:val="false"/>
          <w:i w:val="false"/>
          <w:color w:val="000000"/>
          <w:sz w:val="28"/>
        </w:rPr>
        <w:t xml:space="preserve">
      16-1. Бас бухгалтердi атқарып отырған лауазымынан босатқан (босатқан, басқа лауазымға тағайындаған, ауыстырған) кезде заңнамаға сәйкес лауазымға тағайындалған бас бухгалтерге, ал соңғысы болмаған кезде - мемлекеттiк мекеме басшысының бұйрығымен тағайындаған қызметкерге iстi тапсыру жүргiзiледi. </w:t>
      </w:r>
      <w:r>
        <w:br/>
      </w:r>
      <w:r>
        <w:rPr>
          <w:rFonts w:ascii="Times New Roman"/>
          <w:b w:val="false"/>
          <w:i w:val="false"/>
          <w:color w:val="000000"/>
          <w:sz w:val="28"/>
        </w:rPr>
        <w:t xml:space="preserve">
      Iстi тапсырушы бас бухгалтер (бұдан әрi - тапсырушы) және iстi қабылдап алушы қызметкер (бұдан әрi - қабылдап алушы) iстi қабылдап алуды және тапсыруды мемлекеттiк мекеме басқарушысының бұйрығы негiзiнде жүргiзедi. Бұйрықта бухгалтерлiк қызметтiң iсiн қабылдап алу - тапсыру мерзiмi, бiрақ екi аптадан аспайтын, тапсырушы мен қабылдап алушының еңбекақысын төлеу тәртiбi көрсетiледi. Бұйрықта сол сияқты, iстi қабылдап алу-тапсыру кезеңiнде құжаттарға қол қою құқығы кiмге берiлетiнi көрсетiледi, бұл ретте, iстi қабылдап алушы тұлғаның қол қою құқығын ресiмдегенге дейiн құжаттарға қабылдап алушының бақылауымен iстi тапсырушы қол қоятындығы айтылуы тиiс. </w:t>
      </w:r>
      <w:r>
        <w:br/>
      </w:r>
      <w:r>
        <w:rPr>
          <w:rFonts w:ascii="Times New Roman"/>
          <w:b w:val="false"/>
          <w:i w:val="false"/>
          <w:color w:val="000000"/>
          <w:sz w:val="28"/>
        </w:rPr>
        <w:t xml:space="preserve">
      Iстi тапсыру процесiнде осы мемлекеттiк мекеменiң бухгалтерлiк есеп жағдайы және есептi деректердiң растығы айқындалады, бұл ретте iстi қабылдап алушы мен тапсырушының жауапкершiлiгiн шектейтiн тиiстi Қабылдап алу - тапсыру кесiмi (бұдан әрi - Кесiм) жасалады. </w:t>
      </w:r>
      <w:r>
        <w:br/>
      </w:r>
      <w:r>
        <w:rPr>
          <w:rFonts w:ascii="Times New Roman"/>
          <w:b w:val="false"/>
          <w:i w:val="false"/>
          <w:color w:val="000000"/>
          <w:sz w:val="28"/>
        </w:rPr>
        <w:t xml:space="preserve">
      Бухгалтерлiк қызметтiң iстерiн тапсыру соңғы ұсынылған баланс негiзiнде жүргiзiледi. Кесiмде iстi тапсыру жүзеге асырылатын мерзiм көрсетiлуi тиiс. </w:t>
      </w:r>
      <w:r>
        <w:br/>
      </w:r>
      <w:r>
        <w:rPr>
          <w:rFonts w:ascii="Times New Roman"/>
          <w:b w:val="false"/>
          <w:i w:val="false"/>
          <w:color w:val="000000"/>
          <w:sz w:val="28"/>
        </w:rPr>
        <w:t xml:space="preserve">
      Iстi қабылдап алу мен тапсырудың басында iстi қабылдап алу-тапсыру сәтiндегi кассаның жағдайы (қолма-қол ақшаны сақтау үшiн тиiстi шаралардың қамтамасыз етiлуi, кассалық кiтаптағы жазбалардың жағдайы, кассада сақталатын басқа да құндылықтар бойынша жағдайы және олардың бухгалтерлiк жазбаларға сәйкес келуi, чек кiтапшаларының саны, қолданылмаған чектердiң нөмiрлерi) тексерiледi. Кассаны тексеру кесiмiне бухгалтерлiк қызмет iсiн тапсырушы тұлға да және қабылдап алушы да, сондай-ақ кассир, не болмаса кассалық операцияны жүргiзуге жауап беретiн тұлға қол қояды. </w:t>
      </w:r>
      <w:r>
        <w:br/>
      </w:r>
      <w:r>
        <w:rPr>
          <w:rFonts w:ascii="Times New Roman"/>
          <w:b w:val="false"/>
          <w:i w:val="false"/>
          <w:color w:val="000000"/>
          <w:sz w:val="28"/>
        </w:rPr>
        <w:t xml:space="preserve">
      Iстi қабылдап алу және тапсыру кезiнде ақшалай есептiң, есеп айырысу операциялары есебiнiң, баланстың есеп айырысу баптарының (дебиторлық және кредиторлық берешектердiң нақтылығы, оған кiнәлi тұлғаларды көрсете отырып, өндiрiп алу үшiн нақты емес берешектiң болуы, өзара есеп айырысулардың салыстыру кесiмдерiнiң болуы, бюджетке уақытылы аударылмаған сомалардың болуы), сондай-ақ мемлекеттiк мекеменiң есептiлiгiн жасаудың (есеп тәртiбiн сақтау, ұсынылған есептiлiктiң сапасы) жағдайы тексерiледi. </w:t>
      </w:r>
      <w:r>
        <w:br/>
      </w:r>
      <w:r>
        <w:rPr>
          <w:rFonts w:ascii="Times New Roman"/>
          <w:b w:val="false"/>
          <w:i w:val="false"/>
          <w:color w:val="000000"/>
          <w:sz w:val="28"/>
        </w:rPr>
        <w:t xml:space="preserve">
      Одан басқа Кесiмде: </w:t>
      </w:r>
      <w:r>
        <w:br/>
      </w:r>
      <w:r>
        <w:rPr>
          <w:rFonts w:ascii="Times New Roman"/>
          <w:b w:val="false"/>
          <w:i w:val="false"/>
          <w:color w:val="000000"/>
          <w:sz w:val="28"/>
        </w:rPr>
        <w:t xml:space="preserve">
      бухгалтерлiк қызметте есептi ұйымдастыру (штат, оның жинақтылығы, мiндеттемелердi бөлу, лауазымдық нұсқаулықтар, бухгалтерлiк есеп және есептiлiк бойынша нұсқамалық материалдардың болуы, бухгалтерлiк кiтаптармен, есеп және есептiлiк бланкiлерiмен қамтамасыз етiлуi), есеп жүйесiн қалыптастыру; </w:t>
      </w:r>
      <w:r>
        <w:br/>
      </w:r>
      <w:r>
        <w:rPr>
          <w:rFonts w:ascii="Times New Roman"/>
          <w:b w:val="false"/>
          <w:i w:val="false"/>
          <w:color w:val="000000"/>
          <w:sz w:val="28"/>
        </w:rPr>
        <w:t xml:space="preserve">
      есептiң бастапқы құжаттамасының, бухгалтерлiк есептiлiктiң жағдайы; </w:t>
      </w:r>
      <w:r>
        <w:br/>
      </w:r>
      <w:r>
        <w:rPr>
          <w:rFonts w:ascii="Times New Roman"/>
          <w:b w:val="false"/>
          <w:i w:val="false"/>
          <w:color w:val="000000"/>
          <w:sz w:val="28"/>
        </w:rPr>
        <w:t xml:space="preserve">
      есептi және қаржылық бақылауды ұйымдастыру үшiн қажеттi iс-шаралар; </w:t>
      </w:r>
      <w:r>
        <w:br/>
      </w:r>
      <w:r>
        <w:rPr>
          <w:rFonts w:ascii="Times New Roman"/>
          <w:b w:val="false"/>
          <w:i w:val="false"/>
          <w:color w:val="000000"/>
          <w:sz w:val="28"/>
        </w:rPr>
        <w:t xml:space="preserve">
      құжаттарды ресімдеудің және сақтаудың дұрыстығы, мұрағаттың жағдайы көрсетiледi. </w:t>
      </w:r>
      <w:r>
        <w:br/>
      </w:r>
      <w:r>
        <w:rPr>
          <w:rFonts w:ascii="Times New Roman"/>
          <w:b w:val="false"/>
          <w:i w:val="false"/>
          <w:color w:val="000000"/>
          <w:sz w:val="28"/>
        </w:rPr>
        <w:t xml:space="preserve">
      Мемлекеттiк мекеменің есеп және есептiлiк жағдайын тексеру аяқталғаннан кейiн құрылған Кесiмге iстi қабылдап алушы мен тапсырушы қол қояды және мемлекеттiк мекеменің басшысы бекiтедi. Қабылдап алушы Кесiмнiң қандай да болмасын ережесiмен келiспеген жағдайда, ол оған қол қоятын кезде тиiстi дәлелдi ескертулер көрсетуге құқығы бар. Кесiм екi данада жасалады, оның бiреуi iстi тапсырушыда қалады. Кесiмге қол қойылғаннан кейiн iстi тапсырушы бас бухгалтер бухгалтерлiк қызметтi басқарудан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16-1-тармақ толықтырылды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17. Бухгалтерлік есеп тіркелімдерінде жазбаларды көрсету үшін негіз болуға операциялар мен оқиғалардың жасалу фактісін тіркейтін тиісінше ресімделген бастапқы құжаттар қызмет етеді. </w:t>
      </w:r>
      <w:r>
        <w:br/>
      </w:r>
      <w:r>
        <w:rPr>
          <w:rFonts w:ascii="Times New Roman"/>
          <w:b w:val="false"/>
          <w:i w:val="false"/>
          <w:color w:val="000000"/>
          <w:sz w:val="28"/>
        </w:rPr>
        <w:t xml:space="preserve">
      Бастапқы құжаттар - операциялар іске асырылған сәтте, егер мұның мүмкіндігі болмаса тікелей немесе оқиғалардың аяқталуы бойынша жасалуға тиіс. </w:t>
      </w:r>
      <w:r>
        <w:br/>
      </w:r>
      <w:r>
        <w:rPr>
          <w:rFonts w:ascii="Times New Roman"/>
          <w:b w:val="false"/>
          <w:i w:val="false"/>
          <w:color w:val="000000"/>
          <w:sz w:val="28"/>
        </w:rPr>
        <w:t xml:space="preserve">
      Құжаттардың уақытында және тиісті сапада жасалуы, олардың бухгалтерлік есепте көрсету үшін белгіленген қажетті мерзімде тапсырылуы, құжаттарға қамтылған деректердің шынайылығы үшін осы құжаттарды жасаған және оған қол қойған тұлғалар жауап береді. Бастапқы құжаттардағы жазбалар ұзақ уақыт бойында олардағы жазулардың сақталуын қамтамасыз ететін құралдармен ғана жүргізілуге тиіс. </w:t>
      </w:r>
      <w:r>
        <w:br/>
      </w:r>
      <w:r>
        <w:rPr>
          <w:rFonts w:ascii="Times New Roman"/>
          <w:b w:val="false"/>
          <w:i w:val="false"/>
          <w:color w:val="000000"/>
          <w:sz w:val="28"/>
        </w:rPr>
        <w:t xml:space="preserve">
      Жазбаларды есеп тізбелерінде көрсету үшін шаруашылық немесе оқиғалардың жасалған фактісін растайтын, дұрыс рәсімделген бастапқы құжаттар негіз болады. </w:t>
      </w:r>
      <w:r>
        <w:br/>
      </w:r>
      <w:r>
        <w:rPr>
          <w:rFonts w:ascii="Times New Roman"/>
          <w:b w:val="false"/>
          <w:i w:val="false"/>
          <w:color w:val="000000"/>
          <w:sz w:val="28"/>
        </w:rPr>
        <w:t xml:space="preserve">
      Бастапқы құжаттар мынадай міндетті деректемелерді қамтуы тиіс: құжаттың (нысанның) атауы, жасалу күні; ұйымның атауы немесе атынан құжат жасалғанның тегі және әкесінің аты; операцияның немесе оқиғаның мазмұны; операцияның немесе оқиғаның өлшем бірліктері (сандық және құндық мәнде); операцияны жасауға жауапты тұлғалардың лауазымдарының атауы, тегі, әкесінің аты және қолдары (оқиғаны растау) және оның рәсімделу дұрыстығы; салық төлеушінің тіркеу нөмірі. </w:t>
      </w:r>
      <w:r>
        <w:br/>
      </w:r>
      <w:r>
        <w:rPr>
          <w:rFonts w:ascii="Times New Roman"/>
          <w:b w:val="false"/>
          <w:i w:val="false"/>
          <w:color w:val="000000"/>
          <w:sz w:val="28"/>
        </w:rPr>
        <w:t xml:space="preserve">
      Бастапқы құжаттың электрондық бейнесінің рәсімделген қағазда жеткізуші, бастапқы құжаттың күші болады. Электрондық қойылған қолдарды пайдаланушы электрондық қолдарды пайдаланудың және алудың құқықтарына қатысты, тиісті сақтық және бақылау шараларын белгілеуге тиіс. </w:t>
      </w:r>
      <w:r>
        <w:br/>
      </w:r>
      <w:r>
        <w:rPr>
          <w:rFonts w:ascii="Times New Roman"/>
          <w:b w:val="false"/>
          <w:i w:val="false"/>
          <w:color w:val="000000"/>
          <w:sz w:val="28"/>
        </w:rPr>
        <w:t xml:space="preserve">
      Бастапқы құжаттарды және бухгалтерлік есеп тіркелімдерін электрондық тасығыштарда жасау кезінде мемлекеттік мекемелер операциялардың басқа қатысушылары үшін, сондай-ақ Қазақстан Республикасының заңнамасына сәйкес мұндай талап ету құқығы берілген мемлекеттік органдардың талап етуі бойынша мұндай құжаттардың қағаз тасығыштардағы көшірмелерін әзірлеуі тиіс. </w:t>
      </w:r>
      <w:r>
        <w:br/>
      </w:r>
      <w:r>
        <w:rPr>
          <w:rFonts w:ascii="Times New Roman"/>
          <w:b w:val="false"/>
          <w:i w:val="false"/>
          <w:color w:val="000000"/>
          <w:sz w:val="28"/>
        </w:rPr>
        <w:t xml:space="preserve">
      Қажетті жағдайларда бастапқы құжатқа қосымша реквизиттер: құжаттың нөмірі, ұйымның атауы мен мекен-жайы, құжатта расталған операцияны жасауға қажетті негіз, қосымша операциялардың сипатымен анықталатын басқа да қосымша реквизиттер енгізілуі мүмкін. </w:t>
      </w:r>
      <w:r>
        <w:br/>
      </w:r>
      <w:r>
        <w:rPr>
          <w:rFonts w:ascii="Times New Roman"/>
          <w:b w:val="false"/>
          <w:i w:val="false"/>
          <w:color w:val="000000"/>
          <w:sz w:val="28"/>
        </w:rPr>
        <w:t xml:space="preserve">
      Бастапқы құжаттарда - мәтін бөлігінде де, сандық деректерде де тазартуға және келісілмеген түзетулерге жол берілмейді. </w:t>
      </w:r>
      <w:r>
        <w:br/>
      </w:r>
      <w:r>
        <w:rPr>
          <w:rFonts w:ascii="Times New Roman"/>
          <w:b w:val="false"/>
          <w:i w:val="false"/>
          <w:color w:val="000000"/>
          <w:sz w:val="28"/>
        </w:rPr>
        <w:t xml:space="preserve">
      Бастапқы құжаттардағы қателер қате мәтінді немесе сомаларды сызып тастау және сызықтың үстінен дұрыс мәтінді немесе соманы жазу жолымен түзетіледі. Сызып тастау бұрынғы жазу көрініп тұратындай етіп жіңішке сызықпен жүргізіледі. Бастапқы құжаттағы қатені түзету "түзетілді" деген жазумен көрсетілуі және түзету енгізу уақыты көрсетіліп, құжатқа қол қойған тұлғаның қолымен расталуы тиіс. </w:t>
      </w:r>
      <w:r>
        <w:br/>
      </w:r>
      <w:r>
        <w:rPr>
          <w:rFonts w:ascii="Times New Roman"/>
          <w:b w:val="false"/>
          <w:i w:val="false"/>
          <w:color w:val="000000"/>
          <w:sz w:val="28"/>
        </w:rPr>
        <w:t xml:space="preserve">
      Кассалық және банктік бастапқы құжаттарға түзетулер енгізуге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министрлігі Қазынашылық комитеті төрайымының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0"/>
    <w:bookmarkStart w:name="z22" w:id="21"/>
    <w:p>
      <w:pPr>
        <w:spacing w:after="0"/>
        <w:ind w:left="0"/>
        <w:jc w:val="both"/>
      </w:pPr>
      <w:r>
        <w:rPr>
          <w:rFonts w:ascii="Times New Roman"/>
          <w:b w:val="false"/>
          <w:i w:val="false"/>
          <w:color w:val="000000"/>
          <w:sz w:val="28"/>
        </w:rPr>
        <w:t xml:space="preserve">
        18. Есеп тіркемелеріндегі жазбалар үшін негіз болатын құжаттар ұйымның бас бухгалтері белгілеген және басшысы бекіткен мерзімдерде бухгалтерлік қызметке тапсырылуы тиіс. </w:t>
      </w:r>
      <w:r>
        <w:br/>
      </w:r>
      <w:r>
        <w:rPr>
          <w:rFonts w:ascii="Times New Roman"/>
          <w:b w:val="false"/>
          <w:i w:val="false"/>
          <w:color w:val="000000"/>
          <w:sz w:val="28"/>
        </w:rPr>
        <w:t xml:space="preserve">
      Материалдық жауапты тұлғалар н. 442 құжаттарын тапсыруды тіркеген кезде, екі данада жасалған, тауарлы-материалды құндылықтардың кірісі мен шығысы бойынша бастапқы құжаттарды (кіріс және шығыс құжаттары бойынша жеке толтырылған) тапсырады. Материалдық жауап беретін тұлғаның қатысуымен жүргізілген, тапсырылған бастапқы құжаттардың дұрыс рәсімделуі тексерілген соң бухгалтер қызметкердің қолы қойылған тізімдеменің бір данасы материалдық жауапты тұлғаға қайтарылады, екінші данасы бухгалтерлік қызметтің іс-қағазында қалады. </w:t>
      </w:r>
      <w:r>
        <w:br/>
      </w:r>
      <w:r>
        <w:rPr>
          <w:rFonts w:ascii="Times New Roman"/>
          <w:b w:val="false"/>
          <w:i w:val="false"/>
          <w:color w:val="000000"/>
          <w:sz w:val="28"/>
        </w:rPr>
        <w:t xml:space="preserve">
      Ақшалар мен материалдық құндылықтардың сақталуы үшін жауапты тұлғалармен толық материалдық жауапкершілік туралы белгіленген тәртіппен жазбаша шарт жасалады.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өзгертілді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19. Бухгалтерлік қызметке келіп түскен бастапқы құжаттар үлгісі бойынша да (бастапқы құжаттарды рәсімдеудің, реквизиттерді толтырудың толықтығы мен дұрыстығы), мазмұны бойынша да (құжатталатын операциялардың заңдылығы, жекешеленген көрсеткіштердің пайымдық қисыны) міндетті түрде тексеріледі. </w:t>
      </w:r>
    </w:p>
    <w:bookmarkEnd w:id="22"/>
    <w:bookmarkStart w:name="z24" w:id="23"/>
    <w:p>
      <w:pPr>
        <w:spacing w:after="0"/>
        <w:ind w:left="0"/>
        <w:jc w:val="both"/>
      </w:pPr>
      <w:r>
        <w:rPr>
          <w:rFonts w:ascii="Times New Roman"/>
          <w:b w:val="false"/>
          <w:i w:val="false"/>
          <w:color w:val="000000"/>
          <w:sz w:val="28"/>
        </w:rPr>
        <w:t xml:space="preserve">
      20. Тексерілген және есепке алынған құжаттар операциялар жасалған уақыттар бойынша (хронологиялық тәртіппен) жүйеленеді және мемориалдық ордерлермен - жинақтаушы ведомостармен рәсімделеді, оларға мынадай тұрақты нөмірлер беріледі: </w:t>
      </w:r>
      <w:r>
        <w:br/>
      </w:r>
      <w:r>
        <w:rPr>
          <w:rFonts w:ascii="Times New Roman"/>
          <w:b w:val="false"/>
          <w:i w:val="false"/>
          <w:color w:val="000000"/>
          <w:sz w:val="28"/>
        </w:rPr>
        <w:t xml:space="preserve">
      - 1-ші мемориалдық ордер - н. 381 кассалық операциялар жөніндегі жинақтаушы ведомость; </w:t>
      </w:r>
      <w:r>
        <w:br/>
      </w:r>
      <w:r>
        <w:rPr>
          <w:rFonts w:ascii="Times New Roman"/>
          <w:b w:val="false"/>
          <w:i w:val="false"/>
          <w:color w:val="000000"/>
          <w:sz w:val="28"/>
        </w:rPr>
        <w:t xml:space="preserve">
      - 2-ші мемориалдық ордер - н. 381 мемлекеттік мекемелердің кодтары қаржылардың жылжуы жөніндегі жинақтаушы ведомость; </w:t>
      </w:r>
      <w:r>
        <w:br/>
      </w:r>
      <w:r>
        <w:rPr>
          <w:rFonts w:ascii="Times New Roman"/>
          <w:b w:val="false"/>
          <w:i w:val="false"/>
          <w:color w:val="000000"/>
          <w:sz w:val="28"/>
        </w:rPr>
        <w:t xml:space="preserve">
      - 3-мемориалдық ордер - н. 381 Ақылы қызметтер ҚБШ, демеушілік, қайырымдылық көмек ҚБШ, ақшасын уақытша орналастыру ҚБШ, шетел валютасындағы шоттағы және сыртқы қарыздар және гранттар бойынша бюджеттік инвестициялық жобаның арнайы шоттарындағы ақшаның есебі жөніндегі жинақтаушы ведомость; </w:t>
      </w:r>
      <w:r>
        <w:br/>
      </w:r>
      <w:r>
        <w:rPr>
          <w:rFonts w:ascii="Times New Roman"/>
          <w:b w:val="false"/>
          <w:i w:val="false"/>
          <w:color w:val="000000"/>
          <w:sz w:val="28"/>
        </w:rPr>
        <w:t xml:space="preserve">
      - 5-ші мемориалдық ордер - н. 405 жалақы және стипендиялар жөніндегі есеп айырысу ведомостарының жинағы; </w:t>
      </w:r>
      <w:r>
        <w:br/>
      </w:r>
      <w:r>
        <w:rPr>
          <w:rFonts w:ascii="Times New Roman"/>
          <w:b w:val="false"/>
          <w:i w:val="false"/>
          <w:color w:val="000000"/>
          <w:sz w:val="28"/>
        </w:rPr>
        <w:t xml:space="preserve">
      - 6-ші мемориалдық ордер - н. 408 ұйымдармен есеп айырысу жөніндегі жинақтаушы ведомость; </w:t>
      </w:r>
      <w:r>
        <w:br/>
      </w:r>
      <w:r>
        <w:rPr>
          <w:rFonts w:ascii="Times New Roman"/>
          <w:b w:val="false"/>
          <w:i w:val="false"/>
          <w:color w:val="000000"/>
          <w:sz w:val="28"/>
        </w:rPr>
        <w:t xml:space="preserve">
      - 7-ші мемориалдық ордер - н. 408 аванстық төлемдер ретінде есеп айырысу жөніндегі жинақтаушы ведомость; </w:t>
      </w:r>
      <w:r>
        <w:br/>
      </w:r>
      <w:r>
        <w:rPr>
          <w:rFonts w:ascii="Times New Roman"/>
          <w:b w:val="false"/>
          <w:i w:val="false"/>
          <w:color w:val="000000"/>
          <w:sz w:val="28"/>
        </w:rPr>
        <w:t xml:space="preserve">
      - 8-ші мемориалдық ордер - н. 386 есепті тұлғалармен есеп айырысу жөніндегі жинақтаушы ведомость; </w:t>
      </w:r>
      <w:r>
        <w:br/>
      </w:r>
      <w:r>
        <w:rPr>
          <w:rFonts w:ascii="Times New Roman"/>
          <w:b w:val="false"/>
          <w:i w:val="false"/>
          <w:color w:val="000000"/>
          <w:sz w:val="28"/>
        </w:rPr>
        <w:t xml:space="preserve">
      - 9-ші мемориалдық ордер - н. 438 активтердің босатылуы және ауыстырылуы жөніндегі жинақтаушы ведомость; </w:t>
      </w:r>
      <w:r>
        <w:br/>
      </w:r>
      <w:r>
        <w:rPr>
          <w:rFonts w:ascii="Times New Roman"/>
          <w:b w:val="false"/>
          <w:i w:val="false"/>
          <w:color w:val="000000"/>
          <w:sz w:val="28"/>
        </w:rPr>
        <w:t xml:space="preserve">
      - 10-ші мемориалдық ордер - н. 438 бағасы төмен және тез тозатын заттарды босату және ауыстыру жөніндегі жинақтаушы ведомость; </w:t>
      </w:r>
      <w:r>
        <w:br/>
      </w:r>
      <w:r>
        <w:rPr>
          <w:rFonts w:ascii="Times New Roman"/>
          <w:b w:val="false"/>
          <w:i w:val="false"/>
          <w:color w:val="000000"/>
          <w:sz w:val="28"/>
        </w:rPr>
        <w:t xml:space="preserve">
      - 11-ші мемориалдық ордер - н. 398 тамақ өнімдерін кіріске алу жөніндегі жинақтаушы ведомость; </w:t>
      </w:r>
      <w:r>
        <w:br/>
      </w:r>
      <w:r>
        <w:rPr>
          <w:rFonts w:ascii="Times New Roman"/>
          <w:b w:val="false"/>
          <w:i w:val="false"/>
          <w:color w:val="000000"/>
          <w:sz w:val="28"/>
        </w:rPr>
        <w:t xml:space="preserve">
      - 12-ші мемориалдық ордер - н. 411 тамақ өнімдерін жұмсау жөніндегі жинақтаушы ведомость; </w:t>
      </w:r>
      <w:r>
        <w:br/>
      </w:r>
      <w:r>
        <w:rPr>
          <w:rFonts w:ascii="Times New Roman"/>
          <w:b w:val="false"/>
          <w:i w:val="false"/>
          <w:color w:val="000000"/>
          <w:sz w:val="28"/>
        </w:rPr>
        <w:t xml:space="preserve">
      - 13-ші мемориалдық ордер - н. 396 материалдарды жұмсау жөніндегі жинақтаушы ведомость; </w:t>
      </w:r>
      <w:r>
        <w:br/>
      </w:r>
      <w:r>
        <w:rPr>
          <w:rFonts w:ascii="Times New Roman"/>
          <w:b w:val="false"/>
          <w:i w:val="false"/>
          <w:color w:val="000000"/>
          <w:sz w:val="28"/>
        </w:rPr>
        <w:t xml:space="preserve">
      - 14-ші мемориалдық ордер - н. 409 тауарларды (жұмыстарды, қызметтерді) сатудан түсетін кірістерді есептеудің жинақтаушы ведомость; </w:t>
      </w:r>
      <w:r>
        <w:br/>
      </w:r>
      <w:r>
        <w:rPr>
          <w:rFonts w:ascii="Times New Roman"/>
          <w:b w:val="false"/>
          <w:i w:val="false"/>
          <w:color w:val="000000"/>
          <w:sz w:val="28"/>
        </w:rPr>
        <w:t xml:space="preserve">
      - 15-ші мемориалдық ордер - н. 406 балаларды асырағаны үшін ата-аналармен есеп айырысу жөніндегі жинақтаушы ведомость. </w:t>
      </w:r>
      <w:r>
        <w:br/>
      </w:r>
      <w:r>
        <w:rPr>
          <w:rFonts w:ascii="Times New Roman"/>
          <w:b w:val="false"/>
          <w:i w:val="false"/>
          <w:color w:val="000000"/>
          <w:sz w:val="28"/>
        </w:rPr>
        <w:t xml:space="preserve">
      Қалған операциялар мен "Сторно" операциялары бойынша жеке-жеке әрбір ай үшін 16-сынан бастап нөмірленетін н. 274 жеке мемориалдық ордер жасалады. </w:t>
      </w:r>
      <w:r>
        <w:br/>
      </w:r>
      <w:r>
        <w:rPr>
          <w:rFonts w:ascii="Times New Roman"/>
          <w:b w:val="false"/>
          <w:i w:val="false"/>
          <w:color w:val="000000"/>
          <w:sz w:val="28"/>
        </w:rPr>
        <w:t xml:space="preserve">
      Операциялардың көлемі бойынша жинақтаушы ведомостар құруды талап етпейтін бюджеттік ұйымдарда шоттардың деректері н. 274 жеке мемориалдық ордерлерде немесе жоғарыда көрсетілген тиісті нөмірлер беріліп, дәл бастапқы құжаттарға қойылатын бұрыштаманың таңбаларында көрсетіледі. </w:t>
      </w:r>
      <w:r>
        <w:br/>
      </w:r>
      <w:r>
        <w:rPr>
          <w:rFonts w:ascii="Times New Roman"/>
          <w:b w:val="false"/>
          <w:i w:val="false"/>
          <w:color w:val="000000"/>
          <w:sz w:val="28"/>
        </w:rPr>
        <w:t xml:space="preserve">
      Жекелеген мемориалдық ордерлер операциялардың жасалуына қарай, бірақ жеке құжаттардың негізінде де, бір текті құжаттардың негізінде де, келесі күннен кешіктірмей жасалады. Мемориалдық ордерде қосалқы шоттардың деректері бір қосалқы шоттың дебеті және екінші қосалқы шотты несиесі жөніндегі немесе бір қосалқы шоттың дебеті және бірнеше қосалқы шоттың несиесі немесе керісінше, бір қосалқы шоттың несиесі және бірнеше қосалқы шоттардың дебеті жөніндегі операциялардың сипатына байланысты жазылады. </w:t>
      </w:r>
      <w:r>
        <w:br/>
      </w:r>
      <w:r>
        <w:rPr>
          <w:rFonts w:ascii="Times New Roman"/>
          <w:b w:val="false"/>
          <w:i w:val="false"/>
          <w:color w:val="000000"/>
          <w:sz w:val="28"/>
        </w:rPr>
        <w:t xml:space="preserve">
      Мемориалдық ордерлерге бас бухгалтер немесе оның орынбасары мен орындаушы қол қояды.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23"/>
    <w:bookmarkStart w:name="z25" w:id="24"/>
    <w:p>
      <w:pPr>
        <w:spacing w:after="0"/>
        <w:ind w:left="0"/>
        <w:jc w:val="both"/>
      </w:pPr>
      <w:r>
        <w:rPr>
          <w:rFonts w:ascii="Times New Roman"/>
          <w:b w:val="false"/>
          <w:i w:val="false"/>
          <w:color w:val="000000"/>
          <w:sz w:val="28"/>
        </w:rPr>
        <w:t xml:space="preserve">
      21. Барлық мемориалдық ордерлер н. 308 "Бас журнал" кітабында тіркеліп, тәртіп бойынша, қосалқы шоттар бойынша жүргізіледі. </w:t>
      </w:r>
      <w:r>
        <w:br/>
      </w:r>
      <w:r>
        <w:rPr>
          <w:rFonts w:ascii="Times New Roman"/>
          <w:b w:val="false"/>
          <w:i w:val="false"/>
          <w:color w:val="000000"/>
          <w:sz w:val="28"/>
        </w:rPr>
        <w:t xml:space="preserve">
      "Бас журнал" кітабы өткен жылғы қорытынды балансқа сәйкес жылдың басындағы қалдық сомалары жазбаларымен ашылады. Ондағы жазбалар - мемориалдық ордерлердің жасалуына қарай, ал мемориалдық ордерлерді - жинақтаушы ведомостарды жасаған кезде - айына бір рет жүргізіледі. Мемориалдық ордерлердің сомасы басында "Ордер бойынша сома" бағанына, ал одан соң тиісті қосалқы шоттардың дебеті мен несиесіне жазылады. Дебет бойынша да, несие бойынша да, барлық қосалқы шоттар жөніндегі бір айлық айналымдардың сомасы "Ордер бойынша сома" бағанының жиынтығына тең болуға тиіс. Бір айдағы айналымдардан соң екінші бағанға әрбір қосалқы шот бойынша келесі айдың басындағы қалдық шығарылады. </w:t>
      </w:r>
    </w:p>
    <w:bookmarkEnd w:id="24"/>
    <w:bookmarkStart w:name="z26" w:id="25"/>
    <w:p>
      <w:pPr>
        <w:spacing w:after="0"/>
        <w:ind w:left="0"/>
        <w:jc w:val="both"/>
      </w:pPr>
      <w:r>
        <w:rPr>
          <w:rFonts w:ascii="Times New Roman"/>
          <w:b w:val="false"/>
          <w:i w:val="false"/>
          <w:color w:val="000000"/>
          <w:sz w:val="28"/>
        </w:rPr>
        <w:t xml:space="preserve">
      22. Талдама есеп есептік тіркелімдерде (кітаптарда, карточкаларда, жинақтаушы ведомостарда, т.б.) жүргізіледі. Тіркелімдердегі жазбалардың тәртібі осы нұсқаулықтың тиісті бөлімдерінде баяндалған. </w:t>
      </w:r>
    </w:p>
    <w:bookmarkEnd w:id="25"/>
    <w:bookmarkStart w:name="z27" w:id="26"/>
    <w:p>
      <w:pPr>
        <w:spacing w:after="0"/>
        <w:ind w:left="0"/>
        <w:jc w:val="both"/>
      </w:pPr>
      <w:r>
        <w:rPr>
          <w:rFonts w:ascii="Times New Roman"/>
          <w:b w:val="false"/>
          <w:i w:val="false"/>
          <w:color w:val="000000"/>
          <w:sz w:val="28"/>
        </w:rPr>
        <w:t xml:space="preserve">
      23. Бухгалтерлік кітаптарда жазбалар басталғанға дейін барлық беттер (парақтар) беттеледі. Соңғы бетке бас бухгалтердің қолы қойылып: "Бұл кітапта барлығы _____ бет (парақ) нөмірленген" деп жазылады. н. К0-4, н. 440 касса кітабы, еңбек кітапшаларының бланкілері мен оған қосылған беттерді есептейтін н. 449 кіріс-шығыс кітабы, жіппен байланып және сүргішпен бекітілуге, ал нн. К0-4 және 440 парақтарының саны - бюджеттік ұйым басшысының және бас бухгалтердің қолымен, ал н. 449 - бюджеттік ұйым басшысының қолымен расталуға тиіс. </w:t>
      </w:r>
      <w:r>
        <w:br/>
      </w:r>
      <w:r>
        <w:rPr>
          <w:rFonts w:ascii="Times New Roman"/>
          <w:b w:val="false"/>
          <w:i w:val="false"/>
          <w:color w:val="000000"/>
          <w:sz w:val="28"/>
        </w:rPr>
        <w:t xml:space="preserve">
      Әрбір кітаптың сыртында ұйымның, орталықтандырылған бухгалтерияның атауы және кітаптың ашылған жылы жазылады. Онда ашылған қосалқы шоттардың тақырыптары болуға тиіс. Жазбаларды кітаптың басқа беттеріне ауыстырған кезде осы қосалқы шот бойынша тақырыпқа жазбаның ауыстырылғаны туралы, жаңа беттердің нөмірлері көрсетіліп, белгі қойылады. </w:t>
      </w:r>
      <w:r>
        <w:br/>
      </w:r>
      <w:r>
        <w:rPr>
          <w:rFonts w:ascii="Times New Roman"/>
          <w:b w:val="false"/>
          <w:i w:val="false"/>
          <w:color w:val="000000"/>
          <w:sz w:val="28"/>
        </w:rPr>
        <w:t xml:space="preserve">
      Бухгалтерлік есеп кітаптары жыл аяқталғанда онда бос парақтар болған жағдайда келесі жылдың операцияларын жазу үшін пайдаланылуы мүмкін. Мұндайда кітаптар архивке 2 жылда бір рет тапсырылады. </w:t>
      </w:r>
      <w:r>
        <w:br/>
      </w:r>
      <w:r>
        <w:rPr>
          <w:rFonts w:ascii="Times New Roman"/>
          <w:b w:val="false"/>
          <w:i w:val="false"/>
          <w:color w:val="000000"/>
          <w:sz w:val="28"/>
        </w:rPr>
        <w:t xml:space="preserve">
      Карточкалар (активтер жөніндегі карточкалардан басқа) әрбір есеп үшін жеке жүргізілетін 279 н. карточкалар тізбесінде тіркеледі. Активтерді есептеу карточкалары н. ОС-10 активтерді есептеу бойынша жеке карточкалардың жазбасында тіркеледі. </w:t>
      </w:r>
      <w:r>
        <w:br/>
      </w:r>
      <w:r>
        <w:rPr>
          <w:rFonts w:ascii="Times New Roman"/>
          <w:b w:val="false"/>
          <w:i w:val="false"/>
          <w:color w:val="000000"/>
          <w:sz w:val="28"/>
        </w:rPr>
        <w:t xml:space="preserve">
      Карточкалар ішінде олар материалдық-жауапты тұлғалар бойынша, ал орталықтандырылған бухгалтерияларда және қызмет көрсетілетін ұйымдарда қосалқы шоттар бойынша орналастырылатын картотекаларда сақталады. </w:t>
      </w:r>
      <w:r>
        <w:br/>
      </w:r>
      <w:r>
        <w:rPr>
          <w:rFonts w:ascii="Times New Roman"/>
          <w:b w:val="false"/>
          <w:i w:val="false"/>
          <w:color w:val="000000"/>
          <w:sz w:val="28"/>
        </w:rPr>
        <w:t xml:space="preserve">
      Материалдарды, бағасы төмен және тез тозатын заттарды т.б. есепке алатын карточкалар жыл сайын немесе екі жылда бір рет карточкалардың тізімдерімен, тізбелерімен және басқа бухгалтерлік құжаттармен бірге, тігілген күйінде архивке тапсырылады. </w:t>
      </w:r>
      <w:r>
        <w:br/>
      </w:r>
      <w:r>
        <w:rPr>
          <w:rFonts w:ascii="Times New Roman"/>
          <w:b w:val="false"/>
          <w:i w:val="false"/>
          <w:color w:val="000000"/>
          <w:sz w:val="28"/>
        </w:rPr>
        <w:t xml:space="preserve">
      Ішінде нн. ОС-6, 8, 9 соңғы түгендеу карточкасы бойынша құрал-саймандардың есептен шығарылғаны туралы белгі қойылған болса, активтерді есепке алу жөніндегі ОС-10 түгендеу карточкасының сипаттамасы архивке тапсырылады. Түгендеу карточкаларын архивке сипаттамасыз тапсырған кезде олар жеке ведомостқа жазылып, онда карточканың нөмірі мен есептен шығарылған құрал-саймандардың атаулары, ал орталықтандырылған бухгалтерияларда, бұдан басқа, қызмет көрсетілетін бюджеттік ұйымның атауы жазылады. </w:t>
      </w:r>
      <w:r>
        <w:br/>
      </w:r>
      <w:r>
        <w:rPr>
          <w:rFonts w:ascii="Times New Roman"/>
          <w:b w:val="false"/>
          <w:i w:val="false"/>
          <w:color w:val="000000"/>
          <w:sz w:val="28"/>
        </w:rPr>
        <w:t xml:space="preserve">
      Бухгалтерлік есеп тіркелімдеріндегі жазбалар олар алынғаннан кейінгі келесі күннен кешіктірмей бастапқы құжаттар бойынша жүргізіледі. Әрбір ай аяқталғаннан кейін талдамалық есептің тіркелімдерінде айналыстардың қорытындылары жасалады және қосалқы шоттар бойынша қалдықтар шығарылады. </w:t>
      </w:r>
    </w:p>
    <w:bookmarkEnd w:id="26"/>
    <w:bookmarkStart w:name="z28" w:id="27"/>
    <w:p>
      <w:pPr>
        <w:spacing w:after="0"/>
        <w:ind w:left="0"/>
        <w:jc w:val="both"/>
      </w:pPr>
      <w:r>
        <w:rPr>
          <w:rFonts w:ascii="Times New Roman"/>
          <w:b w:val="false"/>
          <w:i w:val="false"/>
          <w:color w:val="000000"/>
          <w:sz w:val="28"/>
        </w:rPr>
        <w:t xml:space="preserve">
      24. Өткен жыл үшін бухгалтерлік есептің жазбаларында байқалған қателерді түзету мынадай тәртіппен жүргізіледі: </w:t>
      </w:r>
      <w:r>
        <w:br/>
      </w:r>
      <w:r>
        <w:rPr>
          <w:rFonts w:ascii="Times New Roman"/>
          <w:b w:val="false"/>
          <w:i w:val="false"/>
          <w:color w:val="000000"/>
          <w:sz w:val="28"/>
        </w:rPr>
        <w:t xml:space="preserve">
      а) бухгалтерлік балансты тапсыру сәтіне дейінгі осы есепті кезеңде байқалған, аталған мемориалдық ордердің өзгертілуін талап етпейтін қателер дұрыс емес сомалар мен мәтінді, сызылып қалған жазбаларды оқуға болатындай етіп, жіңішке сызықпен сызып тастау арқылы түзетіледі және сызықтың үстіне түзеткен мәтін мен сома жазылады. Сонымен бірге осы арада тиісті жолдың тұсына бас бухгалтердің қолымен "түзетілді" деп жазылады; </w:t>
      </w:r>
      <w:r>
        <w:br/>
      </w:r>
      <w:r>
        <w:rPr>
          <w:rFonts w:ascii="Times New Roman"/>
          <w:b w:val="false"/>
          <w:i w:val="false"/>
          <w:color w:val="000000"/>
          <w:sz w:val="28"/>
        </w:rPr>
        <w:t xml:space="preserve">
      б) бухгалтерлік балансты тапсыратын сәтке дейін байқалған, мемориалдық ордердегі қатеден пайда болған қателікті жазба оның сипатына байланысты қосымша мемориалдық ордер мен немесе "Қызыл сторно" тәсілі бойынша түзетіледі; баланс беріліп қойған, сол есепті кезеңдегі бухгалтерлік есептің жазбаларында байқалған барлық жағдайларда қателер дәл осылай түзетіледі. Қателерді түзету жөніндегі қосымша бухгалтерлік жазбалар, сондай-ақ "Қызыл сторно" тәсіліндегі түзетулер мемориалдық ордерлермен рәсімделеді, оларда, әдеттегі реквизиттерден басқа, аталған мемориалдық ордер арқылы түзетілетін мемориалдық ордердің нөміріне және уақытына сілтеме жасалады. </w:t>
      </w:r>
    </w:p>
    <w:bookmarkEnd w:id="27"/>
    <w:bookmarkStart w:name="z29" w:id="28"/>
    <w:p>
      <w:pPr>
        <w:spacing w:after="0"/>
        <w:ind w:left="0"/>
        <w:jc w:val="both"/>
      </w:pPr>
      <w:r>
        <w:rPr>
          <w:rFonts w:ascii="Times New Roman"/>
          <w:b w:val="false"/>
          <w:i w:val="false"/>
          <w:color w:val="000000"/>
          <w:sz w:val="28"/>
        </w:rPr>
        <w:t xml:space="preserve">
      25. Синтетикалық және аналитикалық есеп шоттары бойынша бухгалтерлік жазбалардың дұрыстығына бақылау жасау үшін тиісті синтетикалық шоттармен біріктірілген аналитикалық шоттардың әрбір тобы бойынша нн. М-44, 285 және 326 айналыс ведомостары жасалады. Айналыс ведомостарының әрбір аналитикалық шоттары бойынша айналыстар мен қалдықтардың қорытындылары н. 308 "Бас журнал" кітабының осындай қосалқы шоттары айналыстарының және қалдықтарының қорытындыларымен салыстырылады. </w:t>
      </w:r>
      <w:r>
        <w:br/>
      </w:r>
      <w:r>
        <w:rPr>
          <w:rFonts w:ascii="Times New Roman"/>
          <w:b w:val="false"/>
          <w:i w:val="false"/>
          <w:color w:val="000000"/>
          <w:sz w:val="28"/>
        </w:rPr>
        <w:t xml:space="preserve">
      Айналыс ведомостары - ай сайын, ал активтер мен арзан құнды және тез тозатын заттар бойынша тоқсан сайын жасалады. Н. 326 айналыс ведомостындағы жазбалар қажет болған кезде бірнеше жыл бойы жүргізіледі. </w:t>
      </w:r>
    </w:p>
    <w:bookmarkEnd w:id="28"/>
    <w:bookmarkStart w:name="z30" w:id="29"/>
    <w:p>
      <w:pPr>
        <w:spacing w:after="0"/>
        <w:ind w:left="0"/>
        <w:jc w:val="both"/>
      </w:pPr>
      <w:r>
        <w:rPr>
          <w:rFonts w:ascii="Times New Roman"/>
          <w:b w:val="false"/>
          <w:i w:val="false"/>
          <w:color w:val="000000"/>
          <w:sz w:val="28"/>
        </w:rPr>
        <w:t xml:space="preserve">
      26. Жаңа қаржылық жылда синтетикалық және аналитикалық шоттар бойынша бухгалтерлік есепке алу тіркелімдерінде қалдықтардың сомалары қорытынды баланспен және өткен жылғы есептік тізімдемелермен толықтай сәйкес жазылады. </w:t>
      </w:r>
      <w:r>
        <w:br/>
      </w:r>
      <w:r>
        <w:rPr>
          <w:rFonts w:ascii="Times New Roman"/>
          <w:b w:val="false"/>
          <w:i w:val="false"/>
          <w:color w:val="000000"/>
          <w:sz w:val="28"/>
        </w:rPr>
        <w:t xml:space="preserve">
      Егер жоғары тұрған ұйымдар - жылдық есепті бекіткен кезде немесе қаржылық орган қабылдаған кезде қорытынды балансқа түзетулер жасалса, онда тиісті жазбаша өкімнің негізінде бұл түзетулер өткен қаржылық жылдың тізімдемелеріне де (бухгалтерлік жазбаны түзету жолымен), ағымдағы жылдың бухгалтерлік есепке алу тіркеліміне де (кіріс қалдықтарын өзгерту жолымен) енгізіледі.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9"/>
    <w:bookmarkStart w:name="z31" w:id="30"/>
    <w:p>
      <w:pPr>
        <w:spacing w:after="0"/>
        <w:ind w:left="0"/>
        <w:jc w:val="both"/>
      </w:pPr>
      <w:r>
        <w:rPr>
          <w:rFonts w:ascii="Times New Roman"/>
          <w:b w:val="false"/>
          <w:i w:val="false"/>
          <w:color w:val="000000"/>
          <w:sz w:val="28"/>
        </w:rPr>
        <w:t xml:space="preserve">
       27. Әрбір есепті ай біткен соң барлық мемориалдық ордерлер, мемориалдық ордер-жинақтаушы ведомостар оларға қатысты құжаттармен бірге мерзімдік тәртіппен іріктеліп, жинақталуға тиіс. Құжаттардың саны аз болған жағдайда жинауды бір папкаға үш ай бойы жүргізуге болады. Мұқабаның сыртына: бюджеттік ұйымның немесе орталықтандырылған бухгалтерияның атауы; папканың, істің атауы мен рет нөмірі; есепті кезең - жылы мен айы; мемориалдық ордерлердің бастапқы және соңғы нөмірлері; істегі парақтардың саны жазылады. </w:t>
      </w:r>
    </w:p>
    <w:bookmarkEnd w:id="30"/>
    <w:bookmarkStart w:name="z32" w:id="31"/>
    <w:p>
      <w:pPr>
        <w:spacing w:after="0"/>
        <w:ind w:left="0"/>
        <w:jc w:val="both"/>
      </w:pPr>
      <w:r>
        <w:rPr>
          <w:rFonts w:ascii="Times New Roman"/>
          <w:b w:val="false"/>
          <w:i w:val="false"/>
          <w:color w:val="000000"/>
          <w:sz w:val="28"/>
        </w:rPr>
        <w:t xml:space="preserve">
      28. Бастапқы құжаттардың, бухгалтерлік есепке алу тіркелімдерінің есептер мен баланстардың сақталуын, рәсімделуін және оларды архивке тапсыруды бас бухгалтер қамтамасыз етеді. </w:t>
      </w:r>
      <w:r>
        <w:br/>
      </w:r>
      <w:r>
        <w:rPr>
          <w:rFonts w:ascii="Times New Roman"/>
          <w:b w:val="false"/>
          <w:i w:val="false"/>
          <w:color w:val="000000"/>
          <w:sz w:val="28"/>
        </w:rPr>
        <w:t xml:space="preserve">
      Бастапқы құжаттар, бухгалтерлік есепке алу тіркелімдері есептер мен баланстар оларды архивке тапсырғанға дейін бас бухгалтер өкілеттік берген тұлғалардың жауапкершілігімен бухгалтерияда арнаулы бөлмеде немесе жабылатын шкафтарда сақталуға тиіс. </w:t>
      </w:r>
      <w:r>
        <w:br/>
      </w:r>
      <w:r>
        <w:rPr>
          <w:rFonts w:ascii="Times New Roman"/>
          <w:b w:val="false"/>
          <w:i w:val="false"/>
          <w:color w:val="000000"/>
          <w:sz w:val="28"/>
        </w:rPr>
        <w:t xml:space="preserve">
      Істер бюджеттік ұйымның бухгалтерлік архивінде белгіленген мерзім ішінде сақталады. Сақтау мерзімі біткеннен кейін істер белгіленген тәртіппен тиісті мемлекеттік архивке тапсырылады. Архивке істердің тапсырылғанын растайтын құжаттар бухгалтерлік қызметте тұрақты сақталады.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31"/>
    <w:bookmarkStart w:name="z33" w:id="32"/>
    <w:p>
      <w:pPr>
        <w:spacing w:after="0"/>
        <w:ind w:left="0"/>
        <w:jc w:val="both"/>
      </w:pPr>
      <w:r>
        <w:rPr>
          <w:rFonts w:ascii="Times New Roman"/>
          <w:b w:val="false"/>
          <w:i w:val="false"/>
          <w:color w:val="000000"/>
          <w:sz w:val="28"/>
        </w:rPr>
        <w:t xml:space="preserve">
      29. Бюджеттік ұйымдардың бастапқы құжаттарын, бухгалтерлік есепке алу тіркелімдерін есептері мен баланстарын шығарып алуды тек тексеріп білу, алдын-ала тергеу, прокуратура органдары, соттар мен салық қызметі органдары ғана Қазақстан Республикасының салықтық және қылмыстық-іс жүргізу заңдарына сәйкес жүргізе алады. </w:t>
      </w:r>
      <w:r>
        <w:br/>
      </w:r>
      <w:r>
        <w:rPr>
          <w:rFonts w:ascii="Times New Roman"/>
          <w:b w:val="false"/>
          <w:i w:val="false"/>
          <w:color w:val="000000"/>
          <w:sz w:val="28"/>
        </w:rPr>
        <w:t xml:space="preserve">
      Бюджеттік ұйымның тиісті лауазымды тұлғалары, шығарып алуды жүзеге асырған органдар өкілдерінің рұқсатымен және қатысуымен, құжаттарды алудың негіздері мен уақытын көрсете отырып, олардың көшірмелерін түсіріп ала алады. </w:t>
      </w:r>
      <w:r>
        <w:br/>
      </w:r>
      <w:r>
        <w:rPr>
          <w:rFonts w:ascii="Times New Roman"/>
          <w:b w:val="false"/>
          <w:i w:val="false"/>
          <w:color w:val="000000"/>
          <w:sz w:val="28"/>
        </w:rPr>
        <w:t xml:space="preserve">
      Егер құжаттардың толық рәсімделмеген (тігілмеген, нөмірленбеген және с.с.) томдары шығарып алынса, бюджеттік ұйымның тиісті лауазымды тұлғалары бұл томдарды толтырып рәсімдей алады (сипаттама жасайды, парақтарды нөмірлейді, жіппен тігеді, мөрлеп жабады, өз қолымен, мөрімен растайды).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Қаржы министрлігі Қазынашылық комитеті төрайымының 2007 жылғы 20 сәуірдег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32"/>
    <w:bookmarkStart w:name="z34" w:id="33"/>
    <w:p>
      <w:pPr>
        <w:spacing w:after="0"/>
        <w:ind w:left="0"/>
        <w:jc w:val="both"/>
      </w:pPr>
      <w:r>
        <w:rPr>
          <w:rFonts w:ascii="Times New Roman"/>
          <w:b w:val="false"/>
          <w:i w:val="false"/>
          <w:color w:val="000000"/>
          <w:sz w:val="28"/>
        </w:rPr>
        <w:t xml:space="preserve">
       30. Бастапқы құжаттар жоғалған немесе жойылған жағдайда бюджеттік ұйымның басшысы жоғалудың немесе жойылудың себептерін қызметте тергеу жөнінде өз бұйрығымен комиссия тағайындайды. </w:t>
      </w:r>
      <w:r>
        <w:br/>
      </w:r>
      <w:r>
        <w:rPr>
          <w:rFonts w:ascii="Times New Roman"/>
          <w:b w:val="false"/>
          <w:i w:val="false"/>
          <w:color w:val="000000"/>
          <w:sz w:val="28"/>
        </w:rPr>
        <w:t xml:space="preserve">
      Қажет болған жағдайларда комиссияның жұмысына қатысу үшін тергеу, күзет және мемлекеттік өрт қадағалау органдарының өкілдері шақырылады. </w:t>
      </w:r>
      <w:r>
        <w:br/>
      </w:r>
      <w:r>
        <w:rPr>
          <w:rFonts w:ascii="Times New Roman"/>
          <w:b w:val="false"/>
          <w:i w:val="false"/>
          <w:color w:val="000000"/>
          <w:sz w:val="28"/>
        </w:rPr>
        <w:t xml:space="preserve">
      Комиссия жұмысының нәтижелері актімен хатталады, оған комиссияның мүшелері қол қояды және бюджеттік ұйымның басшысымен бекітіледі. </w:t>
      </w:r>
    </w:p>
    <w:bookmarkEnd w:id="33"/>
    <w:bookmarkStart w:name="z35" w:id="34"/>
    <w:p>
      <w:pPr>
        <w:spacing w:after="0"/>
        <w:ind w:left="0"/>
        <w:jc w:val="both"/>
      </w:pPr>
      <w:r>
        <w:rPr>
          <w:rFonts w:ascii="Times New Roman"/>
          <w:b w:val="false"/>
          <w:i w:val="false"/>
          <w:color w:val="000000"/>
          <w:sz w:val="28"/>
        </w:rPr>
        <w:t xml:space="preserve">
      31. Бюджеттiк бағдарламалардың әкiмшiлерi: </w:t>
      </w:r>
      <w:r>
        <w:br/>
      </w:r>
      <w:r>
        <w:rPr>
          <w:rFonts w:ascii="Times New Roman"/>
          <w:b w:val="false"/>
          <w:i w:val="false"/>
          <w:color w:val="000000"/>
          <w:sz w:val="28"/>
        </w:rPr>
        <w:t xml:space="preserve">
      бухгалтерлiк жылдық, тоқсандық есептiлiктi бухгалтерлік есеп пен қаржылық есептілік саласында қызметті реттеуді жүзеге асыратын орталық мемлекеттік орган белгiлеген мерзiмде және тәртiппен жасауға және тапсыруға; </w:t>
      </w:r>
      <w:r>
        <w:br/>
      </w:r>
      <w:r>
        <w:rPr>
          <w:rFonts w:ascii="Times New Roman"/>
          <w:b w:val="false"/>
          <w:i w:val="false"/>
          <w:color w:val="000000"/>
          <w:sz w:val="28"/>
        </w:rPr>
        <w:t xml:space="preserve">
      бухгалтерлiк есепті жүргiзудiң әдiстемесiн және жалпы әдiстемелiк принциптердi сақтай отырып, өз жүйесiнің мемлекеттің мекемелерiнде есептiлiктi жасауды жүзеге асыруға; </w:t>
      </w:r>
      <w:r>
        <w:br/>
      </w:r>
      <w:r>
        <w:rPr>
          <w:rFonts w:ascii="Times New Roman"/>
          <w:b w:val="false"/>
          <w:i w:val="false"/>
          <w:color w:val="000000"/>
          <w:sz w:val="28"/>
        </w:rPr>
        <w:t xml:space="preserve">
      ведомстволық бағыныстағы мемлекеттік мекемелердің қаржылық-бухгалтерлiк қызметiнiң есепке алу жүйесін қамтамасыз етуге, оларға жүктелген функциялардың орындалуына жүйелi бақылау жасауды қамтамасыз етуге; </w:t>
      </w:r>
      <w:r>
        <w:br/>
      </w:r>
      <w:r>
        <w:rPr>
          <w:rFonts w:ascii="Times New Roman"/>
          <w:b w:val="false"/>
          <w:i w:val="false"/>
          <w:color w:val="000000"/>
          <w:sz w:val="28"/>
        </w:rPr>
        <w:t xml:space="preserve">
      ведомстволық бағыныстағы мемлекеттік мекемелердің қаржылық-бухгалтерлiк қызметтерi мамандарының бiлiктiлiгiн арттыру жөнiндегi жұмыстарды жүргiзуге мiндетті. </w:t>
      </w:r>
      <w:r>
        <w:br/>
      </w:r>
      <w:r>
        <w:rPr>
          <w:rFonts w:ascii="Times New Roman"/>
          <w:b w:val="false"/>
          <w:i w:val="false"/>
          <w:color w:val="000000"/>
          <w:sz w:val="28"/>
        </w:rPr>
        <w:t xml:space="preserve">
      Бухгалтерлік есепті жүргізу және бухгалтерлік есепті жасау үшін бюджеттік ұйымды нұсқаулық құжаттармен қамтамасыз етуді жоғары тұрған ұйымдар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31-тармақ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34"/>
    <w:bookmarkStart w:name="z36" w:id="35"/>
    <w:p>
      <w:pPr>
        <w:spacing w:after="0"/>
        <w:ind w:left="0"/>
        <w:jc w:val="left"/>
      </w:pPr>
      <w:r>
        <w:rPr>
          <w:rFonts w:ascii="Times New Roman"/>
          <w:b/>
          <w:i w:val="false"/>
          <w:color w:val="000000"/>
        </w:rPr>
        <w:t xml:space="preserve"> 
Бюджеттік ұйымдарға арналған қаржыландыру жоспары </w:t>
      </w:r>
      <w:r>
        <w:br/>
      </w:r>
      <w:r>
        <w:rPr>
          <w:rFonts w:ascii="Times New Roman"/>
          <w:b/>
          <w:i w:val="false"/>
          <w:color w:val="000000"/>
        </w:rPr>
        <w:t xml:space="preserve">
орындалуының бухгалтерлік есебі </w:t>
      </w:r>
      <w:r>
        <w:br/>
      </w:r>
      <w:r>
        <w:rPr>
          <w:rFonts w:ascii="Times New Roman"/>
          <w:b/>
          <w:i w:val="false"/>
          <w:color w:val="000000"/>
        </w:rPr>
        <w:t xml:space="preserve">
Шоттарының жоспары </w:t>
      </w:r>
    </w:p>
    <w:bookmarkEnd w:id="35"/>
    <w:bookmarkStart w:name="z37" w:id="36"/>
    <w:p>
      <w:pPr>
        <w:spacing w:after="0"/>
        <w:ind w:left="0"/>
        <w:jc w:val="both"/>
      </w:pPr>
      <w:r>
        <w:rPr>
          <w:rFonts w:ascii="Times New Roman"/>
          <w:b w:val="false"/>
          <w:i w:val="false"/>
          <w:color w:val="000000"/>
          <w:sz w:val="28"/>
        </w:rPr>
        <w:t>
      32. Бюджеттік ұйымдардың шығыстары сметасын орындаудың операцияларын бухгалтерлік есептеу үшін шоттардың мынадай жоспары қолданылады: </w:t>
      </w:r>
      <w:r>
        <w:rPr>
          <w:rFonts w:ascii="Times New Roman"/>
          <w:b w:val="false"/>
          <w:i w:val="false"/>
          <w:color w:val="000000"/>
          <w:sz w:val="28"/>
        </w:rPr>
        <w:t>V106314 қараңыз</w:t>
      </w:r>
      <w:r>
        <w:br/>
      </w:r>
      <w:r>
        <w:rPr>
          <w:rFonts w:ascii="Times New Roman"/>
          <w:b w:val="false"/>
          <w:i w:val="false"/>
          <w:color w:val="000000"/>
          <w:sz w:val="28"/>
        </w:rPr>
        <w:t>
</w:t>
      </w:r>
      <w:r>
        <w:rPr>
          <w:rFonts w:ascii="Times New Roman"/>
          <w:b w:val="false"/>
          <w:i w:val="false"/>
          <w:color w:val="ff0000"/>
          <w:sz w:val="28"/>
        </w:rPr>
        <w:t xml:space="preserve">      Ескерту. 32 тармақ өзгертілді және толықтырылды - ҚР Қаржы министрлігі Қазынашылық департаментінің 1998.04.22.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2000.06.12. N 278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2001.03.17. N 141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2001.03.30. N 159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2004.03.17 N 17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Шоттың атауы             !Шот   !  Қосалқы шоттың атауы    !с/е </w:t>
      </w:r>
      <w:r>
        <w:br/>
      </w:r>
      <w:r>
        <w:rPr>
          <w:rFonts w:ascii="Times New Roman"/>
          <w:b w:val="false"/>
          <w:i w:val="false"/>
          <w:color w:val="000000"/>
          <w:sz w:val="28"/>
        </w:rPr>
        <w:t xml:space="preserve">
                          !нөмірі!                          !нөмірі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I бөлім.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Активтер                     01     Ғимарат                   010 </w:t>
      </w:r>
      <w:r>
        <w:br/>
      </w:r>
      <w:r>
        <w:rPr>
          <w:rFonts w:ascii="Times New Roman"/>
          <w:b w:val="false"/>
          <w:i w:val="false"/>
          <w:color w:val="000000"/>
          <w:sz w:val="28"/>
        </w:rPr>
        <w:t xml:space="preserve">
                                    Жер                     010-1 </w:t>
      </w:r>
      <w:r>
        <w:br/>
      </w:r>
      <w:r>
        <w:rPr>
          <w:rFonts w:ascii="Times New Roman"/>
          <w:b w:val="false"/>
          <w:i w:val="false"/>
          <w:color w:val="000000"/>
          <w:sz w:val="28"/>
        </w:rPr>
        <w:t xml:space="preserve">
                                    Құрылыс                   011 </w:t>
      </w:r>
      <w:r>
        <w:br/>
      </w:r>
      <w:r>
        <w:rPr>
          <w:rFonts w:ascii="Times New Roman"/>
          <w:b w:val="false"/>
          <w:i w:val="false"/>
          <w:color w:val="000000"/>
          <w:sz w:val="28"/>
        </w:rPr>
        <w:t xml:space="preserve">
                                    Тапсырылатын құрылым      012 </w:t>
      </w:r>
      <w:r>
        <w:br/>
      </w:r>
      <w:r>
        <w:rPr>
          <w:rFonts w:ascii="Times New Roman"/>
          <w:b w:val="false"/>
          <w:i w:val="false"/>
          <w:color w:val="000000"/>
          <w:sz w:val="28"/>
        </w:rPr>
        <w:t xml:space="preserve">
                                    Машиналар мен жабдықтар   013 </w:t>
      </w:r>
      <w:r>
        <w:br/>
      </w:r>
      <w:r>
        <w:rPr>
          <w:rFonts w:ascii="Times New Roman"/>
          <w:b w:val="false"/>
          <w:i w:val="false"/>
          <w:color w:val="000000"/>
          <w:sz w:val="28"/>
        </w:rPr>
        <w:t xml:space="preserve">
                                    Материалдық емес активтер 014 </w:t>
      </w:r>
      <w:r>
        <w:br/>
      </w:r>
      <w:r>
        <w:rPr>
          <w:rFonts w:ascii="Times New Roman"/>
          <w:b w:val="false"/>
          <w:i w:val="false"/>
          <w:color w:val="000000"/>
          <w:sz w:val="28"/>
        </w:rPr>
        <w:t xml:space="preserve">
                                    Көлік құралдары           015 </w:t>
      </w:r>
      <w:r>
        <w:br/>
      </w:r>
      <w:r>
        <w:rPr>
          <w:rFonts w:ascii="Times New Roman"/>
          <w:b w:val="false"/>
          <w:i w:val="false"/>
          <w:color w:val="000000"/>
          <w:sz w:val="28"/>
        </w:rPr>
        <w:t xml:space="preserve">
                                    Аспаптар, өндірістік      016 </w:t>
      </w:r>
      <w:r>
        <w:br/>
      </w:r>
      <w:r>
        <w:rPr>
          <w:rFonts w:ascii="Times New Roman"/>
          <w:b w:val="false"/>
          <w:i w:val="false"/>
          <w:color w:val="000000"/>
          <w:sz w:val="28"/>
        </w:rPr>
        <w:t xml:space="preserve">
                                    (тиесілігін қоса) және </w:t>
      </w:r>
      <w:r>
        <w:br/>
      </w:r>
      <w:r>
        <w:rPr>
          <w:rFonts w:ascii="Times New Roman"/>
          <w:b w:val="false"/>
          <w:i w:val="false"/>
          <w:color w:val="000000"/>
          <w:sz w:val="28"/>
        </w:rPr>
        <w:t xml:space="preserve">
                                    шаруашылық құралдары </w:t>
      </w:r>
      <w:r>
        <w:br/>
      </w:r>
      <w:r>
        <w:rPr>
          <w:rFonts w:ascii="Times New Roman"/>
          <w:b w:val="false"/>
          <w:i w:val="false"/>
          <w:color w:val="000000"/>
          <w:sz w:val="28"/>
        </w:rPr>
        <w:t xml:space="preserve">
                                    Жұмыстағы және өнім </w:t>
      </w:r>
      <w:r>
        <w:br/>
      </w:r>
      <w:r>
        <w:rPr>
          <w:rFonts w:ascii="Times New Roman"/>
          <w:b w:val="false"/>
          <w:i w:val="false"/>
          <w:color w:val="000000"/>
          <w:sz w:val="28"/>
        </w:rPr>
        <w:t xml:space="preserve">
                                    беретін мал               017 </w:t>
      </w:r>
      <w:r>
        <w:br/>
      </w:r>
      <w:r>
        <w:rPr>
          <w:rFonts w:ascii="Times New Roman"/>
          <w:b w:val="false"/>
          <w:i w:val="false"/>
          <w:color w:val="000000"/>
          <w:sz w:val="28"/>
        </w:rPr>
        <w:t xml:space="preserve">
                                    Кітапхана қоры            018 </w:t>
      </w:r>
      <w:r>
        <w:br/>
      </w:r>
      <w:r>
        <w:rPr>
          <w:rFonts w:ascii="Times New Roman"/>
          <w:b w:val="false"/>
          <w:i w:val="false"/>
          <w:color w:val="000000"/>
          <w:sz w:val="28"/>
        </w:rPr>
        <w:t xml:space="preserve">
                                    Өзге активтер             019 </w:t>
      </w:r>
      <w:r>
        <w:br/>
      </w:r>
      <w:r>
        <w:rPr>
          <w:rFonts w:ascii="Times New Roman"/>
          <w:b w:val="false"/>
          <w:i w:val="false"/>
          <w:color w:val="000000"/>
          <w:sz w:val="28"/>
        </w:rPr>
        <w:t xml:space="preserve">
Активтердің тозуы            02     Активтердің тозуы         020 </w:t>
      </w:r>
      <w:r>
        <w:br/>
      </w:r>
      <w:r>
        <w:rPr>
          <w:rFonts w:ascii="Times New Roman"/>
          <w:b w:val="false"/>
          <w:i w:val="false"/>
          <w:color w:val="000000"/>
          <w:sz w:val="28"/>
        </w:rPr>
        <w:t xml:space="preserve">
                                    Материалдық емес актив. </w:t>
      </w:r>
      <w:r>
        <w:br/>
      </w:r>
      <w:r>
        <w:rPr>
          <w:rFonts w:ascii="Times New Roman"/>
          <w:b w:val="false"/>
          <w:i w:val="false"/>
          <w:color w:val="000000"/>
          <w:sz w:val="28"/>
        </w:rPr>
        <w:t xml:space="preserve">
                                    тердің                    021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II Бөлім. </w:t>
      </w:r>
      <w:r>
        <w:br/>
      </w:r>
      <w:r>
        <w:rPr>
          <w:rFonts w:ascii="Times New Roman"/>
          <w:b w:val="false"/>
          <w:i w:val="false"/>
          <w:color w:val="000000"/>
          <w:sz w:val="28"/>
        </w:rPr>
        <w:t xml:space="preserve">
Материалдық запастар </w:t>
      </w:r>
      <w:r>
        <w:br/>
      </w:r>
      <w:r>
        <w:rPr>
          <w:rFonts w:ascii="Times New Roman"/>
          <w:b w:val="false"/>
          <w:i w:val="false"/>
          <w:color w:val="000000"/>
          <w:sz w:val="28"/>
        </w:rPr>
        <w:t xml:space="preserve">
Бұйымдар мен өнімдер         03      Өндірістік (оқу)         030 </w:t>
      </w:r>
      <w:r>
        <w:br/>
      </w:r>
      <w:r>
        <w:rPr>
          <w:rFonts w:ascii="Times New Roman"/>
          <w:b w:val="false"/>
          <w:i w:val="false"/>
          <w:color w:val="000000"/>
          <w:sz w:val="28"/>
        </w:rPr>
        <w:t xml:space="preserve">
                                     шеберханалардың бұйымдары </w:t>
      </w:r>
      <w:r>
        <w:br/>
      </w:r>
      <w:r>
        <w:rPr>
          <w:rFonts w:ascii="Times New Roman"/>
          <w:b w:val="false"/>
          <w:i w:val="false"/>
          <w:color w:val="000000"/>
          <w:sz w:val="28"/>
        </w:rPr>
        <w:t xml:space="preserve">
                                     Қосалқы (оқу) ауылдық    031 </w:t>
      </w:r>
      <w:r>
        <w:br/>
      </w:r>
      <w:r>
        <w:rPr>
          <w:rFonts w:ascii="Times New Roman"/>
          <w:b w:val="false"/>
          <w:i w:val="false"/>
          <w:color w:val="000000"/>
          <w:sz w:val="28"/>
        </w:rPr>
        <w:t xml:space="preserve">
                                     шаруашылықтардың өнімдері </w:t>
      </w:r>
      <w:r>
        <w:br/>
      </w:r>
      <w:r>
        <w:rPr>
          <w:rFonts w:ascii="Times New Roman"/>
          <w:b w:val="false"/>
          <w:i w:val="false"/>
          <w:color w:val="000000"/>
          <w:sz w:val="28"/>
        </w:rPr>
        <w:t xml:space="preserve">
Жабдықтар, құрылыс           04      Қондырғы үшін жабдықтар  040 </w:t>
      </w:r>
      <w:r>
        <w:br/>
      </w:r>
      <w:r>
        <w:rPr>
          <w:rFonts w:ascii="Times New Roman"/>
          <w:b w:val="false"/>
          <w:i w:val="false"/>
          <w:color w:val="000000"/>
          <w:sz w:val="28"/>
        </w:rPr>
        <w:t xml:space="preserve">
материалдары және ғылыми </w:t>
      </w:r>
      <w:r>
        <w:br/>
      </w:r>
      <w:r>
        <w:rPr>
          <w:rFonts w:ascii="Times New Roman"/>
          <w:b w:val="false"/>
          <w:i w:val="false"/>
          <w:color w:val="000000"/>
          <w:sz w:val="28"/>
        </w:rPr>
        <w:t xml:space="preserve">
зерттеулерге арналған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Күрделі құрылысқа </w:t>
      </w:r>
      <w:r>
        <w:br/>
      </w:r>
      <w:r>
        <w:rPr>
          <w:rFonts w:ascii="Times New Roman"/>
          <w:b w:val="false"/>
          <w:i w:val="false"/>
          <w:color w:val="000000"/>
          <w:sz w:val="28"/>
        </w:rPr>
        <w:t xml:space="preserve">
                                     арналған                 041 </w:t>
      </w:r>
      <w:r>
        <w:br/>
      </w:r>
      <w:r>
        <w:rPr>
          <w:rFonts w:ascii="Times New Roman"/>
          <w:b w:val="false"/>
          <w:i w:val="false"/>
          <w:color w:val="000000"/>
          <w:sz w:val="28"/>
        </w:rPr>
        <w:t xml:space="preserve">
                                     құрылыс материалдары      </w:t>
      </w:r>
      <w:r>
        <w:br/>
      </w:r>
      <w:r>
        <w:rPr>
          <w:rFonts w:ascii="Times New Roman"/>
          <w:b w:val="false"/>
          <w:i w:val="false"/>
          <w:color w:val="000000"/>
          <w:sz w:val="28"/>
        </w:rPr>
        <w:t xml:space="preserve">
                                     Ғылыми зерттеулерге </w:t>
      </w:r>
      <w:r>
        <w:br/>
      </w:r>
      <w:r>
        <w:rPr>
          <w:rFonts w:ascii="Times New Roman"/>
          <w:b w:val="false"/>
          <w:i w:val="false"/>
          <w:color w:val="000000"/>
          <w:sz w:val="28"/>
        </w:rPr>
        <w:t xml:space="preserve">
                                     арналған                 043 </w:t>
      </w:r>
      <w:r>
        <w:br/>
      </w:r>
      <w:r>
        <w:rPr>
          <w:rFonts w:ascii="Times New Roman"/>
          <w:b w:val="false"/>
          <w:i w:val="false"/>
          <w:color w:val="000000"/>
          <w:sz w:val="28"/>
        </w:rPr>
        <w:t xml:space="preserve">
                                     және шеберханалық сынақта </w:t>
      </w:r>
      <w:r>
        <w:br/>
      </w:r>
      <w:r>
        <w:rPr>
          <w:rFonts w:ascii="Times New Roman"/>
          <w:b w:val="false"/>
          <w:i w:val="false"/>
          <w:color w:val="000000"/>
          <w:sz w:val="28"/>
        </w:rPr>
        <w:t xml:space="preserve">
                                     тұрған ұзақ пайдала. </w:t>
      </w:r>
      <w:r>
        <w:br/>
      </w:r>
      <w:r>
        <w:rPr>
          <w:rFonts w:ascii="Times New Roman"/>
          <w:b w:val="false"/>
          <w:i w:val="false"/>
          <w:color w:val="000000"/>
          <w:sz w:val="28"/>
        </w:rPr>
        <w:t xml:space="preserve">
                                     нылатын материалдар </w:t>
      </w:r>
      <w:r>
        <w:br/>
      </w:r>
      <w:r>
        <w:rPr>
          <w:rFonts w:ascii="Times New Roman"/>
          <w:b w:val="false"/>
          <w:i w:val="false"/>
          <w:color w:val="000000"/>
          <w:sz w:val="28"/>
        </w:rPr>
        <w:t xml:space="preserve">
Малдың төлдері және           05     Малдың төлдері және      050 </w:t>
      </w:r>
      <w:r>
        <w:br/>
      </w:r>
      <w:r>
        <w:rPr>
          <w:rFonts w:ascii="Times New Roman"/>
          <w:b w:val="false"/>
          <w:i w:val="false"/>
          <w:color w:val="000000"/>
          <w:sz w:val="28"/>
        </w:rPr>
        <w:t xml:space="preserve">
бордақыдағы малдар                   бордақыдағы малдар </w:t>
      </w:r>
      <w:r>
        <w:br/>
      </w:r>
      <w:r>
        <w:rPr>
          <w:rFonts w:ascii="Times New Roman"/>
          <w:b w:val="false"/>
          <w:i w:val="false"/>
          <w:color w:val="000000"/>
          <w:sz w:val="28"/>
        </w:rPr>
        <w:t xml:space="preserve">
материалдар және тамақ        06     Оқулық, ғылыми және басқа 060 </w:t>
      </w:r>
      <w:r>
        <w:br/>
      </w:r>
      <w:r>
        <w:rPr>
          <w:rFonts w:ascii="Times New Roman"/>
          <w:b w:val="false"/>
          <w:i w:val="false"/>
          <w:color w:val="000000"/>
          <w:sz w:val="28"/>
        </w:rPr>
        <w:t xml:space="preserve">
өнімдері                             мақсаттарға арналған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Тамақ өнімдері            061 </w:t>
      </w:r>
      <w:r>
        <w:br/>
      </w:r>
      <w:r>
        <w:rPr>
          <w:rFonts w:ascii="Times New Roman"/>
          <w:b w:val="false"/>
          <w:i w:val="false"/>
          <w:color w:val="000000"/>
          <w:sz w:val="28"/>
        </w:rPr>
        <w:t xml:space="preserve">
                                     Дәрі-дәрмектер және       062 </w:t>
      </w:r>
      <w:r>
        <w:br/>
      </w:r>
      <w:r>
        <w:rPr>
          <w:rFonts w:ascii="Times New Roman"/>
          <w:b w:val="false"/>
          <w:i w:val="false"/>
          <w:color w:val="000000"/>
          <w:sz w:val="28"/>
        </w:rPr>
        <w:t xml:space="preserve">
                                     байлап-таңу құралдары </w:t>
      </w:r>
      <w:r>
        <w:br/>
      </w:r>
      <w:r>
        <w:rPr>
          <w:rFonts w:ascii="Times New Roman"/>
          <w:b w:val="false"/>
          <w:i w:val="false"/>
          <w:color w:val="000000"/>
          <w:sz w:val="28"/>
        </w:rPr>
        <w:t xml:space="preserve">
                                     Шаруашылық материалдары </w:t>
      </w:r>
      <w:r>
        <w:br/>
      </w:r>
      <w:r>
        <w:rPr>
          <w:rFonts w:ascii="Times New Roman"/>
          <w:b w:val="false"/>
          <w:i w:val="false"/>
          <w:color w:val="000000"/>
          <w:sz w:val="28"/>
        </w:rPr>
        <w:t xml:space="preserve">
                                     және кеңсе заттары        063 </w:t>
      </w:r>
      <w:r>
        <w:br/>
      </w:r>
      <w:r>
        <w:rPr>
          <w:rFonts w:ascii="Times New Roman"/>
          <w:b w:val="false"/>
          <w:i w:val="false"/>
          <w:color w:val="000000"/>
          <w:sz w:val="28"/>
        </w:rPr>
        <w:t xml:space="preserve">
                                     Отын, жанар және жағар    064 </w:t>
      </w:r>
      <w:r>
        <w:br/>
      </w:r>
      <w:r>
        <w:rPr>
          <w:rFonts w:ascii="Times New Roman"/>
          <w:b w:val="false"/>
          <w:i w:val="false"/>
          <w:color w:val="000000"/>
          <w:sz w:val="28"/>
        </w:rPr>
        <w:t xml:space="preserve">
                                     материалдары </w:t>
      </w:r>
      <w:r>
        <w:br/>
      </w:r>
      <w:r>
        <w:rPr>
          <w:rFonts w:ascii="Times New Roman"/>
          <w:b w:val="false"/>
          <w:i w:val="false"/>
          <w:color w:val="000000"/>
          <w:sz w:val="28"/>
        </w:rPr>
        <w:t xml:space="preserve">
                                     Шөп және жем              065 </w:t>
      </w:r>
      <w:r>
        <w:br/>
      </w:r>
      <w:r>
        <w:rPr>
          <w:rFonts w:ascii="Times New Roman"/>
          <w:b w:val="false"/>
          <w:i w:val="false"/>
          <w:color w:val="000000"/>
          <w:sz w:val="28"/>
        </w:rPr>
        <w:t xml:space="preserve">
                                     Ыдыстық заттар            066 </w:t>
      </w:r>
      <w:r>
        <w:br/>
      </w:r>
      <w:r>
        <w:rPr>
          <w:rFonts w:ascii="Times New Roman"/>
          <w:b w:val="false"/>
          <w:i w:val="false"/>
          <w:color w:val="000000"/>
          <w:sz w:val="28"/>
        </w:rPr>
        <w:t xml:space="preserve">
                                     Өзге материалдар          067 </w:t>
      </w:r>
      <w:r>
        <w:br/>
      </w:r>
      <w:r>
        <w:rPr>
          <w:rFonts w:ascii="Times New Roman"/>
          <w:b w:val="false"/>
          <w:i w:val="false"/>
          <w:color w:val="000000"/>
          <w:sz w:val="28"/>
        </w:rPr>
        <w:t xml:space="preserve">
                                     Жол үстіндегі материалдар 068 </w:t>
      </w:r>
      <w:r>
        <w:br/>
      </w:r>
      <w:r>
        <w:rPr>
          <w:rFonts w:ascii="Times New Roman"/>
          <w:b w:val="false"/>
          <w:i w:val="false"/>
          <w:color w:val="000000"/>
          <w:sz w:val="28"/>
        </w:rPr>
        <w:t xml:space="preserve">
                                     Машиналар мен жабдықтарға 069 </w:t>
      </w:r>
      <w:r>
        <w:br/>
      </w:r>
      <w:r>
        <w:rPr>
          <w:rFonts w:ascii="Times New Roman"/>
          <w:b w:val="false"/>
          <w:i w:val="false"/>
          <w:color w:val="000000"/>
          <w:sz w:val="28"/>
        </w:rPr>
        <w:t xml:space="preserve">
                                     арналған запас бөлшектер </w:t>
      </w:r>
      <w:r>
        <w:br/>
      </w:r>
      <w:r>
        <w:rPr>
          <w:rFonts w:ascii="Times New Roman"/>
          <w:b w:val="false"/>
          <w:i w:val="false"/>
          <w:color w:val="000000"/>
          <w:sz w:val="28"/>
        </w:rPr>
        <w:t xml:space="preserve">
III бөлім. </w:t>
      </w:r>
      <w:r>
        <w:br/>
      </w:r>
      <w:r>
        <w:rPr>
          <w:rFonts w:ascii="Times New Roman"/>
          <w:b w:val="false"/>
          <w:i w:val="false"/>
          <w:color w:val="000000"/>
          <w:sz w:val="28"/>
        </w:rPr>
        <w:t xml:space="preserve">
Арзан құнды және  </w:t>
      </w:r>
      <w:r>
        <w:br/>
      </w:r>
      <w:r>
        <w:rPr>
          <w:rFonts w:ascii="Times New Roman"/>
          <w:b w:val="false"/>
          <w:i w:val="false"/>
          <w:color w:val="000000"/>
          <w:sz w:val="28"/>
        </w:rPr>
        <w:t xml:space="preserve">
тез тозатын заттар </w:t>
      </w:r>
    </w:p>
    <w:p>
      <w:pPr>
        <w:spacing w:after="0"/>
        <w:ind w:left="0"/>
        <w:jc w:val="both"/>
      </w:pPr>
      <w:r>
        <w:rPr>
          <w:rFonts w:ascii="Times New Roman"/>
          <w:b w:val="false"/>
          <w:i w:val="false"/>
          <w:color w:val="000000"/>
          <w:sz w:val="28"/>
        </w:rPr>
        <w:t xml:space="preserve">Арзан құнды және тез         07      Арзан құнды және тез </w:t>
      </w:r>
      <w:r>
        <w:br/>
      </w:r>
      <w:r>
        <w:rPr>
          <w:rFonts w:ascii="Times New Roman"/>
          <w:b w:val="false"/>
          <w:i w:val="false"/>
          <w:color w:val="000000"/>
          <w:sz w:val="28"/>
        </w:rPr>
        <w:t xml:space="preserve">
тозатын заттар                       тозатын заттар            070 </w:t>
      </w:r>
      <w:r>
        <w:br/>
      </w:r>
      <w:r>
        <w:rPr>
          <w:rFonts w:ascii="Times New Roman"/>
          <w:b w:val="false"/>
          <w:i w:val="false"/>
          <w:color w:val="000000"/>
          <w:sz w:val="28"/>
        </w:rPr>
        <w:t xml:space="preserve">
                                     Пайдаланыстағы арзан      071 </w:t>
      </w:r>
      <w:r>
        <w:br/>
      </w:r>
      <w:r>
        <w:rPr>
          <w:rFonts w:ascii="Times New Roman"/>
          <w:b w:val="false"/>
          <w:i w:val="false"/>
          <w:color w:val="000000"/>
          <w:sz w:val="28"/>
        </w:rPr>
        <w:t xml:space="preserve">
                                     құнды және тез тозатын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Қоймадағы төсек-орын </w:t>
      </w:r>
      <w:r>
        <w:br/>
      </w:r>
      <w:r>
        <w:rPr>
          <w:rFonts w:ascii="Times New Roman"/>
          <w:b w:val="false"/>
          <w:i w:val="false"/>
          <w:color w:val="000000"/>
          <w:sz w:val="28"/>
        </w:rPr>
        <w:t xml:space="preserve">
                                     заттары, киім және        072 </w:t>
      </w:r>
      <w:r>
        <w:br/>
      </w:r>
      <w:r>
        <w:rPr>
          <w:rFonts w:ascii="Times New Roman"/>
          <w:b w:val="false"/>
          <w:i w:val="false"/>
          <w:color w:val="000000"/>
          <w:sz w:val="28"/>
        </w:rPr>
        <w:t xml:space="preserve">
                                     аяқ киім </w:t>
      </w:r>
      <w:r>
        <w:br/>
      </w:r>
      <w:r>
        <w:rPr>
          <w:rFonts w:ascii="Times New Roman"/>
          <w:b w:val="false"/>
          <w:i w:val="false"/>
          <w:color w:val="000000"/>
          <w:sz w:val="28"/>
        </w:rPr>
        <w:t xml:space="preserve">
                                     Пайдаланыстағы төсек-орын 073 </w:t>
      </w:r>
      <w:r>
        <w:br/>
      </w:r>
      <w:r>
        <w:rPr>
          <w:rFonts w:ascii="Times New Roman"/>
          <w:b w:val="false"/>
          <w:i w:val="false"/>
          <w:color w:val="000000"/>
          <w:sz w:val="28"/>
        </w:rPr>
        <w:t xml:space="preserve">
                                     заттары, киім және аяқ киім </w:t>
      </w:r>
      <w:r>
        <w:br/>
      </w:r>
      <w:r>
        <w:rPr>
          <w:rFonts w:ascii="Times New Roman"/>
          <w:b w:val="false"/>
          <w:i w:val="false"/>
          <w:color w:val="000000"/>
          <w:sz w:val="28"/>
        </w:rPr>
        <w:t xml:space="preserve">
ІV бөлім. Өндіріске және басқа </w:t>
      </w:r>
      <w:r>
        <w:br/>
      </w:r>
      <w:r>
        <w:rPr>
          <w:rFonts w:ascii="Times New Roman"/>
          <w:b w:val="false"/>
          <w:i w:val="false"/>
          <w:color w:val="000000"/>
          <w:sz w:val="28"/>
        </w:rPr>
        <w:t xml:space="preserve">
мақсаттарға арналған шығындар </w:t>
      </w:r>
    </w:p>
    <w:p>
      <w:pPr>
        <w:spacing w:after="0"/>
        <w:ind w:left="0"/>
        <w:jc w:val="both"/>
      </w:pPr>
      <w:r>
        <w:rPr>
          <w:rFonts w:ascii="Times New Roman"/>
          <w:b w:val="false"/>
          <w:i w:val="false"/>
          <w:color w:val="000000"/>
          <w:sz w:val="28"/>
        </w:rPr>
        <w:t xml:space="preserve">Өндіріске және басқа                 Өндірістік (оқулық)        080 </w:t>
      </w:r>
      <w:r>
        <w:br/>
      </w:r>
      <w:r>
        <w:rPr>
          <w:rFonts w:ascii="Times New Roman"/>
          <w:b w:val="false"/>
          <w:i w:val="false"/>
          <w:color w:val="000000"/>
          <w:sz w:val="28"/>
        </w:rPr>
        <w:t xml:space="preserve">
мақсаттарға                  08      арналған шығындар шеберхана. </w:t>
      </w:r>
      <w:r>
        <w:br/>
      </w:r>
      <w:r>
        <w:rPr>
          <w:rFonts w:ascii="Times New Roman"/>
          <w:b w:val="false"/>
          <w:i w:val="false"/>
          <w:color w:val="000000"/>
          <w:sz w:val="28"/>
        </w:rPr>
        <w:t xml:space="preserve">
                                     лардың шығындары </w:t>
      </w:r>
      <w:r>
        <w:br/>
      </w:r>
      <w:r>
        <w:rPr>
          <w:rFonts w:ascii="Times New Roman"/>
          <w:b w:val="false"/>
          <w:i w:val="false"/>
          <w:color w:val="000000"/>
          <w:sz w:val="28"/>
        </w:rPr>
        <w:t xml:space="preserve">
                                     Қосалқы (оқулық) ауылдық    081 </w:t>
      </w:r>
      <w:r>
        <w:br/>
      </w:r>
      <w:r>
        <w:rPr>
          <w:rFonts w:ascii="Times New Roman"/>
          <w:b w:val="false"/>
          <w:i w:val="false"/>
          <w:color w:val="000000"/>
          <w:sz w:val="28"/>
        </w:rPr>
        <w:t xml:space="preserve">
                                     шаруашылықтардың шығындары </w:t>
      </w:r>
      <w:r>
        <w:br/>
      </w:r>
      <w:r>
        <w:rPr>
          <w:rFonts w:ascii="Times New Roman"/>
          <w:b w:val="false"/>
          <w:i w:val="false"/>
          <w:color w:val="000000"/>
          <w:sz w:val="28"/>
        </w:rPr>
        <w:t xml:space="preserve">
                                     Эксперименттік құрылғыларды 083 </w:t>
      </w:r>
      <w:r>
        <w:br/>
      </w:r>
      <w:r>
        <w:rPr>
          <w:rFonts w:ascii="Times New Roman"/>
          <w:b w:val="false"/>
          <w:i w:val="false"/>
          <w:color w:val="000000"/>
          <w:sz w:val="28"/>
        </w:rPr>
        <w:t xml:space="preserve">
                                     жасауға арналған шығындар </w:t>
      </w:r>
      <w:r>
        <w:br/>
      </w:r>
      <w:r>
        <w:rPr>
          <w:rFonts w:ascii="Times New Roman"/>
          <w:b w:val="false"/>
          <w:i w:val="false"/>
          <w:color w:val="000000"/>
          <w:sz w:val="28"/>
        </w:rPr>
        <w:t xml:space="preserve">
                                     Материалдарды дайындау және 084 </w:t>
      </w:r>
      <w:r>
        <w:br/>
      </w:r>
      <w:r>
        <w:rPr>
          <w:rFonts w:ascii="Times New Roman"/>
          <w:b w:val="false"/>
          <w:i w:val="false"/>
          <w:color w:val="000000"/>
          <w:sz w:val="28"/>
        </w:rPr>
        <w:t xml:space="preserve">
                                     өңдеу жөніндегі шығындар </w:t>
      </w:r>
      <w:r>
        <w:br/>
      </w:r>
      <w:r>
        <w:rPr>
          <w:rFonts w:ascii="Times New Roman"/>
          <w:b w:val="false"/>
          <w:i w:val="false"/>
          <w:color w:val="000000"/>
          <w:sz w:val="28"/>
        </w:rPr>
        <w:t xml:space="preserve">
V бөлім. Республикалық       09      Міндеттемелер бойынша жеке  090 </w:t>
      </w:r>
      <w:r>
        <w:br/>
      </w:r>
      <w:r>
        <w:rPr>
          <w:rFonts w:ascii="Times New Roman"/>
          <w:b w:val="false"/>
          <w:i w:val="false"/>
          <w:color w:val="000000"/>
          <w:sz w:val="28"/>
        </w:rPr>
        <w:t xml:space="preserve">
бюджеттен қаржыландырылатын          қаржыландыру жоспарында </w:t>
      </w:r>
      <w:r>
        <w:br/>
      </w:r>
      <w:r>
        <w:rPr>
          <w:rFonts w:ascii="Times New Roman"/>
          <w:b w:val="false"/>
          <w:i w:val="false"/>
          <w:color w:val="000000"/>
          <w:sz w:val="28"/>
        </w:rPr>
        <w:t xml:space="preserve">
мемлекеттік мекемелердің             көзделген мемлекеттік </w:t>
      </w:r>
      <w:r>
        <w:br/>
      </w:r>
      <w:r>
        <w:rPr>
          <w:rFonts w:ascii="Times New Roman"/>
          <w:b w:val="false"/>
          <w:i w:val="false"/>
          <w:color w:val="000000"/>
          <w:sz w:val="28"/>
        </w:rPr>
        <w:t xml:space="preserve">
міндеттемелері бойынша жеке          мекеменің міндеттемелер </w:t>
      </w:r>
      <w:r>
        <w:br/>
      </w:r>
      <w:r>
        <w:rPr>
          <w:rFonts w:ascii="Times New Roman"/>
          <w:b w:val="false"/>
          <w:i w:val="false"/>
          <w:color w:val="000000"/>
          <w:sz w:val="28"/>
        </w:rPr>
        <w:t xml:space="preserve">
қаржыландыру жоспарына сәйкес        қабылдауға арналған жоспарлы </w:t>
      </w:r>
      <w:r>
        <w:br/>
      </w:r>
      <w:r>
        <w:rPr>
          <w:rFonts w:ascii="Times New Roman"/>
          <w:b w:val="false"/>
          <w:i w:val="false"/>
          <w:color w:val="000000"/>
          <w:sz w:val="28"/>
        </w:rPr>
        <w:t xml:space="preserve">
міндеттемелер қабылдауға арналған    тағайындаулар </w:t>
      </w:r>
      <w:r>
        <w:br/>
      </w:r>
      <w:r>
        <w:rPr>
          <w:rFonts w:ascii="Times New Roman"/>
          <w:b w:val="false"/>
          <w:i w:val="false"/>
          <w:color w:val="000000"/>
          <w:sz w:val="28"/>
        </w:rPr>
        <w:t xml:space="preserve">
жоспарлы тағайындаулары              Күрделі салымдар бойынша    093 </w:t>
      </w:r>
      <w:r>
        <w:br/>
      </w:r>
      <w:r>
        <w:rPr>
          <w:rFonts w:ascii="Times New Roman"/>
          <w:b w:val="false"/>
          <w:i w:val="false"/>
          <w:color w:val="000000"/>
          <w:sz w:val="28"/>
        </w:rPr>
        <w:t xml:space="preserve">
                                     міндеттемелер қабылдауға                                              арналған жоспарлы </w:t>
      </w:r>
      <w:r>
        <w:br/>
      </w:r>
      <w:r>
        <w:rPr>
          <w:rFonts w:ascii="Times New Roman"/>
          <w:b w:val="false"/>
          <w:i w:val="false"/>
          <w:color w:val="000000"/>
          <w:sz w:val="28"/>
        </w:rPr>
        <w:t xml:space="preserve">
                                     тағайындаулар </w:t>
      </w:r>
      <w:r>
        <w:br/>
      </w:r>
      <w:r>
        <w:rPr>
          <w:rFonts w:ascii="Times New Roman"/>
          <w:b w:val="false"/>
          <w:i w:val="false"/>
          <w:color w:val="000000"/>
          <w:sz w:val="28"/>
        </w:rPr>
        <w:t xml:space="preserve">
                                     Трансферттер бойынша        095                                       міндеттемелер қабылдауға </w:t>
      </w:r>
      <w:r>
        <w:br/>
      </w:r>
      <w:r>
        <w:rPr>
          <w:rFonts w:ascii="Times New Roman"/>
          <w:b w:val="false"/>
          <w:i w:val="false"/>
          <w:color w:val="000000"/>
          <w:sz w:val="28"/>
        </w:rPr>
        <w:t xml:space="preserve">
                                     арналған жоспарлы </w:t>
      </w:r>
      <w:r>
        <w:br/>
      </w:r>
      <w:r>
        <w:rPr>
          <w:rFonts w:ascii="Times New Roman"/>
          <w:b w:val="false"/>
          <w:i w:val="false"/>
          <w:color w:val="000000"/>
          <w:sz w:val="28"/>
        </w:rPr>
        <w:t xml:space="preserve">
                                     тағайындаулар </w:t>
      </w:r>
      <w:r>
        <w:br/>
      </w:r>
      <w:r>
        <w:rPr>
          <w:rFonts w:ascii="Times New Roman"/>
          <w:b w:val="false"/>
          <w:i w:val="false"/>
          <w:color w:val="000000"/>
          <w:sz w:val="28"/>
        </w:rPr>
        <w:t xml:space="preserve">
                                     Басқа да бюджеттердің       096 </w:t>
      </w:r>
      <w:r>
        <w:br/>
      </w:r>
      <w:r>
        <w:rPr>
          <w:rFonts w:ascii="Times New Roman"/>
          <w:b w:val="false"/>
          <w:i w:val="false"/>
          <w:color w:val="000000"/>
          <w:sz w:val="28"/>
        </w:rPr>
        <w:t xml:space="preserve">
                                     есебінен міндеттемелер </w:t>
      </w:r>
      <w:r>
        <w:br/>
      </w:r>
      <w:r>
        <w:rPr>
          <w:rFonts w:ascii="Times New Roman"/>
          <w:b w:val="false"/>
          <w:i w:val="false"/>
          <w:color w:val="000000"/>
          <w:sz w:val="28"/>
        </w:rPr>
        <w:t xml:space="preserve">
                                     қабылдауға арналған </w:t>
      </w:r>
      <w:r>
        <w:br/>
      </w:r>
      <w:r>
        <w:rPr>
          <w:rFonts w:ascii="Times New Roman"/>
          <w:b w:val="false"/>
          <w:i w:val="false"/>
          <w:color w:val="000000"/>
          <w:sz w:val="28"/>
        </w:rPr>
        <w:t xml:space="preserve">
                                     жоспарлы тағайындаулар </w:t>
      </w:r>
      <w:r>
        <w:br/>
      </w:r>
      <w:r>
        <w:rPr>
          <w:rFonts w:ascii="Times New Roman"/>
          <w:b w:val="false"/>
          <w:i w:val="false"/>
          <w:color w:val="000000"/>
          <w:sz w:val="28"/>
        </w:rPr>
        <w:t xml:space="preserve">
                                     Республикалық бюджетке      098 </w:t>
      </w:r>
      <w:r>
        <w:br/>
      </w: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қызметтердің) құны түрінде </w:t>
      </w:r>
      <w:r>
        <w:br/>
      </w:r>
      <w:r>
        <w:rPr>
          <w:rFonts w:ascii="Times New Roman"/>
          <w:b w:val="false"/>
          <w:i w:val="false"/>
          <w:color w:val="000000"/>
          <w:sz w:val="28"/>
        </w:rPr>
        <w:t xml:space="preserve">
                                     түсетін түсімдерге және </w:t>
      </w:r>
      <w:r>
        <w:br/>
      </w:r>
      <w:r>
        <w:rPr>
          <w:rFonts w:ascii="Times New Roman"/>
          <w:b w:val="false"/>
          <w:i w:val="false"/>
          <w:color w:val="000000"/>
          <w:sz w:val="28"/>
        </w:rPr>
        <w:t xml:space="preserve">
                                     олардың жұмсалуына байланысты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міндеттемелер қабылдауға </w:t>
      </w:r>
      <w:r>
        <w:br/>
      </w:r>
      <w:r>
        <w:rPr>
          <w:rFonts w:ascii="Times New Roman"/>
          <w:b w:val="false"/>
          <w:i w:val="false"/>
          <w:color w:val="000000"/>
          <w:sz w:val="28"/>
        </w:rPr>
        <w:t xml:space="preserve">
                                     арналған жоспарлы </w:t>
      </w:r>
      <w:r>
        <w:br/>
      </w:r>
      <w:r>
        <w:rPr>
          <w:rFonts w:ascii="Times New Roman"/>
          <w:b w:val="false"/>
          <w:i w:val="false"/>
          <w:color w:val="000000"/>
          <w:sz w:val="28"/>
        </w:rPr>
        <w:t xml:space="preserve">
                                     тағайындаулар </w:t>
      </w:r>
      <w:r>
        <w:br/>
      </w:r>
      <w:r>
        <w:rPr>
          <w:rFonts w:ascii="Times New Roman"/>
          <w:b w:val="false"/>
          <w:i w:val="false"/>
          <w:color w:val="000000"/>
          <w:sz w:val="28"/>
        </w:rPr>
        <w:t xml:space="preserve">
                                     Сыртқы қарыздардың және     099 </w:t>
      </w:r>
      <w:r>
        <w:br/>
      </w:r>
      <w:r>
        <w:rPr>
          <w:rFonts w:ascii="Times New Roman"/>
          <w:b w:val="false"/>
          <w:i w:val="false"/>
          <w:color w:val="000000"/>
          <w:sz w:val="28"/>
        </w:rPr>
        <w:t xml:space="preserve">
                                     байланысты гранттардың </w:t>
      </w:r>
      <w:r>
        <w:br/>
      </w:r>
      <w:r>
        <w:rPr>
          <w:rFonts w:ascii="Times New Roman"/>
          <w:b w:val="false"/>
          <w:i w:val="false"/>
          <w:color w:val="000000"/>
          <w:sz w:val="28"/>
        </w:rPr>
        <w:t xml:space="preserve">
                                     есебiнен жобалар бойынша </w:t>
      </w:r>
      <w:r>
        <w:br/>
      </w:r>
      <w:r>
        <w:rPr>
          <w:rFonts w:ascii="Times New Roman"/>
          <w:b w:val="false"/>
          <w:i w:val="false"/>
          <w:color w:val="000000"/>
          <w:sz w:val="28"/>
        </w:rPr>
        <w:t xml:space="preserve">
                                     міндеттемелер қабылдауға </w:t>
      </w:r>
      <w:r>
        <w:br/>
      </w:r>
      <w:r>
        <w:rPr>
          <w:rFonts w:ascii="Times New Roman"/>
          <w:b w:val="false"/>
          <w:i w:val="false"/>
          <w:color w:val="000000"/>
          <w:sz w:val="28"/>
        </w:rPr>
        <w:t xml:space="preserve">
                                     арналған жоспарлы </w:t>
      </w:r>
      <w:r>
        <w:br/>
      </w:r>
      <w:r>
        <w:rPr>
          <w:rFonts w:ascii="Times New Roman"/>
          <w:b w:val="false"/>
          <w:i w:val="false"/>
          <w:color w:val="000000"/>
          <w:sz w:val="28"/>
        </w:rPr>
        <w:t xml:space="preserve">
                                     тағайындаулар </w:t>
      </w:r>
      <w:r>
        <w:br/>
      </w:r>
      <w:r>
        <w:rPr>
          <w:rFonts w:ascii="Times New Roman"/>
          <w:b w:val="false"/>
          <w:i w:val="false"/>
          <w:color w:val="000000"/>
          <w:sz w:val="28"/>
        </w:rPr>
        <w:t xml:space="preserve">
                                     Ведомостволық бағыныстағы </w:t>
      </w:r>
      <w:r>
        <w:br/>
      </w:r>
      <w:r>
        <w:rPr>
          <w:rFonts w:ascii="Times New Roman"/>
          <w:b w:val="false"/>
          <w:i w:val="false"/>
          <w:color w:val="000000"/>
          <w:sz w:val="28"/>
        </w:rPr>
        <w:t xml:space="preserve">
                                     мемлекеттік мекемелерге </w:t>
      </w:r>
      <w:r>
        <w:br/>
      </w:r>
      <w:r>
        <w:rPr>
          <w:rFonts w:ascii="Times New Roman"/>
          <w:b w:val="false"/>
          <w:i w:val="false"/>
          <w:color w:val="000000"/>
          <w:sz w:val="28"/>
        </w:rPr>
        <w:t xml:space="preserve">
                                     міндеттемелерді қабылдауға </w:t>
      </w:r>
      <w:r>
        <w:br/>
      </w:r>
      <w:r>
        <w:rPr>
          <w:rFonts w:ascii="Times New Roman"/>
          <w:b w:val="false"/>
          <w:i w:val="false"/>
          <w:color w:val="000000"/>
          <w:sz w:val="28"/>
        </w:rPr>
        <w:t xml:space="preserve">
                                     және рұқсаттар беруге </w:t>
      </w:r>
      <w:r>
        <w:br/>
      </w:r>
      <w:r>
        <w:rPr>
          <w:rFonts w:ascii="Times New Roman"/>
          <w:b w:val="false"/>
          <w:i w:val="false"/>
          <w:color w:val="000000"/>
          <w:sz w:val="28"/>
        </w:rPr>
        <w:t xml:space="preserve">
                                     арналған мемлекеттік </w:t>
      </w:r>
      <w:r>
        <w:br/>
      </w:r>
      <w:r>
        <w:rPr>
          <w:rFonts w:ascii="Times New Roman"/>
          <w:b w:val="false"/>
          <w:i w:val="false"/>
          <w:color w:val="000000"/>
          <w:sz w:val="28"/>
        </w:rPr>
        <w:t xml:space="preserve">
                                     мекеменің рұқсаты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бойынша күрделі салымдарға </w:t>
      </w:r>
      <w:r>
        <w:br/>
      </w:r>
      <w:r>
        <w:rPr>
          <w:rFonts w:ascii="Times New Roman"/>
          <w:b w:val="false"/>
          <w:i w:val="false"/>
          <w:color w:val="000000"/>
          <w:sz w:val="28"/>
        </w:rPr>
        <w:t xml:space="preserve">
                                     арналған рұқсаттар </w:t>
      </w:r>
      <w:r>
        <w:br/>
      </w:r>
      <w:r>
        <w:rPr>
          <w:rFonts w:ascii="Times New Roman"/>
          <w:b w:val="false"/>
          <w:i w:val="false"/>
          <w:color w:val="000000"/>
          <w:sz w:val="28"/>
        </w:rPr>
        <w:t xml:space="preserve">
                                     Жергілікті бюджетке </w:t>
      </w:r>
      <w:r>
        <w:br/>
      </w: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қызметтердің) құны түрінде </w:t>
      </w:r>
      <w:r>
        <w:br/>
      </w:r>
      <w:r>
        <w:rPr>
          <w:rFonts w:ascii="Times New Roman"/>
          <w:b w:val="false"/>
          <w:i w:val="false"/>
          <w:color w:val="000000"/>
          <w:sz w:val="28"/>
        </w:rPr>
        <w:t xml:space="preserve">
                                     түсетін түсімдерге және </w:t>
      </w:r>
      <w:r>
        <w:br/>
      </w:r>
      <w:r>
        <w:rPr>
          <w:rFonts w:ascii="Times New Roman"/>
          <w:b w:val="false"/>
          <w:i w:val="false"/>
          <w:color w:val="000000"/>
          <w:sz w:val="28"/>
        </w:rPr>
        <w:t xml:space="preserve">
                                     олардың жұмсалуына </w:t>
      </w:r>
      <w:r>
        <w:br/>
      </w:r>
      <w:r>
        <w:rPr>
          <w:rFonts w:ascii="Times New Roman"/>
          <w:b w:val="false"/>
          <w:i w:val="false"/>
          <w:color w:val="000000"/>
          <w:sz w:val="28"/>
        </w:rPr>
        <w:t xml:space="preserve">
                                     байланысты операциялар </w:t>
      </w:r>
      <w:r>
        <w:br/>
      </w:r>
      <w:r>
        <w:rPr>
          <w:rFonts w:ascii="Times New Roman"/>
          <w:b w:val="false"/>
          <w:i w:val="false"/>
          <w:color w:val="000000"/>
          <w:sz w:val="28"/>
        </w:rPr>
        <w:t xml:space="preserve">
                                     бойынша рұқсаттар </w:t>
      </w:r>
      <w:r>
        <w:br/>
      </w:r>
      <w:r>
        <w:rPr>
          <w:rFonts w:ascii="Times New Roman"/>
          <w:b w:val="false"/>
          <w:i w:val="false"/>
          <w:color w:val="000000"/>
          <w:sz w:val="28"/>
        </w:rPr>
        <w:t xml:space="preserve">
                                     Демеушілік, қайырымдылық </w:t>
      </w:r>
      <w:r>
        <w:br/>
      </w:r>
      <w:r>
        <w:rPr>
          <w:rFonts w:ascii="Times New Roman"/>
          <w:b w:val="false"/>
          <w:i w:val="false"/>
          <w:color w:val="000000"/>
          <w:sz w:val="28"/>
        </w:rPr>
        <w:t xml:space="preserve">
                                     көмек ҚБШ </w:t>
      </w:r>
      <w:r>
        <w:br/>
      </w:r>
      <w:r>
        <w:rPr>
          <w:rFonts w:ascii="Times New Roman"/>
          <w:b w:val="false"/>
          <w:i w:val="false"/>
          <w:color w:val="000000"/>
          <w:sz w:val="28"/>
        </w:rPr>
        <w:t xml:space="preserve">
                                     Ақылы қызметтер жөніндегі ҚБШ </w:t>
      </w:r>
      <w:r>
        <w:br/>
      </w:r>
      <w:r>
        <w:rPr>
          <w:rFonts w:ascii="Times New Roman"/>
          <w:b w:val="false"/>
          <w:i w:val="false"/>
          <w:color w:val="000000"/>
          <w:sz w:val="28"/>
        </w:rPr>
        <w:t xml:space="preserve">
                                     ақшаны уақытша орналастыру ҚБШ </w:t>
      </w:r>
      <w:r>
        <w:br/>
      </w:r>
      <w:r>
        <w:rPr>
          <w:rFonts w:ascii="Times New Roman"/>
          <w:b w:val="false"/>
          <w:i w:val="false"/>
          <w:color w:val="000000"/>
          <w:sz w:val="28"/>
        </w:rPr>
        <w:t xml:space="preserve">
                                     Сыртқы қарыздар бойынша </w:t>
      </w:r>
      <w:r>
        <w:br/>
      </w: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жобаның арнайы шоты </w:t>
      </w:r>
      <w:r>
        <w:br/>
      </w:r>
      <w:r>
        <w:rPr>
          <w:rFonts w:ascii="Times New Roman"/>
          <w:b w:val="false"/>
          <w:i w:val="false"/>
          <w:color w:val="000000"/>
          <w:sz w:val="28"/>
        </w:rPr>
        <w:t xml:space="preserve">
                                     Есеп айырысу шоты </w:t>
      </w:r>
      <w:r>
        <w:br/>
      </w:r>
      <w:r>
        <w:rPr>
          <w:rFonts w:ascii="Times New Roman"/>
          <w:b w:val="false"/>
          <w:i w:val="false"/>
          <w:color w:val="000000"/>
          <w:sz w:val="28"/>
        </w:rPr>
        <w:t xml:space="preserve">
                                     Гранттар бойынша бюджеттік </w:t>
      </w:r>
      <w:r>
        <w:br/>
      </w: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арнайы шоты </w:t>
      </w:r>
      <w:r>
        <w:br/>
      </w:r>
      <w:r>
        <w:rPr>
          <w:rFonts w:ascii="Times New Roman"/>
          <w:b w:val="false"/>
          <w:i w:val="false"/>
          <w:color w:val="000000"/>
          <w:sz w:val="28"/>
        </w:rPr>
        <w:t xml:space="preserve">
                                     Шетелдік валютадағы шот </w:t>
      </w:r>
      <w:r>
        <w:br/>
      </w:r>
      <w:r>
        <w:rPr>
          <w:rFonts w:ascii="Times New Roman"/>
          <w:b w:val="false"/>
          <w:i w:val="false"/>
          <w:color w:val="000000"/>
          <w:sz w:val="28"/>
        </w:rPr>
        <w:t xml:space="preserve">
                                     Жолдағы ақша </w:t>
      </w:r>
      <w:r>
        <w:br/>
      </w:r>
      <w:r>
        <w:rPr>
          <w:rFonts w:ascii="Times New Roman"/>
          <w:b w:val="false"/>
          <w:i w:val="false"/>
          <w:color w:val="000000"/>
          <w:sz w:val="28"/>
        </w:rPr>
        <w:t xml:space="preserve">
                                     Касса </w:t>
      </w:r>
      <w:r>
        <w:br/>
      </w:r>
      <w:r>
        <w:rPr>
          <w:rFonts w:ascii="Times New Roman"/>
          <w:b w:val="false"/>
          <w:i w:val="false"/>
          <w:color w:val="000000"/>
          <w:sz w:val="28"/>
        </w:rPr>
        <w:t xml:space="preserve">
                                     Аккредитивтер </w:t>
      </w:r>
      <w:r>
        <w:br/>
      </w:r>
      <w:r>
        <w:rPr>
          <w:rFonts w:ascii="Times New Roman"/>
          <w:b w:val="false"/>
          <w:i w:val="false"/>
          <w:color w:val="000000"/>
          <w:sz w:val="28"/>
        </w:rPr>
        <w:t xml:space="preserve">
                                     Ақшалай құжаттар </w:t>
      </w:r>
      <w:r>
        <w:br/>
      </w:r>
      <w:r>
        <w:rPr>
          <w:rFonts w:ascii="Times New Roman"/>
          <w:b w:val="false"/>
          <w:i w:val="false"/>
          <w:color w:val="000000"/>
          <w:sz w:val="28"/>
        </w:rPr>
        <w:t xml:space="preserve">
                                     Қаржылық салымдар </w:t>
      </w:r>
      <w:r>
        <w:br/>
      </w:r>
      <w:r>
        <w:rPr>
          <w:rFonts w:ascii="Times New Roman"/>
          <w:b w:val="false"/>
          <w:i w:val="false"/>
          <w:color w:val="000000"/>
          <w:sz w:val="28"/>
        </w:rPr>
        <w:t xml:space="preserve">
Жергілікті бюджеттен         10      Міндеттемелер бойынша жеке  100 </w:t>
      </w:r>
      <w:r>
        <w:br/>
      </w:r>
      <w:r>
        <w:rPr>
          <w:rFonts w:ascii="Times New Roman"/>
          <w:b w:val="false"/>
          <w:i w:val="false"/>
          <w:color w:val="000000"/>
          <w:sz w:val="28"/>
        </w:rPr>
        <w:t xml:space="preserve">
қаржыландырылатын                    қаржыландыру жоспарымен </w:t>
      </w:r>
      <w:r>
        <w:br/>
      </w:r>
      <w:r>
        <w:rPr>
          <w:rFonts w:ascii="Times New Roman"/>
          <w:b w:val="false"/>
          <w:i w:val="false"/>
          <w:color w:val="000000"/>
          <w:sz w:val="28"/>
        </w:rPr>
        <w:t xml:space="preserve">
мемлекеттік мекемелердің             көзделген мемлекеттік </w:t>
      </w:r>
      <w:r>
        <w:br/>
      </w:r>
      <w:r>
        <w:rPr>
          <w:rFonts w:ascii="Times New Roman"/>
          <w:b w:val="false"/>
          <w:i w:val="false"/>
          <w:color w:val="000000"/>
          <w:sz w:val="28"/>
        </w:rPr>
        <w:t xml:space="preserve">
міндеттемелері бойынша               мекеменің міндеттемелерін </w:t>
      </w:r>
      <w:r>
        <w:br/>
      </w:r>
      <w:r>
        <w:rPr>
          <w:rFonts w:ascii="Times New Roman"/>
          <w:b w:val="false"/>
          <w:i w:val="false"/>
          <w:color w:val="000000"/>
          <w:sz w:val="28"/>
        </w:rPr>
        <w:t xml:space="preserve">
жеке қаржыландыру жоспарына          қабылдауға арналған </w:t>
      </w:r>
      <w:r>
        <w:br/>
      </w:r>
      <w:r>
        <w:rPr>
          <w:rFonts w:ascii="Times New Roman"/>
          <w:b w:val="false"/>
          <w:i w:val="false"/>
          <w:color w:val="000000"/>
          <w:sz w:val="28"/>
        </w:rPr>
        <w:t xml:space="preserve">
сәйкес міндеттемелерді               жоспарлы тағайындаулар </w:t>
      </w:r>
      <w:r>
        <w:br/>
      </w:r>
      <w:r>
        <w:rPr>
          <w:rFonts w:ascii="Times New Roman"/>
          <w:b w:val="false"/>
          <w:i w:val="false"/>
          <w:color w:val="000000"/>
          <w:sz w:val="28"/>
        </w:rPr>
        <w:t xml:space="preserve">
қабылдауға арналған жоспарлы         Күрделі салымдар бойынша    103 </w:t>
      </w:r>
      <w:r>
        <w:br/>
      </w:r>
      <w:r>
        <w:rPr>
          <w:rFonts w:ascii="Times New Roman"/>
          <w:b w:val="false"/>
          <w:i w:val="false"/>
          <w:color w:val="000000"/>
          <w:sz w:val="28"/>
        </w:rPr>
        <w:t xml:space="preserve">
тағайындаулары                       міндеттемелер қабылдауға                                              арналған жоспарлы </w:t>
      </w:r>
      <w:r>
        <w:br/>
      </w:r>
      <w:r>
        <w:rPr>
          <w:rFonts w:ascii="Times New Roman"/>
          <w:b w:val="false"/>
          <w:i w:val="false"/>
          <w:color w:val="000000"/>
          <w:sz w:val="28"/>
        </w:rPr>
        <w:t xml:space="preserve">
                                     тағайындаулар </w:t>
      </w:r>
      <w:r>
        <w:br/>
      </w:r>
      <w:r>
        <w:rPr>
          <w:rFonts w:ascii="Times New Roman"/>
          <w:b w:val="false"/>
          <w:i w:val="false"/>
          <w:color w:val="000000"/>
          <w:sz w:val="28"/>
        </w:rPr>
        <w:t xml:space="preserve">
                                     Жергілікті бюджетке түсетін 108 </w:t>
      </w:r>
      <w:r>
        <w:br/>
      </w:r>
      <w:r>
        <w:rPr>
          <w:rFonts w:ascii="Times New Roman"/>
          <w:b w:val="false"/>
          <w:i w:val="false"/>
          <w:color w:val="000000"/>
          <w:sz w:val="28"/>
        </w:rPr>
        <w:t xml:space="preserve">
                                     түсімдердің тауарлардың </w:t>
      </w:r>
      <w:r>
        <w:br/>
      </w:r>
      <w:r>
        <w:rPr>
          <w:rFonts w:ascii="Times New Roman"/>
          <w:b w:val="false"/>
          <w:i w:val="false"/>
          <w:color w:val="000000"/>
          <w:sz w:val="28"/>
        </w:rPr>
        <w:t xml:space="preserve">
                                     (жұмыстардың, көрсетілетін </w:t>
      </w:r>
      <w:r>
        <w:br/>
      </w:r>
      <w:r>
        <w:rPr>
          <w:rFonts w:ascii="Times New Roman"/>
          <w:b w:val="false"/>
          <w:i w:val="false"/>
          <w:color w:val="000000"/>
          <w:sz w:val="28"/>
        </w:rPr>
        <w:t xml:space="preserve">
                                     қызметтің) құны түрінде </w:t>
      </w:r>
      <w:r>
        <w:br/>
      </w:r>
      <w:r>
        <w:rPr>
          <w:rFonts w:ascii="Times New Roman"/>
          <w:b w:val="false"/>
          <w:i w:val="false"/>
          <w:color w:val="000000"/>
          <w:sz w:val="28"/>
        </w:rPr>
        <w:t xml:space="preserve">
                                     түсетін түсімдерге және </w:t>
      </w:r>
      <w:r>
        <w:br/>
      </w:r>
      <w:r>
        <w:rPr>
          <w:rFonts w:ascii="Times New Roman"/>
          <w:b w:val="false"/>
          <w:i w:val="false"/>
          <w:color w:val="000000"/>
          <w:sz w:val="28"/>
        </w:rPr>
        <w:t xml:space="preserve">
                                     олардың жұмсалуына байланысты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міндеттемелер қабылдауға </w:t>
      </w:r>
      <w:r>
        <w:br/>
      </w:r>
      <w:r>
        <w:rPr>
          <w:rFonts w:ascii="Times New Roman"/>
          <w:b w:val="false"/>
          <w:i w:val="false"/>
          <w:color w:val="000000"/>
          <w:sz w:val="28"/>
        </w:rPr>
        <w:t xml:space="preserve">
                                     арналған жоспарлы тағайындаулар </w:t>
      </w:r>
      <w:r>
        <w:br/>
      </w:r>
      <w:r>
        <w:rPr>
          <w:rFonts w:ascii="Times New Roman"/>
          <w:b w:val="false"/>
          <w:i w:val="false"/>
          <w:color w:val="000000"/>
          <w:sz w:val="28"/>
        </w:rPr>
        <w:t xml:space="preserve">
Қолма-қол ақшаны бақылау шот- 11     Демеушілік және қайырымдылық </w:t>
      </w:r>
      <w:r>
        <w:br/>
      </w:r>
      <w:r>
        <w:rPr>
          <w:rFonts w:ascii="Times New Roman"/>
          <w:b w:val="false"/>
          <w:i w:val="false"/>
          <w:color w:val="000000"/>
          <w:sz w:val="28"/>
        </w:rPr>
        <w:t xml:space="preserve">
тары және мемлекеттік мекеменің      көмек жөніндегі шот         110 </w:t>
      </w:r>
      <w:r>
        <w:br/>
      </w:r>
      <w:r>
        <w:rPr>
          <w:rFonts w:ascii="Times New Roman"/>
          <w:b w:val="false"/>
          <w:i w:val="false"/>
          <w:color w:val="000000"/>
          <w:sz w:val="28"/>
        </w:rPr>
        <w:t xml:space="preserve">
шоттары                              Ақылы қызметтер ҚБШ         111 </w:t>
      </w:r>
      <w:r>
        <w:br/>
      </w:r>
      <w:r>
        <w:rPr>
          <w:rFonts w:ascii="Times New Roman"/>
          <w:b w:val="false"/>
          <w:i w:val="false"/>
          <w:color w:val="000000"/>
          <w:sz w:val="28"/>
        </w:rPr>
        <w:t xml:space="preserve">
                                     Ақшаны уақытша орналастыру </w:t>
      </w:r>
      <w:r>
        <w:br/>
      </w:r>
      <w:r>
        <w:rPr>
          <w:rFonts w:ascii="Times New Roman"/>
          <w:b w:val="false"/>
          <w:i w:val="false"/>
          <w:color w:val="000000"/>
          <w:sz w:val="28"/>
        </w:rPr>
        <w:t xml:space="preserve">
                                     ҚБШ                         112 </w:t>
      </w:r>
      <w:r>
        <w:br/>
      </w:r>
      <w:r>
        <w:rPr>
          <w:rFonts w:ascii="Times New Roman"/>
          <w:b w:val="false"/>
          <w:i w:val="false"/>
          <w:color w:val="000000"/>
          <w:sz w:val="28"/>
        </w:rPr>
        <w:t xml:space="preserve">
                                     Сыртқы заемдар бойынша </w:t>
      </w:r>
      <w:r>
        <w:br/>
      </w:r>
      <w:r>
        <w:rPr>
          <w:rFonts w:ascii="Times New Roman"/>
          <w:b w:val="false"/>
          <w:i w:val="false"/>
          <w:color w:val="000000"/>
          <w:sz w:val="28"/>
        </w:rPr>
        <w:t xml:space="preserve">
                                     арнаулы шоттар              113 </w:t>
      </w:r>
      <w:r>
        <w:br/>
      </w:r>
      <w:r>
        <w:rPr>
          <w:rFonts w:ascii="Times New Roman"/>
          <w:b w:val="false"/>
          <w:i w:val="false"/>
          <w:color w:val="000000"/>
          <w:sz w:val="28"/>
        </w:rPr>
        <w:t xml:space="preserve">
                                     Мемлекеттік мекеменің       114 </w:t>
      </w:r>
      <w:r>
        <w:br/>
      </w:r>
      <w:r>
        <w:rPr>
          <w:rFonts w:ascii="Times New Roman"/>
          <w:b w:val="false"/>
          <w:i w:val="false"/>
          <w:color w:val="000000"/>
          <w:sz w:val="28"/>
        </w:rPr>
        <w:t xml:space="preserve">
                                     карт-шоты </w:t>
      </w:r>
      <w:r>
        <w:br/>
      </w:r>
      <w:r>
        <w:rPr>
          <w:rFonts w:ascii="Times New Roman"/>
          <w:b w:val="false"/>
          <w:i w:val="false"/>
          <w:color w:val="000000"/>
          <w:sz w:val="28"/>
        </w:rPr>
        <w:t xml:space="preserve">
                                     Есеп айырысулар шоты        115 </w:t>
      </w:r>
      <w:r>
        <w:br/>
      </w:r>
      <w:r>
        <w:rPr>
          <w:rFonts w:ascii="Times New Roman"/>
          <w:b w:val="false"/>
          <w:i w:val="false"/>
          <w:color w:val="000000"/>
          <w:sz w:val="28"/>
        </w:rPr>
        <w:t xml:space="preserve">
                                     Гранттар жөніндегі арнаулы </w:t>
      </w:r>
      <w:r>
        <w:br/>
      </w:r>
      <w:r>
        <w:rPr>
          <w:rFonts w:ascii="Times New Roman"/>
          <w:b w:val="false"/>
          <w:i w:val="false"/>
          <w:color w:val="000000"/>
          <w:sz w:val="28"/>
        </w:rPr>
        <w:t xml:space="preserve">
                                     шот                         116 </w:t>
      </w:r>
      <w:r>
        <w:br/>
      </w:r>
      <w:r>
        <w:rPr>
          <w:rFonts w:ascii="Times New Roman"/>
          <w:b w:val="false"/>
          <w:i w:val="false"/>
          <w:color w:val="000000"/>
          <w:sz w:val="28"/>
        </w:rPr>
        <w:t xml:space="preserve">
                                     Жолдағы ақша                119 </w:t>
      </w:r>
      <w:r>
        <w:br/>
      </w:r>
      <w:r>
        <w:rPr>
          <w:rFonts w:ascii="Times New Roman"/>
          <w:b w:val="false"/>
          <w:i w:val="false"/>
          <w:color w:val="000000"/>
          <w:sz w:val="28"/>
        </w:rPr>
        <w:t xml:space="preserve">
                                     Шетелдік валютадағы шот     118 </w:t>
      </w:r>
      <w:r>
        <w:br/>
      </w:r>
      <w:r>
        <w:rPr>
          <w:rFonts w:ascii="Times New Roman"/>
          <w:b w:val="false"/>
          <w:i w:val="false"/>
          <w:color w:val="000000"/>
          <w:sz w:val="28"/>
        </w:rPr>
        <w:t xml:space="preserve">
Касса                        12      Касса                       120 </w:t>
      </w:r>
      <w:r>
        <w:br/>
      </w:r>
      <w:r>
        <w:rPr>
          <w:rFonts w:ascii="Times New Roman"/>
          <w:b w:val="false"/>
          <w:i w:val="false"/>
          <w:color w:val="000000"/>
          <w:sz w:val="28"/>
        </w:rPr>
        <w:t xml:space="preserve">
                             13      Өзге де ақшалай қаржылар </w:t>
      </w:r>
      <w:r>
        <w:br/>
      </w:r>
      <w:r>
        <w:rPr>
          <w:rFonts w:ascii="Times New Roman"/>
          <w:b w:val="false"/>
          <w:i w:val="false"/>
          <w:color w:val="000000"/>
          <w:sz w:val="28"/>
        </w:rPr>
        <w:t xml:space="preserve">
                                     шоты </w:t>
      </w:r>
      <w:r>
        <w:br/>
      </w:r>
      <w:r>
        <w:rPr>
          <w:rFonts w:ascii="Times New Roman"/>
          <w:b w:val="false"/>
          <w:i w:val="false"/>
          <w:color w:val="000000"/>
          <w:sz w:val="28"/>
        </w:rPr>
        <w:t xml:space="preserve">
                                     Аккредитивтер               130 </w:t>
      </w:r>
      <w:r>
        <w:br/>
      </w:r>
      <w:r>
        <w:rPr>
          <w:rFonts w:ascii="Times New Roman"/>
          <w:b w:val="false"/>
          <w:i w:val="false"/>
          <w:color w:val="000000"/>
          <w:sz w:val="28"/>
        </w:rPr>
        <w:t xml:space="preserve">
Өзге ақшалай қаржылар                Ақшалық құжаттар            132 </w:t>
      </w:r>
      <w:r>
        <w:br/>
      </w:r>
      <w:r>
        <w:rPr>
          <w:rFonts w:ascii="Times New Roman"/>
          <w:b w:val="false"/>
          <w:i w:val="false"/>
          <w:color w:val="000000"/>
          <w:sz w:val="28"/>
        </w:rPr>
        <w:t xml:space="preserve">
                                     Қаржылық салымдар           134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Қаржыландыру жөніндегі </w:t>
      </w:r>
      <w:r>
        <w:br/>
      </w:r>
      <w:r>
        <w:rPr>
          <w:rFonts w:ascii="Times New Roman"/>
          <w:b w:val="false"/>
          <w:i w:val="false"/>
          <w:color w:val="000000"/>
          <w:sz w:val="28"/>
        </w:rPr>
        <w:t xml:space="preserve">
ішкі ведомстволық есептер </w:t>
      </w:r>
    </w:p>
    <w:p>
      <w:pPr>
        <w:spacing w:after="0"/>
        <w:ind w:left="0"/>
        <w:jc w:val="both"/>
      </w:pPr>
      <w:r>
        <w:rPr>
          <w:rFonts w:ascii="Times New Roman"/>
          <w:b w:val="false"/>
          <w:i w:val="false"/>
          <w:color w:val="000000"/>
          <w:sz w:val="28"/>
        </w:rPr>
        <w:t xml:space="preserve">Қаржыландыру жөніндегі ішкі  14      Басқа шараларды ұйымдастыру 140 </w:t>
      </w:r>
      <w:r>
        <w:br/>
      </w:r>
      <w:r>
        <w:rPr>
          <w:rFonts w:ascii="Times New Roman"/>
          <w:b w:val="false"/>
          <w:i w:val="false"/>
          <w:color w:val="000000"/>
          <w:sz w:val="28"/>
        </w:rPr>
        <w:t xml:space="preserve">
ведомстволық есептер                 шығыстарына арналған </w:t>
      </w:r>
      <w:r>
        <w:br/>
      </w:r>
      <w:r>
        <w:rPr>
          <w:rFonts w:ascii="Times New Roman"/>
          <w:b w:val="false"/>
          <w:i w:val="false"/>
          <w:color w:val="000000"/>
          <w:sz w:val="28"/>
        </w:rPr>
        <w:t xml:space="preserve">
                                     бюджеттен қаржыландыру </w:t>
      </w:r>
      <w:r>
        <w:br/>
      </w:r>
      <w:r>
        <w:rPr>
          <w:rFonts w:ascii="Times New Roman"/>
          <w:b w:val="false"/>
          <w:i w:val="false"/>
          <w:color w:val="000000"/>
          <w:sz w:val="28"/>
        </w:rPr>
        <w:t xml:space="preserve">
                                     жөніндегі есептер </w:t>
      </w:r>
      <w:r>
        <w:br/>
      </w:r>
      <w:r>
        <w:rPr>
          <w:rFonts w:ascii="Times New Roman"/>
          <w:b w:val="false"/>
          <w:i w:val="false"/>
          <w:color w:val="000000"/>
          <w:sz w:val="28"/>
        </w:rPr>
        <w:t xml:space="preserve">
                                     Басқа бюджеттердің есебінен 142 </w:t>
      </w:r>
      <w:r>
        <w:br/>
      </w:r>
      <w:r>
        <w:rPr>
          <w:rFonts w:ascii="Times New Roman"/>
          <w:b w:val="false"/>
          <w:i w:val="false"/>
          <w:color w:val="000000"/>
          <w:sz w:val="28"/>
        </w:rPr>
        <w:t xml:space="preserve">
                                     қаржыландыру жөніндегі </w:t>
      </w:r>
      <w:r>
        <w:br/>
      </w:r>
      <w:r>
        <w:rPr>
          <w:rFonts w:ascii="Times New Roman"/>
          <w:b w:val="false"/>
          <w:i w:val="false"/>
          <w:color w:val="000000"/>
          <w:sz w:val="28"/>
        </w:rPr>
        <w:t xml:space="preserve">
                                     есептер </w:t>
      </w:r>
      <w:r>
        <w:br/>
      </w:r>
      <w:r>
        <w:rPr>
          <w:rFonts w:ascii="Times New Roman"/>
          <w:b w:val="false"/>
          <w:i w:val="false"/>
          <w:color w:val="000000"/>
          <w:sz w:val="28"/>
        </w:rPr>
        <w:t xml:space="preserve">
                                     Күрделі салымдарды бюджет.  143 </w:t>
      </w:r>
      <w:r>
        <w:br/>
      </w:r>
      <w:r>
        <w:rPr>
          <w:rFonts w:ascii="Times New Roman"/>
          <w:b w:val="false"/>
          <w:i w:val="false"/>
          <w:color w:val="000000"/>
          <w:sz w:val="28"/>
        </w:rPr>
        <w:t xml:space="preserve">
                                     тен қаржыландыру жөніндегі </w:t>
      </w:r>
      <w:r>
        <w:br/>
      </w:r>
      <w:r>
        <w:rPr>
          <w:rFonts w:ascii="Times New Roman"/>
          <w:b w:val="false"/>
          <w:i w:val="false"/>
          <w:color w:val="000000"/>
          <w:sz w:val="28"/>
        </w:rPr>
        <w:t xml:space="preserve">
                                     есептер </w:t>
      </w:r>
    </w:p>
    <w:p>
      <w:pPr>
        <w:spacing w:after="0"/>
        <w:ind w:left="0"/>
        <w:jc w:val="both"/>
      </w:pPr>
      <w:r>
        <w:rPr>
          <w:rFonts w:ascii="Times New Roman"/>
          <w:b w:val="false"/>
          <w:i w:val="false"/>
          <w:color w:val="000000"/>
          <w:sz w:val="28"/>
        </w:rPr>
        <w:t xml:space="preserve">VII бөлім. </w:t>
      </w:r>
      <w:r>
        <w:br/>
      </w:r>
      <w:r>
        <w:rPr>
          <w:rFonts w:ascii="Times New Roman"/>
          <w:b w:val="false"/>
          <w:i w:val="false"/>
          <w:color w:val="000000"/>
          <w:sz w:val="28"/>
        </w:rPr>
        <w:t xml:space="preserve">
Есеп айырысу </w:t>
      </w:r>
    </w:p>
    <w:p>
      <w:pPr>
        <w:spacing w:after="0"/>
        <w:ind w:left="0"/>
        <w:jc w:val="both"/>
      </w:pPr>
      <w:r>
        <w:rPr>
          <w:rFonts w:ascii="Times New Roman"/>
          <w:b w:val="false"/>
          <w:i w:val="false"/>
          <w:color w:val="000000"/>
          <w:sz w:val="28"/>
        </w:rPr>
        <w:t xml:space="preserve">Орындалған жұмыстар және     15      Берермендермен және         150 </w:t>
      </w:r>
      <w:r>
        <w:br/>
      </w:r>
      <w:r>
        <w:rPr>
          <w:rFonts w:ascii="Times New Roman"/>
          <w:b w:val="false"/>
          <w:i w:val="false"/>
          <w:color w:val="000000"/>
          <w:sz w:val="28"/>
        </w:rPr>
        <w:t xml:space="preserve">
көрсетілген қызметтер үшін           мердігерлермен есеп айырысу </w:t>
      </w:r>
      <w:r>
        <w:br/>
      </w:r>
      <w:r>
        <w:rPr>
          <w:rFonts w:ascii="Times New Roman"/>
          <w:b w:val="false"/>
          <w:i w:val="false"/>
          <w:color w:val="000000"/>
          <w:sz w:val="28"/>
        </w:rPr>
        <w:t xml:space="preserve">
берермендермен, мердігерлермен       Сыртқы заемдар есебінен     151 </w:t>
      </w:r>
      <w:r>
        <w:br/>
      </w:r>
      <w:r>
        <w:rPr>
          <w:rFonts w:ascii="Times New Roman"/>
          <w:b w:val="false"/>
          <w:i w:val="false"/>
          <w:color w:val="000000"/>
          <w:sz w:val="28"/>
        </w:rPr>
        <w:t xml:space="preserve">
тапсырысшыларымен есеп               міндеттемелер бойынша есеп </w:t>
      </w:r>
      <w:r>
        <w:br/>
      </w:r>
      <w:r>
        <w:rPr>
          <w:rFonts w:ascii="Times New Roman"/>
          <w:b w:val="false"/>
          <w:i w:val="false"/>
          <w:color w:val="000000"/>
          <w:sz w:val="28"/>
        </w:rPr>
        <w:t xml:space="preserve">
айырысу                              айырысулар              </w:t>
      </w:r>
      <w:r>
        <w:br/>
      </w:r>
      <w:r>
        <w:rPr>
          <w:rFonts w:ascii="Times New Roman"/>
          <w:b w:val="false"/>
          <w:i w:val="false"/>
          <w:color w:val="000000"/>
          <w:sz w:val="28"/>
        </w:rPr>
        <w:t xml:space="preserve">
                                     Ғылыми әзірлемелер          152 </w:t>
      </w:r>
      <w:r>
        <w:br/>
      </w:r>
      <w:r>
        <w:rPr>
          <w:rFonts w:ascii="Times New Roman"/>
          <w:b w:val="false"/>
          <w:i w:val="false"/>
          <w:color w:val="000000"/>
          <w:sz w:val="28"/>
        </w:rPr>
        <w:t xml:space="preserve">
                                     жөніндегі есеп айырысулар </w:t>
      </w:r>
      <w:r>
        <w:br/>
      </w:r>
      <w:r>
        <w:rPr>
          <w:rFonts w:ascii="Times New Roman"/>
          <w:b w:val="false"/>
          <w:i w:val="false"/>
          <w:color w:val="000000"/>
          <w:sz w:val="28"/>
        </w:rPr>
        <w:t xml:space="preserve">
                                     Орындаған жұмыстар мен      153 </w:t>
      </w:r>
      <w:r>
        <w:br/>
      </w:r>
      <w:r>
        <w:rPr>
          <w:rFonts w:ascii="Times New Roman"/>
          <w:b w:val="false"/>
          <w:i w:val="false"/>
          <w:color w:val="000000"/>
          <w:sz w:val="28"/>
        </w:rPr>
        <w:t xml:space="preserve">
                                     көрсетілген қызметтер үшін </w:t>
      </w:r>
      <w:r>
        <w:br/>
      </w:r>
      <w:r>
        <w:rPr>
          <w:rFonts w:ascii="Times New Roman"/>
          <w:b w:val="false"/>
          <w:i w:val="false"/>
          <w:color w:val="000000"/>
          <w:sz w:val="28"/>
        </w:rPr>
        <w:t xml:space="preserve">
                                     тапсырыс берушілермен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Бекiтiлген сметадан тыс </w:t>
      </w:r>
      <w:r>
        <w:br/>
      </w:r>
      <w:r>
        <w:rPr>
          <w:rFonts w:ascii="Times New Roman"/>
          <w:b w:val="false"/>
          <w:i w:val="false"/>
          <w:color w:val="000000"/>
          <w:sz w:val="28"/>
        </w:rPr>
        <w:t xml:space="preserve">
                                     несие берушiлермен есеп </w:t>
      </w:r>
      <w:r>
        <w:br/>
      </w:r>
      <w:r>
        <w:rPr>
          <w:rFonts w:ascii="Times New Roman"/>
          <w:b w:val="false"/>
          <w:i w:val="false"/>
          <w:color w:val="000000"/>
          <w:sz w:val="28"/>
        </w:rPr>
        <w:t xml:space="preserve">
                                     айырысу                     154 </w:t>
      </w:r>
      <w:r>
        <w:br/>
      </w:r>
      <w:r>
        <w:rPr>
          <w:rFonts w:ascii="Times New Roman"/>
          <w:b w:val="false"/>
          <w:i w:val="false"/>
          <w:color w:val="000000"/>
          <w:sz w:val="28"/>
        </w:rPr>
        <w:t xml:space="preserve">
                                     Гранттар есебінен міндет. </w:t>
      </w:r>
      <w:r>
        <w:br/>
      </w:r>
      <w:r>
        <w:rPr>
          <w:rFonts w:ascii="Times New Roman"/>
          <w:b w:val="false"/>
          <w:i w:val="false"/>
          <w:color w:val="000000"/>
          <w:sz w:val="28"/>
        </w:rPr>
        <w:t xml:space="preserve">
                                     темелер жөніндегі есеп </w:t>
      </w:r>
      <w:r>
        <w:br/>
      </w:r>
      <w:r>
        <w:rPr>
          <w:rFonts w:ascii="Times New Roman"/>
          <w:b w:val="false"/>
          <w:i w:val="false"/>
          <w:color w:val="000000"/>
          <w:sz w:val="28"/>
        </w:rPr>
        <w:t xml:space="preserve">
                                     айырысулар                  155 </w:t>
      </w:r>
      <w:r>
        <w:br/>
      </w:r>
      <w:r>
        <w:rPr>
          <w:rFonts w:ascii="Times New Roman"/>
          <w:b w:val="false"/>
          <w:i w:val="false"/>
          <w:color w:val="000000"/>
          <w:sz w:val="28"/>
        </w:rPr>
        <w:t xml:space="preserve">
                                     Жұмыстар мен қызмет көрсе. </w:t>
      </w:r>
      <w:r>
        <w:br/>
      </w:r>
      <w:r>
        <w:rPr>
          <w:rFonts w:ascii="Times New Roman"/>
          <w:b w:val="false"/>
          <w:i w:val="false"/>
          <w:color w:val="000000"/>
          <w:sz w:val="28"/>
        </w:rPr>
        <w:t xml:space="preserve">
                                     тулер үшін тапсырыс         157 </w:t>
      </w:r>
      <w:r>
        <w:br/>
      </w:r>
      <w:r>
        <w:rPr>
          <w:rFonts w:ascii="Times New Roman"/>
          <w:b w:val="false"/>
          <w:i w:val="false"/>
          <w:color w:val="000000"/>
          <w:sz w:val="28"/>
        </w:rPr>
        <w:t xml:space="preserve">
                                     берушілердің аванстар </w:t>
      </w:r>
      <w:r>
        <w:br/>
      </w:r>
      <w:r>
        <w:rPr>
          <w:rFonts w:ascii="Times New Roman"/>
          <w:b w:val="false"/>
          <w:i w:val="false"/>
          <w:color w:val="000000"/>
          <w:sz w:val="28"/>
        </w:rPr>
        <w:t xml:space="preserve">
                                     бойынша есеп айырысулар </w:t>
      </w:r>
      <w:r>
        <w:br/>
      </w:r>
      <w:r>
        <w:rPr>
          <w:rFonts w:ascii="Times New Roman"/>
          <w:b w:val="false"/>
          <w:i w:val="false"/>
          <w:color w:val="000000"/>
          <w:sz w:val="28"/>
        </w:rPr>
        <w:t xml:space="preserve">
                                     Бюджетке түсетiн түсiмдер.  158 </w:t>
      </w:r>
      <w:r>
        <w:br/>
      </w:r>
      <w:r>
        <w:rPr>
          <w:rFonts w:ascii="Times New Roman"/>
          <w:b w:val="false"/>
          <w:i w:val="false"/>
          <w:color w:val="000000"/>
          <w:sz w:val="28"/>
        </w:rPr>
        <w:t xml:space="preserve">
                                     дiң тауарлық және заттай    </w:t>
      </w:r>
      <w:r>
        <w:br/>
      </w:r>
      <w:r>
        <w:rPr>
          <w:rFonts w:ascii="Times New Roman"/>
          <w:b w:val="false"/>
          <w:i w:val="false"/>
          <w:color w:val="000000"/>
          <w:sz w:val="28"/>
        </w:rPr>
        <w:t xml:space="preserve">
                                     бөлiгiне және оларды жұм. </w:t>
      </w:r>
      <w:r>
        <w:br/>
      </w:r>
      <w:r>
        <w:rPr>
          <w:rFonts w:ascii="Times New Roman"/>
          <w:b w:val="false"/>
          <w:i w:val="false"/>
          <w:color w:val="000000"/>
          <w:sz w:val="28"/>
        </w:rPr>
        <w:t xml:space="preserve">
                                     сауға байланысты </w:t>
      </w:r>
      <w:r>
        <w:br/>
      </w:r>
      <w:r>
        <w:rPr>
          <w:rFonts w:ascii="Times New Roman"/>
          <w:b w:val="false"/>
          <w:i w:val="false"/>
          <w:color w:val="000000"/>
          <w:sz w:val="28"/>
        </w:rPr>
        <w:t xml:space="preserve">
                                     операциялар бойынша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Әлеуметтік салық жарналары  159 </w:t>
      </w:r>
      <w:r>
        <w:br/>
      </w:r>
      <w:r>
        <w:rPr>
          <w:rFonts w:ascii="Times New Roman"/>
          <w:b w:val="false"/>
          <w:i w:val="false"/>
          <w:color w:val="000000"/>
          <w:sz w:val="28"/>
        </w:rPr>
        <w:t xml:space="preserve">
                                     бойынша есеп айырысулар </w:t>
      </w:r>
      <w:r>
        <w:br/>
      </w:r>
      <w:r>
        <w:rPr>
          <w:rFonts w:ascii="Times New Roman"/>
          <w:b w:val="false"/>
          <w:i w:val="false"/>
          <w:color w:val="000000"/>
          <w:sz w:val="28"/>
        </w:rPr>
        <w:t xml:space="preserve">
Есеп беруші тұлғалармен есеп 16      Есеп беруші тұлғалармен </w:t>
      </w:r>
      <w:r>
        <w:br/>
      </w:r>
      <w:r>
        <w:rPr>
          <w:rFonts w:ascii="Times New Roman"/>
          <w:b w:val="false"/>
          <w:i w:val="false"/>
          <w:color w:val="000000"/>
          <w:sz w:val="28"/>
        </w:rPr>
        <w:t xml:space="preserve">
айырысу                              есеп айырысу                160 </w:t>
      </w:r>
      <w:r>
        <w:br/>
      </w:r>
      <w:r>
        <w:rPr>
          <w:rFonts w:ascii="Times New Roman"/>
          <w:b w:val="false"/>
          <w:i w:val="false"/>
          <w:color w:val="000000"/>
          <w:sz w:val="28"/>
        </w:rPr>
        <w:t xml:space="preserve">
Әртүрлі дебиторлармен және   17      Кем шығыстар бойынша есеп   170 </w:t>
      </w:r>
      <w:r>
        <w:br/>
      </w:r>
      <w:r>
        <w:rPr>
          <w:rFonts w:ascii="Times New Roman"/>
          <w:b w:val="false"/>
          <w:i w:val="false"/>
          <w:color w:val="000000"/>
          <w:sz w:val="28"/>
        </w:rPr>
        <w:t xml:space="preserve">
кредиторлармен есеп айырысу          айырысу </w:t>
      </w:r>
      <w:r>
        <w:br/>
      </w:r>
      <w:r>
        <w:rPr>
          <w:rFonts w:ascii="Times New Roman"/>
          <w:b w:val="false"/>
          <w:i w:val="false"/>
          <w:color w:val="000000"/>
          <w:sz w:val="28"/>
        </w:rPr>
        <w:t xml:space="preserve">
                                     Уақытша еңбекке жарамсыздығы </w:t>
      </w:r>
      <w:r>
        <w:br/>
      </w:r>
      <w:r>
        <w:rPr>
          <w:rFonts w:ascii="Times New Roman"/>
          <w:b w:val="false"/>
          <w:i w:val="false"/>
          <w:color w:val="000000"/>
          <w:sz w:val="28"/>
        </w:rPr>
        <w:t xml:space="preserve">
                                     жөніндегі әлеуметтік жәрдемақы </w:t>
      </w:r>
      <w:r>
        <w:br/>
      </w:r>
      <w:r>
        <w:rPr>
          <w:rFonts w:ascii="Times New Roman"/>
          <w:b w:val="false"/>
          <w:i w:val="false"/>
          <w:color w:val="000000"/>
          <w:sz w:val="28"/>
        </w:rPr>
        <w:t xml:space="preserve">
                                     бойынша есеп айырысулар     171 </w:t>
      </w:r>
      <w:r>
        <w:br/>
      </w:r>
      <w:r>
        <w:rPr>
          <w:rFonts w:ascii="Times New Roman"/>
          <w:b w:val="false"/>
          <w:i w:val="false"/>
          <w:color w:val="000000"/>
          <w:sz w:val="28"/>
        </w:rPr>
        <w:t xml:space="preserve">
                                     Төлемдердің арнаулы түрлері 172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Бюджетке төленетін төлемдер 173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Ақшаны уақытша орналастыру  174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Шағын және орта бизнес </w:t>
      </w:r>
      <w:r>
        <w:br/>
      </w:r>
      <w:r>
        <w:rPr>
          <w:rFonts w:ascii="Times New Roman"/>
          <w:b w:val="false"/>
          <w:i w:val="false"/>
          <w:color w:val="000000"/>
          <w:sz w:val="28"/>
        </w:rPr>
        <w:t xml:space="preserve">
                                     субъектiлерiн несиелендiруге </w:t>
      </w:r>
      <w:r>
        <w:br/>
      </w:r>
      <w:r>
        <w:rPr>
          <w:rFonts w:ascii="Times New Roman"/>
          <w:b w:val="false"/>
          <w:i w:val="false"/>
          <w:color w:val="000000"/>
          <w:sz w:val="28"/>
        </w:rPr>
        <w:t xml:space="preserve">
                                     алынған қаражаттар бойынша </w:t>
      </w:r>
      <w:r>
        <w:br/>
      </w:r>
      <w:r>
        <w:rPr>
          <w:rFonts w:ascii="Times New Roman"/>
          <w:b w:val="false"/>
          <w:i w:val="false"/>
          <w:color w:val="000000"/>
          <w:sz w:val="28"/>
        </w:rPr>
        <w:t xml:space="preserve">
                                     есеп айырысулар             175 </w:t>
      </w:r>
      <w:r>
        <w:br/>
      </w:r>
      <w:r>
        <w:rPr>
          <w:rFonts w:ascii="Times New Roman"/>
          <w:b w:val="false"/>
          <w:i w:val="false"/>
          <w:color w:val="000000"/>
          <w:sz w:val="28"/>
        </w:rPr>
        <w:t xml:space="preserve">
                                    Демеушілік және қайырымдылық 176 </w:t>
      </w:r>
      <w:r>
        <w:br/>
      </w:r>
      <w:r>
        <w:rPr>
          <w:rFonts w:ascii="Times New Roman"/>
          <w:b w:val="false"/>
          <w:i w:val="false"/>
          <w:color w:val="000000"/>
          <w:sz w:val="28"/>
        </w:rPr>
        <w:t xml:space="preserve">
                                     көмек есебінен шығыстарға </w:t>
      </w:r>
      <w:r>
        <w:br/>
      </w:r>
      <w:r>
        <w:rPr>
          <w:rFonts w:ascii="Times New Roman"/>
          <w:b w:val="false"/>
          <w:i w:val="false"/>
          <w:color w:val="000000"/>
          <w:sz w:val="28"/>
        </w:rPr>
        <w:t xml:space="preserve">
                                     алынған қаражаттар бойынша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Депоненттермен есеп айырысу 177 </w:t>
      </w:r>
      <w:r>
        <w:br/>
      </w:r>
      <w:r>
        <w:rPr>
          <w:rFonts w:ascii="Times New Roman"/>
          <w:b w:val="false"/>
          <w:i w:val="false"/>
          <w:color w:val="000000"/>
          <w:sz w:val="28"/>
        </w:rPr>
        <w:t xml:space="preserve">
                                     Бекiтiлген сметаның шегiнде 178 </w:t>
      </w:r>
      <w:r>
        <w:br/>
      </w:r>
      <w:r>
        <w:rPr>
          <w:rFonts w:ascii="Times New Roman"/>
          <w:b w:val="false"/>
          <w:i w:val="false"/>
          <w:color w:val="000000"/>
          <w:sz w:val="28"/>
        </w:rPr>
        <w:t xml:space="preserve">
                                     өзге дебиторлармен және     </w:t>
      </w:r>
      <w:r>
        <w:br/>
      </w:r>
      <w:r>
        <w:rPr>
          <w:rFonts w:ascii="Times New Roman"/>
          <w:b w:val="false"/>
          <w:i w:val="false"/>
          <w:color w:val="000000"/>
          <w:sz w:val="28"/>
        </w:rPr>
        <w:t xml:space="preserve">
                                     кредиторлармен есеп айырысу </w:t>
      </w:r>
      <w:r>
        <w:br/>
      </w:r>
      <w:r>
        <w:rPr>
          <w:rFonts w:ascii="Times New Roman"/>
          <w:b w:val="false"/>
          <w:i w:val="false"/>
          <w:color w:val="000000"/>
          <w:sz w:val="28"/>
        </w:rPr>
        <w:t xml:space="preserve">
                                     Аванстық төлемдер ретінде   179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Жұмысшылармен, қызметкер.    18      Жұмысшылармен және          180 </w:t>
      </w:r>
      <w:r>
        <w:br/>
      </w:r>
      <w:r>
        <w:rPr>
          <w:rFonts w:ascii="Times New Roman"/>
          <w:b w:val="false"/>
          <w:i w:val="false"/>
          <w:color w:val="000000"/>
          <w:sz w:val="28"/>
        </w:rPr>
        <w:t xml:space="preserve">
лермен және стипендиаттармен         қызметшілермен есеп айырысу </w:t>
      </w:r>
      <w:r>
        <w:br/>
      </w:r>
      <w:r>
        <w:rPr>
          <w:rFonts w:ascii="Times New Roman"/>
          <w:b w:val="false"/>
          <w:i w:val="false"/>
          <w:color w:val="000000"/>
          <w:sz w:val="28"/>
        </w:rPr>
        <w:t xml:space="preserve">
есеп айырысу                         Стипендиаттармен есеп </w:t>
      </w:r>
      <w:r>
        <w:br/>
      </w:r>
      <w:r>
        <w:rPr>
          <w:rFonts w:ascii="Times New Roman"/>
          <w:b w:val="false"/>
          <w:i w:val="false"/>
          <w:color w:val="000000"/>
          <w:sz w:val="28"/>
        </w:rPr>
        <w:t xml:space="preserve">
                                     айырысу                     181 </w:t>
      </w:r>
      <w:r>
        <w:br/>
      </w:r>
      <w:r>
        <w:rPr>
          <w:rFonts w:ascii="Times New Roman"/>
          <w:b w:val="false"/>
          <w:i w:val="false"/>
          <w:color w:val="000000"/>
          <w:sz w:val="28"/>
        </w:rPr>
        <w:t xml:space="preserve">
                                     Жұмысшылармен және          182 </w:t>
      </w:r>
      <w:r>
        <w:br/>
      </w:r>
      <w:r>
        <w:rPr>
          <w:rFonts w:ascii="Times New Roman"/>
          <w:b w:val="false"/>
          <w:i w:val="false"/>
          <w:color w:val="000000"/>
          <w:sz w:val="28"/>
        </w:rPr>
        <w:t xml:space="preserve">
                                     қызметшілермен несиеге </w:t>
      </w:r>
      <w:r>
        <w:br/>
      </w:r>
      <w:r>
        <w:rPr>
          <w:rFonts w:ascii="Times New Roman"/>
          <w:b w:val="false"/>
          <w:i w:val="false"/>
          <w:color w:val="000000"/>
          <w:sz w:val="28"/>
        </w:rPr>
        <w:t xml:space="preserve">
                                     сатылған тауарлар үшін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Банктерге салынатын салымдар 183 </w:t>
      </w:r>
      <w:r>
        <w:br/>
      </w:r>
      <w:r>
        <w:rPr>
          <w:rFonts w:ascii="Times New Roman"/>
          <w:b w:val="false"/>
          <w:i w:val="false"/>
          <w:color w:val="000000"/>
          <w:sz w:val="28"/>
        </w:rPr>
        <w:t xml:space="preserve">
                                     бойынша шоттарға қолма-қол </w:t>
      </w:r>
      <w:r>
        <w:br/>
      </w:r>
      <w:r>
        <w:rPr>
          <w:rFonts w:ascii="Times New Roman"/>
          <w:b w:val="false"/>
          <w:i w:val="false"/>
          <w:color w:val="000000"/>
          <w:sz w:val="28"/>
        </w:rPr>
        <w:t xml:space="preserve">
                                     емес аударымдар бойынша </w:t>
      </w:r>
      <w:r>
        <w:br/>
      </w:r>
      <w:r>
        <w:rPr>
          <w:rFonts w:ascii="Times New Roman"/>
          <w:b w:val="false"/>
          <w:i w:val="false"/>
          <w:color w:val="000000"/>
          <w:sz w:val="28"/>
        </w:rPr>
        <w:t xml:space="preserve">
                                     жұмысшылармен және </w:t>
      </w:r>
      <w:r>
        <w:br/>
      </w:r>
      <w:r>
        <w:rPr>
          <w:rFonts w:ascii="Times New Roman"/>
          <w:b w:val="false"/>
          <w:i w:val="false"/>
          <w:color w:val="000000"/>
          <w:sz w:val="28"/>
        </w:rPr>
        <w:t xml:space="preserve">
                                     қызметшілермен есеп айырысу </w:t>
      </w:r>
      <w:r>
        <w:br/>
      </w:r>
      <w:r>
        <w:rPr>
          <w:rFonts w:ascii="Times New Roman"/>
          <w:b w:val="false"/>
          <w:i w:val="false"/>
          <w:color w:val="000000"/>
          <w:sz w:val="28"/>
        </w:rPr>
        <w:t xml:space="preserve">
                                     Сақтандыру шарттары бойынша 184 </w:t>
      </w:r>
      <w:r>
        <w:br/>
      </w:r>
      <w:r>
        <w:rPr>
          <w:rFonts w:ascii="Times New Roman"/>
          <w:b w:val="false"/>
          <w:i w:val="false"/>
          <w:color w:val="000000"/>
          <w:sz w:val="28"/>
        </w:rPr>
        <w:t xml:space="preserve">
                                     шоттарға қолма-қол емес </w:t>
      </w:r>
      <w:r>
        <w:br/>
      </w:r>
      <w:r>
        <w:rPr>
          <w:rFonts w:ascii="Times New Roman"/>
          <w:b w:val="false"/>
          <w:i w:val="false"/>
          <w:color w:val="000000"/>
          <w:sz w:val="28"/>
        </w:rPr>
        <w:t xml:space="preserve">
                                     аударымдар бойынша </w:t>
      </w:r>
      <w:r>
        <w:br/>
      </w:r>
      <w:r>
        <w:rPr>
          <w:rFonts w:ascii="Times New Roman"/>
          <w:b w:val="false"/>
          <w:i w:val="false"/>
          <w:color w:val="000000"/>
          <w:sz w:val="28"/>
        </w:rPr>
        <w:t xml:space="preserve">
                                     жұмысшылармен және </w:t>
      </w:r>
      <w:r>
        <w:br/>
      </w:r>
      <w:r>
        <w:rPr>
          <w:rFonts w:ascii="Times New Roman"/>
          <w:b w:val="false"/>
          <w:i w:val="false"/>
          <w:color w:val="000000"/>
          <w:sz w:val="28"/>
        </w:rPr>
        <w:t xml:space="preserve">
                                     қызметшілермен есеп айырысу </w:t>
      </w:r>
      <w:r>
        <w:br/>
      </w:r>
      <w:r>
        <w:rPr>
          <w:rFonts w:ascii="Times New Roman"/>
          <w:b w:val="false"/>
          <w:i w:val="false"/>
          <w:color w:val="000000"/>
          <w:sz w:val="28"/>
        </w:rPr>
        <w:t xml:space="preserve">
                                     Кәсіподақ мүшелері          185 </w:t>
      </w:r>
      <w:r>
        <w:br/>
      </w:r>
      <w:r>
        <w:rPr>
          <w:rFonts w:ascii="Times New Roman"/>
          <w:b w:val="false"/>
          <w:i w:val="false"/>
          <w:color w:val="000000"/>
          <w:sz w:val="28"/>
        </w:rPr>
        <w:t xml:space="preserve">
                                     жарналарының қолма-қол емес </w:t>
      </w:r>
      <w:r>
        <w:br/>
      </w:r>
      <w:r>
        <w:rPr>
          <w:rFonts w:ascii="Times New Roman"/>
          <w:b w:val="false"/>
          <w:i w:val="false"/>
          <w:color w:val="000000"/>
          <w:sz w:val="28"/>
        </w:rPr>
        <w:t xml:space="preserve">
                                     аударымдар сомалары бойынша </w:t>
      </w:r>
      <w:r>
        <w:br/>
      </w:r>
      <w:r>
        <w:rPr>
          <w:rFonts w:ascii="Times New Roman"/>
          <w:b w:val="false"/>
          <w:i w:val="false"/>
          <w:color w:val="000000"/>
          <w:sz w:val="28"/>
        </w:rPr>
        <w:t xml:space="preserve">
                                     кәсіподақ мүшелерімен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Банк жәрдемақылары бойынша  186 </w:t>
      </w:r>
      <w:r>
        <w:br/>
      </w:r>
      <w:r>
        <w:rPr>
          <w:rFonts w:ascii="Times New Roman"/>
          <w:b w:val="false"/>
          <w:i w:val="false"/>
          <w:color w:val="000000"/>
          <w:sz w:val="28"/>
        </w:rPr>
        <w:t xml:space="preserve">
                                     шоттарға қолма-қол емес </w:t>
      </w:r>
      <w:r>
        <w:br/>
      </w:r>
      <w:r>
        <w:rPr>
          <w:rFonts w:ascii="Times New Roman"/>
          <w:b w:val="false"/>
          <w:i w:val="false"/>
          <w:color w:val="000000"/>
          <w:sz w:val="28"/>
        </w:rPr>
        <w:t xml:space="preserve">
                                     аударымдар бойынша </w:t>
      </w:r>
      <w:r>
        <w:br/>
      </w:r>
      <w:r>
        <w:rPr>
          <w:rFonts w:ascii="Times New Roman"/>
          <w:b w:val="false"/>
          <w:i w:val="false"/>
          <w:color w:val="000000"/>
          <w:sz w:val="28"/>
        </w:rPr>
        <w:t xml:space="preserve">
                                     жұмысшылармен және қызмет. </w:t>
      </w:r>
      <w:r>
        <w:br/>
      </w:r>
      <w:r>
        <w:rPr>
          <w:rFonts w:ascii="Times New Roman"/>
          <w:b w:val="false"/>
          <w:i w:val="false"/>
          <w:color w:val="000000"/>
          <w:sz w:val="28"/>
        </w:rPr>
        <w:t xml:space="preserve">
                                     шілермен есеп айырысу </w:t>
      </w:r>
      <w:r>
        <w:br/>
      </w:r>
      <w:r>
        <w:rPr>
          <w:rFonts w:ascii="Times New Roman"/>
          <w:b w:val="false"/>
          <w:i w:val="false"/>
          <w:color w:val="000000"/>
          <w:sz w:val="28"/>
        </w:rPr>
        <w:t xml:space="preserve">
                                     Атқару құжаттары және өзге  187 </w:t>
      </w:r>
      <w:r>
        <w:br/>
      </w:r>
      <w:r>
        <w:rPr>
          <w:rFonts w:ascii="Times New Roman"/>
          <w:b w:val="false"/>
          <w:i w:val="false"/>
          <w:color w:val="000000"/>
          <w:sz w:val="28"/>
        </w:rPr>
        <w:t xml:space="preserve">
                                     мекемелер бойынша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Қолма-қол тиындарды ақша    188 </w:t>
      </w:r>
      <w:r>
        <w:br/>
      </w:r>
      <w:r>
        <w:rPr>
          <w:rFonts w:ascii="Times New Roman"/>
          <w:b w:val="false"/>
          <w:i w:val="false"/>
          <w:color w:val="000000"/>
          <w:sz w:val="28"/>
        </w:rPr>
        <w:t xml:space="preserve">
                                     айналымынан алуға байла. </w:t>
      </w:r>
      <w:r>
        <w:br/>
      </w:r>
      <w:r>
        <w:rPr>
          <w:rFonts w:ascii="Times New Roman"/>
          <w:b w:val="false"/>
          <w:i w:val="false"/>
          <w:color w:val="000000"/>
          <w:sz w:val="28"/>
        </w:rPr>
        <w:t xml:space="preserve">
                                     нысты есеп айырысу </w:t>
      </w:r>
      <w:r>
        <w:br/>
      </w:r>
      <w:r>
        <w:rPr>
          <w:rFonts w:ascii="Times New Roman"/>
          <w:b w:val="false"/>
          <w:i w:val="false"/>
          <w:color w:val="000000"/>
          <w:sz w:val="28"/>
        </w:rPr>
        <w:t xml:space="preserve">
                                     Орындалған жұмыстар үшін </w:t>
      </w:r>
      <w:r>
        <w:br/>
      </w:r>
      <w:r>
        <w:rPr>
          <w:rFonts w:ascii="Times New Roman"/>
          <w:b w:val="false"/>
          <w:i w:val="false"/>
          <w:color w:val="000000"/>
          <w:sz w:val="28"/>
        </w:rPr>
        <w:t xml:space="preserve">
                                     басқа да есеп айырысу       189 </w:t>
      </w:r>
    </w:p>
    <w:p>
      <w:pPr>
        <w:spacing w:after="0"/>
        <w:ind w:left="0"/>
        <w:jc w:val="both"/>
      </w:pPr>
      <w:r>
        <w:rPr>
          <w:rFonts w:ascii="Times New Roman"/>
          <w:b w:val="false"/>
          <w:i w:val="false"/>
          <w:color w:val="000000"/>
          <w:sz w:val="28"/>
        </w:rPr>
        <w:t xml:space="preserve">Зейнеткерлік және әлеуметтік 19      Зейнетақылар және жәрдем.   191 </w:t>
      </w:r>
      <w:r>
        <w:br/>
      </w:r>
      <w:r>
        <w:rPr>
          <w:rFonts w:ascii="Times New Roman"/>
          <w:b w:val="false"/>
          <w:i w:val="false"/>
          <w:color w:val="000000"/>
          <w:sz w:val="28"/>
        </w:rPr>
        <w:t xml:space="preserve">
                                     ақыларды қамтамасыз ету </w:t>
      </w:r>
      <w:r>
        <w:br/>
      </w:r>
      <w:r>
        <w:rPr>
          <w:rFonts w:ascii="Times New Roman"/>
          <w:b w:val="false"/>
          <w:i w:val="false"/>
          <w:color w:val="000000"/>
          <w:sz w:val="28"/>
        </w:rPr>
        <w:t xml:space="preserve">
                                     жөніндегі есеп төлеу жөнiн. </w:t>
      </w:r>
      <w:r>
        <w:br/>
      </w:r>
      <w:r>
        <w:rPr>
          <w:rFonts w:ascii="Times New Roman"/>
          <w:b w:val="false"/>
          <w:i w:val="false"/>
          <w:color w:val="000000"/>
          <w:sz w:val="28"/>
        </w:rPr>
        <w:t xml:space="preserve">
                                     дегi есеп айырысу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Міндетті әлеуметтік қамтама.192 </w:t>
      </w:r>
      <w:r>
        <w:br/>
      </w:r>
      <w:r>
        <w:rPr>
          <w:rFonts w:ascii="Times New Roman"/>
          <w:b w:val="false"/>
          <w:i w:val="false"/>
          <w:color w:val="000000"/>
          <w:sz w:val="28"/>
        </w:rPr>
        <w:t xml:space="preserve">
                                     сыз етуге арналған трансферт. </w:t>
      </w:r>
      <w:r>
        <w:br/>
      </w:r>
      <w:r>
        <w:rPr>
          <w:rFonts w:ascii="Times New Roman"/>
          <w:b w:val="false"/>
          <w:i w:val="false"/>
          <w:color w:val="000000"/>
          <w:sz w:val="28"/>
        </w:rPr>
        <w:t xml:space="preserve">
                                     тер бойынша есеп айырысулар </w:t>
      </w:r>
      <w:r>
        <w:br/>
      </w:r>
      <w:r>
        <w:rPr>
          <w:rFonts w:ascii="Times New Roman"/>
          <w:b w:val="false"/>
          <w:i w:val="false"/>
          <w:color w:val="000000"/>
          <w:sz w:val="28"/>
        </w:rPr>
        <w:t xml:space="preserve">
                                     Жеке тұлғалардың трансферт. 193 </w:t>
      </w:r>
      <w:r>
        <w:br/>
      </w:r>
      <w:r>
        <w:rPr>
          <w:rFonts w:ascii="Times New Roman"/>
          <w:b w:val="false"/>
          <w:i w:val="false"/>
          <w:color w:val="000000"/>
          <w:sz w:val="28"/>
        </w:rPr>
        <w:t xml:space="preserve">
                                     тері бойынша есеп айырысу. </w:t>
      </w:r>
      <w:r>
        <w:br/>
      </w:r>
      <w:r>
        <w:rPr>
          <w:rFonts w:ascii="Times New Roman"/>
          <w:b w:val="false"/>
          <w:i w:val="false"/>
          <w:color w:val="000000"/>
          <w:sz w:val="28"/>
        </w:rPr>
        <w:t xml:space="preserve">
                                     лар </w:t>
      </w:r>
      <w:r>
        <w:br/>
      </w:r>
      <w:r>
        <w:rPr>
          <w:rFonts w:ascii="Times New Roman"/>
          <w:b w:val="false"/>
          <w:i w:val="false"/>
          <w:color w:val="000000"/>
          <w:sz w:val="28"/>
        </w:rPr>
        <w:t xml:space="preserve">
                                     Нысаналы трансферттер       194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 міндетті </w:t>
      </w:r>
      <w:r>
        <w:br/>
      </w:r>
      <w:r>
        <w:rPr>
          <w:rFonts w:ascii="Times New Roman"/>
          <w:b w:val="false"/>
          <w:i w:val="false"/>
          <w:color w:val="000000"/>
          <w:sz w:val="28"/>
        </w:rPr>
        <w:t xml:space="preserve">
                                     әлеуметтік аударымдар бойынша </w:t>
      </w:r>
      <w:r>
        <w:br/>
      </w:r>
      <w:r>
        <w:rPr>
          <w:rFonts w:ascii="Times New Roman"/>
          <w:b w:val="false"/>
          <w:i w:val="false"/>
          <w:color w:val="000000"/>
          <w:sz w:val="28"/>
        </w:rPr>
        <w:t xml:space="preserve">
                                     есеп айырысу               195 </w:t>
      </w:r>
      <w:r>
        <w:br/>
      </w:r>
      <w:r>
        <w:rPr>
          <w:rFonts w:ascii="Times New Roman"/>
          <w:b w:val="false"/>
          <w:i w:val="false"/>
          <w:color w:val="000000"/>
          <w:sz w:val="28"/>
        </w:rPr>
        <w:t xml:space="preserve">
                                     Жинақтаушы зейнетақы қорла. 198 </w:t>
      </w:r>
      <w:r>
        <w:br/>
      </w:r>
      <w:r>
        <w:rPr>
          <w:rFonts w:ascii="Times New Roman"/>
          <w:b w:val="false"/>
          <w:i w:val="false"/>
          <w:color w:val="000000"/>
          <w:sz w:val="28"/>
        </w:rPr>
        <w:t xml:space="preserve">
                                     рына міндетті зейнетақы </w:t>
      </w:r>
      <w:r>
        <w:br/>
      </w:r>
      <w:r>
        <w:rPr>
          <w:rFonts w:ascii="Times New Roman"/>
          <w:b w:val="false"/>
          <w:i w:val="false"/>
          <w:color w:val="000000"/>
          <w:sz w:val="28"/>
        </w:rPr>
        <w:t xml:space="preserve">
                                     жарналары бойынша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Iшкi несиелендiру жөнiндегi 199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VIII бөлім. Шығыстар </w:t>
      </w:r>
      <w:r>
        <w:br/>
      </w:r>
      <w:r>
        <w:rPr>
          <w:rFonts w:ascii="Times New Roman"/>
          <w:b w:val="false"/>
          <w:i w:val="false"/>
          <w:color w:val="000000"/>
          <w:sz w:val="28"/>
        </w:rPr>
        <w:t xml:space="preserve">
Бюджет бойынша шығыстар      20      Бекiтiлген сметаның шегiнде 200 </w:t>
      </w:r>
      <w:r>
        <w:br/>
      </w:r>
      <w:r>
        <w:rPr>
          <w:rFonts w:ascii="Times New Roman"/>
          <w:b w:val="false"/>
          <w:i w:val="false"/>
          <w:color w:val="000000"/>
          <w:sz w:val="28"/>
        </w:rPr>
        <w:t xml:space="preserve">
                                     бюджет бойынша ұйымдарды    </w:t>
      </w:r>
      <w:r>
        <w:br/>
      </w:r>
      <w:r>
        <w:rPr>
          <w:rFonts w:ascii="Times New Roman"/>
          <w:b w:val="false"/>
          <w:i w:val="false"/>
          <w:color w:val="000000"/>
          <w:sz w:val="28"/>
        </w:rPr>
        <w:t xml:space="preserve">
                                     ұстауға және басқа шараларға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Ғылыми әзірлемелерге        201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Басқа бюджеттер есебінен    202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Бюджет бойынша күрделі      203 </w:t>
      </w:r>
      <w:r>
        <w:br/>
      </w:r>
      <w:r>
        <w:rPr>
          <w:rFonts w:ascii="Times New Roman"/>
          <w:b w:val="false"/>
          <w:i w:val="false"/>
          <w:color w:val="000000"/>
          <w:sz w:val="28"/>
        </w:rPr>
        <w:t xml:space="preserve">
                                     салымдарға арналған шығыстар </w:t>
      </w:r>
      <w:r>
        <w:br/>
      </w:r>
      <w:r>
        <w:rPr>
          <w:rFonts w:ascii="Times New Roman"/>
          <w:b w:val="false"/>
          <w:i w:val="false"/>
          <w:color w:val="000000"/>
          <w:sz w:val="28"/>
        </w:rPr>
        <w:t xml:space="preserve">
                                     Сыртқы заемдар есебінен     204 </w:t>
      </w:r>
      <w:r>
        <w:br/>
      </w:r>
      <w:r>
        <w:rPr>
          <w:rFonts w:ascii="Times New Roman"/>
          <w:b w:val="false"/>
          <w:i w:val="false"/>
          <w:color w:val="000000"/>
          <w:sz w:val="28"/>
        </w:rPr>
        <w:t xml:space="preserve">
                                     қаржыландырылатын жобалар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Трансферттер бойынша        205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Бекiтiлген сметадан тыс     208 </w:t>
      </w:r>
      <w:r>
        <w:br/>
      </w:r>
      <w:r>
        <w:rPr>
          <w:rFonts w:ascii="Times New Roman"/>
          <w:b w:val="false"/>
          <w:i w:val="false"/>
          <w:color w:val="000000"/>
          <w:sz w:val="28"/>
        </w:rPr>
        <w:t xml:space="preserve">
                                     мемлекеттiк мекеменi ұстауға </w:t>
      </w:r>
      <w:r>
        <w:br/>
      </w:r>
      <w:r>
        <w:rPr>
          <w:rFonts w:ascii="Times New Roman"/>
          <w:b w:val="false"/>
          <w:i w:val="false"/>
          <w:color w:val="000000"/>
          <w:sz w:val="28"/>
        </w:rPr>
        <w:t xml:space="preserve">
                                     және басқа шараларға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Гранттар есебінен қаржылан. </w:t>
      </w:r>
      <w:r>
        <w:br/>
      </w:r>
      <w:r>
        <w:rPr>
          <w:rFonts w:ascii="Times New Roman"/>
          <w:b w:val="false"/>
          <w:i w:val="false"/>
          <w:color w:val="000000"/>
          <w:sz w:val="28"/>
        </w:rPr>
        <w:t xml:space="preserve">
                                     дырылатын жобалар жөніндегі </w:t>
      </w:r>
      <w:r>
        <w:br/>
      </w:r>
      <w:r>
        <w:rPr>
          <w:rFonts w:ascii="Times New Roman"/>
          <w:b w:val="false"/>
          <w:i w:val="false"/>
          <w:color w:val="000000"/>
          <w:sz w:val="28"/>
        </w:rPr>
        <w:t xml:space="preserve">
                                     шығыстар                    209 </w:t>
      </w:r>
      <w:r>
        <w:br/>
      </w:r>
      <w:r>
        <w:rPr>
          <w:rFonts w:ascii="Times New Roman"/>
          <w:b w:val="false"/>
          <w:i w:val="false"/>
          <w:color w:val="000000"/>
          <w:sz w:val="28"/>
        </w:rPr>
        <w:t xml:space="preserve">
Өзге шығыстар                21      Бөлінетін шығыстар          210 </w:t>
      </w:r>
      <w:r>
        <w:br/>
      </w:r>
      <w:r>
        <w:rPr>
          <w:rFonts w:ascii="Times New Roman"/>
          <w:b w:val="false"/>
          <w:i w:val="false"/>
          <w:color w:val="000000"/>
          <w:sz w:val="28"/>
        </w:rPr>
        <w:t xml:space="preserve">
                                     Ақылы қызмет көрсетуді      211 </w:t>
      </w:r>
      <w:r>
        <w:br/>
      </w:r>
      <w:r>
        <w:rPr>
          <w:rFonts w:ascii="Times New Roman"/>
          <w:b w:val="false"/>
          <w:i w:val="false"/>
          <w:color w:val="000000"/>
          <w:sz w:val="28"/>
        </w:rPr>
        <w:t xml:space="preserve">
                                     сатудан алынатын қаражаттар </w:t>
      </w:r>
      <w:r>
        <w:br/>
      </w:r>
      <w:r>
        <w:rPr>
          <w:rFonts w:ascii="Times New Roman"/>
          <w:b w:val="false"/>
          <w:i w:val="false"/>
          <w:color w:val="000000"/>
          <w:sz w:val="28"/>
        </w:rPr>
        <w:t xml:space="preserve">
                                     есебінен жұмсалатын шығыстар </w:t>
      </w:r>
      <w:r>
        <w:br/>
      </w:r>
      <w:r>
        <w:rPr>
          <w:rFonts w:ascii="Times New Roman"/>
          <w:b w:val="false"/>
          <w:i w:val="false"/>
          <w:color w:val="000000"/>
          <w:sz w:val="28"/>
        </w:rPr>
        <w:t xml:space="preserve">
                                     Өзге қаражаттың есебінен    212 </w:t>
      </w:r>
      <w:r>
        <w:br/>
      </w:r>
      <w:r>
        <w:rPr>
          <w:rFonts w:ascii="Times New Roman"/>
          <w:b w:val="false"/>
          <w:i w:val="false"/>
          <w:color w:val="000000"/>
          <w:sz w:val="28"/>
        </w:rPr>
        <w:t xml:space="preserve">
                                     капитал салымдарына жұм. </w:t>
      </w:r>
      <w:r>
        <w:br/>
      </w:r>
      <w:r>
        <w:rPr>
          <w:rFonts w:ascii="Times New Roman"/>
          <w:b w:val="false"/>
          <w:i w:val="false"/>
          <w:color w:val="000000"/>
          <w:sz w:val="28"/>
        </w:rPr>
        <w:t xml:space="preserve">
                                     салатын шығыстар  </w:t>
      </w:r>
      <w:r>
        <w:br/>
      </w:r>
      <w:r>
        <w:rPr>
          <w:rFonts w:ascii="Times New Roman"/>
          <w:b w:val="false"/>
          <w:i w:val="false"/>
          <w:color w:val="000000"/>
          <w:sz w:val="28"/>
        </w:rPr>
        <w:t xml:space="preserve">
                                    Демеушiлiк және қайырымдылық 213 </w:t>
      </w:r>
      <w:r>
        <w:br/>
      </w:r>
      <w:r>
        <w:rPr>
          <w:rFonts w:ascii="Times New Roman"/>
          <w:b w:val="false"/>
          <w:i w:val="false"/>
          <w:color w:val="000000"/>
          <w:sz w:val="28"/>
        </w:rPr>
        <w:t xml:space="preserve">
                                     көмек қаражаты есебiнен </w:t>
      </w:r>
      <w:r>
        <w:br/>
      </w:r>
      <w:r>
        <w:rPr>
          <w:rFonts w:ascii="Times New Roman"/>
          <w:b w:val="false"/>
          <w:i w:val="false"/>
          <w:color w:val="000000"/>
          <w:sz w:val="28"/>
        </w:rPr>
        <w:t xml:space="preserve">
                                     және өзге де қаражаттың </w:t>
      </w:r>
      <w:r>
        <w:br/>
      </w:r>
      <w:r>
        <w:rPr>
          <w:rFonts w:ascii="Times New Roman"/>
          <w:b w:val="false"/>
          <w:i w:val="false"/>
          <w:color w:val="000000"/>
          <w:sz w:val="28"/>
        </w:rPr>
        <w:t xml:space="preserve">
                                     есебiнен есеп айырысулар </w:t>
      </w:r>
      <w:r>
        <w:br/>
      </w:r>
      <w:r>
        <w:rPr>
          <w:rFonts w:ascii="Times New Roman"/>
          <w:b w:val="false"/>
          <w:i w:val="false"/>
          <w:color w:val="000000"/>
          <w:sz w:val="28"/>
        </w:rPr>
        <w:t xml:space="preserve">
                                     Өзге қорлар есебінен шығыс. </w:t>
      </w:r>
      <w:r>
        <w:br/>
      </w:r>
      <w:r>
        <w:rPr>
          <w:rFonts w:ascii="Times New Roman"/>
          <w:b w:val="false"/>
          <w:i w:val="false"/>
          <w:color w:val="000000"/>
          <w:sz w:val="28"/>
        </w:rPr>
        <w:t xml:space="preserve">
                                     тар                         215 </w:t>
      </w:r>
      <w:r>
        <w:br/>
      </w:r>
      <w:r>
        <w:rPr>
          <w:rFonts w:ascii="Times New Roman"/>
          <w:b w:val="false"/>
          <w:i w:val="false"/>
          <w:color w:val="000000"/>
          <w:sz w:val="28"/>
        </w:rPr>
        <w:t xml:space="preserve">
                                     Күрделі салымдарға арналған 216 </w:t>
      </w:r>
      <w:r>
        <w:br/>
      </w:r>
      <w:r>
        <w:rPr>
          <w:rFonts w:ascii="Times New Roman"/>
          <w:b w:val="false"/>
          <w:i w:val="false"/>
          <w:color w:val="000000"/>
          <w:sz w:val="28"/>
        </w:rPr>
        <w:t xml:space="preserve">
                                     өзге қорлар есебінен шығыстар </w:t>
      </w:r>
      <w:r>
        <w:br/>
      </w:r>
      <w:r>
        <w:rPr>
          <w:rFonts w:ascii="Times New Roman"/>
          <w:b w:val="false"/>
          <w:i w:val="false"/>
          <w:color w:val="000000"/>
          <w:sz w:val="28"/>
        </w:rPr>
        <w:t xml:space="preserve">
                                     Шетел валютасындағы қаражат-220 </w:t>
      </w:r>
      <w:r>
        <w:br/>
      </w:r>
      <w:r>
        <w:rPr>
          <w:rFonts w:ascii="Times New Roman"/>
          <w:b w:val="false"/>
          <w:i w:val="false"/>
          <w:color w:val="000000"/>
          <w:sz w:val="28"/>
        </w:rPr>
        <w:t xml:space="preserve">
                                     тың есебінен шығыстар </w:t>
      </w:r>
    </w:p>
    <w:p>
      <w:pPr>
        <w:spacing w:after="0"/>
        <w:ind w:left="0"/>
        <w:jc w:val="both"/>
      </w:pPr>
      <w:r>
        <w:rPr>
          <w:rFonts w:ascii="Times New Roman"/>
          <w:b w:val="false"/>
          <w:i w:val="false"/>
          <w:color w:val="000000"/>
          <w:sz w:val="28"/>
        </w:rPr>
        <w:t xml:space="preserve">IX бөлім. Қаржыландыру </w:t>
      </w:r>
      <w:r>
        <w:br/>
      </w:r>
      <w:r>
        <w:rPr>
          <w:rFonts w:ascii="Times New Roman"/>
          <w:b w:val="false"/>
          <w:i w:val="false"/>
          <w:color w:val="000000"/>
          <w:sz w:val="28"/>
        </w:rPr>
        <w:t xml:space="preserve">
Қаржыландыру                 23      Ұйымның шығыстарын және     230 </w:t>
      </w:r>
      <w:r>
        <w:br/>
      </w:r>
      <w:r>
        <w:rPr>
          <w:rFonts w:ascii="Times New Roman"/>
          <w:b w:val="false"/>
          <w:i w:val="false"/>
          <w:color w:val="000000"/>
          <w:sz w:val="28"/>
        </w:rPr>
        <w:t xml:space="preserve">
                                     басқа шараларды бюджеттен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Күрделі салымдарды бюджет. </w:t>
      </w:r>
      <w:r>
        <w:br/>
      </w:r>
      <w:r>
        <w:rPr>
          <w:rFonts w:ascii="Times New Roman"/>
          <w:b w:val="false"/>
          <w:i w:val="false"/>
          <w:color w:val="000000"/>
          <w:sz w:val="28"/>
        </w:rPr>
        <w:t xml:space="preserve">
                                     тен қаржыландыру            231 </w:t>
      </w:r>
      <w:r>
        <w:br/>
      </w:r>
      <w:r>
        <w:rPr>
          <w:rFonts w:ascii="Times New Roman"/>
          <w:b w:val="false"/>
          <w:i w:val="false"/>
          <w:color w:val="000000"/>
          <w:sz w:val="28"/>
        </w:rPr>
        <w:t xml:space="preserve">
                                     Басқа бюджеттердің есебінен 232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Трансферттер бойынша        234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Ұйымды ұстауға арналған     238 </w:t>
      </w:r>
      <w:r>
        <w:br/>
      </w:r>
      <w:r>
        <w:rPr>
          <w:rFonts w:ascii="Times New Roman"/>
          <w:b w:val="false"/>
          <w:i w:val="false"/>
          <w:color w:val="000000"/>
          <w:sz w:val="28"/>
        </w:rPr>
        <w:t xml:space="preserve">
                                     өзге де қаражаттар </w:t>
      </w:r>
      <w:r>
        <w:br/>
      </w:r>
      <w:r>
        <w:rPr>
          <w:rFonts w:ascii="Times New Roman"/>
          <w:b w:val="false"/>
          <w:i w:val="false"/>
          <w:color w:val="000000"/>
          <w:sz w:val="28"/>
        </w:rPr>
        <w:t xml:space="preserve">
                                     Сыртқы заем және байланысты 239 </w:t>
      </w:r>
      <w:r>
        <w:br/>
      </w:r>
      <w:r>
        <w:rPr>
          <w:rFonts w:ascii="Times New Roman"/>
          <w:b w:val="false"/>
          <w:i w:val="false"/>
          <w:color w:val="000000"/>
          <w:sz w:val="28"/>
        </w:rPr>
        <w:t xml:space="preserve">
                                     гранттардың қаражаттарынан </w:t>
      </w:r>
      <w:r>
        <w:br/>
      </w:r>
      <w:r>
        <w:rPr>
          <w:rFonts w:ascii="Times New Roman"/>
          <w:b w:val="false"/>
          <w:i w:val="false"/>
          <w:color w:val="000000"/>
          <w:sz w:val="28"/>
        </w:rPr>
        <w:t xml:space="preserve">
                                     жобаларды қаржыландыру </w:t>
      </w:r>
      <w:r>
        <w:br/>
      </w:r>
      <w:r>
        <w:rPr>
          <w:rFonts w:ascii="Times New Roman"/>
          <w:b w:val="false"/>
          <w:i w:val="false"/>
          <w:color w:val="000000"/>
          <w:sz w:val="28"/>
        </w:rPr>
        <w:t xml:space="preserve">
Х бөлім. Нысаналы мақсаттардың </w:t>
      </w:r>
      <w:r>
        <w:br/>
      </w:r>
      <w:r>
        <w:rPr>
          <w:rFonts w:ascii="Times New Roman"/>
          <w:b w:val="false"/>
          <w:i w:val="false"/>
          <w:color w:val="000000"/>
          <w:sz w:val="28"/>
        </w:rPr>
        <w:t xml:space="preserve">
қорлары мен қаржылары </w:t>
      </w:r>
    </w:p>
    <w:p>
      <w:pPr>
        <w:spacing w:after="0"/>
        <w:ind w:left="0"/>
        <w:jc w:val="both"/>
      </w:pPr>
      <w:r>
        <w:rPr>
          <w:rFonts w:ascii="Times New Roman"/>
          <w:b w:val="false"/>
          <w:i w:val="false"/>
          <w:color w:val="000000"/>
          <w:sz w:val="28"/>
        </w:rPr>
        <w:t xml:space="preserve">Нысаналы мақсаттардың қорлары 24     Материалдық ынталандыру     240 </w:t>
      </w:r>
      <w:r>
        <w:br/>
      </w:r>
      <w:r>
        <w:rPr>
          <w:rFonts w:ascii="Times New Roman"/>
          <w:b w:val="false"/>
          <w:i w:val="false"/>
          <w:color w:val="000000"/>
          <w:sz w:val="28"/>
        </w:rPr>
        <w:t xml:space="preserve">
                                     қоры мен қаржылары </w:t>
      </w:r>
      <w:r>
        <w:br/>
      </w:r>
      <w:r>
        <w:rPr>
          <w:rFonts w:ascii="Times New Roman"/>
          <w:b w:val="false"/>
          <w:i w:val="false"/>
          <w:color w:val="000000"/>
          <w:sz w:val="28"/>
        </w:rPr>
        <w:t xml:space="preserve">
                                     Гранттар                    245 </w:t>
      </w:r>
      <w:r>
        <w:br/>
      </w:r>
      <w:r>
        <w:rPr>
          <w:rFonts w:ascii="Times New Roman"/>
          <w:b w:val="false"/>
          <w:i w:val="false"/>
          <w:color w:val="000000"/>
          <w:sz w:val="28"/>
        </w:rPr>
        <w:t xml:space="preserve">
                                     Өндірістік және әлеуметтік  246 </w:t>
      </w:r>
      <w:r>
        <w:br/>
      </w:r>
      <w:r>
        <w:rPr>
          <w:rFonts w:ascii="Times New Roman"/>
          <w:b w:val="false"/>
          <w:i w:val="false"/>
          <w:color w:val="000000"/>
          <w:sz w:val="28"/>
        </w:rPr>
        <w:t xml:space="preserve">
                                     даму қоры </w:t>
      </w:r>
      <w:r>
        <w:br/>
      </w:r>
      <w:r>
        <w:rPr>
          <w:rFonts w:ascii="Times New Roman"/>
          <w:b w:val="false"/>
          <w:i w:val="false"/>
          <w:color w:val="000000"/>
          <w:sz w:val="28"/>
        </w:rPr>
        <w:t xml:space="preserve">
                                     Iшкi несиелендiру           247 </w:t>
      </w:r>
      <w:r>
        <w:br/>
      </w:r>
      <w:r>
        <w:rPr>
          <w:rFonts w:ascii="Times New Roman"/>
          <w:b w:val="false"/>
          <w:i w:val="false"/>
          <w:color w:val="000000"/>
          <w:sz w:val="28"/>
        </w:rPr>
        <w:t xml:space="preserve">
                                     несиелері                   248 </w:t>
      </w:r>
      <w:r>
        <w:br/>
      </w:r>
      <w:r>
        <w:rPr>
          <w:rFonts w:ascii="Times New Roman"/>
          <w:b w:val="false"/>
          <w:i w:val="false"/>
          <w:color w:val="000000"/>
          <w:sz w:val="28"/>
        </w:rPr>
        <w:t xml:space="preserve">
                                     Сыртқы заемдар              249 </w:t>
      </w:r>
      <w:r>
        <w:br/>
      </w:r>
      <w:r>
        <w:rPr>
          <w:rFonts w:ascii="Times New Roman"/>
          <w:b w:val="false"/>
          <w:i w:val="false"/>
          <w:color w:val="000000"/>
          <w:sz w:val="28"/>
        </w:rPr>
        <w:t xml:space="preserve">
Активтердегі қорлар            25    Активтердегі қорлар         250 </w:t>
      </w:r>
      <w:r>
        <w:br/>
      </w:r>
      <w:r>
        <w:rPr>
          <w:rFonts w:ascii="Times New Roman"/>
          <w:b w:val="false"/>
          <w:i w:val="false"/>
          <w:color w:val="000000"/>
          <w:sz w:val="28"/>
        </w:rPr>
        <w:t xml:space="preserve">
Арзан құнды және тез тозатын   26   Арзан құнды және тез тозатын 260 </w:t>
      </w:r>
      <w:r>
        <w:br/>
      </w:r>
      <w:r>
        <w:rPr>
          <w:rFonts w:ascii="Times New Roman"/>
          <w:b w:val="false"/>
          <w:i w:val="false"/>
          <w:color w:val="000000"/>
          <w:sz w:val="28"/>
        </w:rPr>
        <w:t xml:space="preserve">
заттардың құны                       заттардың құны </w:t>
      </w:r>
      <w:r>
        <w:br/>
      </w:r>
      <w:r>
        <w:rPr>
          <w:rFonts w:ascii="Times New Roman"/>
          <w:b w:val="false"/>
          <w:i w:val="false"/>
          <w:color w:val="000000"/>
          <w:sz w:val="28"/>
        </w:rPr>
        <w:t xml:space="preserve">
Қаржылық қаражат қорлары       27    Өзге де қорлар              272 </w:t>
      </w:r>
      <w:r>
        <w:br/>
      </w:r>
      <w:r>
        <w:rPr>
          <w:rFonts w:ascii="Times New Roman"/>
          <w:b w:val="false"/>
          <w:i w:val="false"/>
          <w:color w:val="000000"/>
          <w:sz w:val="28"/>
        </w:rPr>
        <w:t xml:space="preserve">
                                     Шетел валютасындағы қор </w:t>
      </w:r>
      <w:r>
        <w:br/>
      </w:r>
      <w:r>
        <w:rPr>
          <w:rFonts w:ascii="Times New Roman"/>
          <w:b w:val="false"/>
          <w:i w:val="false"/>
          <w:color w:val="000000"/>
          <w:sz w:val="28"/>
        </w:rPr>
        <w:t xml:space="preserve">
                                     қаражаты                    273 </w:t>
      </w:r>
      <w:r>
        <w:br/>
      </w:r>
      <w:r>
        <w:rPr>
          <w:rFonts w:ascii="Times New Roman"/>
          <w:b w:val="false"/>
          <w:i w:val="false"/>
          <w:color w:val="000000"/>
          <w:sz w:val="28"/>
        </w:rPr>
        <w:t xml:space="preserve">
                                     Құнды қағаздар қоры         274 </w:t>
      </w:r>
      <w:r>
        <w:br/>
      </w:r>
      <w:r>
        <w:rPr>
          <w:rFonts w:ascii="Times New Roman"/>
          <w:b w:val="false"/>
          <w:i w:val="false"/>
          <w:color w:val="000000"/>
          <w:sz w:val="28"/>
        </w:rPr>
        <w:t xml:space="preserve">
XI бөлім. Өнімді өткізу </w:t>
      </w:r>
    </w:p>
    <w:p>
      <w:pPr>
        <w:spacing w:after="0"/>
        <w:ind w:left="0"/>
        <w:jc w:val="both"/>
      </w:pPr>
      <w:r>
        <w:rPr>
          <w:rFonts w:ascii="Times New Roman"/>
          <w:b w:val="false"/>
          <w:i w:val="false"/>
          <w:color w:val="000000"/>
          <w:sz w:val="28"/>
        </w:rPr>
        <w:t xml:space="preserve">Өнімді, бұйымдар мен орын.     28    Өндірістік (оқулық)         280 </w:t>
      </w:r>
      <w:r>
        <w:br/>
      </w:r>
      <w:r>
        <w:rPr>
          <w:rFonts w:ascii="Times New Roman"/>
          <w:b w:val="false"/>
          <w:i w:val="false"/>
          <w:color w:val="000000"/>
          <w:sz w:val="28"/>
        </w:rPr>
        <w:t xml:space="preserve">
далған жұмыстарды өткізу             шеберханалардың бұйымдарын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Қосалқы (оқулық) ауылдық    281 </w:t>
      </w:r>
      <w:r>
        <w:br/>
      </w:r>
      <w:r>
        <w:rPr>
          <w:rFonts w:ascii="Times New Roman"/>
          <w:b w:val="false"/>
          <w:i w:val="false"/>
          <w:color w:val="000000"/>
          <w:sz w:val="28"/>
        </w:rPr>
        <w:t xml:space="preserve">
                                     шаруашылықтардың өнімін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XII бөлім. Табыстар </w:t>
      </w:r>
      <w:r>
        <w:br/>
      </w:r>
      <w:r>
        <w:rPr>
          <w:rFonts w:ascii="Times New Roman"/>
          <w:b w:val="false"/>
          <w:i w:val="false"/>
          <w:color w:val="000000"/>
          <w:sz w:val="28"/>
        </w:rPr>
        <w:t xml:space="preserve">
Табыстар                       40    Ақылы қызмет көрсетуді </w:t>
      </w:r>
      <w:r>
        <w:br/>
      </w:r>
      <w:r>
        <w:rPr>
          <w:rFonts w:ascii="Times New Roman"/>
          <w:b w:val="false"/>
          <w:i w:val="false"/>
          <w:color w:val="000000"/>
          <w:sz w:val="28"/>
        </w:rPr>
        <w:t xml:space="preserve">
                                     сатудан түсетін табыстар    400 </w:t>
      </w:r>
      <w:r>
        <w:br/>
      </w:r>
      <w:r>
        <w:rPr>
          <w:rFonts w:ascii="Times New Roman"/>
          <w:b w:val="false"/>
          <w:i w:val="false"/>
          <w:color w:val="000000"/>
          <w:sz w:val="28"/>
        </w:rPr>
        <w:t xml:space="preserve">
Кірістер мен зияндар           41    Кірістер мен зияндар        410 </w:t>
      </w:r>
      <w:r>
        <w:br/>
      </w:r>
      <w:r>
        <w:rPr>
          <w:rFonts w:ascii="Times New Roman"/>
          <w:b w:val="false"/>
          <w:i w:val="false"/>
          <w:color w:val="000000"/>
          <w:sz w:val="28"/>
        </w:rPr>
        <w:t>
</w:t>
      </w:r>
      <w:r>
        <w:rPr>
          <w:rFonts w:ascii="Times New Roman"/>
          <w:b/>
          <w:i w:val="false"/>
          <w:color w:val="000000"/>
          <w:sz w:val="28"/>
        </w:rPr>
        <w:t xml:space="preserve">Баланстан тыс шоттар </w:t>
      </w:r>
      <w:r>
        <w:br/>
      </w:r>
      <w:r>
        <w:rPr>
          <w:rFonts w:ascii="Times New Roman"/>
          <w:b w:val="false"/>
          <w:i w:val="false"/>
          <w:color w:val="000000"/>
          <w:sz w:val="28"/>
        </w:rPr>
        <w:t xml:space="preserve">
Жалға алынған активтер         01 </w:t>
      </w:r>
      <w:r>
        <w:br/>
      </w:r>
      <w:r>
        <w:rPr>
          <w:rFonts w:ascii="Times New Roman"/>
          <w:b w:val="false"/>
          <w:i w:val="false"/>
          <w:color w:val="000000"/>
          <w:sz w:val="28"/>
        </w:rPr>
        <w:t xml:space="preserve">
Жауаптылықпен сақтауға алынған 02 </w:t>
      </w:r>
      <w:r>
        <w:br/>
      </w:r>
      <w:r>
        <w:rPr>
          <w:rFonts w:ascii="Times New Roman"/>
          <w:b w:val="false"/>
          <w:i w:val="false"/>
          <w:color w:val="000000"/>
          <w:sz w:val="28"/>
        </w:rPr>
        <w:t xml:space="preserve">
тауарлық-материалдық құн. </w:t>
      </w:r>
      <w:r>
        <w:br/>
      </w:r>
      <w:r>
        <w:rPr>
          <w:rFonts w:ascii="Times New Roman"/>
          <w:b w:val="false"/>
          <w:i w:val="false"/>
          <w:color w:val="000000"/>
          <w:sz w:val="28"/>
        </w:rPr>
        <w:t xml:space="preserve">
дылықтар </w:t>
      </w:r>
      <w:r>
        <w:br/>
      </w:r>
      <w:r>
        <w:rPr>
          <w:rFonts w:ascii="Times New Roman"/>
          <w:b w:val="false"/>
          <w:i w:val="false"/>
          <w:color w:val="000000"/>
          <w:sz w:val="28"/>
        </w:rPr>
        <w:t xml:space="preserve">
Қатаң есептегі бланкілер       04 </w:t>
      </w:r>
      <w:r>
        <w:br/>
      </w:r>
      <w:r>
        <w:rPr>
          <w:rFonts w:ascii="Times New Roman"/>
          <w:b w:val="false"/>
          <w:i w:val="false"/>
          <w:color w:val="000000"/>
          <w:sz w:val="28"/>
        </w:rPr>
        <w:t xml:space="preserve">
Төлеуге қабілетсіз дебитор.    05 </w:t>
      </w:r>
      <w:r>
        <w:br/>
      </w:r>
      <w:r>
        <w:rPr>
          <w:rFonts w:ascii="Times New Roman"/>
          <w:b w:val="false"/>
          <w:i w:val="false"/>
          <w:color w:val="000000"/>
          <w:sz w:val="28"/>
        </w:rPr>
        <w:t xml:space="preserve">
лардың есептен шығарылған </w:t>
      </w:r>
      <w:r>
        <w:br/>
      </w:r>
      <w:r>
        <w:rPr>
          <w:rFonts w:ascii="Times New Roman"/>
          <w:b w:val="false"/>
          <w:i w:val="false"/>
          <w:color w:val="000000"/>
          <w:sz w:val="28"/>
        </w:rPr>
        <w:t xml:space="preserve">
қарызы </w:t>
      </w:r>
      <w:r>
        <w:br/>
      </w:r>
      <w:r>
        <w:rPr>
          <w:rFonts w:ascii="Times New Roman"/>
          <w:b w:val="false"/>
          <w:i w:val="false"/>
          <w:color w:val="000000"/>
          <w:sz w:val="28"/>
        </w:rPr>
        <w:t xml:space="preserve">
Орталықтандырылған жабдықтау   06 </w:t>
      </w:r>
      <w:r>
        <w:br/>
      </w:r>
      <w:r>
        <w:rPr>
          <w:rFonts w:ascii="Times New Roman"/>
          <w:b w:val="false"/>
          <w:i w:val="false"/>
          <w:color w:val="000000"/>
          <w:sz w:val="28"/>
        </w:rPr>
        <w:t xml:space="preserve">
бойынша төленген материалдық </w:t>
      </w:r>
      <w:r>
        <w:br/>
      </w:r>
      <w:r>
        <w:rPr>
          <w:rFonts w:ascii="Times New Roman"/>
          <w:b w:val="false"/>
          <w:i w:val="false"/>
          <w:color w:val="000000"/>
          <w:sz w:val="28"/>
        </w:rPr>
        <w:t xml:space="preserve">
құндылықтар </w:t>
      </w:r>
      <w:r>
        <w:br/>
      </w:r>
      <w:r>
        <w:rPr>
          <w:rFonts w:ascii="Times New Roman"/>
          <w:b w:val="false"/>
          <w:i w:val="false"/>
          <w:color w:val="000000"/>
          <w:sz w:val="28"/>
        </w:rPr>
        <w:t xml:space="preserve">
Қайтарылмаған материалдық      07 </w:t>
      </w:r>
      <w:r>
        <w:br/>
      </w:r>
      <w:r>
        <w:rPr>
          <w:rFonts w:ascii="Times New Roman"/>
          <w:b w:val="false"/>
          <w:i w:val="false"/>
          <w:color w:val="000000"/>
          <w:sz w:val="28"/>
        </w:rPr>
        <w:t xml:space="preserve">
құндылықтар үшін шәкірттер </w:t>
      </w:r>
      <w:r>
        <w:br/>
      </w:r>
      <w:r>
        <w:rPr>
          <w:rFonts w:ascii="Times New Roman"/>
          <w:b w:val="false"/>
          <w:i w:val="false"/>
          <w:color w:val="000000"/>
          <w:sz w:val="28"/>
        </w:rPr>
        <w:t xml:space="preserve">
мен студенттердің қарызы </w:t>
      </w:r>
      <w:r>
        <w:br/>
      </w:r>
      <w:r>
        <w:rPr>
          <w:rFonts w:ascii="Times New Roman"/>
          <w:b w:val="false"/>
          <w:i w:val="false"/>
          <w:color w:val="000000"/>
          <w:sz w:val="28"/>
        </w:rPr>
        <w:t xml:space="preserve">
Ауыспалы спорт жүлделері мен   08 </w:t>
      </w:r>
      <w:r>
        <w:br/>
      </w:r>
      <w:r>
        <w:rPr>
          <w:rFonts w:ascii="Times New Roman"/>
          <w:b w:val="false"/>
          <w:i w:val="false"/>
          <w:color w:val="000000"/>
          <w:sz w:val="28"/>
        </w:rPr>
        <w:t xml:space="preserve">
кубоктары </w:t>
      </w:r>
      <w:r>
        <w:br/>
      </w:r>
      <w:r>
        <w:rPr>
          <w:rFonts w:ascii="Times New Roman"/>
          <w:b w:val="false"/>
          <w:i w:val="false"/>
          <w:color w:val="000000"/>
          <w:sz w:val="28"/>
        </w:rPr>
        <w:t xml:space="preserve">
Жолдамалар                     09 </w:t>
      </w:r>
      <w:r>
        <w:br/>
      </w:r>
      <w:r>
        <w:rPr>
          <w:rFonts w:ascii="Times New Roman"/>
          <w:b w:val="false"/>
          <w:i w:val="false"/>
          <w:color w:val="000000"/>
          <w:sz w:val="28"/>
        </w:rPr>
        <w:t xml:space="preserve">
Әскери техниканың оқулық       11 </w:t>
      </w:r>
      <w:r>
        <w:br/>
      </w:r>
      <w:r>
        <w:rPr>
          <w:rFonts w:ascii="Times New Roman"/>
          <w:b w:val="false"/>
          <w:i w:val="false"/>
          <w:color w:val="000000"/>
          <w:sz w:val="28"/>
        </w:rPr>
        <w:t xml:space="preserve">
заттары </w:t>
      </w:r>
      <w:r>
        <w:br/>
      </w:r>
      <w:r>
        <w:rPr>
          <w:rFonts w:ascii="Times New Roman"/>
          <w:b w:val="false"/>
          <w:i w:val="false"/>
          <w:color w:val="000000"/>
          <w:sz w:val="28"/>
        </w:rPr>
        <w:t xml:space="preserve">
Міндеттемелер                  12 </w:t>
      </w:r>
      <w:r>
        <w:br/>
      </w:r>
      <w:r>
        <w:rPr>
          <w:rFonts w:ascii="Times New Roman"/>
          <w:b w:val="false"/>
          <w:i w:val="false"/>
          <w:color w:val="000000"/>
          <w:sz w:val="28"/>
        </w:rPr>
        <w:t xml:space="preserve">
-------------------------------------------------------------------- </w:t>
      </w:r>
    </w:p>
    <w:bookmarkStart w:name="z38" w:id="37"/>
    <w:p>
      <w:pPr>
        <w:spacing w:after="0"/>
        <w:ind w:left="0"/>
        <w:jc w:val="left"/>
      </w:pPr>
      <w:r>
        <w:rPr>
          <w:rFonts w:ascii="Times New Roman"/>
          <w:b/>
          <w:i w:val="false"/>
          <w:color w:val="000000"/>
        </w:rPr>
        <w:t xml:space="preserve"> 
Бюджеттік , ҚБШ және мемлекеттік мекемелердің шоттарындағы ақша бойынша қаржылар бойынша шығыстардың сметаларын орындау жөніндегі операциялар </w:t>
      </w:r>
      <w:r>
        <w:br/>
      </w:r>
      <w:r>
        <w:rPr>
          <w:rFonts w:ascii="Times New Roman"/>
          <w:b/>
          <w:i w:val="false"/>
          <w:color w:val="000000"/>
        </w:rPr>
        <w:t xml:space="preserve">
Есебі </w:t>
      </w:r>
    </w:p>
    <w:bookmarkEnd w:id="37"/>
    <w:p>
      <w:pPr>
        <w:spacing w:after="0"/>
        <w:ind w:left="0"/>
        <w:jc w:val="both"/>
      </w:pPr>
      <w:r>
        <w:rPr>
          <w:rFonts w:ascii="Times New Roman"/>
          <w:b w:val="false"/>
          <w:i w:val="false"/>
          <w:color w:val="ff0000"/>
          <w:sz w:val="28"/>
        </w:rPr>
        <w:t xml:space="preserve">      Ескерту. Тақырыпқа өзгерту енгізілді - ҚР Қаржы министрлігі Қазынашылық комитеті төрайымының 2007 жылғы 20 сәуірдегі </w:t>
      </w:r>
      <w:r>
        <w:rPr>
          <w:rFonts w:ascii="Times New Roman"/>
          <w:b w:val="false"/>
          <w:i w:val="false"/>
          <w:color w:val="ff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Start w:name="z39" w:id="38"/>
    <w:p>
      <w:pPr>
        <w:spacing w:after="0"/>
        <w:ind w:left="0"/>
        <w:jc w:val="left"/>
      </w:pPr>
      <w:r>
        <w:rPr>
          <w:rFonts w:ascii="Times New Roman"/>
          <w:b/>
          <w:i w:val="false"/>
          <w:color w:val="000000"/>
        </w:rPr>
        <w:t xml:space="preserve"> 
І бөлім. Активтер </w:t>
      </w:r>
    </w:p>
    <w:bookmarkEnd w:id="38"/>
    <w:bookmarkStart w:name="z40" w:id="39"/>
    <w:p>
      <w:pPr>
        <w:spacing w:after="0"/>
        <w:ind w:left="0"/>
        <w:jc w:val="both"/>
      </w:pPr>
      <w:r>
        <w:rPr>
          <w:rFonts w:ascii="Times New Roman"/>
          <w:b w:val="false"/>
          <w:i w:val="false"/>
          <w:color w:val="000000"/>
          <w:sz w:val="28"/>
        </w:rPr>
        <w:t xml:space="preserve">
      33. Бұл бөлімде бюджеттік ұйымға жататын, оның ішінде жалға берілген, барлық активтердің қолдағы саны және жылжуы есептелінеді. </w:t>
      </w:r>
      <w:r>
        <w:br/>
      </w:r>
      <w:r>
        <w:rPr>
          <w:rFonts w:ascii="Times New Roman"/>
          <w:b w:val="false"/>
          <w:i w:val="false"/>
          <w:color w:val="000000"/>
          <w:sz w:val="28"/>
        </w:rPr>
        <w:t xml:space="preserve">
      Активтердің бухгалтерлік есебі есептік тіркемелерде активтер түсімінің, олардың бюджеттік ұйым ішінде ауыстырылуының және шығарылуының дұрыс құжаттық рәсімделуін және уақытында көрсетілуін, сондай-ақ әрбір объектінің (заттың, заттар тобының) сақталуына және дұрыс пайдаланылуын бақылауды қамтамасыз етуі тиіс. </w:t>
      </w:r>
      <w:r>
        <w:br/>
      </w:r>
      <w:r>
        <w:rPr>
          <w:rFonts w:ascii="Times New Roman"/>
          <w:b w:val="false"/>
          <w:i w:val="false"/>
          <w:color w:val="000000"/>
          <w:sz w:val="28"/>
        </w:rPr>
        <w:t xml:space="preserve">
      Активтерге мыналар жатады: жылжымайтын мүліктер (жер бөліктері, ғимараттар, құрылыстар, көпжылдық ағаштар және жермен тығыз байланысты, жылжытқанда олардың мақсатына зиян келтірілмеуі мүмкін емес, басқа объектілер), көлік құралдары, жабдықтар, өндірістік және шаруашылық құрал-саймандары, ересек жұмыстық және өнім беретін мал, арнаулы құрал-саймандар, өзге активтер. </w:t>
      </w:r>
      <w:r>
        <w:br/>
      </w:r>
      <w:r>
        <w:rPr>
          <w:rFonts w:ascii="Times New Roman"/>
          <w:b w:val="false"/>
          <w:i w:val="false"/>
          <w:color w:val="000000"/>
          <w:sz w:val="28"/>
        </w:rPr>
        <w:t xml:space="preserve">
      Активтерге сондай-ақ жерді жақсартуға арналған күрделі салымдар (суландыру, құрғату, ирригациялау және басқа жұмыстар) және жалға алынған ғимараттар, құрылыстар және активтерге жататын басқа да активтер жатқызылады. </w:t>
      </w:r>
      <w:r>
        <w:br/>
      </w:r>
      <w:r>
        <w:rPr>
          <w:rFonts w:ascii="Times New Roman"/>
          <w:b w:val="false"/>
          <w:i w:val="false"/>
          <w:color w:val="000000"/>
          <w:sz w:val="28"/>
        </w:rPr>
        <w:t xml:space="preserve">
      Көпжылдық ағаштарға, жерді жақсартуға арналған күрделі салымдар жыл сайын, бүкіл жұмыстар кешенінің аяқталуына қарамастан, пайдалануға қабылданған алаңдарға қатысты шығындардың сомасы да активтердің құрамына енгізіледі. </w:t>
      </w:r>
      <w:r>
        <w:br/>
      </w:r>
      <w:r>
        <w:rPr>
          <w:rFonts w:ascii="Times New Roman"/>
          <w:b w:val="false"/>
          <w:i w:val="false"/>
          <w:color w:val="000000"/>
          <w:sz w:val="28"/>
        </w:rPr>
        <w:t xml:space="preserve">
      Жалға алынған активтерге жұмсалған күрделі шығындар, егер жалдау шартында өзгеше көзделмеген болса, іс жүзіндегі шығыстардың сомасында жалға алушылардың меншікті активтеріне қосылады. </w:t>
      </w:r>
      <w:r>
        <w:br/>
      </w:r>
      <w:r>
        <w:rPr>
          <w:rFonts w:ascii="Times New Roman"/>
          <w:b w:val="false"/>
          <w:i w:val="false"/>
          <w:color w:val="000000"/>
          <w:sz w:val="28"/>
        </w:rPr>
        <w:t xml:space="preserve">
      Мыналар активтерге жатпайды және арзан құнды және тез тозатын заттардың құрамында бюджеттік ұйымда есептеледі: </w:t>
      </w:r>
      <w:r>
        <w:br/>
      </w:r>
      <w:r>
        <w:rPr>
          <w:rFonts w:ascii="Times New Roman"/>
          <w:b w:val="false"/>
          <w:i w:val="false"/>
          <w:color w:val="000000"/>
          <w:sz w:val="28"/>
        </w:rPr>
        <w:t xml:space="preserve">
      а) құнының қаншалығына қарамастан, бір жылдан кем ұсталған құралдар; </w:t>
      </w:r>
      <w:r>
        <w:br/>
      </w:r>
      <w:r>
        <w:rPr>
          <w:rFonts w:ascii="Times New Roman"/>
          <w:b w:val="false"/>
          <w:i w:val="false"/>
          <w:color w:val="000000"/>
          <w:sz w:val="28"/>
        </w:rPr>
        <w:t xml:space="preserve">
      б) олардың пайдалану мерзiмiне қарамастан, сатып алу бағасы бойынша бiр бiрлiк үшiн құны 40 есе есептiк көрсеткiшке дейiнгi заттар. </w:t>
      </w:r>
      <w:r>
        <w:br/>
      </w:r>
      <w:r>
        <w:rPr>
          <w:rFonts w:ascii="Times New Roman"/>
          <w:b w:val="false"/>
          <w:i w:val="false"/>
          <w:color w:val="000000"/>
          <w:sz w:val="28"/>
        </w:rPr>
        <w:t xml:space="preserve">
      Пайдалану мақсатына және орындалу функцияларына байланысты пайдалану мерзiмi табиғи-заттық құрамы бойынша олардың құнына қарамастан активтерге жататын заттар (еңбек құралдары) ерекшелiгi құрайды, оларға өндiрiстiк-шаруашылық тағайындалған кiтапханалық қорлар, мұражай құндылықтары (белгiленген тәртiппен ескерілген экспонаттардан басқа), жануарлар әлемiнiң экспонаттары, сахналық-қойылым құралдары, үлгілiк жоспарлау жөнiндегi құжаттама және басқалар жатады. </w:t>
      </w:r>
      <w:r>
        <w:br/>
      </w:r>
      <w:r>
        <w:rPr>
          <w:rFonts w:ascii="Times New Roman"/>
          <w:b w:val="false"/>
          <w:i w:val="false"/>
          <w:color w:val="000000"/>
          <w:sz w:val="28"/>
        </w:rPr>
        <w:t xml:space="preserve">
      в) құнына және қызмет мерзіміне қарамастан, арнаулы киім, арнаулы аяқ киім; </w:t>
      </w:r>
      <w:r>
        <w:br/>
      </w:r>
      <w:r>
        <w:rPr>
          <w:rFonts w:ascii="Times New Roman"/>
          <w:b w:val="false"/>
          <w:i w:val="false"/>
          <w:color w:val="000000"/>
          <w:sz w:val="28"/>
        </w:rPr>
        <w:t xml:space="preserve">
      г)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 </w:t>
      </w:r>
      <w:r>
        <w:br/>
      </w:r>
      <w:r>
        <w:rPr>
          <w:rFonts w:ascii="Times New Roman"/>
          <w:b w:val="false"/>
          <w:i w:val="false"/>
          <w:color w:val="000000"/>
          <w:sz w:val="28"/>
        </w:rPr>
        <w:t xml:space="preserve">
      д) орны толтырылатын шығындары үстеме шығыстардың құрамында құрылыс-монтаж жұмыстарының құнына жатқызылатын, уақытша (атаусыз) құрылыстар, қосалқы жайлар мен қондырғылар; </w:t>
      </w:r>
      <w:r>
        <w:br/>
      </w:r>
      <w:r>
        <w:rPr>
          <w:rFonts w:ascii="Times New Roman"/>
          <w:b w:val="false"/>
          <w:i w:val="false"/>
          <w:color w:val="000000"/>
          <w:sz w:val="28"/>
        </w:rPr>
        <w:t xml:space="preserve">
      е) құны "б" тармақшасында белгіленген сатып алу және жасау құны бойынша лимиттің шегіндегі, қоймалардағы материалдық құндылықтарды сақтауға немесе технологиялық процестерге арналған ыдыстар; </w:t>
      </w:r>
      <w:r>
        <w:br/>
      </w:r>
      <w:r>
        <w:rPr>
          <w:rFonts w:ascii="Times New Roman"/>
          <w:b w:val="false"/>
          <w:i w:val="false"/>
          <w:color w:val="000000"/>
          <w:sz w:val="28"/>
        </w:rPr>
        <w:t xml:space="preserve">
      ж) малдың төлдері және бордақыдағы малдар, құстар, үй қояндары, терісі бағалы аңдар, ара әулеттері, сондай-ақ есептегі малдар; </w:t>
      </w:r>
      <w:r>
        <w:br/>
      </w:r>
      <w:r>
        <w:rPr>
          <w:rFonts w:ascii="Times New Roman"/>
          <w:b w:val="false"/>
          <w:i w:val="false"/>
          <w:color w:val="000000"/>
          <w:sz w:val="28"/>
        </w:rPr>
        <w:t xml:space="preserve">
      з) егуге арналып питомниктерде өсірілген көпжылдық көшеттер. </w:t>
      </w:r>
      <w:r>
        <w:br/>
      </w:r>
      <w:r>
        <w:rPr>
          <w:rFonts w:ascii="Times New Roman"/>
          <w:b w:val="false"/>
          <w:i w:val="false"/>
          <w:color w:val="000000"/>
          <w:sz w:val="28"/>
        </w:rPr>
        <w:t>
</w:t>
      </w:r>
      <w:r>
        <w:rPr>
          <w:rFonts w:ascii="Times New Roman"/>
          <w:b w:val="false"/>
          <w:i w:val="false"/>
          <w:color w:val="ff0000"/>
          <w:sz w:val="28"/>
        </w:rPr>
        <w:t xml:space="preserve">      Ескерту: 33-тармақ толықтырылды және өзгертілді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xml:space="preserve">
      34. Активтерді есептеу үшін 01 "Активтер" шоты арналады, ол мынадай қосалқы шоттарға бөлінеді: </w:t>
      </w:r>
      <w:r>
        <w:br/>
      </w:r>
      <w:r>
        <w:rPr>
          <w:rFonts w:ascii="Times New Roman"/>
          <w:b w:val="false"/>
          <w:i w:val="false"/>
          <w:color w:val="000000"/>
          <w:sz w:val="28"/>
        </w:rPr>
        <w:t xml:space="preserve">
      010 "Ғимарат"; </w:t>
      </w:r>
      <w:r>
        <w:br/>
      </w:r>
      <w:r>
        <w:rPr>
          <w:rFonts w:ascii="Times New Roman"/>
          <w:b w:val="false"/>
          <w:i w:val="false"/>
          <w:color w:val="000000"/>
          <w:sz w:val="28"/>
        </w:rPr>
        <w:t xml:space="preserve">
      010-1 "Жер"; </w:t>
      </w:r>
      <w:r>
        <w:br/>
      </w:r>
      <w:r>
        <w:rPr>
          <w:rFonts w:ascii="Times New Roman"/>
          <w:b w:val="false"/>
          <w:i w:val="false"/>
          <w:color w:val="000000"/>
          <w:sz w:val="28"/>
        </w:rPr>
        <w:t xml:space="preserve">
      011 "Құрылыс"; </w:t>
      </w:r>
      <w:r>
        <w:br/>
      </w:r>
      <w:r>
        <w:rPr>
          <w:rFonts w:ascii="Times New Roman"/>
          <w:b w:val="false"/>
          <w:i w:val="false"/>
          <w:color w:val="000000"/>
          <w:sz w:val="28"/>
        </w:rPr>
        <w:t xml:space="preserve">
      012 "Ауыспалы құрылыс"; </w:t>
      </w:r>
      <w:r>
        <w:br/>
      </w:r>
      <w:r>
        <w:rPr>
          <w:rFonts w:ascii="Times New Roman"/>
          <w:b w:val="false"/>
          <w:i w:val="false"/>
          <w:color w:val="000000"/>
          <w:sz w:val="28"/>
        </w:rPr>
        <w:t xml:space="preserve">
      013 "Машиналар мен жабдықтар"; </w:t>
      </w:r>
      <w:r>
        <w:br/>
      </w:r>
      <w:r>
        <w:rPr>
          <w:rFonts w:ascii="Times New Roman"/>
          <w:b w:val="false"/>
          <w:i w:val="false"/>
          <w:color w:val="000000"/>
          <w:sz w:val="28"/>
        </w:rPr>
        <w:t xml:space="preserve">
      014 "Материалдық емес активтер"; </w:t>
      </w:r>
      <w:r>
        <w:br/>
      </w:r>
      <w:r>
        <w:rPr>
          <w:rFonts w:ascii="Times New Roman"/>
          <w:b w:val="false"/>
          <w:i w:val="false"/>
          <w:color w:val="000000"/>
          <w:sz w:val="28"/>
        </w:rPr>
        <w:t xml:space="preserve">
      015 "Көлік құралдары"; </w:t>
      </w:r>
      <w:r>
        <w:br/>
      </w:r>
      <w:r>
        <w:rPr>
          <w:rFonts w:ascii="Times New Roman"/>
          <w:b w:val="false"/>
          <w:i w:val="false"/>
          <w:color w:val="000000"/>
          <w:sz w:val="28"/>
        </w:rPr>
        <w:t xml:space="preserve">
      016 "Аспаптар, өндірістік (иелігін қоса) және шаруашылық </w:t>
      </w:r>
      <w:r>
        <w:br/>
      </w:r>
      <w:r>
        <w:rPr>
          <w:rFonts w:ascii="Times New Roman"/>
          <w:b w:val="false"/>
          <w:i w:val="false"/>
          <w:color w:val="000000"/>
          <w:sz w:val="28"/>
        </w:rPr>
        <w:t xml:space="preserve">
құрал-саймандары"; </w:t>
      </w:r>
      <w:r>
        <w:br/>
      </w:r>
      <w:r>
        <w:rPr>
          <w:rFonts w:ascii="Times New Roman"/>
          <w:b w:val="false"/>
          <w:i w:val="false"/>
          <w:color w:val="000000"/>
          <w:sz w:val="28"/>
        </w:rPr>
        <w:t xml:space="preserve">
      017 "Жұмыстық және өнімдік мал"; </w:t>
      </w:r>
      <w:r>
        <w:br/>
      </w:r>
      <w:r>
        <w:rPr>
          <w:rFonts w:ascii="Times New Roman"/>
          <w:b w:val="false"/>
          <w:i w:val="false"/>
          <w:color w:val="000000"/>
          <w:sz w:val="28"/>
        </w:rPr>
        <w:t xml:space="preserve">
      018 "Кітапхана қоры"; </w:t>
      </w:r>
      <w:r>
        <w:br/>
      </w:r>
      <w:r>
        <w:rPr>
          <w:rFonts w:ascii="Times New Roman"/>
          <w:b w:val="false"/>
          <w:i w:val="false"/>
          <w:color w:val="000000"/>
          <w:sz w:val="28"/>
        </w:rPr>
        <w:t xml:space="preserve">
      019 "Өзге активтер".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0"/>
    <w:bookmarkStart w:name="z42" w:id="41"/>
    <w:p>
      <w:pPr>
        <w:spacing w:after="0"/>
        <w:ind w:left="0"/>
        <w:jc w:val="both"/>
      </w:pPr>
      <w:r>
        <w:rPr>
          <w:rFonts w:ascii="Times New Roman"/>
          <w:b w:val="false"/>
          <w:i w:val="false"/>
          <w:color w:val="000000"/>
          <w:sz w:val="28"/>
        </w:rPr>
        <w:t xml:space="preserve">
      35. 010 "Ғимарат" қосалқы шотында мыналар жеке топтарға бөлініп есептеледі: </w:t>
      </w:r>
      <w:r>
        <w:br/>
      </w:r>
      <w:r>
        <w:rPr>
          <w:rFonts w:ascii="Times New Roman"/>
          <w:b w:val="false"/>
          <w:i w:val="false"/>
          <w:color w:val="000000"/>
          <w:sz w:val="28"/>
        </w:rPr>
        <w:t xml:space="preserve">
      1)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мүгедектерге арналған үйлердің, балалар мекемелерінің, кітапханалардың, клубтардың, мұражайлардың, ғылыми-зерттеу институттарының, шеберханалардың және с.с. ғимараттары); </w:t>
      </w:r>
      <w:r>
        <w:br/>
      </w:r>
      <w:r>
        <w:rPr>
          <w:rFonts w:ascii="Times New Roman"/>
          <w:b w:val="false"/>
          <w:i w:val="false"/>
          <w:color w:val="000000"/>
          <w:sz w:val="28"/>
        </w:rPr>
        <w:t xml:space="preserve">
      2)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 </w:t>
      </w:r>
    </w:p>
    <w:bookmarkEnd w:id="41"/>
    <w:bookmarkStart w:name="z332" w:id="42"/>
    <w:p>
      <w:pPr>
        <w:spacing w:after="0"/>
        <w:ind w:left="0"/>
        <w:jc w:val="both"/>
      </w:pPr>
      <w:r>
        <w:rPr>
          <w:rFonts w:ascii="Times New Roman"/>
          <w:b w:val="false"/>
          <w:i w:val="false"/>
          <w:color w:val="000000"/>
          <w:sz w:val="28"/>
        </w:rPr>
        <w:t xml:space="preserve">
      35-1. 010-1 "Жер" қосалқы шотында шығыстардың экономикалық сыныптамасының 451 "Жерді сатып алу" ерекшелігі бойынша бюджеттен бөлінетін қаражаттың есебінен сатып алынған жердің кез-келген түрі, ормандар, ішкі сулар мен пайдалы қазбалардың кен орындары ескеріледі. </w:t>
      </w:r>
      <w:r>
        <w:br/>
      </w: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2"/>
    <w:bookmarkStart w:name="z43" w:id="43"/>
    <w:p>
      <w:pPr>
        <w:spacing w:after="0"/>
        <w:ind w:left="0"/>
        <w:jc w:val="both"/>
      </w:pPr>
      <w:r>
        <w:rPr>
          <w:rFonts w:ascii="Times New Roman"/>
          <w:b w:val="false"/>
          <w:i w:val="false"/>
          <w:color w:val="000000"/>
          <w:sz w:val="28"/>
        </w:rPr>
        <w:t xml:space="preserve">
      36. 011 "Құрылыс" қосалқы шотында: су айдағыштар, стадиондар, бассейндер, жолдар, көпірлер, ескерткіштер, парктердің, саябақтардың және қоғамдық бақтардың қоршаулары, тағы басқалар есептеледі. </w:t>
      </w:r>
    </w:p>
    <w:bookmarkEnd w:id="43"/>
    <w:bookmarkStart w:name="z44" w:id="44"/>
    <w:p>
      <w:pPr>
        <w:spacing w:after="0"/>
        <w:ind w:left="0"/>
        <w:jc w:val="both"/>
      </w:pPr>
      <w:r>
        <w:rPr>
          <w:rFonts w:ascii="Times New Roman"/>
          <w:b w:val="false"/>
          <w:i w:val="false"/>
          <w:color w:val="000000"/>
          <w:sz w:val="28"/>
        </w:rPr>
        <w:t xml:space="preserve">
      37. 012 "Ауыспалы қондырғылар" қосалқы шотында электр тарату желілері, тұтынушыларға дейін сұйық және газ тәрізді заттарды құбырлар арқылы ауыстыруға арналған қуаттарды трансформациялау (баға түрге айналдыру) және беру үшін қажетті, барлық аралық құрылғылары бар трансмиссиялар мен құбырлар есептеледі. </w:t>
      </w:r>
      <w:r>
        <w:br/>
      </w:r>
      <w:r>
        <w:rPr>
          <w:rFonts w:ascii="Times New Roman"/>
          <w:b w:val="false"/>
          <w:i w:val="false"/>
          <w:color w:val="000000"/>
          <w:sz w:val="28"/>
        </w:rPr>
        <w:t xml:space="preserve">
      Ескерту. Электр станцияларының, газды қысатын, сұйық айдайтын станциялардың ғимараттары 010 қосалқы шотында, ал оларда тұрған жабдықтар 013 қосалқы шотында есептеледі. </w:t>
      </w:r>
    </w:p>
    <w:bookmarkEnd w:id="44"/>
    <w:bookmarkStart w:name="z45" w:id="45"/>
    <w:p>
      <w:pPr>
        <w:spacing w:after="0"/>
        <w:ind w:left="0"/>
        <w:jc w:val="both"/>
      </w:pPr>
      <w:r>
        <w:rPr>
          <w:rFonts w:ascii="Times New Roman"/>
          <w:b w:val="false"/>
          <w:i w:val="false"/>
          <w:color w:val="000000"/>
          <w:sz w:val="28"/>
        </w:rPr>
        <w:t xml:space="preserve">
      38. 013 "Машиналар мен жабдықтар" қосалқы шотында қуат машиналары мен жабдықтар, жұмыс машиналары мен жабдықтар, өлшеу аспаптары, реттеу аспаптары мен қондырғылары, лаборатория жабдықтары, компьютерлік жабдықтар, дәрігерлік жабдықтар, офис жабдықтары, мынадай жеке топтарға бөлінген өзге машиналар мен жабдықтар есептеледі: </w:t>
      </w:r>
      <w:r>
        <w:br/>
      </w:r>
      <w:r>
        <w:rPr>
          <w:rFonts w:ascii="Times New Roman"/>
          <w:b w:val="false"/>
          <w:i w:val="false"/>
          <w:color w:val="000000"/>
          <w:sz w:val="28"/>
        </w:rPr>
        <w:t xml:space="preserve">
      1) жылу және электр қуатын өндіретін қуат машиналары мен жабдықтар, әртүрлі қуаттарды (су, жел, жылу, электр және с.с. қуатын) механикалық қуаттарға, яғни қозғалыс қуатына айналдыратын машина-қозғағыштар; </w:t>
      </w:r>
      <w:r>
        <w:br/>
      </w:r>
      <w:r>
        <w:rPr>
          <w:rFonts w:ascii="Times New Roman"/>
          <w:b w:val="false"/>
          <w:i w:val="false"/>
          <w:color w:val="000000"/>
          <w:sz w:val="28"/>
        </w:rPr>
        <w:t xml:space="preserve">
      2)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лифтiлерiн қоса алғанда термикалық және химиялық әсер етуге арналған жұмыс машиналары мен жабдықтары, машиналар, аппараттар мен жабдықтар; </w:t>
      </w:r>
      <w:r>
        <w:br/>
      </w:r>
      <w:r>
        <w:rPr>
          <w:rFonts w:ascii="Times New Roman"/>
          <w:b w:val="false"/>
          <w:i w:val="false"/>
          <w:color w:val="000000"/>
          <w:sz w:val="28"/>
        </w:rPr>
        <w:t xml:space="preserve">
      3)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касса аппараттары ж.б.; </w:t>
      </w:r>
      <w:r>
        <w:br/>
      </w:r>
      <w:r>
        <w:rPr>
          <w:rFonts w:ascii="Times New Roman"/>
          <w:b w:val="false"/>
          <w:i w:val="false"/>
          <w:color w:val="000000"/>
          <w:sz w:val="28"/>
        </w:rPr>
        <w:t xml:space="preserve">
      4)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 және басқалар; </w:t>
      </w:r>
      <w:r>
        <w:br/>
      </w:r>
      <w:r>
        <w:rPr>
          <w:rFonts w:ascii="Times New Roman"/>
          <w:b w:val="false"/>
          <w:i w:val="false"/>
          <w:color w:val="000000"/>
          <w:sz w:val="28"/>
        </w:rPr>
        <w:t xml:space="preserve">
      5) лаборатория жабдықтары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тағы с.с.; </w:t>
      </w:r>
      <w:r>
        <w:br/>
      </w:r>
      <w:r>
        <w:rPr>
          <w:rFonts w:ascii="Times New Roman"/>
          <w:b w:val="false"/>
          <w:i w:val="false"/>
          <w:color w:val="000000"/>
          <w:sz w:val="28"/>
        </w:rPr>
        <w:t xml:space="preserve">
      6) компьютерлік жабдықтар - дербес компьютерлер, калькуляторлар, лазерлі, матрицалы, түрлі-түсті принтерлер, сканерлер және басқалар; </w:t>
      </w:r>
      <w:r>
        <w:br/>
      </w:r>
      <w:r>
        <w:rPr>
          <w:rFonts w:ascii="Times New Roman"/>
          <w:b w:val="false"/>
          <w:i w:val="false"/>
          <w:color w:val="000000"/>
          <w:sz w:val="28"/>
        </w:rPr>
        <w:t xml:space="preserve">
      7) медициналық жабдықтар - медициналық жабдықтар (тіс-дәрігер креслосы, операциялық столдар, арнаулы жабдығы бар төсектер және бас.), арнаулы дезинфекциялық дезинсекциялық жабдықтар, сүтханалар мен сүт станцияларының, қан құю станцияларының жабдықтары және басқалар; </w:t>
      </w:r>
      <w:r>
        <w:br/>
      </w:r>
      <w:r>
        <w:rPr>
          <w:rFonts w:ascii="Times New Roman"/>
          <w:b w:val="false"/>
          <w:i w:val="false"/>
          <w:color w:val="000000"/>
          <w:sz w:val="28"/>
        </w:rPr>
        <w:t xml:space="preserve">
      8) офистік жабдықтар - көшіргіш машиналар, факс-машиналар, құжаттарды жоюға арналған машиналар және басқалар; </w:t>
      </w:r>
      <w:r>
        <w:br/>
      </w:r>
      <w:r>
        <w:rPr>
          <w:rFonts w:ascii="Times New Roman"/>
          <w:b w:val="false"/>
          <w:i w:val="false"/>
          <w:color w:val="000000"/>
          <w:sz w:val="28"/>
        </w:rPr>
        <w:t xml:space="preserve">
      9) өзге машиналар мен жабдықтар - жоғарыдағы топтарда аталмаған машиналар, аппараттар мен басқа да жабдықтар, өзге машиналар мен жабдықтарға мыналар жатады: стадиондардың, спорт алаңдарының және спорт жайларының жабдықтары (оның ішінде спорт снарядтары), оқу орындарындағы кабинеттер мен лабораториялардың жабдықтары, киноаппаратуралар, жарық беретін аппаратура, сахна жабдықтары, саз аспаптары, теледидарлар, таспалар, бейне камералар, ұялы байланыс аппараттары, пейджерлер радиоаппаратура, ғылыми-зерттеу ұйымдары мен ғылыми жұмыспен айналысатын басқа да ұйымдардың арнаулы жабдықтары, АТС жабдықтары, автомобильмен қозғалатын өрт машиналары, өрт автоцистерналары, механикалық өрт сатылары, кір жуатын және тігін машиналар, тоңазытқыштар, шаңсорғыштар, кондиционерлер, микротолқынды пештер және басқалар. </w:t>
      </w:r>
      <w:r>
        <w:br/>
      </w:r>
      <w:r>
        <w:rPr>
          <w:rFonts w:ascii="Times New Roman"/>
          <w:b w:val="false"/>
          <w:i w:val="false"/>
          <w:color w:val="000000"/>
          <w:sz w:val="28"/>
        </w:rPr>
        <w:t xml:space="preserve">
      10) арттехқару-жарақ (атыс қаруы: пистолеттер мен револьверлер, автоматты қару, арнаулы мергендік қару-жарақ, арнаулы (ерекше) мақсаттағы полиция бөлімшесінің қару-жарағы, оқу және спорт қаруы, жарық сигналдарын беру құралдары; әскери инженерлік мүлік; әскери химиялық мүлік; оптикалық аспаптар;)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Қаржы министрлігі Қазынашылық комитетінің 2001.05.18. </w:t>
      </w:r>
      <w:r>
        <w:rPr>
          <w:rFonts w:ascii="Times New Roman"/>
          <w:b w:val="false"/>
          <w:i w:val="false"/>
          <w:color w:val="000000"/>
          <w:sz w:val="28"/>
        </w:rPr>
        <w:t xml:space="preserve">N 260 </w:t>
      </w:r>
      <w:r>
        <w:rPr>
          <w:rFonts w:ascii="Times New Roman"/>
          <w:b w:val="false"/>
          <w:i w:val="false"/>
          <w:color w:val="ff0000"/>
          <w:sz w:val="28"/>
        </w:rPr>
        <w:t xml:space="preserve">, </w:t>
      </w:r>
      <w:r>
        <w:rPr>
          <w:rFonts w:ascii="Times New Roman"/>
          <w:b w:val="false"/>
          <w:i w:val="false"/>
          <w:color w:val="ff0000"/>
          <w:sz w:val="28"/>
        </w:rPr>
        <w:t xml:space="preserve">2002.08.02. </w:t>
      </w:r>
      <w:r>
        <w:rPr>
          <w:rFonts w:ascii="Times New Roman"/>
          <w:b w:val="false"/>
          <w:i w:val="false"/>
          <w:color w:val="000000"/>
          <w:sz w:val="28"/>
        </w:rPr>
        <w:t xml:space="preserve">N 353 </w:t>
      </w:r>
      <w:r>
        <w:rPr>
          <w:rFonts w:ascii="Times New Roman"/>
          <w:b w:val="false"/>
          <w:i w:val="false"/>
          <w:color w:val="ff0000"/>
          <w:sz w:val="28"/>
        </w:rPr>
        <w:t xml:space="preserve">, </w:t>
      </w:r>
      <w:r>
        <w:rPr>
          <w:rFonts w:ascii="Times New Roman"/>
          <w:b w:val="false"/>
          <w:i w:val="false"/>
          <w:color w:val="ff0000"/>
          <w:sz w:val="28"/>
        </w:rPr>
        <w:t xml:space="preserve">ҚР Қаржы министрінің </w:t>
      </w:r>
      <w:r>
        <w:rPr>
          <w:rFonts w:ascii="Times New Roman"/>
          <w:b w:val="false"/>
          <w:i w:val="false"/>
          <w:color w:val="ff0000"/>
          <w:sz w:val="28"/>
        </w:rPr>
        <w:t xml:space="preserve">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p>
    <w:bookmarkEnd w:id="45"/>
    <w:bookmarkStart w:name="z46" w:id="46"/>
    <w:p>
      <w:pPr>
        <w:spacing w:after="0"/>
        <w:ind w:left="0"/>
        <w:jc w:val="both"/>
      </w:pPr>
      <w:r>
        <w:rPr>
          <w:rFonts w:ascii="Times New Roman"/>
          <w:b w:val="false"/>
          <w:i w:val="false"/>
          <w:color w:val="000000"/>
          <w:sz w:val="28"/>
        </w:rPr>
        <w:t xml:space="preserve">
      39. 014 қосалқы шотында материалдық емес активтер есептеледі - олар материалдық-заттық негізі жоқ, бірақ ұзақ уақыт бойында табыс алуға мүмкіндік беретін объектілер. Активтердің бұл түріне мыналар жатады: төлемге сатып алынған жерді, суды, пайдалы қазбаларды және басқа табиғи ресурстарды, ғимараттарды, құрылыстарды, жабдықтарды пайдалану құқығы; тауар белгілері мен сауда маркалары үшін құқықтар, сондай-ақ өзге мүліктік құқықтар (оның ішінде жаңалықтарды, "ноу-хауды" пайдалану), брокерлік орын, гудвилл, бағдарламалық қамтамасыз ету, ұйымдастыру шығыстары (өндірісті дайындау жөніндегі, тәжірибелік-конструкторлық ж.б.), маркетинг және басқа активтер. </w:t>
      </w:r>
      <w:r>
        <w:br/>
      </w:r>
      <w:r>
        <w:rPr>
          <w:rFonts w:ascii="Times New Roman"/>
          <w:b w:val="false"/>
          <w:i w:val="false"/>
          <w:color w:val="000000"/>
          <w:sz w:val="28"/>
        </w:rPr>
        <w:t xml:space="preserve">
      Материалдық емес активтер есепте оларды сатып алу және дайындық жағдайына келтіру шығындарының іс жүзіндегі сомасында көрсетіледі. </w:t>
      </w:r>
      <w:r>
        <w:br/>
      </w:r>
      <w:r>
        <w:rPr>
          <w:rFonts w:ascii="Times New Roman"/>
          <w:b w:val="false"/>
          <w:i w:val="false"/>
          <w:color w:val="000000"/>
          <w:sz w:val="28"/>
        </w:rPr>
        <w:t xml:space="preserve">
      Материалдық емес активтер қозғалысының талдама есебi НОС-6-н. Материалдық емес активтердi есепке алудың түгендеу карточкасында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39-тармақ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6"/>
    <w:bookmarkStart w:name="z47" w:id="47"/>
    <w:p>
      <w:pPr>
        <w:spacing w:after="0"/>
        <w:ind w:left="0"/>
        <w:jc w:val="both"/>
      </w:pPr>
      <w:r>
        <w:rPr>
          <w:rFonts w:ascii="Times New Roman"/>
          <w:b w:val="false"/>
          <w:i w:val="false"/>
          <w:color w:val="000000"/>
          <w:sz w:val="28"/>
        </w:rPr>
        <w:t xml:space="preserve">
      40. 015 "Көлік құралдары" қосалқы шотында адамдар мен жүктерді көшіруге арналған қозғалыс құралдарының барлық түрлері есептеледі, олар мынадай жеке топтарға бөлінеді: </w:t>
      </w:r>
      <w:r>
        <w:br/>
      </w:r>
      <w:r>
        <w:rPr>
          <w:rFonts w:ascii="Times New Roman"/>
          <w:b w:val="false"/>
          <w:i w:val="false"/>
          <w:color w:val="000000"/>
          <w:sz w:val="28"/>
        </w:rPr>
        <w:t xml:space="preserve">
      1) темір жол, су, автомобиль көліктерінің жылжымалы құрамы (электровоздар, тепловоздар, мотодрезиндер, вагондар, платформалар, цистерналар, теплоходтар, дизель-электроходтар, буксирлер, баржалар мен баркалар, қайықтар мен қызметтік қосымша кемелер, құтқару қайықтары, жүзбеліайлақтар, желкенді кемелер, жүк таситын және жеңіл автомобильдер, тіркемелер, автосамосвалдар, автобустар, трактор-тягачтар және басқалар); </w:t>
      </w:r>
      <w:r>
        <w:br/>
      </w:r>
      <w:r>
        <w:rPr>
          <w:rFonts w:ascii="Times New Roman"/>
          <w:b w:val="false"/>
          <w:i w:val="false"/>
          <w:color w:val="000000"/>
          <w:sz w:val="28"/>
        </w:rPr>
        <w:t xml:space="preserve">
      2) әуе көлігінің жылжымалы құрамы (ұшақтар, тікұшақтар); </w:t>
      </w:r>
      <w:r>
        <w:br/>
      </w:r>
      <w:r>
        <w:rPr>
          <w:rFonts w:ascii="Times New Roman"/>
          <w:b w:val="false"/>
          <w:i w:val="false"/>
          <w:color w:val="000000"/>
          <w:sz w:val="28"/>
        </w:rPr>
        <w:t xml:space="preserve">
      3) ат-көліктер (арбалар, шаналар және басқалар); </w:t>
      </w:r>
      <w:r>
        <w:br/>
      </w:r>
      <w:r>
        <w:rPr>
          <w:rFonts w:ascii="Times New Roman"/>
          <w:b w:val="false"/>
          <w:i w:val="false"/>
          <w:color w:val="000000"/>
          <w:sz w:val="28"/>
        </w:rPr>
        <w:t xml:space="preserve">
      4) өндіріс көлігі (электрокарлар, мотоциклдер, мотороллерлер, велосипедтер, қоларбалар, мүгедектер арбасы және басқалар); </w:t>
      </w:r>
      <w:r>
        <w:br/>
      </w:r>
      <w:r>
        <w:rPr>
          <w:rFonts w:ascii="Times New Roman"/>
          <w:b w:val="false"/>
          <w:i w:val="false"/>
          <w:color w:val="000000"/>
          <w:sz w:val="28"/>
        </w:rPr>
        <w:t xml:space="preserve">
      5) спорт көлігінің барлық түрлері.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Көлік және спорт аттары мен басқа да көліктік малдар 017 "Жұмыстық және өнімдік малдар" қосалқы шотында саналады. </w:t>
      </w:r>
      <w:r>
        <w:br/>
      </w:r>
      <w:r>
        <w:rPr>
          <w:rFonts w:ascii="Times New Roman"/>
          <w:b w:val="false"/>
          <w:i w:val="false"/>
          <w:color w:val="000000"/>
          <w:sz w:val="28"/>
        </w:rPr>
        <w:t>
</w:t>
      </w:r>
      <w:r>
        <w:rPr>
          <w:rFonts w:ascii="Times New Roman"/>
          <w:b w:val="false"/>
          <w:i w:val="false"/>
          <w:color w:val="ff0000"/>
          <w:sz w:val="28"/>
        </w:rPr>
        <w:t xml:space="preserve">      Ескерту: 40-тармақ толықтырылды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7"/>
    <w:bookmarkStart w:name="z48" w:id="48"/>
    <w:p>
      <w:pPr>
        <w:spacing w:after="0"/>
        <w:ind w:left="0"/>
        <w:jc w:val="both"/>
      </w:pPr>
      <w:r>
        <w:rPr>
          <w:rFonts w:ascii="Times New Roman"/>
          <w:b w:val="false"/>
          <w:i w:val="false"/>
          <w:color w:val="000000"/>
          <w:sz w:val="28"/>
        </w:rPr>
        <w:t xml:space="preserve">
      41. 016 "Аспаптар, өндірістік және шаруашылық (иелігін қоса) құрал-саймандар" қосалқы шотында мыналар жеке топтарға бөлініп есептеледі: </w:t>
      </w:r>
      <w:r>
        <w:br/>
      </w:r>
      <w:r>
        <w:rPr>
          <w:rFonts w:ascii="Times New Roman"/>
          <w:b w:val="false"/>
          <w:i w:val="false"/>
          <w:color w:val="000000"/>
          <w:sz w:val="28"/>
        </w:rPr>
        <w:t xml:space="preserve">
      1)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Оған мыналар жатады: қол еңбегінің кесетін, ұратын, қысатын және тығыздайтын құралдары, электр қуатының, қысылған ауаның және басқалардың көмегімен жұмыс істейтін, қолға ұстайтын механикаландырылған құралдарды қоса (электродрелдер, бояу бүріккіштер, электр тітіркеткіштер, гайка бұрағыштар және басқалар), сондай-ақ материалдарды өңдеуге, монтаж жұмыстарын жүргізуге арналған алуан түрлі құралдар және с.с. (қыспақтар, патрондар, бөлгіш тығындар, қозғағыштарды орнатуға және автомобильдердегі кардан біліктерін айналдыруға арналған құралдар және басқалар); </w:t>
      </w:r>
      <w:r>
        <w:br/>
      </w:r>
      <w:r>
        <w:rPr>
          <w:rFonts w:ascii="Times New Roman"/>
          <w:b w:val="false"/>
          <w:i w:val="false"/>
          <w:color w:val="000000"/>
          <w:sz w:val="28"/>
        </w:rPr>
        <w:t xml:space="preserve">
      2) өндірістік саймандар мен жарақтар - жұмыс уақытында өндірістік амалдарды жеңілдетуге қызмет ететін өндірістік мақсаттағы заттар: жұмыс столдары, верстагтар, кафедралар, парталар және с.с. еңбекті қорғауға көмектесетін жабдықтар; сауда шкафтары мен сөрелер; сайман ыдыстары; жұмыс машиналарына жатқызуға болмайтын, техникалық мақсаттағы заттар (мысалы, сәулемен көшіретін рамалар және с.с.); </w:t>
      </w:r>
      <w:r>
        <w:br/>
      </w:r>
      <w:r>
        <w:rPr>
          <w:rFonts w:ascii="Times New Roman"/>
          <w:b w:val="false"/>
          <w:i w:val="false"/>
          <w:color w:val="000000"/>
          <w:sz w:val="28"/>
        </w:rPr>
        <w:t xml:space="preserve">
      3) шаруашылық мүкәммал - офис керек-жарақтары (қабырғалық жиһаз, гарнитурлар, құрамалы жиһаздар, тумбалар, демалыс бұрышы), жылжытпалы баръерлер, iлгiштер, гардеробтар, әртүрлi шкафтар, дивандар, столдар, орындықтар, креслолар, кiтап сөрелерi, жанбайтын шкафтар мен жәшiктер, сейфтер, жазу машиналары, гектографтар, шапирографтар мен басқа да қолға ұстайтын көбейткiш және нөмiрлегiш аппараттар, телефон аппараттары, желдеткiштер, жылжытпалы киiз үйлер, шатырлар (оттегiлерiнен басқа), кроваттар (арнаулы жабдықтары барларынан басқа), кiлемдер, портъерлер, жалюзилер, терезеге арналған торлар және басқа да мүкәммал, сондай-ақ өртке қарсы қолданылатын заттар - гидропульттер, стендерлер, қол сатылар және с.с. (013 "Машиналар мен жабдықтар" қосалқы шоты бойынша есептелетiн, автомобильмен қозғалатын өрт су айдағыштары мен механикалық өрт сатыларын қоспағанда); </w:t>
      </w:r>
      <w:r>
        <w:br/>
      </w:r>
      <w:r>
        <w:rPr>
          <w:rFonts w:ascii="Times New Roman"/>
          <w:b w:val="false"/>
          <w:i w:val="false"/>
          <w:color w:val="000000"/>
          <w:sz w:val="28"/>
        </w:rPr>
        <w:t xml:space="preserve">
      4) басқа да өндiрiстiк және шаруашылық мүкәммал - сейфтер, рамадағы картиналар, қола мүсiндер (бюсттер), мраморлы вазалар, шамдар (люстралар, бра), мемлекеттiк рәмiздер, көрнекiлiк агитация қабырғалары. </w:t>
      </w:r>
      <w:r>
        <w:br/>
      </w:r>
      <w:r>
        <w:rPr>
          <w:rFonts w:ascii="Times New Roman"/>
          <w:b w:val="false"/>
          <w:i w:val="false"/>
          <w:color w:val="000000"/>
          <w:sz w:val="28"/>
        </w:rPr>
        <w:t>
</w:t>
      </w:r>
      <w:r>
        <w:rPr>
          <w:rFonts w:ascii="Times New Roman"/>
          <w:b w:val="false"/>
          <w:i w:val="false"/>
          <w:color w:val="ff0000"/>
          <w:sz w:val="28"/>
        </w:rPr>
        <w:t xml:space="preserve">      Ескерту: 41-тармақ өзгертілді, толықтырылды - ҚР Қаржы министрлігі Қазынашылық комитетінің 2001.05.18. </w:t>
      </w:r>
      <w:r>
        <w:rPr>
          <w:rFonts w:ascii="Times New Roman"/>
          <w:b w:val="false"/>
          <w:i w:val="false"/>
          <w:color w:val="000000"/>
          <w:sz w:val="28"/>
        </w:rPr>
        <w:t xml:space="preserve">N 260 </w:t>
      </w:r>
      <w:r>
        <w:rPr>
          <w:rFonts w:ascii="Times New Roman"/>
          <w:b w:val="false"/>
          <w:i w:val="false"/>
          <w:color w:val="ff0000"/>
          <w:sz w:val="28"/>
        </w:rPr>
        <w:t xml:space="preserve">бұйрығымен </w:t>
      </w:r>
      <w:r>
        <w:rPr>
          <w:rFonts w:ascii="Times New Roman"/>
          <w:b w:val="false"/>
          <w:i w:val="false"/>
          <w:color w:val="ff0000"/>
          <w:sz w:val="28"/>
        </w:rPr>
        <w:t xml:space="preserve">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48"/>
    <w:bookmarkStart w:name="z49" w:id="49"/>
    <w:p>
      <w:pPr>
        <w:spacing w:after="0"/>
        <w:ind w:left="0"/>
        <w:jc w:val="both"/>
      </w:pPr>
      <w:r>
        <w:rPr>
          <w:rFonts w:ascii="Times New Roman"/>
          <w:b w:val="false"/>
          <w:i w:val="false"/>
          <w:color w:val="000000"/>
          <w:sz w:val="28"/>
        </w:rPr>
        <w:t xml:space="preserve">
      42. 017 "Жұмыстық және өнімдік мал" қосалқы шотында мынадай жеке топтарға бөлініп есептеледі: </w:t>
      </w:r>
      <w:r>
        <w:br/>
      </w:r>
      <w:r>
        <w:rPr>
          <w:rFonts w:ascii="Times New Roman"/>
          <w:b w:val="false"/>
          <w:i w:val="false"/>
          <w:color w:val="000000"/>
          <w:sz w:val="28"/>
        </w:rPr>
        <w:t xml:space="preserve">
      1) жұмыстық мал - аттар, өгіздер, түйелер, есектер және басқа жұмыс малдары (көліктік және спорттық аттарды, басқа да көліктік малдарды, қызметтік иттерді қоса); </w:t>
      </w:r>
      <w:r>
        <w:br/>
      </w:r>
      <w:r>
        <w:rPr>
          <w:rFonts w:ascii="Times New Roman"/>
          <w:b w:val="false"/>
          <w:i w:val="false"/>
          <w:color w:val="000000"/>
          <w:sz w:val="28"/>
        </w:rPr>
        <w:t xml:space="preserve">
      2) өнімдік және асыл тұқымды мал - сиырлар, бұқалар, буйволдар мен қодастар (жұмыстағысынан басқа), айғырлар мен асыл тұқымды биелер (жұмыс істемейтін), үйірде бағуға ауыстырылған биелер буралар мен інгендер (жұмыс істемейтін), ұрғашы бұғылар мен еркек бұғылар (мүйізді), еркек шошқалар мен мегежіндер, қойлар мен қошқарлар, ешкілер мен текелер және басқалар. </w:t>
      </w:r>
      <w:r>
        <w:br/>
      </w:r>
      <w:r>
        <w:rPr>
          <w:rFonts w:ascii="Times New Roman"/>
          <w:b w:val="false"/>
          <w:i w:val="false"/>
          <w:color w:val="000000"/>
          <w:sz w:val="28"/>
        </w:rPr>
        <w:t>
</w:t>
      </w:r>
      <w:r>
        <w:rPr>
          <w:rFonts w:ascii="Times New Roman"/>
          <w:b w:val="false"/>
          <w:i w:val="false"/>
          <w:color w:val="ff0000"/>
          <w:sz w:val="28"/>
        </w:rPr>
        <w:t xml:space="preserve">      Ескерту. 42-тармақ толықтырылды - ҚР Қаржы министрлігі Қазынашылық комитетінің 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9"/>
    <w:bookmarkStart w:name="z50" w:id="50"/>
    <w:p>
      <w:pPr>
        <w:spacing w:after="0"/>
        <w:ind w:left="0"/>
        <w:jc w:val="both"/>
      </w:pPr>
      <w:r>
        <w:rPr>
          <w:rFonts w:ascii="Times New Roman"/>
          <w:b w:val="false"/>
          <w:i w:val="false"/>
          <w:color w:val="000000"/>
          <w:sz w:val="28"/>
        </w:rPr>
        <w:t xml:space="preserve">
      43. 018 қосалқы шотында жекелеген кітаптардың құнына қарамастан кітапханалық қорлар есептеледі. Кітапханалық қорларға мыналар енгізіледі: ғылыми, көркем және оқулық әдебиет, әдебиеттің арнаулы түрлері және басқа басылымдар. </w:t>
      </w:r>
    </w:p>
    <w:bookmarkEnd w:id="50"/>
    <w:bookmarkStart w:name="z51" w:id="51"/>
    <w:p>
      <w:pPr>
        <w:spacing w:after="0"/>
        <w:ind w:left="0"/>
        <w:jc w:val="both"/>
      </w:pPr>
      <w:r>
        <w:rPr>
          <w:rFonts w:ascii="Times New Roman"/>
          <w:b w:val="false"/>
          <w:i w:val="false"/>
          <w:color w:val="000000"/>
          <w:sz w:val="28"/>
        </w:rPr>
        <w:t xml:space="preserve">
      44. 019 қосалқы шотында жеке топтарға бөлініп, мыналар есептеледі: </w:t>
      </w:r>
      <w:r>
        <w:br/>
      </w:r>
      <w:r>
        <w:rPr>
          <w:rFonts w:ascii="Times New Roman"/>
          <w:b w:val="false"/>
          <w:i w:val="false"/>
          <w:color w:val="000000"/>
          <w:sz w:val="28"/>
        </w:rPr>
        <w:t xml:space="preserve">
      1) көпжылдық өскіндер. Көпжылдық өскіндерге олардың жасына қарамастан қолдан отырғызылған мынадай көпжылдық өсімдіктер жатады: жеміс-жидектердің барлық түрлері (ағаштар мен бұталар),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және с.с.; ботаника бақтарының және ғылыми-зерттеу ұйымдары мен оқу орындарының ғылыми мақсаттарға арнап қолдан өсірілген өскіндері және басқа қолдан өсірілген өскіндер. </w:t>
      </w:r>
      <w:r>
        <w:br/>
      </w:r>
      <w:r>
        <w:rPr>
          <w:rFonts w:ascii="Times New Roman"/>
          <w:b w:val="false"/>
          <w:i w:val="false"/>
          <w:color w:val="000000"/>
          <w:sz w:val="28"/>
        </w:rPr>
        <w:t xml:space="preserve">
      Жас өскіндердің барлық түрлері толық жетілген, яғни жеміс беретін, бұтақтары ұйысатын жасқа жеткен өскіндерден және с.с. бөлек есептеледі; </w:t>
      </w:r>
      <w:r>
        <w:br/>
      </w:r>
      <w:r>
        <w:rPr>
          <w:rFonts w:ascii="Times New Roman"/>
          <w:b w:val="false"/>
          <w:i w:val="false"/>
          <w:color w:val="000000"/>
          <w:sz w:val="28"/>
        </w:rPr>
        <w:t xml:space="preserve">
      2) жерді жақсарту жөніндегі күрделі шығындар.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және басқалар),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 </w:t>
      </w:r>
      <w:r>
        <w:br/>
      </w:r>
      <w:r>
        <w:rPr>
          <w:rFonts w:ascii="Times New Roman"/>
          <w:b w:val="false"/>
          <w:i w:val="false"/>
          <w:color w:val="000000"/>
          <w:sz w:val="28"/>
        </w:rPr>
        <w:t xml:space="preserve">
      3) мұражай экспонаттарынан басқа (өнер және табиғаттану, көне заман және халық тұрмысы заттары, ғылыми, тарихи және техникалық сипаттағы заттар), мемлекеттік мұражайларда құндылықтарды есептеу және сақтау жөніндегі нұсқаулыққа сәйкес есептелетін, мұражай құндылықтары (олардың құнына қарамастан); </w:t>
      </w:r>
      <w:r>
        <w:br/>
      </w:r>
      <w:r>
        <w:rPr>
          <w:rFonts w:ascii="Times New Roman"/>
          <w:b w:val="false"/>
          <w:i w:val="false"/>
          <w:color w:val="000000"/>
          <w:sz w:val="28"/>
        </w:rPr>
        <w:t xml:space="preserve">
      4) олардың құнына қарамастан, хайуанаттар паркіндегі және басқа сондай мекемелердегі жануарлар әлемнің экспонаттары; </w:t>
      </w:r>
      <w:r>
        <w:br/>
      </w:r>
      <w:r>
        <w:rPr>
          <w:rFonts w:ascii="Times New Roman"/>
          <w:b w:val="false"/>
          <w:i w:val="false"/>
          <w:color w:val="000000"/>
          <w:sz w:val="28"/>
        </w:rPr>
        <w:t xml:space="preserve">
      5)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 </w:t>
      </w:r>
      <w:r>
        <w:br/>
      </w:r>
      <w:r>
        <w:rPr>
          <w:rFonts w:ascii="Times New Roman"/>
          <w:b w:val="false"/>
          <w:i w:val="false"/>
          <w:color w:val="000000"/>
          <w:sz w:val="28"/>
        </w:rPr>
        <w:t xml:space="preserve">
      6) құнына қарамастан, үлгілік жобалау жөніндегі құжаттар; </w:t>
      </w:r>
      <w:r>
        <w:br/>
      </w:r>
      <w:r>
        <w:rPr>
          <w:rFonts w:ascii="Times New Roman"/>
          <w:b w:val="false"/>
          <w:i w:val="false"/>
          <w:color w:val="000000"/>
          <w:sz w:val="28"/>
        </w:rPr>
        <w:t xml:space="preserve">
      7) техникалық тасушылардағы бағдарламалар, оқулық кинофильмдер, магнитті дискалар мен таспалар, кассеталар ж.б.; </w:t>
      </w:r>
      <w:r>
        <w:br/>
      </w:r>
      <w:r>
        <w:rPr>
          <w:rFonts w:ascii="Times New Roman"/>
          <w:b w:val="false"/>
          <w:i w:val="false"/>
          <w:color w:val="000000"/>
          <w:sz w:val="28"/>
        </w:rPr>
        <w:t xml:space="preserve">
      8) өзге бұйымдар, балалар ойыншықтары, арнаулы шаңғылар және басқалар. </w:t>
      </w:r>
    </w:p>
    <w:bookmarkEnd w:id="51"/>
    <w:bookmarkStart w:name="z52" w:id="52"/>
    <w:p>
      <w:pPr>
        <w:spacing w:after="0"/>
        <w:ind w:left="0"/>
        <w:jc w:val="both"/>
      </w:pPr>
      <w:r>
        <w:rPr>
          <w:rFonts w:ascii="Times New Roman"/>
          <w:b w:val="false"/>
          <w:i w:val="false"/>
          <w:color w:val="000000"/>
          <w:sz w:val="28"/>
        </w:rPr>
        <w:t xml:space="preserve">
      45. Қолында мұражайлық құндылықтар, лаборатория жабдықтары, аспаптар, құралдар және бағалы металдар мен тастардан жасалған басқа да заттар бар, бюджеттік ұйымдар оларды заңда белгіленген тәртіппен қосымша есепке алуға тиіс. </w:t>
      </w:r>
    </w:p>
    <w:bookmarkEnd w:id="52"/>
    <w:bookmarkStart w:name="z53" w:id="53"/>
    <w:p>
      <w:pPr>
        <w:spacing w:after="0"/>
        <w:ind w:left="0"/>
        <w:jc w:val="both"/>
      </w:pPr>
      <w:r>
        <w:rPr>
          <w:rFonts w:ascii="Times New Roman"/>
          <w:b w:val="false"/>
          <w:i w:val="false"/>
          <w:color w:val="000000"/>
          <w:sz w:val="28"/>
        </w:rPr>
        <w:t xml:space="preserve">
      46. Барлық активтер бюджеттік ұйым басшысының бұйрығымен тағайындалған лауазымды тұлғаның жауапкершілігінде сақталуға тиіс. </w:t>
      </w:r>
      <w:r>
        <w:br/>
      </w:r>
      <w:r>
        <w:rPr>
          <w:rFonts w:ascii="Times New Roman"/>
          <w:b w:val="false"/>
          <w:i w:val="false"/>
          <w:color w:val="000000"/>
          <w:sz w:val="28"/>
        </w:rPr>
        <w:t xml:space="preserve">
      Активті сақтауға жауапты тұлғалар активтердің н. ОС-13 мүліктік тізімін жүргізеді. </w:t>
      </w:r>
      <w:r>
        <w:br/>
      </w:r>
      <w:r>
        <w:rPr>
          <w:rFonts w:ascii="Times New Roman"/>
          <w:b w:val="false"/>
          <w:i w:val="false"/>
          <w:color w:val="000000"/>
          <w:sz w:val="28"/>
        </w:rPr>
        <w:t xml:space="preserve">
      Жауапты тұлға ауыстырылған кезде оның сақтауында болған активтерді түгендеу жүргізіледі, ол туралы активтердi қабылдау-тапсыру (ауыстыру) актiсi ОС-1 н. бойынша, ал материалдық емес активтердi берген кезде Материалдық емес активтердi қабылдау-тапсыру актiсi НОС-1 н. бойынша қабылдау-тапсыру актісі жасалады. </w:t>
      </w:r>
      <w:r>
        <w:br/>
      </w:r>
      <w:r>
        <w:rPr>
          <w:rFonts w:ascii="Times New Roman"/>
          <w:b w:val="false"/>
          <w:i w:val="false"/>
          <w:color w:val="000000"/>
          <w:sz w:val="28"/>
        </w:rPr>
        <w:t>
</w:t>
      </w:r>
      <w:r>
        <w:rPr>
          <w:rFonts w:ascii="Times New Roman"/>
          <w:b w:val="false"/>
          <w:i w:val="false"/>
          <w:color w:val="ff0000"/>
          <w:sz w:val="28"/>
        </w:rPr>
        <w:t xml:space="preserve">      Ескерту. 46-тармақ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3"/>
    <w:bookmarkStart w:name="z54" w:id="54"/>
    <w:p>
      <w:pPr>
        <w:spacing w:after="0"/>
        <w:ind w:left="0"/>
        <w:jc w:val="both"/>
      </w:pPr>
      <w:r>
        <w:rPr>
          <w:rFonts w:ascii="Times New Roman"/>
          <w:b w:val="false"/>
          <w:i w:val="false"/>
          <w:color w:val="000000"/>
          <w:sz w:val="28"/>
        </w:rPr>
        <w:t xml:space="preserve">
      47. Активтер бухгалтерлік есепте бастапқы құны бойынша, яғни оларды сатып алудың, жасаудың және салудың іс жүзіндегі шығындары бойынша көрсетіледі. Бастапқы құнды өзгертуге тек қосымша күрделі салымдар жасалған, ішінара жойылған, сондай-ақ Қазақстан Республикасы Үкіметінің шешімдеріне сәйкес жүргізілетін активтерді бағалау жағдайларында ғана жол беріледі. </w:t>
      </w:r>
      <w:r>
        <w:br/>
      </w:r>
      <w:r>
        <w:rPr>
          <w:rFonts w:ascii="Times New Roman"/>
          <w:b w:val="false"/>
          <w:i w:val="false"/>
          <w:color w:val="000000"/>
          <w:sz w:val="28"/>
        </w:rPr>
        <w:t xml:space="preserve">
      Салынып біткен қабырғалар мен құрылыстар - оларға жұмсалған шығындардың толық сомасымен, ал жаңа сатып алынған активтер - оларды сатып алу жөніндегі шығыстардың сомасымен енгізіледі. </w:t>
      </w:r>
      <w:r>
        <w:br/>
      </w:r>
      <w:r>
        <w:rPr>
          <w:rFonts w:ascii="Times New Roman"/>
          <w:b w:val="false"/>
          <w:i w:val="false"/>
          <w:color w:val="000000"/>
          <w:sz w:val="28"/>
        </w:rPr>
        <w:t xml:space="preserve">
      Бухгалтерлiк шоттарда ескерiлген активтердiң бастапқы (қалпына келтiру) құны тек олардың құнын арттыратын қосымша құрылыс, қосымша жабдықтау немесе қайта құру жөнiндегi жұмыстар жүргiзгенде ғана өзгередi. </w:t>
      </w:r>
      <w:r>
        <w:br/>
      </w:r>
      <w:r>
        <w:rPr>
          <w:rFonts w:ascii="Times New Roman"/>
          <w:b w:val="false"/>
          <w:i w:val="false"/>
          <w:color w:val="000000"/>
          <w:sz w:val="28"/>
        </w:rPr>
        <w:t xml:space="preserve">
      Күрделі жөндеу жөніндегі шығындар активтердің құнын ұлғайтуға жатқызылмайды. </w:t>
      </w:r>
      <w:r>
        <w:br/>
      </w:r>
      <w:r>
        <w:rPr>
          <w:rFonts w:ascii="Times New Roman"/>
          <w:b w:val="false"/>
          <w:i w:val="false"/>
          <w:color w:val="000000"/>
          <w:sz w:val="28"/>
        </w:rPr>
        <w:t xml:space="preserve">
      Кітапханалардың қорына енгізілген кітаптар, оқулықтар мен басқа да басылымдар, оларды алғашқы түптеудің құнын қоса, бекітілген баға бойынша есептеледі. Кітаптарды жөндеуге және жаңғыртуға жұмсалған шығындар, оның ішінде қайтадан түптеу, кітаптардың құнын ұлғайтуға жатқызылмайды және бюджеттік ұйымның сметасы бойынша шығыстарға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47-тармақ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4"/>
    <w:bookmarkStart w:name="z55" w:id="55"/>
    <w:p>
      <w:pPr>
        <w:spacing w:after="0"/>
        <w:ind w:left="0"/>
        <w:jc w:val="both"/>
      </w:pPr>
      <w:r>
        <w:rPr>
          <w:rFonts w:ascii="Times New Roman"/>
          <w:b w:val="false"/>
          <w:i w:val="false"/>
          <w:color w:val="000000"/>
          <w:sz w:val="28"/>
        </w:rPr>
        <w:t xml:space="preserve">
      48. Активтер бюджеттік ұйымға (қоймаға) түскен кезде материалды жауапты тұлға берерменнің құжатына немесе ОС-1-н. активтерді қабылдау-тапсыру (ауыстыру) актiсiне және НОС-1-н. материалдық емес активтердi қабылдау-тапсыру актісіне осы құндылықтарды алғаны туралы қол қоюға тиісті. Қоймадан активтерді беру бюджеттік ұйымның басшысы бекітетін н. 434 жолдама қағазы (талап қағазы) бойынша жүргізіледі. </w:t>
      </w:r>
      <w:r>
        <w:br/>
      </w:r>
      <w:r>
        <w:rPr>
          <w:rFonts w:ascii="Times New Roman"/>
          <w:b w:val="false"/>
          <w:i w:val="false"/>
          <w:color w:val="000000"/>
          <w:sz w:val="28"/>
        </w:rPr>
        <w:t xml:space="preserve">
      Бұл орайда н. 434 жолдама қағазы (талап қағазы) бір ғана данада жазылады. </w:t>
      </w:r>
      <w:r>
        <w:br/>
      </w:r>
      <w:r>
        <w:rPr>
          <w:rFonts w:ascii="Times New Roman"/>
          <w:b w:val="false"/>
          <w:i w:val="false"/>
          <w:color w:val="000000"/>
          <w:sz w:val="28"/>
        </w:rPr>
        <w:t>
</w:t>
      </w:r>
      <w:r>
        <w:rPr>
          <w:rFonts w:ascii="Times New Roman"/>
          <w:b w:val="false"/>
          <w:i w:val="false"/>
          <w:color w:val="ff0000"/>
          <w:sz w:val="28"/>
        </w:rPr>
        <w:t xml:space="preserve">      Ескерту. 48-тармақ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5"/>
    <w:bookmarkStart w:name="z56" w:id="56"/>
    <w:p>
      <w:pPr>
        <w:spacing w:after="0"/>
        <w:ind w:left="0"/>
        <w:jc w:val="both"/>
      </w:pPr>
      <w:r>
        <w:rPr>
          <w:rFonts w:ascii="Times New Roman"/>
          <w:b w:val="false"/>
          <w:i w:val="false"/>
          <w:color w:val="000000"/>
          <w:sz w:val="28"/>
        </w:rPr>
        <w:t xml:space="preserve">
      49. Заңда белгіленген тәртіппен алынған және қайтарусыз берілген активтер, сондай-ақ шығып қалған активтер есепте баланс құны бойынша көрсетіледі. </w:t>
      </w:r>
    </w:p>
    <w:bookmarkEnd w:id="56"/>
    <w:bookmarkStart w:name="z57" w:id="57"/>
    <w:p>
      <w:pPr>
        <w:spacing w:after="0"/>
        <w:ind w:left="0"/>
        <w:jc w:val="both"/>
      </w:pPr>
      <w:r>
        <w:rPr>
          <w:rFonts w:ascii="Times New Roman"/>
          <w:b w:val="false"/>
          <w:i w:val="false"/>
          <w:color w:val="000000"/>
          <w:sz w:val="28"/>
        </w:rPr>
        <w:t xml:space="preserve">
      50. Мемлекеттiк мекемелер активтердi баланстан есептен шығаруды заңдармен белгiленген тәртiппен жүргiзедi. </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7"/>
    <w:bookmarkStart w:name="z58" w:id="58"/>
    <w:p>
      <w:pPr>
        <w:spacing w:after="0"/>
        <w:ind w:left="0"/>
        <w:jc w:val="both"/>
      </w:pPr>
      <w:r>
        <w:rPr>
          <w:rFonts w:ascii="Times New Roman"/>
          <w:b w:val="false"/>
          <w:i w:val="false"/>
          <w:color w:val="000000"/>
          <w:sz w:val="28"/>
        </w:rPr>
        <w:t xml:space="preserve">
      51. Активтердің жарамсыздығын, оларды жөндеудің тиімсіздігін анықтау үшін, активтерді есептеп шығаруға қажетті құжаттарды рәсімдеу үшін бюджеттік ұйым басшысының бұйрығымен тұрақты жұмыс істейтін комиссия құрылады. Комиссияның құрамына мыналар кіреді. Ұйым басшысының орынбасары (комиссия төрағасы), бас бухгалтер немесе оның орынбасары (штаттық кесте бойынша бас бухгалтердің лауазымы болмаған жағдайда, бухгалтерлік есепті жүргізу жүктелген тұлға), жол полициясының өкілі (автокөлік құралдарын есептен шығарған кезде). Тұрақты жұмыс істейтін комиссия есептен шығаруға жатқызылған объектіні тікелей қараудан өткізеді, бұл орайда техникалық құжаттарды (паспорт, қабаттар бойынша жоспарлар және басқа құжаттар) қамти отырып, сондай-ақ бухгалтерлік есептің деректерін пайдаланып, қалпына келтіруге және әрі қарай пайдалануға оның жарамайтынын растайды. </w:t>
      </w:r>
    </w:p>
    <w:bookmarkEnd w:id="58"/>
    <w:bookmarkStart w:name="z59" w:id="59"/>
    <w:p>
      <w:pPr>
        <w:spacing w:after="0"/>
        <w:ind w:left="0"/>
        <w:jc w:val="both"/>
      </w:pPr>
      <w:r>
        <w:rPr>
          <w:rFonts w:ascii="Times New Roman"/>
          <w:b w:val="false"/>
          <w:i w:val="false"/>
          <w:color w:val="000000"/>
          <w:sz w:val="28"/>
        </w:rPr>
        <w:t xml:space="preserve">
      52. Комиссия есептен шығарудың себептерін (тозу, қайта жасау, авария) ж.б. белгілейді, есептен шығарылатын объектінің тораптарын, тетіктерін, материалдарын пайдаланудың мүмкіндігін анықтайды, оларды бағалайды және активтерді есептен шығаруға акт жасайды. Жарамсыздыққа жеткен активтерді есептен шығару белгіленген үлгідегі мынадай актілермен рәсімделеді: Қазақстан Республикасының Қаржы министрлігі бекіткен, "Бюджеттік ұйымдарда активтерді есептен шығаруға арналған акт" (ОС-3 бюдж. нысаны), "Автокөлік құралдарын есептен шығаруға арналған акт" (ОС-4 нысаны); "Іш киімдер, төсек орын жабдықтарын, киім мен аяқ-киімдерді, аспаптарды, өндірістік және шаруашылық құралдарын баланстан шығаруға арналған акт" (н. 443), "Бюджеттік ұйымдарда кітапханалардан әдебиеттерді есептен шығаруға арналған акт" (444). Активтерді есептен шығаруға арналған актілерді ұйымның басшысы бекітеді. Есептен шығару актілеріне қол қойылғанға дейін активтерді бұзуға және қайта монтаждауға жол берілмейді. </w:t>
      </w:r>
      <w:r>
        <w:br/>
      </w:r>
      <w:r>
        <w:rPr>
          <w:rFonts w:ascii="Times New Roman"/>
          <w:b w:val="false"/>
          <w:i w:val="false"/>
          <w:color w:val="000000"/>
          <w:sz w:val="28"/>
        </w:rPr>
        <w:t xml:space="preserve">
      Бағалы металдарды қолданып жасалған тетіктер мен тораптар "Алтын" мамандандырылған кәсіпорынына тапсырылуға тиіс, ал түсті металдардан жасалған және басқа жабдықтарды жөндеуге пайдаланылмайтын тетіктер мен тораптар осындай шикі заттарды жинау жүктелген жасалған тетіктер мен тораптарды баланстан шығару белгіленген тәртіпке сәйкес есептеледі. </w:t>
      </w:r>
      <w:r>
        <w:br/>
      </w:r>
      <w:r>
        <w:rPr>
          <w:rFonts w:ascii="Times New Roman"/>
          <w:b w:val="false"/>
          <w:i w:val="false"/>
          <w:color w:val="000000"/>
          <w:sz w:val="28"/>
        </w:rPr>
        <w:t xml:space="preserve">
      Бюджеттік ұйымдар активтерді есептен шығарудан алған материалдық құндылықтарды өз мұқтаждары үшін пайдаланбаған жағдайда, олар белгіленген тәртіппен өткізіледі. Егер Қазақстан Республикасы Үкіметінің шешімімен активтерді өткізуден түскен сомаларды пайдаланудың өзге тәртібі белгіленбесе, бюджеттік органдар бұл сомаларды республикалық бюджеттік кірісіне аударады. </w:t>
      </w:r>
      <w:r>
        <w:br/>
      </w:r>
      <w:r>
        <w:rPr>
          <w:rFonts w:ascii="Times New Roman"/>
          <w:b w:val="false"/>
          <w:i w:val="false"/>
          <w:color w:val="000000"/>
          <w:sz w:val="28"/>
        </w:rPr>
        <w:t xml:space="preserve">
      Ғимараттар мен құрылыстарды бір бағыныстан басқа бағынысқа беру мемлекеттік мүлік пен жекешелендіруді басқарудың аумақтық органдарының шешімі бойынша белгіленген тәртіппен жүргізіледі. </w:t>
      </w:r>
      <w:r>
        <w:br/>
      </w:r>
      <w:r>
        <w:rPr>
          <w:rFonts w:ascii="Times New Roman"/>
          <w:b w:val="false"/>
          <w:i w:val="false"/>
          <w:color w:val="000000"/>
          <w:sz w:val="28"/>
        </w:rPr>
        <w:t xml:space="preserve">
      Мемлекеттiк мекемелер оларға смета бойынша бөлiнген қаражаттар есебiнен сатып алынған өздерiне бекiтiлген активтердi өз бетiнше сатуға құқығы жоқ. Активтердi сатуды активтер құнына байланысты "Жекешелендiру объектiлерiн сату жөнiндегi аукциондар ұйымдастырудың және өткiзудiң ережесiне" сәйкес Қазақстан Республикасы Қаржы министрлігінің Мемлекеттiк мүлiк және жекешелендiру комитетi немесе оның аумақтық органдары жүзеге асырады. </w:t>
      </w:r>
      <w:r>
        <w:br/>
      </w:r>
      <w:r>
        <w:rPr>
          <w:rFonts w:ascii="Times New Roman"/>
          <w:b w:val="false"/>
          <w:i w:val="false"/>
          <w:color w:val="000000"/>
          <w:sz w:val="28"/>
        </w:rPr>
        <w:t xml:space="preserve">
      Активтерді баланстан шығарудың қолданылып жүрген тәртібі бұзылған, сондай-ақ материалдық құндылықтарға немқұрайлылық көзқарас (жойып жіберу, жағып жіберу т.с.с.) орын алған жағдайда, бұған кінәлі тұлғалар заңда белгіленген тәртіппен жауапкершілікке тартылады. </w:t>
      </w:r>
      <w:r>
        <w:br/>
      </w:r>
      <w:r>
        <w:rPr>
          <w:rFonts w:ascii="Times New Roman"/>
          <w:b w:val="false"/>
          <w:i w:val="false"/>
          <w:color w:val="000000"/>
          <w:sz w:val="28"/>
        </w:rPr>
        <w:t>
</w:t>
      </w:r>
      <w:r>
        <w:rPr>
          <w:rFonts w:ascii="Times New Roman"/>
          <w:b w:val="false"/>
          <w:i w:val="false"/>
          <w:color w:val="ff0000"/>
          <w:sz w:val="28"/>
        </w:rPr>
        <w:t xml:space="preserve">      Ескерту. 52-тармақ өзгертілді және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РҚАО-ның ескертуі: ең алғашқы мәтіннің орыс тіліндегі мәтінмен сәйкес келмеуіне байланысты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бұйрықпен өзгерту енгізу мүмкін емес. </w:t>
      </w:r>
    </w:p>
    <w:bookmarkEnd w:id="59"/>
    <w:bookmarkStart w:name="z60" w:id="60"/>
    <w:p>
      <w:pPr>
        <w:spacing w:after="0"/>
        <w:ind w:left="0"/>
        <w:jc w:val="both"/>
      </w:pPr>
      <w:r>
        <w:rPr>
          <w:rFonts w:ascii="Times New Roman"/>
          <w:b w:val="false"/>
          <w:i w:val="false"/>
          <w:color w:val="000000"/>
          <w:sz w:val="28"/>
        </w:rPr>
        <w:t xml:space="preserve">
       53. Активтерді есептеу мүліктік объектілерге бөлініп, олардың сақталу орындары мен жауапты тұлғалар бойынша жүргізіледі. </w:t>
      </w:r>
      <w:r>
        <w:br/>
      </w:r>
      <w:r>
        <w:rPr>
          <w:rFonts w:ascii="Times New Roman"/>
          <w:b w:val="false"/>
          <w:i w:val="false"/>
          <w:color w:val="000000"/>
          <w:sz w:val="28"/>
        </w:rPr>
        <w:t xml:space="preserve">
      Бөлек мүліктік объект деп барлық қосалқы және жанама жарақтарымен қоса, аяқталған жобалық құрылым немесе белгілі бір жеке міндетті орындауға арналған өзгеше жобалы зат немесе біріккен тұтастықты білдіретін және белгілі бір жұмысты бірге орындайтын, жобалы мүшелік заттардың кешені есептеледі. </w:t>
      </w:r>
      <w:r>
        <w:br/>
      </w:r>
      <w:r>
        <w:rPr>
          <w:rFonts w:ascii="Times New Roman"/>
          <w:b w:val="false"/>
          <w:i w:val="false"/>
          <w:color w:val="000000"/>
          <w:sz w:val="28"/>
        </w:rPr>
        <w:t xml:space="preserve">
      "Ғимарат" қосалқы шоты бойынша мүліктік объект деп әрбір жеке тұрған ғимарат саналады. Ғимараттың құрамына оны пайдалану үшін қажетті ғимараттың ішіндегі: жылытуға арналған қазандық қондырғыны қоса, ғимарат ішіндегі жылыту жүйесі (егер ғимараттың өзінде болса), барлық құрылғыларымен қоса су-газ құбырларының және канализацияның ішкі торабы, барлық жарық беретін арматураларымен бірге қуат және жарық өткізгіштерінің ішкі торабы, ішкі телефондық және хабарлау тораптары, ортақ санитарлық мақсаттағы желдеткіш құрылғылар, көтергіштер (лифттер) тәрізді барлық коммуникациялар кіреді. </w:t>
      </w:r>
      <w:r>
        <w:br/>
      </w:r>
      <w:r>
        <w:rPr>
          <w:rFonts w:ascii="Times New Roman"/>
          <w:b w:val="false"/>
          <w:i w:val="false"/>
          <w:color w:val="000000"/>
          <w:sz w:val="28"/>
        </w:rPr>
        <w:t xml:space="preserve">
      Егер ғимарат бірі біріне тиісіп тұрса және ортақ қабырғасы болса, бірақ әрқайсысы жеке жобалық тұтастықты құраса, олар бөлек мүліктік объектілер деп саналады. </w:t>
      </w:r>
      <w:r>
        <w:br/>
      </w:r>
      <w:r>
        <w:rPr>
          <w:rFonts w:ascii="Times New Roman"/>
          <w:b w:val="false"/>
          <w:i w:val="false"/>
          <w:color w:val="000000"/>
          <w:sz w:val="28"/>
        </w:rPr>
        <w:t xml:space="preserve">
      Ауладағы құрылыстар, қоршаулар мен ғимаратқа қызмет көрсететін басқа да жайлар (қора, шарбақ, құдық ж.б.) онымен қоса бір мүліктік объектіні құрайды. Егер бұл құрылыстар мен жайлар екі және одан көп ғимаратқа қызмет көрсететін болса, олар дербес мүліктік объектілер деп есептеледі. </w:t>
      </w:r>
      <w:r>
        <w:br/>
      </w:r>
      <w:r>
        <w:rPr>
          <w:rFonts w:ascii="Times New Roman"/>
          <w:b w:val="false"/>
          <w:i w:val="false"/>
          <w:color w:val="000000"/>
          <w:sz w:val="28"/>
        </w:rPr>
        <w:t xml:space="preserve">
      Ғимараттың сыртынан салынған, дербес шаруашылық маңызы бар құрылыстар, жеке тұрған қазандық ғимараты сондай-ақ ауладағы жобалы құрылыстар (қоймалар, гараждар және с.с.) дербес мүліктік объектілер болып саналады. </w:t>
      </w:r>
      <w:r>
        <w:br/>
      </w:r>
      <w:r>
        <w:rPr>
          <w:rFonts w:ascii="Times New Roman"/>
          <w:b w:val="false"/>
          <w:i w:val="false"/>
          <w:color w:val="000000"/>
          <w:sz w:val="28"/>
        </w:rPr>
        <w:t xml:space="preserve">
      Есепті ұйымдастыру және активтердің сақталуын қамтамасыз ету үшін әрбір объектіге (затқа) кітапханалық қорлардан басқа, он белгіден тұратын мүліктік нөмір беріледі. Бірінші үш белгі-қосалқы шотты, төртінші-топты және соңғы алтауы-топтағы заттың рет санын білдіреді. Топтарға бөлінбеген қосалқы шоттар бойынша төртінші белгі нөлмен көрсетіледі. Мәселен, былай: 0101000001 мүліктік нөмірі 010 "Ғимарат" қосалқы шоты, 1 топ - өндірістік сипаттағы ғимарат, объектінің рет нөмірі - 000001 дегенді білдіреді; 0163000005 мүліктік нөмірі 016 "Құрал-жабдықтар, өндірістік (жабдықтарды қоса алғанда) және шаруашылық құралдар" қосалқы шоты, 3-топ - шаруашылық мүлік, заттың мүліктік нөмірі 000005 дегенді білдіреді. </w:t>
      </w:r>
      <w:r>
        <w:br/>
      </w:r>
      <w:r>
        <w:rPr>
          <w:rFonts w:ascii="Times New Roman"/>
          <w:b w:val="false"/>
          <w:i w:val="false"/>
          <w:color w:val="000000"/>
          <w:sz w:val="28"/>
        </w:rPr>
        <w:t xml:space="preserve">
      Ондағы мүліктік нөмір осы бюджеттік ұйымда болған бүкіл кезеңінде сақталады. Шығып қалған немесе жойылған объектілердің мүліктік нөмірі басқа объектілерге берілуге тиісті емес. </w:t>
      </w:r>
      <w:r>
        <w:br/>
      </w:r>
      <w:r>
        <w:rPr>
          <w:rFonts w:ascii="Times New Roman"/>
          <w:b w:val="false"/>
          <w:i w:val="false"/>
          <w:color w:val="000000"/>
          <w:sz w:val="28"/>
        </w:rPr>
        <w:t xml:space="preserve">
      Арендаға алынған активтер 01 "Арендаға алынған активтер" баланстық шотында оған арендаға алушы берген мүліктік нөмірмен есептеледі. </w:t>
      </w:r>
      <w:r>
        <w:br/>
      </w:r>
      <w:r>
        <w:rPr>
          <w:rFonts w:ascii="Times New Roman"/>
          <w:b w:val="false"/>
          <w:i w:val="false"/>
          <w:color w:val="000000"/>
          <w:sz w:val="28"/>
        </w:rPr>
        <w:t>
</w:t>
      </w:r>
      <w:r>
        <w:rPr>
          <w:rFonts w:ascii="Times New Roman"/>
          <w:b w:val="false"/>
          <w:i w:val="false"/>
          <w:color w:val="ff0000"/>
          <w:sz w:val="28"/>
        </w:rPr>
        <w:t xml:space="preserve">      Ескерту. 53-тармақ өзгертілді - ҚР Қаржы министрлігі Қазынашылық комитетінің 2000.06.12. N 278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0"/>
    <w:bookmarkStart w:name="z61" w:id="61"/>
    <w:p>
      <w:pPr>
        <w:spacing w:after="0"/>
        <w:ind w:left="0"/>
        <w:jc w:val="both"/>
      </w:pPr>
      <w:r>
        <w:rPr>
          <w:rFonts w:ascii="Times New Roman"/>
          <w:b w:val="false"/>
          <w:i w:val="false"/>
          <w:color w:val="000000"/>
          <w:sz w:val="28"/>
        </w:rPr>
        <w:t xml:space="preserve">
      54. Сатып алынған активтердің құны - 01 шоттың тиісті қосалқы шотының дебетіне және "Ақшалай қаржылар" бөлімінің немесе "Есеп айырысу" бөлімінің тиісті қосалқы шоттарының кредитіне жазылады. </w:t>
      </w:r>
      <w:r>
        <w:br/>
      </w:r>
      <w:r>
        <w:rPr>
          <w:rFonts w:ascii="Times New Roman"/>
          <w:b w:val="false"/>
          <w:i w:val="false"/>
          <w:color w:val="000000"/>
          <w:sz w:val="28"/>
        </w:rPr>
        <w:t xml:space="preserve">
      Пайдаланудан шыққан активтердің сомасына 01 шоттың тиісті қосалқы шоттарының кредиттері және 250, 020 қосалқы шоттардың дебеті бойынша жазу жүргізіледі. </w:t>
      </w:r>
      <w:r>
        <w:br/>
      </w:r>
      <w:r>
        <w:rPr>
          <w:rFonts w:ascii="Times New Roman"/>
          <w:b w:val="false"/>
          <w:i w:val="false"/>
          <w:color w:val="000000"/>
          <w:sz w:val="28"/>
        </w:rPr>
        <w:t xml:space="preserve">
      Активтердің шығарылуы және ауыстырылуы жөніндегі операциялардың есебі н. 438 жинақтаушы ведомостында (9 мемориалдық ордер) жүргізіледі. Жинақтаушы ведомостқа жазулар енгізіледі. Бұл орайда "Жиынтығы" бағанында шығарылған және ауыстырылған материалдық құндылықтардың сомасы жазылады, ол қосалқы шоттардың дебеттері бойынша жазбалардың сомасына тең болуға тиіс. Ай аяқталған соң қосалқы шоттар бойынша қорытындылар "Бас журнал" кітабына жазылады. </w:t>
      </w:r>
    </w:p>
    <w:bookmarkEnd w:id="61"/>
    <w:bookmarkStart w:name="z62" w:id="62"/>
    <w:p>
      <w:pPr>
        <w:spacing w:after="0"/>
        <w:ind w:left="0"/>
        <w:jc w:val="both"/>
      </w:pPr>
      <w:r>
        <w:rPr>
          <w:rFonts w:ascii="Times New Roman"/>
          <w:b w:val="false"/>
          <w:i w:val="false"/>
          <w:color w:val="000000"/>
          <w:sz w:val="28"/>
        </w:rPr>
        <w:t xml:space="preserve">
      55. Активтерді талдамалық есептеу нн. ОС-6, ОС-8 НОС-6 мүліктік карточкаларында жүргізіледі. Карточкалар әрбір мүліктік объект (зат) бойынша жүргізіледі. Біртекті заттар ОС-9 н. карточкаларында есептеледі. </w:t>
      </w:r>
      <w:r>
        <w:br/>
      </w:r>
      <w:r>
        <w:rPr>
          <w:rFonts w:ascii="Times New Roman"/>
          <w:b w:val="false"/>
          <w:i w:val="false"/>
          <w:color w:val="000000"/>
          <w:sz w:val="28"/>
        </w:rPr>
        <w:t xml:space="preserve">
      Нн. ОС-6, ОС-8, ОС-9 НОС-6 мүліктік карточкалары активтердің н. ОС-10 есебі бойынша мүліктік карточкалардың тізімінде тіркеледі. Тізілім бір данада жасалады. Ондағы жазулар карточкалардың ашылған жылы көрсетіліп, активтердің топтары бойынша жүргізіледі. Әрбір топ үшін беттердің белгілі бір саны бөлінеді. Нөмірлеу 1-ші нөмірден бастап әрбір топ бойынша жүргізіледі. Орталықтандырылған бухгалтерияларда тізім қызмет көрсетілетін әрбір ұйым бойынша дәл осындай тәртіппен жасалады. Активтер шығарылған және ауыстырылған кезде тізімнің "Ескерту" бағанында мемориалдық ордердің уақыты (күні, айы, жылы) мен нөмірі көрсетіледі. </w:t>
      </w:r>
      <w:r>
        <w:br/>
      </w:r>
      <w:r>
        <w:rPr>
          <w:rFonts w:ascii="Times New Roman"/>
          <w:b w:val="false"/>
          <w:i w:val="false"/>
          <w:color w:val="000000"/>
          <w:sz w:val="28"/>
        </w:rPr>
        <w:t xml:space="preserve">
      Мүліктік карточкалар бухгалтерлік қызметтің картотекаларында сақталады, ішінде олар - материалдық-жауапты тұлғалар бойынша, ал орталықтандырылған бухгалтерияларда - қызмет көрсетілетін ұйымдар бойынша бөлініп, тиісті қосалқы шоттар мен топтар бойынша орналастырылады. </w:t>
      </w:r>
      <w:r>
        <w:br/>
      </w:r>
      <w:r>
        <w:rPr>
          <w:rFonts w:ascii="Times New Roman"/>
          <w:b w:val="false"/>
          <w:i w:val="false"/>
          <w:color w:val="000000"/>
          <w:sz w:val="28"/>
        </w:rPr>
        <w:t>
</w:t>
      </w:r>
      <w:r>
        <w:rPr>
          <w:rFonts w:ascii="Times New Roman"/>
          <w:b w:val="false"/>
          <w:i w:val="false"/>
          <w:color w:val="ff0000"/>
          <w:sz w:val="28"/>
        </w:rPr>
        <w:t xml:space="preserve">      Ескерту. 55-тармақ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2"/>
    <w:bookmarkStart w:name="z63" w:id="63"/>
    <w:p>
      <w:pPr>
        <w:spacing w:after="0"/>
        <w:ind w:left="0"/>
        <w:jc w:val="both"/>
      </w:pPr>
      <w:r>
        <w:rPr>
          <w:rFonts w:ascii="Times New Roman"/>
          <w:b w:val="false"/>
          <w:i w:val="false"/>
          <w:color w:val="000000"/>
          <w:sz w:val="28"/>
        </w:rPr>
        <w:t xml:space="preserve">
      56. Н. ОС-6 карточкасы ғимараттарды, құрылыстарды, ауыспалы құрылғыларды, машиналар мен жабдықтарды, аспаптарды, өндірістік (тиесілі заттарды қоса) және шаруашылық бұйымдарды, көлік құралдарын ж.б. Онда жазулар бастапқы құжаттардың: пайдалануға беру туралы қабылдау актілері, дайындаушы зауыттың техникалық паспорттары ж.б. құжаттардың негізінде жүргізіледі. Карточкаларда объектілердің (заттардың) өзгеше белгілері: сызбасы, үлгісі, нұсқасы, маркасы, зауыттық нөмірі, шығарылған (жасалған) уақыты, активтердің пайдалануға берілген уақыты мен нөмірі көрсетіледі. </w:t>
      </w:r>
      <w:r>
        <w:br/>
      </w:r>
      <w:r>
        <w:rPr>
          <w:rFonts w:ascii="Times New Roman"/>
          <w:b w:val="false"/>
          <w:i w:val="false"/>
          <w:color w:val="000000"/>
          <w:sz w:val="28"/>
        </w:rPr>
        <w:t xml:space="preserve">
      Одан басқа объектінің (заттың) қысқаша жеке сипаттамасы жазылады. Жабдықтардың, аспаптардың, есептеу техникасының және с.с. құрамында қымбат бағалы металдар болған жағдайларда, "Объектінің қысқаша жеке сипаттамасы" бөлімінде құрамында қымбат бағалы металл бар тетіктердің тізбесі, тетіктің атауы мен металдың паспортында жазылған массасы көрсетіледі. </w:t>
      </w:r>
      <w:r>
        <w:br/>
      </w:r>
      <w:r>
        <w:rPr>
          <w:rFonts w:ascii="Times New Roman"/>
          <w:b w:val="false"/>
          <w:i w:val="false"/>
          <w:color w:val="000000"/>
          <w:sz w:val="28"/>
        </w:rPr>
        <w:t xml:space="preserve">
      Активтерді бюджеттік ұйымның ішінде ауыстырған кезде осы карточканың арғы бетінде жазу жүргізіледі. </w:t>
      </w:r>
    </w:p>
    <w:bookmarkEnd w:id="63"/>
    <w:bookmarkStart w:name="z64" w:id="64"/>
    <w:p>
      <w:pPr>
        <w:spacing w:after="0"/>
        <w:ind w:left="0"/>
        <w:jc w:val="both"/>
      </w:pPr>
      <w:r>
        <w:rPr>
          <w:rFonts w:ascii="Times New Roman"/>
          <w:b w:val="false"/>
          <w:i w:val="false"/>
          <w:color w:val="000000"/>
          <w:sz w:val="28"/>
        </w:rPr>
        <w:t xml:space="preserve">
      57. Н. ОС-8 карточкасы жұмыстық, өнімдік және асыл тұқымды малды, сондай-ақ көпжылдық өскіндерді және жерді жақсарту (құрылыссыз) жөніндегі күрделі шығындарды есептеу үшін қолданылады. </w:t>
      </w:r>
      <w:r>
        <w:br/>
      </w:r>
      <w:r>
        <w:rPr>
          <w:rFonts w:ascii="Times New Roman"/>
          <w:b w:val="false"/>
          <w:i w:val="false"/>
          <w:color w:val="000000"/>
          <w:sz w:val="28"/>
        </w:rPr>
        <w:t xml:space="preserve">
      Карточкада малдың жасы, түрі, таңбасы, аты т.с.с. көрсетіліп, жеке сипаттамасы келтіріледі. </w:t>
      </w:r>
      <w:r>
        <w:br/>
      </w:r>
      <w:r>
        <w:rPr>
          <w:rFonts w:ascii="Times New Roman"/>
          <w:b w:val="false"/>
          <w:i w:val="false"/>
          <w:color w:val="000000"/>
          <w:sz w:val="28"/>
        </w:rPr>
        <w:t xml:space="preserve">
      Көпжылдық өскіндер тұқымы, отырғызылған бірлік саны мен алаңы көрсетіліп, мүліктік объектілер бойынша есептеледі. Объектінің құнына, жұмыстың бүкіл кешені біткеніне қарамастан, пайдалануға қабылданған алаңдарға қатысты барлық шығындардың сомасы енгізіледі. </w:t>
      </w:r>
      <w:r>
        <w:br/>
      </w:r>
      <w:r>
        <w:rPr>
          <w:rFonts w:ascii="Times New Roman"/>
          <w:b w:val="false"/>
          <w:i w:val="false"/>
          <w:color w:val="000000"/>
          <w:sz w:val="28"/>
        </w:rPr>
        <w:t xml:space="preserve">
      Жерді жақсарту жөніндегі күрделі шығыстардың есебі әрбір шара бойынша қамтылатын алаң мен орындалған жұмыстың құны көрсетіліп, шараларға: жер бөліктерін жоспарлауға, алқаптарды егістік үшін отауға, жабайы шөптерді, көлшіктерді тазартуға бөлініп жүргізіледі. </w:t>
      </w:r>
    </w:p>
    <w:bookmarkEnd w:id="64"/>
    <w:bookmarkStart w:name="z65" w:id="65"/>
    <w:p>
      <w:pPr>
        <w:spacing w:after="0"/>
        <w:ind w:left="0"/>
        <w:jc w:val="both"/>
      </w:pPr>
      <w:r>
        <w:rPr>
          <w:rFonts w:ascii="Times New Roman"/>
          <w:b w:val="false"/>
          <w:i w:val="false"/>
          <w:color w:val="000000"/>
          <w:sz w:val="28"/>
        </w:rPr>
        <w:t xml:space="preserve">
      58. Н. ОС-9 карточкасы кітапханалық қорларды және сахналық-қойылым құралдарын топтап есептеуге арналған. </w:t>
      </w:r>
      <w:r>
        <w:br/>
      </w:r>
      <w:r>
        <w:rPr>
          <w:rFonts w:ascii="Times New Roman"/>
          <w:b w:val="false"/>
          <w:i w:val="false"/>
          <w:color w:val="000000"/>
          <w:sz w:val="28"/>
        </w:rPr>
        <w:t xml:space="preserve">
      Карточкалардағы жазу сандық және сомалық тұрғыда жүргізіледі. </w:t>
      </w:r>
      <w:r>
        <w:br/>
      </w:r>
      <w:r>
        <w:rPr>
          <w:rFonts w:ascii="Times New Roman"/>
          <w:b w:val="false"/>
          <w:i w:val="false"/>
          <w:color w:val="000000"/>
          <w:sz w:val="28"/>
        </w:rPr>
        <w:t xml:space="preserve">
      Кітапханалық топтар үшін жеке карточка ашылады. Ондағы есеп ақшалай түрде жалпы сомамен ғана жүргізіледі. </w:t>
      </w:r>
      <w:r>
        <w:br/>
      </w:r>
      <w:r>
        <w:rPr>
          <w:rFonts w:ascii="Times New Roman"/>
          <w:b w:val="false"/>
          <w:i w:val="false"/>
          <w:color w:val="000000"/>
          <w:sz w:val="28"/>
        </w:rPr>
        <w:t xml:space="preserve">
      Сахналық-қойылым құралдары бойынша топтық есепке арналған карточкалар материалдық жауапты тұлғалар бойынша номенклатуралық нөмірі көрсетіліп, бір атаудың, көлемі, сапасы жөнінен жақын материалдың заттары мен бағаларына ашылады. </w:t>
      </w:r>
    </w:p>
    <w:bookmarkEnd w:id="65"/>
    <w:bookmarkStart w:name="z66" w:id="66"/>
    <w:p>
      <w:pPr>
        <w:spacing w:after="0"/>
        <w:ind w:left="0"/>
        <w:jc w:val="left"/>
      </w:pPr>
      <w:r>
        <w:rPr>
          <w:rFonts w:ascii="Times New Roman"/>
          <w:b/>
          <w:i w:val="false"/>
          <w:color w:val="000000"/>
        </w:rPr>
        <w:t xml:space="preserve"> 
"Активтердің тозуы" 02 есебі </w:t>
      </w:r>
    </w:p>
    <w:bookmarkEnd w:id="66"/>
    <w:bookmarkStart w:name="z67" w:id="67"/>
    <w:p>
      <w:pPr>
        <w:spacing w:after="0"/>
        <w:ind w:left="0"/>
        <w:jc w:val="both"/>
      </w:pPr>
      <w:r>
        <w:rPr>
          <w:rFonts w:ascii="Times New Roman"/>
          <w:b w:val="false"/>
          <w:i w:val="false"/>
          <w:color w:val="000000"/>
          <w:sz w:val="28"/>
        </w:rPr>
        <w:t xml:space="preserve">
       59. Бұл шотта бюджеттік ұйымдардың балансында саналатын активтер тозуының қозғалысы көрсетіледі. Тозу ғимараттар мен құрылыстар, ауыспалы құрылғылар, машиналар мен жабдықтар, жұмыстық мал, көліктік құрал, өндірістік (тиесілігін қоса) және шаруашылық мүліктер, пайдалану жасына жеткен көпжылдық өскіндер бойынша анықталады және есептеледі. </w:t>
      </w:r>
    </w:p>
    <w:bookmarkEnd w:id="67"/>
    <w:bookmarkStart w:name="z68" w:id="68"/>
    <w:p>
      <w:pPr>
        <w:spacing w:after="0"/>
        <w:ind w:left="0"/>
        <w:jc w:val="both"/>
      </w:pPr>
      <w:r>
        <w:rPr>
          <w:rFonts w:ascii="Times New Roman"/>
          <w:b w:val="false"/>
          <w:i w:val="false"/>
          <w:color w:val="000000"/>
          <w:sz w:val="28"/>
        </w:rPr>
        <w:t xml:space="preserve">
      60. Тозу мынадай активтер бойынша анықталмайды: сәулет пен өнердің бірегей ескерткіштері болып табылатын ғимараттар мен құрылыстар; жұмыс істейтін және жұмыс істемейтін жабдықтар, экспонаттар, нұсқалар, үлгілер, кабинеттер мен лабораторияларда тұрған және оқулық және ғылыми мақсаттар үшін пайдаланылатын макеттер және басқа да көрнекі құралдар; өнімдік мал, буйволдар, өгіздер, бұғылар, жануарлар әлемі экспонаттары (хайуанаттар парктерінде және басқа осындай мекемелерде); пайдалану жасына жетпеген көпжылдық өскіндер; кітапханалық қорлар, фильм қорлары, сахналық-қойылым жарақтары, мұражайлық және көркем құндылықтар, арттехқару-жарақ. Тозу сондай-ақ шекарадан тыс орналасқан бюджеттік ұйымдардың активтері бойынша да және 010-1 "Жер" қосалқы шотында ескерілетін активтер бойынша да анықталмайды. </w:t>
      </w:r>
      <w:r>
        <w:br/>
      </w:r>
      <w:r>
        <w:rPr>
          <w:rFonts w:ascii="Times New Roman"/>
          <w:b w:val="false"/>
          <w:i w:val="false"/>
          <w:color w:val="000000"/>
          <w:sz w:val="28"/>
        </w:rPr>
        <w:t>
</w:t>
      </w:r>
      <w:r>
        <w:rPr>
          <w:rFonts w:ascii="Times New Roman"/>
          <w:b w:val="false"/>
          <w:i w:val="false"/>
          <w:color w:val="ff0000"/>
          <w:sz w:val="28"/>
        </w:rPr>
        <w:t xml:space="preserve">      Ескерту. 60-тармаққа өзгерту енгізілді - ҚР Қаржы министрлігі Қазынашылық комитетінің 2002.08.02. </w:t>
      </w:r>
      <w:r>
        <w:rPr>
          <w:rFonts w:ascii="Times New Roman"/>
          <w:b w:val="false"/>
          <w:i w:val="false"/>
          <w:color w:val="000000"/>
          <w:sz w:val="28"/>
        </w:rPr>
        <w:t xml:space="preserve">N 353 </w:t>
      </w:r>
      <w:r>
        <w:rPr>
          <w:rFonts w:ascii="Times New Roman"/>
          <w:b w:val="false"/>
          <w:i w:val="false"/>
          <w:color w:val="ff0000"/>
          <w:sz w:val="28"/>
        </w:rPr>
        <w:t xml:space="preserve">,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68"/>
    <w:bookmarkStart w:name="z69" w:id="69"/>
    <w:p>
      <w:pPr>
        <w:spacing w:after="0"/>
        <w:ind w:left="0"/>
        <w:jc w:val="both"/>
      </w:pPr>
      <w:r>
        <w:rPr>
          <w:rFonts w:ascii="Times New Roman"/>
          <w:b w:val="false"/>
          <w:i w:val="false"/>
          <w:color w:val="000000"/>
          <w:sz w:val="28"/>
        </w:rPr>
        <w:t xml:space="preserve">
      61. Активтердің тозуы, олардың есепті айдың қай айында сатып алынғанына және салынғанына қарамастан, белгіленген нормаларға сәйкес, толық күнтізбелік жыл үшін анықталады. </w:t>
      </w:r>
      <w:r>
        <w:br/>
      </w:r>
      <w:r>
        <w:rPr>
          <w:rFonts w:ascii="Times New Roman"/>
          <w:b w:val="false"/>
          <w:i w:val="false"/>
          <w:color w:val="000000"/>
          <w:sz w:val="28"/>
        </w:rPr>
        <w:t xml:space="preserve">
      Активтердің есептеудің нн. ОС-6, ОС-8 мүліктік карточкаларында тозудың жылдық сомасы - теңгемен, жылдық тозу нормасының шифры және тозу соңғы рет есептелген жыл жазылады. </w:t>
      </w:r>
      <w:r>
        <w:br/>
      </w:r>
      <w:r>
        <w:rPr>
          <w:rFonts w:ascii="Times New Roman"/>
          <w:b w:val="false"/>
          <w:i w:val="false"/>
          <w:color w:val="000000"/>
          <w:sz w:val="28"/>
        </w:rPr>
        <w:t xml:space="preserve">
      Нормативтік активтер бойынша тозудың есебі 021 қосалқы шотында жүргізіледі. Пайдалы тұтыну мерзімін анықтау мүмкін емес материалдық емес активтер бойынша тозудың нормасы он жылға, бірақ ұйым қызметі мерзімінен көп емес уақытқа белгіленеді. </w:t>
      </w:r>
      <w:r>
        <w:br/>
      </w:r>
      <w:r>
        <w:rPr>
          <w:rFonts w:ascii="Times New Roman"/>
          <w:b w:val="false"/>
          <w:i w:val="false"/>
          <w:color w:val="000000"/>
          <w:sz w:val="28"/>
        </w:rPr>
        <w:t xml:space="preserve">
      Тозудың есептелуі активтер құнының 100 %-інен артық жүргізілуі мүмкін емес. Жыл сайын тозудың сомасы карточкалардан ведомостқа жазылады. Желтоқсанның соңғы күні тозудың жалпы сомасына дебет бойынша - 250 қосалқы шотын және кредит бойынша - 020, 021 қосалқы шоттарын көрсете отырып, мемориалдық ордер жасалады. Мемориалдық ордер бойынша тозудың сомасы тек "Бас журнал" кітабына жазылады. </w:t>
      </w:r>
      <w:r>
        <w:br/>
      </w:r>
      <w:r>
        <w:rPr>
          <w:rFonts w:ascii="Times New Roman"/>
          <w:b w:val="false"/>
          <w:i w:val="false"/>
          <w:color w:val="000000"/>
          <w:sz w:val="28"/>
        </w:rPr>
        <w:t xml:space="preserve">
      Әрі қарай пайдалануға жарамды объектілерге (заттарға) құнының 100 %-і мөлшерінде есептелген тозу оларды толық тозу себебі бойынша есептен шығаруға негіз бола алмайды. Объектілердің жойылуына немесе тиісті карточка бойынша қайтарусыз тапсырып берілуіне байланысты оларды (заттарды) шығарған кезде зат (объект) пайдалануда болған уақыттағы тозудың жалпы сомасы анықталады және тозу 020 қосалқы шоты бойынша осы сомаға кемітіледі. </w:t>
      </w:r>
      <w:r>
        <w:br/>
      </w:r>
      <w:r>
        <w:rPr>
          <w:rFonts w:ascii="Times New Roman"/>
          <w:b w:val="false"/>
          <w:i w:val="false"/>
          <w:color w:val="000000"/>
          <w:sz w:val="28"/>
        </w:rPr>
        <w:t xml:space="preserve">
      Объектiнi пайдаланудың бүкiл кезеңi үшiн тозу сомасы беру жылын есептемегенде, объектiнiң баланстық құны, оның мемлекеттiк мекемеде болған уақыты (күнтiзбелiк жыл саны бойынша) туралы түгендеу карточкаларда бар деректердiң негiзiнде есептеледi. </w:t>
      </w:r>
      <w:r>
        <w:br/>
      </w:r>
      <w:r>
        <w:rPr>
          <w:rFonts w:ascii="Times New Roman"/>
          <w:b w:val="false"/>
          <w:i w:val="false"/>
          <w:color w:val="000000"/>
          <w:sz w:val="28"/>
        </w:rPr>
        <w:t>
</w:t>
      </w:r>
      <w:r>
        <w:rPr>
          <w:rFonts w:ascii="Times New Roman"/>
          <w:b w:val="false"/>
          <w:i w:val="false"/>
          <w:color w:val="ff0000"/>
          <w:sz w:val="28"/>
        </w:rPr>
        <w:t xml:space="preserve">      Ескерту: 61-тармақ толықтырылды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9"/>
    <w:bookmarkStart w:name="z70" w:id="70"/>
    <w:p>
      <w:pPr>
        <w:spacing w:after="0"/>
        <w:ind w:left="0"/>
        <w:jc w:val="left"/>
      </w:pPr>
      <w:r>
        <w:rPr>
          <w:rFonts w:ascii="Times New Roman"/>
          <w:b/>
          <w:i w:val="false"/>
          <w:color w:val="000000"/>
        </w:rPr>
        <w:t xml:space="preserve"> 
ІІ бөлім. Материалдық запастар </w:t>
      </w:r>
    </w:p>
    <w:bookmarkEnd w:id="70"/>
    <w:bookmarkStart w:name="z71" w:id="71"/>
    <w:p>
      <w:pPr>
        <w:spacing w:after="0"/>
        <w:ind w:left="0"/>
        <w:jc w:val="both"/>
      </w:pPr>
      <w:r>
        <w:rPr>
          <w:rFonts w:ascii="Times New Roman"/>
          <w:b w:val="false"/>
          <w:i w:val="false"/>
          <w:color w:val="000000"/>
          <w:sz w:val="28"/>
        </w:rPr>
        <w:t xml:space="preserve">
       62. Бұл бөлімнің шоттарында бюджеттік ұйымға тиесілі құрылыс материалдары, қондырғы жабдықтары, материалдар, тамақ өнімдері, отын мен жанармай, мал азығы, жем, ыдыс, машиналар мен жабдықтардың запас бөлшектері, қосалқы шаруашылықтардың өнімдері мен бұйымдары, малдың төлдері мен бордақыдағы малдар, оқулық, ғылыми және басқа мақсаттарға арналған материалдар, сондай-ақ ұзақ пайдаланылатын және лабораториялық сынақтағы материалдар, шаруашылық шарттарындағы ғылыми-зерттеу жұмыстарына арналған арнаулы жабдықтар есептеледі. </w:t>
      </w:r>
      <w:r>
        <w:br/>
      </w:r>
      <w:r>
        <w:rPr>
          <w:rFonts w:ascii="Times New Roman"/>
          <w:b w:val="false"/>
          <w:i w:val="false"/>
          <w:color w:val="000000"/>
          <w:sz w:val="28"/>
        </w:rPr>
        <w:t xml:space="preserve">
      Материалдық запастар есепке алуда және есеп беруде, берерменнен алынған несие үшін проценттердің төлемін, жабдықтау, делдал, сыртқы экономикалық ұйымдар төлеген үстеме бағаларды (үстеме ақыларды), тауарлық биржалар қызметтерінің құнын, кедендік баждарды, өзге ұйымдардың күшімен жүзеге асырылатын тасымалдау, сақтау және жеткізу шығындарын қоса, оларды сатып алу шығындары бойынша анықталатын олардың іс жүзіндегі құны бойынша көрсетіледі. </w:t>
      </w:r>
    </w:p>
    <w:bookmarkEnd w:id="71"/>
    <w:bookmarkStart w:name="z72" w:id="72"/>
    <w:p>
      <w:pPr>
        <w:spacing w:after="0"/>
        <w:ind w:left="0"/>
        <w:jc w:val="both"/>
      </w:pPr>
      <w:r>
        <w:rPr>
          <w:rFonts w:ascii="Times New Roman"/>
          <w:b w:val="false"/>
          <w:i w:val="false"/>
          <w:color w:val="000000"/>
          <w:sz w:val="28"/>
        </w:rPr>
        <w:t xml:space="preserve">
      63. Материалдық запастарды есептеудің негізгі міндеттері: барлық материалдық құндылықтардың сақталуын және қозғалысы мен дұрыс пайдаланылуын бақылауды қамтамасыз ету; запастар мен шығыстардың белгіленген нормаларын сақтау, белгіленген тәртіппен өткізуге жататын, пайдаланусыз материалдарды дер кезінде анықтау; бюджеттік ұйымның қоймаларында тұрған қалдықтар туралы нақты мәліметтер алу болып табылады. </w:t>
      </w:r>
      <w:r>
        <w:br/>
      </w:r>
      <w:r>
        <w:rPr>
          <w:rFonts w:ascii="Times New Roman"/>
          <w:b w:val="false"/>
          <w:i w:val="false"/>
          <w:color w:val="000000"/>
          <w:sz w:val="28"/>
        </w:rPr>
        <w:t xml:space="preserve">
      Материалдық құндылықтардың сақталуын қамтамасыз ету және есебін дұрыс жолға қою мақсатында, қоймалық есептің ойдағыдай ұйымдастырылуын қамтамасыз ету керек. Материалдық құндылықтарды сақтау арнайы бейімделген бөлмелерде (қоймаларда) жүргізілуге тиіс. Материалдық құндылықтарды қоймалық жайларда орналастырудың тәртібі оларды қабылдау, беру және түгендеу жөніндегі операциялардың тездігін қамтамасыз етуі керек. Материалдық құндылықтарды қабылдау, сақтау және босату үшін жауапкершілік бюджеттік ұйым басшысының бұйрығымен тағайындалатын белгілі бір материалдық жауапты тұлғаға жүктеледі. Бұл тұлғалардың ауыстырылуы қоймаларда түгендеу жасаумен және бюджеттік ұйымның басшысы бекітетін қабылдау-тапсыру актілерін жасаумен бірге жүргізілуге тиіс. </w:t>
      </w:r>
      <w:r>
        <w:br/>
      </w:r>
      <w:r>
        <w:rPr>
          <w:rFonts w:ascii="Times New Roman"/>
          <w:b w:val="false"/>
          <w:i w:val="false"/>
          <w:color w:val="000000"/>
          <w:sz w:val="28"/>
        </w:rPr>
        <w:t xml:space="preserve">
      Материалдық құндылықтардың сақталу орыны қажетті таразылық жабдықпен, өлшеу аспабымен, өлшейтін ыдыспен және басқа да бақылау жабдықтарымен жарақталуы қажет. </w:t>
      </w:r>
    </w:p>
    <w:bookmarkEnd w:id="72"/>
    <w:bookmarkStart w:name="z325" w:id="73"/>
    <w:p>
      <w:pPr>
        <w:spacing w:after="0"/>
        <w:ind w:left="0"/>
        <w:jc w:val="both"/>
      </w:pPr>
      <w:r>
        <w:rPr>
          <w:rFonts w:ascii="Times New Roman"/>
          <w:b w:val="false"/>
          <w:i w:val="false"/>
          <w:color w:val="000000"/>
          <w:sz w:val="28"/>
        </w:rPr>
        <w:t xml:space="preserve">
      64. Материалдық құндылықтардың есебі материалдың атаулары және жауапты тұлғалар бойынша сандық және сомалық тұрғыда жүргізіледі. </w:t>
      </w:r>
      <w:r>
        <w:br/>
      </w:r>
      <w:r>
        <w:rPr>
          <w:rFonts w:ascii="Times New Roman"/>
          <w:b w:val="false"/>
          <w:i w:val="false"/>
          <w:color w:val="000000"/>
          <w:sz w:val="28"/>
        </w:rPr>
        <w:t xml:space="preserve">
      Қоймада материалдық құндылықтардың есебін материалдық жауапты тұлға тек атаулар, сорттар және сан көрсеткіші бойынша ғана материалдың н. 017 қоймалық есеп кітабында жүргізеді. </w:t>
      </w:r>
      <w:r>
        <w:br/>
      </w:r>
      <w:r>
        <w:rPr>
          <w:rFonts w:ascii="Times New Roman"/>
          <w:b w:val="false"/>
          <w:i w:val="false"/>
          <w:color w:val="000000"/>
          <w:sz w:val="28"/>
        </w:rPr>
        <w:t xml:space="preserve">
      Бухгалтерлік қызмет қоймадағы материалдық құндылықтардың келіп түсуін және бөлінуін бақылауды жүзеге асырады, сондай-ақ материалдардың есебі жөніндегі өз жазбаларын қоймада жүргізілетін жазбалармен салыстырып отырады. </w:t>
      </w:r>
    </w:p>
    <w:bookmarkEnd w:id="73"/>
    <w:bookmarkStart w:name="z326" w:id="74"/>
    <w:p>
      <w:pPr>
        <w:spacing w:after="0"/>
        <w:ind w:left="0"/>
        <w:jc w:val="both"/>
      </w:pPr>
      <w:r>
        <w:rPr>
          <w:rFonts w:ascii="Times New Roman"/>
          <w:b w:val="false"/>
          <w:i w:val="false"/>
          <w:color w:val="000000"/>
          <w:sz w:val="28"/>
        </w:rPr>
        <w:t xml:space="preserve">
      65. Материалдар мен тамақ өнімдері кірістер жөніндегі бухгалтерлік есеп тіркелімдеріне бастапқы құжаттардың негізінде құндылықтар түскен күнмен жазылады. Бастапқы құжаттарда мынадай деректер көрсетілуге тиіс: материалдар мен тамақ өнімдері кімнен түскендігі, атауы, сорты, саны (салмағы), бағасы, сомасы, қоймаға түскен уақыты және осы құндылықтарды қабылдаған материалдық жауапты тұлғаның қойған қолы. </w:t>
      </w:r>
      <w:r>
        <w:br/>
      </w:r>
      <w:r>
        <w:rPr>
          <w:rFonts w:ascii="Times New Roman"/>
          <w:b w:val="false"/>
          <w:i w:val="false"/>
          <w:color w:val="000000"/>
          <w:sz w:val="28"/>
        </w:rPr>
        <w:t xml:space="preserve">
      Берермен құжаттарының деректерімен алшақтық болған жағдайларда н. 429 қабылдау актісі жасалады. Актіні қабылдау комиссиясы міндетті түрде қойма меңгерушісін және мүдделі жақтарды қатыстыра отырып, екі данада жасайды. Актінің бір данасы қабылданған материалдық құжаттарды есептеу үшін, екіншісі - берерменнің наразылық хатын рәсімдеу үшін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74"/>
    <w:bookmarkStart w:name="z327" w:id="75"/>
    <w:p>
      <w:pPr>
        <w:spacing w:after="0"/>
        <w:ind w:left="0"/>
        <w:jc w:val="both"/>
      </w:pPr>
      <w:r>
        <w:rPr>
          <w:rFonts w:ascii="Times New Roman"/>
          <w:b w:val="false"/>
          <w:i w:val="false"/>
          <w:color w:val="000000"/>
          <w:sz w:val="28"/>
        </w:rPr>
        <w:t xml:space="preserve">
       66. Қоймадан материалдарды беру бюджеттік ұйымның басшысы бекіткен құжаттар бойынша жүргізіледі. Материалдарды беру үшін мынадай құжаттар қолданылады: </w:t>
      </w:r>
      <w:r>
        <w:br/>
      </w:r>
      <w:r>
        <w:rPr>
          <w:rFonts w:ascii="Times New Roman"/>
          <w:b w:val="false"/>
          <w:i w:val="false"/>
          <w:color w:val="000000"/>
          <w:sz w:val="28"/>
        </w:rPr>
        <w:t xml:space="preserve">
      а) н. 434 жолдама қағазы (талап қағазы) қоймадан материалдар берілген кезде және материалдардың бюджеттік ұйымның ішінде ауыстырылған кезінде қолданылады. Жолдама қағаз (талап қағаз), әдетте, бір данада көшіріледі; </w:t>
      </w:r>
      <w:r>
        <w:br/>
      </w:r>
      <w:r>
        <w:rPr>
          <w:rFonts w:ascii="Times New Roman"/>
          <w:b w:val="false"/>
          <w:i w:val="false"/>
          <w:color w:val="000000"/>
          <w:sz w:val="28"/>
        </w:rPr>
        <w:t xml:space="preserve">
      б) Н. 298 және н. 299 меню-талапхаты қоймадан тамақ өнімдерін беру үшін қолданылады. Меню-талапхаты күнсайын тамақ өнімдерін бөлудің нормалары және тұтынушылардың саны туралы деректері негізінде жасалады. </w:t>
      </w:r>
      <w:r>
        <w:br/>
      </w:r>
      <w:r>
        <w:rPr>
          <w:rFonts w:ascii="Times New Roman"/>
          <w:b w:val="false"/>
          <w:i w:val="false"/>
          <w:color w:val="000000"/>
          <w:sz w:val="28"/>
        </w:rPr>
        <w:t xml:space="preserve">
      Тұлғалардың тамақ өнімдерін беру және алу туралы қолдары қойылған меню-талапхаттары кестеде белгіленген мерзімде, бірақ айына үш реттен сиретпей, бухгалтерлік қызметке тапсырылады. </w:t>
      </w:r>
      <w:r>
        <w:br/>
      </w:r>
      <w:r>
        <w:rPr>
          <w:rFonts w:ascii="Times New Roman"/>
          <w:b w:val="false"/>
          <w:i w:val="false"/>
          <w:color w:val="000000"/>
          <w:sz w:val="28"/>
        </w:rPr>
        <w:t xml:space="preserve">
      Емдеу-профилактикалық ұйымдарда тамақ өнімдерін беру Қазақстан Республикасы Қаржы министрлігінің келісімі бойынша өкілетті ведомствоның нұсқауымен белгіленген құжаттар бойынша жүргізіледі; </w:t>
      </w:r>
      <w:r>
        <w:br/>
      </w:r>
      <w:r>
        <w:rPr>
          <w:rFonts w:ascii="Times New Roman"/>
          <w:b w:val="false"/>
          <w:i w:val="false"/>
          <w:color w:val="000000"/>
          <w:sz w:val="28"/>
        </w:rPr>
        <w:t xml:space="preserve">
      в) Н. 397 шөп және жем беретін ведомость. Шөп пен жем қоймадан белгіленген нормалардың шегінде босатылады; </w:t>
      </w:r>
      <w:r>
        <w:br/>
      </w:r>
      <w:r>
        <w:rPr>
          <w:rFonts w:ascii="Times New Roman"/>
          <w:b w:val="false"/>
          <w:i w:val="false"/>
          <w:color w:val="000000"/>
          <w:sz w:val="28"/>
        </w:rPr>
        <w:t xml:space="preserve">
      ұйымдардың мұқтажына материалдар беретін н. 410 ведомосты ай бойында шаруашылық материалдарын, оқулық және басқа мақсаттарға арналған материалдарды беру үшін қолданылады. Бұл орайда жазуларды хронологиялық ретпен жүргізбеу керек, материалдардың әрбір түрі бойынша айдың аяғында жалпы қорытынды алу үшін, материалдардың әрбір түрі үшін белгілі сан мөлшерінде жол қалдыру қажет; </w:t>
      </w:r>
      <w:r>
        <w:br/>
      </w:r>
      <w:r>
        <w:rPr>
          <w:rFonts w:ascii="Times New Roman"/>
          <w:b w:val="false"/>
          <w:i w:val="false"/>
          <w:color w:val="000000"/>
          <w:sz w:val="28"/>
        </w:rPr>
        <w:t xml:space="preserve">
      д) Н. 431 алыс-беріс картасы материалдар мен отынды күн сайын босатқан кезде, сондай-ақ ай бойында белгілі бір уақыт аралығы арқылы қолданылады. </w:t>
      </w:r>
      <w:r>
        <w:br/>
      </w:r>
      <w:r>
        <w:rPr>
          <w:rFonts w:ascii="Times New Roman"/>
          <w:b w:val="false"/>
          <w:i w:val="false"/>
          <w:color w:val="000000"/>
          <w:sz w:val="28"/>
        </w:rPr>
        <w:t xml:space="preserve">
      Алыс-беріс картасы әрбір алушыға материалдардың бірнеше атауы бойынша тікелей мақсат бойынша жұмсау үшін жазып беріледі. Бұл карта екі данада жазылады, оның біреуі алушының қолымен - қоймада, екіншісі алушыда сақталады. Босатылған кезде алыс-беріс картасы - 15 күндік мерзімге, ал уақ-уақ босатылған кезде - бір айлық мерзімге беріледі. </w:t>
      </w:r>
      <w:r>
        <w:br/>
      </w:r>
      <w:r>
        <w:rPr>
          <w:rFonts w:ascii="Times New Roman"/>
          <w:b w:val="false"/>
          <w:i w:val="false"/>
          <w:color w:val="000000"/>
          <w:sz w:val="28"/>
        </w:rPr>
        <w:t xml:space="preserve">
      Материалдар мен отын алушы алыс-беріс картасының өзіндік данасын көрсетуі бойынша белгіленген лимит шегінде беріледі. Материалдарды белгіленген лимиттен артық босату н. 434 жолдамахат (талапхат) бойынша жүргізіледі. </w:t>
      </w:r>
      <w:r>
        <w:br/>
      </w:r>
      <w:r>
        <w:rPr>
          <w:rFonts w:ascii="Times New Roman"/>
          <w:b w:val="false"/>
          <w:i w:val="false"/>
          <w:color w:val="000000"/>
          <w:sz w:val="28"/>
        </w:rPr>
        <w:t xml:space="preserve">
      Егер қоймадан отынды ілеспехат (талапхат) немесе алыс-беріс картасы бойынша беру мүмкін болмаса, отынның шығынын есептен шығару қалдықты өлшеу актісі бойынша жүргізіледі. Өлшеу актісі бойынша отын белгіленген жұмсау нормаларымен салыстырғанда кем шыққан жағдайда, бюджеттік ұйымның басшысы артық жұмсаудың себебін анықтау және тиісті жағдайларда - төлеттіру шараларын қолданады; </w:t>
      </w:r>
      <w:r>
        <w:br/>
      </w:r>
      <w:r>
        <w:rPr>
          <w:rFonts w:ascii="Times New Roman"/>
          <w:b w:val="false"/>
          <w:i w:val="false"/>
          <w:color w:val="000000"/>
          <w:sz w:val="28"/>
        </w:rPr>
        <w:t xml:space="preserve">
      е) жол парағы автомобиль бензинін шығысқа шығару үшін қолданылады. Бензин іс жүзіндегі жұмсалуы бойынша есептен шығарылады, бірақ автомобилдердің жекелеген маркалары үшін белгіленген нормалардан артық болмауға тиіс; </w:t>
      </w:r>
      <w:r>
        <w:br/>
      </w:r>
      <w:r>
        <w:rPr>
          <w:rFonts w:ascii="Times New Roman"/>
          <w:b w:val="false"/>
          <w:i w:val="false"/>
          <w:color w:val="000000"/>
          <w:sz w:val="28"/>
        </w:rPr>
        <w:t xml:space="preserve">
      ж) Н. 1-т (нысандық) ведомствоаралық тауарлық-көліктік жалдамахат ұйымның өз мұқтажы үшін өз автомобилдерімен жүк тасуда қолданылады. </w:t>
      </w:r>
    </w:p>
    <w:bookmarkEnd w:id="75"/>
    <w:bookmarkStart w:name="z73" w:id="76"/>
    <w:p>
      <w:pPr>
        <w:spacing w:after="0"/>
        <w:ind w:left="0"/>
        <w:jc w:val="both"/>
      </w:pPr>
      <w:r>
        <w:rPr>
          <w:rFonts w:ascii="Times New Roman"/>
          <w:b w:val="false"/>
          <w:i w:val="false"/>
          <w:color w:val="000000"/>
          <w:sz w:val="28"/>
        </w:rPr>
        <w:t xml:space="preserve">
      67. Материалдар мен тамақ өнімдерін есептен шығару, егер олар әртүрлі бағалармен сатып алынған болса, оларды сатып алған немесе орта баға бойынша жүргізіледі. </w:t>
      </w:r>
      <w:r>
        <w:br/>
      </w:r>
      <w:r>
        <w:rPr>
          <w:rFonts w:ascii="Times New Roman"/>
          <w:b w:val="false"/>
          <w:i w:val="false"/>
          <w:color w:val="000000"/>
          <w:sz w:val="28"/>
        </w:rPr>
        <w:t xml:space="preserve">
      Қайтарылатын немесе алмастырылатын ыдыстар (күбілер, бидондар, жәшіктер, құмыралар және с.с.), бостары (босатылғандары) да, материалдық құндылықтар сақтаулы тұрғандары да, тиісті топтар немесе түрлер бойынша, берермендердің шоттарында көрсетілген бағалармен есептеледі. </w:t>
      </w:r>
      <w:r>
        <w:br/>
      </w:r>
      <w:r>
        <w:rPr>
          <w:rFonts w:ascii="Times New Roman"/>
          <w:b w:val="false"/>
          <w:i w:val="false"/>
          <w:color w:val="000000"/>
          <w:sz w:val="28"/>
        </w:rPr>
        <w:t xml:space="preserve">
      Ыдыстар қайтарылған немесе сатылған кезде сатып алынған баға мен ыдыстың сатылған бағасы арасындағы айырмашылық іс жүзіндегі шығыстарға жатқызылады. </w:t>
      </w:r>
    </w:p>
    <w:bookmarkEnd w:id="76"/>
    <w:bookmarkStart w:name="z74" w:id="77"/>
    <w:p>
      <w:pPr>
        <w:spacing w:after="0"/>
        <w:ind w:left="0"/>
        <w:jc w:val="both"/>
      </w:pPr>
      <w:r>
        <w:rPr>
          <w:rFonts w:ascii="Times New Roman"/>
          <w:b w:val="false"/>
          <w:i w:val="false"/>
          <w:color w:val="000000"/>
          <w:sz w:val="28"/>
        </w:rPr>
        <w:t xml:space="preserve">
      68. Материалдық запастарды есептеу үшін мынадай шоттар арналған: </w:t>
      </w:r>
      <w:r>
        <w:br/>
      </w:r>
      <w:r>
        <w:rPr>
          <w:rFonts w:ascii="Times New Roman"/>
          <w:b w:val="false"/>
          <w:i w:val="false"/>
          <w:color w:val="000000"/>
          <w:sz w:val="28"/>
        </w:rPr>
        <w:t xml:space="preserve">
      03 "Бұйымдар және өнімдер"; </w:t>
      </w:r>
      <w:r>
        <w:br/>
      </w:r>
      <w:r>
        <w:rPr>
          <w:rFonts w:ascii="Times New Roman"/>
          <w:b w:val="false"/>
          <w:i w:val="false"/>
          <w:color w:val="000000"/>
          <w:sz w:val="28"/>
        </w:rPr>
        <w:t xml:space="preserve">
      04 "Жабдықтар, құрылыс материалдары мен ғылыми зерттеулерге арналған материалдар"; </w:t>
      </w:r>
      <w:r>
        <w:br/>
      </w:r>
      <w:r>
        <w:rPr>
          <w:rFonts w:ascii="Times New Roman"/>
          <w:b w:val="false"/>
          <w:i w:val="false"/>
          <w:color w:val="000000"/>
          <w:sz w:val="28"/>
        </w:rPr>
        <w:t xml:space="preserve">
      05 "Малдың төлдері және бордақыдағы малдар"; </w:t>
      </w:r>
      <w:r>
        <w:br/>
      </w:r>
      <w:r>
        <w:rPr>
          <w:rFonts w:ascii="Times New Roman"/>
          <w:b w:val="false"/>
          <w:i w:val="false"/>
          <w:color w:val="000000"/>
          <w:sz w:val="28"/>
        </w:rPr>
        <w:t xml:space="preserve">
      06 "Материалдар және тамақ өнімдері".     </w:t>
      </w:r>
    </w:p>
    <w:bookmarkEnd w:id="77"/>
    <w:bookmarkStart w:name="z75" w:id="78"/>
    <w:p>
      <w:pPr>
        <w:spacing w:after="0"/>
        <w:ind w:left="0"/>
        <w:jc w:val="left"/>
      </w:pPr>
      <w:r>
        <w:rPr>
          <w:rFonts w:ascii="Times New Roman"/>
          <w:b/>
          <w:i w:val="false"/>
          <w:color w:val="000000"/>
        </w:rPr>
        <w:t xml:space="preserve"> 
03 "Бұйымдар және өнімдер" шоты </w:t>
      </w:r>
    </w:p>
    <w:bookmarkEnd w:id="78"/>
    <w:bookmarkStart w:name="z76" w:id="79"/>
    <w:p>
      <w:pPr>
        <w:spacing w:after="0"/>
        <w:ind w:left="0"/>
        <w:jc w:val="both"/>
      </w:pPr>
      <w:r>
        <w:rPr>
          <w:rFonts w:ascii="Times New Roman"/>
          <w:b w:val="false"/>
          <w:i w:val="false"/>
          <w:color w:val="000000"/>
          <w:sz w:val="28"/>
        </w:rPr>
        <w:t xml:space="preserve">
      69. Бұл шотта өндірістік (оқулық) шеберханалардың, қосалқы ауылдық және оқу-тәжірибелік шаруашылықтардың дайын бұйымдары мен өнімдері, сондай-ақ дайын баспа өнімі есептеледі. </w:t>
      </w:r>
    </w:p>
    <w:bookmarkEnd w:id="79"/>
    <w:bookmarkStart w:name="z77" w:id="80"/>
    <w:p>
      <w:pPr>
        <w:spacing w:after="0"/>
        <w:ind w:left="0"/>
        <w:jc w:val="both"/>
      </w:pPr>
      <w:r>
        <w:rPr>
          <w:rFonts w:ascii="Times New Roman"/>
          <w:b w:val="false"/>
          <w:i w:val="false"/>
          <w:color w:val="000000"/>
          <w:sz w:val="28"/>
        </w:rPr>
        <w:t xml:space="preserve">
      70. 03 "Бұйымдар мен өнімдер" шоты мынадай қосалқы шоттарға бөлінеді: </w:t>
      </w:r>
      <w:r>
        <w:br/>
      </w:r>
      <w:r>
        <w:rPr>
          <w:rFonts w:ascii="Times New Roman"/>
          <w:b w:val="false"/>
          <w:i w:val="false"/>
          <w:color w:val="000000"/>
          <w:sz w:val="28"/>
        </w:rPr>
        <w:t xml:space="preserve">
      030 "Өндірістік (оқулық) шеберханалардың бұйымдары"; </w:t>
      </w:r>
      <w:r>
        <w:br/>
      </w:r>
      <w:r>
        <w:rPr>
          <w:rFonts w:ascii="Times New Roman"/>
          <w:b w:val="false"/>
          <w:i w:val="false"/>
          <w:color w:val="000000"/>
          <w:sz w:val="28"/>
        </w:rPr>
        <w:t xml:space="preserve">
      031 "Қосалқы (оқулық) ауылдық шаруашылықтардың өнімдері". </w:t>
      </w:r>
    </w:p>
    <w:bookmarkEnd w:id="80"/>
    <w:bookmarkStart w:name="z78" w:id="81"/>
    <w:p>
      <w:pPr>
        <w:spacing w:after="0"/>
        <w:ind w:left="0"/>
        <w:jc w:val="both"/>
      </w:pPr>
      <w:r>
        <w:rPr>
          <w:rFonts w:ascii="Times New Roman"/>
          <w:b w:val="false"/>
          <w:i w:val="false"/>
          <w:color w:val="000000"/>
          <w:sz w:val="28"/>
        </w:rPr>
        <w:t xml:space="preserve">
      71. 030 "Өндірістік (оқулық) шеберханалардың бұйымдары" қосалқы шотында өндірістік (оқулық) шеберханаларда әзірленген дайын бұйымдар, сондай-ақ дайын баспа өнімі есептеледі. Дайын бұйымдар мен баспа өнімі оны дайындауға жұмсалған іс жүзіндегі шығындардың деректері бойынша анықталатын іс жүзіндегі құн бойынша есептеледі. </w:t>
      </w:r>
      <w:r>
        <w:br/>
      </w:r>
      <w:r>
        <w:rPr>
          <w:rFonts w:ascii="Times New Roman"/>
          <w:b w:val="false"/>
          <w:i w:val="false"/>
          <w:color w:val="000000"/>
          <w:sz w:val="28"/>
        </w:rPr>
        <w:t xml:space="preserve">
      Қоймада дайын бұйымдар мен баспа өнімі қабылдау актілерінің немесе басқа да құжаттардың негізінде кіріске алынады. Дайын өнімнің сомасына 030 қосалқы шотының дебеті және 080 қосалқы шотының кредиті бойынша жазу жүргізіледі. </w:t>
      </w:r>
      <w:r>
        <w:br/>
      </w:r>
      <w:r>
        <w:rPr>
          <w:rFonts w:ascii="Times New Roman"/>
          <w:b w:val="false"/>
          <w:i w:val="false"/>
          <w:color w:val="000000"/>
          <w:sz w:val="28"/>
        </w:rPr>
        <w:t xml:space="preserve">
      Өткізілген өнімнің сомасына 030 қосалқы шоты кредиттеледі және 280 қосалқы шоты дебеттеледі. </w:t>
      </w:r>
      <w:r>
        <w:br/>
      </w:r>
      <w:r>
        <w:rPr>
          <w:rFonts w:ascii="Times New Roman"/>
          <w:b w:val="false"/>
          <w:i w:val="false"/>
          <w:color w:val="000000"/>
          <w:sz w:val="28"/>
        </w:rPr>
        <w:t xml:space="preserve">
      Дайын бұйымдар мен дайын баспа өнімінің талдама есебі атауы, мөлшері мен құны және сақталу орны бойынша н. 296-а карточкаларында жүргізіледі. </w:t>
      </w:r>
    </w:p>
    <w:bookmarkEnd w:id="81"/>
    <w:bookmarkStart w:name="z79" w:id="82"/>
    <w:p>
      <w:pPr>
        <w:spacing w:after="0"/>
        <w:ind w:left="0"/>
        <w:jc w:val="both"/>
      </w:pPr>
      <w:r>
        <w:rPr>
          <w:rFonts w:ascii="Times New Roman"/>
          <w:b w:val="false"/>
          <w:i w:val="false"/>
          <w:color w:val="000000"/>
          <w:sz w:val="28"/>
        </w:rPr>
        <w:t xml:space="preserve">
      72. 031 "Қосалқы (оқулық) ауылдық шаруашылықтардың өнімдері" қосалқы шотында қосалқы ауылдық шаруашылық және оқу-тәжірибелік шаруашылықтардың өнімдері есептеледі. </w:t>
      </w:r>
      <w:r>
        <w:br/>
      </w:r>
      <w:r>
        <w:rPr>
          <w:rFonts w:ascii="Times New Roman"/>
          <w:b w:val="false"/>
          <w:i w:val="false"/>
          <w:color w:val="000000"/>
          <w:sz w:val="28"/>
        </w:rPr>
        <w:t xml:space="preserve">
      Өнімді кіріске алған кезде 031 қосалқы шоты дебеттеледі және 081 қосалқы шоты кредиттеледі. </w:t>
      </w:r>
      <w:r>
        <w:br/>
      </w:r>
      <w:r>
        <w:rPr>
          <w:rFonts w:ascii="Times New Roman"/>
          <w:b w:val="false"/>
          <w:i w:val="false"/>
          <w:color w:val="000000"/>
          <w:sz w:val="28"/>
        </w:rPr>
        <w:t xml:space="preserve">
      Өнімді өткізген кезде өткізілген өнімнің жоспарланған құны 031 қосалқы шотының кредитінен 281 қосалқы шотының дебетіне жазылады. </w:t>
      </w:r>
      <w:r>
        <w:br/>
      </w:r>
      <w:r>
        <w:rPr>
          <w:rFonts w:ascii="Times New Roman"/>
          <w:b w:val="false"/>
          <w:i w:val="false"/>
          <w:color w:val="000000"/>
          <w:sz w:val="28"/>
        </w:rPr>
        <w:t xml:space="preserve">
      Шаруашылықтың өз мұқтажына арналған өнім 06 шоттың тиісті қосалқы шотына 031 қосалқы шоттан көшіріледі. </w:t>
      </w:r>
      <w:r>
        <w:br/>
      </w:r>
      <w:r>
        <w:rPr>
          <w:rFonts w:ascii="Times New Roman"/>
          <w:b w:val="false"/>
          <w:i w:val="false"/>
          <w:color w:val="000000"/>
          <w:sz w:val="28"/>
        </w:rPr>
        <w:t xml:space="preserve">
      Мұндай жағдайда, бір жылда алынған ауыл шаруашылығы өнімінің іс жүзіндегі құны жоспарланғаннан жоғары болса, өткізілмеген өнім бойынша айырмашылықтың сомасына 031 қосалқы шотының дебеті және 081 қосалқы шотының кредиті бойынша қосымша жазу жүргізіледі, ал өткізілген өнім бойынша 281 қосалқы шоты дебеттеледі және 081 қосалқы шоты кредиттеледі. </w:t>
      </w:r>
      <w:r>
        <w:br/>
      </w:r>
      <w:r>
        <w:rPr>
          <w:rFonts w:ascii="Times New Roman"/>
          <w:b w:val="false"/>
          <w:i w:val="false"/>
          <w:color w:val="000000"/>
          <w:sz w:val="28"/>
        </w:rPr>
        <w:t xml:space="preserve">
      Егер бір жылда алынған ауыл шаруашылығы өнімінің іс жүзіндегі құны жоспарланғаннан төмен болса, онда айырмашылықтың сомасына (үнем сомасы) өткізілмеген өнім жөнінде 031 қосалқы шотының дебеті және 081 қосалқы шотының кредиті бойынша, ал өткізілген өнім жөнінде 281 қосалқы шотының дебеті және 081 қосалқы шотының кредиті бойынша теріс санды бухгалтерлік жазу жүргізіледі. </w:t>
      </w:r>
      <w:r>
        <w:br/>
      </w:r>
      <w:r>
        <w:rPr>
          <w:rFonts w:ascii="Times New Roman"/>
          <w:b w:val="false"/>
          <w:i w:val="false"/>
          <w:color w:val="000000"/>
          <w:sz w:val="28"/>
        </w:rPr>
        <w:t xml:space="preserve">
      Қосалқы ауылдық қосалқы және оқу-тәжірибелік шаруашылықтардың өнімін талдамалық есептеу атауы, саны, құны және сақталу орны бойынша н. 296-а карточкаларында жүргізіледі. </w:t>
      </w:r>
    </w:p>
    <w:bookmarkEnd w:id="82"/>
    <w:bookmarkStart w:name="z80" w:id="83"/>
    <w:p>
      <w:pPr>
        <w:spacing w:after="0"/>
        <w:ind w:left="0"/>
        <w:jc w:val="left"/>
      </w:pPr>
      <w:r>
        <w:rPr>
          <w:rFonts w:ascii="Times New Roman"/>
          <w:b/>
          <w:i w:val="false"/>
          <w:color w:val="000000"/>
        </w:rPr>
        <w:t xml:space="preserve"> 
04 "Жабдықтар, құрылыс материалдары және ғылыми </w:t>
      </w:r>
      <w:r>
        <w:br/>
      </w:r>
      <w:r>
        <w:rPr>
          <w:rFonts w:ascii="Times New Roman"/>
          <w:b/>
          <w:i w:val="false"/>
          <w:color w:val="000000"/>
        </w:rPr>
        <w:t xml:space="preserve">
зерттеулерге арналған материалдар" шоты </w:t>
      </w:r>
    </w:p>
    <w:bookmarkEnd w:id="83"/>
    <w:bookmarkStart w:name="z81" w:id="84"/>
    <w:p>
      <w:pPr>
        <w:spacing w:after="0"/>
        <w:ind w:left="0"/>
        <w:jc w:val="both"/>
      </w:pPr>
      <w:r>
        <w:rPr>
          <w:rFonts w:ascii="Times New Roman"/>
          <w:b w:val="false"/>
          <w:i w:val="false"/>
          <w:color w:val="000000"/>
          <w:sz w:val="28"/>
        </w:rPr>
        <w:t xml:space="preserve">
       73. Бұл шотта салынып жатқан (жаңартылған) объектілерде орнатылуға тиісті жабдықтар, құрылыс материалдары, құрылғылар, тетіктер мен бюджет және бюджеттен тыс қаражаттар бойынша күрделі салымға бөлінген қаражаттың есебінен алынған басқа да материалдық құндылықтар, ғылыми зерттеу жұмыстарына арналған ұзақ пайдаланылатын материалдар, сондай-ақ шаруашылық шарттарындағы ғылыми зерттеу жұмыстарын орындау үшін сатып алынған арнаулы жабдықтар есептеледі. </w:t>
      </w:r>
    </w:p>
    <w:bookmarkEnd w:id="84"/>
    <w:bookmarkStart w:name="z82" w:id="85"/>
    <w:p>
      <w:pPr>
        <w:spacing w:after="0"/>
        <w:ind w:left="0"/>
        <w:jc w:val="both"/>
      </w:pPr>
      <w:r>
        <w:rPr>
          <w:rFonts w:ascii="Times New Roman"/>
          <w:b w:val="false"/>
          <w:i w:val="false"/>
          <w:color w:val="000000"/>
          <w:sz w:val="28"/>
        </w:rPr>
        <w:t xml:space="preserve">
      74. 04 "Жабдықтар, құрылыс материалдары және ғылыми-зерттеулерге арналған материалдар" шоты мынадай қосалқы шоттарға бөлінеді: </w:t>
      </w:r>
      <w:r>
        <w:br/>
      </w:r>
      <w:r>
        <w:rPr>
          <w:rFonts w:ascii="Times New Roman"/>
          <w:b w:val="false"/>
          <w:i w:val="false"/>
          <w:color w:val="000000"/>
          <w:sz w:val="28"/>
        </w:rPr>
        <w:t xml:space="preserve">
      040 "Қондыру жабдықтары"; </w:t>
      </w:r>
      <w:r>
        <w:br/>
      </w:r>
      <w:r>
        <w:rPr>
          <w:rFonts w:ascii="Times New Roman"/>
          <w:b w:val="false"/>
          <w:i w:val="false"/>
          <w:color w:val="000000"/>
          <w:sz w:val="28"/>
        </w:rPr>
        <w:t xml:space="preserve">
      041 "Күрделі құрылысқа арналған құрылыс материалдары"; </w:t>
      </w:r>
      <w:r>
        <w:br/>
      </w:r>
      <w:r>
        <w:rPr>
          <w:rFonts w:ascii="Times New Roman"/>
          <w:b w:val="false"/>
          <w:i w:val="false"/>
          <w:color w:val="000000"/>
          <w:sz w:val="28"/>
        </w:rPr>
        <w:t xml:space="preserve">
      043 "Ғылыми зерттеулерге және лабораториялық зерттеуге арналған ұзақ пайдаланылатын материалдар". </w:t>
      </w:r>
      <w:r>
        <w:br/>
      </w:r>
      <w:r>
        <w:rPr>
          <w:rFonts w:ascii="Times New Roman"/>
          <w:b w:val="false"/>
          <w:i w:val="false"/>
          <w:color w:val="000000"/>
          <w:sz w:val="28"/>
        </w:rPr>
        <w:t>
</w:t>
      </w:r>
      <w:r>
        <w:rPr>
          <w:rFonts w:ascii="Times New Roman"/>
          <w:b w:val="false"/>
          <w:i w:val="false"/>
          <w:color w:val="ff0000"/>
          <w:sz w:val="28"/>
        </w:rPr>
        <w:t xml:space="preserve">      Ескерту. 74-тармақ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5"/>
    <w:bookmarkStart w:name="z83" w:id="86"/>
    <w:p>
      <w:pPr>
        <w:spacing w:after="0"/>
        <w:ind w:left="0"/>
        <w:jc w:val="both"/>
      </w:pPr>
      <w:r>
        <w:rPr>
          <w:rFonts w:ascii="Times New Roman"/>
          <w:b w:val="false"/>
          <w:i w:val="false"/>
          <w:color w:val="000000"/>
          <w:sz w:val="28"/>
        </w:rPr>
        <w:t xml:space="preserve">
      75. 040 "Қондыру жабдықтары" қосалқы шотында қондыруға әзір құрылыстық құрылғылар мен тетіктер есептеледі. Оларға мыналар жатады: металл, темірбетон және ағаш құрылғылары; блоктар және ғимараттар мен құрылыстардың жиналмалы бөліктері; жиналмалы элементтер; жылу, желдету, санитарлық-техникалық жүйелерге арналған жабдықтар (жылу қазандары, радиаторлар және с.с.). </w:t>
      </w:r>
      <w:r>
        <w:br/>
      </w:r>
      <w:r>
        <w:rPr>
          <w:rFonts w:ascii="Times New Roman"/>
          <w:b w:val="false"/>
          <w:i w:val="false"/>
          <w:color w:val="000000"/>
          <w:sz w:val="28"/>
        </w:rPr>
        <w:t xml:space="preserve">
      Бұл қосалқы шотта, сондай-ақ монтаждауды қажет ететін және қондыруға арналған отандық және шет елдік жабдықтар есептеледі. Монтаждауды талап ететін жабдықтарға олардың бөліктері жинақталып және ғимараттар мен құрылыстардың іргетасына бекітілген соң ғана іске қосылуы мүмкін жабдықтар, сондай-ақ осындай жабдықтардың запас бөлшектер жиынтығы жатады. Бұл орайда жабдықтардың қатарына орнатылған жабдықтың құрамындағы монтаждауға арналған бақылау-өлшеу аппаратурасы мен басқа да аспаптар енгізіледі. Аталған қосалқы шотта құрылыс үшін қажетті басқа да материалдық құндылықтар есептеледі. </w:t>
      </w:r>
      <w:r>
        <w:br/>
      </w:r>
      <w:r>
        <w:rPr>
          <w:rFonts w:ascii="Times New Roman"/>
          <w:b w:val="false"/>
          <w:i w:val="false"/>
          <w:color w:val="000000"/>
          <w:sz w:val="28"/>
        </w:rPr>
        <w:t xml:space="preserve">
      Бұл қосалқы шот бойынша талдамалық есеп жабдықтардың, құрылғылар мен тетіктердің түрлері, саны және құны бойынша ф.296-а карточкаларында жүргізіледі. </w:t>
      </w:r>
    </w:p>
    <w:bookmarkEnd w:id="86"/>
    <w:bookmarkStart w:name="z84" w:id="87"/>
    <w:p>
      <w:pPr>
        <w:spacing w:after="0"/>
        <w:ind w:left="0"/>
        <w:jc w:val="both"/>
      </w:pPr>
      <w:r>
        <w:rPr>
          <w:rFonts w:ascii="Times New Roman"/>
          <w:b w:val="false"/>
          <w:i w:val="false"/>
          <w:color w:val="000000"/>
          <w:sz w:val="28"/>
        </w:rPr>
        <w:t xml:space="preserve">
      76. 041 "Күрделі құрылысқа арналған құрылыс материалдары" қосалқы шотында күрделі құрылысқа арналған қаражаттың есебінен сатып алынған және құрылыс-монтаж жұмыстарында пайдаланылатын құрылыс материалдары есептеледі. </w:t>
      </w:r>
      <w:r>
        <w:br/>
      </w:r>
      <w:r>
        <w:rPr>
          <w:rFonts w:ascii="Times New Roman"/>
          <w:b w:val="false"/>
          <w:i w:val="false"/>
          <w:color w:val="000000"/>
          <w:sz w:val="28"/>
        </w:rPr>
        <w:t xml:space="preserve">
      Құрылыс материалдарына мыналар жатады: силикат материалдары (цемент, құм, қыйыршақ, әк, тас, кірпіш, қыш және с.с.); ағаш материалдары (бөрене, тілінген тақтайлар, фанера және с.с.), құрылыс материалдары (темір, қаңылтыр, болат, табақталған мырыш және с.с.); металл бұйымдар (шегелер, гайкалар, болттар, құрсаулар және с.с.); санитарлық-техникалық материалдар (крандар, муфталар, тройниктер және с.с.); электротехникалық материалдар (кабель, шамдар, патрондар, роликтер, байлайтын заттар, сымдар, сақтандырғыш тетіктер және с.с.); химиялық-сұйық заттар (сыр, олифа, толь және с.с.) және басқа осындай материалдар. </w:t>
      </w:r>
      <w:r>
        <w:br/>
      </w:r>
      <w:r>
        <w:rPr>
          <w:rFonts w:ascii="Times New Roman"/>
          <w:b w:val="false"/>
          <w:i w:val="false"/>
          <w:color w:val="000000"/>
          <w:sz w:val="28"/>
        </w:rPr>
        <w:t xml:space="preserve">
      Қосалқы ауылдық шаруашылықтарда бұл қосалқы шотта жеміс-жидек, жүзім бақтарын өсіруге арналған, егілетін материалдар және с.с. есептеледі. </w:t>
      </w:r>
      <w:r>
        <w:br/>
      </w:r>
      <w:r>
        <w:rPr>
          <w:rFonts w:ascii="Times New Roman"/>
          <w:b w:val="false"/>
          <w:i w:val="false"/>
          <w:color w:val="000000"/>
          <w:sz w:val="28"/>
        </w:rPr>
        <w:t xml:space="preserve">
      Құрылыс материалдарының талдама есебі материалдардың атауы, саны және құны бойынша н. 266-а карточкаларында жүргізіледі. </w:t>
      </w:r>
    </w:p>
    <w:bookmarkEnd w:id="87"/>
    <w:bookmarkStart w:name="z85" w:id="88"/>
    <w:p>
      <w:pPr>
        <w:spacing w:after="0"/>
        <w:ind w:left="0"/>
        <w:jc w:val="both"/>
      </w:pPr>
      <w:r>
        <w:rPr>
          <w:rFonts w:ascii="Times New Roman"/>
          <w:b w:val="false"/>
          <w:i w:val="false"/>
          <w:color w:val="000000"/>
          <w:sz w:val="28"/>
        </w:rPr>
        <w:t xml:space="preserve">
      77. 043 "Ғылыми зерттеу және лабораториялық сынаққа арналған ұзақ пайдаланылатын материалдар" қосалқы шотында ғылыми-зерттеу институттарының, ғылыми-зерттеу жұмыстарына арналған жоғары оқу орнының лабораториясына немесе басқа да құрылымдық бөлімшелеріне қоймадан алынған, бірнеше мәрте немесе ұзақ уақыт пайдаланылатын материалдар есептеледі. </w:t>
      </w:r>
      <w:r>
        <w:br/>
      </w:r>
      <w:r>
        <w:rPr>
          <w:rFonts w:ascii="Times New Roman"/>
          <w:b w:val="false"/>
          <w:i w:val="false"/>
          <w:color w:val="000000"/>
          <w:sz w:val="28"/>
        </w:rPr>
        <w:t xml:space="preserve">
      043 қосалқы шотында есептелетін материалдардың номенклатурасын бюджеттік ұйымның басшысы анықтайды. </w:t>
      </w:r>
      <w:r>
        <w:br/>
      </w:r>
      <w:r>
        <w:rPr>
          <w:rFonts w:ascii="Times New Roman"/>
          <w:b w:val="false"/>
          <w:i w:val="false"/>
          <w:color w:val="000000"/>
          <w:sz w:val="28"/>
        </w:rPr>
        <w:t xml:space="preserve">
      Бюджеттік мәдениет ұйымдарында осы қосалқы шотта қоймадан өнер туындыларын, мұражайлық құндылықтар мен сәулет ескерткіштерін жаңғырту және жөндеу үшін алынған қымбат бағалы материалдардың есептелуі мүмкін. </w:t>
      </w:r>
      <w:r>
        <w:br/>
      </w:r>
      <w:r>
        <w:rPr>
          <w:rFonts w:ascii="Times New Roman"/>
          <w:b w:val="false"/>
          <w:i w:val="false"/>
          <w:color w:val="000000"/>
          <w:sz w:val="28"/>
        </w:rPr>
        <w:t xml:space="preserve">
      043 қосалқы шотының дебетіне қоймадан алынған материалдар жазылады, бұл орайда 06 шотының тиісті қосалқы шоттары кредиттеледі. </w:t>
      </w:r>
      <w:r>
        <w:br/>
      </w:r>
      <w:r>
        <w:rPr>
          <w:rFonts w:ascii="Times New Roman"/>
          <w:b w:val="false"/>
          <w:i w:val="false"/>
          <w:color w:val="000000"/>
          <w:sz w:val="28"/>
        </w:rPr>
        <w:t xml:space="preserve">
      Қоймадан аталған жұмыстарды орындау үшін алынған материалдар бюджеттік ұйым бойынша бұйрықпен тағайындалған тұлғаның жауапты сақтауында болуға тиіс. Бұл тұлғалар материалдарды атаулары мен саны бойынша н. М-17 кітабында есепке алынуға міндетті. </w:t>
      </w:r>
      <w:r>
        <w:br/>
      </w:r>
      <w:r>
        <w:rPr>
          <w:rFonts w:ascii="Times New Roman"/>
          <w:b w:val="false"/>
          <w:i w:val="false"/>
          <w:color w:val="000000"/>
          <w:sz w:val="28"/>
        </w:rPr>
        <w:t xml:space="preserve">
      Материалдарды шығыс үшін есептен шығару бюджеттік ұйымның басшысы бекіткен актілердің немесе басқа да құжаттардың негізінде жүргізіледі. Жұмсалған материалдардың сомасына 043 қосалқы шоты кредиттеледі және 08, 20, 21-ші шоттардың қосалқы шоттарына сәйкес дебеттеледі. 043 қосалқы шоты бойынша талдамалық есеп материалдардың атауы, саны, құны мен материалдық-жауапты тұлға бойынша н. 296-а карточкаларында жүргізіледі. </w:t>
      </w:r>
    </w:p>
    <w:bookmarkEnd w:id="88"/>
    <w:bookmarkStart w:name="z86" w:id="89"/>
    <w:p>
      <w:pPr>
        <w:spacing w:after="0"/>
        <w:ind w:left="0"/>
        <w:jc w:val="both"/>
      </w:pPr>
      <w:r>
        <w:rPr>
          <w:rFonts w:ascii="Times New Roman"/>
          <w:b w:val="false"/>
          <w:i w:val="false"/>
          <w:color w:val="000000"/>
          <w:sz w:val="28"/>
        </w:rPr>
        <w:t xml:space="preserve">
      78. </w:t>
      </w:r>
      <w:r>
        <w:rPr>
          <w:rFonts w:ascii="Times New Roman"/>
          <w:b w:val="false"/>
          <w:i w:val="false"/>
          <w:color w:val="ff0000"/>
          <w:sz w:val="28"/>
        </w:rPr>
        <w:t xml:space="preserve">Тармақ алып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9"/>
    <w:bookmarkStart w:name="z87" w:id="90"/>
    <w:p>
      <w:pPr>
        <w:spacing w:after="0"/>
        <w:ind w:left="0"/>
        <w:jc w:val="left"/>
      </w:pPr>
      <w:r>
        <w:rPr>
          <w:rFonts w:ascii="Times New Roman"/>
          <w:b/>
          <w:i w:val="false"/>
          <w:color w:val="000000"/>
        </w:rPr>
        <w:t xml:space="preserve"> 
05 "Малдың төлдері және бордақыдағы малдар" шоты </w:t>
      </w:r>
    </w:p>
    <w:bookmarkEnd w:id="90"/>
    <w:bookmarkStart w:name="z88" w:id="91"/>
    <w:p>
      <w:pPr>
        <w:spacing w:after="0"/>
        <w:ind w:left="0"/>
        <w:jc w:val="both"/>
      </w:pPr>
      <w:r>
        <w:rPr>
          <w:rFonts w:ascii="Times New Roman"/>
          <w:b w:val="false"/>
          <w:i w:val="false"/>
          <w:color w:val="000000"/>
          <w:sz w:val="28"/>
        </w:rPr>
        <w:t xml:space="preserve">
       79. Бұл шотта малдың барлық түрлерінің төлдері мен бордақыдағы малдар, құстар, үй қояндары, терісі бағалы аңдар, ара әулеттері олардың құнына қарамастан есептеледі. Бұл шот тек қосалқы ауылдық шаруашылықтарда ғана қолданылады. </w:t>
      </w:r>
      <w:r>
        <w:br/>
      </w:r>
      <w:r>
        <w:rPr>
          <w:rFonts w:ascii="Times New Roman"/>
          <w:b w:val="false"/>
          <w:i w:val="false"/>
          <w:color w:val="000000"/>
          <w:sz w:val="28"/>
        </w:rPr>
        <w:t xml:space="preserve">
      Төлді және бордақылауға арналған малды сатып алған кезде, егер мал банк жәрдемақысы есебінен сатып алынған болса 050 қосалқы шотының дебетіне және тиісінше 111, 178 және 248 қосалқы шоттарының кредитіне жазу жүргізіледі. </w:t>
      </w:r>
      <w:r>
        <w:br/>
      </w:r>
      <w:r>
        <w:rPr>
          <w:rFonts w:ascii="Times New Roman"/>
          <w:b w:val="false"/>
          <w:i w:val="false"/>
          <w:color w:val="000000"/>
          <w:sz w:val="28"/>
        </w:rPr>
        <w:t xml:space="preserve">
      Өз шаруашылығында төлдету арқылы алынған төлдер сол күні төл алынған актінің негізінде кіріске енгізіледі және алынған төлдің құны, 050 қосалқы шотының дебеті және егер қосалқы шаруашылықтарда шығындардың есебі 211 қосалқы шотында жүргізілсе, 081, 140, 230 немесе 400 қосалқы шоттарының кредиті бойынша жазу жүргізіледі. </w:t>
      </w:r>
      <w:r>
        <w:br/>
      </w:r>
      <w:r>
        <w:rPr>
          <w:rFonts w:ascii="Times New Roman"/>
          <w:b w:val="false"/>
          <w:i w:val="false"/>
          <w:color w:val="000000"/>
          <w:sz w:val="28"/>
        </w:rPr>
        <w:t xml:space="preserve">
      Алынған қосымша салмақ пен өсімнің құнына 051 қосалқы шотының дебеті және 081 және 400 қосалқы шоттарының кредиті бойынша жазу жүргізіледі. </w:t>
      </w:r>
      <w:r>
        <w:br/>
      </w:r>
      <w:r>
        <w:rPr>
          <w:rFonts w:ascii="Times New Roman"/>
          <w:b w:val="false"/>
          <w:i w:val="false"/>
          <w:color w:val="000000"/>
          <w:sz w:val="28"/>
        </w:rPr>
        <w:t xml:space="preserve">
      Бордақылау аяқталған соң сойылған малдардың құны 050 қосалқы шотының кредиті бойынша есептен шығарылады. Бұл орайда алынған өнімнің құны актінің негізінде 031 қосалқы шотының дебеті бойынша кіріске алынады. Сойылған малдардың құны мен алынған өнімнің құны арасындағы айырмашылық 050 қосалқы шотымен хабарламада 081 немесе 400 қосалқы шотына жатқызылады. </w:t>
      </w:r>
      <w:r>
        <w:br/>
      </w:r>
      <w:r>
        <w:rPr>
          <w:rFonts w:ascii="Times New Roman"/>
          <w:b w:val="false"/>
          <w:i w:val="false"/>
          <w:color w:val="000000"/>
          <w:sz w:val="28"/>
        </w:rPr>
        <w:t xml:space="preserve">
      Материалдық-жауапты тұлғаның кінәсінен малдар жоғалған жағдайда, шаруашылыққа келтірілген зиян заңда белгіленген тәртіппен кінәлі тұлғалардан қайтарып алынуға тиіс. </w:t>
      </w:r>
      <w:r>
        <w:br/>
      </w:r>
      <w:r>
        <w:rPr>
          <w:rFonts w:ascii="Times New Roman"/>
          <w:b w:val="false"/>
          <w:i w:val="false"/>
          <w:color w:val="000000"/>
          <w:sz w:val="28"/>
        </w:rPr>
        <w:t xml:space="preserve">
      031 қосалқы шотында және 050 қосалқы шотында есептелген мал өнімінің және мал төлдері қосқан салмақтың жоспарлы өзіндік құны жылдың аяғында алынған үнемнің немесе артық шығынның сомасына үйлестіріледі. Өнімнің жоспарлаған және іс жүзіндегі құны арасындағы анықталған айырмашылыққа, артық шығын жағдайларында оң сандармен және үнем жағдайларында - теріс сандармен 031 қосалқы шоты мен 050 қосалқы шоты дебеттеледі және 081 немесе 400 қосалқы шоттары кредиттеледі. </w:t>
      </w:r>
      <w:r>
        <w:br/>
      </w:r>
      <w:r>
        <w:rPr>
          <w:rFonts w:ascii="Times New Roman"/>
          <w:b w:val="false"/>
          <w:i w:val="false"/>
          <w:color w:val="000000"/>
          <w:sz w:val="28"/>
        </w:rPr>
        <w:t xml:space="preserve">
      Мал төлдерінің талдама есебі олардың түрлері мен жасының топтарына қарай, ал бордақыдағы малдар - тек түрлері бойынша н. 395 "малдарды есептеу" кітабында жүргізіледі. Есеп малдардың тірідей салмағы, қосылған салмағы, қосылған өнімі туралы деректерді алу мүмкіндігін қамтамасыз етуге тиісті. </w:t>
      </w:r>
      <w:r>
        <w:br/>
      </w:r>
      <w:r>
        <w:rPr>
          <w:rFonts w:ascii="Times New Roman"/>
          <w:b w:val="false"/>
          <w:i w:val="false"/>
          <w:color w:val="000000"/>
          <w:sz w:val="28"/>
        </w:rPr>
        <w:t>
</w:t>
      </w:r>
      <w:r>
        <w:rPr>
          <w:rFonts w:ascii="Times New Roman"/>
          <w:b w:val="false"/>
          <w:i w:val="false"/>
          <w:color w:val="ff0000"/>
          <w:sz w:val="28"/>
        </w:rPr>
        <w:t xml:space="preserve">      Ескерту. 79-тармақ толықтырылды - ҚР Қаржы министрлігі Қазынашылық комитетінің 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1"/>
    <w:bookmarkStart w:name="z89" w:id="92"/>
    <w:p>
      <w:pPr>
        <w:spacing w:after="0"/>
        <w:ind w:left="0"/>
        <w:jc w:val="left"/>
      </w:pPr>
      <w:r>
        <w:rPr>
          <w:rFonts w:ascii="Times New Roman"/>
          <w:b/>
          <w:i w:val="false"/>
          <w:color w:val="000000"/>
        </w:rPr>
        <w:t xml:space="preserve"> 
06 "Материалдар және тамақ өнімдері" шоты </w:t>
      </w:r>
    </w:p>
    <w:bookmarkEnd w:id="92"/>
    <w:bookmarkStart w:name="z90" w:id="93"/>
    <w:p>
      <w:pPr>
        <w:spacing w:after="0"/>
        <w:ind w:left="0"/>
        <w:jc w:val="both"/>
      </w:pPr>
      <w:r>
        <w:rPr>
          <w:rFonts w:ascii="Times New Roman"/>
          <w:b w:val="false"/>
          <w:i w:val="false"/>
          <w:color w:val="000000"/>
          <w:sz w:val="28"/>
        </w:rPr>
        <w:t xml:space="preserve">
      80. Бұл шотта материалдар және тамақ өнімдері олардың заттық сипаттамасы бойынша есептеледі. </w:t>
      </w:r>
    </w:p>
    <w:bookmarkEnd w:id="93"/>
    <w:bookmarkStart w:name="z91" w:id="94"/>
    <w:p>
      <w:pPr>
        <w:spacing w:after="0"/>
        <w:ind w:left="0"/>
        <w:jc w:val="both"/>
      </w:pPr>
      <w:r>
        <w:rPr>
          <w:rFonts w:ascii="Times New Roman"/>
          <w:b w:val="false"/>
          <w:i w:val="false"/>
          <w:color w:val="000000"/>
          <w:sz w:val="28"/>
        </w:rPr>
        <w:t xml:space="preserve">
      81. 06 "Материалдар және тамақ өнімдері" шоты мынадай қосалқы шоттарға бөлінеді: </w:t>
      </w:r>
      <w:r>
        <w:br/>
      </w:r>
      <w:r>
        <w:rPr>
          <w:rFonts w:ascii="Times New Roman"/>
          <w:b w:val="false"/>
          <w:i w:val="false"/>
          <w:color w:val="000000"/>
          <w:sz w:val="28"/>
        </w:rPr>
        <w:t xml:space="preserve">
      061 "Тамақ өнімдері"; </w:t>
      </w:r>
      <w:r>
        <w:br/>
      </w:r>
      <w:r>
        <w:rPr>
          <w:rFonts w:ascii="Times New Roman"/>
          <w:b w:val="false"/>
          <w:i w:val="false"/>
          <w:color w:val="000000"/>
          <w:sz w:val="28"/>
        </w:rPr>
        <w:t xml:space="preserve">
      062 "Дәрі-дәрмектер және байлау-таңу құралдары"; </w:t>
      </w:r>
      <w:r>
        <w:br/>
      </w:r>
      <w:r>
        <w:rPr>
          <w:rFonts w:ascii="Times New Roman"/>
          <w:b w:val="false"/>
          <w:i w:val="false"/>
          <w:color w:val="000000"/>
          <w:sz w:val="28"/>
        </w:rPr>
        <w:t xml:space="preserve">
      063 "Шаруашылық материалдары және кеңсе жарақтары"; </w:t>
      </w:r>
      <w:r>
        <w:br/>
      </w:r>
      <w:r>
        <w:rPr>
          <w:rFonts w:ascii="Times New Roman"/>
          <w:b w:val="false"/>
          <w:i w:val="false"/>
          <w:color w:val="000000"/>
          <w:sz w:val="28"/>
        </w:rPr>
        <w:t xml:space="preserve">
      064 "Отын, жанар және жағар материалдар"; </w:t>
      </w:r>
      <w:r>
        <w:br/>
      </w:r>
      <w:r>
        <w:rPr>
          <w:rFonts w:ascii="Times New Roman"/>
          <w:b w:val="false"/>
          <w:i w:val="false"/>
          <w:color w:val="000000"/>
          <w:sz w:val="28"/>
        </w:rPr>
        <w:t xml:space="preserve">
      065 "Шөп және жем"; </w:t>
      </w:r>
      <w:r>
        <w:br/>
      </w:r>
      <w:r>
        <w:rPr>
          <w:rFonts w:ascii="Times New Roman"/>
          <w:b w:val="false"/>
          <w:i w:val="false"/>
          <w:color w:val="000000"/>
          <w:sz w:val="28"/>
        </w:rPr>
        <w:t xml:space="preserve">
      066 "Ыдыс"; </w:t>
      </w:r>
      <w:r>
        <w:br/>
      </w:r>
      <w:r>
        <w:rPr>
          <w:rFonts w:ascii="Times New Roman"/>
          <w:b w:val="false"/>
          <w:i w:val="false"/>
          <w:color w:val="000000"/>
          <w:sz w:val="28"/>
        </w:rPr>
        <w:t xml:space="preserve">
      067 "Өзге материалдар"; </w:t>
      </w:r>
      <w:r>
        <w:br/>
      </w:r>
      <w:r>
        <w:rPr>
          <w:rFonts w:ascii="Times New Roman"/>
          <w:b w:val="false"/>
          <w:i w:val="false"/>
          <w:color w:val="000000"/>
          <w:sz w:val="28"/>
        </w:rPr>
        <w:t xml:space="preserve">
      068 "Жол үстіндегі материалдар"; </w:t>
      </w:r>
      <w:r>
        <w:br/>
      </w:r>
      <w:r>
        <w:rPr>
          <w:rFonts w:ascii="Times New Roman"/>
          <w:b w:val="false"/>
          <w:i w:val="false"/>
          <w:color w:val="000000"/>
          <w:sz w:val="28"/>
        </w:rPr>
        <w:t xml:space="preserve">
      069 "Машиналар мен жабдықтарға арналған запас бөлшектер". </w:t>
      </w:r>
    </w:p>
    <w:bookmarkEnd w:id="94"/>
    <w:bookmarkStart w:name="z92" w:id="95"/>
    <w:p>
      <w:pPr>
        <w:spacing w:after="0"/>
        <w:ind w:left="0"/>
        <w:jc w:val="both"/>
      </w:pPr>
      <w:r>
        <w:rPr>
          <w:rFonts w:ascii="Times New Roman"/>
          <w:b w:val="false"/>
          <w:i w:val="false"/>
          <w:color w:val="000000"/>
          <w:sz w:val="28"/>
        </w:rPr>
        <w:t xml:space="preserve">
      82. 060 "Оқулық, ғылыми және басқа мақсаттарға арналған материалдар" қосалқы шотында реактивтер мен химикаттар, қара металдардың, түсті металдардың сынықтары мен қалдықтары, арнаулы запас материалдары, әйнек және химиялық ыдыстар, металдар, ату жарақтары, белсенді өңдеу, арнайы өңдеу және газсыздандыру құралдары, электроматериалдар мен радиоматериалдар, радиошамдар, фотожарақтар, оқу бағдарламалары, оқулықтар мен ғылыми жұмыстарды шығаруға арналған қағаздар, есептегі малдар мен оқу мақсаттарына және ғылыми-зерттеу жұмыстарына арналған материалдар, сондай-ақ тіс салуға арналған қымбат бағалы және басқа металдар есептеледі. </w:t>
      </w:r>
      <w:r>
        <w:br/>
      </w:r>
      <w:r>
        <w:rPr>
          <w:rFonts w:ascii="Times New Roman"/>
          <w:b w:val="false"/>
          <w:i w:val="false"/>
          <w:color w:val="000000"/>
          <w:sz w:val="28"/>
        </w:rPr>
        <w:t>
</w:t>
      </w:r>
      <w:r>
        <w:rPr>
          <w:rFonts w:ascii="Times New Roman"/>
          <w:b w:val="false"/>
          <w:i w:val="false"/>
          <w:color w:val="ff0000"/>
          <w:sz w:val="28"/>
        </w:rPr>
        <w:t xml:space="preserve">      Ескерту. 82-тармақ толықтырылды - ҚР Қаржы министрлігі Қазынашылық комитетінің 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5"/>
    <w:bookmarkStart w:name="z93" w:id="96"/>
    <w:p>
      <w:pPr>
        <w:spacing w:after="0"/>
        <w:ind w:left="0"/>
        <w:jc w:val="both"/>
      </w:pPr>
      <w:r>
        <w:rPr>
          <w:rFonts w:ascii="Times New Roman"/>
          <w:b w:val="false"/>
          <w:i w:val="false"/>
          <w:color w:val="000000"/>
          <w:sz w:val="28"/>
        </w:rPr>
        <w:t xml:space="preserve">
      83. 061 "Тамақ өнімдері" сметаларында 131 "Тамақ өнімдерін сатып алу" шығыстарын экономикалық сыныптаудың ерекшелігі бойынша қаржыландыру көзделген, бюджеттік ұйымдардағы тамақ өнімдері есептеледі. </w:t>
      </w:r>
      <w:r>
        <w:br/>
      </w:r>
      <w:r>
        <w:rPr>
          <w:rFonts w:ascii="Times New Roman"/>
          <w:b w:val="false"/>
          <w:i w:val="false"/>
          <w:color w:val="000000"/>
          <w:sz w:val="28"/>
        </w:rPr>
        <w:t xml:space="preserve">
      Тамақ өнімдерінің түсуін есептеу 300-үлгідегі жинақтау ведомостында өнімдердің келуіне қарай жүргізіледі. Ведомость әрбір материалдық жауапты тұлға бойынша бөлек жасалады. Ведомостағы жазулар бастапқы құжаттардың негізінде сандық және сомалық көрсеткіштермен жүргізіледі. Ай аяқталғаннан кейін ведомоста қорытындылар шығарылады. 11 мемориалдық ордерді жасаудың негіздемесі н. 300 немесе н. 398 тамақ өнімдерінің келуі бойынша жинақтау ведомостволарының жиынтығы болып табылады. </w:t>
      </w:r>
      <w:r>
        <w:br/>
      </w:r>
      <w:r>
        <w:rPr>
          <w:rFonts w:ascii="Times New Roman"/>
          <w:b w:val="false"/>
          <w:i w:val="false"/>
          <w:color w:val="000000"/>
          <w:sz w:val="28"/>
        </w:rPr>
        <w:t xml:space="preserve">
      Тамақ өнімдері шығыстарының есебі н. 399 тамақ өнімдері шығыстары бойынша жинақтау ведомосында жүргізіледі. Бұл ведомость материалдық жауапты тұлғалар бойынша жасалады. Жазулар онда н. 298 немесе н. 299 меню-талапхаты және басқа құжаттар негізінде жүргізіледі. Ай аяқталған соң ведомоста қорытындылар шығарылады, олар шығындалған тамақ өнімдерінің құнын анықтау үшін қолданылады. Сонымен бірге балалар мекемелері бойынша - тамақтанушылардың саны, балалардың болуы деректерімен, емдеу мекемелері бойынша - аурулардың саны туралы деректермен салыстырылып қаралады. 12-мемориалдық ордерді жасау үшін негіздеме, 399-үлгідегі жинақтау ведомосты немесе 411-үлгідегі тамақ өнімдерінің шығысы бойынша жинақтау ведомостарының жиынтығы болып табылады. Н. 411 жиынтыққа жинақтау ведомостволарының деректерінен басқа, тамақ өнімдеріне арналған басқа да шығын құжаттарының (тамақ өнімдері кем шығуының, базаларға қайтарылуының актілерінің және с.с.) деректері жазылады. </w:t>
      </w:r>
      <w:r>
        <w:br/>
      </w:r>
      <w:r>
        <w:rPr>
          <w:rFonts w:ascii="Times New Roman"/>
          <w:b w:val="false"/>
          <w:i w:val="false"/>
          <w:color w:val="000000"/>
          <w:sz w:val="28"/>
        </w:rPr>
        <w:t xml:space="preserve">
      Тамақ өнімдерінің аналитикалық есебі н. М-44 айналыс ведомостволарында атаулар, сорттар, сан, құн және материалдық жауапты тұлғалар бойынша жүргізіледі. Айналыс ведомостволарына жазу н. 300 және н. 399 жинақтау ведомстволарының және басқа құжаттардың деректері негізінде тамақ өнімдерінің кірісі және шығысы бойынша жазылады. Ай сайын айналыс ведомостарында айналыстар есептеледі және ай басындағы қалдықтар шығарылады. </w:t>
      </w:r>
    </w:p>
    <w:bookmarkEnd w:id="96"/>
    <w:bookmarkStart w:name="z94" w:id="97"/>
    <w:p>
      <w:pPr>
        <w:spacing w:after="0"/>
        <w:ind w:left="0"/>
        <w:jc w:val="both"/>
      </w:pPr>
      <w:r>
        <w:rPr>
          <w:rFonts w:ascii="Times New Roman"/>
          <w:b w:val="false"/>
          <w:i w:val="false"/>
          <w:color w:val="000000"/>
          <w:sz w:val="28"/>
        </w:rPr>
        <w:t xml:space="preserve">
      84. 062 "Дәрі-дәрмектер және байлау-таңу құралдары" қосалқы шотында, сметаларында шығыстарды экономикалық сыныптаудың тиісті ерекшелігі бойынша қаржыландыру көзделген, емдеу-профилактикалық және емдеу-мал дәрігерлік және басқа бюджеттік ұйымдардағы дәрі-дәрмектер, құрамдық заттар, бактериалық препараттар, сывороткалар, вакциналар, қан және байлау-таңу құралдары есептеледі. Бұл қосалқы шотта сондай-ақ өз дәріханалары бар медициналық мекемелердегі қосымша және дәрі жасайтын материалдар есептеледі. </w:t>
      </w:r>
      <w:r>
        <w:br/>
      </w:r>
      <w:r>
        <w:rPr>
          <w:rFonts w:ascii="Times New Roman"/>
          <w:b w:val="false"/>
          <w:i w:val="false"/>
          <w:color w:val="000000"/>
          <w:sz w:val="28"/>
        </w:rPr>
        <w:t xml:space="preserve">
      Дәрі-дәрмектер мен байлау-таңу құралдарының есебі тиісті орталық және өзге мемлекеттік органдар шығарған және Министрлікпен келісілген нұсқаулықтарға сәйкес жүргізіледі. </w:t>
      </w:r>
      <w:r>
        <w:br/>
      </w:r>
      <w:r>
        <w:rPr>
          <w:rFonts w:ascii="Times New Roman"/>
          <w:b w:val="false"/>
          <w:i w:val="false"/>
          <w:color w:val="000000"/>
          <w:sz w:val="28"/>
        </w:rPr>
        <w:t xml:space="preserve">
      Дәрілік заттарының аналитикалық есебі сомалық көріністе н. 296-а карточкаларында (н. 296 кітабында) сандық есеп бағанын толтырмастан бүкіл ұйым бойынша және әрбір бөлім (кабинет) бойынша мынадай топтар жөнінде жүргізіледі: </w:t>
      </w:r>
      <w:r>
        <w:br/>
      </w:r>
      <w:r>
        <w:rPr>
          <w:rFonts w:ascii="Times New Roman"/>
          <w:b w:val="false"/>
          <w:i w:val="false"/>
          <w:color w:val="000000"/>
          <w:sz w:val="28"/>
        </w:rPr>
        <w:t xml:space="preserve">
      - дәрі-дәрмектер, сывороткалар мен вакциналар, дәрілік шөп шикізаттары, емдік минералдық сулар, дезинфекциялық құралдар, т.б.; </w:t>
      </w:r>
      <w:r>
        <w:br/>
      </w:r>
      <w:r>
        <w:rPr>
          <w:rFonts w:ascii="Times New Roman"/>
          <w:b w:val="false"/>
          <w:i w:val="false"/>
          <w:color w:val="000000"/>
          <w:sz w:val="28"/>
        </w:rPr>
        <w:t xml:space="preserve">
      - байлау-таңу заттары-мәрлі, бинттер, мақта, компресс кленкасы мен қағаз және т.б.; </w:t>
      </w:r>
      <w:r>
        <w:br/>
      </w:r>
      <w:r>
        <w:rPr>
          <w:rFonts w:ascii="Times New Roman"/>
          <w:b w:val="false"/>
          <w:i w:val="false"/>
          <w:color w:val="000000"/>
          <w:sz w:val="28"/>
        </w:rPr>
        <w:t xml:space="preserve">
      - көмекші материалдар-жылтыр, пергаментті және сүзгілі қағаздар, қағаз қораптар, қаптар және т.б.; </w:t>
      </w:r>
      <w:r>
        <w:br/>
      </w:r>
      <w:r>
        <w:rPr>
          <w:rFonts w:ascii="Times New Roman"/>
          <w:b w:val="false"/>
          <w:i w:val="false"/>
          <w:color w:val="000000"/>
          <w:sz w:val="28"/>
        </w:rPr>
        <w:t xml:space="preserve">
      - ыдыс-сиымдылығы 5000 мл. жоғары шынылар мен банкілер, шөлмектер, бидондар, жәшіктер және құны сатып алынған дәрі-дәрмектердің бағасына енбейтін қайтарылатын ыдыстардың басқа заттары. </w:t>
      </w:r>
      <w:r>
        <w:br/>
      </w:r>
      <w:r>
        <w:rPr>
          <w:rFonts w:ascii="Times New Roman"/>
          <w:b w:val="false"/>
          <w:i w:val="false"/>
          <w:color w:val="000000"/>
          <w:sz w:val="28"/>
        </w:rPr>
        <w:t xml:space="preserve">
      Денсаулық сақтау ұйымдардың емдеу-профилактикалық бөлімдерінде (кабинеттерінде) дәрілік заттары мынадай топтар бойынша заттық-сандық есептеуге жатады: </w:t>
      </w:r>
      <w:r>
        <w:br/>
      </w:r>
      <w:r>
        <w:rPr>
          <w:rFonts w:ascii="Times New Roman"/>
          <w:b w:val="false"/>
          <w:i w:val="false"/>
          <w:color w:val="000000"/>
          <w:sz w:val="28"/>
        </w:rPr>
        <w:t xml:space="preserve">
      - улы дәрілік заттар; </w:t>
      </w:r>
      <w:r>
        <w:br/>
      </w:r>
      <w:r>
        <w:rPr>
          <w:rFonts w:ascii="Times New Roman"/>
          <w:b w:val="false"/>
          <w:i w:val="false"/>
          <w:color w:val="000000"/>
          <w:sz w:val="28"/>
        </w:rPr>
        <w:t xml:space="preserve">
      - наркотикалық дәрілік заттар; </w:t>
      </w:r>
      <w:r>
        <w:br/>
      </w:r>
      <w:r>
        <w:rPr>
          <w:rFonts w:ascii="Times New Roman"/>
          <w:b w:val="false"/>
          <w:i w:val="false"/>
          <w:color w:val="000000"/>
          <w:sz w:val="28"/>
        </w:rPr>
        <w:t xml:space="preserve">
      - этильді спирт; </w:t>
      </w:r>
      <w:r>
        <w:br/>
      </w:r>
      <w:r>
        <w:rPr>
          <w:rFonts w:ascii="Times New Roman"/>
          <w:b w:val="false"/>
          <w:i w:val="false"/>
          <w:color w:val="000000"/>
          <w:sz w:val="28"/>
        </w:rPr>
        <w:t xml:space="preserve">
      - Қазақстан Республикасы Денсаулық сақтау министрлігінің нұсқауына сәйкес клиникалық тәжірибелер мен зерттеулерге арналған жаңа препараттар; </w:t>
      </w:r>
      <w:r>
        <w:br/>
      </w:r>
      <w:r>
        <w:rPr>
          <w:rFonts w:ascii="Times New Roman"/>
          <w:b w:val="false"/>
          <w:i w:val="false"/>
          <w:color w:val="000000"/>
          <w:sz w:val="28"/>
        </w:rPr>
        <w:t xml:space="preserve">
      - Қазақстан Республикасы Денсаулық сақтау министрлігі бекіткен тізбе бойынша қымбат бағалы тапшы дәрі-дәрмектер мен байлау-таңу заттары; </w:t>
      </w:r>
      <w:r>
        <w:br/>
      </w:r>
      <w:r>
        <w:rPr>
          <w:rFonts w:ascii="Times New Roman"/>
          <w:b w:val="false"/>
          <w:i w:val="false"/>
          <w:color w:val="000000"/>
          <w:sz w:val="28"/>
        </w:rPr>
        <w:t xml:space="preserve">
      - дәрілік заттар салынбаған және салынған ыдыс. </w:t>
      </w:r>
      <w:r>
        <w:br/>
      </w:r>
      <w:r>
        <w:rPr>
          <w:rFonts w:ascii="Times New Roman"/>
          <w:b w:val="false"/>
          <w:i w:val="false"/>
          <w:color w:val="000000"/>
          <w:sz w:val="28"/>
        </w:rPr>
        <w:t>
</w:t>
      </w:r>
      <w:r>
        <w:rPr>
          <w:rFonts w:ascii="Times New Roman"/>
          <w:b w:val="false"/>
          <w:i w:val="false"/>
          <w:color w:val="ff0000"/>
          <w:sz w:val="28"/>
        </w:rPr>
        <w:t xml:space="preserve">      Ескерту. 84-тармақ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97"/>
    <w:bookmarkStart w:name="z95" w:id="98"/>
    <w:p>
      <w:pPr>
        <w:spacing w:after="0"/>
        <w:ind w:left="0"/>
        <w:jc w:val="both"/>
      </w:pPr>
      <w:r>
        <w:rPr>
          <w:rFonts w:ascii="Times New Roman"/>
          <w:b w:val="false"/>
          <w:i w:val="false"/>
          <w:color w:val="000000"/>
          <w:sz w:val="28"/>
        </w:rPr>
        <w:t xml:space="preserve">
       85. 063 "Шаруашылық материалдары және кеңсе жарақтары" қосалқы шотында бюджеттік ұйымдардың ағымдағы мұқтаждары үшін пайдаланылатын шаруашылық материалдары және кеңсе жарақтары (электр шамдары, сабын, щеткалар және т.б.), ағымдағы және күрделі жөндеуге арналған құрылыс материалдары есептеледі. </w:t>
      </w:r>
      <w:r>
        <w:br/>
      </w:r>
      <w:r>
        <w:rPr>
          <w:rFonts w:ascii="Times New Roman"/>
          <w:b w:val="false"/>
          <w:i w:val="false"/>
          <w:color w:val="000000"/>
          <w:sz w:val="28"/>
        </w:rPr>
        <w:t xml:space="preserve">
      Шағын ұйымдарда кеңсе жарақтары (қағаз, қарындаш, сия, қаламұш және с. с.), сондай-ақ сатып алынған және ағымдағы мұқтаждар үшін біржолғы берілген дәрі-дәрмектер мен дайын дәрілер (спирт, байлау-таңу заттары мен қымбат дәрі-дәрмектерден басқа) олардың жалпы сомасы 063 қосалқы шотында кіріс және шығыс бойынша көрсетіліп, іс жүзіндегі шығыстарға шығарылады. Бұл құндылықтардың сатып алынуын және алынуын растайтын құжаттарда осы материалдарды алған адамның қойған қолы болуға тиіс. </w:t>
      </w:r>
    </w:p>
    <w:bookmarkEnd w:id="98"/>
    <w:bookmarkStart w:name="z96" w:id="99"/>
    <w:p>
      <w:pPr>
        <w:spacing w:after="0"/>
        <w:ind w:left="0"/>
        <w:jc w:val="both"/>
      </w:pPr>
      <w:r>
        <w:rPr>
          <w:rFonts w:ascii="Times New Roman"/>
          <w:b w:val="false"/>
          <w:i w:val="false"/>
          <w:color w:val="000000"/>
          <w:sz w:val="28"/>
        </w:rPr>
        <w:t xml:space="preserve">
      86. 064 "Отын, жанар және жағар материалдар" қосалқы шотында қоймалар мен қорларда, сондай-ақ тікелей материалды жауапты адамдарда сақталған отынның, жанар және жағар майлардың барлық түрлері (ағаш, көмір, шымтезек, бензин, керосин, қарамай, автол және с.с.) есептеледі. </w:t>
      </w:r>
    </w:p>
    <w:bookmarkEnd w:id="99"/>
    <w:bookmarkStart w:name="z97" w:id="100"/>
    <w:p>
      <w:pPr>
        <w:spacing w:after="0"/>
        <w:ind w:left="0"/>
        <w:jc w:val="both"/>
      </w:pPr>
      <w:r>
        <w:rPr>
          <w:rFonts w:ascii="Times New Roman"/>
          <w:b w:val="false"/>
          <w:i w:val="false"/>
          <w:color w:val="000000"/>
          <w:sz w:val="28"/>
        </w:rPr>
        <w:t xml:space="preserve">
      87. 065 "Мал азығы және жем" қосалқы шотында малға және басқа жануарларға арналған пішен, сұлы және басқа мал азығының түрлері есептеледі. </w:t>
      </w:r>
    </w:p>
    <w:bookmarkEnd w:id="100"/>
    <w:bookmarkStart w:name="z98" w:id="101"/>
    <w:p>
      <w:pPr>
        <w:spacing w:after="0"/>
        <w:ind w:left="0"/>
        <w:jc w:val="both"/>
      </w:pPr>
      <w:r>
        <w:rPr>
          <w:rFonts w:ascii="Times New Roman"/>
          <w:b w:val="false"/>
          <w:i w:val="false"/>
          <w:color w:val="000000"/>
          <w:sz w:val="28"/>
        </w:rPr>
        <w:t xml:space="preserve">
      88. 066 "Ыдыс" қосалқы шотында бос (босалқы) және сондай-ақ материалдық құндылықтарымен орналасқан қайтарылатын немесе ауыстырылатын ыдыстар (күбілер, бидондар, жәшіктер, шыны банкілер, шөлмектер және с.с.) есептеледі. </w:t>
      </w:r>
    </w:p>
    <w:bookmarkEnd w:id="101"/>
    <w:bookmarkStart w:name="z99" w:id="102"/>
    <w:p>
      <w:pPr>
        <w:spacing w:after="0"/>
        <w:ind w:left="0"/>
        <w:jc w:val="both"/>
      </w:pPr>
      <w:r>
        <w:rPr>
          <w:rFonts w:ascii="Times New Roman"/>
          <w:b w:val="false"/>
          <w:i w:val="false"/>
          <w:color w:val="000000"/>
          <w:sz w:val="28"/>
        </w:rPr>
        <w:t xml:space="preserve">
      89. 067 "Өзге материалдар" қосалқы шотында тұқым, тыңайтқыш және басқа материалдар есептеледі. Бұл қосалқы шотта сондай-ақ бюджеттік ұйымдарда жұмыс аттары болған жағдайда, туған төлдер (құлындар) есептеледі. </w:t>
      </w:r>
      <w:r>
        <w:br/>
      </w:r>
      <w:r>
        <w:rPr>
          <w:rFonts w:ascii="Times New Roman"/>
          <w:b w:val="false"/>
          <w:i w:val="false"/>
          <w:color w:val="000000"/>
          <w:sz w:val="28"/>
        </w:rPr>
        <w:t xml:space="preserve">
      Туған төлдер 067 қосалқы шотының дебеті және 140 немесе 230 қосалқы шотының кредиті бойынша көрсетіледі. </w:t>
      </w:r>
    </w:p>
    <w:bookmarkEnd w:id="102"/>
    <w:bookmarkStart w:name="z100" w:id="103"/>
    <w:p>
      <w:pPr>
        <w:spacing w:after="0"/>
        <w:ind w:left="0"/>
        <w:jc w:val="both"/>
      </w:pPr>
      <w:r>
        <w:rPr>
          <w:rFonts w:ascii="Times New Roman"/>
          <w:b w:val="false"/>
          <w:i w:val="false"/>
          <w:color w:val="000000"/>
          <w:sz w:val="28"/>
        </w:rPr>
        <w:t xml:space="preserve">
      90. Бюджеттік ұйымдарда және орталық бухгалтерияларда 060, 063-067 қосалқы шоттары бойынша материалдарды аналитикалық есептеу атаулар, сорттар, саны, құны және материалдық жауапты адам бойынша 296-а нысандағы карточкаларда (н. 296 кітапта) жүргізіледі. </w:t>
      </w:r>
      <w:r>
        <w:br/>
      </w:r>
      <w:r>
        <w:rPr>
          <w:rFonts w:ascii="Times New Roman"/>
          <w:b w:val="false"/>
          <w:i w:val="false"/>
          <w:color w:val="000000"/>
          <w:sz w:val="28"/>
        </w:rPr>
        <w:t xml:space="preserve">
      060 қосалқы шотында есептелетін қара металдардың сынықтары мен қалдықтары, түсті металдардың сынықтары мен қалдықтары және арнаулы запастағы материалдар бойынша талдау есебі 296-а нысанындағы карточкада немесе н. 296 кітапта бөлек жүргізіледі. </w:t>
      </w:r>
      <w:r>
        <w:br/>
      </w:r>
      <w:r>
        <w:rPr>
          <w:rFonts w:ascii="Times New Roman"/>
          <w:b w:val="false"/>
          <w:i w:val="false"/>
          <w:color w:val="000000"/>
          <w:sz w:val="28"/>
        </w:rPr>
        <w:t xml:space="preserve">
      Карточкалар осы нұсқаулықтың 23-тармағында айтылған тәртіппен тіркеледі, бұл ретте карточкалардың тіркелімі (н. 279) орталықтандырылған бухгалтерияларда қызмет көрсетілетін әр ұйым бойынша бөлек жүргізіледі. </w:t>
      </w:r>
    </w:p>
    <w:bookmarkEnd w:id="103"/>
    <w:bookmarkStart w:name="z101" w:id="104"/>
    <w:p>
      <w:pPr>
        <w:spacing w:after="0"/>
        <w:ind w:left="0"/>
        <w:jc w:val="both"/>
      </w:pPr>
      <w:r>
        <w:rPr>
          <w:rFonts w:ascii="Times New Roman"/>
          <w:b w:val="false"/>
          <w:i w:val="false"/>
          <w:color w:val="000000"/>
          <w:sz w:val="28"/>
        </w:rPr>
        <w:t xml:space="preserve">
      91. 068 "Жол үстіндегі материалдар" қосалқы шотында өзге қалалардың берістері бойынша бюджеттік ұйымдар ақысын төлеген, бірақ айдың аяғына дейін қоймаға түспеген материалдар есептеледі. Бұл қосалқы шотта, сондай-ақ бір орталықтан жабдықтау және шаруашылық қызмет көрсету қоймаларына алынған және бюджеттік ұйымдар бойынша бөлінбеген материалдар есептеледі. </w:t>
      </w:r>
      <w:r>
        <w:br/>
      </w:r>
      <w:r>
        <w:rPr>
          <w:rFonts w:ascii="Times New Roman"/>
          <w:b w:val="false"/>
          <w:i w:val="false"/>
          <w:color w:val="000000"/>
          <w:sz w:val="28"/>
        </w:rPr>
        <w:t xml:space="preserve">
      Осы қосалқы шотта көрсетілген сомалар дұрыс рәсімделген құжаттармен және, атап айтқанда, жолда келе жатқан материалдарға - станцияның немесе порттың жүк түспегенін растайтын белгілері қойылған темір жол және су көлігі жөнелтпе құжатымен; бір орталықтан жабдықтау және шаруашылық қызметін көрсету топтарының қоймаларында тұрған материалдар бойынша - тиісті құжаттармен расталуға тиісті. </w:t>
      </w:r>
      <w:r>
        <w:br/>
      </w:r>
      <w:r>
        <w:rPr>
          <w:rFonts w:ascii="Times New Roman"/>
          <w:b w:val="false"/>
          <w:i w:val="false"/>
          <w:color w:val="000000"/>
          <w:sz w:val="28"/>
        </w:rPr>
        <w:t xml:space="preserve">
      Жол үстіндегі материалдардың талдау есебі жеке берермендер бойынша н. 298-а карточкаларында (н. 296 кітапта) жүргізіледі. Қоймаға бір орталықтан жабдықтау және шаруашылық қызметін көрсету топтарынан түскен материалдардың бағасы, саны және сомасы көрсетіліп, олардың атаулары бойынша н. 296-а карточкаларында (н. 296 кітапта) есептеледі. </w:t>
      </w:r>
    </w:p>
    <w:bookmarkEnd w:id="104"/>
    <w:bookmarkStart w:name="z102" w:id="105"/>
    <w:p>
      <w:pPr>
        <w:spacing w:after="0"/>
        <w:ind w:left="0"/>
        <w:jc w:val="both"/>
      </w:pPr>
      <w:r>
        <w:rPr>
          <w:rFonts w:ascii="Times New Roman"/>
          <w:b w:val="false"/>
          <w:i w:val="false"/>
          <w:color w:val="000000"/>
          <w:sz w:val="28"/>
        </w:rPr>
        <w:t xml:space="preserve">
      92. 069 "Машиналарға және жабдықтарға арналған қосалқы бөлшектер" қосалқы шотында машиналардағы (медициналық, электрондық-есептеу және т.б.), жабдықтардағы, тракторлардағы, комбайндардағы, көлік құралдарындағы тозған бөлшектерді (моторларды, камералар мен көмкерме таспаларды және с.с. автомобиль шиналарын қосатын) жөндеуге және ауыстыруға арналған запас бөлшектер есептеледі. </w:t>
      </w:r>
      <w:r>
        <w:br/>
      </w:r>
      <w:r>
        <w:rPr>
          <w:rFonts w:ascii="Times New Roman"/>
          <w:b w:val="false"/>
          <w:i w:val="false"/>
          <w:color w:val="000000"/>
          <w:sz w:val="28"/>
        </w:rPr>
        <w:t xml:space="preserve">
      Запас бөлшектердің талдау есебі олардың атаулары, маркалары, зауыттық нөмірлері, саны, құны және материалдық жауапты адамдар бойынша н. 296-а карточкаларында (н. 296 кітапта) жүргізіледі. Бұл орайда тозғандарын ауыстыру үшін қоймадан берілген автомобиль шиналары мен покрышкаларын бухгалтерлік қызмет н. 412 арзан құнды және тез тозатын заттар қозғалысының жедел (сандық) есебі ведомостында есептеледі, онда алған адамның қызметі мен тегі, алынған күні және зауыт нөмірлері жазылады. "Шығарылғаны туралы белгілер" бағанында жарамай қалғандықтан пайдаланудан шығарылған автомобиль шиналарының немесе покрышкаларының күні мен зауыттық нөмірі жазылады. </w:t>
      </w:r>
    </w:p>
    <w:bookmarkEnd w:id="105"/>
    <w:bookmarkStart w:name="z103" w:id="106"/>
    <w:p>
      <w:pPr>
        <w:spacing w:after="0"/>
        <w:ind w:left="0"/>
        <w:jc w:val="both"/>
      </w:pPr>
      <w:r>
        <w:rPr>
          <w:rFonts w:ascii="Times New Roman"/>
          <w:b w:val="false"/>
          <w:i w:val="false"/>
          <w:color w:val="000000"/>
          <w:sz w:val="28"/>
        </w:rPr>
        <w:t xml:space="preserve">
      93. Сатып алынған материалдардың құнына 06 шотының тиісті қосалқы шоттарының дебетіне және 09, 10, 11, 16, 17 шоттардың тиісті қосалқы шоттарының кредитіне жазылады. </w:t>
      </w:r>
      <w:r>
        <w:br/>
      </w:r>
      <w:r>
        <w:rPr>
          <w:rFonts w:ascii="Times New Roman"/>
          <w:b w:val="false"/>
          <w:i w:val="false"/>
          <w:color w:val="000000"/>
          <w:sz w:val="28"/>
        </w:rPr>
        <w:t xml:space="preserve">
      Жұмсалған материалдардың құны 06 шотының тиісті қосалқы шоттарының кредитіне және 08, 20, 21 шоттардың тиісті қосалқы шоттарының дебетіне жазылады. </w:t>
      </w:r>
    </w:p>
    <w:bookmarkEnd w:id="106"/>
    <w:bookmarkStart w:name="z104" w:id="107"/>
    <w:p>
      <w:pPr>
        <w:spacing w:after="0"/>
        <w:ind w:left="0"/>
        <w:jc w:val="both"/>
      </w:pPr>
      <w:r>
        <w:rPr>
          <w:rFonts w:ascii="Times New Roman"/>
          <w:b w:val="false"/>
          <w:i w:val="false"/>
          <w:color w:val="000000"/>
          <w:sz w:val="28"/>
        </w:rPr>
        <w:t xml:space="preserve">
      94. Материалдың шығысы жөніндегі операциялардың есебі, тамақ өнімдерінен басқасы, н. 296 (13-мемориалдық ордер) материалдар шығыстар жөніндегі жинақтау ведомоствосында жүргізіледі. </w:t>
      </w:r>
      <w:r>
        <w:br/>
      </w:r>
      <w:r>
        <w:rPr>
          <w:rFonts w:ascii="Times New Roman"/>
          <w:b w:val="false"/>
          <w:i w:val="false"/>
          <w:color w:val="000000"/>
          <w:sz w:val="28"/>
        </w:rPr>
        <w:t xml:space="preserve">
      Жазу жинақтаушы ведомостқа әрбір құжат және тиісті қосалқы шоттар бойынша, оның ішінде қызмет көрсетілетін бюджеттік ұйымдар немесе материалдық жауапты адамдар бойынша сомалары көрсетіле отырып жүргізіледі. Ай аяқталғаннан кейін қосалқы шоттар жөніндегі қорытындылар "Бас журнал" кітабына жазылады.     </w:t>
      </w:r>
    </w:p>
    <w:bookmarkEnd w:id="107"/>
    <w:bookmarkStart w:name="z105" w:id="108"/>
    <w:p>
      <w:pPr>
        <w:spacing w:after="0"/>
        <w:ind w:left="0"/>
        <w:jc w:val="left"/>
      </w:pPr>
      <w:r>
        <w:rPr>
          <w:rFonts w:ascii="Times New Roman"/>
          <w:b/>
          <w:i w:val="false"/>
          <w:color w:val="000000"/>
        </w:rPr>
        <w:t xml:space="preserve"> 
ІІІ бөлім. Арзан бағалы және тез тозатын заттар </w:t>
      </w:r>
    </w:p>
    <w:bookmarkEnd w:id="108"/>
    <w:bookmarkStart w:name="z106" w:id="109"/>
    <w:p>
      <w:pPr>
        <w:spacing w:after="0"/>
        <w:ind w:left="0"/>
        <w:jc w:val="both"/>
      </w:pPr>
      <w:r>
        <w:rPr>
          <w:rFonts w:ascii="Times New Roman"/>
          <w:b w:val="false"/>
          <w:i w:val="false"/>
          <w:color w:val="000000"/>
          <w:sz w:val="28"/>
        </w:rPr>
        <w:t xml:space="preserve">
      95. Бұл бөлімде бюджеттік ұйымның иелігіндегі барлық арзан бағалы және тез тозатын заттардың қолда бары және қозғалысы есептеледі. </w:t>
      </w:r>
      <w:r>
        <w:br/>
      </w:r>
      <w:r>
        <w:rPr>
          <w:rFonts w:ascii="Times New Roman"/>
          <w:b w:val="false"/>
          <w:i w:val="false"/>
          <w:color w:val="000000"/>
          <w:sz w:val="28"/>
        </w:rPr>
        <w:t xml:space="preserve">
      Арзан бағалы және тез тозатын заттардың құрамында осы нұсқаулықтың 33-тармағының "а", "б", "в", "г", "д", "е", "ж", "з" тармақшаларында аталған заттар есептеледі. </w:t>
      </w:r>
    </w:p>
    <w:bookmarkEnd w:id="109"/>
    <w:bookmarkStart w:name="z107" w:id="110"/>
    <w:p>
      <w:pPr>
        <w:spacing w:after="0"/>
        <w:ind w:left="0"/>
        <w:jc w:val="both"/>
      </w:pPr>
      <w:r>
        <w:rPr>
          <w:rFonts w:ascii="Times New Roman"/>
          <w:b w:val="false"/>
          <w:i w:val="false"/>
          <w:color w:val="000000"/>
          <w:sz w:val="28"/>
        </w:rPr>
        <w:t xml:space="preserve">
      96. 07 "Арзан бағалы және тез тозатын заттар" шоты мынадай қосалқы шоттарға бөлінеді: </w:t>
      </w:r>
      <w:r>
        <w:br/>
      </w:r>
      <w:r>
        <w:rPr>
          <w:rFonts w:ascii="Times New Roman"/>
          <w:b w:val="false"/>
          <w:i w:val="false"/>
          <w:color w:val="000000"/>
          <w:sz w:val="28"/>
        </w:rPr>
        <w:t xml:space="preserve">
      070 "Қоймадағы арзан бағалы және тез тозатын заттар";  </w:t>
      </w:r>
      <w:r>
        <w:br/>
      </w:r>
      <w:r>
        <w:rPr>
          <w:rFonts w:ascii="Times New Roman"/>
          <w:b w:val="false"/>
          <w:i w:val="false"/>
          <w:color w:val="000000"/>
          <w:sz w:val="28"/>
        </w:rPr>
        <w:t xml:space="preserve">
      071 "Пайдаланудағы арзан бағалы және тез тозатын заттар"; </w:t>
      </w:r>
      <w:r>
        <w:br/>
      </w:r>
      <w:r>
        <w:rPr>
          <w:rFonts w:ascii="Times New Roman"/>
          <w:b w:val="false"/>
          <w:i w:val="false"/>
          <w:color w:val="000000"/>
          <w:sz w:val="28"/>
        </w:rPr>
        <w:t xml:space="preserve">
      072 "Қоймадағы іш киім, төсек-орын жабдықтары, аяқ киім"; </w:t>
      </w:r>
      <w:r>
        <w:br/>
      </w:r>
      <w:r>
        <w:rPr>
          <w:rFonts w:ascii="Times New Roman"/>
          <w:b w:val="false"/>
          <w:i w:val="false"/>
          <w:color w:val="000000"/>
          <w:sz w:val="28"/>
        </w:rPr>
        <w:t xml:space="preserve">
      073 "Пайдаланудағы іш киім, төсек-орын жабдықтары, аяқ киім". </w:t>
      </w:r>
    </w:p>
    <w:bookmarkEnd w:id="110"/>
    <w:bookmarkStart w:name="z108" w:id="111"/>
    <w:p>
      <w:pPr>
        <w:spacing w:after="0"/>
        <w:ind w:left="0"/>
        <w:jc w:val="both"/>
      </w:pPr>
      <w:r>
        <w:rPr>
          <w:rFonts w:ascii="Times New Roman"/>
          <w:b w:val="false"/>
          <w:i w:val="false"/>
          <w:color w:val="000000"/>
          <w:sz w:val="28"/>
        </w:rPr>
        <w:t xml:space="preserve">
      97. 070 "Қоймадағы арзан бағалы және тез тозатын заттар" қосалқы шотында қоймада тұрған арзан бағалы және тез тозатын заттар есептеледі. </w:t>
      </w:r>
      <w:r>
        <w:br/>
      </w:r>
      <w:r>
        <w:rPr>
          <w:rFonts w:ascii="Times New Roman"/>
          <w:b w:val="false"/>
          <w:i w:val="false"/>
          <w:color w:val="000000"/>
          <w:sz w:val="28"/>
        </w:rPr>
        <w:t xml:space="preserve">
      Арзан бағалы және тез тозатын заттар олардың сатып алынуына қарай 070 қосалқы шотының дебеті және 09, 10, 11, 16, 17 шоттардың тиісті қосалқы шоттарының кредиті бойынша көрсетіледі. Сонымен бірге 08, 20, 21 шоттардың тиісті қосалқы шоттарының дебеті және 260 қосалқы шоттың кредиті бойынша жазу жазылады. </w:t>
      </w:r>
      <w:r>
        <w:br/>
      </w:r>
      <w:r>
        <w:rPr>
          <w:rFonts w:ascii="Times New Roman"/>
          <w:b w:val="false"/>
          <w:i w:val="false"/>
          <w:color w:val="000000"/>
          <w:sz w:val="28"/>
        </w:rPr>
        <w:t xml:space="preserve">
      Арзан бағалы және тез тозатын заттар оларды пайдалануға босату кезінде активтердің бір өлшемі құны лимитінің 1/10 шегінде 070 қосалқы шотының кредитіне және 260 қосалқы шотының дебетіне жазылады. Бұл заттардың есебін лауазымды адамдар 412-нысандағы арзан құнды және тез тозатын заттар қозғалысының жедел (сандық) шотының ведомостарында немесе М-17 нысанындағы материалдардың қоймалық есеп кітабында жүргізіледі. Бухгалтерлік қызметтің қызметкерлері бұл заттардың нақтылы қолда барын н. 412 немесе н. М-17 тіркелімдеріндегі жазбалармен дүркін-дүркін тексереді. </w:t>
      </w:r>
      <w:r>
        <w:br/>
      </w:r>
      <w:r>
        <w:rPr>
          <w:rFonts w:ascii="Times New Roman"/>
          <w:b w:val="false"/>
          <w:i w:val="false"/>
          <w:color w:val="000000"/>
          <w:sz w:val="28"/>
        </w:rPr>
        <w:t xml:space="preserve">
      Арзан бағалы және тез тозатын заттар активтердің бір өлшемі құны лимитінің 1/10-тан асқаны 071 қосалқы шотының дебетіне және 070 қосалқы шотының кредитіне жазылады. </w:t>
      </w:r>
      <w:r>
        <w:br/>
      </w:r>
      <w:r>
        <w:rPr>
          <w:rFonts w:ascii="Times New Roman"/>
          <w:b w:val="false"/>
          <w:i w:val="false"/>
          <w:color w:val="000000"/>
          <w:sz w:val="28"/>
        </w:rPr>
        <w:t xml:space="preserve">
      Қоймада тұрған арзан бағалы және тез тозатын заттардың есебін материалдық жауапты тұлғалар заттардың атаулары мен саны бойынша н. М-17 кітапта жүргізеді. Бұл заттарды қоймадан беру н. 434 жіберу құжаты (талап ету) бойынша жүргізіледі. </w:t>
      </w:r>
      <w:r>
        <w:br/>
      </w:r>
      <w:r>
        <w:rPr>
          <w:rFonts w:ascii="Times New Roman"/>
          <w:b w:val="false"/>
          <w:i w:val="false"/>
          <w:color w:val="000000"/>
          <w:sz w:val="28"/>
        </w:rPr>
        <w:t xml:space="preserve">
      Қоймадан берген кезде заттарға бюджеттік ұйымның атауы, олардың пайдалануға берілген жылы мен айы көрсетілген таңбалы штампы соғылады. Таңбалау бояумен (өшуге және химиялық әсерлерге шыдамды), жетонмен бекітіліп және басқа тәсілдермен жасалады. </w:t>
      </w:r>
      <w:r>
        <w:br/>
      </w:r>
      <w:r>
        <w:rPr>
          <w:rFonts w:ascii="Times New Roman"/>
          <w:b w:val="false"/>
          <w:i w:val="false"/>
          <w:color w:val="000000"/>
          <w:sz w:val="28"/>
        </w:rPr>
        <w:t xml:space="preserve">
      070 қосалқы шоты бойынша талдау есебі заттардың атаулары, саны, құны және материалдық жауапты адамдар бойынша н. 296-а карточкаларында (н. 296 кітапта) жүргізіледі. </w:t>
      </w:r>
    </w:p>
    <w:bookmarkEnd w:id="111"/>
    <w:bookmarkStart w:name="z109" w:id="112"/>
    <w:p>
      <w:pPr>
        <w:spacing w:after="0"/>
        <w:ind w:left="0"/>
        <w:jc w:val="both"/>
      </w:pPr>
      <w:r>
        <w:rPr>
          <w:rFonts w:ascii="Times New Roman"/>
          <w:b w:val="false"/>
          <w:i w:val="false"/>
          <w:color w:val="000000"/>
          <w:sz w:val="28"/>
        </w:rPr>
        <w:t xml:space="preserve">
      98. 071 "Пайдаланудағы арзан құнды және тез тозатын заттар" қосалқы шотында пайдаланылып жүрген арзан бағалы және тез тозатын заттар есептеледі. </w:t>
      </w:r>
      <w:r>
        <w:br/>
      </w:r>
      <w:r>
        <w:rPr>
          <w:rFonts w:ascii="Times New Roman"/>
          <w:b w:val="false"/>
          <w:i w:val="false"/>
          <w:color w:val="000000"/>
          <w:sz w:val="28"/>
        </w:rPr>
        <w:t xml:space="preserve">
      Арзан бағалы және тез тозатын заттарды есептен шығару олар толықтай тозған кезде бюджеттік ұйымның басшысы бекіткен тиісті актілердің негізінде жүргізіледі. </w:t>
      </w:r>
      <w:r>
        <w:br/>
      </w:r>
      <w:r>
        <w:rPr>
          <w:rFonts w:ascii="Times New Roman"/>
          <w:b w:val="false"/>
          <w:i w:val="false"/>
          <w:color w:val="000000"/>
          <w:sz w:val="28"/>
        </w:rPr>
        <w:t xml:space="preserve">
      Сынған ыдысты есептен шығару үшін н. 325 ыдыстың сынуын тіркейтін журнал жасалады. Журналға жазба жазуды тиісті лауазымды адамдар жүргізеді. Тұрақты жұмыс істейтін комиссия журналдың дұрыс жүргізілуін қадағалайды және тоқсан сайын (ай сайын) сынған ыдысты есептен шығаруға акт жасап отырады, оны бюджеттік ұйымның басшысы бекітеді. </w:t>
      </w:r>
      <w:r>
        <w:br/>
      </w:r>
      <w:r>
        <w:rPr>
          <w:rFonts w:ascii="Times New Roman"/>
          <w:b w:val="false"/>
          <w:i w:val="false"/>
          <w:color w:val="000000"/>
          <w:sz w:val="28"/>
        </w:rPr>
        <w:t xml:space="preserve">
      Пайдаланудан шығарылған арзан бағалы және тез тозатын заттардың сомасы 071 қосалқы шотының кредиті және 260 қосалқы шотының дебеті бойынша жазба жазылады. </w:t>
      </w:r>
      <w:r>
        <w:br/>
      </w:r>
      <w:r>
        <w:rPr>
          <w:rFonts w:ascii="Times New Roman"/>
          <w:b w:val="false"/>
          <w:i w:val="false"/>
          <w:color w:val="000000"/>
          <w:sz w:val="28"/>
        </w:rPr>
        <w:t xml:space="preserve">
      Арзан бағалы және тез тозатын заттардың шығарылуы және ауыстырылуы жөніндегі операциялардың есебі н. 438 жинақтау ведомостында (10-мемориалдық ордер) жүргізіледі. </w:t>
      </w:r>
      <w:r>
        <w:br/>
      </w:r>
      <w:r>
        <w:rPr>
          <w:rFonts w:ascii="Times New Roman"/>
          <w:b w:val="false"/>
          <w:i w:val="false"/>
          <w:color w:val="000000"/>
          <w:sz w:val="28"/>
        </w:rPr>
        <w:t xml:space="preserve">
      Арзан бағалы және тез тозатын заттардың талдау есебі 071 қосалқы шоты бойынша заттардың атаулары, саны, олардың құны және материалдық жауапты адамдар бойынша н. 296-а карточкаларында немесе түгендеу тізіміне қосымша 402-жапсырма парақтарда және арзан бағалы және тез тозатын заттардың салыстырма ведомостында жыл бойында әрбір тоқсанның аяғындағы қалдықтарды көрсете отырып, жапсырма парақтардың тиісті бағанында көрсетіледі. Жапсырма парақтарды талдау есебінде қолданған кезде айналым ведомосты жасалмайды. </w:t>
      </w:r>
      <w:r>
        <w:br/>
      </w:r>
      <w:r>
        <w:rPr>
          <w:rFonts w:ascii="Times New Roman"/>
          <w:b w:val="false"/>
          <w:i w:val="false"/>
          <w:color w:val="000000"/>
          <w:sz w:val="28"/>
        </w:rPr>
        <w:t xml:space="preserve">
      Н. 402 жапсырма парақта жазулар әр құжат бойынша жүргізіледі. Бұл орайда "Мемориалдық ордердің күні мен нөмірі", "Саны" және "Сомасы" деген бағандардың үстіндегі бос бөлікте құндылықтардың қозғалысы болған ай және операциялардың түрі - "түсті" немесе "шығарылды" деген белгілер қойылады. Егер бір айда бір атаулы және құндары бірдей заттар екі рет түскен болса, операциялар екі рет жазылады. Жыл бойында бірінші қаңтарға дейін болмаған жаңа атаулы заттар түсетін болса, олар н. 401 түгендеу тізіміне (салыстырмалы ведомость) жазылуы тиіс. </w:t>
      </w:r>
    </w:p>
    <w:bookmarkEnd w:id="112"/>
    <w:bookmarkStart w:name="z110" w:id="113"/>
    <w:p>
      <w:pPr>
        <w:spacing w:after="0"/>
        <w:ind w:left="0"/>
        <w:jc w:val="both"/>
      </w:pPr>
      <w:r>
        <w:rPr>
          <w:rFonts w:ascii="Times New Roman"/>
          <w:b w:val="false"/>
          <w:i w:val="false"/>
          <w:color w:val="000000"/>
          <w:sz w:val="28"/>
        </w:rPr>
        <w:t xml:space="preserve">
      99. 072 "Қоймадағы іш киім, төсек орын жабдықтары, киім және аяқ-киім" қосалқы шотында денсаулық сақтау, халықты әлеуметтік қорғау, халыққа білім беру және басқа ұйымдарында көрсетілген заттар, олардың атаулары, саны, материалдық жауапты адамдар бойынша мынадай топтарға бөлініп, М-17-нысанындағы материалдардың қоймалық есеп кітабында есептеледі: </w:t>
      </w:r>
      <w:r>
        <w:br/>
      </w:r>
      <w:r>
        <w:rPr>
          <w:rFonts w:ascii="Times New Roman"/>
          <w:b w:val="false"/>
          <w:i w:val="false"/>
          <w:color w:val="000000"/>
          <w:sz w:val="28"/>
        </w:rPr>
        <w:t xml:space="preserve">
      1) іш киім (жейделер, қысқа жеңді көйлектер, халаттар және с.с.); </w:t>
      </w:r>
      <w:r>
        <w:br/>
      </w:r>
      <w:r>
        <w:rPr>
          <w:rFonts w:ascii="Times New Roman"/>
          <w:b w:val="false"/>
          <w:i w:val="false"/>
          <w:color w:val="000000"/>
          <w:sz w:val="28"/>
        </w:rPr>
        <w:t xml:space="preserve">
      2) төсек орын жабдықтары мен жарақтары (матрацтар, жастықтар, көрпелер, ақ жаймалар, көрпе тыстар, жастық тыстар, жапқыштар, төсек-қапшықтар және с.с.); </w:t>
      </w:r>
      <w:r>
        <w:br/>
      </w:r>
      <w:r>
        <w:rPr>
          <w:rFonts w:ascii="Times New Roman"/>
          <w:b w:val="false"/>
          <w:i w:val="false"/>
          <w:color w:val="000000"/>
          <w:sz w:val="28"/>
        </w:rPr>
        <w:t xml:space="preserve">
      3) киім және нысанды киімдер, арнаулы киімдерді қоса (костюмдер, пальтолар, сулықтар, шолақ тондар, көйлектер, кофталар, юбкалар, күртелер, шалбарлар және с.с.); </w:t>
      </w:r>
      <w:r>
        <w:br/>
      </w:r>
      <w:r>
        <w:rPr>
          <w:rFonts w:ascii="Times New Roman"/>
          <w:b w:val="false"/>
          <w:i w:val="false"/>
          <w:color w:val="000000"/>
          <w:sz w:val="28"/>
        </w:rPr>
        <w:t xml:space="preserve">
      4) аяқ-киім, арнаулы аяқ-киімдерді қоса (ботинкалар, етіктер, сандалдар, пималар және с.с.); </w:t>
      </w:r>
      <w:r>
        <w:br/>
      </w:r>
      <w:r>
        <w:rPr>
          <w:rFonts w:ascii="Times New Roman"/>
          <w:b w:val="false"/>
          <w:i w:val="false"/>
          <w:color w:val="000000"/>
          <w:sz w:val="28"/>
        </w:rPr>
        <w:t xml:space="preserve">
      5) спорт киімдері және аяқ-киім (костюмдер, ботинкалар және с.с.). </w:t>
      </w:r>
      <w:r>
        <w:br/>
      </w:r>
      <w:r>
        <w:rPr>
          <w:rFonts w:ascii="Times New Roman"/>
          <w:b w:val="false"/>
          <w:i w:val="false"/>
          <w:color w:val="000000"/>
          <w:sz w:val="28"/>
        </w:rPr>
        <w:t xml:space="preserve">
      Жұмсақ инвентарлардың көрсетілген заттары бюджеттік ұйым басшысының және бухгалтерлік қызмет өкілінің қатысуымен қойманың меңгерушісі ұйымның атауын көрсетіп, жуылмайтын және заттың сыртқы түрін бұзбайтын бояулы штамппен таңбалайды, ал заттар пайдалануға берілген кезде олар қоймадан берілген жыл мен ай қосымша көрсетіледі. Таңбалау штамптары бюджеттік ұйымның басшысында немесе оның орынбасарында сақталынуға тиіс. </w:t>
      </w:r>
      <w:r>
        <w:br/>
      </w:r>
      <w:r>
        <w:rPr>
          <w:rFonts w:ascii="Times New Roman"/>
          <w:b w:val="false"/>
          <w:i w:val="false"/>
          <w:color w:val="000000"/>
          <w:sz w:val="28"/>
        </w:rPr>
        <w:t xml:space="preserve">
      Бұл заттардың сатып алынуына қарай олардың құны 072 қосалқы шотының дебеті және "Ақшалай қаржылар" бөлімінде немесе "Есеп айырысулар" бөлімінде тиісті қосалқы шоттардың кредиті бойынша көрсетіледі. Сонымен бірге 08, 20, 21 шоттарының тиісті қосалқы шоттарының дебеті және 260 қосалқы шотының кредиті бойынша жазулар жазылады. Заттардың қоймадан пайдалануға босатқан кезде 073 қосалқы шоты дебеттеледі және 072 қосалқы шоты кредиттеледі. </w:t>
      </w:r>
      <w:r>
        <w:br/>
      </w:r>
      <w:r>
        <w:rPr>
          <w:rFonts w:ascii="Times New Roman"/>
          <w:b w:val="false"/>
          <w:i w:val="false"/>
          <w:color w:val="000000"/>
          <w:sz w:val="28"/>
        </w:rPr>
        <w:t xml:space="preserve">
      072 қосалқы шоты бойынша талдау есебі заттардың атаулары, саны, топтары және материалдық жауапты адамдар бойынша н. 296-а карточкаларында (н. 296 кітапта) немесе н. 402 жапсырма парақтарында жүргізіледі. </w:t>
      </w:r>
      <w:r>
        <w:br/>
      </w:r>
      <w:r>
        <w:rPr>
          <w:rFonts w:ascii="Times New Roman"/>
          <w:b w:val="false"/>
          <w:i w:val="false"/>
          <w:color w:val="000000"/>
          <w:sz w:val="28"/>
        </w:rPr>
        <w:t xml:space="preserve">
      Іш киімдер, төсек орын жабдықтары, киім және аяқ-киім оларды пайдалануға босатқан кезде екі айлық есептік көрсеткішке дейін. 412 арзан бағалы және тез тозатын заттар қозғалысының жедел (сандық) есептеу ведомостарында есептеледі және 072 қосалқы шотының кредиті және 260 қосалқы шотының дебеті бойынша көрсетіледі. </w:t>
      </w:r>
      <w:r>
        <w:br/>
      </w:r>
      <w:r>
        <w:rPr>
          <w:rFonts w:ascii="Times New Roman"/>
          <w:b w:val="false"/>
          <w:i w:val="false"/>
          <w:color w:val="000000"/>
          <w:sz w:val="28"/>
        </w:rPr>
        <w:t xml:space="preserve">
      Пайдалануға берілген екі айлық есептік көрсеткішінен асқан іш киімдер, төсек орын жабдықтары, киімдер мен аяқ-киімдер 073 қосалқы шотының дебетінде және 072 қосалқы шотының кредитінде жазылады. </w:t>
      </w:r>
      <w:r>
        <w:br/>
      </w:r>
      <w:r>
        <w:rPr>
          <w:rFonts w:ascii="Times New Roman"/>
          <w:b w:val="false"/>
          <w:i w:val="false"/>
          <w:color w:val="000000"/>
          <w:sz w:val="28"/>
        </w:rPr>
        <w:t xml:space="preserve">
      Іш киімдерді, төсек орын жабдықтарын, киімдер мен аяқ-киімдерді есептеудің тәртібі Қазақстан Республикасы Қаржы министрлігі Қазынашылық Комитетінің келісімі бойынша бюджеттік бағдарламалар әкімшілерінің ведомостволық нұсқаулықтарымен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99-тармақ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3"/>
    <w:bookmarkStart w:name="z111" w:id="114"/>
    <w:p>
      <w:pPr>
        <w:spacing w:after="0"/>
        <w:ind w:left="0"/>
        <w:jc w:val="both"/>
      </w:pPr>
      <w:r>
        <w:rPr>
          <w:rFonts w:ascii="Times New Roman"/>
          <w:b w:val="false"/>
          <w:i w:val="false"/>
          <w:color w:val="000000"/>
          <w:sz w:val="28"/>
        </w:rPr>
        <w:t xml:space="preserve">
      100. 073 "Пайдаланудағы іш киім, төсек-орын жабдықтары, киім және аяқ-киім" қосалқы шотында ұйымдардағы пайдаланудағы заттардың есебі жүргізіледі. Материалдық жауапты адамдар таңбаланған іш киімнің, төсек орын жабдықтарының және с.с. пайдаланылуы үшін жауап береді. Бұл заттарды есептен шығарған немесе қайтарусыз тапсырған кезде 260 қосалқы шоты дебеттеледі және 073 қосалқы шоты кредиттеледі. </w:t>
      </w:r>
      <w:r>
        <w:br/>
      </w:r>
      <w:r>
        <w:rPr>
          <w:rFonts w:ascii="Times New Roman"/>
          <w:b w:val="false"/>
          <w:i w:val="false"/>
          <w:color w:val="000000"/>
          <w:sz w:val="28"/>
        </w:rPr>
        <w:t xml:space="preserve">
      Пайдаланудағы іш киімнің, төсек орын жабдықтары, киім және аяқ-киімнің талдау есебі заттардың атаулары, саны, олардың құны, топтары және материалдық жауапты адамдар бойынша 296-а үлгілеріндегі карточкаларда (н. 296 кітапта) немесе түгендеу тізіміне немесе салыстырма ведомосқа қоса 402-нысандағы жапсырма парақтарда жүргізіледі. </w:t>
      </w:r>
      <w:r>
        <w:br/>
      </w:r>
      <w:r>
        <w:rPr>
          <w:rFonts w:ascii="Times New Roman"/>
          <w:b w:val="false"/>
          <w:i w:val="false"/>
          <w:color w:val="000000"/>
          <w:sz w:val="28"/>
        </w:rPr>
        <w:t xml:space="preserve">
      Тозған және жарамсыз болып қалған іш киімдерді, төсек орын жабдықтарын, киім мен аяқ-киімді есептен шығару 443-нысанындағы "Іш киімдерді, төсек орын жабдықтарын киім мен аяқ-киімдерді, аспаптарды, өндірістік және шаруашылық құралдарын баланстан шығару актісі" бойынша бюджеттік ұйымның басшысы бекіткен есептен шығаруға арналған актінің негізінде бүкіл жүйе үшін бюджеттік бағдарламалардың әкімшілерімен бекіткен пайдалану мерзімдері ескеріле отырып жүргізіледі. </w:t>
      </w:r>
      <w:r>
        <w:br/>
      </w:r>
      <w:r>
        <w:rPr>
          <w:rFonts w:ascii="Times New Roman"/>
          <w:b w:val="false"/>
          <w:i w:val="false"/>
          <w:color w:val="000000"/>
          <w:sz w:val="28"/>
        </w:rPr>
        <w:t xml:space="preserve">
      Арнайы киiмдердi, арнайы аяқ-киiмдердi және сақтандыру жарақтарының талдама есебi Арнайы киiмдердiң, арнайы аяқкиiмдердiң және сақтандыру жарақтарын есепке алудың жеке карточкасы МБ-6-н. бойынша және Арнайы киiмдердiң, арнайы аяқкиiмдердiң және сақтандыру жарақтарын берудi (қайтаруды) есепке алу ведомосы МБ-7-н.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100-тармақ өзгертілді және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4"/>
    <w:bookmarkStart w:name="z112" w:id="115"/>
    <w:p>
      <w:pPr>
        <w:spacing w:after="0"/>
        <w:ind w:left="0"/>
        <w:jc w:val="left"/>
      </w:pPr>
      <w:r>
        <w:rPr>
          <w:rFonts w:ascii="Times New Roman"/>
          <w:b/>
          <w:i w:val="false"/>
          <w:color w:val="000000"/>
        </w:rPr>
        <w:t xml:space="preserve"> 
IV бөлім. Өндіріске және басқа мақсаттарға </w:t>
      </w:r>
      <w:r>
        <w:br/>
      </w:r>
      <w:r>
        <w:rPr>
          <w:rFonts w:ascii="Times New Roman"/>
          <w:b/>
          <w:i w:val="false"/>
          <w:color w:val="000000"/>
        </w:rPr>
        <w:t xml:space="preserve">
арналған шығындар </w:t>
      </w:r>
    </w:p>
    <w:bookmarkEnd w:id="115"/>
    <w:bookmarkStart w:name="z113" w:id="116"/>
    <w:p>
      <w:pPr>
        <w:spacing w:after="0"/>
        <w:ind w:left="0"/>
        <w:jc w:val="both"/>
      </w:pPr>
      <w:r>
        <w:rPr>
          <w:rFonts w:ascii="Times New Roman"/>
          <w:b w:val="false"/>
          <w:i w:val="false"/>
          <w:color w:val="000000"/>
          <w:sz w:val="28"/>
        </w:rPr>
        <w:t xml:space="preserve">
      101. Бұл бөлімде өндірістік (оқу) шеберханалардың, қосалқы селолық және оқу-тәжірибе шаруашылықтарының бұйымдар мен өнімдерді шығаруға тауарларды (жұмыстарды, қызметтерді) сатудан түсетін түсімдер мен ақшаның жұмсалуы, баспа өнімін шығару және қызметтер көрсету жөніндегі, ұйымдармен эксперименттік қондырғыларды жасау жөніндегі шарттар бойынша ғылыми-зерттеу және жобалау жұмыстарын орындау жөніндегі жоспарланған шығындар, сондай-ақ материалдарды дайындау және өңдеу жөніндегі шығындар есептеледі. </w:t>
      </w:r>
      <w:r>
        <w:br/>
      </w:r>
      <w:r>
        <w:rPr>
          <w:rFonts w:ascii="Times New Roman"/>
          <w:b w:val="false"/>
          <w:i w:val="false"/>
          <w:color w:val="000000"/>
          <w:sz w:val="28"/>
        </w:rPr>
        <w:t xml:space="preserve">
      Мұндай шығындарды есептеу үшін 08 "Өндіріске және басқа мақсаттарға арналған шығындар" шоты арналған. </w:t>
      </w:r>
      <w:r>
        <w:br/>
      </w:r>
      <w:r>
        <w:rPr>
          <w:rFonts w:ascii="Times New Roman"/>
          <w:b w:val="false"/>
          <w:i w:val="false"/>
          <w:color w:val="000000"/>
          <w:sz w:val="28"/>
        </w:rPr>
        <w:t>
</w:t>
      </w:r>
      <w:r>
        <w:rPr>
          <w:rFonts w:ascii="Times New Roman"/>
          <w:b w:val="false"/>
          <w:i w:val="false"/>
          <w:color w:val="ff0000"/>
          <w:sz w:val="28"/>
        </w:rPr>
        <w:t xml:space="preserve">      Ескерту. 101-тармаққа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6"/>
    <w:bookmarkStart w:name="z114" w:id="117"/>
    <w:p>
      <w:pPr>
        <w:spacing w:after="0"/>
        <w:ind w:left="0"/>
        <w:jc w:val="both"/>
      </w:pPr>
      <w:r>
        <w:rPr>
          <w:rFonts w:ascii="Times New Roman"/>
          <w:b w:val="false"/>
          <w:i w:val="false"/>
          <w:color w:val="000000"/>
          <w:sz w:val="28"/>
        </w:rPr>
        <w:t xml:space="preserve">
      102. Өндіріске арналған шығындар тікелей және ілеспе (жанама) шығыстар деп бөлінеді. </w:t>
      </w:r>
      <w:r>
        <w:br/>
      </w:r>
      <w:r>
        <w:rPr>
          <w:rFonts w:ascii="Times New Roman"/>
          <w:b w:val="false"/>
          <w:i w:val="false"/>
          <w:color w:val="000000"/>
          <w:sz w:val="28"/>
        </w:rPr>
        <w:t xml:space="preserve">
      І. Тікелей шығыстарға: материалдар, өндірістік жұмысшылардың, ғылыми қызметкерлердің және с.с. жалақысы, электр қуаты, есепті жыл өнімінің құнына жатқызылатын өткен жылдардың шығындары және басқа тікелей шығындар жатады. </w:t>
      </w:r>
      <w:r>
        <w:br/>
      </w:r>
      <w:r>
        <w:rPr>
          <w:rFonts w:ascii="Times New Roman"/>
          <w:b w:val="false"/>
          <w:i w:val="false"/>
          <w:color w:val="000000"/>
          <w:sz w:val="28"/>
        </w:rPr>
        <w:t xml:space="preserve">
      ІІ. Ілеспе (жанама) шығыстарға: басқару аппаратының және қызмет көрсететін адамдардың жалақысы, кеңселерді жалдау ақысы, жылу, ағымдағы жөндеу және басқа жанама шығыстар жатады. </w:t>
      </w:r>
      <w:r>
        <w:br/>
      </w:r>
      <w:r>
        <w:rPr>
          <w:rFonts w:ascii="Times New Roman"/>
          <w:b w:val="false"/>
          <w:i w:val="false"/>
          <w:color w:val="000000"/>
          <w:sz w:val="28"/>
        </w:rPr>
        <w:t xml:space="preserve">
      Өнімнің бір түрі ғана өндірілетін шаруашылықтарда барлық шығыстар тікелей болып саналады. </w:t>
      </w:r>
      <w:r>
        <w:br/>
      </w:r>
      <w:r>
        <w:rPr>
          <w:rFonts w:ascii="Times New Roman"/>
          <w:b w:val="false"/>
          <w:i w:val="false"/>
          <w:color w:val="000000"/>
          <w:sz w:val="28"/>
        </w:rPr>
        <w:t xml:space="preserve">
      Тікелей өндірістік шығыстар тікелей өндірістің есебіне жатқызылады. </w:t>
      </w:r>
      <w:r>
        <w:br/>
      </w:r>
      <w:r>
        <w:rPr>
          <w:rFonts w:ascii="Times New Roman"/>
          <w:b w:val="false"/>
          <w:i w:val="false"/>
          <w:color w:val="000000"/>
          <w:sz w:val="28"/>
        </w:rPr>
        <w:t xml:space="preserve">
      Бірнеше объектілер бар болған жағдайда ілеспе шығыстардың калькуляциясы 210 "Бөлінетін шығыстар" қосалқы шотында алдын ала есептеледі. </w:t>
      </w:r>
      <w:r>
        <w:br/>
      </w:r>
      <w:r>
        <w:rPr>
          <w:rFonts w:ascii="Times New Roman"/>
          <w:b w:val="false"/>
          <w:i w:val="false"/>
          <w:color w:val="000000"/>
          <w:sz w:val="28"/>
        </w:rPr>
        <w:t xml:space="preserve">
      Ілеспе шығыстарды бөлу өндірістік (оқу) шеберханаларында және баспа өнімінің дайындау кезінде-ай сайын, ал қосалқы ауыл және оқу тәжірибе шаруашылықтарында жылдың аяғында жүргізіледі. Ілеспе шығыстар нақты жағдайларға байланысты жекелеген бұйымдар, ауыл шаруашылығы өнімдерінің түрлері немесе өндірістік салалар бойынша өндірістік жұмысшылардың, ғылыми қызметкерлердің және с.с. жалақысы бойынша немесе жұмсалған материалдар немесе тікелей шығындардың жиынтығы бойынша бөлінеді. Бұл орайда ілеспе шығыстар 210 қосалқы шотының кредитінен 08 шотының тиісті қосалқы шоттарының дебетіне есептен шығарылады. </w:t>
      </w:r>
    </w:p>
    <w:bookmarkEnd w:id="117"/>
    <w:bookmarkStart w:name="z115" w:id="118"/>
    <w:p>
      <w:pPr>
        <w:spacing w:after="0"/>
        <w:ind w:left="0"/>
        <w:jc w:val="both"/>
      </w:pPr>
      <w:r>
        <w:rPr>
          <w:rFonts w:ascii="Times New Roman"/>
          <w:b w:val="false"/>
          <w:i w:val="false"/>
          <w:color w:val="000000"/>
          <w:sz w:val="28"/>
        </w:rPr>
        <w:t xml:space="preserve">
      103. 08 "Өндіріске және басқа мақсаттарға арналған шығындар" шоты мынадай қосалқы шоттарға бөлінеді: </w:t>
      </w:r>
      <w:r>
        <w:br/>
      </w:r>
      <w:r>
        <w:rPr>
          <w:rFonts w:ascii="Times New Roman"/>
          <w:b w:val="false"/>
          <w:i w:val="false"/>
          <w:color w:val="000000"/>
          <w:sz w:val="28"/>
        </w:rPr>
        <w:t xml:space="preserve">
      080 "Өндірістік (оқу) шеберханаларының шығындары"; </w:t>
      </w:r>
      <w:r>
        <w:br/>
      </w:r>
      <w:r>
        <w:rPr>
          <w:rFonts w:ascii="Times New Roman"/>
          <w:b w:val="false"/>
          <w:i w:val="false"/>
          <w:color w:val="000000"/>
          <w:sz w:val="28"/>
        </w:rPr>
        <w:t xml:space="preserve">
      081 "Қосалқы (оқу) ауыл шаруашылық шығындары"; </w:t>
      </w:r>
      <w:r>
        <w:br/>
      </w:r>
      <w:r>
        <w:rPr>
          <w:rFonts w:ascii="Times New Roman"/>
          <w:b w:val="false"/>
          <w:i w:val="false"/>
          <w:color w:val="000000"/>
          <w:sz w:val="28"/>
        </w:rPr>
        <w:t xml:space="preserve">
      083 "Эксперименттік құрылғыларды жасауға арналған шығындар"; </w:t>
      </w:r>
      <w:r>
        <w:br/>
      </w:r>
      <w:r>
        <w:rPr>
          <w:rFonts w:ascii="Times New Roman"/>
          <w:b w:val="false"/>
          <w:i w:val="false"/>
          <w:color w:val="000000"/>
          <w:sz w:val="28"/>
        </w:rPr>
        <w:t xml:space="preserve">
      084 "Материалдарды дайындау және өңдеу жөніндегі шығындар". </w:t>
      </w:r>
      <w:r>
        <w:br/>
      </w:r>
      <w:r>
        <w:rPr>
          <w:rFonts w:ascii="Times New Roman"/>
          <w:b w:val="false"/>
          <w:i w:val="false"/>
          <w:color w:val="000000"/>
          <w:sz w:val="28"/>
        </w:rPr>
        <w:t>
</w:t>
      </w:r>
      <w:r>
        <w:rPr>
          <w:rFonts w:ascii="Times New Roman"/>
          <w:b w:val="false"/>
          <w:i w:val="false"/>
          <w:color w:val="ff0000"/>
          <w:sz w:val="28"/>
        </w:rPr>
        <w:t xml:space="preserve">      Ескерту. 103-тармақ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8"/>
    <w:bookmarkStart w:name="z116" w:id="119"/>
    <w:p>
      <w:pPr>
        <w:spacing w:after="0"/>
        <w:ind w:left="0"/>
        <w:jc w:val="both"/>
      </w:pPr>
      <w:r>
        <w:rPr>
          <w:rFonts w:ascii="Times New Roman"/>
          <w:b w:val="false"/>
          <w:i w:val="false"/>
          <w:color w:val="000000"/>
          <w:sz w:val="28"/>
        </w:rPr>
        <w:t xml:space="preserve">
      104. 080 "Өндірістік (оқу) шеберханалардың шығындары" қосалқы шотында өндірістік (оқу) шеберханаларында дайын бұйымдарды шығаруға байланысты, сондай-ақ баспа өнімдерін шығару және қызметтер көрсету жөніндегі шығындар есептеледі. </w:t>
      </w:r>
      <w:r>
        <w:br/>
      </w:r>
      <w:r>
        <w:rPr>
          <w:rFonts w:ascii="Times New Roman"/>
          <w:b w:val="false"/>
          <w:i w:val="false"/>
          <w:color w:val="000000"/>
          <w:sz w:val="28"/>
        </w:rPr>
        <w:t xml:space="preserve">
      080 қосалқы шотының дебетіне бұйымдарды жасау, баспа өнімдерін шығару және қызметтер көрсету жөніндегі барлық шығындар жатқызылады. Дайын бұйымдарды, баспа өнімдерін шығару және оларды қоймаға (қорға) тапсыру кезінде 080 қосалқы шотының кредитіне және 030 қосалқы шотының дебетіне жазба жазылады. </w:t>
      </w:r>
      <w:r>
        <w:br/>
      </w:r>
      <w:r>
        <w:rPr>
          <w:rFonts w:ascii="Times New Roman"/>
          <w:b w:val="false"/>
          <w:i w:val="false"/>
          <w:color w:val="000000"/>
          <w:sz w:val="28"/>
        </w:rPr>
        <w:t xml:space="preserve">
      Ақы төлеу үшін есептеме жазылып, тапсырылған, өтелген қызметтің іс жүзіндегі өзіндік құны 280 қосалқы шотының дебетіне және 080 қосалқы шотының кредитіне жазылады. </w:t>
      </w:r>
      <w:r>
        <w:br/>
      </w:r>
      <w:r>
        <w:rPr>
          <w:rFonts w:ascii="Times New Roman"/>
          <w:b w:val="false"/>
          <w:i w:val="false"/>
          <w:color w:val="000000"/>
          <w:sz w:val="28"/>
        </w:rPr>
        <w:t xml:space="preserve">
      080 қосалқы шотының қалдығы өндірістік процесте тұрған бұйымдар бойынша ғана аяқталмаған өндірістік шығынның сомасын көрсетеді. Әдетте, аяқталмаған қызмет көрсету бойынша шығыстарға жол берілмейді. </w:t>
      </w:r>
      <w:r>
        <w:br/>
      </w:r>
      <w:r>
        <w:rPr>
          <w:rFonts w:ascii="Times New Roman"/>
          <w:b w:val="false"/>
          <w:i w:val="false"/>
          <w:color w:val="000000"/>
          <w:sz w:val="28"/>
        </w:rPr>
        <w:t xml:space="preserve">
      Шығыстардың талдау есебі бұйымдардың түрлері бойынша және шығындардың ерекшеліктері бойынша н. 283 көп бағанды карточкаларда жүргізіледі. </w:t>
      </w:r>
    </w:p>
    <w:bookmarkEnd w:id="119"/>
    <w:bookmarkStart w:name="z117" w:id="120"/>
    <w:p>
      <w:pPr>
        <w:spacing w:after="0"/>
        <w:ind w:left="0"/>
        <w:jc w:val="both"/>
      </w:pPr>
      <w:r>
        <w:rPr>
          <w:rFonts w:ascii="Times New Roman"/>
          <w:b w:val="false"/>
          <w:i w:val="false"/>
          <w:color w:val="000000"/>
          <w:sz w:val="28"/>
        </w:rPr>
        <w:t xml:space="preserve">
      105. 081 "Қосалқы (оқу) ауыл шаруашылық шығындары" қосалқы шотында қосалқы ауыл және оқу-тәжірибе шаруашылықтарының шығыстары есептеледі. Шығыстар шаруашылықтың салалары (мал шаруашылығы және егін шаруашылығы жөнінде) және олардың түрлері бойынша бөлек есептеледі. Егін шаруашылығы бойынша егіс, жайылым, көкөніс, бау-бақша шығыстары бөлек есептеледі. Қажет болған жағдайда есеп жекелеген дақылдар (астық, көкөніс, картоп және с.с.) бойынша ұйымдастырылуы мүмкін. Мал шаруашылығы бойынша ірі қара, қой шаруашылығы, шошқа шаруашылығы және с.с. бойынша шығындар бөлек есептеледі. </w:t>
      </w:r>
      <w:r>
        <w:br/>
      </w:r>
      <w:r>
        <w:rPr>
          <w:rFonts w:ascii="Times New Roman"/>
          <w:b w:val="false"/>
          <w:i w:val="false"/>
          <w:color w:val="000000"/>
          <w:sz w:val="28"/>
        </w:rPr>
        <w:t xml:space="preserve">
      081 қосалқы шотының дебетіне өндірістің, сондай-ақ мал төлдерінің өлім-жітімі салдарынан болған барлық шығындар жатқызылады. </w:t>
      </w:r>
      <w:r>
        <w:br/>
      </w:r>
      <w:r>
        <w:rPr>
          <w:rFonts w:ascii="Times New Roman"/>
          <w:b w:val="false"/>
          <w:i w:val="false"/>
          <w:color w:val="000000"/>
          <w:sz w:val="28"/>
        </w:rPr>
        <w:t xml:space="preserve">
      Жыл аяғында 081 қосалқы шотының кредитіне өнімнің өзіндік құны арасындағы жоспарланған және нақтылы айырмашылық есептен шығарылады. Бұл айырмашылық 031 қосалқы шоты мен 050 қосалқы шотының дебеті және 081 қосалқы шотының кредиті бойынша өткізілген өнімге қатысты, ал 281 қосалқы шотының дебеті және 081 қосалқы шотының кредиті бойынша өткізілген өнімге қатысты көрсетіледі. Бұл орайда артық шығын - оң сандармен, ал үнем - теріс сандармен (қызыл сиямен) жазылады. </w:t>
      </w:r>
      <w:r>
        <w:br/>
      </w:r>
      <w:r>
        <w:rPr>
          <w:rFonts w:ascii="Times New Roman"/>
          <w:b w:val="false"/>
          <w:i w:val="false"/>
          <w:color w:val="000000"/>
          <w:sz w:val="28"/>
        </w:rPr>
        <w:t xml:space="preserve">
      Шығыстардың талдау есебі ауылшаруашылық дақылының әрбір атауы немесе малдардың әрбір тобы бойынша н. 283 карточкада жүргізіледі. </w:t>
      </w:r>
    </w:p>
    <w:bookmarkEnd w:id="120"/>
    <w:bookmarkStart w:name="z118" w:id="121"/>
    <w:p>
      <w:pPr>
        <w:spacing w:after="0"/>
        <w:ind w:left="0"/>
        <w:jc w:val="both"/>
      </w:pPr>
      <w:r>
        <w:rPr>
          <w:rFonts w:ascii="Times New Roman"/>
          <w:b w:val="false"/>
          <w:i w:val="false"/>
          <w:color w:val="000000"/>
          <w:sz w:val="28"/>
        </w:rPr>
        <w:t xml:space="preserve">
      106. &lt;*&gt; </w:t>
      </w:r>
      <w:r>
        <w:br/>
      </w:r>
      <w:r>
        <w:rPr>
          <w:rFonts w:ascii="Times New Roman"/>
          <w:b w:val="false"/>
          <w:i w:val="false"/>
          <w:color w:val="000000"/>
          <w:sz w:val="28"/>
        </w:rPr>
        <w:t>
</w:t>
      </w:r>
      <w:r>
        <w:rPr>
          <w:rFonts w:ascii="Times New Roman"/>
          <w:b w:val="false"/>
          <w:i w:val="false"/>
          <w:color w:val="ff0000"/>
          <w:sz w:val="28"/>
        </w:rPr>
        <w:t xml:space="preserve">      Ескерту: 106-тармақ 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21"/>
    <w:bookmarkStart w:name="z119" w:id="122"/>
    <w:p>
      <w:pPr>
        <w:spacing w:after="0"/>
        <w:ind w:left="0"/>
        <w:jc w:val="both"/>
      </w:pPr>
      <w:r>
        <w:rPr>
          <w:rFonts w:ascii="Times New Roman"/>
          <w:b w:val="false"/>
          <w:i w:val="false"/>
          <w:color w:val="000000"/>
          <w:sz w:val="28"/>
        </w:rPr>
        <w:t xml:space="preserve">
      107. 083 "Эксперименттік құрылғыларды жасауға арналған шығындар" қосалқы шотында бюджеттік жұмыстар бойынша ғылыми-зерттеулерді жүргізу үшін әртүрлі эксперименттік құрылғыларды (қондырғыларды, машиналар мен аспаптардың нұсқауларын, сынауға арналған стенділерді және т.б.) жасауға арналған шығында есептеледі. </w:t>
      </w:r>
      <w:r>
        <w:br/>
      </w:r>
      <w:r>
        <w:rPr>
          <w:rFonts w:ascii="Times New Roman"/>
          <w:b w:val="false"/>
          <w:i w:val="false"/>
          <w:color w:val="000000"/>
          <w:sz w:val="28"/>
        </w:rPr>
        <w:t xml:space="preserve">
      083 қосалқы шотының дебетіне эксперименттік құрылғыларды жасауға байланысты шығындар жатқызылады, бұл орайда 01, 04, 06, 07 шоттарының тиісті қосалқы шоттары кредиттеледі. </w:t>
      </w:r>
      <w:r>
        <w:br/>
      </w:r>
      <w:r>
        <w:rPr>
          <w:rFonts w:ascii="Times New Roman"/>
          <w:b w:val="false"/>
          <w:i w:val="false"/>
          <w:color w:val="000000"/>
          <w:sz w:val="28"/>
        </w:rPr>
        <w:t xml:space="preserve">
      083 қосалқы шотының кредитіне бюджеттік ұйымның басшысы бекіткен актіге сәйкес қабылданған эксперименттік құрылғыларды жасау жөніндегі нақтылы шығындар жазылады. Жасалған эксперименттік құрылғылар 013 немесе 071 тиісті шоттарына кіріске алынады. </w:t>
      </w:r>
      <w:r>
        <w:br/>
      </w:r>
      <w:r>
        <w:rPr>
          <w:rFonts w:ascii="Times New Roman"/>
          <w:b w:val="false"/>
          <w:i w:val="false"/>
          <w:color w:val="000000"/>
          <w:sz w:val="28"/>
        </w:rPr>
        <w:t xml:space="preserve">
      Егер жұмыс біткен соң құрылғы кіріске алынбай, көрсетуге қалдырылса, онда акт жасалып, пайдаланылуы мүмкін материалдардың, құрылғыны монтаждау кезінде алынған аспаптардың бағасы бойынша кіріске алынады. </w:t>
      </w:r>
      <w:r>
        <w:br/>
      </w:r>
      <w:r>
        <w:rPr>
          <w:rFonts w:ascii="Times New Roman"/>
          <w:b w:val="false"/>
          <w:i w:val="false"/>
          <w:color w:val="000000"/>
          <w:sz w:val="28"/>
        </w:rPr>
        <w:t xml:space="preserve">
      Эксперименттік құрылғыларды жасау жөніндегі талдау есебі әрбір эксперименттік құрылғы бойынша н. 283 көп бағанды карточкаларда жүргізіледі. </w:t>
      </w:r>
    </w:p>
    <w:bookmarkEnd w:id="122"/>
    <w:bookmarkStart w:name="z120" w:id="123"/>
    <w:p>
      <w:pPr>
        <w:spacing w:after="0"/>
        <w:ind w:left="0"/>
        <w:jc w:val="both"/>
      </w:pPr>
      <w:r>
        <w:rPr>
          <w:rFonts w:ascii="Times New Roman"/>
          <w:b w:val="false"/>
          <w:i w:val="false"/>
          <w:color w:val="000000"/>
          <w:sz w:val="28"/>
        </w:rPr>
        <w:t xml:space="preserve">
      108. 084 "Материалдарды дайындау және өңдеу жөніндегі шығындар" қосалқы шотында шаруашылық жүргізу тәсілімен (іш киімдерді тігу, отын дайындау, көкөністерді өңдеу және с.с.) материалдарды дайындау және өңдеу жөніндегі операциялар есептеледі. </w:t>
      </w:r>
      <w:r>
        <w:br/>
      </w:r>
      <w:r>
        <w:rPr>
          <w:rFonts w:ascii="Times New Roman"/>
          <w:b w:val="false"/>
          <w:i w:val="false"/>
          <w:color w:val="000000"/>
          <w:sz w:val="28"/>
        </w:rPr>
        <w:t xml:space="preserve">
      084 қосалқы шотының дебетіне материалдарды дайындауға және өңдеуге байланысты барлық шығыстар, олардың құны, сондай-ақ жеткізіп беру, сақтау және с.с. жөніндегі шығыстар жатқызылады. </w:t>
      </w:r>
      <w:r>
        <w:br/>
      </w:r>
      <w:r>
        <w:rPr>
          <w:rFonts w:ascii="Times New Roman"/>
          <w:b w:val="false"/>
          <w:i w:val="false"/>
          <w:color w:val="000000"/>
          <w:sz w:val="28"/>
        </w:rPr>
        <w:t xml:space="preserve">
      Материалдардың белгілі бір түрін дайындау және өңдеу біткен соң тиісті тұлғаның қолы қойылған акт жасалады, онда өңдеу немесе дайындау барысында алынған құндылықтың саны, осы жұмыстарға жұмсалған шығындар және олардың құны көрсетіледі. Актіні бюджеттік ұйым басшысы бекітеді және ол шығындардың сомасын осы шоттан шығару және тиісті шоттар бойынша алынған құндылықты кіріске алу құқығын беретін құжат болып табылады. </w:t>
      </w:r>
      <w:r>
        <w:br/>
      </w:r>
      <w:r>
        <w:rPr>
          <w:rFonts w:ascii="Times New Roman"/>
          <w:b w:val="false"/>
          <w:i w:val="false"/>
          <w:color w:val="000000"/>
          <w:sz w:val="28"/>
        </w:rPr>
        <w:t xml:space="preserve">
      Талдау есебі дайындалған және ұқсатылған материалдардың әр түрлі бойынша н. 292-а карточкаларда (н. 292 кітапта) жүргізіледі. </w:t>
      </w:r>
    </w:p>
    <w:bookmarkEnd w:id="123"/>
    <w:bookmarkStart w:name="z121" w:id="124"/>
    <w:p>
      <w:pPr>
        <w:spacing w:after="0"/>
        <w:ind w:left="0"/>
        <w:jc w:val="left"/>
      </w:pPr>
      <w:r>
        <w:rPr>
          <w:rFonts w:ascii="Times New Roman"/>
          <w:b/>
          <w:i w:val="false"/>
          <w:color w:val="000000"/>
        </w:rPr>
        <w:t xml:space="preserve"> 
V бөлім.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w:t>
      </w:r>
    </w:p>
    <w:bookmarkEnd w:id="124"/>
    <w:p>
      <w:pPr>
        <w:spacing w:after="0"/>
        <w:ind w:left="0"/>
        <w:jc w:val="both"/>
      </w:pPr>
      <w:r>
        <w:rPr>
          <w:rFonts w:ascii="Times New Roman"/>
          <w:b w:val="false"/>
          <w:i w:val="false"/>
          <w:color w:val="ff0000"/>
          <w:sz w:val="28"/>
        </w:rPr>
        <w:t xml:space="preserve">       Ескерту. V бөлімде. "Ақшалай қаржылар", "Бюджет бойынша рұқсаттар" деген сөздер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деген сөздермен ауыстырылды; "Жергілікті бюджеттер бойынша рұқсаттар" деген сөздер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деген сөздермен ауыстырылды - ҚР Қаржы министрінің 2009.02.24 </w:t>
      </w:r>
      <w:r>
        <w:rPr>
          <w:rFonts w:ascii="Times New Roman"/>
          <w:b w:val="false"/>
          <w:i w:val="false"/>
          <w:color w:val="ff0000"/>
          <w:sz w:val="28"/>
        </w:rPr>
        <w:t xml:space="preserve">N 80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109.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бөлімінің шоттарында мемлекеттік мекемелер  мемлекеттік мекеменің коды жөніндегі, ақылы қызметтер ҚБШ жөніндегі, демеушілік, қайырымдылық көмек ҚБШ жөніндегі, ақшаны уақытша орналастыру ҚБШ жөніндегі, шетел валютасындағы шот жөніндегі және сыртқы қарыздар мен байланысты гранттар бойынша бюджеттік инвестициялық жобаның арнайы шоттары жөніндегі, сондай-ақ кассадағы ақшаны және өзге ақша құжаттарын есепке алу жөніндегі операцияларды ескереді. </w:t>
      </w:r>
      <w:r>
        <w:br/>
      </w: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Қаржы министрлігі Қазынашылық комитеті төрайымының </w:t>
      </w:r>
      <w:r>
        <w:rPr>
          <w:rFonts w:ascii="Times New Roman"/>
          <w:b w:val="false"/>
          <w:i w:val="false"/>
          <w:color w:val="ff0000"/>
          <w:sz w:val="28"/>
        </w:rPr>
        <w:t xml:space="preserve">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өзгерту енгізілді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Start w:name="z122" w:id="125"/>
    <w:p>
      <w:pPr>
        <w:spacing w:after="0"/>
        <w:ind w:left="0"/>
        <w:jc w:val="left"/>
      </w:pPr>
      <w:r>
        <w:rPr>
          <w:rFonts w:ascii="Times New Roman"/>
          <w:b/>
          <w:i w:val="false"/>
          <w:color w:val="000000"/>
        </w:rPr>
        <w:t xml:space="preserve"> 
09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шоты </w:t>
      </w:r>
    </w:p>
    <w:bookmarkEnd w:id="125"/>
    <w:bookmarkStart w:name="z123" w:id="126"/>
    <w:p>
      <w:pPr>
        <w:spacing w:after="0"/>
        <w:ind w:left="0"/>
        <w:jc w:val="both"/>
      </w:pPr>
      <w:r>
        <w:rPr>
          <w:rFonts w:ascii="Times New Roman"/>
          <w:b w:val="false"/>
          <w:i w:val="false"/>
          <w:color w:val="000000"/>
          <w:sz w:val="28"/>
        </w:rPr>
        <w:t xml:space="preserve">
      110. &lt;*&gt; </w:t>
      </w:r>
      <w:r>
        <w:br/>
      </w:r>
      <w:r>
        <w:rPr>
          <w:rFonts w:ascii="Times New Roman"/>
          <w:b w:val="false"/>
          <w:i w:val="false"/>
          <w:color w:val="000000"/>
          <w:sz w:val="28"/>
        </w:rPr>
        <w:t>
</w:t>
      </w:r>
      <w:r>
        <w:rPr>
          <w:rFonts w:ascii="Times New Roman"/>
          <w:b w:val="false"/>
          <w:i w:val="false"/>
          <w:color w:val="ff0000"/>
          <w:sz w:val="28"/>
        </w:rPr>
        <w:t xml:space="preserve">      Ескерту. 110-тармақ алынып тасталды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26"/>
    <w:bookmarkStart w:name="z124" w:id="127"/>
    <w:p>
      <w:pPr>
        <w:spacing w:after="0"/>
        <w:ind w:left="0"/>
        <w:jc w:val="both"/>
      </w:pPr>
      <w:r>
        <w:rPr>
          <w:rFonts w:ascii="Times New Roman"/>
          <w:b w:val="false"/>
          <w:i w:val="false"/>
          <w:color w:val="000000"/>
          <w:sz w:val="28"/>
        </w:rPr>
        <w:t xml:space="preserve">
      111. &lt;*&gt; </w:t>
      </w:r>
      <w:r>
        <w:br/>
      </w:r>
      <w:r>
        <w:rPr>
          <w:rFonts w:ascii="Times New Roman"/>
          <w:b w:val="false"/>
          <w:i w:val="false"/>
          <w:color w:val="000000"/>
          <w:sz w:val="28"/>
        </w:rPr>
        <w:t>
</w:t>
      </w:r>
      <w:r>
        <w:rPr>
          <w:rFonts w:ascii="Times New Roman"/>
          <w:b w:val="false"/>
          <w:i w:val="false"/>
          <w:color w:val="ff0000"/>
          <w:sz w:val="28"/>
        </w:rPr>
        <w:t xml:space="preserve">      Ескерту. 111-тармақ алынып тасталды - ҚР Қаржы министрлігі Қазынашылық комитеті төрайымының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27"/>
    <w:bookmarkStart w:name="z125" w:id="128"/>
    <w:p>
      <w:pPr>
        <w:spacing w:after="0"/>
        <w:ind w:left="0"/>
        <w:jc w:val="both"/>
      </w:pPr>
      <w:r>
        <w:rPr>
          <w:rFonts w:ascii="Times New Roman"/>
          <w:b w:val="false"/>
          <w:i w:val="false"/>
          <w:color w:val="000000"/>
          <w:sz w:val="28"/>
        </w:rPr>
        <w:t xml:space="preserve">
      112. Бюджеттік шоттардан шығыс операцияларын жүзеге асыруды ағымдағы қаржы жылы үшін төлемдер жөніндегі қаржыландыру жоспарының шегіндегі шығыстардың экономикалық сыныпталу ерекшеліктері бойынша қазынашылық органдары жүргізеді. </w:t>
      </w:r>
      <w:r>
        <w:br/>
      </w:r>
      <w:r>
        <w:rPr>
          <w:rFonts w:ascii="Times New Roman"/>
          <w:b w:val="false"/>
          <w:i w:val="false"/>
          <w:color w:val="000000"/>
          <w:sz w:val="28"/>
        </w:rPr>
        <w:t xml:space="preserve">
      Республикалық бюджеттің қаржыларын пайдалану қатаң арнаулы мақсат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112-тармаққа толықтыру мен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28"/>
    <w:bookmarkStart w:name="z126" w:id="129"/>
    <w:p>
      <w:pPr>
        <w:spacing w:after="0"/>
        <w:ind w:left="0"/>
        <w:jc w:val="both"/>
      </w:pPr>
      <w:r>
        <w:rPr>
          <w:rFonts w:ascii="Times New Roman"/>
          <w:b w:val="false"/>
          <w:i w:val="false"/>
          <w:color w:val="000000"/>
          <w:sz w:val="28"/>
        </w:rPr>
        <w:t xml:space="preserve">
      113. 09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шоты бойынша (сыртқы қарыздарсыз және байланысты гранттарсыз) қалдықтар мемлекеттік мекеменің кодтары бойынша қаражаттар қалдықтарына сәйкес болуы керек. </w:t>
      </w:r>
      <w:r>
        <w:br/>
      </w:r>
      <w:r>
        <w:rPr>
          <w:rFonts w:ascii="Times New Roman"/>
          <w:b w:val="false"/>
          <w:i w:val="false"/>
          <w:color w:val="000000"/>
          <w:sz w:val="28"/>
        </w:rPr>
        <w:t xml:space="preserve">
      Мемлекеттік мекеменің бюджет қаражаттарын жұмсауына бақылауды қамтамасыз ету үшін, аумақтық қазынашылық бөлімшесі 4-09 "Мерзімді міндеттемелердің бөліктері" нысан есебін, 4-12 "Орындалмаған міндеттемелердің бөліктері" нысан есебін және 4-20 "Шығыстар жөніндегі жиынтық есеп" нысан есебін қалыптастырады. </w:t>
      </w:r>
      <w:r>
        <w:br/>
      </w:r>
      <w:r>
        <w:rPr>
          <w:rFonts w:ascii="Times New Roman"/>
          <w:b w:val="false"/>
          <w:i w:val="false"/>
          <w:color w:val="000000"/>
          <w:sz w:val="28"/>
        </w:rPr>
        <w:t xml:space="preserve">
      09 шоты бойынша бухгалтерлік жазбаларды тексеру үшін мемлекеттік мекеме 4-20 "Шығыстар жөніндегі жиынтық есеп" нысаны бойынша тоқсан сайын жұмыстың екі күні ішінде ай аяқталғаннан кейін айдың бірінші күніне аумақтық қазынашылық бөлімшесімен салыстыру жүргізеді. </w:t>
      </w:r>
      <w:r>
        <w:br/>
      </w: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29"/>
    <w:bookmarkStart w:name="z127" w:id="130"/>
    <w:p>
      <w:pPr>
        <w:spacing w:after="0"/>
        <w:ind w:left="0"/>
        <w:jc w:val="both"/>
      </w:pPr>
      <w:r>
        <w:rPr>
          <w:rFonts w:ascii="Times New Roman"/>
          <w:b w:val="false"/>
          <w:i w:val="false"/>
          <w:color w:val="000000"/>
          <w:sz w:val="28"/>
        </w:rPr>
        <w:t xml:space="preserve">
      114. Мемлекеттік мекемелердің кодтарындағы қаражаттың қозғалысы жөніндегі операцияларды есепке алу 381 нысанның (2 мемориалдық ордер) жинақтау тізімдемесінде жүргізіледі. Жазбалар 5-15 "Мемлекеттік мекемелер бойынша төлемдер бойынша күн сайынғы көшірме" нысананың, ақы төлеуге шоттардың және оларға қоса берілген құжаттардың негізінде жүргізіледі. </w:t>
      </w:r>
      <w:r>
        <w:br/>
      </w:r>
      <w:r>
        <w:rPr>
          <w:rFonts w:ascii="Times New Roman"/>
          <w:b w:val="false"/>
          <w:i w:val="false"/>
          <w:color w:val="000000"/>
          <w:sz w:val="28"/>
        </w:rPr>
        <w:t xml:space="preserve">
      4-20 "Шығыстар жөніндегі жиынтық есеп" нысан және 5-15 "Мемлекеттік мекемелер бойынша төлемдердің тізімдемесі" нысан есептерінің және оған қосымша құжаттар негізінде жазбалар жүргізіледі. Ағымдағы қаржы жылғы төлемдерді қайтару бойынша жазбалар үшін негіз аумақтық қазынашылық бөлімшесі ұсынған 2-38-нысан бойынша төлем тапсырмасы және 5-17 "Қалыптастыру және ауыстыру тізімдемесі" нысан есебі болып табылады. Аумақтық қазынашылық бөлімшесі ұсынған өткен жылдардың төлемдерін қайтару бойынша жазбалар үшін негізі 2-38-нысан бойынша төлем тапсырмасы, ал өткен жылдардың дебиторлық берешек сомаларын қайтару республикалық бюджеттің кірісіне аудару бойынша - аумақтық қазынашылық бөлімшелердің төлем тапсырмасы болып табылады. </w:t>
      </w:r>
      <w:r>
        <w:br/>
      </w:r>
      <w:r>
        <w:rPr>
          <w:rFonts w:ascii="Times New Roman"/>
          <w:b w:val="false"/>
          <w:i w:val="false"/>
          <w:color w:val="000000"/>
          <w:sz w:val="28"/>
        </w:rPr>
        <w:t xml:space="preserve">
      Орталықтандырылған бухгалтериялардан алынған қаражаттың талдамалы есебі 294-а-нысанының талдамалы есеп карточкаларында бағдарламалар мен кіші бағдарламалардың бөлінісінде жүргізіледі. 294-а-нысанның карточкаларындағы қорытынды бір айдың ішінде және жылдың басынан бастап есептеледі. </w:t>
      </w:r>
      <w:r>
        <w:br/>
      </w:r>
      <w:r>
        <w:rPr>
          <w:rFonts w:ascii="Times New Roman"/>
          <w:b w:val="false"/>
          <w:i w:val="false"/>
          <w:color w:val="000000"/>
          <w:sz w:val="28"/>
        </w:rPr>
        <w:t xml:space="preserve">
      Міндеттемелер және төлемдер бойынша жеке қаржыландыру жоспарларының орындалуын дербес есепке алуды жүзеге асыратын мемлекеттік мекемелерде және мемлекеттік мекемелер бойынша қаржыландырудың жалпы жоспарларын жасау кезінде орталықтандырылған бухгалтерияларда қабылданған міндеттемелер бойынша жоспарлы тағайындаулардың, кассалық және іс жүзіндегі шығыстардың талдамалы есебі бюджет сыныптамасының бағдарламалары, кіші бағдарламалары және ерекшеліктері бойынша 294-нысанның  лимиттер (қаржы бөлу) мен шығыстарды есепке алу кітабында жүргізіледі. Жазбалар бір күн бұрын түскен әрбір құжат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жазылды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30"/>
    <w:bookmarkStart w:name="z128" w:id="131"/>
    <w:p>
      <w:pPr>
        <w:spacing w:after="0"/>
        <w:ind w:left="0"/>
        <w:jc w:val="both"/>
      </w:pPr>
      <w:r>
        <w:rPr>
          <w:rFonts w:ascii="Times New Roman"/>
          <w:b w:val="false"/>
          <w:i w:val="false"/>
          <w:color w:val="000000"/>
          <w:sz w:val="28"/>
        </w:rPr>
        <w:t xml:space="preserve">       
115. 09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шоты мынадай қосалқы шоттарға бөлінеді: </w:t>
      </w:r>
      <w:r>
        <w:br/>
      </w:r>
      <w:r>
        <w:rPr>
          <w:rFonts w:ascii="Times New Roman"/>
          <w:b w:val="false"/>
          <w:i w:val="false"/>
          <w:color w:val="000000"/>
          <w:sz w:val="28"/>
        </w:rPr>
        <w:t xml:space="preserve">
      090 "Міндеттемелер бойынша жеке қаржыландыру жоспарында көзделген мемлекеттік мекеменің міндеттемелерді қабылдауға арналған жоспарлы тағайындаулар"; </w:t>
      </w:r>
      <w:r>
        <w:br/>
      </w:r>
      <w:r>
        <w:rPr>
          <w:rFonts w:ascii="Times New Roman"/>
          <w:b w:val="false"/>
          <w:i w:val="false"/>
          <w:color w:val="000000"/>
          <w:sz w:val="28"/>
        </w:rPr>
        <w:t xml:space="preserve">
      093 "Күрделі салымдар бойынша міндеттемелерді қабылдауға арналған жоспарлы тағайындаулар"; </w:t>
      </w:r>
      <w:r>
        <w:br/>
      </w:r>
      <w:r>
        <w:rPr>
          <w:rFonts w:ascii="Times New Roman"/>
          <w:b w:val="false"/>
          <w:i w:val="false"/>
          <w:color w:val="000000"/>
          <w:sz w:val="28"/>
        </w:rPr>
        <w:t xml:space="preserve">
      095 "Трансферттер бойынша міндеттемелерді қабылдауға арналған жоспарлы тағайындаулар"; </w:t>
      </w:r>
      <w:r>
        <w:br/>
      </w:r>
      <w:r>
        <w:rPr>
          <w:rFonts w:ascii="Times New Roman"/>
          <w:b w:val="false"/>
          <w:i w:val="false"/>
          <w:color w:val="000000"/>
          <w:sz w:val="28"/>
        </w:rPr>
        <w:t xml:space="preserve">
      096 "Басқа да бюджеттердің есебінен міндеттемелерді қабылдауға арналған жоспарлы тағайындаулар"; </w:t>
      </w:r>
      <w:r>
        <w:br/>
      </w:r>
      <w:r>
        <w:rPr>
          <w:rFonts w:ascii="Times New Roman"/>
          <w:b w:val="false"/>
          <w:i w:val="false"/>
          <w:color w:val="000000"/>
          <w:sz w:val="28"/>
        </w:rPr>
        <w:t xml:space="preserve">
      098 "Республикалық бюджетке тауарлардың (жұмыстардың, көрсетілген қызметтің) құны түрінде түсетін түсімдерге және олардың жұмсалуына байланысты операциялар бойынша міндеттемелерді қабылдауға арналған жоспарлы тағайындаулар"; </w:t>
      </w:r>
      <w:r>
        <w:br/>
      </w:r>
      <w:r>
        <w:rPr>
          <w:rFonts w:ascii="Times New Roman"/>
          <w:b w:val="false"/>
          <w:i w:val="false"/>
          <w:color w:val="000000"/>
          <w:sz w:val="28"/>
        </w:rPr>
        <w:t xml:space="preserve">
      099 "Сыртқы қарыздардың және байланысты гранттардың есебінен жобалар бойынша міндеттемелерді қабылдауға арналған жоспарлы тағайындаулар". </w:t>
      </w:r>
      <w:r>
        <w:br/>
      </w:r>
      <w:r>
        <w:rPr>
          <w:rFonts w:ascii="Times New Roman"/>
          <w:b w:val="false"/>
          <w:i w:val="false"/>
          <w:color w:val="000000"/>
          <w:sz w:val="28"/>
        </w:rPr>
        <w:t xml:space="preserve">
      Осы қосалқы шоттардың дебетінде мемлекеттік мекеменің міндеттемелер бойынша жеке қаржыландыру жоспарында көзделген міндеттемелерді қабылдауға арналған жоспарлы тағайындаулардың сомалары, сондай-ақ кассалық шығыстарды қалпына келтіруге енгізілген сомалар, ал кредитте Қазақстан Республикасы Бірыңғай бюджеттік сыныптамасының кодтарына сәйкес нысаналы мақсат бойынша жұмсалған қаражаттар көрсетіледі. </w:t>
      </w:r>
      <w:r>
        <w:br/>
      </w:r>
      <w:r>
        <w:rPr>
          <w:rFonts w:ascii="Times New Roman"/>
          <w:b w:val="false"/>
          <w:i w:val="false"/>
          <w:color w:val="000000"/>
          <w:sz w:val="28"/>
        </w:rPr>
        <w:t xml:space="preserve">
      Міндеттемелердің қабылдауға жоспарлы тағайындауларындағы сомаларына 090 "Міндеттемелер бойынша жеке қаржыландыру жоспарында көзделген мемлекеттік мекеменің міндеттемелерді қабылдауға арналған жоспарлы тағайындаулар", 093 "Күрделі салымдар бойынша міндеттемелерді қабылдауға арналған жоспарлы тағайындаулар", 096 "Басқа да бюджеттердің есебінен міндеттемелерді қабылдауға арналған жоспарлы тағайындаулар", 098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міндеттемелерді қабылдауға арналған жоспарлы тағайындаулар", 099 "Сыртқы қарыздардың және байланысты гранттардың есебінен жобалар бойынша міндеттемелерді қабылдауға арналған жоспарлы тағайындаулар" және қосалқы шоттарының дебетіне және 23 "Қаржыландыру" немесе 14 "Қаржыландыру бойынша ведомство ішіндегі есеп айырысулар" шотының тиісті қосалқы шотының кредитіне жазбалар жүргізіледі. Кассалық шығыстарды қалпына келтіруге түскен сомалар 090 "Міндеттемелер бойынша жеке қаржыландыру жоспарында көзделген мемлекеттік мекеменің міндеттемелерді қабылдауға арналған жоспарлы тағайындаулар", 093 "Күрделі салымдар бойынша міндеттемелерді қабылдауға арналған жоспарлы тағайындаулар", 096 "Басқа да бюджеттердің есебінен міндеттемелерді қабылдауға арналған жоспарлы тағайындаулар" қосалқы шоттарының дебетіне және 120 "Касса", 160 "Есеп беретін тұлғалармен есеп айырысулар" және басқа да шоттардың тиісті қосалқы шоттарының кредитіне жазылады. Чектер және төлеуге берілетін шоттар бойынша сомалар 090 "Міндеттемелер бойынша жеке қаржыландыру жоспарында көзделген мемлекеттік мекеменің міндеттемелерді қабылдауға арналған жоспарлы тағайындаулар", 093 "Күрделі салымдар бойынша міндеттемелерді қабылдауға арналған жоспарлы тағайындаулар", 096 "Басқа да бюджеттердің есебінен міндеттемелерді қабылдауға арналған жоспарлы тағайындаулар" қосалқы шоттарының кредитіне және 06 "Материалдар мен тамақ өнімдері", 12 "Касса", 15 "Орындалған жұмыстар мен көрсетілген қызметтер үшін тапсырыс берушілермен, мердігерлермен және тапсырысшылармен есеп айырысу" және басқа да шоттардың тиісті қосалқы шоттарының дебетіне жазылады. </w:t>
      </w:r>
      <w:r>
        <w:br/>
      </w: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жазылды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31"/>
    <w:bookmarkStart w:name="z129" w:id="132"/>
    <w:p>
      <w:pPr>
        <w:spacing w:after="0"/>
        <w:ind w:left="0"/>
        <w:jc w:val="both"/>
      </w:pPr>
      <w:r>
        <w:rPr>
          <w:rFonts w:ascii="Times New Roman"/>
          <w:b w:val="false"/>
          <w:i w:val="false"/>
          <w:color w:val="000000"/>
          <w:sz w:val="28"/>
        </w:rPr>
        <w:t xml:space="preserve">
      116. 090 "Міндеттемелер бойынша жеке қаржыландыру жоспарында көзделген мемлекеттік мекеменің міндеттемелерді қабылдауға арналған жоспарлы тағайындаулар" қосалқы шотында міндеттемелер бойынша жеке қаржыландыру жоспарында көзделген мемлекеттік мекеменің міндеттемелерді қабылдауға арналған жоспарлы тағайындаулары мемлекеттік мекеменің қызметін ұстауға және басқа да іс-шараларға арналған сомалары ескеріледі. </w:t>
      </w:r>
      <w:r>
        <w:br/>
      </w: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жазылды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32"/>
    <w:bookmarkStart w:name="z130" w:id="133"/>
    <w:p>
      <w:pPr>
        <w:spacing w:after="0"/>
        <w:ind w:left="0"/>
        <w:jc w:val="both"/>
      </w:pPr>
      <w:r>
        <w:rPr>
          <w:rFonts w:ascii="Times New Roman"/>
          <w:b w:val="false"/>
          <w:i w:val="false"/>
          <w:color w:val="000000"/>
          <w:sz w:val="28"/>
        </w:rPr>
        <w:t xml:space="preserve">
      117.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117-тармақ алынып тасталды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133"/>
    <w:bookmarkStart w:name="z131" w:id="134"/>
    <w:p>
      <w:pPr>
        <w:spacing w:after="0"/>
        <w:ind w:left="0"/>
        <w:jc w:val="both"/>
      </w:pPr>
      <w:r>
        <w:rPr>
          <w:rFonts w:ascii="Times New Roman"/>
          <w:b w:val="false"/>
          <w:i w:val="false"/>
          <w:color w:val="000000"/>
          <w:sz w:val="28"/>
        </w:rPr>
        <w:t xml:space="preserve">
      117-1. &lt;*&gt; </w:t>
      </w:r>
      <w:r>
        <w:br/>
      </w:r>
      <w:r>
        <w:rPr>
          <w:rFonts w:ascii="Times New Roman"/>
          <w:b w:val="false"/>
          <w:i w:val="false"/>
          <w:color w:val="000000"/>
          <w:sz w:val="28"/>
        </w:rPr>
        <w:t>
</w:t>
      </w:r>
      <w:r>
        <w:rPr>
          <w:rFonts w:ascii="Times New Roman"/>
          <w:b w:val="false"/>
          <w:i w:val="false"/>
          <w:color w:val="ff0000"/>
          <w:sz w:val="28"/>
        </w:rPr>
        <w:t xml:space="preserve">      Ескерту. 117-1-тармақпен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34"/>
    <w:bookmarkStart w:name="z132" w:id="135"/>
    <w:p>
      <w:pPr>
        <w:spacing w:after="0"/>
        <w:ind w:left="0"/>
        <w:jc w:val="both"/>
      </w:pPr>
      <w:r>
        <w:rPr>
          <w:rFonts w:ascii="Times New Roman"/>
          <w:b w:val="false"/>
          <w:i w:val="false"/>
          <w:color w:val="000000"/>
          <w:sz w:val="28"/>
        </w:rPr>
        <w:t xml:space="preserve">
      118. 093 "Күрделі салымдар бойынша міндеттемелерді қабылдауға арналған жоспарлы тағайындаулар" қосалқы шотында шығыстардың экономикалық сыныптамасының 420 "Негізгі капиталды құру" ішкі сыныбы бойынша бюджеттен бөлінетін күрделі салымдарды қаржыландыру бойынша міндеттемелерді қабылдауға арналған жоспарлы тағайындаулар ескеріледі. </w:t>
      </w:r>
      <w:r>
        <w:br/>
      </w: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жазылды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35"/>
    <w:bookmarkStart w:name="z333" w:id="136"/>
    <w:p>
      <w:pPr>
        <w:spacing w:after="0"/>
        <w:ind w:left="0"/>
        <w:jc w:val="both"/>
      </w:pPr>
      <w:r>
        <w:rPr>
          <w:rFonts w:ascii="Times New Roman"/>
          <w:b w:val="false"/>
          <w:i w:val="false"/>
          <w:color w:val="000000"/>
          <w:sz w:val="28"/>
        </w:rPr>
        <w:t xml:space="preserve">
      118-1. 095 "Трансферттер бойынша міндеттемелерді қабылдауға арналған жоспарлы тағайындаулар" қосалқы шотында трансферттер бойынша міндеттемелерді қабылдауға арналған жоспарлы тағайындаулар ескеріледі, олар жалпы сипаттағы трансферттерге, нысаналы ағымдағы трансферттерге, нысаналы даму трансферттеріне бөлінеді. </w:t>
      </w:r>
      <w:r>
        <w:br/>
      </w:r>
      <w:r>
        <w:rPr>
          <w:rFonts w:ascii="Times New Roman"/>
          <w:b w:val="false"/>
          <w:i w:val="false"/>
          <w:color w:val="000000"/>
          <w:sz w:val="28"/>
        </w:rPr>
        <w:t xml:space="preserve">
      Трансферттерді міндеттемелерді қабылдауға арналған жоспарлы тағайындауларға сәйкес алу кезінде 095 "Трансферттер бойынша міндеттемелерді қабылдауға арналған жоспарлы тағайындаулар" қосалқы шотының дебеті және 234 "Трансферттер бойынша қаржыландыру" қосалқы шотының кредиті бойынша жазба жүргізіледі. </w:t>
      </w:r>
      <w:r>
        <w:br/>
      </w:r>
      <w:r>
        <w:rPr>
          <w:rFonts w:ascii="Times New Roman"/>
          <w:b w:val="false"/>
          <w:i w:val="false"/>
          <w:color w:val="000000"/>
          <w:sz w:val="28"/>
        </w:rPr>
        <w:t xml:space="preserve">
      Жоғары тұрған бюджеттің бюджеттік бағдарламаларының әкімшілері аударған нысаналы ағымдағы трансферттер мен нысаналы дамуға трнасферттерінің сомасына төлеуге берілген шоттың негізінде 194 "Нысаналы трансферттер бойынша есеп айырысу" қосалқы шотының дебетіне және 095 "Трансферттер бойынша міндеттемелерді қабылдауға арналған жоспарлы тағайындаулар" қосалқы шотының кредиті бойынша жазба жүргізіледі. </w:t>
      </w:r>
      <w:r>
        <w:br/>
      </w:r>
      <w:r>
        <w:rPr>
          <w:rFonts w:ascii="Times New Roman"/>
          <w:b w:val="false"/>
          <w:i w:val="false"/>
          <w:color w:val="000000"/>
          <w:sz w:val="28"/>
        </w:rPr>
        <w:t xml:space="preserve">
      Төмен тұрған бюджеттің атқарылуы жөніндегі уәкілетті органға бюджеттік бағдарламалар әкімшісінен аударылған жалпы сипаттағы трансферттердің сомасына 205 "Трансферттер бойынша шығыстар" қосалқы шотының дебеті және 095 "Трансферттер бойынша міндеттемелерді қабылдауға арналған жоспарлы тағайындаулар" қосалқы шотының кредиті бойынша жазба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118-1-тармақ жаңа редакцияда жазылды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36"/>
    <w:bookmarkStart w:name="z133" w:id="137"/>
    <w:p>
      <w:pPr>
        <w:spacing w:after="0"/>
        <w:ind w:left="0"/>
        <w:jc w:val="both"/>
      </w:pPr>
      <w:r>
        <w:rPr>
          <w:rFonts w:ascii="Times New Roman"/>
          <w:b w:val="false"/>
          <w:i w:val="false"/>
          <w:color w:val="000000"/>
          <w:sz w:val="28"/>
        </w:rPr>
        <w:t xml:space="preserve">
      119. </w:t>
      </w:r>
      <w:r>
        <w:rPr>
          <w:rFonts w:ascii="Times New Roman"/>
          <w:b w:val="false"/>
          <w:i w:val="false"/>
          <w:color w:val="ff0000"/>
          <w:sz w:val="28"/>
        </w:rPr>
        <w:t xml:space="preserve">Тармақ алынып тасталды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37"/>
    <w:bookmarkStart w:name="z134" w:id="138"/>
    <w:p>
      <w:pPr>
        <w:spacing w:after="0"/>
        <w:ind w:left="0"/>
        <w:jc w:val="both"/>
      </w:pPr>
      <w:r>
        <w:rPr>
          <w:rFonts w:ascii="Times New Roman"/>
          <w:b w:val="false"/>
          <w:i w:val="false"/>
          <w:color w:val="000000"/>
          <w:sz w:val="28"/>
        </w:rPr>
        <w:t xml:space="preserve">
      120. </w:t>
      </w:r>
      <w:r>
        <w:rPr>
          <w:rFonts w:ascii="Times New Roman"/>
          <w:b w:val="false"/>
          <w:i w:val="false"/>
          <w:color w:val="ff0000"/>
          <w:sz w:val="28"/>
        </w:rPr>
        <w:t xml:space="preserve">Тармақ алынып тасталды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38"/>
    <w:bookmarkStart w:name="z135" w:id="139"/>
    <w:p>
      <w:pPr>
        <w:spacing w:after="0"/>
        <w:ind w:left="0"/>
        <w:jc w:val="both"/>
      </w:pPr>
      <w:r>
        <w:rPr>
          <w:rFonts w:ascii="Times New Roman"/>
          <w:b w:val="false"/>
          <w:i w:val="false"/>
          <w:color w:val="000000"/>
          <w:sz w:val="28"/>
        </w:rPr>
        <w:t xml:space="preserve">
      120-1. 096 "Басқа да бюджеттердің есебінен міндеттемелерді қабылдауға арналған жоспарлы тағайындаулар" қосалқы шотында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ескеріледі. </w:t>
      </w:r>
      <w:r>
        <w:br/>
      </w:r>
      <w:r>
        <w:rPr>
          <w:rFonts w:ascii="Times New Roman"/>
          <w:b w:val="false"/>
          <w:i w:val="false"/>
          <w:color w:val="000000"/>
          <w:sz w:val="28"/>
        </w:rPr>
        <w:t xml:space="preserve">
      Басқа бюджеттердің есебінен міндеттемелерді қабылдауға арналған жоспарлы тағайындаулар алу кезінде 096 қосалқы шоттың дебеті бойынша және 232 "Басқа бюджеттердің есебінен қаржыландыру" қосалқы шотының кредиті бойынша жазба жүргізіледі. </w:t>
      </w:r>
      <w:r>
        <w:br/>
      </w:r>
      <w:r>
        <w:rPr>
          <w:rFonts w:ascii="Times New Roman"/>
          <w:b w:val="false"/>
          <w:i w:val="false"/>
          <w:color w:val="000000"/>
          <w:sz w:val="28"/>
        </w:rPr>
        <w:t xml:space="preserve">
      Аударылған нысаналы трансферттердің сомасына жоғары тұрған бюджеттің бюджеттік бағдарламаларының әкімшілері ақы төлеуге шоттың негізінде 194 "Нысаналы трансферттер бойынша есеп айырысу" қосалқы шотының дебетіне және 096 қосалқы шотының кредиті бойынша жазба жүргізіледі. </w:t>
      </w:r>
      <w:r>
        <w:br/>
      </w:r>
      <w:r>
        <w:rPr>
          <w:rFonts w:ascii="Times New Roman"/>
          <w:b w:val="false"/>
          <w:i w:val="false"/>
          <w:color w:val="000000"/>
          <w:sz w:val="28"/>
        </w:rPr>
        <w:t xml:space="preserve">
      Жалпы сипаттағы алынған трансферттер тиісті бюджетті атқару жөніндегі уәкілетті органға жеткізіледі, бұл ретте 202 "Басқа бюджеттердің есебінен шығыстар" қосалқы шотының дебеті және 096 қосалқы шотының кредиті бойынша жазба жүргізіледі. </w:t>
      </w:r>
      <w:r>
        <w:br/>
      </w:r>
      <w:r>
        <w:rPr>
          <w:rFonts w:ascii="Times New Roman"/>
          <w:b w:val="false"/>
          <w:i w:val="false"/>
          <w:color w:val="000000"/>
          <w:sz w:val="28"/>
        </w:rPr>
        <w:t xml:space="preserve">
      Жылдың аяғында жүргізілген шығыстарды есептен шығару 232 қосалқы шотының дебеті және 202 қосалқы шотының кредиті бойынша жазбамен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120-1-тармақ жаңа редакцияда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өзгерту енгізілді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39"/>
    <w:bookmarkStart w:name="z136" w:id="140"/>
    <w:p>
      <w:pPr>
        <w:spacing w:after="0"/>
        <w:ind w:left="0"/>
        <w:jc w:val="both"/>
      </w:pPr>
      <w:r>
        <w:rPr>
          <w:rFonts w:ascii="Times New Roman"/>
          <w:b w:val="false"/>
          <w:i w:val="false"/>
          <w:color w:val="000000"/>
          <w:sz w:val="28"/>
        </w:rPr>
        <w:t xml:space="preserve">
      120-2. 098 "Республикалық бюджетке тауарлардың (жұмыстардың, қызметтердің) құны түрінде түсетiн түсiмдерге және олардың жұмсалуына байланысты операциялар бойынша міндеттемелерді қабылдауға арналған жоспарлы тағайындаулар" қосалқы шотында республикалық бюджетке тауарлардың (жұмыстардың, қызметтердің) құны түрінде түсетiн түсiмдер есебінен мемлекеттiк мекеменiң шығыстарына және басқа да iс-шараларға арналған міндеттемелерді қабылдауға арналған жоспарлы тағайындаулардың сомалары ескерiледi. </w:t>
      </w:r>
      <w:r>
        <w:br/>
      </w:r>
      <w:r>
        <w:rPr>
          <w:rFonts w:ascii="Times New Roman"/>
          <w:b w:val="false"/>
          <w:i w:val="false"/>
          <w:color w:val="000000"/>
          <w:sz w:val="28"/>
        </w:rPr>
        <w:t xml:space="preserve">
      Мемлекеттiк мекемелерде тауарлардың (жұмыстардың, қызметтердің) құны түрінде республикалық бюджетке түсетiн түсiмдер мен оларды жұмсауға байланысты операциялар бойынша қорытындылар рұқсаттың негiзiнде республикалық бюджет есебінен қаржыландыру ретінде көрсетіледі. </w:t>
      </w:r>
      <w:r>
        <w:br/>
      </w:r>
      <w:r>
        <w:rPr>
          <w:rFonts w:ascii="Times New Roman"/>
          <w:b w:val="false"/>
          <w:i w:val="false"/>
          <w:color w:val="000000"/>
          <w:sz w:val="28"/>
        </w:rPr>
        <w:t xml:space="preserve">
      Тауарлардың (жұмыстардың, қызметтердің) құны түрінде республикалық бюджетке түсетiн түсiмдер мен оларды жұмсауға байланысты операциялар бойынша сомалар 098 "Тауарлардың (жұмыстардың, қызметтердің) құны түрінде республикалық бюджетке түсетiн түсiмдер мен оларды жұмсауға байланысты операциялар бойынша міндеттемелерді қабылдауға арналған жоспарлы тағайындаулар" қосалқы шотының дебетi бойынша және 230 "Мемлекеттiк мекеменiң шығыстарын және басқа іс-шараларды бюджеттен қаржыландыру", 140 "Мемлекеттiк мекеменiң шығыстарын және басқа іс-шараларды бюджеттен қаржыландыру бойынша есеп айырысулар" қосалқы шоттарының кредитi бойынша көрсетiледi. Бiр уақытта 158 "Тауарлардың (жұмыстардың, қызметтердің) құны түрінде бюджетке түсетiн түсiмдер мен оларды жұмсауға байланысты операциялар бойынша есеп айырысулар" қосалқы шотының дебетi бойынша және 098 "Тауарлардың (жұмыстардың, қызметтердің) құны түрінде республикалық бюджетке түсетiн түсiмдер мен оларды жұмсауға байланысты операциялар бойынша міндеттемелерді қабылдауға арналған жоспарлы тағайындаулар" қосалқы шотының кредиті бойынша көрсетiле отырып, екiншi жазба жүргізiледi. Қаржы жылы аяқталғаннан кейiн жүргiзiлген шығыстарды есептен шығару тиiсінше 230 "Мемлекеттiк мекеменiң шығыстарын және басқа іс-шараларды бюджеттен қаржыландыру", 140 "Мемлекеттiк мекеменiң шығыстарын және басқа іс-шараларды бюджеттен қаржыландыру бойынша есеп айырысулар" қосалқы шоттарының дебетi және 200 "Бекітілген қаржыландыру жоспарының шегінде мемлекеттік мекемелерді ұстауға және басқа іс-шараларға бюджет бойынша шығыстар" қосалқы шоттың кредитi бойынша жазбамен қорытынды айналымдармен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120-2-тармақ жаңа редакцияда жазылды - ҚР Қаржы министрлігі Қазынашылық комитеті төрайымының </w:t>
      </w:r>
      <w:r>
        <w:rPr>
          <w:rFonts w:ascii="Times New Roman"/>
          <w:b w:val="false"/>
          <w:i w:val="false"/>
          <w:color w:val="ff0000"/>
          <w:sz w:val="28"/>
        </w:rPr>
        <w:t xml:space="preserve">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Қазақстан Республикасы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40"/>
    <w:bookmarkStart w:name="z137" w:id="141"/>
    <w:p>
      <w:pPr>
        <w:spacing w:after="0"/>
        <w:ind w:left="0"/>
        <w:jc w:val="both"/>
      </w:pPr>
      <w:r>
        <w:rPr>
          <w:rFonts w:ascii="Times New Roman"/>
          <w:b w:val="false"/>
          <w:i w:val="false"/>
          <w:color w:val="000000"/>
          <w:sz w:val="28"/>
        </w:rPr>
        <w:t xml:space="preserve">
      120-3. 099 "Сыртқы қарыздар және байланысты гранттар есебiнен жобалар бойынша міндеттемелерді қабылдауға арналған жоспарлы тағайындаулар" қосалқы шотында сыртқы қарыздар және байланысты гранттар есебiнен жобалар бойынша қаржыландыруға міндеттемелерді қабылдауға арналған жоспарлы тағайындаулар сомасы ескеріледі. Бюджеттік бағдарламалардың әкімшілері міндеттемелерді қабылдауға арналған жоспарлы тағайындаулардың сомасында лимиттерге иелiк етушiлер 099 "Сыртқы қарыздар және байланысты гранттар есебiнен жобалар бойынша міндеттемелерді қабылдауға арналған жоспарлы тағайындаулар" қосалқы шотының дебетiне және 239 "Сыртқы қарыздар және байланысты гранттар қаражатынан жобаларды қаржыландыру" қосалқы шотының кредитіне жазба жүргiзедi, қаржылық жыл аяқталғаннан кейiн берілген міндеттемелерді қабылдауға арналған жоспарлы тағайындауларды пайдалану 239 "Сыртқы қарыздар және байланысты гранттар қаражатынан жобаларды қаржыландыру" қосалқы шотының дебетi және 099 "Сыртқы қарыздар және байланысты гранттар есебiнен жобалар бойынша міндеттемелерді қабылдауға арналған жоспарлы тағайындаулар" қосалқы шотының кредитi бойынша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120-3-тармақ жаңа редакцияда жазылды - ҚР Қаржы министрлігі Қазынашылық комитеті төрайымының </w:t>
      </w:r>
      <w:r>
        <w:rPr>
          <w:rFonts w:ascii="Times New Roman"/>
          <w:b w:val="false"/>
          <w:i w:val="false"/>
          <w:color w:val="ff0000"/>
          <w:sz w:val="28"/>
        </w:rPr>
        <w:t xml:space="preserve">2005.05.20. </w:t>
      </w:r>
      <w:r>
        <w:rPr>
          <w:rFonts w:ascii="Times New Roman"/>
          <w:b w:val="false"/>
          <w:i w:val="false"/>
          <w:color w:val="000000"/>
          <w:sz w:val="28"/>
        </w:rPr>
        <w:t xml:space="preserve">N 24 </w:t>
      </w:r>
      <w:r>
        <w:rPr>
          <w:rFonts w:ascii="Times New Roman"/>
          <w:b w:val="false"/>
          <w:i w:val="false"/>
          <w:color w:val="ff0000"/>
          <w:sz w:val="28"/>
        </w:rPr>
        <w:t xml:space="preserve">, өзгерту енгізілді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41"/>
    <w:bookmarkStart w:name="z138" w:id="142"/>
    <w:p>
      <w:pPr>
        <w:spacing w:after="0"/>
        <w:ind w:left="0"/>
        <w:jc w:val="left"/>
      </w:pPr>
      <w:r>
        <w:rPr>
          <w:rFonts w:ascii="Times New Roman"/>
          <w:b/>
          <w:i w:val="false"/>
          <w:color w:val="000000"/>
        </w:rPr>
        <w:t xml:space="preserve"> 
10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шоты </w:t>
      </w:r>
    </w:p>
    <w:bookmarkEnd w:id="142"/>
    <w:bookmarkStart w:name="z139" w:id="143"/>
    <w:p>
      <w:pPr>
        <w:spacing w:after="0"/>
        <w:ind w:left="0"/>
        <w:jc w:val="both"/>
      </w:pPr>
      <w:r>
        <w:rPr>
          <w:rFonts w:ascii="Times New Roman"/>
          <w:b w:val="false"/>
          <w:i w:val="false"/>
          <w:color w:val="000000"/>
          <w:sz w:val="28"/>
        </w:rPr>
        <w:t xml:space="preserve">
       121. 10 "Жергілікті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шотында жергілікті бюджеттердің есебінен ұсталатын мемлекеттік мекеменің міндеттемелерді қабылдауға арналған жоспарлы тағайындаулары ескеріледі. </w:t>
      </w:r>
      <w:r>
        <w:br/>
      </w: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жазылды - ҚР Қаржы министрлігі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43"/>
    <w:bookmarkStart w:name="z140" w:id="144"/>
    <w:p>
      <w:pPr>
        <w:spacing w:after="0"/>
        <w:ind w:left="0"/>
        <w:jc w:val="both"/>
      </w:pPr>
      <w:r>
        <w:rPr>
          <w:rFonts w:ascii="Times New Roman"/>
          <w:b w:val="false"/>
          <w:i w:val="false"/>
          <w:color w:val="000000"/>
          <w:sz w:val="28"/>
        </w:rPr>
        <w:t xml:space="preserve">
      122. </w:t>
      </w:r>
      <w:r>
        <w:rPr>
          <w:rFonts w:ascii="Times New Roman"/>
          <w:b w:val="false"/>
          <w:i w:val="false"/>
          <w:color w:val="ff0000"/>
          <w:sz w:val="28"/>
        </w:rPr>
        <w:t xml:space="preserve">122-тармақ алынып тасталсын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4"/>
    <w:bookmarkStart w:name="z141" w:id="145"/>
    <w:p>
      <w:pPr>
        <w:spacing w:after="0"/>
        <w:ind w:left="0"/>
        <w:jc w:val="both"/>
      </w:pPr>
      <w:r>
        <w:rPr>
          <w:rFonts w:ascii="Times New Roman"/>
          <w:b w:val="false"/>
          <w:i w:val="false"/>
          <w:color w:val="000000"/>
          <w:sz w:val="28"/>
        </w:rPr>
        <w:t xml:space="preserve">
      123. 10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шотының дебетінде міндеттемелерді қабылдауға арналған жоспарлы тағайындаулардың сомасы, сондай-ақ кассалық шығыстарды қалпына келтіруге енгізілген сома, ал кредитте мақсатқа сай бюджеттік сыныптаманың кодтарына сәйкес жұмсалған қаражаттар көрсетіледі. </w:t>
      </w:r>
      <w:r>
        <w:br/>
      </w:r>
      <w:r>
        <w:rPr>
          <w:rFonts w:ascii="Times New Roman"/>
          <w:b w:val="false"/>
          <w:i w:val="false"/>
          <w:color w:val="000000"/>
          <w:sz w:val="28"/>
        </w:rPr>
        <w:t xml:space="preserve">
      Мемлекеттік мекеменің бюджет қаражаттарын жұмсауына бақылауды қамтамасыз ету үшін, аумақтық қазынашылық бөлімшесі 4-09 "Мерзімді міндеттемелердің бөліктері" нысан есебін, 4-12 "Орындалмаған міндеттемелердің бөліктері" нысан есебін және 4-20 "Шығыстар жөніндегі жиынтық есеп" нысан есебін қалыптастырады. </w:t>
      </w:r>
      <w:r>
        <w:br/>
      </w:r>
      <w:r>
        <w:rPr>
          <w:rFonts w:ascii="Times New Roman"/>
          <w:b w:val="false"/>
          <w:i w:val="false"/>
          <w:color w:val="000000"/>
          <w:sz w:val="28"/>
        </w:rPr>
        <w:t xml:space="preserve">
      10 шоты бойынша бухгалтерлік жазбаларды тексеру үшін мемлекеттік мекеме 4-20 "Шығыстар жөніндегі жиынтық есеп" нысаны бойынша тоқсан сайын жұмыстың екі күні ішінде ай аяқталғаннан кейін айдың бірінші күніне аумақтық қазынашылық бөлімшесімен салыстыру жүргізеді. </w:t>
      </w:r>
      <w:r>
        <w:br/>
      </w: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жазылды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ҚР Қаржы министрінің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45"/>
    <w:bookmarkStart w:name="z142" w:id="146"/>
    <w:p>
      <w:pPr>
        <w:spacing w:after="0"/>
        <w:ind w:left="0"/>
        <w:jc w:val="both"/>
      </w:pPr>
      <w:r>
        <w:rPr>
          <w:rFonts w:ascii="Times New Roman"/>
          <w:b w:val="false"/>
          <w:i w:val="false"/>
          <w:color w:val="000000"/>
          <w:sz w:val="28"/>
        </w:rPr>
        <w:t xml:space="preserve">
      124. Мемлекеттік мекемелердің кодтарындағы қаражаттар қозғалысы бойынша операцияларды есепке алу N 381 нысаны (2-мемориалдық ордер) бойынша жинақтау ведомосында жүргізіледі. </w:t>
      </w:r>
      <w:r>
        <w:br/>
      </w:r>
      <w:r>
        <w:rPr>
          <w:rFonts w:ascii="Times New Roman"/>
          <w:b w:val="false"/>
          <w:i w:val="false"/>
          <w:color w:val="000000"/>
          <w:sz w:val="28"/>
        </w:rPr>
        <w:t xml:space="preserve">
      4-20 "Шығыстар жөніндегі жиынтық есеп" нысаны және 5-15 "Мемлекеттік мекеме бойынша төлемдердің тізімдемесі" нысаны есептерінің және оған қосымша құжаттар негізінде жазбалар жүргізіледі. Ағымдағы қаржы жылғы төлемдерді қайтару бойынша жазбалар үшін негіз аумақтық қазынашылық бөлімшесі ұсынған 2-38-нысан бойынша төлем тапсырмасы және 5-17 "Қалыптастыру және ауыстыру тізімдемесі" нысан есебі болып табылады. Өткен жылдардың төлемдерін қайтару бойынша жазбалар үшін негіз аумақтық қазынашылық бөлімшесі ұсынған 2-38-нысан бойынша төлем тапсырмасы, ал өткен жылдардың дебиторлық берешек сомаларын қайтару жергілікті бюджеттің кірісіне аудару бойынша - аумақтық қазынашылық бөлімшелердің төлем тапсырмасы болып табылады. </w:t>
      </w:r>
      <w:r>
        <w:br/>
      </w:r>
      <w:r>
        <w:rPr>
          <w:rFonts w:ascii="Times New Roman"/>
          <w:b w:val="false"/>
          <w:i w:val="false"/>
          <w:color w:val="000000"/>
          <w:sz w:val="28"/>
        </w:rPr>
        <w:t xml:space="preserve">
      Орталықтандырылған бухгалтерияларда кассалық шығыстардың талдамалы есебі ерекшеліктер бойынша шығыстарды көрсете отырып, әрбір бағдарлама, ішкі бағдарлама бойынша 294-б-нысанның кассалық шығыстардың талдамалы есебінің карточкаларында жүргізіледі. </w:t>
      </w:r>
      <w:r>
        <w:br/>
      </w:r>
      <w:r>
        <w:rPr>
          <w:rFonts w:ascii="Times New Roman"/>
          <w:b w:val="false"/>
          <w:i w:val="false"/>
          <w:color w:val="000000"/>
          <w:sz w:val="28"/>
        </w:rPr>
        <w:t xml:space="preserve">
      Міндеттемелер және төлемдер бойынша жеке қаржыландыру жоспарларының орындалуын есепке алуды дербес жүзеге асыратын мемлекеттік мекемелерде және орталықтандырылған бухгалтерияларда мемлекеттік мекемелер бойынша қаржыландырудың жалпы жоспарларын жасау кезінде міндеттемелерді қабылдауға арналған жоспарлы тағайындаулардың, кассалық және іс жүзіндегі шығыстардың талдамалы есебі бюджеттік сыныптаманың бағдарламалары, кіші бағдарламалары және ерекшеліктері бойынша 294-нысанның кітабында жүргізіледі. Жазба бір күн бұрын түскен әрбір құжат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жазылды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өзгерту енгізілді - ҚР Қаржы министрінің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46"/>
    <w:bookmarkStart w:name="z143" w:id="147"/>
    <w:p>
      <w:pPr>
        <w:spacing w:after="0"/>
        <w:ind w:left="0"/>
        <w:jc w:val="both"/>
      </w:pPr>
      <w:r>
        <w:rPr>
          <w:rFonts w:ascii="Times New Roman"/>
          <w:b w:val="false"/>
          <w:i w:val="false"/>
          <w:color w:val="000000"/>
          <w:sz w:val="28"/>
        </w:rPr>
        <w:t xml:space="preserve">
      125. 10-шот мынадай қосымша шоттарға бөлінеді: </w:t>
      </w:r>
      <w:r>
        <w:br/>
      </w:r>
      <w:r>
        <w:rPr>
          <w:rFonts w:ascii="Times New Roman"/>
          <w:b w:val="false"/>
          <w:i w:val="false"/>
          <w:color w:val="000000"/>
          <w:sz w:val="28"/>
        </w:rPr>
        <w:t xml:space="preserve">
      100 "Міндеттемелер бойынша жеке қаржыландыру жоспарында көзделген мемлекеттік мекеменің міндеттемелерді қабылдауға арналған жоспарлы тағайындаулары"; </w:t>
      </w:r>
      <w:r>
        <w:br/>
      </w:r>
      <w:r>
        <w:rPr>
          <w:rFonts w:ascii="Times New Roman"/>
          <w:b w:val="false"/>
          <w:i w:val="false"/>
          <w:color w:val="000000"/>
          <w:sz w:val="28"/>
        </w:rPr>
        <w:t xml:space="preserve">
      103 "Күрделі салымдар бойынша міндеттемелерді қабылдауға арналған жоспарлы тағайындаулар"; </w:t>
      </w:r>
      <w:r>
        <w:br/>
      </w:r>
      <w:r>
        <w:rPr>
          <w:rFonts w:ascii="Times New Roman"/>
          <w:b w:val="false"/>
          <w:i w:val="false"/>
          <w:color w:val="000000"/>
          <w:sz w:val="28"/>
        </w:rPr>
        <w:t xml:space="preserve">
      108 "Жергілікті бюджетке тауарлардың (жұмыстардың, көрсетілетін қызметтің) құны түрінде түсетін түсімдерге және олардың жұмсалуына байланысты операциялар бойынша міндеттемелерді қабылдауға арналған жоспарлы тағайындаулар". </w:t>
      </w:r>
      <w:r>
        <w:br/>
      </w:r>
      <w:r>
        <w:rPr>
          <w:rFonts w:ascii="Times New Roman"/>
          <w:b w:val="false"/>
          <w:i w:val="false"/>
          <w:color w:val="000000"/>
          <w:sz w:val="28"/>
        </w:rPr>
        <w:t xml:space="preserve">
      Ұйымдардың шоттарына қаржылар түскен кезде 100, 103 тиісті қосалқы шоттардың дебетіне және тиісінше 230 немесе 140 қосалқы шоттардың кредитіне жазулар жазылады. </w:t>
      </w:r>
      <w:r>
        <w:br/>
      </w:r>
      <w:r>
        <w:rPr>
          <w:rFonts w:ascii="Times New Roman"/>
          <w:b w:val="false"/>
          <w:i w:val="false"/>
          <w:color w:val="000000"/>
          <w:sz w:val="28"/>
        </w:rPr>
        <w:t xml:space="preserve">
      Қаржылар пайдаланылған кезде бастапқы құжаттардың негізінде 10 - шоттың тиісті қосалқы шоттарының кредитіне және 06, 12 және басқа шоттардың тиісті қосалқы шоттарының дебетіне жазба жазылады. </w:t>
      </w:r>
      <w:r>
        <w:br/>
      </w:r>
      <w:r>
        <w:rPr>
          <w:rFonts w:ascii="Times New Roman"/>
          <w:b w:val="false"/>
          <w:i w:val="false"/>
          <w:color w:val="000000"/>
          <w:sz w:val="28"/>
        </w:rPr>
        <w:t xml:space="preserve">
      Кассалық шығыстарды қалпына келтіру үшін бюджеттік шоттарға қаржылар түскен кезде 10-шоттың тиісті қосалқы шотының дебетіне және 12, 16, 17 және басқа шоттардың тиісті қосалқы шоттарының кредитіне жазба жазылады. </w:t>
      </w:r>
      <w:r>
        <w:br/>
      </w:r>
      <w:r>
        <w:rPr>
          <w:rFonts w:ascii="Times New Roman"/>
          <w:b w:val="false"/>
          <w:i w:val="false"/>
          <w:color w:val="000000"/>
          <w:sz w:val="28"/>
        </w:rPr>
        <w:t>
</w:t>
      </w:r>
      <w:r>
        <w:rPr>
          <w:rFonts w:ascii="Times New Roman"/>
          <w:b w:val="false"/>
          <w:i w:val="false"/>
          <w:color w:val="ff0000"/>
          <w:sz w:val="28"/>
        </w:rPr>
        <w:t xml:space="preserve">      Ескерту. 125-тармаққа өзгертулер енгізілді - ҚР Қаржы министрлігі Қазынашылық комитетінің 2001.03.30. N 159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2004.03.17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47"/>
    <w:bookmarkStart w:name="z144" w:id="148"/>
    <w:p>
      <w:pPr>
        <w:spacing w:after="0"/>
        <w:ind w:left="0"/>
        <w:jc w:val="both"/>
      </w:pPr>
      <w:r>
        <w:rPr>
          <w:rFonts w:ascii="Times New Roman"/>
          <w:b w:val="false"/>
          <w:i w:val="false"/>
          <w:color w:val="000000"/>
          <w:sz w:val="28"/>
        </w:rPr>
        <w:t xml:space="preserve">
      126. 100 "Міндеттемелер бойынша жеке қаржыландыру жоспарында көзделген мемлекеттік мекеменің міндеттемелерді қабылдауға арналған жоспарлы тағайындаулары" қосалқы шотында мемлекеттік мекеменінің қызметін ұстауға міндеттемелерді қабылдауға арналған жоспарлы тағайындаулар сомалары ескеріледі. </w:t>
      </w:r>
      <w:r>
        <w:br/>
      </w: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жазылды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48"/>
    <w:bookmarkStart w:name="z145" w:id="149"/>
    <w:p>
      <w:pPr>
        <w:spacing w:after="0"/>
        <w:ind w:left="0"/>
        <w:jc w:val="both"/>
      </w:pPr>
      <w:r>
        <w:rPr>
          <w:rFonts w:ascii="Times New Roman"/>
          <w:b w:val="false"/>
          <w:i w:val="false"/>
          <w:color w:val="000000"/>
          <w:sz w:val="28"/>
        </w:rPr>
        <w:t xml:space="preserve">
      127. 103 "Күрделі салымдар бойынша міндеттемелерді қабылдауға арналған жоспарлы тағайындаулар" қосалқы шотында бюджеттен шығыстарды экономикалық сыныптаудың 420 "Негізгі капиталды құру" сыныпшасы бойынша бюджеттен бөлінген күрделі салымдарды қаржыландыру жөніндегі қаражаттың қозғалысы есептеледі. </w:t>
      </w:r>
      <w:r>
        <w:br/>
      </w:r>
      <w:r>
        <w:rPr>
          <w:rFonts w:ascii="Times New Roman"/>
          <w:b w:val="false"/>
          <w:i w:val="false"/>
          <w:color w:val="000000"/>
          <w:sz w:val="28"/>
        </w:rPr>
        <w:t>
</w:t>
      </w:r>
      <w:r>
        <w:rPr>
          <w:rFonts w:ascii="Times New Roman"/>
          <w:b w:val="false"/>
          <w:i w:val="false"/>
          <w:color w:val="ff0000"/>
          <w:sz w:val="28"/>
        </w:rPr>
        <w:t xml:space="preserve">      Ескерту. 127-тармаққа өзгерту енгізілді - ҚР Қаржы министрлігі Қазынашылық комитеті төрайымының 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49"/>
    <w:bookmarkStart w:name="z146" w:id="150"/>
    <w:p>
      <w:pPr>
        <w:spacing w:after="0"/>
        <w:ind w:left="0"/>
        <w:jc w:val="both"/>
      </w:pPr>
      <w:r>
        <w:rPr>
          <w:rFonts w:ascii="Times New Roman"/>
          <w:b w:val="false"/>
          <w:i w:val="false"/>
          <w:color w:val="000000"/>
          <w:sz w:val="28"/>
        </w:rPr>
        <w:t xml:space="preserve">
       127-1. 108 "Тауарлардың (жұмыстардың, қызметтердің) құны түрінде жергілікті бюджетке түсетiн түсiмдер мен оларды жұмсауға байланысты операциялар бойынша міндеттерді қабылдауға арналған жоспарлы тағайындаулар" қосалқы шотында тауарлардың (жұмыстардың, қызметтердің) құны түрінде жергілікті бюджетке түсетiн түсiмдер есебiнен мемлекеттiк мекеменiң шығыстарына және басқа да iс-шараларға  міндеттерді қабылдауға арналған жоспарлы тағайындаулар сомасы ескерiледi. </w:t>
      </w:r>
      <w:r>
        <w:br/>
      </w:r>
      <w:r>
        <w:rPr>
          <w:rFonts w:ascii="Times New Roman"/>
          <w:b w:val="false"/>
          <w:i w:val="false"/>
          <w:color w:val="000000"/>
          <w:sz w:val="28"/>
        </w:rPr>
        <w:t xml:space="preserve">
      Жергiлiктi бюджеттердiң есебiнен ұсталатын мемлекеттiк мекемелерде тауарлардың (жұмыстардың, қызметтердің) құны түрінде жергілікті бюджетке түсетiн түсiмдер мен оларды жұмсауға байланысты операциялар бойынша қорытындылар жергiлiктi бюджеттiң есебiнен қаржыландыру ретiнде көрсетiледi. </w:t>
      </w:r>
      <w:r>
        <w:br/>
      </w:r>
      <w:r>
        <w:rPr>
          <w:rFonts w:ascii="Times New Roman"/>
          <w:b w:val="false"/>
          <w:i w:val="false"/>
          <w:color w:val="000000"/>
          <w:sz w:val="28"/>
        </w:rPr>
        <w:t xml:space="preserve">
      Тауарлардың (жұмыстардың, қызметтердің) құны түрінде жергілікті бюджетке түсетiн түсiмдер мен оларды жұмсауға байланысты операциялар 098 "Тауарлардың (жұмыстардың, қызметтердің) құны түрінде жергілікті бюджетке түсетiн түсiмдер мен оларды жұмсауға байланысты операциялар бойынша міндеттерді қабылдауға арналған жоспарлы тағайындаулар" қосалқы шотының дебетi бойынша және 230 "Мемлекеттiк мекеменiң шығыстарын және басқа іс-шараларды бюджеттен қаржыландыру", 140 "Мемлекеттiк мекеменiң шығыстарын және басқа іс-шараларды бюджеттен қаржыландыру бойынша есеп айырысулар" қосалқы шоттарының кредитi бойынша көрсетiледi. Бiр уақытта 158 "Тауарлардың (жұмыстардың, қызметтердің) құны түрінде бюджетке түсетiн түсiмдер мен оларды жұмсауға байланысты операциялар бойынша есеп айырысулар" қосалқы шотының дебетi бойынша және 098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шотының кредиті бойынша көрсетiле отырып, екiншi жазба жүргізiледi. Қаржы жылы аяқталғаннан кейiн жүргiзiлген шығыстарды есептен шығару 230 "Мемлекеттiк мекеменiң шығыстарын және басқа іс-шараларды бюджеттен қаржыландыру", 140 "Мемлекеттiк мекеменiң шығыстарын және басқа іс-шараларды бюджеттен қаржыландыру бойынша есеп айырысулар" қосалқы шоттарының дебетi және 200 "Бекітілген қаржыландыру жоспарының шегінде мемлекеттік мекемелерді ұстауға және басқа іс-шараларға бюджет бойынша шығыстар" қосалқы шоттың кредитi бойынша жазбамен қорытынды айналымдармен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127-1-тармақ жаңа редакцияда жазылды - ҚР Қаржы министрлігі Қазынашылық комитеті төрайымының 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150"/>
    <w:bookmarkStart w:name="z147" w:id="151"/>
    <w:p>
      <w:pPr>
        <w:spacing w:after="0"/>
        <w:ind w:left="0"/>
        <w:jc w:val="both"/>
      </w:pPr>
      <w:r>
        <w:rPr>
          <w:rFonts w:ascii="Times New Roman"/>
          <w:b w:val="false"/>
          <w:i w:val="false"/>
          <w:color w:val="000000"/>
          <w:sz w:val="28"/>
        </w:rPr>
        <w:t xml:space="preserve">
      128. &lt;*&gt; </w:t>
      </w:r>
      <w:r>
        <w:br/>
      </w:r>
      <w:r>
        <w:rPr>
          <w:rFonts w:ascii="Times New Roman"/>
          <w:b w:val="false"/>
          <w:i w:val="false"/>
          <w:color w:val="000000"/>
          <w:sz w:val="28"/>
        </w:rPr>
        <w:t>
</w:t>
      </w:r>
      <w:r>
        <w:rPr>
          <w:rFonts w:ascii="Times New Roman"/>
          <w:b w:val="false"/>
          <w:i w:val="false"/>
          <w:color w:val="ff0000"/>
          <w:sz w:val="28"/>
        </w:rPr>
        <w:t xml:space="preserve">      Ескерту. 128-тармақ алынып тасталды - ҚР Қаржы министрлігі Қазынашылық комитетінің 2001.03.30. N 159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1"/>
    <w:bookmarkStart w:name="z148" w:id="152"/>
    <w:p>
      <w:pPr>
        <w:spacing w:after="0"/>
        <w:ind w:left="0"/>
        <w:jc w:val="left"/>
      </w:pPr>
      <w:r>
        <w:rPr>
          <w:rFonts w:ascii="Times New Roman"/>
          <w:b/>
          <w:i w:val="false"/>
          <w:color w:val="000000"/>
        </w:rPr>
        <w:t xml:space="preserve"> 
11 "Арнайы шоттар және шетелдік </w:t>
      </w:r>
      <w:r>
        <w:br/>
      </w:r>
      <w:r>
        <w:rPr>
          <w:rFonts w:ascii="Times New Roman"/>
          <w:b/>
          <w:i w:val="false"/>
          <w:color w:val="000000"/>
        </w:rPr>
        <w:t xml:space="preserve">
валютадағы шоттар" шоты </w:t>
      </w:r>
    </w:p>
    <w:bookmarkEnd w:id="152"/>
    <w:p>
      <w:pPr>
        <w:spacing w:after="0"/>
        <w:ind w:left="0"/>
        <w:jc w:val="both"/>
      </w:pPr>
      <w:r>
        <w:rPr>
          <w:rFonts w:ascii="Times New Roman"/>
          <w:b w:val="false"/>
          <w:i w:val="false"/>
          <w:color w:val="000000"/>
          <w:sz w:val="28"/>
        </w:rPr>
        <w:t xml:space="preserve">      129. 11 "Қолма-қол ақшаны бақылау шоттары және мемлекеттік мекеменің шоттары" шоты мынадай қосалқы шоттарға бөлінеді: </w:t>
      </w:r>
      <w:r>
        <w:br/>
      </w:r>
      <w:r>
        <w:rPr>
          <w:rFonts w:ascii="Times New Roman"/>
          <w:b w:val="false"/>
          <w:i w:val="false"/>
          <w:color w:val="000000"/>
          <w:sz w:val="28"/>
        </w:rPr>
        <w:t xml:space="preserve">
      110 "Демеушілік, қайырымдылық көмектің ҚБШ"; </w:t>
      </w:r>
      <w:r>
        <w:br/>
      </w:r>
      <w:r>
        <w:rPr>
          <w:rFonts w:ascii="Times New Roman"/>
          <w:b w:val="false"/>
          <w:i w:val="false"/>
          <w:color w:val="000000"/>
          <w:sz w:val="28"/>
        </w:rPr>
        <w:t xml:space="preserve">
      111 "Ақылы қызметтер ҚБШ"; </w:t>
      </w:r>
      <w:r>
        <w:br/>
      </w:r>
      <w:r>
        <w:rPr>
          <w:rFonts w:ascii="Times New Roman"/>
          <w:b w:val="false"/>
          <w:i w:val="false"/>
          <w:color w:val="000000"/>
          <w:sz w:val="28"/>
        </w:rPr>
        <w:t xml:space="preserve">
      112 "Ақшасын уақытша орналастыру ҚБШ; </w:t>
      </w:r>
      <w:r>
        <w:br/>
      </w:r>
      <w:r>
        <w:rPr>
          <w:rFonts w:ascii="Times New Roman"/>
          <w:b w:val="false"/>
          <w:i w:val="false"/>
          <w:color w:val="000000"/>
          <w:sz w:val="28"/>
        </w:rPr>
        <w:t xml:space="preserve">
      113 "Сыртқы қарыздар бойынша бюджеттік инвестициялық жобаның арнайы шоты"; </w:t>
      </w:r>
      <w:r>
        <w:br/>
      </w:r>
      <w:r>
        <w:rPr>
          <w:rFonts w:ascii="Times New Roman"/>
          <w:b w:val="false"/>
          <w:i w:val="false"/>
          <w:color w:val="000000"/>
          <w:sz w:val="28"/>
        </w:rPr>
        <w:t xml:space="preserve">
      114 "Мемлекеттік мекеменің карт-шоты"; </w:t>
      </w:r>
      <w:r>
        <w:br/>
      </w:r>
      <w:r>
        <w:rPr>
          <w:rFonts w:ascii="Times New Roman"/>
          <w:b w:val="false"/>
          <w:i w:val="false"/>
          <w:color w:val="000000"/>
          <w:sz w:val="28"/>
        </w:rPr>
        <w:t xml:space="preserve">
      115 "Есеп айырысу шоты"; </w:t>
      </w:r>
      <w:r>
        <w:br/>
      </w:r>
      <w:r>
        <w:rPr>
          <w:rFonts w:ascii="Times New Roman"/>
          <w:b w:val="false"/>
          <w:i w:val="false"/>
          <w:color w:val="000000"/>
          <w:sz w:val="28"/>
        </w:rPr>
        <w:t xml:space="preserve">
      116 "Гранттар бойынша бюджеттік инвестициялық жобаның арнайы шоты"; </w:t>
      </w:r>
      <w:r>
        <w:br/>
      </w:r>
      <w:r>
        <w:rPr>
          <w:rFonts w:ascii="Times New Roman"/>
          <w:b w:val="false"/>
          <w:i w:val="false"/>
          <w:color w:val="000000"/>
          <w:sz w:val="28"/>
        </w:rPr>
        <w:t xml:space="preserve">
      118 "Шетел валютасындағы шот"; </w:t>
      </w:r>
      <w:r>
        <w:br/>
      </w:r>
      <w:r>
        <w:rPr>
          <w:rFonts w:ascii="Times New Roman"/>
          <w:b w:val="false"/>
          <w:i w:val="false"/>
          <w:color w:val="000000"/>
          <w:sz w:val="28"/>
        </w:rPr>
        <w:t xml:space="preserve">
      119 "Жолдағы ақша". </w:t>
      </w:r>
      <w:r>
        <w:br/>
      </w:r>
      <w:r>
        <w:rPr>
          <w:rFonts w:ascii="Times New Roman"/>
          <w:b w:val="false"/>
          <w:i w:val="false"/>
          <w:color w:val="000000"/>
          <w:sz w:val="28"/>
        </w:rPr>
        <w:t xml:space="preserve">
      Бюджеттің атқарылуы жөніндегі орталық уәкілетті органда мемлекеттік мекемелердің шоттарын ашу, жүргізу және жабу Қазақстан Республикасы Үкіметі белгілеген тәртіппен жүзеге асырылады. </w:t>
      </w:r>
      <w:r>
        <w:br/>
      </w:r>
      <w:r>
        <w:rPr>
          <w:rFonts w:ascii="Times New Roman"/>
          <w:b w:val="false"/>
          <w:i w:val="false"/>
          <w:color w:val="000000"/>
          <w:sz w:val="28"/>
        </w:rPr>
        <w:t xml:space="preserve">
      Екінші деңгейдегі банктерде немесе банктік операциялардың жекелеген түрлерін жүзеге асыратын ұйымдарда мемлекеттік мекемелердің шоттарын ашу, жүргізу және жабу Қазақстан Республикасының банк заңнамасында белгіленген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жазылды - ҚР Қаржы министрлігі Қазынашылық комитеті төрайымының 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өзгерту енгізілді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Start w:name="z149" w:id="153"/>
    <w:p>
      <w:pPr>
        <w:spacing w:after="0"/>
        <w:ind w:left="0"/>
        <w:jc w:val="both"/>
      </w:pPr>
      <w:r>
        <w:rPr>
          <w:rFonts w:ascii="Times New Roman"/>
          <w:b w:val="false"/>
          <w:i w:val="false"/>
          <w:color w:val="000000"/>
          <w:sz w:val="28"/>
        </w:rPr>
        <w:t xml:space="preserve">
      130. 110 "Демеушілік, қайырымдылық көмек ҚБШ" қосалқы шотында мемлекеттік мекемелер үшін қайырымдылық, демеушілік көмектен , Қазақстан Республикасының заңнамалық актілеріне сәйкес олар алатын, түсетін түсім ескеріледі. </w:t>
      </w:r>
      <w:r>
        <w:br/>
      </w:r>
      <w:r>
        <w:rPr>
          <w:rFonts w:ascii="Times New Roman"/>
          <w:b w:val="false"/>
          <w:i w:val="false"/>
          <w:color w:val="000000"/>
          <w:sz w:val="28"/>
        </w:rPr>
        <w:t xml:space="preserve">
      Демеушілік және қайырымдылық көмек шотына түскен сомаға 110 "Демеушілік, қайырымдылық көмек ҚБШ" қосалқы шоты дебеттеледі және 176 "Демеушілік, қайырымдылық көмек ҚБШ" есебінен шығыстарға алынған ақша бойынша есеп айырысулар" қосалқы шоты кредиттеледі. </w:t>
      </w:r>
      <w:r>
        <w:br/>
      </w:r>
      <w:r>
        <w:rPr>
          <w:rFonts w:ascii="Times New Roman"/>
          <w:b w:val="false"/>
          <w:i w:val="false"/>
          <w:color w:val="000000"/>
          <w:sz w:val="28"/>
        </w:rPr>
        <w:t xml:space="preserve">
      Сатып алынған материалдық құндылықтар үшін берушiге демеушiлiк және қайырымдылық көмек шотынан қаражаттарды аударған кезде 178 "Өзге дебиторлармен және кредиторлармен есеп айырысу" қосалқы шотының дебетi бойынша және 110 "Демеушілік, қайырымдылық көмек ҚБШ" қосалқы шоттың кредитi бойынша жазба жүргiзiледi. Сатып алынған материалдық құндылықтарды кiрiске алу 01 "Активтер", 04 "Жабдықтар, құрылыс материалдары және ғылыми зерттеулерге арналған материалдар", 06 "Материалдар және тамақ өнімдері", 07 "Арзан және тез тозатын заттар" шоттарының тиiстi қосалқы шоттарының дебетi бойынша және 178 "Өзге дебиторлармен және кредиторлармен есеп айырысу" қосалқы шотының кредитi бойынша көрсетiледi. Бiр уақытта активтерді, арзан және тез тозатын заттарды сатып алған кезде 213 "Демеушілік, қайырымдылық көмектен түскен ақша және өзге қаражаттар есебінен шығыстар" қосалқы шоттың дебетi бойынша және тиiсiнше 250 "Активтердегі қор", 260 "Арзан және тез тозатын заттардағы қор" қосалқы шоттарының кредитi бойынша жазба жүргiзiледi. Жұмсалған материалдардың, ақша қаражаттарының және басқа да шығыстардың сомасына 213 "Демеушілік, қайырымдылық көмектен түскен ақша және өзге қаражаттар есебінен шығыстар" қосалқы шотының дебетi және "Материалдық қорлар", "Ақша қаражаттары", "Есеп айырысулар" шоттарының тиiстi қосалқы шоттарының кредитi бойынша жазба жүргiзiледi. </w:t>
      </w:r>
      <w:r>
        <w:br/>
      </w:r>
      <w:r>
        <w:rPr>
          <w:rFonts w:ascii="Times New Roman"/>
          <w:b w:val="false"/>
          <w:i w:val="false"/>
          <w:color w:val="000000"/>
          <w:sz w:val="28"/>
        </w:rPr>
        <w:t xml:space="preserve">
      Ақша қаражатының қозғалысы жөніндегі операцияларды есепке алу 5-20 "Мемлекеттік мекеменің шотынан көшірме", 5-15 "Мемлекеттік мекемелер бойынша төлемдер тізілімі" нысандарының және оған қоса берілген құжаттардың негізінде N 381 нысан бойынша жинақтау ведомостінде жүргізіледі. </w:t>
      </w:r>
      <w:r>
        <w:br/>
      </w:r>
      <w:r>
        <w:rPr>
          <w:rFonts w:ascii="Times New Roman"/>
          <w:b w:val="false"/>
          <w:i w:val="false"/>
          <w:color w:val="000000"/>
          <w:sz w:val="28"/>
        </w:rPr>
        <w:t xml:space="preserve">
      110 "Демеушілік, қайырымдылық көмек ҚБШ" қосалқы шот бойынша талдамалы есеп демеушiлiк және қайырымдылық көмектiң кейбір түрлерi бойынша 292-а нысан карточкаларында (кітапта 292-нысан) жүргiзiледi. </w:t>
      </w:r>
      <w:r>
        <w:br/>
      </w: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жазылды - ҚР Қаржы министрлігі Қазынашылық комитеті төрайымының 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53"/>
    <w:bookmarkStart w:name="z150" w:id="154"/>
    <w:p>
      <w:pPr>
        <w:spacing w:after="0"/>
        <w:ind w:left="0"/>
        <w:jc w:val="both"/>
      </w:pPr>
      <w:r>
        <w:rPr>
          <w:rFonts w:ascii="Times New Roman"/>
          <w:b w:val="false"/>
          <w:i w:val="false"/>
          <w:color w:val="000000"/>
          <w:sz w:val="28"/>
        </w:rPr>
        <w:t xml:space="preserve">
      131. 111 "Ақылы қызметтер ҚБШ" қосалқы шотында мемлекеттік мекемелердің иелігінде қалған тауарларды (жұмыстарды, қызметтерді) өткізуден алынатын ақша түсімі мен оның жұмсалуы ескеріледі. </w:t>
      </w:r>
      <w:r>
        <w:br/>
      </w:r>
      <w:r>
        <w:rPr>
          <w:rFonts w:ascii="Times New Roman"/>
          <w:b w:val="false"/>
          <w:i w:val="false"/>
          <w:color w:val="000000"/>
          <w:sz w:val="28"/>
        </w:rPr>
        <w:t xml:space="preserve">
      Мемлекеттік мекеменің иелігінде қалған тауарларды (жұмыстарды, қызметтерді) сатудан түскен ақша Бюджет кодексіне сәйкес және Қазақстан Республикасының Үкіметі анықтаған тәртіппен пайдаланылады. </w:t>
      </w:r>
      <w:r>
        <w:br/>
      </w:r>
      <w:r>
        <w:rPr>
          <w:rFonts w:ascii="Times New Roman"/>
          <w:b w:val="false"/>
          <w:i w:val="false"/>
          <w:color w:val="000000"/>
          <w:sz w:val="28"/>
        </w:rPr>
        <w:t xml:space="preserve">
      Мемлекеттiк жалпы бiлiм беретін мектептердiң жанындағы Жалпыға бiрдей мiндеттi орта бiлiм беру қорына мемлекеттiк мекемелердiң бюджеттiк қаражаттарды және демеушiлiк және қайырымдылық көмек шоттардан ақшаны аударуға рұқсат етiледi. </w:t>
      </w:r>
      <w:r>
        <w:br/>
      </w:r>
      <w:r>
        <w:rPr>
          <w:rFonts w:ascii="Times New Roman"/>
          <w:b w:val="false"/>
          <w:i w:val="false"/>
          <w:color w:val="000000"/>
          <w:sz w:val="28"/>
        </w:rPr>
        <w:t xml:space="preserve">
      Ақылы қызметтер ҚБШ түскен сомалар 111 қосалқы шоттың дебетi және 03, 05, 10, 16, 17, 28 және 40 шоттардың тиiсті қосалқы шоттарының кредитi бойынша жазылады. </w:t>
      </w:r>
      <w:r>
        <w:br/>
      </w:r>
      <w:r>
        <w:rPr>
          <w:rFonts w:ascii="Times New Roman"/>
          <w:b w:val="false"/>
          <w:i w:val="false"/>
          <w:color w:val="000000"/>
          <w:sz w:val="28"/>
        </w:rPr>
        <w:t xml:space="preserve">
      111 қосалқы шотының кредитi бойынша қолма-қол ақшасыз есеп айырысу арқылы Ақылы қызметтер ҚБШ төленген сомалар және мемлекеттiк мекеменiң кассасына қолма-қол алынған сомалар көрсетіледi. Бұл ретте 04, 06, 08, 12, 16, 17 және 21 шоттардың тиiстi қосалқы шоттары дебеттеледi. </w:t>
      </w:r>
      <w:r>
        <w:br/>
      </w:r>
      <w:r>
        <w:rPr>
          <w:rFonts w:ascii="Times New Roman"/>
          <w:b w:val="false"/>
          <w:i w:val="false"/>
          <w:color w:val="000000"/>
          <w:sz w:val="28"/>
        </w:rPr>
        <w:t xml:space="preserve">
      Ақылы қызметтер ҚБШ бюджет кiрiсiне аударылған сомалар 400 қосалқы шоттың дебетiне жатқызылады. </w:t>
      </w:r>
      <w:r>
        <w:br/>
      </w:r>
      <w:r>
        <w:rPr>
          <w:rFonts w:ascii="Times New Roman"/>
          <w:b w:val="false"/>
          <w:i w:val="false"/>
          <w:color w:val="000000"/>
          <w:sz w:val="28"/>
        </w:rPr>
        <w:t xml:space="preserve">
      Ақша қаражатының қозғалысы жөніндегі операцияларды есепке алу 5-33 "Ақылы қызметтер бойынша шоттардағы қалдықтар туралы есеп", 5-15 "Мемлекеттік мекемелер бойынша төлемдер тізілімі" нысандарының және оларға қоса берілетін құжаттардың негізінде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жазылды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154"/>
    <w:bookmarkStart w:name="z151" w:id="155"/>
    <w:p>
      <w:pPr>
        <w:spacing w:after="0"/>
        <w:ind w:left="0"/>
        <w:jc w:val="both"/>
      </w:pPr>
      <w:r>
        <w:rPr>
          <w:rFonts w:ascii="Times New Roman"/>
          <w:b w:val="false"/>
          <w:i w:val="false"/>
          <w:color w:val="000000"/>
          <w:sz w:val="28"/>
        </w:rPr>
        <w:t xml:space="preserve">
      132. 112 "Ақшаны уақытша орналастыру ҚБШ" қосалқы шотында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ақшаны есепке алу қозғалысы ескеріледі. </w:t>
      </w:r>
      <w:r>
        <w:br/>
      </w:r>
      <w:r>
        <w:rPr>
          <w:rFonts w:ascii="Times New Roman"/>
          <w:b w:val="false"/>
          <w:i w:val="false"/>
          <w:color w:val="000000"/>
          <w:sz w:val="28"/>
        </w:rPr>
        <w:t xml:space="preserve">
      Ақшаны уақытша орналастыру ҚБШ ақшаның түсуі 112 "Ақшаны уақытша орналастыру ҚБШ" қосалқы шотының дебеті және 174 "Ақшаны уақытша орналастыру бойынша есеп айырысу", жеке немесе заңды тұлғалардың ақшасын қайтару кезде немесе тиісті республикалық немесе жергілікті бюджеттерге беру кезінде 112 қосалқы шотының кредиті және 174 қосалқы шотының дебеті бойынша жазба жүргізіледі. </w:t>
      </w:r>
      <w:r>
        <w:br/>
      </w:r>
      <w:r>
        <w:rPr>
          <w:rFonts w:ascii="Times New Roman"/>
          <w:b w:val="false"/>
          <w:i w:val="false"/>
          <w:color w:val="000000"/>
          <w:sz w:val="28"/>
        </w:rPr>
        <w:t xml:space="preserve">
      Бұдан басқа, 112 "Ақшасын уақытша орналастыру ҚБШ" қосалқы шотында түзету мекемелеріндегі сотталғандар орындаған жұмыстар үшін түскен ақша ескеріледі, бұл ретте 112 қосалқы шоты дебеттеледі және 179 "Аванстық төлемдер тәртібіндегі есеп айырысулар" қосалқы шоты кредиттеледі. </w:t>
      </w:r>
      <w:r>
        <w:br/>
      </w:r>
      <w:r>
        <w:rPr>
          <w:rFonts w:ascii="Times New Roman"/>
          <w:b w:val="false"/>
          <w:i w:val="false"/>
          <w:color w:val="000000"/>
          <w:sz w:val="28"/>
        </w:rPr>
        <w:t xml:space="preserve">
      Ақша қаражатының қозғалысы жөніндегі операцияларды есепке алу 5-20 "Мемлекеттік мекеменің шотынан көшірме", 5-15 "Мемлекеттік мекемелер бойынша төлемдер тізілімі" нысандарының және оған қоса берілген құжаттардың негізінде N 381 нысан бойынша (N 3 мемориалдық ордер) жинақтау ведомостінде жүргізіледі. </w:t>
      </w:r>
      <w:r>
        <w:br/>
      </w:r>
      <w:r>
        <w:rPr>
          <w:rFonts w:ascii="Times New Roman"/>
          <w:b w:val="false"/>
          <w:i w:val="false"/>
          <w:color w:val="000000"/>
          <w:sz w:val="28"/>
        </w:rPr>
        <w:t xml:space="preserve">
      112 "Ақшасын уақытша орналастыру ҚБШ" қосалқы шоты бойынша талдамалы есеп N 292-а нысаны бойынша карточкаларда (N 292 нысан бойынша кітапта)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жазылды - ҚР Қаржы министрлігі Қазынашылық комитеті төрайымының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өзгерту енгізілді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55"/>
    <w:bookmarkStart w:name="z153" w:id="156"/>
    <w:p>
      <w:pPr>
        <w:spacing w:after="0"/>
        <w:ind w:left="0"/>
        <w:jc w:val="both"/>
      </w:pPr>
      <w:r>
        <w:rPr>
          <w:rFonts w:ascii="Times New Roman"/>
          <w:b w:val="false"/>
          <w:i w:val="false"/>
          <w:color w:val="000000"/>
          <w:sz w:val="28"/>
        </w:rPr>
        <w:t xml:space="preserve">
      132-1. Сыртқы заемдар (заем қаражаттары) бойынша қаражаттардың түсуі және жұмсалуы жөніндегі қаржы операциялары 113 "Сыртқы қарыздар бойынша бюджеттік инвестициялық жобаның арнайы шоты" қосалқы шотында ескеріледі. Арнайы шотты тауарлар (жұмыстар, қызметтер) сатып алуға және халықаралық қарыз шартына сәйкес бюджеттік инвестициялық жобаны немесе бағдарламаны әкімшілендіруге шығыстардың үлесін үкіметтік сыртқы қарыз есебінен жабу үшін бюджеттік бағдарламаның әкімшісі ашады. </w:t>
      </w:r>
      <w:r>
        <w:br/>
      </w:r>
      <w:r>
        <w:rPr>
          <w:rFonts w:ascii="Times New Roman"/>
          <w:b w:val="false"/>
          <w:i w:val="false"/>
          <w:color w:val="000000"/>
          <w:sz w:val="28"/>
        </w:rPr>
        <w:t xml:space="preserve">
      Сыртқы қарыздар бойынша бюджеттік инвестициялық жобаның арнайы шотқа қаражат түскен кезде 113-қосалқы шоттың дебетіне және 249 "Сыртқы заемдар" қосалқы шотының кредитіне жазба жүргізіледі. </w:t>
      </w:r>
      <w:r>
        <w:br/>
      </w:r>
      <w:r>
        <w:rPr>
          <w:rFonts w:ascii="Times New Roman"/>
          <w:b w:val="false"/>
          <w:i w:val="false"/>
          <w:color w:val="000000"/>
          <w:sz w:val="28"/>
        </w:rPr>
        <w:t xml:space="preserve">
      Сыртқы заемдар қаражат қозғалысы бойынша есеп 381-нысан (2 мемориалдық ордер) жинақтаушы тізімдемесінде жүргізіледі. Жазбалар екінші деңгейдегі банктің шоты бойынша көшірменің және оларға қоса берілген құжаттардың негізінде жүргізіледі. </w:t>
      </w:r>
      <w:r>
        <w:br/>
      </w:r>
      <w:r>
        <w:rPr>
          <w:rFonts w:ascii="Times New Roman"/>
          <w:b w:val="false"/>
          <w:i w:val="false"/>
          <w:color w:val="000000"/>
          <w:sz w:val="28"/>
        </w:rPr>
        <w:t xml:space="preserve">
      113 қосалқы шот бойынша талдау есебі 294-а нысан карточкаларында шығыстардың бюджет жіктемесінің кодтары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132-1-тармақ жаңа редакцияда жазылды - ҚР Қаржы министрлігі Қазынашылық департаментінің 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өзгертулер енгізілді - 2002 жылғы 18 ақпандағы N 67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156"/>
    <w:bookmarkStart w:name="z152" w:id="157"/>
    <w:p>
      <w:pPr>
        <w:spacing w:after="0"/>
        <w:ind w:left="0"/>
        <w:jc w:val="both"/>
      </w:pPr>
      <w:r>
        <w:rPr>
          <w:rFonts w:ascii="Times New Roman"/>
          <w:b w:val="false"/>
          <w:i w:val="false"/>
          <w:color w:val="000000"/>
          <w:sz w:val="28"/>
        </w:rPr>
        <w:t xml:space="preserve">
      132-2.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Нұсқаулық 132-2-тармақ алынып тасталды - ҚР Қаржы министрлігі Қазынашылық департаментінің 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7"/>
    <w:bookmarkStart w:name="z334" w:id="158"/>
    <w:p>
      <w:pPr>
        <w:spacing w:after="0"/>
        <w:ind w:left="0"/>
        <w:jc w:val="both"/>
      </w:pPr>
      <w:r>
        <w:rPr>
          <w:rFonts w:ascii="Times New Roman"/>
          <w:b w:val="false"/>
          <w:i w:val="false"/>
          <w:color w:val="000000"/>
          <w:sz w:val="28"/>
        </w:rPr>
        <w:t xml:space="preserve">
      132-2-1. 114 "Мемлекеттік мекеменің карт-шоты" қосалқы шотында мемлекеттік мекеменің карт-шотындағы ақша қозғалысы ескеріледі. </w:t>
      </w:r>
      <w:r>
        <w:br/>
      </w:r>
      <w:r>
        <w:rPr>
          <w:rFonts w:ascii="Times New Roman"/>
          <w:b w:val="false"/>
          <w:i w:val="false"/>
          <w:color w:val="000000"/>
          <w:sz w:val="28"/>
        </w:rPr>
        <w:t xml:space="preserve">
      Мемлекеттік мекеменің карт-шотын толықтыру сомасына 114 "Мемлекеттік мекеменің карт-шоты" қосалқы шоты дебеттеледі және 09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 10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 11 "Қолма-қол ақшаның бақылау шоттары және мемлекеттік мекеменің шоттары" шоттарының тиісті қосалқы шоттары кредиттеледі. </w:t>
      </w:r>
      <w:r>
        <w:br/>
      </w:r>
      <w:r>
        <w:rPr>
          <w:rFonts w:ascii="Times New Roman"/>
          <w:b w:val="false"/>
          <w:i w:val="false"/>
          <w:color w:val="000000"/>
          <w:sz w:val="28"/>
        </w:rPr>
        <w:t xml:space="preserve">
      Есеп беретін тұлға корпоративтік төлем карточкасы бойынша карт-шоттан алған ақшаның сомасына 160 "Есеп беретін адамдармен есеп айырысулар" дебеті және 114 "Мемлекеттік мекеменің карт-шоты" кредиті бойынша жазба жүргізіледі. </w:t>
      </w:r>
      <w:r>
        <w:br/>
      </w:r>
      <w:r>
        <w:rPr>
          <w:rFonts w:ascii="Times New Roman"/>
          <w:b w:val="false"/>
          <w:i w:val="false"/>
          <w:color w:val="000000"/>
          <w:sz w:val="28"/>
        </w:rPr>
        <w:t xml:space="preserve">
      Корпоративтік төлем карточкасын пайдалана отырып бюджет ақшасын нысаналы пайдалануды талдамалы есепке алу кітапта 453-нысан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132-2-1-тармақпен толықтырылды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58"/>
    <w:bookmarkStart w:name="z154" w:id="159"/>
    <w:p>
      <w:pPr>
        <w:spacing w:after="0"/>
        <w:ind w:left="0"/>
        <w:jc w:val="both"/>
      </w:pPr>
      <w:r>
        <w:rPr>
          <w:rFonts w:ascii="Times New Roman"/>
          <w:b w:val="false"/>
          <w:i w:val="false"/>
          <w:color w:val="000000"/>
          <w:sz w:val="28"/>
        </w:rPr>
        <w:t xml:space="preserve">
      132-3. "Есеп айырысу шоты" 115 қосалқы шотында Қазақстан Республикасының Сыртқы iстер министрлiгiнен Қазақстанның елшiлiктерi мен басқа да ұйымдар алған бюджет қаражаттарының есебi жүзеге асырылады. </w:t>
      </w:r>
      <w:r>
        <w:br/>
      </w:r>
      <w:r>
        <w:rPr>
          <w:rFonts w:ascii="Times New Roman"/>
          <w:b w:val="false"/>
          <w:i w:val="false"/>
          <w:color w:val="000000"/>
          <w:sz w:val="28"/>
        </w:rPr>
        <w:t xml:space="preserve">
      Түскен сомалар 115 қосалқы шоттың дебеті және "Ұйымдардың және басқа да шаралардың шығыстарын бюджеттен қаржыландыру жөнiндегi есеп айырысулар" 140 қосалқы шотының кредитi бойынша көрсетiледi, жүргiзiлген шығыстарға 115 қосалқы шот кредиттеледi және 06, 07, 08, 12, 16, 17, 18 және 19 шоттардың тиiстi қосалқы шоттары дебеттеледi. </w:t>
      </w:r>
      <w:r>
        <w:br/>
      </w:r>
      <w:r>
        <w:rPr>
          <w:rFonts w:ascii="Times New Roman"/>
          <w:b w:val="false"/>
          <w:i w:val="false"/>
          <w:color w:val="000000"/>
          <w:sz w:val="28"/>
        </w:rPr>
        <w:t xml:space="preserve">
      115 қосалқы шот бойынша талдама есеп 292-а-н. карточкаларында </w:t>
      </w:r>
      <w:r>
        <w:br/>
      </w:r>
      <w:r>
        <w:rPr>
          <w:rFonts w:ascii="Times New Roman"/>
          <w:b w:val="false"/>
          <w:i w:val="false"/>
          <w:color w:val="000000"/>
          <w:sz w:val="28"/>
        </w:rPr>
        <w:t xml:space="preserve">
жүргiзіледі. </w:t>
      </w:r>
      <w:r>
        <w:br/>
      </w:r>
      <w:r>
        <w:rPr>
          <w:rFonts w:ascii="Times New Roman"/>
          <w:b w:val="false"/>
          <w:i w:val="false"/>
          <w:color w:val="000000"/>
          <w:sz w:val="28"/>
        </w:rPr>
        <w:t xml:space="preserve">
      Шетел мекемесінің есептік шотына жолдағы есептелген сома түскен кезде 115 қосалқы шотының дебеті және 119 қосалқы шотының кредиті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132-3-тармақпен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өзгерту енгізілді - 2004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159"/>
    <w:bookmarkStart w:name="z320" w:id="160"/>
    <w:p>
      <w:pPr>
        <w:spacing w:after="0"/>
        <w:ind w:left="0"/>
        <w:jc w:val="both"/>
      </w:pPr>
      <w:r>
        <w:rPr>
          <w:rFonts w:ascii="Times New Roman"/>
          <w:b w:val="false"/>
          <w:i w:val="false"/>
          <w:color w:val="000000"/>
          <w:sz w:val="28"/>
        </w:rPr>
        <w:t xml:space="preserve">
      132-4. 116 "Гранттар бойынша бюджеттік инвестициялық жобаның арнайы шоты" қосалқы шотында байланысы бар гранттар бойынша қаражаттардың түсімі мен оның жұмсалуы жөніндегі операциялар ескеріледі. Арнайы шотты тауарлар (жұмыстар, қызметтер) сатып алуға және байланысы бар грант туралы келісімге сәйкес бюджеттік инвестициялық жобаны немесе бағдарламаны әкімшілендіруге шығыстардың үлесін байланысы бар грант есебінен жабу үшін бюджеттік бағдарламаның әкімшісі ашады. </w:t>
      </w:r>
      <w:r>
        <w:br/>
      </w:r>
      <w:r>
        <w:rPr>
          <w:rFonts w:ascii="Times New Roman"/>
          <w:b w:val="false"/>
          <w:i w:val="false"/>
          <w:color w:val="000000"/>
          <w:sz w:val="28"/>
        </w:rPr>
        <w:t xml:space="preserve">
      Байланысы бар грант бойынша бюджеттік инвестициялық жобаның арнайы шотына қаражаттардың түсуі кезінде жазба 116 "Гранттар бойынша бюджеттік инвестициялық жобаның арнайы шоты" қосалқы шотының дебетіне және 245 "Гранттар" қосалқы шотының кредитіне жүргізіледі. </w:t>
      </w:r>
      <w:r>
        <w:br/>
      </w:r>
      <w:r>
        <w:rPr>
          <w:rFonts w:ascii="Times New Roman"/>
          <w:b w:val="false"/>
          <w:i w:val="false"/>
          <w:color w:val="000000"/>
          <w:sz w:val="28"/>
        </w:rPr>
        <w:t xml:space="preserve">
      Байланысы бар гранттардың қозғалысы жөніндегі операцияларды есепке алу 381-нысанының жинақ ведомосында (3-мемориалдық ордер) жүргізіледі. </w:t>
      </w:r>
      <w:r>
        <w:br/>
      </w:r>
      <w:r>
        <w:rPr>
          <w:rFonts w:ascii="Times New Roman"/>
          <w:b w:val="false"/>
          <w:i w:val="false"/>
          <w:color w:val="000000"/>
          <w:sz w:val="28"/>
        </w:rPr>
        <w:t xml:space="preserve">
      116 "Гранттар бойынша бюджеттік инвестициялық жобаның арнайы шоты" қосалқы шоты бойынша талдамалы есеп N 294-а нысанының карточкаларында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132-4-тармақ жаңа редакцияда жазылды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0"/>
    <w:bookmarkStart w:name="z155" w:id="161"/>
    <w:p>
      <w:pPr>
        <w:spacing w:after="0"/>
        <w:ind w:left="0"/>
        <w:jc w:val="both"/>
      </w:pPr>
      <w:r>
        <w:rPr>
          <w:rFonts w:ascii="Times New Roman"/>
          <w:b w:val="false"/>
          <w:i w:val="false"/>
          <w:color w:val="000000"/>
          <w:sz w:val="28"/>
        </w:rPr>
        <w:t xml:space="preserve">
      133. </w:t>
      </w:r>
      <w:r>
        <w:rPr>
          <w:rFonts w:ascii="Times New Roman"/>
          <w:b w:val="false"/>
          <w:i w:val="false"/>
          <w:color w:val="ff0000"/>
          <w:sz w:val="28"/>
        </w:rPr>
        <w:t xml:space="preserve">Тармақ 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1"/>
    <w:bookmarkStart w:name="z156" w:id="162"/>
    <w:p>
      <w:pPr>
        <w:spacing w:after="0"/>
        <w:ind w:left="0"/>
        <w:jc w:val="both"/>
      </w:pPr>
      <w:r>
        <w:rPr>
          <w:rFonts w:ascii="Times New Roman"/>
          <w:b w:val="false"/>
          <w:i w:val="false"/>
          <w:color w:val="000000"/>
          <w:sz w:val="28"/>
        </w:rPr>
        <w:t xml:space="preserve">
      134. Бюджеттік ұйымдар жүргiзетiн валюталық операцияларды есепке алу 118 "Шетелдік валютадағы шот" қосалқы шотында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134-тармаққа өзгерту енгізілді - ҚР Қаржы министрлігі Қазынашылық комитеті төрайымының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2"/>
    <w:bookmarkStart w:name="z157" w:id="163"/>
    <w:p>
      <w:pPr>
        <w:spacing w:after="0"/>
        <w:ind w:left="0"/>
        <w:jc w:val="both"/>
      </w:pPr>
      <w:r>
        <w:rPr>
          <w:rFonts w:ascii="Times New Roman"/>
          <w:b w:val="false"/>
          <w:i w:val="false"/>
          <w:color w:val="000000"/>
          <w:sz w:val="28"/>
        </w:rPr>
        <w:t xml:space="preserve">
      135. Шетелдік валютадағы шот бойынша операциялардың жасалу және ресiмдеу тәртiбi қолданылып жүрген заңдармен реттеледi. Шетелдік валютадағы шоттар қаражаттардың қозғалысы және шетелдiк валютамен операциялар бухгалтерлiк есепте ақша-есеп айырысу құжаттары жазылған күнi қолданылып жүрген Қазақстан Республикасының заңнамасында белгіленген анықталған валюта айырбасының рыноктық бағамы бойынша шетелдiк валютамен қайта есептеу арқылы алынған Қазақстан Республикасының валютасымен көрсетіледi. Осы операцияларды есепке алумен бiрге есеп айырысулар мен төлемдер валютамен жүргiзiледi. 118 қосалқы шот бойынша ақшалай қаражаттардың қозғалысы бойынша операцияларды есепке алу әрбiр шот бойынша 381 үлгiдегi (3 мемориалдық ордер) жинақтаушы ведомоста, ал операциялардың талдау есебi - әрбiр валюта бойынша н. 292-а карточкаларда немесе н. 292 кiтапта теңгемен жүргізіледі. </w:t>
      </w:r>
      <w:r>
        <w:br/>
      </w:r>
      <w:r>
        <w:rPr>
          <w:rFonts w:ascii="Times New Roman"/>
          <w:b w:val="false"/>
          <w:i w:val="false"/>
          <w:color w:val="000000"/>
          <w:sz w:val="28"/>
        </w:rPr>
        <w:t xml:space="preserve">
      Бюджеттік қаражаттар есебiнен шетел валютасын сатып алу кезiнде 178 "Басқа дебиторлармен және кредиторлармен есеп айырысулар" қосалқы шотына дебеттеледi және 09, 10 шотына кредиттеледi. Шетел валютасы шетелдік валютадағы шотта түскен кезде 118 қосалқы шотына дебеттеледi және 178 кредиттеледi, сонымен бiрге екiншi жазба жазылады. Шетел валютасымен алынған сомаға 20 "Бюджет бойынша шығыстар" шотының дебетiне және 273 "Шетел валютасындағы қаражат қоры" қосалқы шотының кредитiне және комиссиондық алым сомасына 178 "Басқа дебиторлармен және кредиторлармен есеп айырысулар". </w:t>
      </w:r>
      <w:r>
        <w:br/>
      </w:r>
      <w:r>
        <w:rPr>
          <w:rFonts w:ascii="Times New Roman"/>
          <w:b w:val="false"/>
          <w:i w:val="false"/>
          <w:color w:val="000000"/>
          <w:sz w:val="28"/>
        </w:rPr>
        <w:t xml:space="preserve">
      Капитал салымдарын қаржыландыру қаражатының есебінен шетел валютасына сатып алу кезінде 178 "Өзге дебиторлармен және кредиторлармен есеп айырысу" қосалқы шоты дебеттеледі және 093 "Күрделі салымдар бойынша міндеттемелерді қабылдауға арналған жоспарлы тағайындаулар" қосалқы шоты кредиттеледі. Шетел валютасы шетел валютасындағы шотқа түскен кезде 118 "Шетел валютасындағы шот" қосалқы шоты дебеттеледі және 178 кредиттеледі. Егер құрылыс мердігерлік тәсілмен жүргізілсе, жеткізушілермен шетел валютасында есеп айырысу кезінде 150 "Жеткiзушiлермен және мердiгерлермен есеп айырысулар" қосалқы шоты дебеттеледі, бұл ретте орындалған жұмыстар үшін ақы төлеуге қабылданған шоттардың сомасына мердігермен есеп айырысу кезінде 118 қосалқы шоты кредиттеледі. </w:t>
      </w:r>
      <w:r>
        <w:br/>
      </w:r>
      <w:r>
        <w:rPr>
          <w:rFonts w:ascii="Times New Roman"/>
          <w:b w:val="false"/>
          <w:i w:val="false"/>
          <w:color w:val="000000"/>
          <w:sz w:val="28"/>
        </w:rPr>
        <w:t xml:space="preserve">
      Демеушілік, қайырымдылық ҚБШ түскен ақша есебiнен валюталарды сатып алу кезiнде 178 қосалқы шотқа дебеттеледi және 11 "Қолма-қол ақшаны бақылау шоттары және мемлекеттік мекеменің шоттары" шотына кредиттеледi. Шетел валютасын шетелдік валютадағы шотта есептеу кезiнде 118 қосалқы шотына дебеттеледi және 178 кредиттеледi, сонымен бiрге екiншi жазба жасалады: шетел валютасымен алынған сомаға 21 "Басқа шығыстар" шотына дебеттеледi және 273 "Валюталық қаражаттар қоры" қосалқы шотына кредиттеледi және комиссиондық алым сомаларына 178 "Басқа дебиторлармен және кредиторлармен есеп айырысулар". </w:t>
      </w:r>
      <w:r>
        <w:br/>
      </w:r>
      <w:r>
        <w:rPr>
          <w:rFonts w:ascii="Times New Roman"/>
          <w:b w:val="false"/>
          <w:i w:val="false"/>
          <w:color w:val="000000"/>
          <w:sz w:val="28"/>
        </w:rPr>
        <w:t xml:space="preserve">
      Бухгалтерлiк баланста Шетелдік валютадағы шот бойынша қаржылардың қалдығы және шетелдiк валютамен көрсетiлген кредиторлық борыш есеп берiп отырған кезеңнiң соңғы күнiнде қолданылған Қазақстан Республикасының заңнамасында белгіленген анықталған валюта айырбасының рыноктық бағамы бойынша шетелдiк валютамен қайта есептеу арқылы Қазақстан Республикасы Ұлттық валютасымен бейнеленедi. Сонымен бiрге аталған жазбалар есеп айырысулар мен төлемдер валютасымен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135-тармаққа өзгерту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ҚР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163"/>
    <w:bookmarkStart w:name="z321" w:id="164"/>
    <w:p>
      <w:pPr>
        <w:spacing w:after="0"/>
        <w:ind w:left="0"/>
        <w:jc w:val="both"/>
      </w:pPr>
      <w:r>
        <w:rPr>
          <w:rFonts w:ascii="Times New Roman"/>
          <w:b w:val="false"/>
          <w:i w:val="false"/>
          <w:color w:val="000000"/>
          <w:sz w:val="28"/>
        </w:rPr>
        <w:t xml:space="preserve">
      135-1. 119 "Жолдағы ақша" қосалқы шотында Қазақстан Республикасының Сыртқы істер министрлігі шетмекемелердің шығыстарын қаржыландыруға аударған, бірақ шетмекеменің есептік шотына түспеген сома ескеріледі, бұл ретте 119 қосалқы шотының дебеті және 140 қосалқы шотының кредиті бойынша жазба жүргізіледі; </w:t>
      </w:r>
      <w:r>
        <w:br/>
      </w:r>
      <w:r>
        <w:rPr>
          <w:rFonts w:ascii="Times New Roman"/>
          <w:b w:val="false"/>
          <w:i w:val="false"/>
          <w:color w:val="000000"/>
          <w:sz w:val="28"/>
        </w:rPr>
        <w:t xml:space="preserve">
      шетмекеменің есептік шотына жолда есептелген соманың түсуі 115 қосалқы шотының дебеті және 119 қосалқы шотының кредиті бойынша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135-1-тармақпен толықтырылды - ҚР Қаржы министрлігі Қазынашылық комитеті </w:t>
      </w:r>
      <w:r>
        <w:rPr>
          <w:rFonts w:ascii="Times New Roman"/>
          <w:b w:val="false"/>
          <w:i w:val="false"/>
          <w:color w:val="ff0000"/>
          <w:sz w:val="28"/>
        </w:rPr>
        <w:t xml:space="preserve">төрайымының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4"/>
    <w:bookmarkStart w:name="z328" w:id="165"/>
    <w:p>
      <w:pPr>
        <w:spacing w:after="0"/>
        <w:ind w:left="0"/>
        <w:jc w:val="left"/>
      </w:pPr>
      <w:r>
        <w:rPr>
          <w:rFonts w:ascii="Times New Roman"/>
          <w:b/>
          <w:i w:val="false"/>
          <w:color w:val="000000"/>
        </w:rPr>
        <w:t xml:space="preserve"> 
12 "Касса" шоты </w:t>
      </w:r>
    </w:p>
    <w:bookmarkEnd w:id="165"/>
    <w:bookmarkStart w:name="z159" w:id="166"/>
    <w:p>
      <w:pPr>
        <w:spacing w:after="0"/>
        <w:ind w:left="0"/>
        <w:jc w:val="both"/>
      </w:pPr>
      <w:r>
        <w:rPr>
          <w:rFonts w:ascii="Times New Roman"/>
          <w:b w:val="false"/>
          <w:i w:val="false"/>
          <w:color w:val="000000"/>
          <w:sz w:val="28"/>
        </w:rPr>
        <w:t xml:space="preserve">
       136. 120 қосалқы шотында бюджеттiк ұйымның кассасындағы ақшалай қаражаттардың қозғалысы және бар-жоғы есепке алынады. </w:t>
      </w:r>
      <w:r>
        <w:br/>
      </w:r>
      <w:r>
        <w:rPr>
          <w:rFonts w:ascii="Times New Roman"/>
          <w:b w:val="false"/>
          <w:i w:val="false"/>
          <w:color w:val="000000"/>
          <w:sz w:val="28"/>
        </w:rPr>
        <w:t>
      Мемлекеттік мекемелердің кассаларында кассалық операцияларды жүргізу және қолма-қол ақшалардың лимитін анықтау тәртібі оларға енгізілген өзгерістер мен толықтыруларды қоса алғанда Қазақстан Республикасы Қаржы министрлігінің 2000 жылғы 25 сәуірдегі N 195 бұйрығымен бекiтілген Мемлекеттiк мекемелерде кассалық операцияларды жүргiзу </w:t>
      </w:r>
      <w:r>
        <w:rPr>
          <w:rFonts w:ascii="Times New Roman"/>
          <w:b w:val="false"/>
          <w:i w:val="false"/>
          <w:color w:val="000000"/>
          <w:sz w:val="28"/>
        </w:rPr>
        <w:t xml:space="preserve">ережесiнде </w:t>
      </w:r>
      <w:r>
        <w:rPr>
          <w:rFonts w:ascii="Times New Roman"/>
          <w:b w:val="false"/>
          <w:i w:val="false"/>
          <w:color w:val="000000"/>
          <w:sz w:val="28"/>
        </w:rPr>
        <w:t xml:space="preserve">анықталған. </w:t>
      </w:r>
      <w:r>
        <w:br/>
      </w:r>
      <w:r>
        <w:rPr>
          <w:rFonts w:ascii="Times New Roman"/>
          <w:b w:val="false"/>
          <w:i w:val="false"/>
          <w:color w:val="000000"/>
          <w:sz w:val="28"/>
        </w:rPr>
        <w:t xml:space="preserve">
      Мемлекеттік мекемелердің екінші деңгейдегі банктер немесе Қазақстан Республикасы Ұлттық Банкінің банк операцияларының тиісті түрлеріне лицензиясы бар ұйымдар (бұдан әрі - банк) арқылы қолма-қол ақша алуы Қазақстан Республикасы Үкіметінің қаулысымен бекітілген Бюджетті атқару және оған кассалық қызмет көрсету ережесінде анықталған тәртіппен жүргізіледі. </w:t>
      </w:r>
      <w:r>
        <w:br/>
      </w:r>
      <w:r>
        <w:rPr>
          <w:rFonts w:ascii="Times New Roman"/>
          <w:b w:val="false"/>
          <w:i w:val="false"/>
          <w:color w:val="000000"/>
          <w:sz w:val="28"/>
        </w:rPr>
        <w:t xml:space="preserve">
      Банкiде алынған қолда бар ақшалар сол күнi кассалық кiрiс ордерi (н. N КО-1) бойынша кiрiске алады. Кiрiс және шығыс кассалық ордерлер кассаға берiлгенге дейiн бухгалтерияда кiрiс және шығыс кассалық ордерлерiн (КО-3а-н.) тiркеу журналында тiркеледi. </w:t>
      </w:r>
      <w:r>
        <w:br/>
      </w:r>
      <w:r>
        <w:rPr>
          <w:rFonts w:ascii="Times New Roman"/>
          <w:b w:val="false"/>
          <w:i w:val="false"/>
          <w:color w:val="000000"/>
          <w:sz w:val="28"/>
        </w:rPr>
        <w:t xml:space="preserve">
      Бюджеттiк ұйымдардың кассалары қолда бар ақшаларды қабылдауды бас бухгалтер немесе оның уәкілеттігi бар адам қол қойған, кассирдiң мөрiмен (штампымен) куәландырылған соңғының және кассирдiң қолы қойылған түбiртектi бере отырып кассалық кiрiс ордерлерi бойынша жүзеге асырылады. </w:t>
      </w:r>
      <w:r>
        <w:br/>
      </w:r>
      <w:r>
        <w:rPr>
          <w:rFonts w:ascii="Times New Roman"/>
          <w:b w:val="false"/>
          <w:i w:val="false"/>
          <w:color w:val="000000"/>
          <w:sz w:val="28"/>
        </w:rPr>
        <w:t xml:space="preserve">
      Кассадан нақты ақшаларды беру мақсатқа сай кассалық шығыс ордерi (КО-2-н.) немесе тиiстi ресiмделген басқа құжаттар бойынша кассалық шығыс ордерлерiнiң реквизиттерiмен қоса осы құжаттарға штамп басу арқылы жүзеге асырылады. </w:t>
      </w:r>
      <w:r>
        <w:br/>
      </w:r>
      <w:r>
        <w:rPr>
          <w:rFonts w:ascii="Times New Roman"/>
          <w:b w:val="false"/>
          <w:i w:val="false"/>
          <w:color w:val="000000"/>
          <w:sz w:val="28"/>
        </w:rPr>
        <w:t xml:space="preserve">
      Кассирдi жұмысқа тағайындау туралы бұйрық шығарылғаннан кейiн бюджеттік ұйымның басшысы кассирге қол қойғызып жоғарыда көрсетілген Ережемен таныстыруға мiндеттi, бұдан кейiн кассирмен немесе оны ауыстыратын адаммен оның толық жеке материалдық жауапкершiлiгi туралы шарт жасасады. </w:t>
      </w:r>
      <w:r>
        <w:br/>
      </w:r>
      <w:r>
        <w:rPr>
          <w:rFonts w:ascii="Times New Roman"/>
          <w:b w:val="false"/>
          <w:i w:val="false"/>
          <w:color w:val="000000"/>
          <w:sz w:val="28"/>
        </w:rPr>
        <w:t xml:space="preserve">
      Жұмыс iстейтiндер саны аз штатында кассир жоқ бюджеттiк ұйымдарда кассирдiң мiндеттерiн бюджеттік ұйымның басшысының жазбаша өкiмiмен толық материалдық жауапкершiлiгi туралы шарт жасасқан басқа қызметкер атқаруы мүмкін. </w:t>
      </w:r>
      <w:r>
        <w:br/>
      </w:r>
      <w:r>
        <w:rPr>
          <w:rFonts w:ascii="Times New Roman"/>
          <w:b w:val="false"/>
          <w:i w:val="false"/>
          <w:color w:val="000000"/>
          <w:sz w:val="28"/>
        </w:rPr>
        <w:t xml:space="preserve">
      Мемлекеттік мекемелерде кассалық операцияларды есепке алу егер мемлекеттік мекемеде бюджеттік шот бойынша, ақылы қызметтер жөніндегі ҚБШ бойынша, қайырымдылық, демеушілік көмек ҚБШ бойынша және ақшасын уақытша орналастыру ҚБШ бойынша ақша операциялары болса, кассалық кітапта КО-4 нысанында немесе 440-нысанда жүргізіледі. </w:t>
      </w:r>
      <w:r>
        <w:br/>
      </w:r>
      <w:r>
        <w:rPr>
          <w:rFonts w:ascii="Times New Roman"/>
          <w:b w:val="false"/>
          <w:i w:val="false"/>
          <w:color w:val="000000"/>
          <w:sz w:val="28"/>
        </w:rPr>
        <w:t xml:space="preserve">
      Кассир кассалық кiтапта әрбiр кассалық ордер немесе оны ауыстыратын басқа да құжат бойынша ақшаны алғаннан немесе бергеннен кейiн жазба жасайды. Кассир жұмыс күнiнiң аяғында күн сайын бiр күнгi операцияның қорытындыларын есептейдi, кассадағы келесi күнге қалдырылған ақша қалдығын шығарады және кассалық кiтапта қолхатпен кiрiс және шығыс құжаттарымен бiрге кассирдiң есеп беру ретiнде жыртылатын парақты (бiр күнгi кассалық кiтаптағы жазбалардың көшiрмесiн) бухгалтерияға өткiзедi. Сонымен бiрге кассир кассадағы қолда бар ақшалардың қалдығын қолда бар ақшалардың бар-жоғымен салыстырады. </w:t>
      </w:r>
      <w:r>
        <w:br/>
      </w:r>
      <w:r>
        <w:rPr>
          <w:rFonts w:ascii="Times New Roman"/>
          <w:b w:val="false"/>
          <w:i w:val="false"/>
          <w:color w:val="000000"/>
          <w:sz w:val="28"/>
        </w:rPr>
        <w:t xml:space="preserve">
      Кассалық кiтаптарды және 453-н. бойынша бюджет қаражаттары бойынша жеке-жеке және тауарларды (жұмыстарды, қызметтерді) сатудан, демеушiлiк және қайырымдылық көмек, жеке немесе заңды тұлғалардың уақытша орналастыру ақшасы түрiнде түскен қолма-қол ақшаларды нысаналы мақсаттарға пайдалануға бақылау жасау кiтабы 454-н. қаражаттар бойынша жеке-жеке нысаналы мақсаттар бойынша қолма-қол ақшаларды пайдалануды бақылау кiтаптарын дұрыс жүргiзуге бақылау жасау бюджеттiк ұйымдарда бухгалтерлiк есептi жүргiзудi қамтамасыз ететiн бас бухгалтерге немесе бөлiмшенi басқаратын адамға жүктеледi. </w:t>
      </w:r>
      <w:r>
        <w:br/>
      </w:r>
      <w:r>
        <w:rPr>
          <w:rFonts w:ascii="Times New Roman"/>
          <w:b w:val="false"/>
          <w:i w:val="false"/>
          <w:color w:val="000000"/>
          <w:sz w:val="28"/>
        </w:rPr>
        <w:t xml:space="preserve">
      Уәкiлдiгi бар банкте қолда бар ақшаны алу үшiн аумақтық қазынашылықтың қолма-қол ақшаның өткiншi шотына (889) қаражаттар аударған кезде мынадай: 178 "Басқа да дебиторлармен және кредиторлармен есеп айырысу" дебетiне 090, 100, 110, 111, 112 кредитiне бухгалтерлiк жазба жасалады. Қазынашылықтың аумақтық қазынашылық бөлімшесінің чегі бойынша қолма-қол ақша алған кезде мынадай: 120 "Касса" дебетiне және 178 "Басқа да дебиторлармен және кредиторлармен есеп айырысу" кредитiне бухгалтерлiк жазба жасалады. </w:t>
      </w:r>
      <w:r>
        <w:br/>
      </w:r>
      <w:r>
        <w:rPr>
          <w:rFonts w:ascii="Times New Roman"/>
          <w:b w:val="false"/>
          <w:i w:val="false"/>
          <w:color w:val="000000"/>
          <w:sz w:val="28"/>
        </w:rPr>
        <w:t xml:space="preserve">
      Атаулы чекпен қолда бар ақшаны алу кезiнде мынадай бухгалтерлiк жазба жазылады: Дт 120 "Касса" Кт 178 "Басқа дебиторлармен және кредиторлармен есеп айырысулар". </w:t>
      </w:r>
      <w:r>
        <w:br/>
      </w:r>
      <w:r>
        <w:rPr>
          <w:rFonts w:ascii="Times New Roman"/>
          <w:b w:val="false"/>
          <w:i w:val="false"/>
          <w:color w:val="000000"/>
          <w:sz w:val="28"/>
        </w:rPr>
        <w:t>
</w:t>
      </w:r>
      <w:r>
        <w:rPr>
          <w:rFonts w:ascii="Times New Roman"/>
          <w:b w:val="false"/>
          <w:i w:val="false"/>
          <w:color w:val="ff0000"/>
          <w:sz w:val="28"/>
        </w:rPr>
        <w:t xml:space="preserve">      Ескерту. 136-тармаққа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 </w:t>
      </w:r>
      <w:r>
        <w:rPr>
          <w:rFonts w:ascii="Times New Roman"/>
          <w:b w:val="false"/>
          <w:i w:val="false"/>
          <w:color w:val="ff0000"/>
          <w:sz w:val="28"/>
        </w:rPr>
        <w:t xml:space="preserve">ұйрығымен. </w:t>
      </w:r>
    </w:p>
    <w:bookmarkEnd w:id="166"/>
    <w:bookmarkStart w:name="z160" w:id="167"/>
    <w:p>
      <w:pPr>
        <w:spacing w:after="0"/>
        <w:ind w:left="0"/>
        <w:jc w:val="left"/>
      </w:pPr>
      <w:r>
        <w:rPr>
          <w:rFonts w:ascii="Times New Roman"/>
          <w:b/>
          <w:i w:val="false"/>
          <w:color w:val="000000"/>
        </w:rPr>
        <w:t xml:space="preserve"> 
13 "Басқа да ақшалай қаражаттар" шоты </w:t>
      </w:r>
    </w:p>
    <w:bookmarkEnd w:id="167"/>
    <w:bookmarkStart w:name="z161" w:id="168"/>
    <w:p>
      <w:pPr>
        <w:spacing w:after="0"/>
        <w:ind w:left="0"/>
        <w:jc w:val="both"/>
      </w:pPr>
      <w:r>
        <w:rPr>
          <w:rFonts w:ascii="Times New Roman"/>
          <w:b w:val="false"/>
          <w:i w:val="false"/>
          <w:color w:val="000000"/>
          <w:sz w:val="28"/>
        </w:rPr>
        <w:t xml:space="preserve">
      137. Осы шотта басқа да ақшалай қаражаттар есепке алынады. </w:t>
      </w:r>
      <w:r>
        <w:br/>
      </w:r>
      <w:r>
        <w:rPr>
          <w:rFonts w:ascii="Times New Roman"/>
          <w:b w:val="false"/>
          <w:i w:val="false"/>
          <w:color w:val="000000"/>
          <w:sz w:val="28"/>
        </w:rPr>
        <w:t xml:space="preserve">
      Бұл шот мынадай қосалқы шоттарға бөлiнедi: </w:t>
      </w:r>
      <w:r>
        <w:br/>
      </w:r>
      <w:r>
        <w:rPr>
          <w:rFonts w:ascii="Times New Roman"/>
          <w:b w:val="false"/>
          <w:i w:val="false"/>
          <w:color w:val="000000"/>
          <w:sz w:val="28"/>
        </w:rPr>
        <w:t xml:space="preserve">
      130 "Аккредитивтер"; </w:t>
      </w:r>
      <w:r>
        <w:br/>
      </w:r>
      <w:r>
        <w:rPr>
          <w:rFonts w:ascii="Times New Roman"/>
          <w:b w:val="false"/>
          <w:i w:val="false"/>
          <w:color w:val="000000"/>
          <w:sz w:val="28"/>
        </w:rPr>
        <w:t xml:space="preserve">
      132 "Ақша құжаттары"; </w:t>
      </w:r>
      <w:r>
        <w:br/>
      </w:r>
      <w:r>
        <w:rPr>
          <w:rFonts w:ascii="Times New Roman"/>
          <w:b w:val="false"/>
          <w:i w:val="false"/>
          <w:color w:val="000000"/>
          <w:sz w:val="28"/>
        </w:rPr>
        <w:t xml:space="preserve">
      134 "Қаржылық жұмсалым". </w:t>
      </w:r>
      <w:r>
        <w:br/>
      </w:r>
      <w:r>
        <w:rPr>
          <w:rFonts w:ascii="Times New Roman"/>
          <w:b w:val="false"/>
          <w:i w:val="false"/>
          <w:color w:val="000000"/>
          <w:sz w:val="28"/>
        </w:rPr>
        <w:t>
</w:t>
      </w:r>
      <w:r>
        <w:rPr>
          <w:rFonts w:ascii="Times New Roman"/>
          <w:b w:val="false"/>
          <w:i w:val="false"/>
          <w:color w:val="ff0000"/>
          <w:sz w:val="28"/>
        </w:rPr>
        <w:t xml:space="preserve">      Ескерту: 137-тармақ толықтырылды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8"/>
    <w:bookmarkStart w:name="z162" w:id="169"/>
    <w:p>
      <w:pPr>
        <w:spacing w:after="0"/>
        <w:ind w:left="0"/>
        <w:jc w:val="both"/>
      </w:pPr>
      <w:r>
        <w:rPr>
          <w:rFonts w:ascii="Times New Roman"/>
          <w:b w:val="false"/>
          <w:i w:val="false"/>
          <w:color w:val="000000"/>
          <w:sz w:val="28"/>
        </w:rPr>
        <w:t xml:space="preserve">
      137-1. 130 "Аккредитивтер" қосалқы шотында тауарларды бергенi үшiн ақы төлеу жөнiнде берушiнiң алдында туындаған мемлекеттiк мекемелердiң мiндеттемелерiне сәйкес ашылған аккредитивтердiң сомасы ескерiледi. </w:t>
      </w:r>
      <w:r>
        <w:br/>
      </w:r>
      <w:r>
        <w:rPr>
          <w:rFonts w:ascii="Times New Roman"/>
          <w:b w:val="false"/>
          <w:i w:val="false"/>
          <w:color w:val="000000"/>
          <w:sz w:val="28"/>
        </w:rPr>
        <w:t xml:space="preserve">
      Аккредитивтi ашқан кезде 130-қосалқы шот дебеттеледi және 09, 10, 11 шоттардың тиiстi қосалқы шоттары кредиттеледi. </w:t>
      </w:r>
      <w:r>
        <w:br/>
      </w:r>
      <w:r>
        <w:rPr>
          <w:rFonts w:ascii="Times New Roman"/>
          <w:b w:val="false"/>
          <w:i w:val="false"/>
          <w:color w:val="000000"/>
          <w:sz w:val="28"/>
        </w:rPr>
        <w:t xml:space="preserve">
      Аккредитивтiң пайдаланылған сомасына 130-қосалқы шоттың кредитi бойынша және материалдық құндылықтар 01, 04, 06, 07-шоттардың тиiстi қосалқы шоттарының дебетi бойынша жазба жүргiзiледi. </w:t>
      </w:r>
      <w:r>
        <w:br/>
      </w:r>
      <w:r>
        <w:rPr>
          <w:rFonts w:ascii="Times New Roman"/>
          <w:b w:val="false"/>
          <w:i w:val="false"/>
          <w:color w:val="000000"/>
          <w:sz w:val="28"/>
        </w:rPr>
        <w:t xml:space="preserve">
      Аккредитивтiң пайдаланылмаған сомасы тиiстi бюджеттiк немесе 09, 10, 11-ағымдағы шоттарға есепке алынады. </w:t>
      </w:r>
      <w:r>
        <w:br/>
      </w:r>
      <w:r>
        <w:rPr>
          <w:rFonts w:ascii="Times New Roman"/>
          <w:b w:val="false"/>
          <w:i w:val="false"/>
          <w:color w:val="000000"/>
          <w:sz w:val="28"/>
        </w:rPr>
        <w:t xml:space="preserve">
      Бухгалтерлік есепте шетел валютасында ашылған аккредитивтер бойынша оң бағамдық айырманы көрсету 130 "Аккредитивтер" қосалқы шотының дебеті және 230 "Бюджеттен мемлекеттік мекеменің шығыстарына және басқа іс-шараларға қаржыландыру", 140 "Бюджеттен мемлекеттік мекеменің шығыстарына және басқа іс-шараларға қаржыландыру бойынша есеп айырысулар" қосалқы шоттарының кредиті бойынша жүргізіледі, теріс бағамдық айырма сомасына осы қосалқы шоттар бойынша "сторно" деген жазба жасалады. </w:t>
      </w:r>
      <w:r>
        <w:br/>
      </w:r>
      <w:r>
        <w:rPr>
          <w:rFonts w:ascii="Times New Roman"/>
          <w:b w:val="false"/>
          <w:i w:val="false"/>
          <w:color w:val="000000"/>
          <w:sz w:val="28"/>
        </w:rPr>
        <w:t xml:space="preserve">
      130-қосалқы шот бойынша талдамалы есеп әрбiр ашылған аккредитив бойынша 292-а нысан карточкаларында (292-нысан кiтабында)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137-1-тармақпен толықтырылды, өзгерту енгізілді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169"/>
    <w:bookmarkStart w:name="z163" w:id="170"/>
    <w:p>
      <w:pPr>
        <w:spacing w:after="0"/>
        <w:ind w:left="0"/>
        <w:jc w:val="both"/>
      </w:pPr>
      <w:r>
        <w:rPr>
          <w:rFonts w:ascii="Times New Roman"/>
          <w:b w:val="false"/>
          <w:i w:val="false"/>
          <w:color w:val="000000"/>
          <w:sz w:val="28"/>
        </w:rPr>
        <w:t xml:space="preserve">
      138. 132 "Ақша құжаттары" қосалқы шотында әртүрлi ақша құжаттары: бензин мен майға, тамаққа төленген талондар, демалыс үйлерiне, санаторийлерге, турбазаларға төленген жолдамалар, пошта аударымдарына, пошта маркаларына және мемлекеттiк баж маркаларына алынған жазбаша хабарламалар, заем облигациялары (науқастардың сақтауға тапсырғаны және т.б.), еңбек кiтапшаларының бланкiлерi және оларға тiркелген тіркемелер және т.б. есепке алынады. </w:t>
      </w:r>
      <w:r>
        <w:br/>
      </w:r>
      <w:r>
        <w:rPr>
          <w:rFonts w:ascii="Times New Roman"/>
          <w:b w:val="false"/>
          <w:i w:val="false"/>
          <w:color w:val="000000"/>
          <w:sz w:val="28"/>
        </w:rPr>
        <w:t xml:space="preserve">
      Бензинге арналған талон жүргiзушiге бюджеттік ұйым басшысының өкiмiмен есеп беру негiзiнде берiледi. Талондар бұрын алғандар үшiн есеп бергеннен кейiн барып берiледi. </w:t>
      </w:r>
      <w:r>
        <w:br/>
      </w:r>
      <w:r>
        <w:rPr>
          <w:rFonts w:ascii="Times New Roman"/>
          <w:b w:val="false"/>
          <w:i w:val="false"/>
          <w:color w:val="000000"/>
          <w:sz w:val="28"/>
        </w:rPr>
        <w:t xml:space="preserve">
      Еңбек кiтапшаларының бланкiлерiмен оларға тiркемелерден басқа ақша құжаттарының талдау есебi олардың түрi бойынша н. 292-а карточкаларда (н. 292 кiтапта), еңбек кiтапшаларының бланкiлерiне және оған тiркемелердi есепке алу - н. 449 кiтапта жүргiзiледi. </w:t>
      </w:r>
    </w:p>
    <w:bookmarkEnd w:id="170"/>
    <w:bookmarkStart w:name="z164" w:id="171"/>
    <w:p>
      <w:pPr>
        <w:spacing w:after="0"/>
        <w:ind w:left="0"/>
        <w:jc w:val="both"/>
      </w:pPr>
      <w:r>
        <w:rPr>
          <w:rFonts w:ascii="Times New Roman"/>
          <w:b w:val="false"/>
          <w:i w:val="false"/>
          <w:color w:val="000000"/>
          <w:sz w:val="28"/>
        </w:rPr>
        <w:t xml:space="preserve">
      139. 134 "Қаржылық жұмсалым" қосалқы шотында мемлекеттiк мекемелердiң тауарларды (жұмыстарды, қызметтерді) сатудан түсетін ақшаның есебінен жүргiзiлетiн бюджеттiк ұйымдардың банк депозиттерiне, ұйымның бағалы қағаздарына, мемлекеттік және жергiлiктi заемдардың проценттiк облигацияларына жұмсаған қаржылары (инвестициялары) есепке алынады. Бұл орайда банк депозиттерiне салынған қаржылар, проценттік облигациялар және бағалы қағаздар 134 қосалқы шоттың дебетi және 11 шоттың кредитi бойынша көрсетiледi. </w:t>
      </w:r>
      <w:r>
        <w:br/>
      </w:r>
      <w:r>
        <w:rPr>
          <w:rFonts w:ascii="Times New Roman"/>
          <w:b w:val="false"/>
          <w:i w:val="false"/>
          <w:color w:val="000000"/>
          <w:sz w:val="28"/>
        </w:rPr>
        <w:t xml:space="preserve">
      134 қосалқы шоты бойынша талдау есебi қаржылық салым түрлерi бойынша және н. 292 кiтабында немесе н. 292-а карточкасында бұл салымдар жүзеге асырылған объектiлер бойынша жүргiзiледi. Бухгалтерлiк есептегi облигациялар мен бағалы қағаздарды сатып алу: 134 қосалқы шотының дебетiнде және ақша қаражаттарының кредит қосалқы шоттарында көрiнiс табады. Сатып алу құны мен номиналды бағасының арасындағы есептен шығаруға (қосып есептеуге) кредит 134-тiң 410 дебетiне жазба жасалады. Қаржылық салымдардан алынған ақша қаражаттары қосалқы шоттарының дебетiне және 410 кредит шотына жазылады. Облигацияларды және басқа бағалы қағаздарды сату мен жабу ақша қаражаттарының қосалқы шот дебетi және 134 шотының кредит бойынша көрiнiс табады. </w:t>
      </w:r>
      <w:r>
        <w:br/>
      </w:r>
      <w:r>
        <w:rPr>
          <w:rFonts w:ascii="Times New Roman"/>
          <w:b w:val="false"/>
          <w:i w:val="false"/>
          <w:color w:val="000000"/>
          <w:sz w:val="28"/>
        </w:rPr>
        <w:t>
</w:t>
      </w:r>
      <w:r>
        <w:rPr>
          <w:rFonts w:ascii="Times New Roman"/>
          <w:b w:val="false"/>
          <w:i w:val="false"/>
          <w:color w:val="ff0000"/>
          <w:sz w:val="28"/>
        </w:rPr>
        <w:t xml:space="preserve">      Ескерту. 139-тармақ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1"/>
    <w:bookmarkStart w:name="z165" w:id="172"/>
    <w:p>
      <w:pPr>
        <w:spacing w:after="0"/>
        <w:ind w:left="0"/>
        <w:jc w:val="left"/>
      </w:pPr>
      <w:r>
        <w:rPr>
          <w:rFonts w:ascii="Times New Roman"/>
          <w:b/>
          <w:i w:val="false"/>
          <w:color w:val="000000"/>
        </w:rPr>
        <w:t xml:space="preserve"> 
VI бөлiм. "Қаржыландыру бойынша </w:t>
      </w:r>
      <w:r>
        <w:br/>
      </w:r>
      <w:r>
        <w:rPr>
          <w:rFonts w:ascii="Times New Roman"/>
          <w:b/>
          <w:i w:val="false"/>
          <w:color w:val="000000"/>
        </w:rPr>
        <w:t xml:space="preserve">
ведомоствоiшiлiк есептер" </w:t>
      </w:r>
    </w:p>
    <w:bookmarkEnd w:id="172"/>
    <w:bookmarkStart w:name="z166" w:id="173"/>
    <w:p>
      <w:pPr>
        <w:spacing w:after="0"/>
        <w:ind w:left="0"/>
        <w:jc w:val="both"/>
      </w:pPr>
      <w:r>
        <w:rPr>
          <w:rFonts w:ascii="Times New Roman"/>
          <w:b w:val="false"/>
          <w:i w:val="false"/>
          <w:color w:val="000000"/>
          <w:sz w:val="28"/>
        </w:rPr>
        <w:t xml:space="preserve">
       140. 14 шоты "Қаржыландыру бойынша ведомоствоiшiлiк есептер" лимиттердi төмен тұрған таратушылар мен оларға бағынысты бюджеттiк ұйымдар арасында шығыстар сметаларының атқарылу процесi кезiнде туындайтын, бюджеттен қаржыландыру бойынша есептер ескерiледi. Бұл шот мынадай қосалқы шоттарға бөлiнедi: </w:t>
      </w:r>
      <w:r>
        <w:br/>
      </w:r>
      <w:r>
        <w:rPr>
          <w:rFonts w:ascii="Times New Roman"/>
          <w:b w:val="false"/>
          <w:i w:val="false"/>
          <w:color w:val="000000"/>
          <w:sz w:val="28"/>
        </w:rPr>
        <w:t xml:space="preserve">
      140 "Ұйымның және басқа да шараларға арналған шығындарды бюджеттен қаржыландыру бойынша есептемелер"; </w:t>
      </w:r>
      <w:r>
        <w:br/>
      </w:r>
      <w:r>
        <w:rPr>
          <w:rFonts w:ascii="Times New Roman"/>
          <w:b w:val="false"/>
          <w:i w:val="false"/>
          <w:color w:val="000000"/>
          <w:sz w:val="28"/>
        </w:rPr>
        <w:t xml:space="preserve">
      142 "Басқа бюджеттер есебiнен қаржыландыру бойынша есептемелер"; </w:t>
      </w:r>
      <w:r>
        <w:br/>
      </w:r>
      <w:r>
        <w:rPr>
          <w:rFonts w:ascii="Times New Roman"/>
          <w:b w:val="false"/>
          <w:i w:val="false"/>
          <w:color w:val="000000"/>
          <w:sz w:val="28"/>
        </w:rPr>
        <w:t xml:space="preserve">
      143 "Күрделi жұмсалымдарды бюджетiнен қаржыландыру бойынша есептемелер". </w:t>
      </w:r>
      <w:r>
        <w:br/>
      </w:r>
      <w:r>
        <w:rPr>
          <w:rFonts w:ascii="Times New Roman"/>
          <w:b w:val="false"/>
          <w:i w:val="false"/>
          <w:color w:val="000000"/>
          <w:sz w:val="28"/>
        </w:rPr>
        <w:t>
</w:t>
      </w:r>
      <w:r>
        <w:rPr>
          <w:rFonts w:ascii="Times New Roman"/>
          <w:b w:val="false"/>
          <w:i w:val="false"/>
          <w:color w:val="ff0000"/>
          <w:sz w:val="28"/>
        </w:rPr>
        <w:t xml:space="preserve">      Ескерту. 140-тармақ толықтырылды,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3"/>
    <w:bookmarkStart w:name="z167" w:id="174"/>
    <w:p>
      <w:pPr>
        <w:spacing w:after="0"/>
        <w:ind w:left="0"/>
        <w:jc w:val="both"/>
      </w:pPr>
      <w:r>
        <w:rPr>
          <w:rFonts w:ascii="Times New Roman"/>
          <w:b w:val="false"/>
          <w:i w:val="false"/>
          <w:color w:val="000000"/>
          <w:sz w:val="28"/>
        </w:rPr>
        <w:t xml:space="preserve">
      141. 140 "Мемлекеттiк мекеменiң шығыстарын және басқа іс-шараларды бюджеттен қаржыландыру бойынша есеп айырысулар" қосалқы шоттарында мемлекеттік мекемелер бюджеттік бағдарламалардың әкімшілерінен алынған қаржыландыру сомасын ескереді. Бюджеттік бағдарламалардың әкімшілері осы қосалқы шотта ведомстволық бағынысты мемлекеттік мекемелердің жүргізген қаржыландыру сомасын ескереді. </w:t>
      </w:r>
      <w:r>
        <w:br/>
      </w:r>
      <w:r>
        <w:rPr>
          <w:rFonts w:ascii="Times New Roman"/>
          <w:b w:val="false"/>
          <w:i w:val="false"/>
          <w:color w:val="000000"/>
          <w:sz w:val="28"/>
        </w:rPr>
        <w:t xml:space="preserve">
      Бюджеттік бағдарламалардың әкімшілері 14 "Қаржыландыру бойынша ведомство ішіндегі есеп айырысулар" шотының тиісті қосалқы шоттарының дебетіне ведомстволық бағынысты мемлекеттік мекемелерді қаржыландыру сомасы және орталықтандырылған іс-шараларға қаржыландыру жоспары бойынша қаржы бөлу есебінен ведомстволық бағыныстағы мемлекеттік мекемелер үшін жүргізілген шығыстар, ал кредитке - ведомстволық бағыныстағы мемлекеттік мекемелерді қаржыландыруды азайту және бір жылға мемлекеттік мекемелер жүргізген шығыстардың сомасы жазылады. </w:t>
      </w:r>
      <w:r>
        <w:br/>
      </w: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жазылды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4"/>
    <w:bookmarkStart w:name="z168" w:id="175"/>
    <w:p>
      <w:pPr>
        <w:spacing w:after="0"/>
        <w:ind w:left="0"/>
        <w:jc w:val="both"/>
      </w:pPr>
      <w:r>
        <w:rPr>
          <w:rFonts w:ascii="Times New Roman"/>
          <w:b w:val="false"/>
          <w:i w:val="false"/>
          <w:color w:val="000000"/>
          <w:sz w:val="28"/>
        </w:rPr>
        <w:t xml:space="preserve">
      141-1. Мемлекеттік мекемелерде тауарлардың (жұмыстардың, қызметтердің) құны түрінде тиісті бюджетке түсетін түсімдер мен оларды жұмсауға байланысты операциялар бойынша қорытындылар тиісті бюджет есебінен қаржыландыру ретінде көрсетіледі. </w:t>
      </w:r>
      <w:r>
        <w:br/>
      </w:r>
      <w:r>
        <w:rPr>
          <w:rFonts w:ascii="Times New Roman"/>
          <w:b w:val="false"/>
          <w:i w:val="false"/>
          <w:color w:val="000000"/>
          <w:sz w:val="28"/>
        </w:rPr>
        <w:t xml:space="preserve">
      Бұл ретте, тауарлардың (жұмыстардың, қызметтердің) құны түрінде тиісті бюджетке түсетiн түсiмдер мен оларды жұмсауға байланысты операциялар бойынша оларда көрсетілген сома тиісті 098 "Тауарлардың (жұмыстардың, қызметтердің) құны түрінде республикалық бюджетке түсетiн түсiмдер мен оларды жұмсауға байланысты операциялар бойынша міндеттемелерді қабылдауға арналған жоспарлы тағайындаулар", 108 "Тауарлардың (жұмыстардың, қызметтердің) құны түрінде жергілікті бюджетке түсетiн түсiмдер мен оларды жұмсауға байланысты операциялар бойынша міндеттемелерді қабылдауға арналған жоспарлы тағайындаулар" қосалқы шоттарының дебетi бойынша және 140 "Мемлекеттiк мекеменiң шығыстарын және басқа іс-шараларды бюджеттен қаржыландыру бойынша есеп айырысулар" қосалқы шотының кредитi бойынша көрсетiледi. Бiр уақытта 158 "Тауарлардың (жұмыстардың, қызметтердің) құны түрінде бюджетке түсетiн түсiмдер мен оларды жұмсауға байланысты операциялар бойынша есеп айырысулар" қосалқы шотының дебетi бойынша және 098 "Тауарлардың (жұмыстардың, қызметтердің) құны түрінде республикалық бюджетке түсетiн түсiмдер мен оларды жұмсауға байланысты операциялар бойынша міндеттемелерді қабылдауға арналған жоспарлы тағайындаулар", 108 "Тауарлардың (жұмыстардың, қызметтердің) құны түрінде жергілікті бюджетке түсетiн түсiмдер мен оларды жұмсауға байланысты операциялар бойынша міндеттемелерді қабылдауға арналған жоспарлы тағайындаулар" қосалқы шоттарының кредиті бойынша көрсетiле отырып, екiншi жазба жүргізiледi. Қаржы жылы аяқталғаннан кейiн жүргiзiлген шығыстарды есептен шығару 140 "Мемлекеттiк мекеменiң шығыстарын және басқа іс-шараларды бюджеттен қаржыландыру бойынша есеп айырысулар" қосалқы шотының дебетi және 200 "Бекітілген қаржыландыру жоспарының шегінде мемлекеттік мекемелерді ұстауға және басқа іс-шараларға бюджет бойынша шығыстар" қосалқы шоттың кредитi бойынша жазбамен қорытынды айналымдармен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141-1-тармақ жаңа редакцияда жазылды - ҚР Қаржы министрлігі Қазынашылық комитеті төрайымының </w:t>
      </w:r>
      <w:r>
        <w:rPr>
          <w:rFonts w:ascii="Times New Roman"/>
          <w:b w:val="false"/>
          <w:i w:val="false"/>
          <w:color w:val="ff0000"/>
          <w:sz w:val="28"/>
        </w:rPr>
        <w:t xml:space="preserve">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 </w:t>
      </w:r>
      <w:r>
        <w:rPr>
          <w:rFonts w:ascii="Times New Roman"/>
          <w:b w:val="false"/>
          <w:i w:val="false"/>
          <w:color w:val="ff0000"/>
          <w:sz w:val="28"/>
        </w:rPr>
        <w:t xml:space="preserve">ұйрығымен. </w:t>
      </w:r>
    </w:p>
    <w:bookmarkEnd w:id="175"/>
    <w:bookmarkStart w:name="z169" w:id="176"/>
    <w:p>
      <w:pPr>
        <w:spacing w:after="0"/>
        <w:ind w:left="0"/>
        <w:jc w:val="both"/>
      </w:pPr>
      <w:r>
        <w:rPr>
          <w:rFonts w:ascii="Times New Roman"/>
          <w:b w:val="false"/>
          <w:i w:val="false"/>
          <w:color w:val="000000"/>
          <w:sz w:val="28"/>
        </w:rPr>
        <w:t xml:space="preserve">
      142. </w:t>
      </w:r>
      <w:r>
        <w:rPr>
          <w:rFonts w:ascii="Times New Roman"/>
          <w:b w:val="false"/>
          <w:i w:val="false"/>
          <w:color w:val="ff0000"/>
          <w:sz w:val="28"/>
        </w:rPr>
        <w:t xml:space="preserve">Тармақ </w:t>
      </w:r>
      <w:r>
        <w:rPr>
          <w:rFonts w:ascii="Times New Roman"/>
          <w:b w:val="false"/>
          <w:i w:val="false"/>
          <w:color w:val="ff0000"/>
          <w:sz w:val="28"/>
        </w:rPr>
        <w:t xml:space="preserve">алынып тасталды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6"/>
    <w:bookmarkStart w:name="z170" w:id="177"/>
    <w:p>
      <w:pPr>
        <w:spacing w:after="0"/>
        <w:ind w:left="0"/>
        <w:jc w:val="both"/>
      </w:pPr>
      <w:r>
        <w:rPr>
          <w:rFonts w:ascii="Times New Roman"/>
          <w:b w:val="false"/>
          <w:i w:val="false"/>
          <w:color w:val="000000"/>
          <w:sz w:val="28"/>
        </w:rPr>
        <w:t xml:space="preserve">
      142-1. </w:t>
      </w:r>
      <w:r>
        <w:rPr>
          <w:rFonts w:ascii="Times New Roman"/>
          <w:b w:val="false"/>
          <w:i w:val="false"/>
          <w:color w:val="ff0000"/>
          <w:sz w:val="28"/>
        </w:rPr>
        <w:t xml:space="preserve">Тармақ </w:t>
      </w:r>
      <w:r>
        <w:rPr>
          <w:rFonts w:ascii="Times New Roman"/>
          <w:b w:val="false"/>
          <w:i w:val="false"/>
          <w:color w:val="ff0000"/>
          <w:sz w:val="28"/>
        </w:rPr>
        <w:t xml:space="preserve">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7"/>
    <w:bookmarkStart w:name="z171" w:id="178"/>
    <w:p>
      <w:pPr>
        <w:spacing w:after="0"/>
        <w:ind w:left="0"/>
        <w:jc w:val="both"/>
      </w:pPr>
      <w:r>
        <w:rPr>
          <w:rFonts w:ascii="Times New Roman"/>
          <w:b w:val="false"/>
          <w:i w:val="false"/>
          <w:color w:val="000000"/>
          <w:sz w:val="28"/>
        </w:rPr>
        <w:t xml:space="preserve">
      143. 142 "Басқа бюджеттер есебiнен қаржыландыру бойынша есептемелер" қосалқы шотында басқа бюджеттер есебiнен жекелеген шараларды өткiзу үшiн алынған қаржыландыру сомалары ескерiледi. </w:t>
      </w:r>
    </w:p>
    <w:bookmarkEnd w:id="178"/>
    <w:bookmarkStart w:name="z172" w:id="179"/>
    <w:p>
      <w:pPr>
        <w:spacing w:after="0"/>
        <w:ind w:left="0"/>
        <w:jc w:val="both"/>
      </w:pPr>
      <w:r>
        <w:rPr>
          <w:rFonts w:ascii="Times New Roman"/>
          <w:b w:val="false"/>
          <w:i w:val="false"/>
          <w:color w:val="000000"/>
          <w:sz w:val="28"/>
        </w:rPr>
        <w:t xml:space="preserve">
      144. 143 "Күрделi жұмсалымды бюджеттен қаржыландыру бойынша есептемелер" қосалқы шотында күрделi қаржыны және бюджет есебiнен басқа шараларды қаржыландыру сомалары ескерiледi. </w:t>
      </w:r>
    </w:p>
    <w:bookmarkEnd w:id="179"/>
    <w:bookmarkStart w:name="z173" w:id="180"/>
    <w:p>
      <w:pPr>
        <w:spacing w:after="0"/>
        <w:ind w:left="0"/>
        <w:jc w:val="both"/>
      </w:pPr>
      <w:r>
        <w:rPr>
          <w:rFonts w:ascii="Times New Roman"/>
          <w:b w:val="false"/>
          <w:i w:val="false"/>
          <w:color w:val="000000"/>
          <w:sz w:val="28"/>
        </w:rPr>
        <w:t xml:space="preserve">
      145. Мемлекеттік мекемелер 140, 142, 143 қосалқы шоттар бойынша есептемелердiң есебiн қаржыландыру жоспарын атқару балансына "Бюджеттен қаржыландыру сомаларының қозғалысы туралы" анықтамада қарастырылғанындай көрсеткiш кескiнiнде н. 283 карточкасында жүргiзедi. </w:t>
      </w:r>
      <w:r>
        <w:br/>
      </w:r>
      <w:r>
        <w:rPr>
          <w:rFonts w:ascii="Times New Roman"/>
          <w:b w:val="false"/>
          <w:i w:val="false"/>
          <w:color w:val="000000"/>
          <w:sz w:val="28"/>
        </w:rPr>
        <w:t xml:space="preserve">
      Жоғары тұрған ұйымдар балансының активiндегi 140, 142, 143 қосалқы шоттар бойынша қалдықтардың жиынтық балансын жасау кезiнде бағынысты ұйымдардың пассив баланстарындағы бұл қосалқы шоттар бойынша екi жақты жойылады. </w:t>
      </w:r>
      <w:r>
        <w:br/>
      </w:r>
      <w:r>
        <w:rPr>
          <w:rFonts w:ascii="Times New Roman"/>
          <w:b w:val="false"/>
          <w:i w:val="false"/>
          <w:color w:val="000000"/>
          <w:sz w:val="28"/>
        </w:rPr>
        <w:t>
</w:t>
      </w:r>
      <w:r>
        <w:rPr>
          <w:rFonts w:ascii="Times New Roman"/>
          <w:b w:val="false"/>
          <w:i w:val="false"/>
          <w:color w:val="ff0000"/>
          <w:sz w:val="28"/>
        </w:rPr>
        <w:t xml:space="preserve">      Ескерту: 145-тармақ өзгертілді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0"/>
    <w:bookmarkStart w:name="z316" w:id="181"/>
    <w:p>
      <w:pPr>
        <w:spacing w:after="0"/>
        <w:ind w:left="0"/>
        <w:jc w:val="both"/>
      </w:pPr>
      <w:r>
        <w:rPr>
          <w:rFonts w:ascii="Times New Roman"/>
          <w:b w:val="false"/>
          <w:i w:val="false"/>
          <w:color w:val="000000"/>
          <w:sz w:val="28"/>
        </w:rPr>
        <w:t xml:space="preserve">
      146. </w:t>
      </w:r>
      <w:r>
        <w:rPr>
          <w:rFonts w:ascii="Times New Roman"/>
          <w:b w:val="false"/>
          <w:i w:val="false"/>
          <w:color w:val="ff0000"/>
          <w:sz w:val="28"/>
        </w:rPr>
        <w:t xml:space="preserve">Тармақ алынып тасталынды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1"/>
    <w:bookmarkStart w:name="z174" w:id="182"/>
    <w:p>
      <w:pPr>
        <w:spacing w:after="0"/>
        <w:ind w:left="0"/>
        <w:jc w:val="left"/>
      </w:pPr>
      <w:r>
        <w:rPr>
          <w:rFonts w:ascii="Times New Roman"/>
          <w:b/>
          <w:i w:val="false"/>
          <w:color w:val="000000"/>
        </w:rPr>
        <w:t xml:space="preserve"> 
VII бөлiм. Есеп айырысулар </w:t>
      </w:r>
    </w:p>
    <w:bookmarkEnd w:id="182"/>
    <w:bookmarkStart w:name="z175" w:id="183"/>
    <w:p>
      <w:pPr>
        <w:spacing w:after="0"/>
        <w:ind w:left="0"/>
        <w:jc w:val="both"/>
      </w:pPr>
      <w:r>
        <w:rPr>
          <w:rFonts w:ascii="Times New Roman"/>
          <w:b w:val="false"/>
          <w:i w:val="false"/>
          <w:color w:val="000000"/>
          <w:sz w:val="28"/>
        </w:rPr>
        <w:t xml:space="preserve">
       147. Осы бөлiмде тауарлар, орындалған жұмыстар және көрсетiлген қызметтер үшiн берушiлермен және мердiгерлермен есеп айырысу, әлеуметтiк салық жарналары және басқа да төлемдер бойынша бюджетпен, есеп беретiн адамдармен, жұмысшылармен және қызметшiлермен, стипендиаттармен, депоненттермен, мектеп-интернаттарда және басқа балалар мекемелерiнде балаларды ұстағаны үшiн ата-аналармен, өзге дебиторлармен және кредиторлармен есеп айырысу, жинақтаушы зейнетақы қорларына мiндеттi зейнетақы жарналары бойынша есеп айырысу және есеп айырысудың басқа да түрлерi ескерiледi. </w:t>
      </w:r>
      <w:r>
        <w:br/>
      </w:r>
      <w:r>
        <w:rPr>
          <w:rFonts w:ascii="Times New Roman"/>
          <w:b w:val="false"/>
          <w:i w:val="false"/>
          <w:color w:val="000000"/>
          <w:sz w:val="28"/>
        </w:rPr>
        <w:t xml:space="preserve">
      Мемлекеттік мекемелердің азаматтық-құқықтық мәмілелері Қазақстан Республикасы Үкіметінің қаулысымен бекітілген Бюджетті атқару және оған кассалық қызмет көрсету ережесінде анықталған тәртіппен тіркеуге жатады. </w:t>
      </w:r>
      <w:r>
        <w:br/>
      </w:r>
      <w:r>
        <w:rPr>
          <w:rFonts w:ascii="Times New Roman"/>
          <w:b w:val="false"/>
          <w:i w:val="false"/>
          <w:color w:val="000000"/>
          <w:sz w:val="28"/>
        </w:rPr>
        <w:t xml:space="preserve">
      Республикалық және жергілікті бюджеттердің қаражаты есебінен тауарларды (жұмыстар мен қызметтерді) сатып алуға азаматтық-құқықтық мәмілелер жасасқан мемлекеттік мекемелер оларды Қазынашылықтың аумақтық бөлімшелерінде тіркейді. </w:t>
      </w:r>
      <w:r>
        <w:br/>
      </w:r>
      <w:r>
        <w:rPr>
          <w:rFonts w:ascii="Times New Roman"/>
          <w:b w:val="false"/>
          <w:i w:val="false"/>
          <w:color w:val="000000"/>
          <w:sz w:val="28"/>
        </w:rPr>
        <w:t xml:space="preserve">
      Мемлекеттiк бюджет қаражаты есебiнен мемлекеттiк мекеме жасайтын, бiрақ қазынашылықтың аумақтық органдарынан тiркеуден өтпеген шарттар бюджеттiк қаржы бөлумен қамтамасыз етілмейдi және аяқталмаған болып саналады. </w:t>
      </w:r>
      <w:r>
        <w:br/>
      </w:r>
      <w:r>
        <w:rPr>
          <w:rFonts w:ascii="Times New Roman"/>
          <w:b w:val="false"/>
          <w:i w:val="false"/>
          <w:color w:val="000000"/>
          <w:sz w:val="28"/>
        </w:rPr>
        <w:t xml:space="preserve">
      Мемлекеттiк мекеме жоспарлы тағайындаулар көлемiнен немесе қабылданған міндеттемелерден тыс қарызға алған тауарлар (жұмыстар, қызметтер) бюджеттiк ақша есебiнен төлеуге жатпайды. </w:t>
      </w:r>
      <w:r>
        <w:br/>
      </w:r>
      <w:r>
        <w:rPr>
          <w:rFonts w:ascii="Times New Roman"/>
          <w:b w:val="false"/>
          <w:i w:val="false"/>
          <w:color w:val="000000"/>
          <w:sz w:val="28"/>
        </w:rPr>
        <w:t xml:space="preserve">
      Бекiтiлген сметалардан тыс тауарлар (жұмыстар, қызметтер) сатып алғаны үшiн мемлекеттiк мекемелердiң лауазымды тұлғалары заңнамада белгiленген тәртiппен жауап бередi. </w:t>
      </w:r>
      <w:r>
        <w:br/>
      </w:r>
      <w:r>
        <w:rPr>
          <w:rFonts w:ascii="Times New Roman"/>
          <w:b w:val="false"/>
          <w:i w:val="false"/>
          <w:color w:val="000000"/>
          <w:sz w:val="28"/>
        </w:rPr>
        <w:t xml:space="preserve">
      Бекiтiлген сметадан тыс сатып алынған тауарлардың (жұмыстардың, қызметтердiң) құнын төлеуге ұсынылған құжаттар (шоттар, орындалған жұмыстардың кесiмдерi) және сатып алынған тауарлар берушiге қайтарылуы тиiс, тауарларды (жұмыстарды, қызметтердi) қайтару мүмкiндiгi болмаған жағдайда, берушiге берешек мемлекеттiк мекеменiң бухгалтерлiк есебiнде көрсетiледi.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147-тармақ өзгертілді, жаңа редакцияда жазылды - ҚР Қаржы министрлігі Қазынашылық комитетінің 1999.05.25. N 238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2002.02.18 N 67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2005.05.20 N 24 </w:t>
      </w:r>
      <w:r>
        <w:rPr>
          <w:rFonts w:ascii="Times New Roman"/>
          <w:b w:val="false"/>
          <w:i w:val="false"/>
          <w:color w:val="000000"/>
          <w:sz w:val="28"/>
        </w:rPr>
        <w:t xml:space="preserve">бұйрығымен </w:t>
      </w:r>
      <w:r>
        <w:rPr>
          <w:rFonts w:ascii="Times New Roman"/>
          <w:b w:val="false"/>
          <w:i w:val="false"/>
          <w:color w:val="ff0000"/>
          <w:sz w:val="28"/>
        </w:rPr>
        <w:t xml:space="preserve">,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 </w:t>
      </w:r>
      <w:r>
        <w:rPr>
          <w:rFonts w:ascii="Times New Roman"/>
          <w:b w:val="false"/>
          <w:i w:val="false"/>
          <w:color w:val="ff0000"/>
          <w:sz w:val="28"/>
        </w:rPr>
        <w:t xml:space="preserve">ұйрығымен. </w:t>
      </w:r>
    </w:p>
    <w:bookmarkEnd w:id="183"/>
    <w:bookmarkStart w:name="z176" w:id="184"/>
    <w:p>
      <w:pPr>
        <w:spacing w:after="0"/>
        <w:ind w:left="0"/>
        <w:jc w:val="both"/>
      </w:pPr>
      <w:r>
        <w:rPr>
          <w:rFonts w:ascii="Times New Roman"/>
          <w:b w:val="false"/>
          <w:i w:val="false"/>
          <w:color w:val="000000"/>
          <w:sz w:val="28"/>
        </w:rPr>
        <w:t xml:space="preserve">
      148. Түгендеу нәтижелерi бойынша дебиторлармен және кредиторлармен есеп айрысуларда мынадай өндiрiп алу үшiн нақты емес: </w:t>
      </w:r>
      <w:r>
        <w:br/>
      </w:r>
      <w:r>
        <w:rPr>
          <w:rFonts w:ascii="Times New Roman"/>
          <w:b w:val="false"/>
          <w:i w:val="false"/>
          <w:color w:val="000000"/>
          <w:sz w:val="28"/>
        </w:rPr>
        <w:t xml:space="preserve">
      1) дебиторлық берешек: </w:t>
      </w:r>
      <w:r>
        <w:br/>
      </w:r>
      <w:r>
        <w:rPr>
          <w:rFonts w:ascii="Times New Roman"/>
          <w:b w:val="false"/>
          <w:i w:val="false"/>
          <w:color w:val="000000"/>
          <w:sz w:val="28"/>
        </w:rPr>
        <w:t xml:space="preserve">
      өндiрiп алудан сот бас тартқан, оның iшiнде қуыну мерзiмi аяқталуы себептi; </w:t>
      </w:r>
      <w:r>
        <w:br/>
      </w:r>
      <w:r>
        <w:rPr>
          <w:rFonts w:ascii="Times New Roman"/>
          <w:b w:val="false"/>
          <w:i w:val="false"/>
          <w:color w:val="000000"/>
          <w:sz w:val="28"/>
        </w:rPr>
        <w:t xml:space="preserve">
      оның мүлiктерiнiң жетiспеуiне байланысты борышкердi тарату кезiнде қанағаттанбаған, сондай-ақ таратылған балансты бекiткенге дейiн несие берушi мәлiмдеген; </w:t>
      </w:r>
      <w:r>
        <w:br/>
      </w:r>
      <w:r>
        <w:rPr>
          <w:rFonts w:ascii="Times New Roman"/>
          <w:b w:val="false"/>
          <w:i w:val="false"/>
          <w:color w:val="000000"/>
          <w:sz w:val="28"/>
        </w:rPr>
        <w:t xml:space="preserve">
      егер міндеттеме борышкердің қайтыс болуымен аяқталған жағдайда, егер атқару борышкердің өзінің қатысуынсыз жүргізіле алмаса, не міндеттеме өзгеше түрде борышкердің жеке басымен тығыз байланысты болса; </w:t>
      </w:r>
      <w:r>
        <w:br/>
      </w:r>
      <w:r>
        <w:rPr>
          <w:rFonts w:ascii="Times New Roman"/>
          <w:b w:val="false"/>
          <w:i w:val="false"/>
          <w:color w:val="000000"/>
          <w:sz w:val="28"/>
        </w:rPr>
        <w:t xml:space="preserve">
      2) кредиторлық берешек: </w:t>
      </w:r>
      <w:r>
        <w:br/>
      </w:r>
      <w:r>
        <w:rPr>
          <w:rFonts w:ascii="Times New Roman"/>
          <w:b w:val="false"/>
          <w:i w:val="false"/>
          <w:color w:val="000000"/>
          <w:sz w:val="28"/>
        </w:rPr>
        <w:t xml:space="preserve">
      несие берушiнi таратқан жағдайда; </w:t>
      </w:r>
      <w:r>
        <w:br/>
      </w:r>
      <w:r>
        <w:rPr>
          <w:rFonts w:ascii="Times New Roman"/>
          <w:b w:val="false"/>
          <w:i w:val="false"/>
          <w:color w:val="000000"/>
          <w:sz w:val="28"/>
        </w:rPr>
        <w:t xml:space="preserve">
      егер кредитор борышты кешірген жағдайда, егер борыштан босату туралы шешімді кредитор мүлкінің меншіктенушісі немесе оған уәкілетті тұлға қабылдаған жағдайда; </w:t>
      </w:r>
      <w:r>
        <w:br/>
      </w:r>
      <w:r>
        <w:rPr>
          <w:rFonts w:ascii="Times New Roman"/>
          <w:b w:val="false"/>
          <w:i w:val="false"/>
          <w:color w:val="000000"/>
          <w:sz w:val="28"/>
        </w:rPr>
        <w:t xml:space="preserve">
      мемлекеттiк мекемеден өндiрiп алудан сот бас тартқан, оның iшiнде қуыну мерзiмi аяқталуы себептi. </w:t>
      </w:r>
      <w:r>
        <w:br/>
      </w:r>
      <w:r>
        <w:rPr>
          <w:rFonts w:ascii="Times New Roman"/>
          <w:b w:val="false"/>
          <w:i w:val="false"/>
          <w:color w:val="000000"/>
          <w:sz w:val="28"/>
        </w:rPr>
        <w:t xml:space="preserve">
      Дебиторлық және кредиторлық берешектi есептен шығаруға негiздеме болған кезде дебиторлармен және несие берушiлермен мынадай мәлiметтерi болуға тиiс есеп айырысуларды түгендеу кесiмiне Анықтама жасалады: </w:t>
      </w:r>
      <w:r>
        <w:br/>
      </w:r>
      <w:r>
        <w:rPr>
          <w:rFonts w:ascii="Times New Roman"/>
          <w:b w:val="false"/>
          <w:i w:val="false"/>
          <w:color w:val="000000"/>
          <w:sz w:val="28"/>
        </w:rPr>
        <w:t xml:space="preserve">
      дебитордың, несие берушiнiң атауы, нақты заңды мекен-жайы, СТН (салық төлеушiнiң тiркеу нөмiрi). Егер борышкердiң мекен-жайы және орналасқан жерi белгiсiз болған жағдайда, оған iздеу салу бойынша қолданылған шаралар көрсетiледi; </w:t>
      </w:r>
      <w:r>
        <w:br/>
      </w:r>
      <w:r>
        <w:rPr>
          <w:rFonts w:ascii="Times New Roman"/>
          <w:b w:val="false"/>
          <w:i w:val="false"/>
          <w:color w:val="000000"/>
          <w:sz w:val="28"/>
        </w:rPr>
        <w:t xml:space="preserve">
      берешектiң сомасы: </w:t>
      </w:r>
      <w:r>
        <w:br/>
      </w:r>
      <w:r>
        <w:rPr>
          <w:rFonts w:ascii="Times New Roman"/>
          <w:b w:val="false"/>
          <w:i w:val="false"/>
          <w:color w:val="000000"/>
          <w:sz w:val="28"/>
        </w:rPr>
        <w:t xml:space="preserve">
      берешек қандай баланстық шотта есепке алынады, қандай мiндеттемелер бойынша; </w:t>
      </w:r>
      <w:r>
        <w:br/>
      </w:r>
      <w:r>
        <w:rPr>
          <w:rFonts w:ascii="Times New Roman"/>
          <w:b w:val="false"/>
          <w:i w:val="false"/>
          <w:color w:val="000000"/>
          <w:sz w:val="28"/>
        </w:rPr>
        <w:t xml:space="preserve">
      берешектiң пайда болған күнi; </w:t>
      </w:r>
      <w:r>
        <w:br/>
      </w:r>
      <w:r>
        <w:rPr>
          <w:rFonts w:ascii="Times New Roman"/>
          <w:b w:val="false"/>
          <w:i w:val="false"/>
          <w:color w:val="000000"/>
          <w:sz w:val="28"/>
        </w:rPr>
        <w:t xml:space="preserve">
      берешектi растайтын құжаттар; </w:t>
      </w:r>
      <w:r>
        <w:br/>
      </w:r>
      <w:r>
        <w:rPr>
          <w:rFonts w:ascii="Times New Roman"/>
          <w:b w:val="false"/>
          <w:i w:val="false"/>
          <w:color w:val="000000"/>
          <w:sz w:val="28"/>
        </w:rPr>
        <w:t xml:space="preserve">
      берешектiң пайда болуына немесе берешектi уақытында өндiрiп алуға кiнәлi лауазымды тұлға; </w:t>
      </w:r>
      <w:r>
        <w:br/>
      </w:r>
      <w:r>
        <w:rPr>
          <w:rFonts w:ascii="Times New Roman"/>
          <w:b w:val="false"/>
          <w:i w:val="false"/>
          <w:color w:val="000000"/>
          <w:sz w:val="28"/>
        </w:rPr>
        <w:t xml:space="preserve">
      керi тәртiппен кiнәлiнiң есебiнен залалдың сомасын өндiрiп алудың мүмкiн еместiгi; </w:t>
      </w:r>
      <w:r>
        <w:br/>
      </w:r>
      <w:r>
        <w:rPr>
          <w:rFonts w:ascii="Times New Roman"/>
          <w:b w:val="false"/>
          <w:i w:val="false"/>
          <w:color w:val="000000"/>
          <w:sz w:val="28"/>
        </w:rPr>
        <w:t xml:space="preserve">
      өндiрiп алу үшiн нақты емес борышты мойындаудың толық негiздемесi (дебиторлық берешектiң) (борышты өндiрiп алу бойынша қабылданған нақты шаралар, оның iшiнде талап қою-қуыну жұмыстарын жүзеге асыру, берiлген атқару құжаттары бойынша ақпараттар; тарату комиссиясы шешiмiнiң күнi, нөмiрi немесе борышкердiң банкроттығын мойындаған жағдайда тарату балансын бекiту туралы сот шешiмi. Мемлекеттiк мекемеге қуынудан бас тартқан кезде бас тартудың негiздемесiн, жоғары тұрған сот органдарында сот шешiмiнiң шағымы бойынша қолданылған шаралар көрсетілсiн.); </w:t>
      </w:r>
      <w:r>
        <w:br/>
      </w:r>
      <w:r>
        <w:rPr>
          <w:rFonts w:ascii="Times New Roman"/>
          <w:b w:val="false"/>
          <w:i w:val="false"/>
          <w:color w:val="000000"/>
          <w:sz w:val="28"/>
        </w:rPr>
        <w:t xml:space="preserve">
      кредиторлық берешектi есептен шығару туралы шешiм қабылдауға арналған себептер (негiздемелер). </w:t>
      </w:r>
      <w:r>
        <w:br/>
      </w:r>
      <w:r>
        <w:rPr>
          <w:rFonts w:ascii="Times New Roman"/>
          <w:b w:val="false"/>
          <w:i w:val="false"/>
          <w:color w:val="000000"/>
          <w:sz w:val="28"/>
        </w:rPr>
        <w:t xml:space="preserve">
      Мемлекеттiк мекеменiң басшысы Есеп айырысуларды түгендеу кесiмi, Дебиторлармен және несие берушiлермен есеп айырысуды түгендеу кесiмiне анықтама, сондай-ақ Түгендеу комиссиясының хаттамасы негiзiнде бұл туралы он күндiк мерзiмде бюджеттiк бағдарламалардың әкiмшiсiне хабарлай отырып, дебиторлық және кредиторлық берешектi есептен шығару туралы шешiм қабылдайды. </w:t>
      </w:r>
      <w:r>
        <w:br/>
      </w:r>
      <w:r>
        <w:rPr>
          <w:rFonts w:ascii="Times New Roman"/>
          <w:b w:val="false"/>
          <w:i w:val="false"/>
          <w:color w:val="000000"/>
          <w:sz w:val="28"/>
        </w:rPr>
        <w:t xml:space="preserve">
      Дебиторлық берешектi өндiрiп алуға арналған нақты емес сомалар мемлекеттiк мекеме басшысының шешiмi бойынша есептен шығарылады және қаржыландырылуын кемiтуге жатқызылады, бұл ретте 140, 230-қосалқы шоттар дебеттеледi және есеп айырысулардың тиiстi қосалқы шоттары кредиттеледi. </w:t>
      </w:r>
      <w:r>
        <w:br/>
      </w:r>
      <w:r>
        <w:rPr>
          <w:rFonts w:ascii="Times New Roman"/>
          <w:b w:val="false"/>
          <w:i w:val="false"/>
          <w:color w:val="000000"/>
          <w:sz w:val="28"/>
        </w:rPr>
        <w:t xml:space="preserve">
      Мемлекеттiк мекеменiң басшысы оны есептен шығару туралы шешiм қабылдаған кредиторлық берешектiң сомасы (оған объективтiк жағдайлар болған кезде) есептен шығарылады және 140, 230-қосалқы шоттардың артуына жатқызылады. Бухгалтерлiк есепте бұл операция есеп айырысудың тиiстi қосалқы шоттарының дебетi бойынша және 140, 230-қосалқы шоттардың кредитi бойынша көрсетiледi. </w:t>
      </w:r>
      <w:r>
        <w:br/>
      </w:r>
      <w:r>
        <w:rPr>
          <w:rFonts w:ascii="Times New Roman"/>
          <w:b w:val="false"/>
          <w:i w:val="false"/>
          <w:color w:val="000000"/>
          <w:sz w:val="28"/>
        </w:rPr>
        <w:t xml:space="preserve">
      Борышкерлерден берешектi өндiрiп алу бойынша уақытылы шаралар қолданбағаны үшiн, берешектi негiздемесiз және заңсыз есептен шығарғаны үшiн мемлекеттiк мекеменiң басшысы және борышкерлерден берешектi өндiрiп алу бойынша жұмыстарды ұйымдастыру (қуынуды ұсыну, шоттардың шешiмiне шағыну, атқарушы құжаттарды алу, сот атқарушылырына немесе екiншi деңгейдегi банктерге атқарушы парақтарды жiберу) мiндеттемесi жүктелген басқа да тұлғалар қолданылып жүрген заңнамаға сәйкес тәртiптiк және/немесе басқа да жауапкершiлiкте болады. </w:t>
      </w:r>
      <w:r>
        <w:br/>
      </w: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жазылды, толықтырылды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4"/>
    <w:bookmarkStart w:name="z177" w:id="185"/>
    <w:p>
      <w:pPr>
        <w:spacing w:after="0"/>
        <w:ind w:left="0"/>
        <w:jc w:val="both"/>
      </w:pPr>
      <w:r>
        <w:rPr>
          <w:rFonts w:ascii="Times New Roman"/>
          <w:b w:val="false"/>
          <w:i w:val="false"/>
          <w:color w:val="000000"/>
          <w:sz w:val="28"/>
        </w:rPr>
        <w:t xml:space="preserve">
      149. 15 "Орындаған жұмыстары және көрсеткен қызметтерi үшiн жеткiзушiлермен, мердiгерлермен және тапсырыс берушiлермен есеп айырысулар" шоты. Бұл шот мынадай қосалқы шоттарға бөлiнедi: </w:t>
      </w:r>
      <w:r>
        <w:br/>
      </w:r>
      <w:r>
        <w:rPr>
          <w:rFonts w:ascii="Times New Roman"/>
          <w:b w:val="false"/>
          <w:i w:val="false"/>
          <w:color w:val="000000"/>
          <w:sz w:val="28"/>
        </w:rPr>
        <w:t xml:space="preserve">
      150 "Жеткiзушiлермен және мердiгерлермен есеп айырысулар"; </w:t>
      </w:r>
      <w:r>
        <w:br/>
      </w:r>
      <w:r>
        <w:rPr>
          <w:rFonts w:ascii="Times New Roman"/>
          <w:b w:val="false"/>
          <w:i w:val="false"/>
          <w:color w:val="000000"/>
          <w:sz w:val="28"/>
        </w:rPr>
        <w:t xml:space="preserve">
      151 "Сыртқы заемдар есебінен міндеттемелер бойынша есептесулер"; </w:t>
      </w:r>
      <w:r>
        <w:br/>
      </w:r>
      <w:r>
        <w:rPr>
          <w:rFonts w:ascii="Times New Roman"/>
          <w:b w:val="false"/>
          <w:i w:val="false"/>
          <w:color w:val="000000"/>
          <w:sz w:val="28"/>
        </w:rPr>
        <w:t xml:space="preserve">
      152 "Ғылыми әзірлемелер бойынша есеп айырысулар"; </w:t>
      </w:r>
      <w:r>
        <w:br/>
      </w:r>
      <w:r>
        <w:rPr>
          <w:rFonts w:ascii="Times New Roman"/>
          <w:b w:val="false"/>
          <w:i w:val="false"/>
          <w:color w:val="000000"/>
          <w:sz w:val="28"/>
        </w:rPr>
        <w:t xml:space="preserve">
      153 "Атқарылған жұмыстар мен көрсетiлген қызметтер үшiн тапсырыс берушiлермен есеп айырысулар"; </w:t>
      </w:r>
      <w:r>
        <w:br/>
      </w:r>
      <w:r>
        <w:rPr>
          <w:rFonts w:ascii="Times New Roman"/>
          <w:b w:val="false"/>
          <w:i w:val="false"/>
          <w:color w:val="000000"/>
          <w:sz w:val="28"/>
        </w:rPr>
        <w:t xml:space="preserve">
      154 "Бекiтiлген сметадан тыс несие берушiлермен есеп айырысу"; </w:t>
      </w:r>
      <w:r>
        <w:br/>
      </w:r>
      <w:r>
        <w:rPr>
          <w:rFonts w:ascii="Times New Roman"/>
          <w:b w:val="false"/>
          <w:i w:val="false"/>
          <w:color w:val="000000"/>
          <w:sz w:val="28"/>
        </w:rPr>
        <w:t xml:space="preserve">
      155 "Гранаттардың есебінен міндеттемелер жөніндегі есеп айырысулар"; </w:t>
      </w:r>
      <w:r>
        <w:br/>
      </w:r>
      <w:r>
        <w:rPr>
          <w:rFonts w:ascii="Times New Roman"/>
          <w:b w:val="false"/>
          <w:i w:val="false"/>
          <w:color w:val="000000"/>
          <w:sz w:val="28"/>
        </w:rPr>
        <w:t xml:space="preserve">
      157 "Жұмыстар мен қызмет көрсетулер үшiн тапсырыс берушiлердiң аванстары бойынша есеп айырысулар"; </w:t>
      </w:r>
      <w:r>
        <w:br/>
      </w:r>
      <w:r>
        <w:rPr>
          <w:rFonts w:ascii="Times New Roman"/>
          <w:b w:val="false"/>
          <w:i w:val="false"/>
          <w:color w:val="000000"/>
          <w:sz w:val="28"/>
        </w:rPr>
        <w:t xml:space="preserve">
      158 "Тауарлардың (жұмыстардың, қызметтердің) құны түрінде бюджетке түсетін түсімдермен және оларды жұмсауға байланысты операциялар бойынша есеп айырысу"; </w:t>
      </w:r>
      <w:r>
        <w:br/>
      </w:r>
      <w:r>
        <w:rPr>
          <w:rFonts w:ascii="Times New Roman"/>
          <w:b w:val="false"/>
          <w:i w:val="false"/>
          <w:color w:val="000000"/>
          <w:sz w:val="28"/>
        </w:rPr>
        <w:t xml:space="preserve">
      159 "Әлеуметтiк салық жарналары бойынша есеп айырысулар". </w:t>
      </w:r>
      <w:r>
        <w:br/>
      </w:r>
      <w:r>
        <w:rPr>
          <w:rFonts w:ascii="Times New Roman"/>
          <w:b w:val="false"/>
          <w:i w:val="false"/>
          <w:color w:val="000000"/>
          <w:sz w:val="28"/>
        </w:rPr>
        <w:t>
</w:t>
      </w:r>
      <w:r>
        <w:rPr>
          <w:rFonts w:ascii="Times New Roman"/>
          <w:b w:val="false"/>
          <w:i w:val="false"/>
          <w:color w:val="ff0000"/>
          <w:sz w:val="28"/>
        </w:rPr>
        <w:t xml:space="preserve">      Ескерту. 149-тармаққа өзгерту енгізілді - ҚР Қаржы министрлігі Қазынашылық департаментінің 1998.04.22.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2001.03.30. N 159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2004.03.17. </w:t>
      </w:r>
      <w:r>
        <w:rPr>
          <w:rFonts w:ascii="Times New Roman"/>
          <w:b w:val="false"/>
          <w:i w:val="false"/>
          <w:color w:val="000000"/>
          <w:sz w:val="28"/>
        </w:rPr>
        <w:t xml:space="preserve">N 17 </w:t>
      </w:r>
      <w:r>
        <w:rPr>
          <w:rFonts w:ascii="Times New Roman"/>
          <w:b w:val="false"/>
          <w:i w:val="false"/>
          <w:color w:val="ff0000"/>
          <w:sz w:val="28"/>
        </w:rPr>
        <w:t xml:space="preserve">,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185"/>
    <w:bookmarkStart w:name="z178" w:id="186"/>
    <w:p>
      <w:pPr>
        <w:spacing w:after="0"/>
        <w:ind w:left="0"/>
        <w:jc w:val="both"/>
      </w:pPr>
      <w:r>
        <w:rPr>
          <w:rFonts w:ascii="Times New Roman"/>
          <w:b w:val="false"/>
          <w:i w:val="false"/>
          <w:color w:val="000000"/>
          <w:sz w:val="28"/>
        </w:rPr>
        <w:t xml:space="preserve">
      150. 150 "Жеткiзушiлермен және мердiгерлермен есеп айырысулар" қосалқы шотында күрделi қаржыға арналып қаржыландырылған қаражаттар есебiнен алынған құрылыс материалдары, конструкциялар детальдар, қондырғыларға арналған жабдықтар және т.б. үшiн жеткiзушілермен есеп айырысулар және құрылыс салу мен монтаждауға арнап және құрылыс-монтаж жұмыстарын орындағаны үшiн оларға берiлген конструкциялар мен детальдар бойынша мердiгерлермен есеп айырысулар ескерiледi. </w:t>
      </w:r>
      <w:r>
        <w:br/>
      </w:r>
      <w:r>
        <w:rPr>
          <w:rFonts w:ascii="Times New Roman"/>
          <w:b w:val="false"/>
          <w:i w:val="false"/>
          <w:color w:val="000000"/>
          <w:sz w:val="28"/>
        </w:rPr>
        <w:t xml:space="preserve">
      150 қосалқы шотының дебетiнде жеткiзушiлермен есеп айырысулар бойынша құрылыс материалдары, конструкциялар мен детальдар үшiн төленген шоттардың сомалары жазылады, бұл ретте 093, 103 немесе 111 қосалқы шот несиеленедi. Қоймаға жеткiзушiлерден алынған құндылықтардың құнына 040, 041 немесе 150 қосалқы шоты дебеттеледi, егер құндылықтар мердiгерге қоймаға түспей берiлген болса 150 қосалқы шотында несиеленедi. </w:t>
      </w:r>
      <w:r>
        <w:br/>
      </w:r>
      <w:r>
        <w:rPr>
          <w:rFonts w:ascii="Times New Roman"/>
          <w:b w:val="false"/>
          <w:i w:val="false"/>
          <w:color w:val="000000"/>
          <w:sz w:val="28"/>
        </w:rPr>
        <w:t xml:space="preserve">
      150 қосалқы шотының дебетiне мердiгермен есеп айырысу бойынша орындалған құрылыс монтаж жұмыстары үшiн сомалар және құрылыс-монтаж жұмыстары үшiн мердiгерге берілген конструкциялар мен детальдар, құрылыс материалдары жазылады, бұл ретте 040, 041, 093, 103, 111 қосалқы шоттарында кредиттеледi. Мердiгердiң атқарған құрылыс-монтаж жұмыстарының сомасына 203 қосалқы шотының дебетінде немесе 150 қосалқы шотының кредитiне жазба жазылады. </w:t>
      </w:r>
      <w:r>
        <w:br/>
      </w:r>
      <w:r>
        <w:rPr>
          <w:rFonts w:ascii="Times New Roman"/>
          <w:b w:val="false"/>
          <w:i w:val="false"/>
          <w:color w:val="000000"/>
          <w:sz w:val="28"/>
        </w:rPr>
        <w:t xml:space="preserve">
      Н. 292-а карточкасында (н. 262 кiтабында) әрбiр жеткiзушi мен мердiгер бойынша талдау есебi жүргiзiледi. </w:t>
      </w:r>
      <w:r>
        <w:br/>
      </w:r>
      <w:r>
        <w:rPr>
          <w:rFonts w:ascii="Times New Roman"/>
          <w:b w:val="false"/>
          <w:i w:val="false"/>
          <w:color w:val="000000"/>
          <w:sz w:val="28"/>
        </w:rPr>
        <w:t>
</w:t>
      </w:r>
      <w:r>
        <w:rPr>
          <w:rFonts w:ascii="Times New Roman"/>
          <w:b w:val="false"/>
          <w:i w:val="false"/>
          <w:color w:val="ff0000"/>
          <w:sz w:val="28"/>
        </w:rPr>
        <w:t xml:space="preserve">      Ескерту. 150-тармаққа өзгерту енгізілді - ҚР Қаржы министрлігі Қазынашылық комитеті төрайымының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6"/>
    <w:bookmarkStart w:name="z180" w:id="187"/>
    <w:p>
      <w:pPr>
        <w:spacing w:after="0"/>
        <w:ind w:left="0"/>
        <w:jc w:val="both"/>
      </w:pPr>
      <w:r>
        <w:rPr>
          <w:rFonts w:ascii="Times New Roman"/>
          <w:b w:val="false"/>
          <w:i w:val="false"/>
          <w:color w:val="000000"/>
          <w:sz w:val="28"/>
        </w:rPr>
        <w:t xml:space="preserve">
      150.1. 151 "Сыртқы заемдар есебінен міндеттемелер бойынша есептесулер" қосалқы шотында жоба бойынша жұмыстарды (қызмет көрсетулерді) орындауға арнап келісім (шарт) жасасқан жеткізушілермен және мердігерлермен есеп айырысулар ескеріледі. </w:t>
      </w:r>
      <w:r>
        <w:br/>
      </w:r>
      <w:r>
        <w:rPr>
          <w:rFonts w:ascii="Times New Roman"/>
          <w:b w:val="false"/>
          <w:i w:val="false"/>
          <w:color w:val="000000"/>
          <w:sz w:val="28"/>
        </w:rPr>
        <w:t xml:space="preserve">
      151 қосалқы шот дебеті бойынша мердігермен (жеткізушімен) есеп айырысу бойынша орындалған жұмыстар үшін аударылған сомалар көрініс табады, бұл ретте 113 "Сыртқы қарыздар бойынша бюджеттік инвестициялық жобаның арнайы шоты" қосалқы шотында кредиттеледі. Мердігер (жеткізуші) орындаған жұмыстардың (қызмет көрсетулердің) сомаларына 204 "Сыртқы заемдар есебінен қаржыландырылатын жобалар бойынша шығыстар" қосалқы шот дебетіне және 151 қосалқы шот кредитіне жазба жасалады. </w:t>
      </w:r>
      <w:r>
        <w:br/>
      </w:r>
      <w:r>
        <w:rPr>
          <w:rFonts w:ascii="Times New Roman"/>
          <w:b w:val="false"/>
          <w:i w:val="false"/>
          <w:color w:val="000000"/>
          <w:sz w:val="28"/>
        </w:rPr>
        <w:t xml:space="preserve">
      Материалдық құндылықтардың сатып алынған активтерінің құны тиісті материалдық құндылық активтері дебеті және 151 қосалқы шот кредиті бойынша көрініс табады. Сонымен бірге активтерді сатып алу кезінде 204 қосалқы шотының дебеті және 250 "Активтердегі қорлар" қосалқы шотының кредиті бойынша жазба жасалады. </w:t>
      </w:r>
      <w:r>
        <w:br/>
      </w:r>
      <w:r>
        <w:rPr>
          <w:rFonts w:ascii="Times New Roman"/>
          <w:b w:val="false"/>
          <w:i w:val="false"/>
          <w:color w:val="000000"/>
          <w:sz w:val="28"/>
        </w:rPr>
        <w:t xml:space="preserve">
      151 қосалқы шот бойынша талдау есебі н.292-а талдау есебінің карточкаларында әр жеткізуші және мердігер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150.1-тармақпен толықтырылды, толықтырылды - ҚР Қаржы министрлігі Қазынашылық департаментінің 1998.04.22.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7"/>
    <w:bookmarkStart w:name="z179" w:id="188"/>
    <w:p>
      <w:pPr>
        <w:spacing w:after="0"/>
        <w:ind w:left="0"/>
        <w:jc w:val="both"/>
      </w:pPr>
      <w:r>
        <w:rPr>
          <w:rFonts w:ascii="Times New Roman"/>
          <w:b w:val="false"/>
          <w:i w:val="false"/>
          <w:color w:val="000000"/>
          <w:sz w:val="28"/>
        </w:rPr>
        <w:t xml:space="preserve">
      151. 152 "Ғылыми әзірлемелер бойынша есеп айырысулар" қосалқы шотында кәсіпорындармен және ұйымдармен олардың ғылыми-зерттеу және тәжірибе-конструкторлық жұмыстарға, ғылыми зерттеулерге, ғылыми-техникалық жұмыстарға және бюджет қаражатының есебінен басқаларға арналған тапсырмаларды орындауы жөніндегі есеп айырысулары ескеріледі. </w:t>
      </w:r>
      <w:r>
        <w:br/>
      </w:r>
      <w:r>
        <w:rPr>
          <w:rFonts w:ascii="Times New Roman"/>
          <w:b w:val="false"/>
          <w:i w:val="false"/>
          <w:color w:val="000000"/>
          <w:sz w:val="28"/>
        </w:rPr>
        <w:t xml:space="preserve">
      152 қосалқы шотының дебетіне бюджет шотынан ғылыми әзірлемелерге аударылған сома жазылады, бұл ретте 090 қосалқы шоты кредиттеледі. Кәсіпорындар орындаған ғылыми әзірлемелер жөніндегі жұмыстардың сомасына 201 қосалқы шоты дебеттеледі және 152 "Ғылыми әзірлемелер бойынша есеп айырысулар" қосалқы шоты кредиттеледі. </w:t>
      </w:r>
      <w:r>
        <w:br/>
      </w:r>
      <w:r>
        <w:rPr>
          <w:rFonts w:ascii="Times New Roman"/>
          <w:b w:val="false"/>
          <w:i w:val="false"/>
          <w:color w:val="000000"/>
          <w:sz w:val="28"/>
        </w:rPr>
        <w:t xml:space="preserve">
      Осы қосалқы шот бойынша талдамалы есеп әрбір мемлекеттік мекеме бойынша 292 н-а карточкаларында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88"/>
    <w:bookmarkStart w:name="z181" w:id="189"/>
    <w:p>
      <w:pPr>
        <w:spacing w:after="0"/>
        <w:ind w:left="0"/>
        <w:jc w:val="both"/>
      </w:pPr>
      <w:r>
        <w:rPr>
          <w:rFonts w:ascii="Times New Roman"/>
          <w:b w:val="false"/>
          <w:i w:val="false"/>
          <w:color w:val="000000"/>
          <w:sz w:val="28"/>
        </w:rPr>
        <w:t xml:space="preserve">
      152. 153 "Бойынша атқарылған жұмыстар мен көрсетiлген қызметтер үшiн тапсырыс берушiлермен есеп айырысулар" қосалқы шотында кәсiптiк-техникалық училищелерде олар үшiн атқарылған жұмыстар немесе көрсетiлген қызметтер үшiн және дайын бұйымдарды сатқаны үшiн тапсырыс берушiлермен есеп айырысулар, сондай-ақ өндiрiстiк оқу процесiнде оқушылардың орындаған жұмыстары үшiн кәсiпорындармен және ұйымдармен есеп айырысулар ескерiледi. </w:t>
      </w:r>
      <w:r>
        <w:br/>
      </w:r>
      <w:r>
        <w:rPr>
          <w:rFonts w:ascii="Times New Roman"/>
          <w:b w:val="false"/>
          <w:i w:val="false"/>
          <w:color w:val="000000"/>
          <w:sz w:val="28"/>
        </w:rPr>
        <w:t xml:space="preserve">
      153 қосалқы шотының дебетiнде көрсетiлген қызметтердiң, оқушылардың ұйымдарда атқарған жұмыстары үшiн оқу орындарының оларға сыйақы сомаларын төлеуге жататын, оқу-өндiрiстiк шеберханаларда жасалған, сатылған даяр бұйымдардың құны және оқу базасын кеңейтуге, оқушыларға мәдени-тұрмыстық қызмет көрсетуге және т.б. арналып бағытталған сомалар жазылады, бұл ретте тиiстi 189, 280, 400 қосалқы шоттарға кредиттеледi. </w:t>
      </w:r>
      <w:r>
        <w:br/>
      </w:r>
      <w:r>
        <w:rPr>
          <w:rFonts w:ascii="Times New Roman"/>
          <w:b w:val="false"/>
          <w:i w:val="false"/>
          <w:color w:val="000000"/>
          <w:sz w:val="28"/>
        </w:rPr>
        <w:t xml:space="preserve">
      153 қосалқы шот кредитiне ұйымның тапсырыс берушiсiнен түскен сомалар жазылады, бұл ретте 111 қосалқы шот дебеттеледi. </w:t>
      </w:r>
      <w:r>
        <w:br/>
      </w:r>
      <w:r>
        <w:rPr>
          <w:rFonts w:ascii="Times New Roman"/>
          <w:b w:val="false"/>
          <w:i w:val="false"/>
          <w:color w:val="000000"/>
          <w:sz w:val="28"/>
        </w:rPr>
        <w:t xml:space="preserve">
      153 қосалқы шоты бойынша талдау есебi н. 283 монографтық карточкасына ұйымдардың әрбiр тапсырыс берушiсi бойынша жазылады. </w:t>
      </w:r>
      <w:r>
        <w:br/>
      </w:r>
      <w:r>
        <w:rPr>
          <w:rFonts w:ascii="Times New Roman"/>
          <w:b w:val="false"/>
          <w:i w:val="false"/>
          <w:color w:val="000000"/>
          <w:sz w:val="28"/>
        </w:rPr>
        <w:t>
</w:t>
      </w:r>
      <w:r>
        <w:rPr>
          <w:rFonts w:ascii="Times New Roman"/>
          <w:b w:val="false"/>
          <w:i w:val="false"/>
          <w:color w:val="ff0000"/>
          <w:sz w:val="28"/>
        </w:rPr>
        <w:t xml:space="preserve">      Ескерту. 152-тармақ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9"/>
    <w:bookmarkStart w:name="z182" w:id="190"/>
    <w:p>
      <w:pPr>
        <w:spacing w:after="0"/>
        <w:ind w:left="0"/>
        <w:jc w:val="both"/>
      </w:pPr>
      <w:r>
        <w:rPr>
          <w:rFonts w:ascii="Times New Roman"/>
          <w:b w:val="false"/>
          <w:i w:val="false"/>
          <w:color w:val="000000"/>
          <w:sz w:val="28"/>
        </w:rPr>
        <w:t>
      153.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p>
    <w:bookmarkEnd w:id="190"/>
    <w:bookmarkStart w:name="z183" w:id="191"/>
    <w:p>
      <w:pPr>
        <w:spacing w:after="0"/>
        <w:ind w:left="0"/>
        <w:jc w:val="both"/>
      </w:pPr>
      <w:r>
        <w:rPr>
          <w:rFonts w:ascii="Times New Roman"/>
          <w:b w:val="false"/>
          <w:i w:val="false"/>
          <w:color w:val="000000"/>
          <w:sz w:val="28"/>
        </w:rPr>
        <w:t xml:space="preserve">
      153. 154 "Бекiтiлген сметадан тыс несие берушiлермен есеп айырысу" қосалқы шотында мемлекеттiк мекеменiң бекiтiлген шығыстар сметасынан тыс сатып алынған тауарларды (жұмыстарды, қызметтердi) сатып алу ескерiледi. Егер берушi мемлекеттiк мекемеге алынған тауарлар (жұмыстар, қызметтер) үшiн құжаттар ұсынса, бiрақ берушiге тауарларды (жұмыстарды, қызметтердi) қайтару мүмкiндiгi болмаса, онда 154 "Бекiтiлген сметадан тыс несие берушiлермен есеп айырысу" қосалқы шотының кредитiне және тиiстi қосалқы шоттардың дебетiне жазба жүргiзiледi. Өткен жылдың сметадан тыс сатып алынған тауарлары (жұмыстары, қызметтерi) бойынша мемлекеттiк мекемеде 2001 жылғы 1 қаңтарға дейiн пайда болған берешек 154-қосалқы шотқа ауысуы тиiс. </w:t>
      </w:r>
      <w:r>
        <w:br/>
      </w:r>
      <w:r>
        <w:rPr>
          <w:rFonts w:ascii="Times New Roman"/>
          <w:b w:val="false"/>
          <w:i w:val="false"/>
          <w:color w:val="000000"/>
          <w:sz w:val="28"/>
        </w:rPr>
        <w:t xml:space="preserve">
      Бекiтілген сметадан тыс мiндеттеме қабылдауға жол берген лауазымдық тұлғалар заңнамада белгiленген тәртiппен жауап бередi. </w:t>
      </w:r>
      <w:r>
        <w:br/>
      </w:r>
      <w:r>
        <w:rPr>
          <w:rFonts w:ascii="Times New Roman"/>
          <w:b w:val="false"/>
          <w:i w:val="false"/>
          <w:color w:val="000000"/>
          <w:sz w:val="28"/>
        </w:rPr>
        <w:t xml:space="preserve">
      Несие берушiлермен бекiтiлген шығыстар сметасынан тыс есеп айырысу есебi 292-нысан кiтабында (292-а нысан карточкаларында)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153-тармақпен толықтырылды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1"/>
    <w:bookmarkStart w:name="z322" w:id="192"/>
    <w:p>
      <w:pPr>
        <w:spacing w:after="0"/>
        <w:ind w:left="0"/>
        <w:jc w:val="both"/>
      </w:pPr>
      <w:r>
        <w:rPr>
          <w:rFonts w:ascii="Times New Roman"/>
          <w:b w:val="false"/>
          <w:i w:val="false"/>
          <w:color w:val="000000"/>
          <w:sz w:val="28"/>
        </w:rPr>
        <w:t xml:space="preserve">
      153-1. 155 "Гранттардың есебінен міндеттемелер жөніндегі есеп айырысулар" қосалқы шотында жоба бойынша жұмыстарды (қызметтерді) орындауға шарттар (келісім-шарттар) жасасқан берушілермен және мердігерлермен есеп айырысулар ескеріледі. </w:t>
      </w:r>
      <w:r>
        <w:br/>
      </w:r>
      <w:r>
        <w:rPr>
          <w:rFonts w:ascii="Times New Roman"/>
          <w:b w:val="false"/>
          <w:i w:val="false"/>
          <w:color w:val="000000"/>
          <w:sz w:val="28"/>
        </w:rPr>
        <w:t xml:space="preserve">
      155 қосалқы шотының дебеті бойынша мердігермен (берушімен) есеп айырысу бойынша орындалған жұмыстар (қызметтер) үшін аударылған сома көрсетіледі, бұл ретте 116 "Гранттар бойынша бюджеттік инвестициялық жобаның арнайы шоты" қосалқы шоты кредиттеледі. Мердігер (беруші) орындаған жұмыстардың (қызметтердің) сомасына 209 "Гранттардың есебінен қаржыландырылатын жобалар жөніндегі шығыстар" қосалқы шотының дебетіне және 155 қосалқы шотының кредитіне жазба жүргізіледі. </w:t>
      </w:r>
      <w:r>
        <w:br/>
      </w:r>
      <w:r>
        <w:rPr>
          <w:rFonts w:ascii="Times New Roman"/>
          <w:b w:val="false"/>
          <w:i w:val="false"/>
          <w:color w:val="000000"/>
          <w:sz w:val="28"/>
        </w:rPr>
        <w:t xml:space="preserve">
      Сатып алынған активтердің, материалдық құндылықтардың құны активтердің, материалдық құндылықтардың тиісті шоттарының дебеті және 155 қосалқы шотының кредиті бойынша көрсетіледі. Сонымен бірге активтерді сатып алу кезінде 209 қосалқы шотының дебеті және 250 "Активтердегі қор" қосалқы шотының кредиті бойынша жазба жүргізіледі. </w:t>
      </w:r>
      <w:r>
        <w:br/>
      </w:r>
      <w:r>
        <w:rPr>
          <w:rFonts w:ascii="Times New Roman"/>
          <w:b w:val="false"/>
          <w:i w:val="false"/>
          <w:color w:val="000000"/>
          <w:sz w:val="28"/>
        </w:rPr>
        <w:t xml:space="preserve">
      155 қосалқы шоты бойынша талдамалық есепке алу N 292-а нысанының талдамалық есепке алу карточкаларында әрбір беруші және мердігер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153-1-тармақпен толықтырылды - ҚР Қаржы министрлігі Қазынашылық комитеті төрайымының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2"/>
    <w:bookmarkStart w:name="z185" w:id="193"/>
    <w:p>
      <w:pPr>
        <w:spacing w:after="0"/>
        <w:ind w:left="0"/>
        <w:jc w:val="both"/>
      </w:pPr>
      <w:r>
        <w:rPr>
          <w:rFonts w:ascii="Times New Roman"/>
          <w:b w:val="false"/>
          <w:i w:val="false"/>
          <w:color w:val="000000"/>
          <w:sz w:val="28"/>
        </w:rPr>
        <w:t xml:space="preserve">
      154-155. &lt;*&gt; </w:t>
      </w:r>
      <w:r>
        <w:br/>
      </w:r>
      <w:r>
        <w:rPr>
          <w:rFonts w:ascii="Times New Roman"/>
          <w:b w:val="false"/>
          <w:i w:val="false"/>
          <w:color w:val="000000"/>
          <w:sz w:val="28"/>
        </w:rPr>
        <w:t>
</w:t>
      </w:r>
      <w:r>
        <w:rPr>
          <w:rFonts w:ascii="Times New Roman"/>
          <w:b w:val="false"/>
          <w:i w:val="false"/>
          <w:color w:val="ff0000"/>
          <w:sz w:val="28"/>
        </w:rPr>
        <w:t xml:space="preserve">      Ескерту: 154-155-тармақтар алынып тасталынды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3"/>
    <w:bookmarkStart w:name="z184" w:id="194"/>
    <w:p>
      <w:pPr>
        <w:spacing w:after="0"/>
        <w:ind w:left="0"/>
        <w:jc w:val="both"/>
      </w:pPr>
      <w:r>
        <w:rPr>
          <w:rFonts w:ascii="Times New Roman"/>
          <w:b w:val="false"/>
          <w:i w:val="false"/>
          <w:color w:val="000000"/>
          <w:sz w:val="28"/>
        </w:rPr>
        <w:t xml:space="preserve">
      156. 157 "Жұмыс және қызметтер көрсеткенi үшiн тапсырыс берушiлердiң аванстары бойынша есеп айырысулар" қосалқы шотында шарт бойынша бюджеттiк ұйымдардың атқарған жұмыстары мен қызмет көрсетулерi есебiнен ұйымдардан алған аванстары ескерiледi. Тапсырыс берушiден түскен қаражаттар 111 қосалқы шот дебетi және 157 қосалқы шот кредитi бойынша көрiнiс табады. Жыл iшiнде жасалған шығыстарды есептен шығару 400 қосалқы шот дебетi және 211 қосалқы шот кредитi бойынша жүргiзiледi. </w:t>
      </w:r>
      <w:r>
        <w:br/>
      </w:r>
      <w:r>
        <w:rPr>
          <w:rFonts w:ascii="Times New Roman"/>
          <w:b w:val="false"/>
          <w:i w:val="false"/>
          <w:color w:val="000000"/>
          <w:sz w:val="28"/>
        </w:rPr>
        <w:t xml:space="preserve">
      Талдау есебi н. 292-а карточкасында (н. 292 кiтабында)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156-тармақ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4"/>
    <w:bookmarkStart w:name="z186" w:id="195"/>
    <w:p>
      <w:pPr>
        <w:spacing w:after="0"/>
        <w:ind w:left="0"/>
        <w:jc w:val="both"/>
      </w:pPr>
      <w:r>
        <w:rPr>
          <w:rFonts w:ascii="Times New Roman"/>
          <w:b w:val="false"/>
          <w:i w:val="false"/>
          <w:color w:val="000000"/>
          <w:sz w:val="28"/>
        </w:rPr>
        <w:t xml:space="preserve">
      156-1. 158 "Тауарлардың (жұмыстардың, қызметтердің) құны түрінде бюджетке түсетін түсімдермен және оларды жұмсауға байланысты операциялар бойынша есеп айырысу" қосалқы шотында мемлекеттiк мекемелердiң бюджетке түсетiн түсiмдердiң тауарлық немесе заттай бөлiгiне байланысты операциялар бойынша есеп айырысулары ескерiледi. </w:t>
      </w:r>
      <w:r>
        <w:br/>
      </w:r>
      <w:r>
        <w:rPr>
          <w:rFonts w:ascii="Times New Roman"/>
          <w:b w:val="false"/>
          <w:i w:val="false"/>
          <w:color w:val="000000"/>
          <w:sz w:val="28"/>
        </w:rPr>
        <w:t xml:space="preserve">
      Мемлекеттiк мекемелер активтердiң, арзан құнды және тез тозатын заттардың және басқа да материалдық құндылықтардың түсуiн тиiстi 01, 04, 06, 07-қосалқы шоттардың дебетi бойынша және 158-қосалқы шоттың кредитi бойынша ескередi. Бiр уақытта түскен активтердiң және арзан құнды және тез тозатын заттардың құнына 200 "Бюджет бойынша мемлекеттiк мекеменi ұстауға және басқа шараларға арналған шығыстар" қосалқы шотының дебетi бойынша және 250 "Активтердегi қорлар", 260 "Арзан құнды және тез тозатын заттардағы қорлар" қосалқы шоттарының кредитi бойынша жазба жүргiзiледi. </w:t>
      </w:r>
      <w:r>
        <w:br/>
      </w:r>
      <w:r>
        <w:rPr>
          <w:rFonts w:ascii="Times New Roman"/>
          <w:b w:val="false"/>
          <w:i w:val="false"/>
          <w:color w:val="000000"/>
          <w:sz w:val="28"/>
        </w:rPr>
        <w:t xml:space="preserve">
      Кадрларды оқыту, жабдықтарды жөндеу және жұмыстар мен мемлекеттiк мекемеге көрсетiлетiн қызметтердiң басқа да түрлерi бойынша шығыстар 200-қосалқы шоттың дебетi және 158-қосалқы шоттың кредитi бойынша көрсетiледi. </w:t>
      </w:r>
      <w:r>
        <w:br/>
      </w:r>
      <w:r>
        <w:rPr>
          <w:rFonts w:ascii="Times New Roman"/>
          <w:b w:val="false"/>
          <w:i w:val="false"/>
          <w:color w:val="000000"/>
          <w:sz w:val="28"/>
        </w:rPr>
        <w:t xml:space="preserve">
      158-қосалқы шот бойынша есеп айырысулардың талдамалық есебi әрбiр операция бойынша 292-а нысан карточкаларында (292 нысан кiтабында)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156-1-тармақпен толықтырылды - ҚР Қаржы министрлігі Қазынашылық комитетінің 2001.03.30. N 159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5"/>
    <w:bookmarkStart w:name="z187" w:id="196"/>
    <w:p>
      <w:pPr>
        <w:spacing w:after="0"/>
        <w:ind w:left="0"/>
        <w:jc w:val="both"/>
      </w:pPr>
      <w:r>
        <w:rPr>
          <w:rFonts w:ascii="Times New Roman"/>
          <w:b w:val="false"/>
          <w:i w:val="false"/>
          <w:color w:val="000000"/>
          <w:sz w:val="28"/>
        </w:rPr>
        <w:t xml:space="preserve">
      157. 159 "Әлеуметтік салық жарналары бойынша есеп айырысу" қосалқы шотында "Салық және бюджетке төленетін басқа міндетті төлемдер туралы" (Салық кодексі) Қазақстан Республикасының Кодексіне сәйкес мемлекеттік мекемелер жүргізетін әлеуметтік салықты есептеу және бюджетке төлеу жөніндегі операциялар ескеріледі. </w:t>
      </w:r>
      <w:r>
        <w:br/>
      </w:r>
      <w:r>
        <w:rPr>
          <w:rFonts w:ascii="Times New Roman"/>
          <w:b w:val="false"/>
          <w:i w:val="false"/>
          <w:color w:val="000000"/>
          <w:sz w:val="28"/>
        </w:rPr>
        <w:t xml:space="preserve">
      Әлеуметтік салықты есептеу 159 "Әлеуметтік салық жарналары бойынша есеп айырысу" қосалқы шотының кредиті және шығыстар шоттарының тиісті қосалқы шоттарының дебеті бойынша көрсетіледі. Әлеуметтік салықты бюджетке төлеген кезде 159 "Әлеуметтік салық жарналары бойынша есеп айырысу" қосалқы шоты дебеттеледі және ақша қаражаты шоттарының тиісті қосалқы шоттары кредиттеледі. </w:t>
      </w:r>
      <w:r>
        <w:br/>
      </w:r>
      <w:r>
        <w:rPr>
          <w:rFonts w:ascii="Times New Roman"/>
          <w:b w:val="false"/>
          <w:i w:val="false"/>
          <w:color w:val="000000"/>
          <w:sz w:val="28"/>
        </w:rPr>
        <w:t xml:space="preserve">
      159 "Әлеуметтік салық жарналары бойынша есеп айырысу" қосалқы шоты бойынша талдамалы есеп 292-а нысанының карточкаларында (кітапта 292-нысан)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196"/>
    <w:bookmarkStart w:name="z188" w:id="197"/>
    <w:p>
      <w:pPr>
        <w:spacing w:after="0"/>
        <w:ind w:left="0"/>
        <w:jc w:val="left"/>
      </w:pPr>
      <w:r>
        <w:rPr>
          <w:rFonts w:ascii="Times New Roman"/>
          <w:b/>
          <w:i w:val="false"/>
          <w:color w:val="000000"/>
        </w:rPr>
        <w:t xml:space="preserve"> 
16 "Есеп беретiн адамдармен есеп айырысулар" шоты </w:t>
      </w:r>
    </w:p>
    <w:bookmarkEnd w:id="197"/>
    <w:bookmarkStart w:name="z189" w:id="198"/>
    <w:p>
      <w:pPr>
        <w:spacing w:after="0"/>
        <w:ind w:left="0"/>
        <w:jc w:val="both"/>
      </w:pPr>
      <w:r>
        <w:rPr>
          <w:rFonts w:ascii="Times New Roman"/>
          <w:b w:val="false"/>
          <w:i w:val="false"/>
          <w:color w:val="000000"/>
          <w:sz w:val="28"/>
        </w:rPr>
        <w:t xml:space="preserve">
       158. 160 "Есеп беретiн адамдармен есеп айырысулар" және корпоративтік төлем карточкасын қолдана отырып, бюджет ақшасының есебінен есеп айырысулар қосалқы шотына қолма-қол ақшасыз жолмен жүргiзiлуi мүмкiн емес шығыстарды төлеуге арналған оларға берiлетiн аванстар бойынша есеп беретiн адамдармен есеп айырысулар ескерiледi. </w:t>
      </w:r>
      <w:r>
        <w:br/>
      </w:r>
      <w:r>
        <w:rPr>
          <w:rFonts w:ascii="Times New Roman"/>
          <w:b w:val="false"/>
          <w:i w:val="false"/>
          <w:color w:val="000000"/>
          <w:sz w:val="28"/>
        </w:rPr>
        <w:t xml:space="preserve">
      Есептiк аванстар тек осы бюджеттiк ұйымда ғана жұмыс iстейтiн адамдарға басшының өкiмi бойынша берiледi. Есептiк сомаларды беру кезiнде бухгалтерлiк қызметтiң қызметкерлерi өткен аванстар бойынша есеп беретiн адамның берешегi жоқтығы туралы белгi соғады. </w:t>
      </w:r>
      <w:r>
        <w:br/>
      </w:r>
      <w:r>
        <w:rPr>
          <w:rFonts w:ascii="Times New Roman"/>
          <w:b w:val="false"/>
          <w:i w:val="false"/>
          <w:color w:val="000000"/>
          <w:sz w:val="28"/>
        </w:rPr>
        <w:t xml:space="preserve">
      Берiлген есептiк ақшалар оны беру кезiнде көзделген мақсатқа ғана жұмсалуы мүмкiн. Аванстық сомалардың жұмсалуы туралы есеп беретiн адам жұмсалған шығындарды қуаттайтын құжаттарды қосып, есептi ұсынады. Аванстық есепке қоса берiлiп отырған құжаттарды есеп беретiн адам олардың есептегi жазылу тәртiбiнде нөмiрлейдi. </w:t>
      </w:r>
      <w:r>
        <w:br/>
      </w:r>
      <w:r>
        <w:rPr>
          <w:rFonts w:ascii="Times New Roman"/>
          <w:b w:val="false"/>
          <w:i w:val="false"/>
          <w:color w:val="000000"/>
          <w:sz w:val="28"/>
        </w:rPr>
        <w:t xml:space="preserve">
      Карт-шоттан корпоративтік төлем карточкасы бойынша ақша пайдалану туралы есеп беретін тұлғалар сауда чектерін, слиптер мен корпоративтік төлем карточкасын қолдана отырып, жүргізілген төлемдерді растау болып табылатын басқа да құжаттарды қоса бере отырып аванстық есеп береді. </w:t>
      </w:r>
      <w:r>
        <w:br/>
      </w:r>
      <w:r>
        <w:rPr>
          <w:rFonts w:ascii="Times New Roman"/>
          <w:b w:val="false"/>
          <w:i w:val="false"/>
          <w:color w:val="000000"/>
          <w:sz w:val="28"/>
        </w:rPr>
        <w:t xml:space="preserve">
      Бухгалтерлiк қызметтегi аванстық есептер арифметикалық тексерiледi, сондай-ақ құжаттардың толтырылуының және мақсаты бойынша қаражаттардың жұмсалуының дұрыстығы тексерiледi. Тексерілген аванстық есептердi бюджеттiк ұйымдардың жетекшiлерi бекiтедi. </w:t>
      </w:r>
      <w:r>
        <w:br/>
      </w:r>
      <w:r>
        <w:rPr>
          <w:rFonts w:ascii="Times New Roman"/>
          <w:b w:val="false"/>
          <w:i w:val="false"/>
          <w:color w:val="000000"/>
          <w:sz w:val="28"/>
        </w:rPr>
        <w:t xml:space="preserve">
      Аванстың пайдаланылмаған қалдығы есеп беретiн адамға аванстық есептi тапсырғаннан кейiн үш күннен кейiн қайтарылуы керек. Есеп беретiн адамға жаңа аванстарды беру бұрын берiлген авансты өтеген жағдайда жүргізілуі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158-тармаққа өзгерту енгізілді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198"/>
    <w:bookmarkStart w:name="z190" w:id="199"/>
    <w:p>
      <w:pPr>
        <w:spacing w:after="0"/>
        <w:ind w:left="0"/>
        <w:jc w:val="both"/>
      </w:pPr>
      <w:r>
        <w:rPr>
          <w:rFonts w:ascii="Times New Roman"/>
          <w:b w:val="false"/>
          <w:i w:val="false"/>
          <w:color w:val="000000"/>
          <w:sz w:val="28"/>
        </w:rPr>
        <w:t xml:space="preserve">
      159. Есептiк сомаларды жұмсағаны туралы аванстық есептi белгiленген мерзiмде ұсынбаған немесе пайдаланылмаған аванстардың қалдықтарын қайтармаған жағдайда бюджеттiк ұйым Қазақстан Республикасының қолданылып жүрген заңдарымен белгiленген талаптарды сақтай отырып, авансты алған адамдардың жалақыларынан бұл берешектердi ұстауды жүргiзуге құқылы. </w:t>
      </w:r>
      <w:r>
        <w:br/>
      </w:r>
      <w:r>
        <w:rPr>
          <w:rFonts w:ascii="Times New Roman"/>
          <w:b w:val="false"/>
          <w:i w:val="false"/>
          <w:color w:val="000000"/>
          <w:sz w:val="28"/>
        </w:rPr>
        <w:t xml:space="preserve">
      Есеп беретiн адамдарға берiлген сомалар 160 қосалқы шотына дебеттеледi және 09-12 шоттардың тиiстi қосалқы шотына кредиттеледi. </w:t>
      </w:r>
      <w:r>
        <w:br/>
      </w:r>
      <w:r>
        <w:rPr>
          <w:rFonts w:ascii="Times New Roman"/>
          <w:b w:val="false"/>
          <w:i w:val="false"/>
          <w:color w:val="000000"/>
          <w:sz w:val="28"/>
        </w:rPr>
        <w:t xml:space="preserve">
      Аванстың жұмсалған сомаларына және қайтарылған есептiк сомалардың қалдықтарына 160 қосалқы шоттың несиесiне және 06, 07, 12, 18, 20, 21 шоттардың тиiстi қосалқы шоттардың дебетiне жазу жазылады. </w:t>
      </w:r>
      <w:r>
        <w:br/>
      </w:r>
      <w:r>
        <w:rPr>
          <w:rFonts w:ascii="Times New Roman"/>
          <w:b w:val="false"/>
          <w:i w:val="false"/>
          <w:color w:val="000000"/>
          <w:sz w:val="28"/>
        </w:rPr>
        <w:t xml:space="preserve">
      Есеп беретін тұлғаның пайдаланылмаған аванстың қалдығын қайтаруы теңгемен қолма-қол ақша арқылы жүзеге асырылады, тиындармен сомада есеп беретін тұлға қайтармаған қалдық есепке соманы кейіннен беру кезінде ескеріледі. Қызметкер жұмыстан шығу сәтінде немесе есепті жылдың аяғында қайтармаған, 160-қосалқы шоттың дебеті бойынша ескерілетін тиындармен есеп беретін соманың қалдығы оның жалақысынан ұсталады, бұл ретте 180-қосалқы шоттың дебеті бойынша және 160-қосалқы шоттың кредиті бойынша жазба жүргізіледі. Мемлекеттік мекеменің есеп беретін тұлғаның алдындағы тиындармен борыш сомасы жұмыстан шығу сәтінде 188 "Қолма-қол тиындарды ақша айналымынан алуға байланысты есеп айырысу" қосалқы шотына есепке алынады, бұл ретте 160-қосалқы шоттың дебеті бойынша және 188-қосалқы шоттың кредиті бойынша жазба жүргізіледі. </w:t>
      </w:r>
      <w:r>
        <w:br/>
      </w:r>
      <w:r>
        <w:rPr>
          <w:rFonts w:ascii="Times New Roman"/>
          <w:b w:val="false"/>
          <w:i w:val="false"/>
          <w:color w:val="000000"/>
          <w:sz w:val="28"/>
        </w:rPr>
        <w:t xml:space="preserve">
      Есеп беретiн адамдармен есеп айырысудың талдау есебi н. 386 (8 мемориалды ордер) есеп беретiн адамдармен есеп айырысу бойынша жинақтаушы ведомоста жүргiзiледi. Бұл ведомостағы есеп позициялық тәсiлмен жүргiзiледi. Әр жол бойынша есеп беретiн адамның тегi, берiлген аванстың сомасы және жасалған шығындардың сомалары, пайдаланылмаған аванстың сомалары жазылады. Ай аяқталғаннан кейiн қорытындысы "160 қосалқы шот есеп-несиесi бойынша шығыстардың сомалары бекiтiлген" бағаны бойынша және "Қосалқы шоттардың дебеттерi" және "Екiншi жазба" бағандары бойынша "Журнал-бастысы" кiтабына жазылады. </w:t>
      </w:r>
      <w:r>
        <w:br/>
      </w:r>
      <w:r>
        <w:rPr>
          <w:rFonts w:ascii="Times New Roman"/>
          <w:b w:val="false"/>
          <w:i w:val="false"/>
          <w:color w:val="000000"/>
          <w:sz w:val="28"/>
        </w:rPr>
        <w:t xml:space="preserve">
      Есеп беретiн адамдарының саны аз бюджеттiк ұйымдарда есеп айырысулардың талдау есебi н. 292-а карточкасына (н. 292 кiтабына) әрбiр есеп беретiн адам бойынша жүргiзiледi. </w:t>
      </w:r>
      <w:r>
        <w:br/>
      </w:r>
      <w:r>
        <w:rPr>
          <w:rFonts w:ascii="Times New Roman"/>
          <w:b w:val="false"/>
          <w:i w:val="false"/>
          <w:color w:val="000000"/>
          <w:sz w:val="28"/>
        </w:rPr>
        <w:t xml:space="preserve">
      Корпоративтік төлем карточкасын қолдана отырып бюджет қаражатын нысаналы пайдаланудың талдамалы есебі кітапта 453-нысан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159-тармаққа өзгерту енгізілді - ҚР Қаржы министрлігі Қазынашылық комитетінің 2001.03.17. N 141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199"/>
    <w:bookmarkStart w:name="z191" w:id="200"/>
    <w:p>
      <w:pPr>
        <w:spacing w:after="0"/>
        <w:ind w:left="0"/>
        <w:jc w:val="left"/>
      </w:pPr>
      <w:r>
        <w:rPr>
          <w:rFonts w:ascii="Times New Roman"/>
          <w:b/>
          <w:i w:val="false"/>
          <w:color w:val="000000"/>
        </w:rPr>
        <w:t xml:space="preserve"> 
17 "Түрлi дебиторлармен және кредиторлармен есеп </w:t>
      </w:r>
      <w:r>
        <w:br/>
      </w:r>
      <w:r>
        <w:rPr>
          <w:rFonts w:ascii="Times New Roman"/>
          <w:b/>
          <w:i w:val="false"/>
          <w:color w:val="000000"/>
        </w:rPr>
        <w:t xml:space="preserve">
айырысулар" шоты </w:t>
      </w:r>
    </w:p>
    <w:bookmarkEnd w:id="200"/>
    <w:bookmarkStart w:name="z192" w:id="201"/>
    <w:p>
      <w:pPr>
        <w:spacing w:after="0"/>
        <w:ind w:left="0"/>
        <w:jc w:val="both"/>
      </w:pPr>
      <w:r>
        <w:rPr>
          <w:rFonts w:ascii="Times New Roman"/>
          <w:b w:val="false"/>
          <w:i w:val="false"/>
          <w:color w:val="000000"/>
          <w:sz w:val="28"/>
        </w:rPr>
        <w:t xml:space="preserve">
      160. 17-шот мынадай қосалқы шоттарға бөлiнедi: </w:t>
      </w:r>
      <w:r>
        <w:br/>
      </w:r>
      <w:r>
        <w:rPr>
          <w:rFonts w:ascii="Times New Roman"/>
          <w:b w:val="false"/>
          <w:i w:val="false"/>
          <w:color w:val="000000"/>
          <w:sz w:val="28"/>
        </w:rPr>
        <w:t xml:space="preserve">
      170 "Кем шығушылық бойынша есептемелер"; </w:t>
      </w:r>
      <w:r>
        <w:br/>
      </w:r>
      <w:r>
        <w:rPr>
          <w:rFonts w:ascii="Times New Roman"/>
          <w:b w:val="false"/>
          <w:i w:val="false"/>
          <w:color w:val="000000"/>
          <w:sz w:val="28"/>
        </w:rPr>
        <w:t xml:space="preserve">
      171 "Уақытша еңбекке жарамсыздығы жөніндегі әлеуметтік жәрдемақы бойынша есеп айырысулар"; </w:t>
      </w:r>
      <w:r>
        <w:br/>
      </w:r>
      <w:r>
        <w:rPr>
          <w:rFonts w:ascii="Times New Roman"/>
          <w:b w:val="false"/>
          <w:i w:val="false"/>
          <w:color w:val="000000"/>
          <w:sz w:val="28"/>
        </w:rPr>
        <w:t xml:space="preserve">
      172 "Арнаулы төлем түрлерi бойынша есептемелер"; </w:t>
      </w:r>
      <w:r>
        <w:br/>
      </w:r>
      <w:r>
        <w:rPr>
          <w:rFonts w:ascii="Times New Roman"/>
          <w:b w:val="false"/>
          <w:i w:val="false"/>
          <w:color w:val="000000"/>
          <w:sz w:val="28"/>
        </w:rPr>
        <w:t xml:space="preserve">
      173 "Бюджетке төленетiн төлемдер бойынша есептемелер"; </w:t>
      </w:r>
      <w:r>
        <w:br/>
      </w:r>
      <w:r>
        <w:rPr>
          <w:rFonts w:ascii="Times New Roman"/>
          <w:b w:val="false"/>
          <w:i w:val="false"/>
          <w:color w:val="000000"/>
          <w:sz w:val="28"/>
        </w:rPr>
        <w:t xml:space="preserve">
      174 "Ақшаны уақытша орналастыру бойынша есеп айырысу"; </w:t>
      </w:r>
      <w:r>
        <w:br/>
      </w:r>
      <w:r>
        <w:rPr>
          <w:rFonts w:ascii="Times New Roman"/>
          <w:b w:val="false"/>
          <w:i w:val="false"/>
          <w:color w:val="000000"/>
          <w:sz w:val="28"/>
        </w:rPr>
        <w:t xml:space="preserve">
      175 "Шағын және орта бизнес субъектiлерiн несиелендiру үшiн алынған қаражаттар бойынша есеп айырысулар"; </w:t>
      </w:r>
      <w:r>
        <w:br/>
      </w:r>
      <w:r>
        <w:rPr>
          <w:rFonts w:ascii="Times New Roman"/>
          <w:b w:val="false"/>
          <w:i w:val="false"/>
          <w:color w:val="000000"/>
          <w:sz w:val="28"/>
        </w:rPr>
        <w:t xml:space="preserve">
      176 "Демеушiлiк және қайырымдылық, көмектердiң сақтандыру төлемiнiң есебiнен шығыстарға алынған қаражат бойынша есеп айырысулар"; </w:t>
      </w:r>
      <w:r>
        <w:br/>
      </w:r>
      <w:r>
        <w:rPr>
          <w:rFonts w:ascii="Times New Roman"/>
          <w:b w:val="false"/>
          <w:i w:val="false"/>
          <w:color w:val="000000"/>
          <w:sz w:val="28"/>
        </w:rPr>
        <w:t xml:space="preserve">
      177 "Депоненттермен жасалатын есептемелер"; </w:t>
      </w:r>
      <w:r>
        <w:br/>
      </w:r>
      <w:r>
        <w:rPr>
          <w:rFonts w:ascii="Times New Roman"/>
          <w:b w:val="false"/>
          <w:i w:val="false"/>
          <w:color w:val="000000"/>
          <w:sz w:val="28"/>
        </w:rPr>
        <w:t xml:space="preserve">
      178 "Бекiтiлген сметаның шегiнде, басқа дебиторлармен және кредиторлармен жасалатын есептемелер"; </w:t>
      </w:r>
      <w:r>
        <w:br/>
      </w:r>
      <w:r>
        <w:rPr>
          <w:rFonts w:ascii="Times New Roman"/>
          <w:b w:val="false"/>
          <w:i w:val="false"/>
          <w:color w:val="000000"/>
          <w:sz w:val="28"/>
        </w:rPr>
        <w:t xml:space="preserve">
      179 "Аванстық төлемдер тәртiбiндегi есеп айырысулар". </w:t>
      </w:r>
      <w:r>
        <w:br/>
      </w:r>
      <w:r>
        <w:rPr>
          <w:rFonts w:ascii="Times New Roman"/>
          <w:b w:val="false"/>
          <w:i w:val="false"/>
          <w:color w:val="000000"/>
          <w:sz w:val="28"/>
        </w:rPr>
        <w:t>
</w:t>
      </w:r>
      <w:r>
        <w:rPr>
          <w:rFonts w:ascii="Times New Roman"/>
          <w:b w:val="false"/>
          <w:i w:val="false"/>
          <w:color w:val="ff0000"/>
          <w:sz w:val="28"/>
        </w:rPr>
        <w:t xml:space="preserve">      Ескерту. 160-тармақ өзгертілді және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ҚР Қаржы министрінің 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201"/>
    <w:bookmarkStart w:name="z193" w:id="202"/>
    <w:p>
      <w:pPr>
        <w:spacing w:after="0"/>
        <w:ind w:left="0"/>
        <w:jc w:val="both"/>
      </w:pPr>
      <w:r>
        <w:rPr>
          <w:rFonts w:ascii="Times New Roman"/>
          <w:b w:val="false"/>
          <w:i w:val="false"/>
          <w:color w:val="000000"/>
          <w:sz w:val="28"/>
        </w:rPr>
        <w:t xml:space="preserve">
      161. "Кем шығушылық бойынша есептемелер" 170 қосалқы шотында ақша қаражаттары мен құндылықтардың кем шығуының ұрлануының сомалары, кiнәлi адамдар есебiне жатқызылған материалдық құндылықтар бүлiнуiнен болған сомалардың шығыны және белгiленген тәртiпте ұстауға жататын басқа сомалар. </w:t>
      </w:r>
      <w:r>
        <w:br/>
      </w:r>
      <w:r>
        <w:rPr>
          <w:rFonts w:ascii="Times New Roman"/>
          <w:b w:val="false"/>
          <w:i w:val="false"/>
          <w:color w:val="000000"/>
          <w:sz w:val="28"/>
        </w:rPr>
        <w:t xml:space="preserve">
      Кем шығу мен ұрлаудан келтiрiлген залалдың көлемiн айқындау кезiнде зиян анықталған күнгi материалдық байлықтардың құнынан шығу керек. </w:t>
      </w:r>
      <w:r>
        <w:br/>
      </w:r>
      <w:r>
        <w:rPr>
          <w:rFonts w:ascii="Times New Roman"/>
          <w:b w:val="false"/>
          <w:i w:val="false"/>
          <w:color w:val="000000"/>
          <w:sz w:val="28"/>
        </w:rPr>
        <w:t xml:space="preserve">
      Анықталған кем шығулар мен ұрлықтар кiнәлi адамдарға кем шығулар мен ұрлықтар белгiленген күннен кейiн 5 күн iшiнде, тексеру немесе ревизия актiсiнде көрсетiлген сомада жатқызылады, материалдар азаматтық iздеу үшiн тергеу органдарына берiлуi керек. Сот шешiмiн алған кезде кiнәлi адамға жатқызылған сомалар сот органының атқарушы парағына сәйкес нақтылануы керек. </w:t>
      </w:r>
      <w:r>
        <w:br/>
      </w:r>
      <w:r>
        <w:rPr>
          <w:rFonts w:ascii="Times New Roman"/>
          <w:b w:val="false"/>
          <w:i w:val="false"/>
          <w:color w:val="000000"/>
          <w:sz w:val="28"/>
        </w:rPr>
        <w:t xml:space="preserve">
      170 қосалқы шотының дебетiне анықталған кем шығулардың, ұрлықтардың, шығындардың және т.б. сомалары, ақша қаражаттарының немесе материалдық байлықтардың тиiстi қосалқы шоттарының кредитiмен корреспонденцияларына жатады. 170 қосалқы шот кредитiне ұйымға келтiрiлген зиянды қайтаруға арналып ұйымның бюджет шотына немесе кассаға түскен сома жазылады. </w:t>
      </w:r>
      <w:r>
        <w:br/>
      </w:r>
      <w:r>
        <w:rPr>
          <w:rFonts w:ascii="Times New Roman"/>
          <w:b w:val="false"/>
          <w:i w:val="false"/>
          <w:color w:val="000000"/>
          <w:sz w:val="28"/>
        </w:rPr>
        <w:t xml:space="preserve">
      Бұл қосалқы шоттар бойынша талдау есебi тегi, аты және әкесiнiң аты, қызметi, берешек пен кем есептелген сома пайда болған күнi көрсетiлiп әрбiр кiнәлi адам бойынша н. 292-а карточкасында (н. 292 кiтабында) жүргiзiледi. </w:t>
      </w:r>
    </w:p>
    <w:bookmarkEnd w:id="202"/>
    <w:bookmarkStart w:name="z194" w:id="203"/>
    <w:p>
      <w:pPr>
        <w:spacing w:after="0"/>
        <w:ind w:left="0"/>
        <w:jc w:val="both"/>
      </w:pPr>
      <w:r>
        <w:rPr>
          <w:rFonts w:ascii="Times New Roman"/>
          <w:b w:val="false"/>
          <w:i w:val="false"/>
          <w:color w:val="000000"/>
          <w:sz w:val="28"/>
        </w:rPr>
        <w:t xml:space="preserve">
      162. "Уақытша еңбекке жарамсыздығы бойынша әлеуметтік жәрдемақы жөніндегі есеп айырысулар" 171-қосалқы шотында мемлекеттік мекемелер уақытша еңбекке жарамсыздық бойынша әлеуметтік жәрдемақы есептеу және төлеу бойынша есеп айырысуларды есепке алады. </w:t>
      </w:r>
      <w:r>
        <w:br/>
      </w:r>
      <w:r>
        <w:rPr>
          <w:rFonts w:ascii="Times New Roman"/>
          <w:b w:val="false"/>
          <w:i w:val="false"/>
          <w:color w:val="000000"/>
          <w:sz w:val="28"/>
        </w:rPr>
        <w:t xml:space="preserve">
      Есептелген уақытша еңбекке жарамсыздық бойынша әлеуметтік жәрдемақылардың сомалары "Уақытша еңбекке жарамсыздығы бойынша әлеуметтік жәрдемақы жөніндегі есеп айырысулар" 171-қосалқы шотының дебеті және "Жұмысшылар мен қызметшілермен есеп айырысулар" 180-қосалқы шотының кредиті бойынша көрсетіледі. </w:t>
      </w:r>
      <w:r>
        <w:br/>
      </w:r>
      <w:r>
        <w:rPr>
          <w:rFonts w:ascii="Times New Roman"/>
          <w:b w:val="false"/>
          <w:i w:val="false"/>
          <w:color w:val="000000"/>
          <w:sz w:val="28"/>
        </w:rPr>
        <w:t xml:space="preserve">
      Уақытша еңбекке жарамсыздығы бойынша әлеуметтік жәрдемақы төлеу сомасына жазба "Әлеуметтік салық жарналары бойынша есеп айырысулар" 159-қосалқы шотының дебеті және 171-қосалқы шоттың кредиті бойынша жүргізіледі. </w:t>
      </w:r>
      <w:r>
        <w:br/>
      </w:r>
      <w:r>
        <w:rPr>
          <w:rFonts w:ascii="Times New Roman"/>
          <w:b w:val="false"/>
          <w:i w:val="false"/>
          <w:color w:val="000000"/>
          <w:sz w:val="28"/>
        </w:rPr>
        <w:t xml:space="preserve">
      171-қосалқы шот бойынша талдамалы есеп 283-н. монографиялық карточкаларда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Қаржы министрінің </w:t>
      </w:r>
      <w:r>
        <w:rPr>
          <w:rFonts w:ascii="Times New Roman"/>
          <w:b w:val="false"/>
          <w:i w:val="false"/>
          <w:color w:val="ff0000"/>
          <w:sz w:val="28"/>
        </w:rPr>
        <w:t xml:space="preserve">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p>
    <w:bookmarkEnd w:id="203"/>
    <w:bookmarkStart w:name="z195" w:id="204"/>
    <w:p>
      <w:pPr>
        <w:spacing w:after="0"/>
        <w:ind w:left="0"/>
        <w:jc w:val="both"/>
      </w:pPr>
      <w:r>
        <w:rPr>
          <w:rFonts w:ascii="Times New Roman"/>
          <w:b w:val="false"/>
          <w:i w:val="false"/>
          <w:color w:val="000000"/>
          <w:sz w:val="28"/>
        </w:rPr>
        <w:t xml:space="preserve">
      163. 172 "Арнайы төлем түрлері бойынша есеп айырысулар" қосалқы шотында мемлекеттік мекемелерге тиесілі асханалар ұсынатын тамақ үшін мектептер және мектеп-интернаттар оқушыларының тамағы үшін, мектеп жанындағы лагерьлерде балалардың болғаны үшін есеп айырысулар және тауарларды (жұмыстарды, көрсетілетін қызметтерді) сатудан түсетін ақшасы иелігінде қалатын мемлекеттік мекемелердің басқа да есеп айырысулары, сондай-ақ нысанды киім үшін есеп айырысулар ескеріледі. </w:t>
      </w:r>
      <w:r>
        <w:br/>
      </w:r>
      <w:r>
        <w:rPr>
          <w:rFonts w:ascii="Times New Roman"/>
          <w:b w:val="false"/>
          <w:i w:val="false"/>
          <w:color w:val="000000"/>
          <w:sz w:val="28"/>
        </w:rPr>
        <w:t xml:space="preserve">
      Есептелген сомасына 172 қосалқы шотының дебетіне және 400 қосалқы шотының кредитіне жазба жүргізіледі. Түскен төлемнің сомасына 172 қосалқы шоты кредиттеледі және 111, 120 қосалқы шоттары дебеттеледі. </w:t>
      </w:r>
      <w:r>
        <w:br/>
      </w: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04"/>
    <w:bookmarkStart w:name="z196" w:id="205"/>
    <w:p>
      <w:pPr>
        <w:spacing w:after="0"/>
        <w:ind w:left="0"/>
        <w:jc w:val="both"/>
      </w:pPr>
      <w:r>
        <w:rPr>
          <w:rFonts w:ascii="Times New Roman"/>
          <w:b w:val="false"/>
          <w:i w:val="false"/>
          <w:color w:val="000000"/>
          <w:sz w:val="28"/>
        </w:rPr>
        <w:t xml:space="preserve">
      164.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164-тармақ алынып тасталды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05"/>
    <w:bookmarkStart w:name="z197" w:id="206"/>
    <w:p>
      <w:pPr>
        <w:spacing w:after="0"/>
        <w:ind w:left="0"/>
        <w:jc w:val="both"/>
      </w:pPr>
      <w:r>
        <w:rPr>
          <w:rFonts w:ascii="Times New Roman"/>
          <w:b w:val="false"/>
          <w:i w:val="false"/>
          <w:color w:val="000000"/>
          <w:sz w:val="28"/>
        </w:rPr>
        <w:t xml:space="preserve">
      165.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165-тармақ алынып тасталды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06"/>
    <w:bookmarkStart w:name="z198" w:id="207"/>
    <w:p>
      <w:pPr>
        <w:spacing w:after="0"/>
        <w:ind w:left="0"/>
        <w:jc w:val="both"/>
      </w:pPr>
      <w:r>
        <w:rPr>
          <w:rFonts w:ascii="Times New Roman"/>
          <w:b w:val="false"/>
          <w:i w:val="false"/>
          <w:color w:val="000000"/>
          <w:sz w:val="28"/>
        </w:rPr>
        <w:t xml:space="preserve">
      166.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166-тармақ алынып тасталды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07"/>
    <w:bookmarkStart w:name="z199" w:id="208"/>
    <w:p>
      <w:pPr>
        <w:spacing w:after="0"/>
        <w:ind w:left="0"/>
        <w:jc w:val="both"/>
      </w:pPr>
      <w:r>
        <w:rPr>
          <w:rFonts w:ascii="Times New Roman"/>
          <w:b w:val="false"/>
          <w:i w:val="false"/>
          <w:color w:val="000000"/>
          <w:sz w:val="28"/>
        </w:rPr>
        <w:t xml:space="preserve">
      167.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167-тармақ алынып тасталды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08"/>
    <w:bookmarkStart w:name="z200" w:id="209"/>
    <w:p>
      <w:pPr>
        <w:spacing w:after="0"/>
        <w:ind w:left="0"/>
        <w:jc w:val="both"/>
      </w:pPr>
      <w:r>
        <w:rPr>
          <w:rFonts w:ascii="Times New Roman"/>
          <w:b w:val="false"/>
          <w:i w:val="false"/>
          <w:color w:val="000000"/>
          <w:sz w:val="28"/>
        </w:rPr>
        <w:t xml:space="preserve">
      168.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168-тармақ алынып тасталды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09"/>
    <w:bookmarkStart w:name="z201" w:id="210"/>
    <w:p>
      <w:pPr>
        <w:spacing w:after="0"/>
        <w:ind w:left="0"/>
        <w:jc w:val="both"/>
      </w:pPr>
      <w:r>
        <w:rPr>
          <w:rFonts w:ascii="Times New Roman"/>
          <w:b w:val="false"/>
          <w:i w:val="false"/>
          <w:color w:val="000000"/>
          <w:sz w:val="28"/>
        </w:rPr>
        <w:t xml:space="preserve">
      169. Жұмысшылармен және қызметшілермен нысанды киім үшін есеп айырысу. </w:t>
      </w:r>
      <w:r>
        <w:br/>
      </w:r>
      <w:r>
        <w:rPr>
          <w:rFonts w:ascii="Times New Roman"/>
          <w:b w:val="false"/>
          <w:i w:val="false"/>
          <w:color w:val="000000"/>
          <w:sz w:val="28"/>
        </w:rPr>
        <w:t xml:space="preserve">
      Нысанды киім үшін есеп айырысуларды есепке алу тәртібін Қазақстан Республикасы Қаржы министрлігімен келісім бойынша Қазақстан Республикасының тиісті орталық және өзге мемлекеттік органдары белгілейді. </w:t>
      </w:r>
      <w:r>
        <w:br/>
      </w: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10"/>
    <w:bookmarkStart w:name="z202" w:id="211"/>
    <w:p>
      <w:pPr>
        <w:spacing w:after="0"/>
        <w:ind w:left="0"/>
        <w:jc w:val="both"/>
      </w:pPr>
      <w:r>
        <w:rPr>
          <w:rFonts w:ascii="Times New Roman"/>
          <w:b w:val="false"/>
          <w:i w:val="false"/>
          <w:color w:val="000000"/>
          <w:sz w:val="28"/>
        </w:rPr>
        <w:t xml:space="preserve">
      170. 172 "Арнаулы төлем түрлерi бойынша есептемелер" қосалқы шотында жетiм балалар қатарынан шыққан жоғары және арнаулы орта оқу орындарының және кәсiптiк-техникалық мектептердiң студенттерi мен оқушыларының киiмдерi, аяқ киiмдерi, төсек-орындары және тамағы үшiн ақшалай өтемақылар бойынша есептемелер ескерiледi. Жетiм балалар қатарынан шыққан оқушылар мен студенттерге өтемақы қаражаттары бойынша шығыстарды есептеу тәртiбiн Білім және ғылым министрлігі Қазақстан Республикасының Қаржы министрлiгiмен келiсе отырып айқындайды. </w:t>
      </w:r>
      <w:r>
        <w:br/>
      </w:r>
      <w:r>
        <w:rPr>
          <w:rFonts w:ascii="Times New Roman"/>
          <w:b w:val="false"/>
          <w:i w:val="false"/>
          <w:color w:val="000000"/>
          <w:sz w:val="28"/>
        </w:rPr>
        <w:t>
</w:t>
      </w:r>
      <w:r>
        <w:rPr>
          <w:rFonts w:ascii="Times New Roman"/>
          <w:b w:val="false"/>
          <w:i w:val="false"/>
          <w:color w:val="ff0000"/>
          <w:sz w:val="28"/>
        </w:rPr>
        <w:t xml:space="preserve">      Ескерту. 170-тармақ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1"/>
    <w:bookmarkStart w:name="z203" w:id="212"/>
    <w:p>
      <w:pPr>
        <w:spacing w:after="0"/>
        <w:ind w:left="0"/>
        <w:jc w:val="both"/>
      </w:pPr>
      <w:r>
        <w:rPr>
          <w:rFonts w:ascii="Times New Roman"/>
          <w:b w:val="false"/>
          <w:i w:val="false"/>
          <w:color w:val="000000"/>
          <w:sz w:val="28"/>
        </w:rPr>
        <w:t xml:space="preserve">
      171. 173 "Бюджетке төленетiн төлемдер бойынша есеп айырысулар" қосалқы шотында: </w:t>
      </w:r>
      <w:r>
        <w:br/>
      </w:r>
      <w:r>
        <w:rPr>
          <w:rFonts w:ascii="Times New Roman"/>
          <w:b w:val="false"/>
          <w:i w:val="false"/>
          <w:color w:val="000000"/>
          <w:sz w:val="28"/>
        </w:rPr>
        <w:t xml:space="preserve">
      - жеке тұлғалардан алынатын жеке табыс салығы бойынша; </w:t>
      </w:r>
      <w:r>
        <w:br/>
      </w:r>
      <w:r>
        <w:rPr>
          <w:rFonts w:ascii="Times New Roman"/>
          <w:b w:val="false"/>
          <w:i w:val="false"/>
          <w:color w:val="000000"/>
          <w:sz w:val="28"/>
        </w:rPr>
        <w:t xml:space="preserve">
      - кiнәлi адамдарға жатқызылған және бюджет кiрiсiне тапсыруға жататын, анықталған материалдық құндылықтар мен ақша қаражаттарының кем шығуының; </w:t>
      </w:r>
      <w:r>
        <w:br/>
      </w:r>
      <w:r>
        <w:rPr>
          <w:rFonts w:ascii="Times New Roman"/>
          <w:b w:val="false"/>
          <w:i w:val="false"/>
          <w:color w:val="000000"/>
          <w:sz w:val="28"/>
        </w:rPr>
        <w:t xml:space="preserve">
      - қолданылып жүрген тәртiптерге сәйкес бюджет кiрiсiне тапсыруға жататын активтер мен басқа материалдық байлықтарды сатудан түскен сомалардың; </w:t>
      </w:r>
      <w:r>
        <w:br/>
      </w:r>
      <w:r>
        <w:rPr>
          <w:rFonts w:ascii="Times New Roman"/>
          <w:b w:val="false"/>
          <w:i w:val="false"/>
          <w:color w:val="000000"/>
          <w:sz w:val="28"/>
        </w:rPr>
        <w:t xml:space="preserve">
      - өткен қаржы жылында пайда болған дебиторлық берешектердi қайтару сомалары бойынша; </w:t>
      </w:r>
      <w:r>
        <w:br/>
      </w:r>
      <w:r>
        <w:rPr>
          <w:rFonts w:ascii="Times New Roman"/>
          <w:b w:val="false"/>
          <w:i w:val="false"/>
          <w:color w:val="000000"/>
          <w:sz w:val="28"/>
        </w:rPr>
        <w:t xml:space="preserve">
      - бұрынғы іздеудің мерзiмi бойынша кредиторлық және депоненттік берешектердiң талап етілмеген сомалардың; </w:t>
      </w:r>
      <w:r>
        <w:br/>
      </w:r>
      <w:r>
        <w:rPr>
          <w:rFonts w:ascii="Times New Roman"/>
          <w:b w:val="false"/>
          <w:i w:val="false"/>
          <w:color w:val="000000"/>
          <w:sz w:val="28"/>
        </w:rPr>
        <w:t xml:space="preserve">
      - жаңа қаржы жылында бюджеттiк шотқа бюджеттiк ұйымдардың қайтаратын, өткен қаржы жылы үшiн пайдаланылмаған бюджеттiк қаражаттардың сомалары бойынша; </w:t>
      </w:r>
      <w:r>
        <w:br/>
      </w:r>
      <w:r>
        <w:rPr>
          <w:rFonts w:ascii="Times New Roman"/>
          <w:b w:val="false"/>
          <w:i w:val="false"/>
          <w:color w:val="000000"/>
          <w:sz w:val="28"/>
        </w:rPr>
        <w:t xml:space="preserve">
      - басқа да түсiмдердiң бюджетпен есеп айырысулары ескерiледi. </w:t>
      </w:r>
      <w:r>
        <w:br/>
      </w:r>
      <w:r>
        <w:rPr>
          <w:rFonts w:ascii="Times New Roman"/>
          <w:b w:val="false"/>
          <w:i w:val="false"/>
          <w:color w:val="000000"/>
          <w:sz w:val="28"/>
        </w:rPr>
        <w:t xml:space="preserve">
      Бюджетпен есеп айырысу бойынша пайда болған сомалар 173 қосалқы шотының кредитіне, ал бюджет кiрiсiне тиiстi сомалардың аударылуы бойынша - осы қосалқы шоттың дебетіне жазылады. </w:t>
      </w:r>
      <w:r>
        <w:br/>
      </w:r>
      <w:r>
        <w:rPr>
          <w:rFonts w:ascii="Times New Roman"/>
          <w:b w:val="false"/>
          <w:i w:val="false"/>
          <w:color w:val="000000"/>
          <w:sz w:val="28"/>
        </w:rPr>
        <w:t xml:space="preserve">
      Талдау есебi н. 292-а карточкаларда (н. 292 кiтапта) есеп айырысудың әр түрi бойынша жеке жүргiзiледi. </w:t>
      </w:r>
      <w:r>
        <w:br/>
      </w:r>
      <w:r>
        <w:rPr>
          <w:rFonts w:ascii="Times New Roman"/>
          <w:b w:val="false"/>
          <w:i w:val="false"/>
          <w:color w:val="000000"/>
          <w:sz w:val="28"/>
        </w:rPr>
        <w:t>
</w:t>
      </w:r>
      <w:r>
        <w:rPr>
          <w:rFonts w:ascii="Times New Roman"/>
          <w:b w:val="false"/>
          <w:i w:val="false"/>
          <w:color w:val="ff0000"/>
          <w:sz w:val="28"/>
        </w:rPr>
        <w:t xml:space="preserve">      Ескерту: 171-тармаққа өзгерту енгізілді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12"/>
    <w:bookmarkStart w:name="z204" w:id="213"/>
    <w:p>
      <w:pPr>
        <w:spacing w:after="0"/>
        <w:ind w:left="0"/>
        <w:jc w:val="both"/>
      </w:pPr>
      <w:r>
        <w:rPr>
          <w:rFonts w:ascii="Times New Roman"/>
          <w:b w:val="false"/>
          <w:i w:val="false"/>
          <w:color w:val="000000"/>
          <w:sz w:val="28"/>
        </w:rPr>
        <w:t xml:space="preserve">
       172. 174 "Ақшаны уақытша орналастыру бойынша есеп айырысу" қосалқы шотында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ақшаны есепке алуға түскен сомалары ескеріледі. </w:t>
      </w:r>
      <w:r>
        <w:br/>
      </w:r>
      <w:r>
        <w:rPr>
          <w:rFonts w:ascii="Times New Roman"/>
          <w:b w:val="false"/>
          <w:i w:val="false"/>
          <w:color w:val="000000"/>
          <w:sz w:val="28"/>
        </w:rPr>
        <w:t xml:space="preserve">
      174 қосалқы шотының кредитiне ұйымдардың уақытша қарауына түскен сомалар жазылады, бұл ретте 112 немесе 120 қосалқы шоттарында дебеттеледi, ал осы қосалқы шоттың дебетiне мақсат бойынша шоттан берiлген немесе аударылған сомалар жазылады. </w:t>
      </w:r>
      <w:r>
        <w:br/>
      </w:r>
      <w:r>
        <w:rPr>
          <w:rFonts w:ascii="Times New Roman"/>
          <w:b w:val="false"/>
          <w:i w:val="false"/>
          <w:color w:val="000000"/>
          <w:sz w:val="28"/>
        </w:rPr>
        <w:t xml:space="preserve">
      Бұдан басқа, 174-қосалқы шотта сотталғандар мен тергеуге алынып сотталған тұлғалардан алынған сомасы мен жеке ақшалары ескеріледі, 174-қосалқы шоттың дебетіне атқару парағы бойынша сотталғандардың жалақыдан ұсталған сомасы, зейнетақылары, жәрдемақылары және өзге де табыстары, сондай-ақ Қазақстан Республикасының нормативтік құқықтық актілерімен көзделген сотталғандар пайдаланған шығыстарға арналған қаражат жазылады, бұл ретте 17, 18-шоттардың тиісті қосалқы шоттары кредиттеледі. 174-қосалқы шоттың кредитіне сотталғандар мен тіркеуге алынып тұтқындалған тұлғалардың дербес шотына есептелген жалақы, зейнетақы, жәрдемақы және өзге де табыстар жазылады, бұл ретте 189-қосалқы шот дебеттеледі. </w:t>
      </w:r>
      <w:r>
        <w:br/>
      </w:r>
      <w:r>
        <w:rPr>
          <w:rFonts w:ascii="Times New Roman"/>
          <w:b w:val="false"/>
          <w:i w:val="false"/>
          <w:color w:val="000000"/>
          <w:sz w:val="28"/>
        </w:rPr>
        <w:t xml:space="preserve">
      Депозиттiк сомалардың талдау есебi н. 292-а карточкаларда (н. 292 кiтапта) әр алушы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172-тармақ өзгертілді,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213"/>
    <w:bookmarkStart w:name="z205" w:id="214"/>
    <w:p>
      <w:pPr>
        <w:spacing w:after="0"/>
        <w:ind w:left="0"/>
        <w:jc w:val="both"/>
      </w:pPr>
      <w:r>
        <w:rPr>
          <w:rFonts w:ascii="Times New Roman"/>
          <w:b w:val="false"/>
          <w:i w:val="false"/>
          <w:color w:val="000000"/>
          <w:sz w:val="28"/>
        </w:rPr>
        <w:t xml:space="preserve">
       172-1. "Шағым және орта бизнес субъектiлерiн несиелендiру үшiн алынған қаражаттар бойынша есеп айырысулар" 175 қосалқы шотында жергiлiктi атқарушы органдардың жанындағы шағын кәсiпкерлiктi қолдау жөніндегi басқармалардың (бөлiмдердiң) шағын және орта бизнесті несиелендіруге жергiлiктi бюджеттерден бөлiнген қарыз ақшалар бойынша есеп айырысулары көрсетiледi. Шағын және орта бизнес субъектiлерiн несиелендiруге жергiлiктi бюджеттерден бөлiнген қаражаттардың сомалары осы қосалқы шоттың дебетi және 248 қосалқы шоттың кредитi бойынша есепке алынады. Шағын және орта бизнес субъектiлерiнiң қаражаттарды қайтаруы 175 қосалқы шоттың кредитi және 100 дебетi бойынша жазбамен көрсетiледi, бiр мезгiлде 248 қосалқы шот дебетi және 100 қосалқы шот кредитi бойынша жазба жасалады. </w:t>
      </w:r>
      <w:r>
        <w:br/>
      </w:r>
      <w:r>
        <w:rPr>
          <w:rFonts w:ascii="Times New Roman"/>
          <w:b w:val="false"/>
          <w:i w:val="false"/>
          <w:color w:val="000000"/>
          <w:sz w:val="28"/>
        </w:rPr>
        <w:t xml:space="preserve">
      175 қосалқы шот бойынша талдама есеп 292-а-н. карточкаларында (292-н. кiтабында) әрбiр субъект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172-1-тармақпен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4"/>
    <w:bookmarkStart w:name="z206" w:id="215"/>
    <w:p>
      <w:pPr>
        <w:spacing w:after="0"/>
        <w:ind w:left="0"/>
        <w:jc w:val="both"/>
      </w:pPr>
      <w:r>
        <w:rPr>
          <w:rFonts w:ascii="Times New Roman"/>
          <w:b w:val="false"/>
          <w:i w:val="false"/>
          <w:color w:val="000000"/>
          <w:sz w:val="28"/>
        </w:rPr>
        <w:t xml:space="preserve">
      173. 176 "Демеушiлiк және қайырымдылық көмек есебiнен шығыстарға алынған ақша бойынша есеп айырысулар" қосалқы шотында демеушілiк және қайырымдылық көмек түрінде түскен және қатаң түрде мақсатқа сай пайдаланылатын ақша бойынша есеп айырысулар ескерiледi. </w:t>
      </w:r>
      <w:r>
        <w:br/>
      </w:r>
      <w:r>
        <w:rPr>
          <w:rFonts w:ascii="Times New Roman"/>
          <w:b w:val="false"/>
          <w:i w:val="false"/>
          <w:color w:val="000000"/>
          <w:sz w:val="28"/>
        </w:rPr>
        <w:t xml:space="preserve">
      Мақсатқа сай жұмсау үшін демеушілік және қайырымдылық көмек есебіне түскен сома 176 "Демеушiлiк және қайырымдылық көмек есебiнен шығыстарға алынған ақша бойынша есеп айырысулар" қосалқы шотының кредиті мен 110 "Демеушілік, қайырымдылық көмек ҚБШ" қосалқы шотының дебетіне жазылады. </w:t>
      </w:r>
      <w:r>
        <w:br/>
      </w:r>
      <w:r>
        <w:rPr>
          <w:rFonts w:ascii="Times New Roman"/>
          <w:b w:val="false"/>
          <w:i w:val="false"/>
          <w:color w:val="000000"/>
          <w:sz w:val="28"/>
        </w:rPr>
        <w:t xml:space="preserve">
      Қаржы жылы аяқталғанда жыл iшiнде жүргiзiлген шығыстардың жалпы сомасы 213 "Демеушілік, қайырымдылық көмектен түскен ақша және өзге қаражаттар есебінен шығыстар" қосалқы шотының кредитiнен 176 "Демеушілік және қайырымдылық көмек есебінен шығыстарға алынған ақша бойынша есеп айырысулар" қосалқы шотының дебетiне көшiрiледi. </w:t>
      </w:r>
      <w:r>
        <w:br/>
      </w:r>
      <w:r>
        <w:rPr>
          <w:rFonts w:ascii="Times New Roman"/>
          <w:b w:val="false"/>
          <w:i w:val="false"/>
          <w:color w:val="000000"/>
          <w:sz w:val="28"/>
        </w:rPr>
        <w:t xml:space="preserve">
      Демеушiлiк және қайырымдылық көмектiң жекелеген түрлерi бойынша есеп айырысулардың талдамалы есебi 292-а нысан карточкаларында (кітапта N 292 нысан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министрлігі Қазынашылық комитеті төрайымының 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өзгерту енгізілді - 2007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15"/>
    <w:bookmarkStart w:name="z207" w:id="216"/>
    <w:p>
      <w:pPr>
        <w:spacing w:after="0"/>
        <w:ind w:left="0"/>
        <w:jc w:val="both"/>
      </w:pPr>
      <w:r>
        <w:rPr>
          <w:rFonts w:ascii="Times New Roman"/>
          <w:b w:val="false"/>
          <w:i w:val="false"/>
          <w:color w:val="000000"/>
          <w:sz w:val="28"/>
        </w:rPr>
        <w:t xml:space="preserve">
      174. 177 "Депоненттермен есеп айырысулар" қосалқы шотында белгiленген мерзiмде алынбаған жалақы төлемдерi мен шәкiртақылардың сомалары ескерiледi. </w:t>
      </w:r>
      <w:r>
        <w:br/>
      </w:r>
      <w:r>
        <w:rPr>
          <w:rFonts w:ascii="Times New Roman"/>
          <w:b w:val="false"/>
          <w:i w:val="false"/>
          <w:color w:val="000000"/>
          <w:sz w:val="28"/>
        </w:rPr>
        <w:t xml:space="preserve">
      Белгiленген мерзiмде алынбаған жалақы төлемдерi, мен шәкiртақылардың сомалары 177 қосалқы шотының кредитiне және 180 немесе 181 қосалқы шотының дебетiне жазылады. Жалақының депонентiнен берiлген сомаға 177-қосалқы шот дебеттеледi және 120-қосалқы шот кредиттеледi. Тиiстi бюджетке төлеуге жататын қуыну мерзiмi өткен депоненттiк берешек сомасы 177-қосалқы шоттың дебетi бойынша және 173-қосалқы шоттың кредитi бойынша ескерiледi. Жалақы төлемдерi бойынша депонирленген сомалардың есебi депонирленген жалақы төлемдерi мен шәкiртақылардың талдау есебi н. 441 кiтабында жүргізiледi. Бұл кiтаптағы жазба әр депонент бойынша жүргiзiледi. "Талаптың көнелік мерзімі өткеннен кейін депоненттік берешектің талап етілмеген сомасы есептерді түгендеу актісінің, актіге анықтаманың, Комиссияның түгендеу хаттамасының негізінде тиісті бюджетке аударуға жатады және есепте 177-қосалқы шоттың дебеті бойынша және 173-қосалқы шоттың кредиті бойынша көрсетіледі. </w:t>
      </w:r>
      <w:r>
        <w:br/>
      </w:r>
      <w:r>
        <w:rPr>
          <w:rFonts w:ascii="Times New Roman"/>
          <w:b w:val="false"/>
          <w:i w:val="false"/>
          <w:color w:val="000000"/>
          <w:sz w:val="28"/>
        </w:rPr>
        <w:t xml:space="preserve">
      Айдың соңында н. 441 кiтабында "Кредит" және "Дебет" бағандары бойынша қорытындысы есептеледi және келесi айдың басына арналып кредиттiк қалдық шығарылады. </w:t>
      </w:r>
      <w:r>
        <w:br/>
      </w:r>
      <w:r>
        <w:rPr>
          <w:rFonts w:ascii="Times New Roman"/>
          <w:b w:val="false"/>
          <w:i w:val="false"/>
          <w:color w:val="000000"/>
          <w:sz w:val="28"/>
        </w:rPr>
        <w:t xml:space="preserve">
      Депозитке салынған соманы қолма-қол ақшамен төлеген жағдайда, тиындармен төленбеген соманың қалдығы 180-қосалқы шотқа қайтарылады және жалақы төлеу кезінде ескеріледі. Қызметкер жұмыстан шыққан кезде төленбеген және керісінше, соманы бір теңгеге дейін дөңгелектеудің арифметикалық әдісін қолдану нәтижесінде артығымен төленген тиындардың қалдығы 188 "Қолма-қол тиындарды ақша айналымынан алуға байланысты есеп айырысу" қосалқы шотына есепке алынады. </w:t>
      </w:r>
      <w:r>
        <w:br/>
      </w:r>
      <w:r>
        <w:rPr>
          <w:rFonts w:ascii="Times New Roman"/>
          <w:b w:val="false"/>
          <w:i w:val="false"/>
          <w:color w:val="000000"/>
          <w:sz w:val="28"/>
        </w:rPr>
        <w:t>
</w:t>
      </w:r>
      <w:r>
        <w:rPr>
          <w:rFonts w:ascii="Times New Roman"/>
          <w:b w:val="false"/>
          <w:i w:val="false"/>
          <w:color w:val="ff0000"/>
          <w:sz w:val="28"/>
        </w:rPr>
        <w:t xml:space="preserve">      Ескерту. 174-тармақ толықтырылды, өзгертілді - ҚР Қаржы министрлігі Қазынашылық комитетінің 2001.03.17. N 141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6"/>
    <w:bookmarkStart w:name="z208" w:id="217"/>
    <w:p>
      <w:pPr>
        <w:spacing w:after="0"/>
        <w:ind w:left="0"/>
        <w:jc w:val="both"/>
      </w:pPr>
      <w:r>
        <w:rPr>
          <w:rFonts w:ascii="Times New Roman"/>
          <w:b w:val="false"/>
          <w:i w:val="false"/>
          <w:color w:val="000000"/>
          <w:sz w:val="28"/>
        </w:rPr>
        <w:t xml:space="preserve">
      175 "Бекiтiлген қаржыландыру жоспары шегiнде басқа дебиторлармен және кредиторлармен есеп айырысулар" қосалқы шотында бекітілген қаржыландыру жоспарының шегінде өзге дебиторлармен және кредиторлармен есеп айырысу, сондай-ақ банктерде аумақтық қазынашылық бөлімшесінің чектері бойынша қолма-қол ақша алу үшін аударылған сома ескеріледі. </w:t>
      </w:r>
      <w:r>
        <w:br/>
      </w:r>
      <w:r>
        <w:rPr>
          <w:rFonts w:ascii="Times New Roman"/>
          <w:b w:val="false"/>
          <w:i w:val="false"/>
          <w:color w:val="000000"/>
          <w:sz w:val="28"/>
        </w:rPr>
        <w:t xml:space="preserve">
      Одан басқа 178 "Бекiтiлген қаржыландыру жоспары шегiнде басқа дебиторлармен және кредиторлармен есеп айырысулар" қосалқы шотында "Автокөлiк құралдарының иелерiнiң азаматтық-құқықтық жауапкершiлiктерiн мiндеттi сақтандыруға арналған жарналары" 125 және "Мемлекеттік мекемелердің қызметкерлерін мемлекеттік міндетті дербес сақтандыруға арналған жарналар" 126 ерекшелiктерi бойынша "Бекiтiлген қаржыландыру жоспары шегiнде" бекiтiлген шығыстар сметасы шегiнде шығыстардың есебi көрiнiс табады. </w:t>
      </w:r>
      <w:r>
        <w:br/>
      </w:r>
      <w:r>
        <w:rPr>
          <w:rFonts w:ascii="Times New Roman"/>
          <w:b w:val="false"/>
          <w:i w:val="false"/>
          <w:color w:val="000000"/>
          <w:sz w:val="28"/>
        </w:rPr>
        <w:t xml:space="preserve">
      Банкте қолма-қол ақша алу үшін қаражат аудару кезінде 178 қосалқы шотының дебеті және 090, 100, 110, 111, 112 қосалқы шоттарының кредиті бойынша бухгалтерлік жазба жүргізіледі. Аумақтық қазынашылық бөлімшесінің чектері бойынша қолма-қол алу кезінде 178 қосалқы шоты кредиттеледі және 120 қосалқы шоты дебеттеледі. </w:t>
      </w:r>
      <w:r>
        <w:br/>
      </w:r>
      <w:r>
        <w:rPr>
          <w:rFonts w:ascii="Times New Roman"/>
          <w:b w:val="false"/>
          <w:i w:val="false"/>
          <w:color w:val="000000"/>
          <w:sz w:val="28"/>
        </w:rPr>
        <w:t xml:space="preserve">
      Басқа дебиторлармен және кредиторлармен есеп айырысудың талдау есебi н. 408 жинақтаушы ведомоста (6 мемориалдық ордерi) ұстанымдық тәсілмен жүргiзiледi. Олардағы жазбалар әр құжат бойынша мынадай тәртiпте жүргiзiледi. Әр айдың басында жинақтаушы ведомостан өткен ай үшiн әр ұстаным (жол) бойынша 2-6 бағандарға материалдық құндылықтар алынбаған жеткiзушiлердiң шоттарының деректерi жазылады. Жеткiзушiлердiң төленген шоттарының түсуi бойынша 2-4, 7-11 бағандарына әр ұстаным (жол) бойынша жазба жазылады. Алынған материалдық құндылықтардың сомасына 178 қосалқы шотының кредитіне берешек көрсетiлген жол бойынша 15 бағанға және тиiстi қосалқы шоттар дебеттерiнiң 16-23 бағандарына жазба жазылады, ал екiншi жазба 24-26 бағандар бойынша көрiнiс табады. Ай аяқталғаннан кейiн қорытындысы саналады және 15-26 бағандардың деректерi "Бас журнал" кiтабына жазылады. Егер жүзеге асырылмаған шоттар бойынша жеткiзушiлер қаражаттарды ұйымдардың немесе орталықтандырылған бухгалтериялардың бюджеттiк шоттарына аударылса "Бас журнал" кiтабына жазылатын жазба бұл сомаларды есепке алмай жүргiзiледi. 27-28-бағандарда әр ұстаным (жол) бойынша ай соңындағы қалдықтар енгiзiледi. </w:t>
      </w:r>
      <w:r>
        <w:br/>
      </w:r>
      <w:r>
        <w:rPr>
          <w:rFonts w:ascii="Times New Roman"/>
          <w:b w:val="false"/>
          <w:i w:val="false"/>
          <w:color w:val="000000"/>
          <w:sz w:val="28"/>
        </w:rPr>
        <w:t xml:space="preserve">
      Басқа дебиторлармен және кредиторлармен есеп айырысу есебi н. 292-а карточкаларда (н. 292 кiтапта) жүргiзiлуi мүмкiн, студенттер мен оқушылардың жатақхананы пайдаланғаны үшiн есеп айырысу есебi н. 285-а айналым ведомостында жүргiзiледi. </w:t>
      </w:r>
      <w:r>
        <w:br/>
      </w:r>
      <w:r>
        <w:rPr>
          <w:rFonts w:ascii="Times New Roman"/>
          <w:b w:val="false"/>
          <w:i w:val="false"/>
          <w:color w:val="000000"/>
          <w:sz w:val="28"/>
        </w:rPr>
        <w:t xml:space="preserve">
      Өткен жылдардың дебиторлық берешегін қайтарған кезде "090 "Міндеттемелер бойынша жеке қаржыландыру жоспарында көзделген мемлекеттік мекеменің міндеттемелерді қабылдауға арналған жоспарлы тағайындаулары"; 100 "Міндеттемелер бойынша жеке қаржыландыру жоспарында көзделген мемлекеттік мекеменің міндеттемелерді қабылдауға арналған жоспарлы тағайындаулары" қосалқы шоттарының дебеті мен 178 "Бекітілген қаржыландыру жоспарының шегінде өзге дебиторлармен және кредиторлармен есеп айырысулар" қосалқы шотының кредитіне жазба жүргізіледі. </w:t>
      </w:r>
      <w:r>
        <w:br/>
      </w:r>
      <w:r>
        <w:rPr>
          <w:rFonts w:ascii="Times New Roman"/>
          <w:b w:val="false"/>
          <w:i w:val="false"/>
          <w:color w:val="000000"/>
          <w:sz w:val="28"/>
        </w:rPr>
        <w:t xml:space="preserve">
      Ағымдағы жылдың дебиторлық берешегін қайтару "090 "Міндеттемелер бойынша жеке қаржыландыру жоспарында көзделген мемлекеттік мекеменің міндеттемелерді қабылдауға арналған жоспарлы тағайындаулары"; 100 "Міндеттемелер бойынша жеке қаржыландыру жоспарында көзделген мемлекеттік мекеменің міндеттемелерді қабылдауға арналған жоспарлы тағайындаулары" қосалқы шоттарының дебеті мен 178 "Бекітілген қаржыландыру жоспарының шегінде өзге дебиторлармен және кредиторлармен есеп айырысулар" қосалқы шотының кредиті бойынша көрсетіледі. </w:t>
      </w:r>
      <w:r>
        <w:br/>
      </w:r>
      <w:r>
        <w:rPr>
          <w:rFonts w:ascii="Times New Roman"/>
          <w:b w:val="false"/>
          <w:i w:val="false"/>
          <w:color w:val="000000"/>
          <w:sz w:val="28"/>
        </w:rPr>
        <w:t xml:space="preserve">
      Бюджеттiк ұйымдар тапсырыс төлемдерiн (үш банктiк күн толса) уақытылы ұсынбаған жағдайда Қазынашылық органдары өткен қаржы жылында пайда болған дебиторлық берешектердi қайтару сомасын республикалық бюджеттiң кiрiсiне есептеуге мемориалдық ордер толтырады. </w:t>
      </w:r>
      <w:r>
        <w:br/>
      </w:r>
      <w:r>
        <w:rPr>
          <w:rFonts w:ascii="Times New Roman"/>
          <w:b w:val="false"/>
          <w:i w:val="false"/>
          <w:color w:val="000000"/>
          <w:sz w:val="28"/>
        </w:rPr>
        <w:t>
</w:t>
      </w:r>
      <w:r>
        <w:rPr>
          <w:rFonts w:ascii="Times New Roman"/>
          <w:b w:val="false"/>
          <w:i w:val="false"/>
          <w:color w:val="ff0000"/>
          <w:sz w:val="28"/>
        </w:rPr>
        <w:t xml:space="preserve">      Ескерту. 175-тармаққа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217"/>
    <w:bookmarkStart w:name="z209" w:id="218"/>
    <w:p>
      <w:pPr>
        <w:spacing w:after="0"/>
        <w:ind w:left="0"/>
        <w:jc w:val="both"/>
      </w:pPr>
      <w:r>
        <w:rPr>
          <w:rFonts w:ascii="Times New Roman"/>
          <w:b w:val="false"/>
          <w:i w:val="false"/>
          <w:color w:val="000000"/>
          <w:sz w:val="28"/>
        </w:rPr>
        <w:t xml:space="preserve">
      176. "Аванстық төлемдер тәртiбiндегi есеп айырысулар" 179 қосалқы шотында есеп айырысулар әр жеке мәмiле (тиеу, тауарды жiберу немесе қызмет көрсету) бойынша емес, алдын-ала келiсiлген тараптармен қаражаттарды мерзiмiнде және толық көлемде дүркiн-дүркiн аудару жолымен жүзеге асырылған жоспарлы төлемдер тәртiбiнде жеткiзушiлермен есеп айырысулар ескерiледi. </w:t>
      </w:r>
      <w:r>
        <w:br/>
      </w:r>
      <w:r>
        <w:rPr>
          <w:rFonts w:ascii="Times New Roman"/>
          <w:b w:val="false"/>
          <w:i w:val="false"/>
          <w:color w:val="000000"/>
          <w:sz w:val="28"/>
        </w:rPr>
        <w:t xml:space="preserve">
      Жеткiзушi мен сатып алушы ай сайын нақтылы алынған материалдық құндылықтар немесе қызмет көрсетулер негiзiнде өздерiнiң есеп айырысуларының жағдайын нақтылайды шартта немесе келiсiмде көрсетiлген тәртiпте қайта есептеу жүргiзедi және тиiстi төлем жасайды. </w:t>
      </w:r>
      <w:r>
        <w:br/>
      </w:r>
      <w:r>
        <w:rPr>
          <w:rFonts w:ascii="Times New Roman"/>
          <w:b w:val="false"/>
          <w:i w:val="false"/>
          <w:color w:val="000000"/>
          <w:sz w:val="28"/>
        </w:rPr>
        <w:t xml:space="preserve">
      179 қосалқы шоты бойынша есеп айырысулардың аналитикалық есебi, тамақ өнiмдерi үшiн есеп айырысулардан басқалары, ай iшiнде жасалған операцияларды көрсету үшiн әр жеткiзушіге қажеттi жол саны бөлiнетiн н. 408 жинақтаушы ведомосы (7 мемориалды ордер) жүргiзiледі. Жинақтаушы ведомостағы жазбалар операциялардың жасалғанына орай әр құжат (тапсырыстық төлем есеп) бойынша жүргiзiледi. Айдың қорытындысы "Бас журнал" кiтабына жазылады. </w:t>
      </w:r>
      <w:r>
        <w:br/>
      </w:r>
      <w:r>
        <w:rPr>
          <w:rFonts w:ascii="Times New Roman"/>
          <w:b w:val="false"/>
          <w:i w:val="false"/>
          <w:color w:val="000000"/>
          <w:sz w:val="28"/>
        </w:rPr>
        <w:t xml:space="preserve">
      Егер жеткiзушiлер аванстық төлемдi ұйымдардың коды немесе орталықтанған бухгалтерияларға қайтарған жағдайда "Бас журнал" кiтабындағы жазбалар бұл сомаларды есепке алмай жүргiзiледi. </w:t>
      </w:r>
      <w:r>
        <w:br/>
      </w:r>
      <w:r>
        <w:rPr>
          <w:rFonts w:ascii="Times New Roman"/>
          <w:b w:val="false"/>
          <w:i w:val="false"/>
          <w:color w:val="000000"/>
          <w:sz w:val="28"/>
        </w:rPr>
        <w:t xml:space="preserve">
      Жеткiзушiлермен аванстық төлем тәртібiндегi есеп айырысулардың есебi н. 292-а карточкада (н. 292 кiтапта) жүргізiлуi мүмкiн. </w:t>
      </w:r>
      <w:r>
        <w:br/>
      </w:r>
      <w:r>
        <w:rPr>
          <w:rFonts w:ascii="Times New Roman"/>
          <w:b w:val="false"/>
          <w:i w:val="false"/>
          <w:color w:val="000000"/>
          <w:sz w:val="28"/>
        </w:rPr>
        <w:t xml:space="preserve">
      179-қосалқы шотта сол сияқты түзету мекемелері сотталғандарының көрсеткен қызмет үшін шаруашылық жүргізуші субъектілермен жасалған есептер ескеріледі. Депозиттік қаражаты жөніндегі шотқа орындалған жұмыстар, қызметтер үшін түзету мекемелері сотталғандарының жалақысы түскен кезде қызметтер 112 дебеттеледі және 179 кредиттеледі. Түзету мекемелері сотталғандары жалақысының, зейнатақыларының, жәрдемақыларының және өзге де табыстарының сомасы 189-қосалқы шоттың кредитіне жазылады, бұл ретте 179-қосалқы шот дебеттеледі.      </w:t>
      </w:r>
      <w:r>
        <w:br/>
      </w:r>
      <w:r>
        <w:rPr>
          <w:rFonts w:ascii="Times New Roman"/>
          <w:b w:val="false"/>
          <w:i w:val="false"/>
          <w:color w:val="000000"/>
          <w:sz w:val="28"/>
        </w:rPr>
        <w:t>
</w:t>
      </w:r>
      <w:r>
        <w:rPr>
          <w:rFonts w:ascii="Times New Roman"/>
          <w:b w:val="false"/>
          <w:i w:val="false"/>
          <w:color w:val="ff0000"/>
          <w:sz w:val="28"/>
        </w:rPr>
        <w:t xml:space="preserve">      Ескерту. 176-тармақ өзгертілді және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2004.03.17 N 17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218"/>
    <w:bookmarkStart w:name="z210" w:id="219"/>
    <w:p>
      <w:pPr>
        <w:spacing w:after="0"/>
        <w:ind w:left="0"/>
        <w:jc w:val="left"/>
      </w:pPr>
      <w:r>
        <w:rPr>
          <w:rFonts w:ascii="Times New Roman"/>
          <w:b/>
          <w:i w:val="false"/>
          <w:color w:val="000000"/>
        </w:rPr>
        <w:t xml:space="preserve"> 
18 "Жұмысшылармен және қызметшілермен және </w:t>
      </w:r>
      <w:r>
        <w:br/>
      </w:r>
      <w:r>
        <w:rPr>
          <w:rFonts w:ascii="Times New Roman"/>
          <w:b/>
          <w:i w:val="false"/>
          <w:color w:val="000000"/>
        </w:rPr>
        <w:t xml:space="preserve">
стипендиаттармен есеп айырысулар" шоты </w:t>
      </w:r>
    </w:p>
    <w:bookmarkEnd w:id="219"/>
    <w:bookmarkStart w:name="z211" w:id="220"/>
    <w:p>
      <w:pPr>
        <w:spacing w:after="0"/>
        <w:ind w:left="0"/>
        <w:jc w:val="both"/>
      </w:pPr>
      <w:r>
        <w:rPr>
          <w:rFonts w:ascii="Times New Roman"/>
          <w:b w:val="false"/>
          <w:i w:val="false"/>
          <w:color w:val="000000"/>
          <w:sz w:val="28"/>
        </w:rPr>
        <w:t xml:space="preserve">
      177. Бұл шотта жалақы төлемдерi бойынша жұмысшылармен және қызметшiлермен, шәкiртақылар бойынша студенттермен, аспиранттармен және оқушылармен және басқа есептермен есеп айырысулар ескерiледi. </w:t>
      </w:r>
    </w:p>
    <w:bookmarkEnd w:id="220"/>
    <w:bookmarkStart w:name="z212" w:id="221"/>
    <w:p>
      <w:pPr>
        <w:spacing w:after="0"/>
        <w:ind w:left="0"/>
        <w:jc w:val="both"/>
      </w:pPr>
      <w:r>
        <w:rPr>
          <w:rFonts w:ascii="Times New Roman"/>
          <w:b w:val="false"/>
          <w:i w:val="false"/>
          <w:color w:val="000000"/>
          <w:sz w:val="28"/>
        </w:rPr>
        <w:t xml:space="preserve">
      178. 18 "Жұмысшылармен және қызметшiлермен және стипендиаттармен есеп айырысулар" шоты мынадай қосалқы шоттарға бөлiнедi: </w:t>
      </w:r>
      <w:r>
        <w:br/>
      </w:r>
      <w:r>
        <w:rPr>
          <w:rFonts w:ascii="Times New Roman"/>
          <w:b w:val="false"/>
          <w:i w:val="false"/>
          <w:color w:val="000000"/>
          <w:sz w:val="28"/>
        </w:rPr>
        <w:t xml:space="preserve">
      180 "Жұмысшылармен және қызметшiлермен есеп айырысулар"; </w:t>
      </w:r>
      <w:r>
        <w:br/>
      </w:r>
      <w:r>
        <w:rPr>
          <w:rFonts w:ascii="Times New Roman"/>
          <w:b w:val="false"/>
          <w:i w:val="false"/>
          <w:color w:val="000000"/>
          <w:sz w:val="28"/>
        </w:rPr>
        <w:t xml:space="preserve">
      181 "Стипендиаттармен есеп айырысулар"; </w:t>
      </w:r>
      <w:r>
        <w:br/>
      </w:r>
      <w:r>
        <w:rPr>
          <w:rFonts w:ascii="Times New Roman"/>
          <w:b w:val="false"/>
          <w:i w:val="false"/>
          <w:color w:val="000000"/>
          <w:sz w:val="28"/>
        </w:rPr>
        <w:t xml:space="preserve">
      182 "Несиеге сатылған тауарлар үшiн жұмысшылармен және қызметшiлермен есеп айырысулар"; </w:t>
      </w:r>
      <w:r>
        <w:br/>
      </w:r>
      <w:r>
        <w:rPr>
          <w:rFonts w:ascii="Times New Roman"/>
          <w:b w:val="false"/>
          <w:i w:val="false"/>
          <w:color w:val="000000"/>
          <w:sz w:val="28"/>
        </w:rPr>
        <w:t xml:space="preserve">
      183 "Банктердегi салымдар бойынша жұмысшылармен және қызметшiлермен есеп айырысулар"; </w:t>
      </w:r>
      <w:r>
        <w:br/>
      </w:r>
      <w:r>
        <w:rPr>
          <w:rFonts w:ascii="Times New Roman"/>
          <w:b w:val="false"/>
          <w:i w:val="false"/>
          <w:color w:val="000000"/>
          <w:sz w:val="28"/>
        </w:rPr>
        <w:t xml:space="preserve">
      184 "Сақтандыру шарттары бойынша жарналарды қолма-қол ақшасыз аудару бойынша жұмысшылармен және қызметшiлермен есеп айырысулар"; </w:t>
      </w:r>
      <w:r>
        <w:br/>
      </w:r>
      <w:r>
        <w:rPr>
          <w:rFonts w:ascii="Times New Roman"/>
          <w:b w:val="false"/>
          <w:i w:val="false"/>
          <w:color w:val="000000"/>
          <w:sz w:val="28"/>
        </w:rPr>
        <w:t xml:space="preserve">
      185 "Кәсiподақтардың мүшелiк жарналарының сомаларын қолма-қол ақшасыз аудару бойынша кәсiподақ мүшелерiмен есеп айырысулар"; </w:t>
      </w:r>
      <w:r>
        <w:br/>
      </w:r>
      <w:r>
        <w:rPr>
          <w:rFonts w:ascii="Times New Roman"/>
          <w:b w:val="false"/>
          <w:i w:val="false"/>
          <w:color w:val="000000"/>
          <w:sz w:val="28"/>
        </w:rPr>
        <w:t xml:space="preserve">
      186 "Банктiң қарыз ақшалары бойынша жұмысшылармен және қызметшiлермен есеп айырысулар"; </w:t>
      </w:r>
      <w:r>
        <w:br/>
      </w:r>
      <w:r>
        <w:rPr>
          <w:rFonts w:ascii="Times New Roman"/>
          <w:b w:val="false"/>
          <w:i w:val="false"/>
          <w:color w:val="000000"/>
          <w:sz w:val="28"/>
        </w:rPr>
        <w:t xml:space="preserve">
      187 "Атқарушы құжаттар мен басқа ұстанымдар бойынша есеп айырысулар"; </w:t>
      </w:r>
      <w:r>
        <w:br/>
      </w:r>
      <w:r>
        <w:rPr>
          <w:rFonts w:ascii="Times New Roman"/>
          <w:b w:val="false"/>
          <w:i w:val="false"/>
          <w:color w:val="000000"/>
          <w:sz w:val="28"/>
        </w:rPr>
        <w:t xml:space="preserve">
      188 Қолма-қол тиындарды ақша айналымынан алуға байланысты есеп айырысу; </w:t>
      </w:r>
      <w:r>
        <w:br/>
      </w:r>
      <w:r>
        <w:rPr>
          <w:rFonts w:ascii="Times New Roman"/>
          <w:b w:val="false"/>
          <w:i w:val="false"/>
          <w:color w:val="000000"/>
          <w:sz w:val="28"/>
        </w:rPr>
        <w:t xml:space="preserve">
      189 "Атқарылған жұмыстар үшiн басқа есеп айырысулар". </w:t>
      </w:r>
      <w:r>
        <w:br/>
      </w:r>
      <w:r>
        <w:rPr>
          <w:rFonts w:ascii="Times New Roman"/>
          <w:b w:val="false"/>
          <w:i w:val="false"/>
          <w:color w:val="000000"/>
          <w:sz w:val="28"/>
        </w:rPr>
        <w:t>
</w:t>
      </w:r>
      <w:r>
        <w:rPr>
          <w:rFonts w:ascii="Times New Roman"/>
          <w:b w:val="false"/>
          <w:i w:val="false"/>
          <w:color w:val="ff0000"/>
          <w:sz w:val="28"/>
        </w:rPr>
        <w:t xml:space="preserve">      Ескерту. 178-тармақ толықтырылды - ҚР Қаржы министрлігі Қазынашылық комитетінің 2001.03.17. N 141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1"/>
    <w:bookmarkStart w:name="z213" w:id="222"/>
    <w:p>
      <w:pPr>
        <w:spacing w:after="0"/>
        <w:ind w:left="0"/>
        <w:jc w:val="both"/>
      </w:pPr>
      <w:r>
        <w:rPr>
          <w:rFonts w:ascii="Times New Roman"/>
          <w:b w:val="false"/>
          <w:i w:val="false"/>
          <w:color w:val="000000"/>
          <w:sz w:val="28"/>
        </w:rPr>
        <w:t xml:space="preserve">
      179. 180 "Жұмысшылармен және қызметшiлермен есеп айырысулар" қосалқы шотында бюджеттiк ұйымдардың қызметкерлерiмен жасалатын есеп айырысулар ескерiледi. </w:t>
      </w:r>
      <w:r>
        <w:br/>
      </w:r>
      <w:r>
        <w:rPr>
          <w:rFonts w:ascii="Times New Roman"/>
          <w:b w:val="false"/>
          <w:i w:val="false"/>
          <w:color w:val="000000"/>
          <w:sz w:val="28"/>
        </w:rPr>
        <w:t xml:space="preserve">
      Жалақы төлемдерiн есептеу айына бiр рет жүргiзiледi және айдың соңғы күнгi есебiнде көрiнiс табады. </w:t>
      </w:r>
      <w:r>
        <w:br/>
      </w:r>
      <w:r>
        <w:rPr>
          <w:rFonts w:ascii="Times New Roman"/>
          <w:b w:val="false"/>
          <w:i w:val="false"/>
          <w:color w:val="000000"/>
          <w:sz w:val="28"/>
        </w:rPr>
        <w:t xml:space="preserve">
      Жалақы төлемдерiн есептеу үшiн: штаттық кесте мен жалақы төлемдерiнiң сәйкес бекiтiлген қызметкерлердi жұмысқа қабылдау жұмыстан босату, орын алмастыру туралы бюджеттiк ұйым бойынша бұйрық, жұмыс уақытын пайдалану табелi және жұмыс уақытын пайдалану және еңбекақыны есептеу табелi 421-н., Жұмысқа арналған өңдеу есебiнiң картасы 423-н., Нарядтар мен басқа да құжаттар 424-н. бойынша басқалар негiзгi құжат болып табылады. </w:t>
      </w:r>
      <w:r>
        <w:br/>
      </w:r>
      <w:r>
        <w:rPr>
          <w:rFonts w:ascii="Times New Roman"/>
          <w:b w:val="false"/>
          <w:i w:val="false"/>
          <w:color w:val="000000"/>
          <w:sz w:val="28"/>
        </w:rPr>
        <w:t xml:space="preserve">
      Табелдердi бюджеттік ұйым бойынша бұйрықпен тағайындалған адам белгiленген үлгi бойынша жүргiзедi. Айдың соңында табель бойынша атқарылған күндердiң, сондай-ақ жұмыс жасалған сағаттардың жалпы саны айқындалады. Тиiстi қол қойылып толтырылған табель мен басқа құжаттар белгiленген мерзiмде жалақы төлемдерiн есептеу үшiн бухгалтерлiк қызметке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179-тармақ өзгертілді және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22"/>
    <w:bookmarkStart w:name="z214" w:id="223"/>
    <w:p>
      <w:pPr>
        <w:spacing w:after="0"/>
        <w:ind w:left="0"/>
        <w:jc w:val="both"/>
      </w:pPr>
      <w:r>
        <w:rPr>
          <w:rFonts w:ascii="Times New Roman"/>
          <w:b w:val="false"/>
          <w:i w:val="false"/>
          <w:color w:val="000000"/>
          <w:sz w:val="28"/>
        </w:rPr>
        <w:t xml:space="preserve">
      180. Мемлекеттік мекемелердің қызметкерлеріне еңбекақы төлеу Қазақстан Республикасы Үкіметінің қаулысымен бекітілген Бюджетті атқару және оған кассалық қызмет көрсету ережесінде анықталған тәртіппен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Қаржы министрлігі Қазынашылық комитетінің 2007.04.20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өзгерту енгізілді - 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223"/>
    <w:bookmarkStart w:name="z215" w:id="224"/>
    <w:p>
      <w:pPr>
        <w:spacing w:after="0"/>
        <w:ind w:left="0"/>
        <w:jc w:val="both"/>
      </w:pPr>
      <w:r>
        <w:rPr>
          <w:rFonts w:ascii="Times New Roman"/>
          <w:b w:val="false"/>
          <w:i w:val="false"/>
          <w:color w:val="000000"/>
          <w:sz w:val="28"/>
        </w:rPr>
        <w:t xml:space="preserve">
      181. Қызметкерлерге айдың бiрiншi жартысы үшiн Қазақстан Республикасының заңдарымен белгiленген тәртiпте ұстауға жататын салық сомаларын шегерiп, айлық жалақы төлемдерiнiң 50 % көлемiнде аванс берiледi. </w:t>
      </w:r>
      <w:r>
        <w:br/>
      </w:r>
      <w:r>
        <w:rPr>
          <w:rFonts w:ascii="Times New Roman"/>
          <w:b w:val="false"/>
          <w:i w:val="false"/>
          <w:color w:val="000000"/>
          <w:sz w:val="28"/>
        </w:rPr>
        <w:t xml:space="preserve">
      Ай үшiн жалақы төлемдерiн есептеу және айдың екiншi жартысы үшiн төлем жасау, әдеттегiдей, н. 49 есептiк-төлем ведомості бойынша жүргiзiледi. Есептiк-төлем ведомостысына табелдердiң нөмiрлерi, қызметкерлердiң тектерi инициалдары, есептелген жалақы төлемдердiң сомалары және жәрдемақылар, берiлген аванс, ұсталған салықтар және басқа сомалар жазылады. </w:t>
      </w:r>
      <w:r>
        <w:br/>
      </w:r>
      <w:r>
        <w:rPr>
          <w:rFonts w:ascii="Times New Roman"/>
          <w:b w:val="false"/>
          <w:i w:val="false"/>
          <w:color w:val="000000"/>
          <w:sz w:val="28"/>
        </w:rPr>
        <w:t xml:space="preserve">
      Есептiк-төлем және төлем ведомостарына бұл ведомостарды әзiрлеген және тексерген адам қол қояды. Жалақы төлемдерiн төлеу үшiн рұқсатқа ұйымның жетекшiсi және бас бухгалтер қол қояды. </w:t>
      </w:r>
      <w:r>
        <w:br/>
      </w:r>
      <w:r>
        <w:rPr>
          <w:rFonts w:ascii="Times New Roman"/>
          <w:b w:val="false"/>
          <w:i w:val="false"/>
          <w:color w:val="000000"/>
          <w:sz w:val="28"/>
        </w:rPr>
        <w:t xml:space="preserve">
      Есептiк-төлем және төлем ведомостарын төлем мерзiмi бiткен бойда жалақы төлемдерi алынбай қалған адамдардың тегінiң тұсына кассир штамп соғуға немесе "Депонирленген" деп қолмен белгi соғуға және депонирленген сомалардың реестрiн жасауға мiндеттi. Ведомостың соңында кассир нақтылы төленген сома туралы және жалақы төлемдерiнiң алынбаған сомасы туралы жазба жазуға, бұл сомаларды есептiк-төлем және төлем ведомостары бойынша жалпы жиынымен салыстыруы және жазбаны өзiнiң қолымен қуаттауы керек. Егер ақшаны кассир емес басқа адам берген болса, онда ведомостқа "Ведомост бойынша ақшаны бердi-қызметi, қолы, қолының шифрленгенi" деген қосымша жазба жазылады. Есептік-төлем және төлем ведомостарына кассир жасаған белгiнi мұқият тексергеннен және берiлген және депонирленген сомаларды қайта есептегеннен кейiн жалақы төлемдерiнiң берiлген сомасына белгiленген тәртiпте толтырылатын және кiрiс және шығыс құжаттар тiркелетiн журналға тiркелiп шығыс кассалық ордер толтырылады. Төлем және есеп-төлем ведомостарына касса бойынша ақшаны есептен шығару жүргiзiлген шығыс кассалық ордерiнiң күнi мен нөмiрi қойылады. </w:t>
      </w:r>
      <w:r>
        <w:br/>
      </w:r>
      <w:r>
        <w:rPr>
          <w:rFonts w:ascii="Times New Roman"/>
          <w:b w:val="false"/>
          <w:i w:val="false"/>
          <w:color w:val="000000"/>
          <w:sz w:val="28"/>
        </w:rPr>
        <w:t xml:space="preserve">
      Қызметкердiң өткен кезең үшiн жалақы төлемi туралы мәлiметтi алу үшiн түрлер бойынша жалақы төлемiнiң сомасы көрініс табатын қызметкер туралы жалпы мәлiметтен басқа н. 417 карточка-анықтамалық жүргiзiледi. </w:t>
      </w:r>
      <w:r>
        <w:br/>
      </w:r>
      <w:r>
        <w:rPr>
          <w:rFonts w:ascii="Times New Roman"/>
          <w:b w:val="false"/>
          <w:i w:val="false"/>
          <w:color w:val="000000"/>
          <w:sz w:val="28"/>
        </w:rPr>
        <w:t xml:space="preserve">
      Есептелген жалақы төлемiнiң сомаларына 180 қосалқы шот кредитiне және 08, 20, 21, 17 шоттардың тиiстi дебетiне жазба жазылады. </w:t>
      </w:r>
      <w:r>
        <w:br/>
      </w:r>
      <w:r>
        <w:rPr>
          <w:rFonts w:ascii="Times New Roman"/>
          <w:b w:val="false"/>
          <w:i w:val="false"/>
          <w:color w:val="000000"/>
          <w:sz w:val="28"/>
        </w:rPr>
        <w:t xml:space="preserve">
      Төленген жалақы төлемдерiнiң және жәрдемақылардың, белгiленген тәртiпте ұсталған сомалары 180 қосалқы шот дебетiне және 090, 100, 111, 120, 160 қосалқы шоттардың кредитiне және 17 және 18 шоттардың тиiстi қосалқы шоттарына жазба жазылады. </w:t>
      </w:r>
      <w:r>
        <w:br/>
      </w:r>
      <w:r>
        <w:rPr>
          <w:rFonts w:ascii="Times New Roman"/>
          <w:b w:val="false"/>
          <w:i w:val="false"/>
          <w:color w:val="000000"/>
          <w:sz w:val="28"/>
        </w:rPr>
        <w:t xml:space="preserve">
      Есептiк-төлем ведомостары негiзiнде 5 мемориалдық ордер әзiрленедi. </w:t>
      </w:r>
      <w:r>
        <w:br/>
      </w:r>
      <w:r>
        <w:rPr>
          <w:rFonts w:ascii="Times New Roman"/>
          <w:b w:val="false"/>
          <w:i w:val="false"/>
          <w:color w:val="000000"/>
          <w:sz w:val="28"/>
        </w:rPr>
        <w:t xml:space="preserve">
      Аурухана парақтары (еңбекке жарамсыздық парағы) жеке папкаға тiгiледi және жыл басынан бастап хронологиялық тәртiпте нөмiрленедi. Есепке қосып есептеу үшiн оның әр парағына есептiк-төлем ведомостарының нөмiрi қойылады. </w:t>
      </w:r>
      <w:r>
        <w:br/>
      </w:r>
      <w:r>
        <w:rPr>
          <w:rFonts w:ascii="Times New Roman"/>
          <w:b w:val="false"/>
          <w:i w:val="false"/>
          <w:color w:val="000000"/>
          <w:sz w:val="28"/>
        </w:rPr>
        <w:t xml:space="preserve">
      Қызметкерге жалақының тиындармен төленбеген сомасы өтпелі қалдықпен (оң немесе теріс) 180-қосалқы шотта көрсетіледі және келесі айда жалақы төлеу кезінде ескеріледі, бұдан басқа, жалақы бойынша тиындармен берешектің қалдығы келесі жылға ауысады. </w:t>
      </w:r>
      <w:r>
        <w:br/>
      </w:r>
      <w:r>
        <w:rPr>
          <w:rFonts w:ascii="Times New Roman"/>
          <w:b w:val="false"/>
          <w:i w:val="false"/>
          <w:color w:val="000000"/>
          <w:sz w:val="28"/>
        </w:rPr>
        <w:t xml:space="preserve">
      Қызметкер жұмыстан шыққан кезде төленбеген және керісінше, соманы бір теңгеге дейін дөңгелектеудің арифметикалық әдісін қолдану нәтижесінде артығымен төленген тиындардың қалдығы 188 "Қолма-қол тиындарды ақша айналымынан алуға байланысты есеп айырысу" қосалқы шотына есепке алынады. </w:t>
      </w:r>
      <w:r>
        <w:br/>
      </w:r>
      <w:r>
        <w:rPr>
          <w:rFonts w:ascii="Times New Roman"/>
          <w:b w:val="false"/>
          <w:i w:val="false"/>
          <w:color w:val="000000"/>
          <w:sz w:val="28"/>
        </w:rPr>
        <w:t>
</w:t>
      </w:r>
      <w:r>
        <w:rPr>
          <w:rFonts w:ascii="Times New Roman"/>
          <w:b w:val="false"/>
          <w:i w:val="false"/>
          <w:color w:val="ff0000"/>
          <w:sz w:val="28"/>
        </w:rPr>
        <w:t xml:space="preserve">      Ескерту. 181-тармаққа өзгерту енгізілді - ҚР Қаржы министрлігі Қазынашылық комитетінің 2001.03.17. N 141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24"/>
    <w:bookmarkStart w:name="z216" w:id="225"/>
    <w:p>
      <w:pPr>
        <w:spacing w:after="0"/>
        <w:ind w:left="0"/>
        <w:jc w:val="both"/>
      </w:pPr>
      <w:r>
        <w:rPr>
          <w:rFonts w:ascii="Times New Roman"/>
          <w:b w:val="false"/>
          <w:i w:val="false"/>
          <w:color w:val="000000"/>
          <w:sz w:val="28"/>
        </w:rPr>
        <w:t xml:space="preserve">
       182. "Стипендиаттармен есеп айырысулар" қосалқы шотында жоғары оқу орындарының студенттерiмен және аспиранттарымен стипендиялар, ғылыми-зерттеу ұйымдармен және мектептердiң, колледждердiң, кәсiптiк-техникалық мектептердiң оқушыларымен, курстардың тыңдаушыларымен және т.б. бойынша есептер ескерiледi. </w:t>
      </w:r>
      <w:r>
        <w:br/>
      </w:r>
      <w:r>
        <w:rPr>
          <w:rFonts w:ascii="Times New Roman"/>
          <w:b w:val="false"/>
          <w:i w:val="false"/>
          <w:color w:val="000000"/>
          <w:sz w:val="28"/>
        </w:rPr>
        <w:t xml:space="preserve">
      Стипендияларды есептеу мен төлеу есептiк-төлем ведомостарында оқу орындары жетекшiлерiнiң бұйрығы негiзiнде айына бiр рет жүргiзiледi. </w:t>
      </w:r>
      <w:r>
        <w:br/>
      </w:r>
      <w:r>
        <w:rPr>
          <w:rFonts w:ascii="Times New Roman"/>
          <w:b w:val="false"/>
          <w:i w:val="false"/>
          <w:color w:val="000000"/>
          <w:sz w:val="28"/>
        </w:rPr>
        <w:t xml:space="preserve">
      Стипендия төлеу осы Нұсқаулықтың 180-тармағына сәйкес жүргізіледі. </w:t>
      </w:r>
      <w:r>
        <w:br/>
      </w:r>
      <w:r>
        <w:rPr>
          <w:rFonts w:ascii="Times New Roman"/>
          <w:b w:val="false"/>
          <w:i w:val="false"/>
          <w:color w:val="000000"/>
          <w:sz w:val="28"/>
        </w:rPr>
        <w:t xml:space="preserve">
      Есептелген стипендиялардың сомаларына 181 қосалқы шот кредитiне, ал осы шот дебетіне берiлген стипендиялардан ұсталған сома жазылады. </w:t>
      </w:r>
      <w:r>
        <w:br/>
      </w:r>
      <w:r>
        <w:rPr>
          <w:rFonts w:ascii="Times New Roman"/>
          <w:b w:val="false"/>
          <w:i w:val="false"/>
          <w:color w:val="000000"/>
          <w:sz w:val="28"/>
        </w:rPr>
        <w:t xml:space="preserve">
      Стипендияның оны алушыға төленбеген тиындармен сомасы өтпелі қалдықпен 181-қосалқы шотта көрсетіледі және келесі айда жалақы төлеу кезінде ескеріледі, бұдан басқа, жалақы бойынша тиындармен берешектің қалдығы келесі жылға ауысады. </w:t>
      </w:r>
      <w:r>
        <w:br/>
      </w:r>
      <w:r>
        <w:rPr>
          <w:rFonts w:ascii="Times New Roman"/>
          <w:b w:val="false"/>
          <w:i w:val="false"/>
          <w:color w:val="000000"/>
          <w:sz w:val="28"/>
        </w:rPr>
        <w:t xml:space="preserve">
      Стипендиаттың оқу мерзімі аяқталған кезде төленбеген және керісінше, соманы бір теңгеге дейін дөңгелектеудің арифметикалық әдісін қолдану нәтижесінде артығымен төленген тиындардың сомасы 188 "Қолма-қол тиындарды ақша айналымынан алуға байланысты есеп айырысу" қосалқы шотына есепке алынады. </w:t>
      </w:r>
      <w:r>
        <w:br/>
      </w:r>
      <w:r>
        <w:rPr>
          <w:rFonts w:ascii="Times New Roman"/>
          <w:b w:val="false"/>
          <w:i w:val="false"/>
          <w:color w:val="000000"/>
          <w:sz w:val="28"/>
        </w:rPr>
        <w:t>
</w:t>
      </w:r>
      <w:r>
        <w:rPr>
          <w:rFonts w:ascii="Times New Roman"/>
          <w:b w:val="false"/>
          <w:i w:val="false"/>
          <w:color w:val="ff0000"/>
          <w:sz w:val="28"/>
        </w:rPr>
        <w:t xml:space="preserve">      Ескерту. 182-тармақ толықтырылды - ҚР Қаржы министрлігі Қазынашылық комитетінің 2001.03.17. N 141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5"/>
    <w:bookmarkStart w:name="z217" w:id="226"/>
    <w:p>
      <w:pPr>
        <w:spacing w:after="0"/>
        <w:ind w:left="0"/>
        <w:jc w:val="both"/>
      </w:pPr>
      <w:r>
        <w:rPr>
          <w:rFonts w:ascii="Times New Roman"/>
          <w:b w:val="false"/>
          <w:i w:val="false"/>
          <w:color w:val="000000"/>
          <w:sz w:val="28"/>
        </w:rPr>
        <w:t xml:space="preserve">
      183. 182 "Несиеге сатылған тауарлар үшiн жұмысшылармен және қызметшiлермен есеп айырысулар" қосалқы шотында саудамен айналысатын ұйымдардың несиеге сатқан тауарлары үшiн жұмысшылар мен қызметшiлердiң тапсырыстық мiндеттемелерi бойынша жалақы төлемдерiнен ұсталған сомалар ескерiледi. </w:t>
      </w:r>
      <w:r>
        <w:br/>
      </w:r>
      <w:r>
        <w:rPr>
          <w:rFonts w:ascii="Times New Roman"/>
          <w:b w:val="false"/>
          <w:i w:val="false"/>
          <w:color w:val="000000"/>
          <w:sz w:val="28"/>
        </w:rPr>
        <w:t xml:space="preserve">
      Несиеге сатқан тауарлары үшiн жұмысшылар мен қызметшiлердiң жалақы төлемдерiнен ұсталған сомаларға 182 қосалқы шот кредитiне және 180 қосалқы шот дебетiне жазба жазылады. Саудамен айналысатын ұйымдардың бюджеттiк шоттан, Ақылы қызметтер ҚБШ, Демеушілік, қайырымдылық көмек ҚБШ аударған сомалары 182 қосалқы шот дебетiне және 09, 10, 11 шоттардың тиiстi қосалқы шоттарына жазылады. </w:t>
      </w:r>
      <w:r>
        <w:br/>
      </w:r>
      <w:r>
        <w:rPr>
          <w:rFonts w:ascii="Times New Roman"/>
          <w:b w:val="false"/>
          <w:i w:val="false"/>
          <w:color w:val="000000"/>
          <w:sz w:val="28"/>
        </w:rPr>
        <w:t xml:space="preserve">
      Несиеге сатқан тауарлары үшiн жұмысшылар мен қызметшiлердiң жалақы төлемдерiнен ұсталған сомалар бойынша есеп айырысулардың талдау есебi н. 292-а карточкаларда (н. 292 кiтапта) жүргiзiледi. Әр қызметкер бойынша ұсталған сомалардың есебi тапсырыстық-мiндеттемелерде ал бiр ұйымның өзiнен несиеге тауарларды сатып алған жұмысшылар мен қызметшiлердiң саны айтарлықтай басым болған жағдайда, несиеге тауарларды сатып алған жұмысшылар мен қызметшiлердiң жалақы төлемдерiнен ұсталған тiркелiмiне (н. 407) жазылады. Айдың соңында 292-а үлгiсiндегi карточкалардағы (н. 292 кiтаптағы) жазба тiркелiмiне немесе тапсырыстық мiндеттемелермен салыстырылады. </w:t>
      </w:r>
      <w:r>
        <w:br/>
      </w:r>
      <w:r>
        <w:rPr>
          <w:rFonts w:ascii="Times New Roman"/>
          <w:b w:val="false"/>
          <w:i w:val="false"/>
          <w:color w:val="000000"/>
          <w:sz w:val="28"/>
        </w:rPr>
        <w:t>
</w:t>
      </w:r>
      <w:r>
        <w:rPr>
          <w:rFonts w:ascii="Times New Roman"/>
          <w:b w:val="false"/>
          <w:i w:val="false"/>
          <w:color w:val="ff0000"/>
          <w:sz w:val="28"/>
        </w:rPr>
        <w:t xml:space="preserve">      Ескерту. 183-тармақ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26"/>
    <w:bookmarkStart w:name="z218" w:id="227"/>
    <w:p>
      <w:pPr>
        <w:spacing w:after="0"/>
        <w:ind w:left="0"/>
        <w:jc w:val="both"/>
      </w:pPr>
      <w:r>
        <w:rPr>
          <w:rFonts w:ascii="Times New Roman"/>
          <w:b w:val="false"/>
          <w:i w:val="false"/>
          <w:color w:val="000000"/>
          <w:sz w:val="28"/>
        </w:rPr>
        <w:t xml:space="preserve">
      184. 183 "Банктердегi салымдар бойынша жұмысшылармен және қызметшiлермен есеп айырысулар" қосалқы шотында банктiк шотқа қолма-қол ақшасыз есеп айырысу бойынша жалақы төлемдерiн аударуға ниет бiлдiрген әрбiр қызметкердiң жазбаша өтiнiшi негiзiнде жұмысшылар мен қызметшiлердiң жалақы төлемдерiнен ұсталған сома ескерiледi. </w:t>
      </w:r>
      <w:r>
        <w:br/>
      </w:r>
      <w:r>
        <w:rPr>
          <w:rFonts w:ascii="Times New Roman"/>
          <w:b w:val="false"/>
          <w:i w:val="false"/>
          <w:color w:val="000000"/>
          <w:sz w:val="28"/>
        </w:rPr>
        <w:t xml:space="preserve">
      Банктiк шотқа аудару үшiн жұмысшылар мен қызметшiлердiң жалақы төлемдерiнен ұсталған сомаға 183 қосалқы шоты кредиттеледi және 180 қосалқы шоты дебеттеледi. 183 қосалқы шот дебетiне жұмысшылар мен қызметшiлердiң салымдары бойынша банктердегi шоттарға аударылған сомалар жазылады, бұл ретте 09, 10, 11 шоттардың тиiстi шоттары кредиттеледi. </w:t>
      </w:r>
      <w:r>
        <w:br/>
      </w:r>
      <w:r>
        <w:rPr>
          <w:rFonts w:ascii="Times New Roman"/>
          <w:b w:val="false"/>
          <w:i w:val="false"/>
          <w:color w:val="000000"/>
          <w:sz w:val="28"/>
        </w:rPr>
        <w:t xml:space="preserve">
      Бұл қосалқы шоттар бойынша талдау есебi н. 292-а карточкаларда (н. 292 кiтапта) жеке-жеке әр банк бойынша жүргізiледi. Салымшылардың саны айтарлықтай болған жағдайда әр адам және банктiң н. 285 айналым ведомосты бойынша жүргiзiледi. </w:t>
      </w:r>
    </w:p>
    <w:bookmarkEnd w:id="227"/>
    <w:bookmarkStart w:name="z219" w:id="228"/>
    <w:p>
      <w:pPr>
        <w:spacing w:after="0"/>
        <w:ind w:left="0"/>
        <w:jc w:val="both"/>
      </w:pPr>
      <w:r>
        <w:rPr>
          <w:rFonts w:ascii="Times New Roman"/>
          <w:b w:val="false"/>
          <w:i w:val="false"/>
          <w:color w:val="000000"/>
          <w:sz w:val="28"/>
        </w:rPr>
        <w:t xml:space="preserve">
      185. 184 "Сақтандыру шарттары бойынша жарналарды қолма-қол ақшасыз аудару бойынша жұмысшылармен және қызметшілермен есеп айырысулар" қосалқы шотында сақтандыру органдарымен қолма-қол ақшасыз есеп айырысу жолымен сақтандыру шарты бойынша сақтандыру төлемдерiне жұмысшылар мен қызметшiлердiң тапсырыстары бойынша жалақы төлемдерiнен ұсталған сомалар ескерiледi. </w:t>
      </w:r>
      <w:r>
        <w:br/>
      </w:r>
      <w:r>
        <w:rPr>
          <w:rFonts w:ascii="Times New Roman"/>
          <w:b w:val="false"/>
          <w:i w:val="false"/>
          <w:color w:val="000000"/>
          <w:sz w:val="28"/>
        </w:rPr>
        <w:t xml:space="preserve">
      184 қосалқы шот кредитiне жалақы төлемдерiнен ұсталған сомалар жазылады, бұл ретте 180 қосалқы шотында дебеттеледi. </w:t>
      </w:r>
      <w:r>
        <w:br/>
      </w:r>
      <w:r>
        <w:rPr>
          <w:rFonts w:ascii="Times New Roman"/>
          <w:b w:val="false"/>
          <w:i w:val="false"/>
          <w:color w:val="000000"/>
          <w:sz w:val="28"/>
        </w:rPr>
        <w:t xml:space="preserve">
      Бюджет шотынан сақтандыру органының шотына аударылған сомалар 184 қосалқы шот дебетiне және 09, 10 шоттардың тиiстi қосалқы шоттарының кредитiне жазылады. </w:t>
      </w:r>
      <w:r>
        <w:br/>
      </w:r>
      <w:r>
        <w:rPr>
          <w:rFonts w:ascii="Times New Roman"/>
          <w:b w:val="false"/>
          <w:i w:val="false"/>
          <w:color w:val="000000"/>
          <w:sz w:val="28"/>
        </w:rPr>
        <w:t xml:space="preserve">
      184 қосалқы шот бойынша талдау есебi н. 292-а карточкаларда (н. 292 кiтапта) сақтандырудың әр органы бойынша жүргiзіледi. </w:t>
      </w:r>
    </w:p>
    <w:bookmarkEnd w:id="228"/>
    <w:bookmarkStart w:name="z220" w:id="229"/>
    <w:p>
      <w:pPr>
        <w:spacing w:after="0"/>
        <w:ind w:left="0"/>
        <w:jc w:val="both"/>
      </w:pPr>
      <w:r>
        <w:rPr>
          <w:rFonts w:ascii="Times New Roman"/>
          <w:b w:val="false"/>
          <w:i w:val="false"/>
          <w:color w:val="000000"/>
          <w:sz w:val="28"/>
        </w:rPr>
        <w:t xml:space="preserve">
      186. 185 "Кәсiподақтардың мүшелiк жарналарының сомаларын қолма-қол ақшасыз аудару бойынша кәсiподақ мүшелерiмен есеп айырысулар" қосалқы шотында кәсiподақ ұйымдарымен есеп айырысудың қолма-қол ақшасыз жүйесi кезiнде кәсіподақтардың мүшелiк жарналарын жалақы төлемдерiнен ұстау ескерiледi. </w:t>
      </w:r>
      <w:r>
        <w:br/>
      </w:r>
      <w:r>
        <w:rPr>
          <w:rFonts w:ascii="Times New Roman"/>
          <w:b w:val="false"/>
          <w:i w:val="false"/>
          <w:color w:val="000000"/>
          <w:sz w:val="28"/>
        </w:rPr>
        <w:t xml:space="preserve">
      Кәсiподақтардың мүшелiк жарналарын ұстау кәсiподақ мүшелерiнiң олардан кәсiподақтардың мүшелiк жарналарын қолма-қол ақшасыз қабылдау туралы жазбаша өтiнiш бiлдiрген жағдайда жүргізiледi. </w:t>
      </w:r>
      <w:r>
        <w:br/>
      </w:r>
      <w:r>
        <w:rPr>
          <w:rFonts w:ascii="Times New Roman"/>
          <w:b w:val="false"/>
          <w:i w:val="false"/>
          <w:color w:val="000000"/>
          <w:sz w:val="28"/>
        </w:rPr>
        <w:t xml:space="preserve">
      Кәсiподақтардың мүшелiк жарналарын жалақы төлемдерiнен ұсталған сомалар 185 қосалқы шотының кредитiне және 180 қосалқы шотының дебетiне жазылады. Мемлекеттік мекеменің коды, Ақылы қызметтердің, демеушіліктің ҚБШ, аударылған сомаларға 185 қосалқы шотының дебетiне және 09, 10, 11 шоттардың тиiстi қосалқы шоттарының кредитiне жазба жазылады. </w:t>
      </w:r>
      <w:r>
        <w:br/>
      </w:r>
      <w:r>
        <w:rPr>
          <w:rFonts w:ascii="Times New Roman"/>
          <w:b w:val="false"/>
          <w:i w:val="false"/>
          <w:color w:val="000000"/>
          <w:sz w:val="28"/>
        </w:rPr>
        <w:t xml:space="preserve">
      185 қосалқы шот бойынша талдау шоты н. 292-а карточкаларда (н. 292 кiтапта) әр кәсiподақ ұйымдары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186-тармаққа өзгеріс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229"/>
    <w:bookmarkStart w:name="z221" w:id="230"/>
    <w:p>
      <w:pPr>
        <w:spacing w:after="0"/>
        <w:ind w:left="0"/>
        <w:jc w:val="both"/>
      </w:pPr>
      <w:r>
        <w:rPr>
          <w:rFonts w:ascii="Times New Roman"/>
          <w:b w:val="false"/>
          <w:i w:val="false"/>
          <w:color w:val="000000"/>
          <w:sz w:val="28"/>
        </w:rPr>
        <w:t xml:space="preserve">
      187. 186 "Банктiң қарыз ақшалары бойынша жұмысшылармен және қызметшiлермен есеп айырысулар" қосалқы шотында Қазақстан Республикасының заңдарымен белгiленген тәртiпте банктен алынған қарыз ақшаны өтеу үшiн жұмысшылар мен қызметшiлердiң жалақы төлемдерiнен ұсталған сомалар ескерiледi. </w:t>
      </w:r>
      <w:r>
        <w:br/>
      </w:r>
      <w:r>
        <w:rPr>
          <w:rFonts w:ascii="Times New Roman"/>
          <w:b w:val="false"/>
          <w:i w:val="false"/>
          <w:color w:val="000000"/>
          <w:sz w:val="28"/>
        </w:rPr>
        <w:t xml:space="preserve">
      186 қосалқы шот кредитiне қарыз ақшаны өтеу үшiн жұмысшылар мен қызметшiлердiң жалақы төлемдерiнен ұсталған сомалар жазылады, бұл ретте 180 қосалқы шоты дебеттеледi. Бюджеттiк шоттан, Ақылы қызметтер ҚБШ, Демеушілік, қайырымдылық көмек ҚБШ аударылған сомаларға 185 қосалқы шотының дебетiне және 09, 10, 11 шоттардың тиiстi қосалқы шоттарының кредитiне жазба жазылады. </w:t>
      </w:r>
      <w:r>
        <w:br/>
      </w:r>
      <w:r>
        <w:rPr>
          <w:rFonts w:ascii="Times New Roman"/>
          <w:b w:val="false"/>
          <w:i w:val="false"/>
          <w:color w:val="000000"/>
          <w:sz w:val="28"/>
        </w:rPr>
        <w:t xml:space="preserve">
      Жұмысшылар мен қызметшiлермен талдау шоты 185 қосалқы шот бойынша н. 292-а карточкаларда (н. 292 кiтапта) жалақы төлемдерiнен ұсталған сомалар бойынша жүргiзiледi, қарыз берген банктiң олардың әр қайсысынан ұстау үшiн оларға жеке шот ашылады. </w:t>
      </w:r>
      <w:r>
        <w:br/>
      </w:r>
      <w:r>
        <w:rPr>
          <w:rFonts w:ascii="Times New Roman"/>
          <w:b w:val="false"/>
          <w:i w:val="false"/>
          <w:color w:val="000000"/>
          <w:sz w:val="28"/>
        </w:rPr>
        <w:t>
</w:t>
      </w:r>
      <w:r>
        <w:rPr>
          <w:rFonts w:ascii="Times New Roman"/>
          <w:b w:val="false"/>
          <w:i w:val="false"/>
          <w:color w:val="ff0000"/>
          <w:sz w:val="28"/>
        </w:rPr>
        <w:t xml:space="preserve">      Ескерту. 187-тармақ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30"/>
    <w:bookmarkStart w:name="z222" w:id="231"/>
    <w:p>
      <w:pPr>
        <w:spacing w:after="0"/>
        <w:ind w:left="0"/>
        <w:jc w:val="both"/>
      </w:pPr>
      <w:r>
        <w:rPr>
          <w:rFonts w:ascii="Times New Roman"/>
          <w:b w:val="false"/>
          <w:i w:val="false"/>
          <w:color w:val="000000"/>
          <w:sz w:val="28"/>
        </w:rPr>
        <w:t xml:space="preserve">
      188. 187 "Атқарушы құжаттар мен басқа ұстанымдар бойынша есеп айырысулар" қосалқы шотында жалақы төлемдерiнен, стипендиялардан, атқарушы парақтары мен басқа құжаттар бойынша ұсталған сомалар ескерiледi. </w:t>
      </w:r>
      <w:r>
        <w:br/>
      </w:r>
      <w:r>
        <w:rPr>
          <w:rFonts w:ascii="Times New Roman"/>
          <w:b w:val="false"/>
          <w:i w:val="false"/>
          <w:color w:val="000000"/>
          <w:sz w:val="28"/>
        </w:rPr>
        <w:t xml:space="preserve">
      Атқарушы парақтары мен басқа құжаттар бойынша жалақы төлемдерiнен ұсталған сомалар 187 қосалқы шотының кредитiне және 180, 181 қосалқы шоттардың дебетiне жазылады. 187 қосалқы шот дебетiне бюджеттiк шоттан, Ақылы қызметтер ҚБШ, Демеушілік, қайырымдылық көмек ҚБШ аударылған сомалар жазылады, бұл ретте 09, 10, 11 қосалқы шоттарын кредиттеледi. </w:t>
      </w:r>
      <w:r>
        <w:br/>
      </w:r>
      <w:r>
        <w:rPr>
          <w:rFonts w:ascii="Times New Roman"/>
          <w:b w:val="false"/>
          <w:i w:val="false"/>
          <w:color w:val="000000"/>
          <w:sz w:val="28"/>
        </w:rPr>
        <w:t xml:space="preserve">
      Атқару қағаздары және басқа құжаттар бойынша жалақыдан ұсталған сома мемлекеттік мекеменің кассасы арқылы теңгемен қолма-қол ақшамен берілуі мүмкін. Оны алушыға төленбеген тиындармен сома өтпелі қалдықпен 187-қосалқы шотта көрсетіледі және келесі айда төлеу кезінде ескеріледі, бұдан басқа, жалақы бойынша тиындармен берешектің қалдығы келесі жылға ауысады. </w:t>
      </w:r>
      <w:r>
        <w:br/>
      </w:r>
      <w:r>
        <w:rPr>
          <w:rFonts w:ascii="Times New Roman"/>
          <w:b w:val="false"/>
          <w:i w:val="false"/>
          <w:color w:val="000000"/>
          <w:sz w:val="28"/>
        </w:rPr>
        <w:t xml:space="preserve">
      Атқару қағазының немесе басқа құжаттың қолданыс мерзімі аяқталған жағдайда, төленбеген және керісінше, соманы бір теңгеге дейін дөңгелектеудің арифметикалық әдісін қолдану нәтижесінде артығымен төленген тиындардың қалдығы 188 "Қолма-қол тиындарды ақша айналымынан алуға байланысты есеп айырысу" қосалқы шотына есепке алынады </w:t>
      </w:r>
      <w:r>
        <w:br/>
      </w:r>
      <w:r>
        <w:rPr>
          <w:rFonts w:ascii="Times New Roman"/>
          <w:b w:val="false"/>
          <w:i w:val="false"/>
          <w:color w:val="000000"/>
          <w:sz w:val="28"/>
        </w:rPr>
        <w:t xml:space="preserve">
      Атқарушы парақтары мен басқа құжаттар бойынша талдау есебi әр алушы бойынша тегi немесе ұйымның атауы, атқарушы парақтар мен басқа құжаттардың нөмiрi, күнi және әрекет ету мерзiмi, н. 292-а карточкаларда (н. 292 кiтапта) ұсталған сомасы (процентпен) көрсетiлiп жүргiзiледi. </w:t>
      </w:r>
      <w:r>
        <w:br/>
      </w:r>
      <w:r>
        <w:rPr>
          <w:rFonts w:ascii="Times New Roman"/>
          <w:b w:val="false"/>
          <w:i w:val="false"/>
          <w:color w:val="000000"/>
          <w:sz w:val="28"/>
        </w:rPr>
        <w:t xml:space="preserve">
      Мемлекеттiк мекемеге түсетін атқарушы парақтарды және алименттердi өндiрiп алу туралы басқа да құжаттарды тiркеу және есепке алу, сондай-ақ ұстап қалу мөлшерін есепке алу үшiн Алименттердi өндiрiп алу туралы атқарушы парақтардың есеп кiтабы 437-н. жүргiзiледi. </w:t>
      </w:r>
      <w:r>
        <w:br/>
      </w:r>
      <w:r>
        <w:rPr>
          <w:rFonts w:ascii="Times New Roman"/>
          <w:b w:val="false"/>
          <w:i w:val="false"/>
          <w:color w:val="000000"/>
          <w:sz w:val="28"/>
        </w:rPr>
        <w:t>
</w:t>
      </w:r>
      <w:r>
        <w:rPr>
          <w:rFonts w:ascii="Times New Roman"/>
          <w:b w:val="false"/>
          <w:i w:val="false"/>
          <w:color w:val="ff0000"/>
          <w:sz w:val="28"/>
        </w:rPr>
        <w:t xml:space="preserve">      Ескерту. 188-тармақ өзгертілді және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2001.03.17. N 141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31"/>
    <w:bookmarkStart w:name="z223" w:id="232"/>
    <w:p>
      <w:pPr>
        <w:spacing w:after="0"/>
        <w:ind w:left="0"/>
        <w:jc w:val="both"/>
      </w:pPr>
      <w:r>
        <w:rPr>
          <w:rFonts w:ascii="Times New Roman"/>
          <w:b w:val="false"/>
          <w:i w:val="false"/>
          <w:color w:val="000000"/>
          <w:sz w:val="28"/>
        </w:rPr>
        <w:t xml:space="preserve">
      188-1. 188 "Қолма-қол тиындарды ақша айналымынан алуға байланысты есеп айырысу" қосалқы шотында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көрсетіледі. Жалақының, стипендиялардың, атқару парағы бойынша ұсталған сомалардың, тиынмен есеп беретін тұлғаның алдында берешек сомаларының төленбеген қалдығы 188-қосалқы шоттың кредиті бойынша және 160, 180, 181, 187-қосалқы шоттардың дебеті бойынша көрсетіледі. </w:t>
      </w:r>
      <w:r>
        <w:br/>
      </w:r>
      <w:r>
        <w:rPr>
          <w:rFonts w:ascii="Times New Roman"/>
          <w:b w:val="false"/>
          <w:i w:val="false"/>
          <w:color w:val="000000"/>
          <w:sz w:val="28"/>
        </w:rPr>
        <w:t xml:space="preserve">
      Жылдың аяғында соманы бір теңгеге дейін дөңгелектеу арифметикалық әдісін қабылдау нәтижесінде жоғарыда көрсетілген төлемдер бойынша жалақының, стипендияның төленбеген сомаларының, атқару парақтары бойынша ұсталған сомалардың, тиынмен есеп беретін тұлғаның алдында берешек сомалардың және артық төленген тиындар сомаларының төленбеген қалдықтары арасындағы айырмашылық түрінде пайда болған 188 қосалқы шоттың кредиті бойынша қалдық бюджетке есепке алуға жатады, бұл ретте 188 қосалқы шоттың дебеті бойынша және 173-қосалқы шоттың кредиті бойынша жазба жүргізіледі, оны бюджетке аудару кезінде 173-қосалқы шоттың дебеті бойынша және 090-қосалқы шоттың кредиті бойынша жазба жүзеге асырылады. 188-қосалқы шоттың дебеті бойынша қалдық келесі жылға ауысады. </w:t>
      </w:r>
      <w:r>
        <w:br/>
      </w:r>
      <w:r>
        <w:rPr>
          <w:rFonts w:ascii="Times New Roman"/>
          <w:b w:val="false"/>
          <w:i w:val="false"/>
          <w:color w:val="000000"/>
          <w:sz w:val="28"/>
        </w:rPr>
        <w:t>
</w:t>
      </w:r>
      <w:r>
        <w:rPr>
          <w:rFonts w:ascii="Times New Roman"/>
          <w:b w:val="false"/>
          <w:i w:val="false"/>
          <w:color w:val="ff0000"/>
          <w:sz w:val="28"/>
        </w:rPr>
        <w:t xml:space="preserve">      Ескерту. 188-1 тармақпен толықтырылды - ҚР Қаржы министрлігі Қазынашылық комитетінің 2001.03.17. N 141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32"/>
    <w:bookmarkStart w:name="z224" w:id="233"/>
    <w:p>
      <w:pPr>
        <w:spacing w:after="0"/>
        <w:ind w:left="0"/>
        <w:jc w:val="both"/>
      </w:pPr>
      <w:r>
        <w:rPr>
          <w:rFonts w:ascii="Times New Roman"/>
          <w:b w:val="false"/>
          <w:i w:val="false"/>
          <w:color w:val="000000"/>
          <w:sz w:val="28"/>
        </w:rPr>
        <w:t xml:space="preserve">
      189. 189 "Атқарылған жұмыстар үшiн басқа есеп айырысулар" қосалқы шотында жұмыс үшiн және бiржолғы тапсырыстарға шарттар бойынша жарияланымдарға төленетiн сыйақы сомалары бойынша есеп айырысулар ескерiледi. </w:t>
      </w:r>
      <w:r>
        <w:br/>
      </w:r>
      <w:r>
        <w:rPr>
          <w:rFonts w:ascii="Times New Roman"/>
          <w:b w:val="false"/>
          <w:i w:val="false"/>
          <w:color w:val="000000"/>
          <w:sz w:val="28"/>
        </w:rPr>
        <w:t xml:space="preserve">
      189 қосалқы шот кредитiне есептелген сыйақы сомалары жазылады, бұл ретте 20, 21 шоттардың тиiстi қосалқы шоттарына дебеттеледi. 189 қосалқы шот дебетiне белгiленген тәртiпте ұсталған салықтар мен сыйақының төленген сомалары жазылады. </w:t>
      </w:r>
      <w:r>
        <w:br/>
      </w:r>
      <w:r>
        <w:rPr>
          <w:rFonts w:ascii="Times New Roman"/>
          <w:b w:val="false"/>
          <w:i w:val="false"/>
          <w:color w:val="000000"/>
          <w:sz w:val="28"/>
        </w:rPr>
        <w:t xml:space="preserve">
      Бұдан басқа, 189-қосалқы шотта жалақы, зейнетақылар, жәрдемақылар және өзге де табыстар бойынша түзету мекемелерінің сотталғандарымен есеп айырысулар ескеріледі. 189-қосалқы шоттың кредитіне есептелген жалақының, зейнетақының, жәрдемақылардың және өзге де табыстардың сомасы жазылады, бұл ретте 179-қосалқы шот дебеттеледі. Сотталғандар мен тергеуге алынып тұтқындалған тұлғалардың дербес шоттарына жалақы, зейнетақы, жәрдемақы және өзге де табыстар есептелген кезде 189-қосалқы шот дебеттеледі және 174-қосалқы шот кредиттеледі. </w:t>
      </w:r>
      <w:r>
        <w:br/>
      </w:r>
      <w:r>
        <w:rPr>
          <w:rFonts w:ascii="Times New Roman"/>
          <w:b w:val="false"/>
          <w:i w:val="false"/>
          <w:color w:val="000000"/>
          <w:sz w:val="28"/>
        </w:rPr>
        <w:t xml:space="preserve">
      Әр алушы бойынша төленген сыйақы сомалары туралы мәлiметтердi алу қажет болған жағдайда н. 417 карточка-анықтама жүргiзiлуi мүмкiн. </w:t>
      </w:r>
      <w:r>
        <w:br/>
      </w:r>
      <w:r>
        <w:rPr>
          <w:rFonts w:ascii="Times New Roman"/>
          <w:b w:val="false"/>
          <w:i w:val="false"/>
          <w:color w:val="000000"/>
          <w:sz w:val="28"/>
        </w:rPr>
        <w:t>
</w:t>
      </w:r>
      <w:r>
        <w:rPr>
          <w:rFonts w:ascii="Times New Roman"/>
          <w:b w:val="false"/>
          <w:i w:val="false"/>
          <w:color w:val="ff0000"/>
          <w:sz w:val="28"/>
        </w:rPr>
        <w:t xml:space="preserve">      Ескерту. 189-тармақ толықтырылды - ҚР Қаржы министрлігі Қазынашылық комитетінің 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33"/>
    <w:bookmarkStart w:name="z225" w:id="234"/>
    <w:p>
      <w:pPr>
        <w:spacing w:after="0"/>
        <w:ind w:left="0"/>
        <w:jc w:val="left"/>
      </w:pPr>
      <w:r>
        <w:rPr>
          <w:rFonts w:ascii="Times New Roman"/>
          <w:b/>
          <w:i w:val="false"/>
          <w:color w:val="000000"/>
        </w:rPr>
        <w:t xml:space="preserve"> 
19 "Зейнеткерлік және әлеуметтік қамтамасыз </w:t>
      </w:r>
      <w:r>
        <w:br/>
      </w:r>
      <w:r>
        <w:rPr>
          <w:rFonts w:ascii="Times New Roman"/>
          <w:b/>
          <w:i w:val="false"/>
          <w:color w:val="000000"/>
        </w:rPr>
        <w:t xml:space="preserve">
ету жөніндегі есеп айырысулар" шоты </w:t>
      </w:r>
    </w:p>
    <w:bookmarkEnd w:id="234"/>
    <w:p>
      <w:pPr>
        <w:spacing w:after="0"/>
        <w:ind w:left="0"/>
        <w:jc w:val="both"/>
      </w:pPr>
      <w:r>
        <w:rPr>
          <w:rFonts w:ascii="Times New Roman"/>
          <w:b w:val="false"/>
          <w:i w:val="false"/>
          <w:color w:val="ff0000"/>
          <w:sz w:val="28"/>
        </w:rPr>
        <w:t xml:space="preserve">      Ескерту. 19-шоттың атауы жаңа редакцияда - ҚР Қаржы министрлігі Қазынашылық комитетінің 2000.06.12. N 278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26" w:id="235"/>
    <w:p>
      <w:pPr>
        <w:spacing w:after="0"/>
        <w:ind w:left="0"/>
        <w:jc w:val="both"/>
      </w:pPr>
      <w:r>
        <w:rPr>
          <w:rFonts w:ascii="Times New Roman"/>
          <w:b w:val="false"/>
          <w:i w:val="false"/>
          <w:color w:val="000000"/>
          <w:sz w:val="28"/>
        </w:rPr>
        <w:t xml:space="preserve">
      190. Осы шотта жинақтаушы зейнетақы қорлары бойынша міндетті зейнетақы жарналары, Мемлекеттік әлеуметтік сақтандыру қорына міндетті әлеуметтік аударымдар бойынша, зейнетақылар төлеу бойынша, жеке тұлғаларға трансферттер бойынша, сондай-ақ нысаналы трансферттер бойынша есеп айырысулар ескеріледі. </w:t>
      </w:r>
      <w:r>
        <w:br/>
      </w: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35"/>
    <w:bookmarkStart w:name="z227" w:id="236"/>
    <w:p>
      <w:pPr>
        <w:spacing w:after="0"/>
        <w:ind w:left="0"/>
        <w:jc w:val="both"/>
      </w:pPr>
      <w:r>
        <w:rPr>
          <w:rFonts w:ascii="Times New Roman"/>
          <w:b w:val="false"/>
          <w:i w:val="false"/>
          <w:color w:val="000000"/>
          <w:sz w:val="28"/>
        </w:rPr>
        <w:t xml:space="preserve">
      191. 19 "Зейнетақымен қамтамасыз ету және халықты әлеуметтiк қорғау бойынша есеп айырысулар" шоты мынадай қосалқы шоттарға бөлiнедi: </w:t>
      </w:r>
      <w:r>
        <w:br/>
      </w:r>
      <w:r>
        <w:rPr>
          <w:rFonts w:ascii="Times New Roman"/>
          <w:b w:val="false"/>
          <w:i w:val="false"/>
          <w:color w:val="000000"/>
          <w:sz w:val="28"/>
        </w:rPr>
        <w:t xml:space="preserve">
      191 "Зейнетақылар мен жәрдемақыларды төлеу жөнiндегi есеп айырысулар"; </w:t>
      </w:r>
      <w:r>
        <w:br/>
      </w:r>
      <w:r>
        <w:rPr>
          <w:rFonts w:ascii="Times New Roman"/>
          <w:b w:val="false"/>
          <w:i w:val="false"/>
          <w:color w:val="000000"/>
          <w:sz w:val="28"/>
        </w:rPr>
        <w:t xml:space="preserve">
      192 "Міндетті әлеуметтік қамтамасыз етуге арналған трансферттер бойынша есеп айырысулар"; </w:t>
      </w:r>
      <w:r>
        <w:br/>
      </w:r>
      <w:r>
        <w:rPr>
          <w:rFonts w:ascii="Times New Roman"/>
          <w:b w:val="false"/>
          <w:i w:val="false"/>
          <w:color w:val="000000"/>
          <w:sz w:val="28"/>
        </w:rPr>
        <w:t xml:space="preserve">
      193 "Жеке тұлғалардың трансферттері бойынша есеп айырысулар"; </w:t>
      </w:r>
      <w:r>
        <w:br/>
      </w:r>
      <w:r>
        <w:rPr>
          <w:rFonts w:ascii="Times New Roman"/>
          <w:b w:val="false"/>
          <w:i w:val="false"/>
          <w:color w:val="000000"/>
          <w:sz w:val="28"/>
        </w:rPr>
        <w:t xml:space="preserve">
      194 "Нысаналы трансферттер бойынша есеп айырысу"; </w:t>
      </w:r>
      <w:r>
        <w:br/>
      </w:r>
      <w:r>
        <w:rPr>
          <w:rFonts w:ascii="Times New Roman"/>
          <w:b w:val="false"/>
          <w:i w:val="false"/>
          <w:color w:val="000000"/>
          <w:sz w:val="28"/>
        </w:rPr>
        <w:t xml:space="preserve">
      195 "Мемлекеттік әлеуметтік сақтандыру қорына міндетті әлеуметтік аударымдар бойынша есеп айырысу"; </w:t>
      </w:r>
      <w:r>
        <w:br/>
      </w:r>
      <w:r>
        <w:rPr>
          <w:rFonts w:ascii="Times New Roman"/>
          <w:b w:val="false"/>
          <w:i w:val="false"/>
          <w:color w:val="000000"/>
          <w:sz w:val="28"/>
        </w:rPr>
        <w:t xml:space="preserve">
      198 "Жинақтаушы зейнетақы қорларына мiндеттi зейнетақы жарналары бойынша есеп айырысулар"; </w:t>
      </w:r>
      <w:r>
        <w:br/>
      </w:r>
      <w:r>
        <w:rPr>
          <w:rFonts w:ascii="Times New Roman"/>
          <w:b w:val="false"/>
          <w:i w:val="false"/>
          <w:color w:val="000000"/>
          <w:sz w:val="28"/>
        </w:rPr>
        <w:t xml:space="preserve">
      199 "Сыртқы несиелендiру бойынша есеп айырысулар". </w:t>
      </w:r>
      <w:r>
        <w:br/>
      </w:r>
      <w:r>
        <w:rPr>
          <w:rFonts w:ascii="Times New Roman"/>
          <w:b w:val="false"/>
          <w:i w:val="false"/>
          <w:color w:val="000000"/>
          <w:sz w:val="28"/>
        </w:rPr>
        <w:t>
</w:t>
      </w:r>
      <w:r>
        <w:rPr>
          <w:rFonts w:ascii="Times New Roman"/>
          <w:b w:val="false"/>
          <w:i w:val="false"/>
          <w:color w:val="ff0000"/>
          <w:sz w:val="28"/>
        </w:rPr>
        <w:t xml:space="preserve">      Ескерту. 191-тармаққа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2000.06.12. N 278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36"/>
    <w:bookmarkStart w:name="z228" w:id="237"/>
    <w:p>
      <w:pPr>
        <w:spacing w:after="0"/>
        <w:ind w:left="0"/>
        <w:jc w:val="both"/>
      </w:pPr>
      <w:r>
        <w:rPr>
          <w:rFonts w:ascii="Times New Roman"/>
          <w:b w:val="false"/>
          <w:i w:val="false"/>
          <w:color w:val="000000"/>
          <w:sz w:val="28"/>
        </w:rPr>
        <w:t xml:space="preserve">
      191-1. "Зейнетақылар мен жәрдемақыларды төлеу жөніндегі есеп айырысулар" 191 қосалқы шотында Қазақстан Республикасының Еңбек және халықты әлеуметтiк қорғау министрлiгiне зейнетақылар мен мемлекеттiк әлеуметтiк жәрдемақыларды төлеуге республикалық бюджеттен бөлiнген қаражаттардың қозғалысы есепке алынады. Зейнетақыларды төлеу жөнiндегi мемлекеттiк орталыққа аударылған қаражаттарды Қазақстан Республикасының Еңбек және халықты әлеуметтiк қорғау министрлiгi "Зейнетақылар мен мемлекеттiк әлеуметтiк жәрдемақыларды төлеу жөніндегі есеп айырысулар" 191 қосалқы шотының дебетi және "Ведомстволық бағыныстағы ұйымдарға аудару үшiн және басқа шараларға ұйымдардың шығыстарына арналған ашық лимиттер" 090 қосалқы шотының кредитi бойынша есепке алынады. </w:t>
      </w:r>
      <w:r>
        <w:br/>
      </w:r>
      <w:r>
        <w:rPr>
          <w:rFonts w:ascii="Times New Roman"/>
          <w:b w:val="false"/>
          <w:i w:val="false"/>
          <w:color w:val="000000"/>
          <w:sz w:val="28"/>
        </w:rPr>
        <w:t xml:space="preserve">
      Зейнетақылар мен мемлекеттiк әлеуметтiк жәрдемақыларды төлеу жөнiндегi iс жүзінде жүргiзiлген шығыстар Зейнетақыларды төлеу жөнiндегi мемлекеттiк орталық ұсынған iс жүзінде төленген зейнетақылар мен мемлекеттiк әлеуметтiк жәрдемақылар туралы есептiң негiзiнде "Ұйымдарды ұстауға және басқа шараларға арналған бюджет бойынша шығыстар" 200 қосалқы шотының дебетi және 191 қосалқы шотының кредитi бойынша есепке алынады. </w:t>
      </w:r>
      <w:r>
        <w:br/>
      </w:r>
      <w:r>
        <w:rPr>
          <w:rFonts w:ascii="Times New Roman"/>
          <w:b w:val="false"/>
          <w:i w:val="false"/>
          <w:color w:val="000000"/>
          <w:sz w:val="28"/>
        </w:rPr>
        <w:t xml:space="preserve">
      191 қосалқы шот бойынша талдама есеп 283-н. көп бағанды карточкаларда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191-1-тармақпен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37"/>
    <w:bookmarkStart w:name="z229" w:id="238"/>
    <w:p>
      <w:pPr>
        <w:spacing w:after="0"/>
        <w:ind w:left="0"/>
        <w:jc w:val="both"/>
      </w:pPr>
      <w:r>
        <w:rPr>
          <w:rFonts w:ascii="Times New Roman"/>
          <w:b w:val="false"/>
          <w:i w:val="false"/>
          <w:color w:val="000000"/>
          <w:sz w:val="28"/>
        </w:rPr>
        <w:t xml:space="preserve">
      191-2. 192 "Міндетті әлеуметтік қамтамасыз етуге арналған трансферттер бойынша есеп айырысулар" қосалқы шотында облыстық, Астана, Алматы қалалық департаменттерінің (басқармаларының), аудандық (қалалық) еңбек, халықты жұмыспен қамту және әлеуметтік қорғау бөлімдерінің жұмыс берушілердің жұмыс істейтін азаматтарға 1999 жылдың 1 қаңтарынан бастап 1999 жылдың 17 сәуірін қоса алғандағы кезең үшін есептелген, республикалық бюджет қаражаты есебінен міндетті әлеуметтік қамсыздандыру бойынша төлеуге арналған шығыстарын өтеуді қаржыландыру бойынша есеп айырысу көрсетіледі. </w:t>
      </w:r>
      <w:r>
        <w:br/>
      </w:r>
      <w:r>
        <w:rPr>
          <w:rFonts w:ascii="Times New Roman"/>
          <w:b w:val="false"/>
          <w:i w:val="false"/>
          <w:color w:val="000000"/>
          <w:sz w:val="28"/>
        </w:rPr>
        <w:t xml:space="preserve">
      Жұмыс берушілердің жұмыс істейтін азаматтарға міндетті әлеуметтік қамсыздандыру бойынша жәрдемақыларды төлеуге арналған шығыстарын өтеу үшін Қазақстан Республикасының Еңбек және халықты әлеуметтік қорғау министрлігін 46 "Міндетті әлеуметтік қамтамасыз ету кепілдіктері бойынша борышты өтеу" бағдарламасы бойынша 311 "Міндетті әлеуметтік қамтамасыз ету үшін жеке тұлғаларға берілетін трансферттер ерекшелігі бойынша бюджет шығыстарының экономикалық сыныптамасын қаржыландыру көзделген. Қаржыландыру Қазақстан Республикасының Қаржы министрлігі белгілеген тәртіпте жүзеге асырылады. Қазақстан Республикасының Еңбек және халықты әлеуметтік қорғау министрлігіне түскен жағдайда 090 "Мемлекеттік мекеменің ведомстволық бағыныстағы мемлекеттік мекемелерге міндеттемелер қабылдауға және рұқсаттар беруге арналған рұқсаттары" қосалқы шотының дебеті және 230 "Мемлекеттік мекемелердің шығыстарын және басқа да шараларды бюджеттен қаржыландыру" қосалқы шотының кредиті бойынша жазу жазылады. Облыстық, Астана, Алматы қалалық еңбек, халықты жұмыспен қамту және әлеуметтік қорғау департаменттері (басқармалары) бойынша лимиттер бөлініп, Қазақстан Республикасының Еңбек және халықты әлеуметтік қорғау министрлігі 140 "Мемлекеттік мекемелердің шығыстарын және басқа да шараларды бюджеттен қаржыландыру бойынша есептемелер" қосалқы шотының дебеті және 090 қосалқы шотының кредиті бойынша жазу жазады. </w:t>
      </w:r>
      <w:r>
        <w:br/>
      </w:r>
      <w:r>
        <w:rPr>
          <w:rFonts w:ascii="Times New Roman"/>
          <w:b w:val="false"/>
          <w:i w:val="false"/>
          <w:color w:val="000000"/>
          <w:sz w:val="28"/>
        </w:rPr>
        <w:t xml:space="preserve">
      Жұмыс берушілердің жұмыс істейтін азаматтарға міндетті әлеуметтік қамсыздандыру бойынша жәрдемақыларды төлеуге арналған шығыстарын өтеу сомасының шығыстарын есептен шығаруды Қазақстан Республикасының Еңбек және халықты әлеуметтік қорғау министрлігі облыстық, Астана, Алматы қалалық еңбек, халықты жұмыспен қамту және әлеуметтік қорғау департаменттері (басқармалары) ұсынған, қаражат төлеу туралы есептемесінің негізінде тоқсан сайын жүргізеді және 200 қосалқы шоттың дебеті және 140 қосалқы шоттың кредиті бойынша жазу жазып көрсетеді. Қаржы жылы аяқталған бойда жасалған шығыстардың қорытынды айналымын есептен шығару 230 қосалқы шоттың дебеті және 200 қосалқы шоттың кредиті бойынша жүргізіледі. </w:t>
      </w:r>
      <w:r>
        <w:br/>
      </w:r>
      <w:r>
        <w:rPr>
          <w:rFonts w:ascii="Times New Roman"/>
          <w:b w:val="false"/>
          <w:i w:val="false"/>
          <w:color w:val="000000"/>
          <w:sz w:val="28"/>
        </w:rPr>
        <w:t xml:space="preserve">
      Жұмыс берушілердің міндетті әлеуметтік қамсыздандыру бойынша жәрдемақыларды төлеу шығыстарын өтеудің қаржыландыруға арналған сомасына облыстық, Астана, Алматы қалалық департаменттері (басқармалары), аудандық (қалалық) еңбек, халықты жұмыспен қамту және әлеуметтік қорғау бөлімдері 095 "Трансферттер бойынша міндеттемелерді қабылдауға арналған жоспарлы тағайындаулар" қосалқы шотының дебеті және 234 "Трансферттер бойынша қаржыландыру" қосалқы шотының кредиті бойынша жазу жазады. </w:t>
      </w:r>
      <w:r>
        <w:br/>
      </w:r>
      <w:r>
        <w:rPr>
          <w:rFonts w:ascii="Times New Roman"/>
          <w:b w:val="false"/>
          <w:i w:val="false"/>
          <w:color w:val="000000"/>
          <w:sz w:val="28"/>
        </w:rPr>
        <w:t xml:space="preserve">
      Облыстық, Астана, Алматы қалалық департаменттері (басқармалары), аудандық (қалалық) еңбек, халықты жұмыспен қамту және әлеуметтік қорғау бөлімдері республикалық бюджеттің қаражатын Қазақстан Республикасы Қаржы министрлігінің 1999 жылғы 25 мамырдағы N 242 бұйрығымен бекітілген Жұмыс берушілердің жұмыс істейтін азаматтарға міндетті әлеуметтік қамсыздандыру бойынша жәрдемақыларды төлеуге арналған шығыстарын өтеу ережесіне сәйкес төлем тапсырмасымен мемлекеттік мекемелердің бюджеттік шоттарына немесе шаруашылық жүргізуші субъектілердің есеп шотына ұсынылған соңғы есептемелері негізінде аударады және 192 "Міндетті әлеуметтік қамтамасыз етуге арналған трансферттер бойынша есеп айырысулар" қосалқы шотының дебеті және 095 "Трансферттер бойынша міндеттемелерді қабылдауға арналған жоспарлы тағайындаулар" қосалқы шотының кредиті бойынша жазу жазады. Бір мезгілде 192 қосалқы шотының кредиті және 205 "Трансферттер бойынша шығыстар" қосалқы шотының дебеті бойынша жазу жазылады. Қаржы жылы аяқталған бойда жасалған шығыстардың қорытынды айналымын есептен шығару 095 қосалқы шоттың дебеті және 205 қосалқы шоттың кредиті бойынша жүргізіледі. </w:t>
      </w:r>
      <w:r>
        <w:br/>
      </w:r>
      <w:r>
        <w:rPr>
          <w:rFonts w:ascii="Times New Roman"/>
          <w:b w:val="false"/>
          <w:i w:val="false"/>
          <w:color w:val="000000"/>
          <w:sz w:val="28"/>
        </w:rPr>
        <w:t xml:space="preserve">
      Жұмыс берушілердің шоттарына аударылған соманың талдама есебінен 283 монографтық карточкаларда әрбір жұмыс беруші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191-2-тармақпен толықтырылды, өзгерту енгізілді - ҚР Қаржы министрлігі Қазынашылық комитетінің 2000.06.12. N 278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2005.05.20. </w:t>
      </w:r>
      <w:r>
        <w:rPr>
          <w:rFonts w:ascii="Times New Roman"/>
          <w:b w:val="false"/>
          <w:i w:val="false"/>
          <w:color w:val="000000"/>
          <w:sz w:val="28"/>
        </w:rPr>
        <w:t xml:space="preserve">N 24 </w:t>
      </w:r>
      <w:r>
        <w:rPr>
          <w:rFonts w:ascii="Times New Roman"/>
          <w:b w:val="false"/>
          <w:i w:val="false"/>
          <w:color w:val="ff0000"/>
          <w:sz w:val="28"/>
        </w:rPr>
        <w:t xml:space="preserve">,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38"/>
    <w:bookmarkStart w:name="z230" w:id="239"/>
    <w:p>
      <w:pPr>
        <w:spacing w:after="0"/>
        <w:ind w:left="0"/>
        <w:jc w:val="both"/>
      </w:pPr>
      <w:r>
        <w:rPr>
          <w:rFonts w:ascii="Times New Roman"/>
          <w:b w:val="false"/>
          <w:i w:val="false"/>
          <w:color w:val="000000"/>
          <w:sz w:val="28"/>
        </w:rPr>
        <w:t xml:space="preserve">
      191-3. 193 "Жеке тұлғалардың трансферттері бойынша есеп айырысулар" қосалқы шотында жеке тұлғалармен жасалатын есеп айырысулар: </w:t>
      </w:r>
      <w:r>
        <w:br/>
      </w:r>
      <w:r>
        <w:rPr>
          <w:rFonts w:ascii="Times New Roman"/>
          <w:b w:val="false"/>
          <w:i w:val="false"/>
          <w:color w:val="000000"/>
          <w:sz w:val="28"/>
        </w:rPr>
        <w:t xml:space="preserve">
      әлеуметтiк төлемдер және әлеуметтiк көмектер бойынша, </w:t>
      </w:r>
      <w:r>
        <w:br/>
      </w:r>
      <w:r>
        <w:rPr>
          <w:rFonts w:ascii="Times New Roman"/>
          <w:b w:val="false"/>
          <w:i w:val="false"/>
          <w:color w:val="000000"/>
          <w:sz w:val="28"/>
        </w:rPr>
        <w:t xml:space="preserve">
      қызметкерлер мен қызметшiлерге еңбекте алған жарақат, не болмаса заңнамаға сәйкес олардың еңбектегi мiндеттерiн орындауға байланысты өзге де денсаулығын зақымдаған залалдың орнын толтыру, </w:t>
      </w:r>
      <w:r>
        <w:br/>
      </w:r>
      <w:r>
        <w:rPr>
          <w:rFonts w:ascii="Times New Roman"/>
          <w:b w:val="false"/>
          <w:i w:val="false"/>
          <w:color w:val="000000"/>
          <w:sz w:val="28"/>
        </w:rPr>
        <w:t xml:space="preserve">
      қаза болған, қайтыс болған әскери қызметшілердің ата-аналарына, асырап алушыларына, қамқоршыларына төленетін біржолғы төлемдер бойынша, </w:t>
      </w:r>
      <w:r>
        <w:br/>
      </w:r>
      <w:r>
        <w:rPr>
          <w:rFonts w:ascii="Times New Roman"/>
          <w:b w:val="false"/>
          <w:i w:val="false"/>
          <w:color w:val="000000"/>
          <w:sz w:val="28"/>
        </w:rPr>
        <w:t xml:space="preserve">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қызметкерлеріне тұрғын үйді ұстау және коммуналдық қызметтер бойынша шығыстарды төлеу үшін берілетін ақшалай өтемақы бойынша, </w:t>
      </w:r>
      <w:r>
        <w:br/>
      </w:r>
      <w:r>
        <w:rPr>
          <w:rFonts w:ascii="Times New Roman"/>
          <w:b w:val="false"/>
          <w:i w:val="false"/>
          <w:color w:val="000000"/>
          <w:sz w:val="28"/>
        </w:rPr>
        <w:t xml:space="preserve">
      жеке тұлғаларға басқа да трансферттер бойынша. </w:t>
      </w:r>
      <w:r>
        <w:br/>
      </w:r>
      <w:r>
        <w:rPr>
          <w:rFonts w:ascii="Times New Roman"/>
          <w:b w:val="false"/>
          <w:i w:val="false"/>
          <w:color w:val="000000"/>
          <w:sz w:val="28"/>
        </w:rPr>
        <w:t xml:space="preserve">
      Жоғарыда көрсетілген 332 "Жеке тұлғаларға берілетін трансферттер" ерекшелігі бойынша көзделген бюджеттік шығыстардың экономикалық сыныптамасын мемлекеттік мекемелер заңдарда белгіленген тәртіппен жүзеге асырады. </w:t>
      </w:r>
      <w:r>
        <w:br/>
      </w:r>
      <w:r>
        <w:rPr>
          <w:rFonts w:ascii="Times New Roman"/>
          <w:b w:val="false"/>
          <w:i w:val="false"/>
          <w:color w:val="000000"/>
          <w:sz w:val="28"/>
        </w:rPr>
        <w:t xml:space="preserve">
      Тұрғын үйді ұстау және коммуналдық қызмет көрсету жөніндегі шығыстарды төлеу үшін әскери қызметшілерге берілетін ақшалай өтемақы. </w:t>
      </w:r>
      <w:r>
        <w:br/>
      </w:r>
      <w:r>
        <w:rPr>
          <w:rFonts w:ascii="Times New Roman"/>
          <w:b w:val="false"/>
          <w:i w:val="false"/>
          <w:color w:val="000000"/>
          <w:sz w:val="28"/>
        </w:rPr>
        <w:t xml:space="preserve">
      Заңдарда белгіленген мөлшерде тұрғын үйді ұстау және коммуналдық қызмет көрсету жөніндегі шығыстарды төлеу үшін әскери қызметшілерге берілетін ақшалай өтемақыны алуға құқығы бар лауазымдық тұлғалардың тізбесіне сәйкес мемлекеттік мекемелер өтемақы сомасын есептеуді жүргізеді. Есеп айырысу-төлем тізімі бойынша есептелген өтемақының сомасына 200 "Мемлекеттік мекемелерді ұстауға және басқа да шараларға арналған бюджет бойынша шығыстар" қосалқы шотының дебеті және 193 "Жеке тұлғалардың трансферттері бойынша есеп айырысулар" қосалқы шотының кредиті бойынша жазу жазылады. Төленген өтемақының сомасы 193, 178, 120 қосалқы шоттарының дебеті бойынша 090, 178, 120 қосалқы шотының кредитінің корреспонденциясында көрсетіледі. </w:t>
      </w:r>
      <w:r>
        <w:br/>
      </w:r>
      <w:r>
        <w:rPr>
          <w:rFonts w:ascii="Times New Roman"/>
          <w:b w:val="false"/>
          <w:i w:val="false"/>
          <w:color w:val="000000"/>
          <w:sz w:val="28"/>
        </w:rPr>
        <w:t xml:space="preserve">
      Әскери қызметкерлерге тұрғын үйдi ұстау және коммуналдық қызмет бойынша шығыстарды өтеуге ақшалай жәрдемақыны есептеудiң және төлеудiң талдамалы есебi, әрбiр жәрдемақы алушы бойынша 292-а нысан карточкаларында немесе 292-нысан кiтабында жүргiзіледi. Әскери қызметкерлерге тұрғын үйдi ұстауға және коммуналдық қызметтерге ақы төлеуге ақшалай жәрдемақының синтетикалық есебi N 405 нысан бойынша N 5 "Жалақы және стипендия бойынша есеп айырысу тiзiмдемелерiнiң жиынтығы" мемориалдық ордерiнде жүргiзiледi. </w:t>
      </w:r>
      <w:r>
        <w:br/>
      </w:r>
      <w:r>
        <w:rPr>
          <w:rFonts w:ascii="Times New Roman"/>
          <w:b w:val="false"/>
          <w:i w:val="false"/>
          <w:color w:val="000000"/>
          <w:sz w:val="28"/>
        </w:rPr>
        <w:t xml:space="preserve">
      Қаза тапқан, қайтыс болған әскери қызметшілердің ата-аналарына, асырап алушыларына, қамқоршыларына бір жолғы төлемдер. </w:t>
      </w:r>
      <w:r>
        <w:br/>
      </w:r>
      <w:r>
        <w:rPr>
          <w:rFonts w:ascii="Times New Roman"/>
          <w:b w:val="false"/>
          <w:i w:val="false"/>
          <w:color w:val="000000"/>
          <w:sz w:val="28"/>
        </w:rPr>
        <w:t>
      Қаза тапқан, қайтыс болған әскери қызметшілердің ата-аналарына, асырап алушыларына, қамқоршыларына бір жолғы төлемдер бойынша шығыстарды қаржыландыру Қазақстан Республикасы Үкіметінің 2000 жылғы 15 қаңтардағы N 80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 тапқан, қайтыс болған әскери қызметшілердің ата-аналарына, асырап алушыларына, қамқоршыларына бір жолғы төлемдерді жүзеге асырудың тәртібіне сәйкес іске асырылады. </w:t>
      </w:r>
      <w:r>
        <w:br/>
      </w:r>
      <w:r>
        <w:rPr>
          <w:rFonts w:ascii="Times New Roman"/>
          <w:b w:val="false"/>
          <w:i w:val="false"/>
          <w:color w:val="000000"/>
          <w:sz w:val="28"/>
        </w:rPr>
        <w:t xml:space="preserve">
      Қаржыландыруға түскен жағдайда 090 "Мемлекеттік мекеменің ведомстволық бағыныстағы мемлекеттік мекемелерге міндеттемелер қабылдауға және рұқсаттар беруге арналған рұқсаттары" қосалқы шотының дебеті және 230 "Мемлекеттік мекемелердің шығыстарын және басқа да шараларды бюджеттен қаржыландыру" қосалқы шотының кредиті бойынша Қазақстан Республикасының Еңбек және халықты әлеуметтік қорғау министрлігі жазу жазады. Қазақстан Республикасының Еңбек және халықты әлеуметтік қорғау министрлігі облыстық, Астана, Алматы қалалық еңбек, халықты жұмыспен қамту және әлеуметтік қорғау департаменттері (басқармалары) бойынша қаза болған, қаза тапқан, қайтыс болған әскери қызметшілердің ата-аналарына, асырап алушыларына, қамқоршыларына бір жолғы төлемдерді қаржыландыруға арналған қаражатқа, сондай-ақ төлемдерді ұйымдастыру бойынша банктік қызметтер үшін шығыстарды өтеуге арналған қаражатқа деген олар ұсынған қажеттілік негізінде (қажеттілік азаматтардың өтініштері және азаматтардың құжаттары бойынша жасалған тізім негізінде айқындалады) лимиттерді таратады және 140 "Мемлекеттік мекемелердің шығыстарын және басқа да шараларды бюджеттен қаржыландыру бойынша есеп айырысу" қосалқы шотының дебеті және 090 қосалқы шотының кредиті бойынша жазу жазады. </w:t>
      </w:r>
      <w:r>
        <w:br/>
      </w:r>
      <w:r>
        <w:rPr>
          <w:rFonts w:ascii="Times New Roman"/>
          <w:b w:val="false"/>
          <w:i w:val="false"/>
          <w:color w:val="000000"/>
          <w:sz w:val="28"/>
        </w:rPr>
        <w:t xml:space="preserve">
      Қаза тапқан, қайтыс болған әскери қызметшілердің ата-аналарына, асырап алушыларына, қамқоршыларына бір жолғы төлемдер сомаларының шығыстарын есептен шығаруды Қазақстан Республикасының Еңбек және халықты әлеуметтік қорғау министрлігі облыстық, Астана, Алматы қалалық еңбек, халықты жұмыспен қамту және әлеуметтік қорғау департаменттері (басқармалары) ұсынған қаражат төлеу туралы есептеме негізінде тоқсан сайын жүргізеді және 200 қосалқы шотының дебеті және 140 қосалқы шотының кредиті бойынша жазу жазып көрсетеді. Қаржы жылы аяқталған бойда жасалған шығыстардың қорытынды айналымын есептен шығару 230 қосалқы шоттың дебеті және 200 қосалқы шоттың кредиті бойынша жүргізіледі. </w:t>
      </w:r>
      <w:r>
        <w:br/>
      </w:r>
      <w:r>
        <w:rPr>
          <w:rFonts w:ascii="Times New Roman"/>
          <w:b w:val="false"/>
          <w:i w:val="false"/>
          <w:color w:val="000000"/>
          <w:sz w:val="28"/>
        </w:rPr>
        <w:t xml:space="preserve">
      Облыстық, Астана, Алматы қалалық еңбек, халықты жұмыспен қамту және әлеуметтік қорғау департаменттері (басқармалары) бойынша қаза болған, қаза тапқан, қайтыс болған әскери қызметшілердің ата-аналарына, асырап алушыларына, қамқоршыларына бір жолғы төлемдерді қаржыландыруға арналған қаражаттың, сондай-ақ төлемдерді ұйымдастыру бойынша банктік қызметтер үшін шығыстарды өтеуге арналған қаражаттың сомасына 095 "Трансферттер бойынша міндеттемелерді қабылдауға арналған жоспарлы тағайындаулар" қосалқы шотының дебеті және 234 "Трансферттер бойынша қаржыландыру" қосалқы шотының кредиті бойынша жазу жазылады. </w:t>
      </w:r>
      <w:r>
        <w:br/>
      </w:r>
      <w:r>
        <w:rPr>
          <w:rFonts w:ascii="Times New Roman"/>
          <w:b w:val="false"/>
          <w:i w:val="false"/>
          <w:color w:val="000000"/>
          <w:sz w:val="28"/>
        </w:rPr>
        <w:t xml:space="preserve">
      Облыстық, Астана, Алматы қалалық еңбек, халықты жұмыспен қамту және әлеуметтік қорғау департаменттері (басқармалары) республикалық бюджет қаражатын қаза тапқан, қайтыс болған әскери қызметшілер ата-аналарының, асырап алушыларының, қамқоршыларының дербес шоттарына (олар таңдаған банктегі дербес шоттың реквизиттері көрсетілген, азаматтардың өтініштері негізінде) аударады және төлемді ұйымдастыру бойынша банктік қызмет көрсетулеріне төлем төлеуді жүзеге асырады. Аударым сомасы 193 "Жеке тұлғалардың трансферттері бойынша есеп айырысулар" қосалқы шотының дебеті бойынша және 095 "Трансферттер бойынша міндеттемелерді қабылдауға арналған жоспарлы тағайындаулар" қосалқы шотының кредиті бойынша көрсетіледі. </w:t>
      </w:r>
      <w:r>
        <w:br/>
      </w:r>
      <w:r>
        <w:rPr>
          <w:rFonts w:ascii="Times New Roman"/>
          <w:b w:val="false"/>
          <w:i w:val="false"/>
          <w:color w:val="000000"/>
          <w:sz w:val="28"/>
        </w:rPr>
        <w:t xml:space="preserve">
      Бір мезгілде азаматтардың дербес шоттарына қаражатты аудару жөніндегі төлем тапсырмасы негізінде 193 қосалқы шотының кредиті бойынша және 205 "Трансферттер бойынша шығыстар" қосалқы шотының дебеті бойынша жазу жазылады. Қаржы жылы аяқталған бойда жасалған шығыстардың қорытынды айналымын есептен шығару 234 "Трансферттер бойынша қаржыландыру" қосалқы шотының дебеті және және 205 "Трансферттер бойынша шығыстар" қосалқы шотының кредиті бойынша жүргізіледі. </w:t>
      </w:r>
      <w:r>
        <w:br/>
      </w:r>
      <w:r>
        <w:rPr>
          <w:rFonts w:ascii="Times New Roman"/>
          <w:b w:val="false"/>
          <w:i w:val="false"/>
          <w:color w:val="000000"/>
          <w:sz w:val="28"/>
        </w:rPr>
        <w:t xml:space="preserve">
      Қаза тапқан, қайтыс болған әскери қызметшілердің ата-аналарына, асырап алушыларына, қамқоршыларына бір жолғы төлемдердің талдама есебі н. 292-а карточкасында немесе н. 292 кітабында аудандық (қалалық) еңбек, халықты жұмыспен қамту және әлеуметтік қорғау бөлімдері бойынша жүргізіледі. </w:t>
      </w:r>
      <w:r>
        <w:br/>
      </w:r>
      <w:r>
        <w:rPr>
          <w:rFonts w:ascii="Times New Roman"/>
          <w:b w:val="false"/>
          <w:i w:val="false"/>
          <w:color w:val="000000"/>
          <w:sz w:val="28"/>
        </w:rPr>
        <w:t>
      Қазақстан Республикасы Президентінің "Қазақстан Республикасының ұлттық валютасын қолданудың кейбір мәселелері туралы" 2001 жылғы 7 ақпандағы </w:t>
      </w:r>
      <w:r>
        <w:rPr>
          <w:rFonts w:ascii="Times New Roman"/>
          <w:b w:val="false"/>
          <w:i w:val="false"/>
          <w:color w:val="000000"/>
          <w:sz w:val="28"/>
        </w:rPr>
        <w:t xml:space="preserve">Жарлығы </w:t>
      </w:r>
      <w:r>
        <w:rPr>
          <w:rFonts w:ascii="Times New Roman"/>
          <w:b w:val="false"/>
          <w:i w:val="false"/>
          <w:color w:val="000000"/>
          <w:sz w:val="28"/>
        </w:rPr>
        <w:t xml:space="preserve">шыққан сәттен бастап бұрын бөлшек көлемі бар сомаларда, яғни тиындармен тағайындалған әлеуметтік төлемдер бойынша берешек тиын сомасына қарамастан, бір теңгеге дөңгелектеуге жатады. Бұл ретте дөңгелектеуге байланысты есептелгенге дейінгі сомаға 200-қосалқы шоттың дебеті бойынша және 193-қосалқы шоттың кредиті бойынша жазба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191-3-тармақпен толықтырылды - ҚР Қаржы министрлігі Қазынашылық комитетінің 2000.06.12. N 278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2001.03.17. N 141 </w:t>
      </w:r>
      <w:r>
        <w:rPr>
          <w:rFonts w:ascii="Times New Roman"/>
          <w:b w:val="false"/>
          <w:i w:val="false"/>
          <w:color w:val="000000"/>
          <w:sz w:val="28"/>
        </w:rPr>
        <w:t xml:space="preserve">бұйрығымен </w:t>
      </w:r>
      <w:r>
        <w:rPr>
          <w:rFonts w:ascii="Times New Roman"/>
          <w:b w:val="false"/>
          <w:i w:val="false"/>
          <w:color w:val="ff0000"/>
          <w:sz w:val="28"/>
        </w:rPr>
        <w:t xml:space="preserve">, 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өзгерту енгізілді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39"/>
    <w:bookmarkStart w:name="z329" w:id="240"/>
    <w:p>
      <w:pPr>
        <w:spacing w:after="0"/>
        <w:ind w:left="0"/>
        <w:jc w:val="both"/>
      </w:pPr>
      <w:r>
        <w:rPr>
          <w:rFonts w:ascii="Times New Roman"/>
          <w:b w:val="false"/>
          <w:i w:val="false"/>
          <w:color w:val="000000"/>
          <w:sz w:val="28"/>
        </w:rPr>
        <w:t xml:space="preserve">
      191-4. 194 "Нысаналы трансферттер бойынша есеп айырысу" қосалқы шотында бюджеттік бағдарламалардың әкімшілері облыстық бюджеттерге, республикалық маңызы бар қаланың, астананың бюджеттеріне бөлген нысаналы ағымдағы трансферттер және нысаналы даму трансферттері бойынша есеп айырысу ескеріледі. </w:t>
      </w:r>
      <w:r>
        <w:br/>
      </w:r>
      <w:r>
        <w:rPr>
          <w:rFonts w:ascii="Times New Roman"/>
          <w:b w:val="false"/>
          <w:i w:val="false"/>
          <w:color w:val="000000"/>
          <w:sz w:val="28"/>
        </w:rPr>
        <w:t xml:space="preserve">
      Жоғары тұрған бюджеттің бюджеттік бағдарламалардың әкімшілері аударған нысаналы трансферттердің сомасына ақы төлеуге шоттың негізінде 194 "Нысаналы трансферттер бойынша есеп айырысу" қосалқы шотының дебетіне және 095 "Трансферттер бойынша міндеттемелерді қабылдауға арналған жоспарлы тағайындаулар" қосалқы шотының кредиті бойынша жазба жүргізіледі. </w:t>
      </w:r>
      <w:r>
        <w:br/>
      </w:r>
      <w:r>
        <w:rPr>
          <w:rFonts w:ascii="Times New Roman"/>
          <w:b w:val="false"/>
          <w:i w:val="false"/>
          <w:color w:val="000000"/>
          <w:sz w:val="28"/>
        </w:rPr>
        <w:t xml:space="preserve">
      Игерілген немесе жоғары тұрған бюджеттің кірісіне қайтарылған нысаналы трансферттердің сомасына 205 "Трансферттер бойынша шығыстар" қосалқы шотының дебеті және 194 қосалқы шотының кредиті бойынша N 2 Тиісті жергілікті атқарушы органдар ұсынған қаржыландыру жоспарының атқарылуы туралы есеп немесе осы трансферттерді бөлген жоғары тұрған бюджетке пайдаланылмаған (жете пайдаланылмаған) нысаналы трансферттерді қайтаруды растайтын ақы төлеуге шоттың көшірмелері негізінде жазба жүргізіледі. </w:t>
      </w:r>
      <w:r>
        <w:br/>
      </w:r>
      <w:r>
        <w:rPr>
          <w:rFonts w:ascii="Times New Roman"/>
          <w:b w:val="false"/>
          <w:i w:val="false"/>
          <w:color w:val="000000"/>
          <w:sz w:val="28"/>
        </w:rPr>
        <w:t xml:space="preserve">
      194 қосалқы шоты бойынша талдамалы есепке алу 292-а нысананың карточкаларында (292 нысан кітабында)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191-4-тармақ жаңа редакцияда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өзгерту енгізілді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40"/>
    <w:bookmarkStart w:name="z331" w:id="241"/>
    <w:p>
      <w:pPr>
        <w:spacing w:after="0"/>
        <w:ind w:left="0"/>
        <w:jc w:val="both"/>
      </w:pPr>
      <w:r>
        <w:rPr>
          <w:rFonts w:ascii="Times New Roman"/>
          <w:b w:val="false"/>
          <w:i w:val="false"/>
          <w:color w:val="000000"/>
          <w:sz w:val="28"/>
        </w:rPr>
        <w:t xml:space="preserve">
       191-5. 195 "Мемлекеттік әлеуметтік сақтандыру қорына міндетті әлеуметтік аударымдар бойынша есеп айырысу" қосалқы шотында "Міндетті әлеуметтік сақтандыру туралы" Қазақстан Республикасының 2003 жылғы 25 сәуірдегі Заңына сәйкес мемлекеттік мекемелер жүргізетін Мемлекеттік әлеуметтік сақтандыру қорына міндетті әлеуметтік аударымдарын есептеу және аудару жөніндегі операциялар ескеріледі.". </w:t>
      </w:r>
      <w:r>
        <w:br/>
      </w:r>
      <w:r>
        <w:rPr>
          <w:rFonts w:ascii="Times New Roman"/>
          <w:b w:val="false"/>
          <w:i w:val="false"/>
          <w:color w:val="000000"/>
          <w:sz w:val="28"/>
        </w:rPr>
        <w:t xml:space="preserve">
     Есептелген міндетті әлеуметтік есептеулер сомасына өткізбе "Мемлекеттік әлеуметтік сақтандыру қорына міндетті әлеуметтік есептеулер бойынша есеп айырысулар" 195-қосалқы шотының кредиті бойынша және "Әлеуметтік салық жарналары бойынша есеп айырысулар" 159-қосалқы шоттың дебеті бойынша жасалады. Мемлекеттік әлеуметтік сақтандыру қорына міндетті әлеуметтік аударымдарды аудару кезінде 195 "Мемлекеттік әлеуметтік сақтандыру қорына міндетті әлеуметтік аударымдар бойынша есеп айырысу" қосалқы шоты дебеттеледі және ақша қаражаты шоттарының тиісті қосалқы шоттары кредиттеледі. </w:t>
      </w:r>
      <w:r>
        <w:br/>
      </w:r>
      <w:r>
        <w:rPr>
          <w:rFonts w:ascii="Times New Roman"/>
          <w:b w:val="false"/>
          <w:i w:val="false"/>
          <w:color w:val="000000"/>
          <w:sz w:val="28"/>
        </w:rPr>
        <w:t xml:space="preserve">
      195 "Мемлекеттік әлеуметтік сақтандыру қорына міндетті әлеуметтік аударымдар бойынша есеп айырысу" қосалқы шоты бойынша талдамалы есепке алу 292-а нысананың карточкаларында (292 нысан кітабында)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191-5-тармақпен толықтырылды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өзгерту енгізілді - ҚР Қаржы министрінің 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41"/>
    <w:bookmarkStart w:name="z231" w:id="242"/>
    <w:p>
      <w:pPr>
        <w:spacing w:after="0"/>
        <w:ind w:left="0"/>
        <w:jc w:val="both"/>
      </w:pPr>
      <w:r>
        <w:rPr>
          <w:rFonts w:ascii="Times New Roman"/>
          <w:b w:val="false"/>
          <w:i w:val="false"/>
          <w:color w:val="000000"/>
          <w:sz w:val="28"/>
        </w:rPr>
        <w:t xml:space="preserve">
      192. 198 "Жинақтаушы зейнетақы қорларына міндетті зейнетақы жарналары бойынша есеп айырысулар" қосалқы шотында мемлекеттік мекемелер жинақтаушы зейнетақы қорларына міндетті зейнетақы жарналары бойынша есеп айырысуларды ескереді. Әрбір жеке тұлғадан міндетті зейнетақы жарналарын ұстау 180-қосалқы шоттың дебеті бойынша және 198-қосалқы шоттың кредиті бойынша көрсетіледі. Жинақтаушы зейнетақы қорларына ұсталған міндетті зейнетақы жарналарын аударған кезде 198-қосалқы шот дебеттеледі және 09, 10, 11-ақшалай қаражат шоттарының тиісті қосалқы шоттары кредиттеледі. </w:t>
      </w:r>
      <w:r>
        <w:br/>
      </w:r>
      <w:r>
        <w:rPr>
          <w:rFonts w:ascii="Times New Roman"/>
          <w:b w:val="false"/>
          <w:i w:val="false"/>
          <w:color w:val="000000"/>
          <w:sz w:val="28"/>
        </w:rPr>
        <w:t xml:space="preserve">
      Жеке тұлғаның (қызметкердiң) жарнаны аударғандығы туралы толық ақпаратты алу үшiн бюджеттiк ұйым жинақтаушы зейнетақы қорына мiндеттi зейнетақы жарналарының есеп карточкаларын көшірмесін жылына бір рет жеке тұлғаға (қызметкерге) беретін 451-н. толтырады.      </w:t>
      </w:r>
      <w:r>
        <w:br/>
      </w:r>
      <w:r>
        <w:rPr>
          <w:rFonts w:ascii="Times New Roman"/>
          <w:b w:val="false"/>
          <w:i w:val="false"/>
          <w:color w:val="000000"/>
          <w:sz w:val="28"/>
        </w:rPr>
        <w:t>
</w:t>
      </w:r>
      <w:r>
        <w:rPr>
          <w:rFonts w:ascii="Times New Roman"/>
          <w:b w:val="false"/>
          <w:i w:val="false"/>
          <w:color w:val="ff0000"/>
          <w:sz w:val="28"/>
        </w:rPr>
        <w:t xml:space="preserve">      Ескерту. 192-тармақ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2"/>
    <w:bookmarkStart w:name="z232" w:id="243"/>
    <w:p>
      <w:pPr>
        <w:spacing w:after="0"/>
        <w:ind w:left="0"/>
        <w:jc w:val="both"/>
      </w:pPr>
      <w:r>
        <w:rPr>
          <w:rFonts w:ascii="Times New Roman"/>
          <w:b w:val="false"/>
          <w:i w:val="false"/>
          <w:color w:val="000000"/>
          <w:sz w:val="28"/>
        </w:rPr>
        <w:t xml:space="preserve">
      192-1. 199 "Iшкi несиелендiру бойынша есеп айырысулар" қосалқы шотында мемлекеттiк мекеме қайтару негiзiнде iшкi несиелендiру мiндеттемелерi бойынша есеп айырысуларды ескередi. </w:t>
      </w:r>
      <w:r>
        <w:br/>
      </w:r>
      <w:r>
        <w:rPr>
          <w:rFonts w:ascii="Times New Roman"/>
          <w:b w:val="false"/>
          <w:i w:val="false"/>
          <w:color w:val="000000"/>
          <w:sz w:val="28"/>
        </w:rPr>
        <w:t xml:space="preserve">
      Республикалық немесе жергiлiктi бюджеттерден iшкi несиелендiруге бюджеттiк бағдарламалардың әкiмшiлерiне бөлiнген қаражат сомасы осы қосалқы шоттың тиiстi дебетi бойынша және 090, 100-қосалқы шоттардың кредитi бойынша көрсетіледi. Бiр мезгiлде 200-қосалқы шоттың дебетi бойынша және 247-қосалқы шоттың кредитi бойынша жазба жүргiзіледi. </w:t>
      </w:r>
      <w:r>
        <w:br/>
      </w:r>
      <w:r>
        <w:rPr>
          <w:rFonts w:ascii="Times New Roman"/>
          <w:b w:val="false"/>
          <w:i w:val="false"/>
          <w:color w:val="000000"/>
          <w:sz w:val="28"/>
        </w:rPr>
        <w:t xml:space="preserve">
      Iшкi несиелендiру бойынша қаражатты қайтару 247-қосалқы шоттың дебетi бойынша және 199-қосалқы шоттың кредитi бойынша жазбада көрсетiледi. </w:t>
      </w:r>
      <w:r>
        <w:br/>
      </w:r>
      <w:r>
        <w:rPr>
          <w:rFonts w:ascii="Times New Roman"/>
          <w:b w:val="false"/>
          <w:i w:val="false"/>
          <w:color w:val="000000"/>
          <w:sz w:val="28"/>
        </w:rPr>
        <w:t xml:space="preserve">
      199-қосалқы шот бойынша талдамалы есеп 292-а нысан карточкаларында (292-нысан кiтаптарында)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192-1-тармақпен толықтырылды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өзгерту енгізілді - 2007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43"/>
    <w:bookmarkStart w:name="z317" w:id="244"/>
    <w:p>
      <w:pPr>
        <w:spacing w:after="0"/>
        <w:ind w:left="0"/>
        <w:jc w:val="both"/>
      </w:pPr>
      <w:r>
        <w:rPr>
          <w:rFonts w:ascii="Times New Roman"/>
          <w:b w:val="false"/>
          <w:i w:val="false"/>
          <w:color w:val="000000"/>
          <w:sz w:val="28"/>
        </w:rPr>
        <w:t xml:space="preserve">
      193. &lt;*&gt; </w:t>
      </w:r>
      <w:r>
        <w:br/>
      </w:r>
      <w:r>
        <w:rPr>
          <w:rFonts w:ascii="Times New Roman"/>
          <w:b w:val="false"/>
          <w:i w:val="false"/>
          <w:color w:val="000000"/>
          <w:sz w:val="28"/>
        </w:rPr>
        <w:t>
</w:t>
      </w:r>
      <w:r>
        <w:rPr>
          <w:rFonts w:ascii="Times New Roman"/>
          <w:b w:val="false"/>
          <w:i w:val="false"/>
          <w:color w:val="ff0000"/>
          <w:sz w:val="28"/>
        </w:rPr>
        <w:t xml:space="preserve">      Ескерту: 193-тармақ 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4"/>
    <w:bookmarkStart w:name="z233" w:id="245"/>
    <w:p>
      <w:pPr>
        <w:spacing w:after="0"/>
        <w:ind w:left="0"/>
        <w:jc w:val="left"/>
      </w:pPr>
      <w:r>
        <w:rPr>
          <w:rFonts w:ascii="Times New Roman"/>
          <w:b/>
          <w:i w:val="false"/>
          <w:color w:val="000000"/>
        </w:rPr>
        <w:t xml:space="preserve"> 
III бөлiм. "Шығыстар" </w:t>
      </w:r>
    </w:p>
    <w:bookmarkEnd w:id="245"/>
    <w:bookmarkStart w:name="z234" w:id="246"/>
    <w:p>
      <w:pPr>
        <w:spacing w:after="0"/>
        <w:ind w:left="0"/>
        <w:jc w:val="both"/>
      </w:pPr>
      <w:r>
        <w:rPr>
          <w:rFonts w:ascii="Times New Roman"/>
          <w:b w:val="false"/>
          <w:i w:val="false"/>
          <w:color w:val="000000"/>
          <w:sz w:val="28"/>
        </w:rPr>
        <w:t xml:space="preserve">
      194. Бұл бөлiмде смета бойынша көзделген шараларға арналған ұйымдардың жұмсалған нақтылы шығындары, сондай-ақ басқа бюджеттерден алынған шығындар есепке алынады. </w:t>
      </w:r>
      <w:r>
        <w:br/>
      </w:r>
      <w:r>
        <w:rPr>
          <w:rFonts w:ascii="Times New Roman"/>
          <w:b w:val="false"/>
          <w:i w:val="false"/>
          <w:color w:val="000000"/>
          <w:sz w:val="28"/>
        </w:rPr>
        <w:t xml:space="preserve">
      Нақтылы шығындар деп, тиiстi құжаттар мен ресiмделген ұйымдардың iс жүзiндегi шығындары, оның iшiнде есептелген жалақы және шәкiртақы бойынша кредиторлардың төленбеген шоттары жөнiндегi шығыстары саналады. </w:t>
      </w:r>
      <w:r>
        <w:br/>
      </w:r>
      <w:r>
        <w:rPr>
          <w:rFonts w:ascii="Times New Roman"/>
          <w:b w:val="false"/>
          <w:i w:val="false"/>
          <w:color w:val="000000"/>
          <w:sz w:val="28"/>
        </w:rPr>
        <w:t xml:space="preserve">
      Бюджет бойынша шығыстарды есепке алу мекеме, бағдарлама, iшкi бағдарлама және бюджеттiк сыныптау ерекшелiгi бойынша жүргiзiледi. Нақты шығыстарды есепке алу 20 "Бюджет бойынша шығыстар" және 21 "Басқа да шығыстар" шоттарында жүргiзiледi. </w:t>
      </w:r>
    </w:p>
    <w:bookmarkEnd w:id="246"/>
    <w:bookmarkStart w:name="z235" w:id="247"/>
    <w:p>
      <w:pPr>
        <w:spacing w:after="0"/>
        <w:ind w:left="0"/>
        <w:jc w:val="left"/>
      </w:pPr>
      <w:r>
        <w:rPr>
          <w:rFonts w:ascii="Times New Roman"/>
          <w:b/>
          <w:i w:val="false"/>
          <w:color w:val="000000"/>
        </w:rPr>
        <w:t xml:space="preserve"> 
20 "Бюджет бойынша шығыстар" шоты </w:t>
      </w:r>
    </w:p>
    <w:bookmarkEnd w:id="247"/>
    <w:bookmarkStart w:name="z236" w:id="248"/>
    <w:p>
      <w:pPr>
        <w:spacing w:after="0"/>
        <w:ind w:left="0"/>
        <w:jc w:val="both"/>
      </w:pPr>
      <w:r>
        <w:rPr>
          <w:rFonts w:ascii="Times New Roman"/>
          <w:b w:val="false"/>
          <w:i w:val="false"/>
          <w:color w:val="000000"/>
          <w:sz w:val="28"/>
        </w:rPr>
        <w:t xml:space="preserve">
      195. Бұл шот мынадай қосалқы шоттарға бөлiнедi: </w:t>
      </w:r>
      <w:r>
        <w:br/>
      </w:r>
      <w:r>
        <w:rPr>
          <w:rFonts w:ascii="Times New Roman"/>
          <w:b w:val="false"/>
          <w:i w:val="false"/>
          <w:color w:val="000000"/>
          <w:sz w:val="28"/>
        </w:rPr>
        <w:t xml:space="preserve">
      200 "Ұйымдарды ұстауға және басқа да шараларға арналған бекiтiлген сметаның шегiнде бюджет бойынша шығыстар"; </w:t>
      </w:r>
      <w:r>
        <w:br/>
      </w:r>
      <w:r>
        <w:rPr>
          <w:rFonts w:ascii="Times New Roman"/>
          <w:b w:val="false"/>
          <w:i w:val="false"/>
          <w:color w:val="000000"/>
          <w:sz w:val="28"/>
        </w:rPr>
        <w:t xml:space="preserve">
      201 "Ғылыми әзірлемелерге арналған шығыстар"; </w:t>
      </w:r>
      <w:r>
        <w:br/>
      </w:r>
      <w:r>
        <w:rPr>
          <w:rFonts w:ascii="Times New Roman"/>
          <w:b w:val="false"/>
          <w:i w:val="false"/>
          <w:color w:val="000000"/>
          <w:sz w:val="28"/>
        </w:rPr>
        <w:t xml:space="preserve">
      202 "Басқа бюджеттер есебiнен шығыстар"; </w:t>
      </w:r>
      <w:r>
        <w:br/>
      </w:r>
      <w:r>
        <w:rPr>
          <w:rFonts w:ascii="Times New Roman"/>
          <w:b w:val="false"/>
          <w:i w:val="false"/>
          <w:color w:val="000000"/>
          <w:sz w:val="28"/>
        </w:rPr>
        <w:t xml:space="preserve">
      203 "Күрделi қаржыларға арналған бюджеттер бойынша шығыстар"; </w:t>
      </w:r>
      <w:r>
        <w:br/>
      </w:r>
      <w:r>
        <w:rPr>
          <w:rFonts w:ascii="Times New Roman"/>
          <w:b w:val="false"/>
          <w:i w:val="false"/>
          <w:color w:val="000000"/>
          <w:sz w:val="28"/>
        </w:rPr>
        <w:t xml:space="preserve">
      204 "Сыртқы заемдар есебінен қаржыландырылатын жобалар бойынша шығыстар қосалқы шотында"; </w:t>
      </w:r>
      <w:r>
        <w:br/>
      </w:r>
      <w:r>
        <w:rPr>
          <w:rFonts w:ascii="Times New Roman"/>
          <w:b w:val="false"/>
          <w:i w:val="false"/>
          <w:color w:val="000000"/>
          <w:sz w:val="28"/>
        </w:rPr>
        <w:t xml:space="preserve">
      205 "Трансферттер бойынша шығыстар"; </w:t>
      </w:r>
      <w:r>
        <w:br/>
      </w:r>
      <w:r>
        <w:rPr>
          <w:rFonts w:ascii="Times New Roman"/>
          <w:b w:val="false"/>
          <w:i w:val="false"/>
          <w:color w:val="000000"/>
          <w:sz w:val="28"/>
        </w:rPr>
        <w:t xml:space="preserve">
      208 "Бекiтiлген шығыстар сметасынан тыс мемлекеттiк мекеменi ұстауға және басқа шараларға арналған шығыстар"; </w:t>
      </w:r>
      <w:r>
        <w:br/>
      </w:r>
      <w:r>
        <w:rPr>
          <w:rFonts w:ascii="Times New Roman"/>
          <w:b w:val="false"/>
          <w:i w:val="false"/>
          <w:color w:val="000000"/>
          <w:sz w:val="28"/>
        </w:rPr>
        <w:t xml:space="preserve">
      209 "Гранттардың есебінен қаржыландырылатын жобалар бойынша шығыстар. </w:t>
      </w:r>
      <w:r>
        <w:br/>
      </w:r>
      <w:r>
        <w:rPr>
          <w:rFonts w:ascii="Times New Roman"/>
          <w:b w:val="false"/>
          <w:i w:val="false"/>
          <w:color w:val="000000"/>
          <w:sz w:val="28"/>
        </w:rPr>
        <w:t>
</w:t>
      </w:r>
      <w:r>
        <w:rPr>
          <w:rFonts w:ascii="Times New Roman"/>
          <w:b w:val="false"/>
          <w:i w:val="false"/>
          <w:color w:val="ff0000"/>
          <w:sz w:val="28"/>
        </w:rPr>
        <w:t xml:space="preserve">      Ескерту. 195-тармаққа өзгерту енгізілді - ҚР Қаржы министрлігі Қазынашылық департаментінің 1998.04.22.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48"/>
    <w:bookmarkStart w:name="z237" w:id="249"/>
    <w:p>
      <w:pPr>
        <w:spacing w:after="0"/>
        <w:ind w:left="0"/>
        <w:jc w:val="both"/>
      </w:pPr>
      <w:r>
        <w:rPr>
          <w:rFonts w:ascii="Times New Roman"/>
          <w:b w:val="false"/>
          <w:i w:val="false"/>
          <w:color w:val="000000"/>
          <w:sz w:val="28"/>
        </w:rPr>
        <w:t xml:space="preserve">
      196. 200 "Бекiтiлген қаржыландыру жоспарының шегiнде бекiтiлген шығыстар сметасының шегiнде ұйымдарды ұстауға және басқа да шараларға арналған бюджет бойынша шығыстар" қосалқы шотында бекiтiлген шығыстар сметасының шегiнде ұйымдарды ұстауға және басқа да шараларға жұмсалатын нақтылы шығыстар есепке алынады. </w:t>
      </w:r>
      <w:r>
        <w:br/>
      </w:r>
      <w:r>
        <w:rPr>
          <w:rFonts w:ascii="Times New Roman"/>
          <w:b w:val="false"/>
          <w:i w:val="false"/>
          <w:color w:val="000000"/>
          <w:sz w:val="28"/>
        </w:rPr>
        <w:t xml:space="preserve">
      Бұдан басқа, осы қосалқы шотта бюджетке түсетiн түсiмдердiң тауарлық немесе заттай бөлiгi есебiнен мемлекеттiк мекеменi ұстауға және басқа шараларға арналған шығыстар ескерiледi. </w:t>
      </w:r>
      <w:r>
        <w:br/>
      </w:r>
      <w:r>
        <w:rPr>
          <w:rFonts w:ascii="Times New Roman"/>
          <w:b w:val="false"/>
          <w:i w:val="false"/>
          <w:color w:val="000000"/>
          <w:sz w:val="28"/>
        </w:rPr>
        <w:t xml:space="preserve">
      Өздерiне бөлiнген рұқсаттар шегiнде бюджеттік қаражаттарды жұмсауға рұқсат алған бюджеттік ұйымдар оларды бекiтiлген шығыстар сметасында көзделген мөлшерде және арнаулы мақсаттарға сәйкес жұмсауға мiндеттi. </w:t>
      </w:r>
      <w:r>
        <w:br/>
      </w:r>
      <w:r>
        <w:rPr>
          <w:rFonts w:ascii="Times New Roman"/>
          <w:b w:val="false"/>
          <w:i w:val="false"/>
          <w:color w:val="000000"/>
          <w:sz w:val="28"/>
        </w:rPr>
        <w:t xml:space="preserve">
      Қайтару негiзiнде (iшкi несиелендiру бойынша) республикалық немесе жергiлiктi бюджеттерден қаражат бөлген жағдайда бюджеттiк бағдарламалардың әкiмшiсi 200-қосалқы шоттың дебетi бойынша және 247-қосалқы шоттың кредитi бойынша жазба жүргiзедi. </w:t>
      </w:r>
      <w:r>
        <w:br/>
      </w:r>
      <w:r>
        <w:rPr>
          <w:rFonts w:ascii="Times New Roman"/>
          <w:b w:val="false"/>
          <w:i w:val="false"/>
          <w:color w:val="000000"/>
          <w:sz w:val="28"/>
        </w:rPr>
        <w:t xml:space="preserve">
      Қазақстан Республикасы Үкіметі шешімінің негізінде өтеусіз негізде бюджеттік бағдарламалар әкімшісіне білім беруге немесе жарғылық капиталын толықтыруға бөлінген ақшалай қаражатты аударған кезде бюджеттік бағдарламалардың әкімшісі есептен шығыстарды шығаруды 200-қосалқы шоттың дебеті бойынша және 090, 100-қосалқы шоттардың кредиті бойынша жүргізеді. </w:t>
      </w:r>
      <w:r>
        <w:br/>
      </w:r>
      <w:r>
        <w:rPr>
          <w:rFonts w:ascii="Times New Roman"/>
          <w:b w:val="false"/>
          <w:i w:val="false"/>
          <w:color w:val="000000"/>
          <w:sz w:val="28"/>
        </w:rPr>
        <w:t xml:space="preserve">
      Жыл аяқталғаннан кейiн лимиттерге басты иелiк етушiлердiң 200 қосалқы шоты 230 қосалқы шотының дебетiне жыл бойы жұмсалған шығындарын есептен шығару арқылы жабылады. Мемлекеттік мекемелер шығыстарын 140 қосалқы шоттың дебетiне есептен шығарады. Егер ұйымдар сметасында тек бюджеттен ғана емес, сондай-ақ басқа да көздерден қаржы бөлу ескерiлмесе, онда шығыстар ең алдымен басқа көздерден алынған қаржылар есебiнен, ал қалған сома - бюджеттiк қаражаттар есебiнен есептен шығарылады. </w:t>
      </w:r>
      <w:r>
        <w:br/>
      </w:r>
      <w:r>
        <w:rPr>
          <w:rFonts w:ascii="Times New Roman"/>
          <w:b w:val="false"/>
          <w:i w:val="false"/>
          <w:color w:val="000000"/>
          <w:sz w:val="28"/>
        </w:rPr>
        <w:t xml:space="preserve">
      Бюджеттік ұйымдарда нақтылы шығыстардың талдау есебi н. 294 кiтапта жүргізiледi. </w:t>
      </w:r>
      <w:r>
        <w:br/>
      </w:r>
      <w:r>
        <w:rPr>
          <w:rFonts w:ascii="Times New Roman"/>
          <w:b w:val="false"/>
          <w:i w:val="false"/>
          <w:color w:val="000000"/>
          <w:sz w:val="28"/>
        </w:rPr>
        <w:t>
</w:t>
      </w:r>
      <w:r>
        <w:rPr>
          <w:rFonts w:ascii="Times New Roman"/>
          <w:b w:val="false"/>
          <w:i w:val="false"/>
          <w:color w:val="ff0000"/>
          <w:sz w:val="28"/>
        </w:rPr>
        <w:t xml:space="preserve">      Ескерту. 196-тармаққа өзгертулер енгізілді - ҚР Қаржы министрлігі Қазынашылық комитетінің 2001.03.30. N 159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9"/>
    <w:bookmarkStart w:name="z238" w:id="250"/>
    <w:p>
      <w:pPr>
        <w:spacing w:after="0"/>
        <w:ind w:left="0"/>
        <w:jc w:val="both"/>
      </w:pPr>
      <w:r>
        <w:rPr>
          <w:rFonts w:ascii="Times New Roman"/>
          <w:b w:val="false"/>
          <w:i w:val="false"/>
          <w:color w:val="000000"/>
          <w:sz w:val="28"/>
        </w:rPr>
        <w:t xml:space="preserve">
      196-1. &lt;*&gt; </w:t>
      </w:r>
      <w:r>
        <w:br/>
      </w:r>
      <w:r>
        <w:rPr>
          <w:rFonts w:ascii="Times New Roman"/>
          <w:b w:val="false"/>
          <w:i w:val="false"/>
          <w:color w:val="000000"/>
          <w:sz w:val="28"/>
        </w:rPr>
        <w:t>
</w:t>
      </w:r>
      <w:r>
        <w:rPr>
          <w:rFonts w:ascii="Times New Roman"/>
          <w:b w:val="false"/>
          <w:i w:val="false"/>
          <w:color w:val="ff0000"/>
          <w:sz w:val="28"/>
        </w:rPr>
        <w:t xml:space="preserve">      Ескерту. 196.1-тармақпен толықтырылды, 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50"/>
    <w:bookmarkStart w:name="z335" w:id="251"/>
    <w:p>
      <w:pPr>
        <w:spacing w:after="0"/>
        <w:ind w:left="0"/>
        <w:jc w:val="both"/>
      </w:pPr>
      <w:r>
        <w:rPr>
          <w:rFonts w:ascii="Times New Roman"/>
          <w:b w:val="false"/>
          <w:i w:val="false"/>
          <w:color w:val="000000"/>
          <w:sz w:val="28"/>
        </w:rPr>
        <w:t xml:space="preserve">
      196-2. 201 "Ғылыми әзірлемелерге арналған шығыстар" қосалқы шотында мемлекеттік мекемелердің ғылыми-зерттеу және тәжірибе-конструкторлық жұмыстарға, ғылыми зерттеулерге, ғылыми-техникалық жұмыстарға және бюджет қаражатының есебінен басқаларға арналған шығыстары ескеріледі. </w:t>
      </w:r>
      <w:r>
        <w:br/>
      </w:r>
      <w:r>
        <w:rPr>
          <w:rFonts w:ascii="Times New Roman"/>
          <w:b w:val="false"/>
          <w:i w:val="false"/>
          <w:color w:val="000000"/>
          <w:sz w:val="28"/>
        </w:rPr>
        <w:t xml:space="preserve">
      Кәсіпорындар орындаған ғылыми әзірлемелер жөніндегі жұмыстардың сомасына 201 қосалқы шоты дебеттеледі және 152 "Ғылыми әзірлемелер бойынша есеп айырысулар" қосалқы шоты кредиттеледі. </w:t>
      </w:r>
      <w:r>
        <w:br/>
      </w:r>
      <w:r>
        <w:rPr>
          <w:rFonts w:ascii="Times New Roman"/>
          <w:b w:val="false"/>
          <w:i w:val="false"/>
          <w:color w:val="000000"/>
          <w:sz w:val="28"/>
        </w:rPr>
        <w:t xml:space="preserve">
      Бір жылдың ішінде ғылыми жұмыстардың аяқталған және қабылданған нәтижелері бойынша шығындар 201 қосалқы шотында есептеледі. Жылдың аяғында бұл шығындар бюджеттік бағдарламалардың әкімшілерінде 230 қосалқы шотының немесе мемлекеттік мекемелерде 140 қосалқы шотының дебетіне есептен алынады. </w:t>
      </w:r>
      <w:r>
        <w:br/>
      </w:r>
      <w:r>
        <w:rPr>
          <w:rFonts w:ascii="Times New Roman"/>
          <w:b w:val="false"/>
          <w:i w:val="false"/>
          <w:color w:val="000000"/>
          <w:sz w:val="28"/>
        </w:rPr>
        <w:t xml:space="preserve">
      Қабылдау актілерінің негізінде ғылыми жұмыстардың аяқталған және қабылданған нәтижелері 01 немесе 07 шотының тиісті қосалқы шоттарының дебеті және 250 немесе 260 қосалқы шотының кредиті бойынша жазылады. </w:t>
      </w:r>
      <w:r>
        <w:br/>
      </w:r>
      <w:r>
        <w:rPr>
          <w:rFonts w:ascii="Times New Roman"/>
          <w:b w:val="false"/>
          <w:i w:val="false"/>
          <w:color w:val="000000"/>
          <w:sz w:val="28"/>
        </w:rPr>
        <w:t xml:space="preserve">
      Аяқталмаған және аяқталған, бірақ ғылыми жұмыстардың нәтижесі бойынша қабылданбаған шығындар 201 қосалқы шоты бойынша келесі жылдың балансына өтеді. </w:t>
      </w:r>
      <w:r>
        <w:br/>
      </w:r>
      <w:r>
        <w:rPr>
          <w:rFonts w:ascii="Times New Roman"/>
          <w:b w:val="false"/>
          <w:i w:val="false"/>
          <w:color w:val="000000"/>
          <w:sz w:val="28"/>
        </w:rPr>
        <w:t xml:space="preserve">
      201 қосалқы шоты бойынша шығыстарды талдамалы есепке алу 294 н. кітабында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196-2-тармақпен толықтырылды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51"/>
    <w:bookmarkStart w:name="z239" w:id="252"/>
    <w:p>
      <w:pPr>
        <w:spacing w:after="0"/>
        <w:ind w:left="0"/>
        <w:jc w:val="both"/>
      </w:pPr>
      <w:r>
        <w:rPr>
          <w:rFonts w:ascii="Times New Roman"/>
          <w:b w:val="false"/>
          <w:i w:val="false"/>
          <w:color w:val="000000"/>
          <w:sz w:val="28"/>
        </w:rPr>
        <w:t xml:space="preserve">
      197. 202 "Басқа да бюджеттер есебiнен шығыстар" қосалқы шотында осы ұйымның сметасында ескерiлмеген шараларды орындауға арналған басқа бюджеттерден алынған қаражаттардың есебiнен жұмсалған шығыстар есепке алынады. </w:t>
      </w:r>
      <w:r>
        <w:br/>
      </w:r>
      <w:r>
        <w:rPr>
          <w:rFonts w:ascii="Times New Roman"/>
          <w:b w:val="false"/>
          <w:i w:val="false"/>
          <w:color w:val="000000"/>
          <w:sz w:val="28"/>
        </w:rPr>
        <w:t xml:space="preserve">
      Жыл аяқталғаннан кейiн 202 "Басқа бюджеттер есебінен шығыстар" қосалқы шоттан шығыстар 232 "Басқа бюджеттер есебінен қаржыландыру", 142 "Басқа бюджеттер есебінен қаржыландыру бойынша шығыстар" қосалқы шоттарының дебетiне есептен шығарылады. </w:t>
      </w:r>
      <w:r>
        <w:br/>
      </w:r>
      <w:r>
        <w:rPr>
          <w:rFonts w:ascii="Times New Roman"/>
          <w:b w:val="false"/>
          <w:i w:val="false"/>
          <w:color w:val="000000"/>
          <w:sz w:val="28"/>
        </w:rPr>
        <w:t xml:space="preserve">
      Шығыстардың талдау есебi әрбiр шара және шығыстар ерекшелiгi бойынша н. 294 кiтапта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197-тармаққа өзгертулер енгізілді - ҚР Қаржы министрлігі Қазынашылық комитеті Төрайымының 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52"/>
    <w:bookmarkStart w:name="z240" w:id="253"/>
    <w:p>
      <w:pPr>
        <w:spacing w:after="0"/>
        <w:ind w:left="0"/>
        <w:jc w:val="both"/>
      </w:pPr>
      <w:r>
        <w:rPr>
          <w:rFonts w:ascii="Times New Roman"/>
          <w:b w:val="false"/>
          <w:i w:val="false"/>
          <w:color w:val="000000"/>
          <w:sz w:val="28"/>
        </w:rPr>
        <w:t xml:space="preserve">
      198. 203 "Күрделi қаржыларға арналған бюджет бойынша шығыстар" қосалқы шотында шығыстардың экономикалық сыныптамасында 420 "Негiзгi капиталды құру" iшкi сыныбы бойынша бюджеттен бөлiнетiн, құрылыс және монтаждау жұмыстарын жүргiзу әдiсiне қарамастан бюджет қаражаттары есебiнен жаңа құрылысқа және үйлер мен ғимараттарды қайта салуға жұмсалатын ұлттық және шетел валюталарындағы шығындар есепке алынады. </w:t>
      </w:r>
      <w:r>
        <w:br/>
      </w:r>
      <w:r>
        <w:rPr>
          <w:rFonts w:ascii="Times New Roman"/>
          <w:b w:val="false"/>
          <w:i w:val="false"/>
          <w:color w:val="000000"/>
          <w:sz w:val="28"/>
        </w:rPr>
        <w:t xml:space="preserve">
      Егер құрылыс шаруашылық әдiспен жүргiзiлсе, жұмсалған шығындардың сомасы 203 қосалқы шотында дебеттеледі және тиiсiнше ақшалай қаражаттардың, есеп айырысулардың, құрылыс материалдарының және қондыруға арналған жабдықтардың, жеткiзушiлермен және мердiгерлермен жасасқан есеп айырысулар қосалқы шоттарында кредиттеледi. </w:t>
      </w:r>
      <w:r>
        <w:br/>
      </w:r>
      <w:r>
        <w:rPr>
          <w:rFonts w:ascii="Times New Roman"/>
          <w:b w:val="false"/>
          <w:i w:val="false"/>
          <w:color w:val="000000"/>
          <w:sz w:val="28"/>
        </w:rPr>
        <w:t xml:space="preserve">
      Егер құрылыс мердiгерлiк әдiспен жүргiзiлсе, орындалған жұмыстардың шоттарын төлеуге қабылданған сома мөлшерiнде мердiгермен есеп айырысқан жағдайда 203 қосалқы шот дебеттеледi, бұл ретте 150 қосалқы шоты кредиттеледi. </w:t>
      </w:r>
      <w:r>
        <w:br/>
      </w:r>
      <w:r>
        <w:rPr>
          <w:rFonts w:ascii="Times New Roman"/>
          <w:b w:val="false"/>
          <w:i w:val="false"/>
          <w:color w:val="000000"/>
          <w:sz w:val="28"/>
        </w:rPr>
        <w:t xml:space="preserve">
      Аяқталған және пайдалануға берiлген объектiлер бойынша шығындар жыл бойында 203 қосалқы шотында есептеледi. Жыл аяғында бұл шығындар лимиттердiң негiзгi иелiк етушiлерiнiң 231 қосалқы шотының немесе лимиттердiң төмен тұрған иеленушiлерінің 143 қосалқы шотының дебетiнде есептен шығарылады. </w:t>
      </w:r>
      <w:r>
        <w:br/>
      </w:r>
      <w:r>
        <w:rPr>
          <w:rFonts w:ascii="Times New Roman"/>
          <w:b w:val="false"/>
          <w:i w:val="false"/>
          <w:color w:val="000000"/>
          <w:sz w:val="28"/>
        </w:rPr>
        <w:t xml:space="preserve">
      Аяқталған және пайдаланылуға берiлген құрылыс объектілерi қабылдау актiлерiнiң негiзiнде 01 шотының тиiстi қосалқы шоттарының дебетi және 250 қосалқы шоттың кредитi бойынша жазылады. </w:t>
      </w:r>
      <w:r>
        <w:br/>
      </w:r>
      <w:r>
        <w:rPr>
          <w:rFonts w:ascii="Times New Roman"/>
          <w:b w:val="false"/>
          <w:i w:val="false"/>
          <w:color w:val="000000"/>
          <w:sz w:val="28"/>
        </w:rPr>
        <w:t xml:space="preserve">
      Аяқталмаған және аяқталған, бiрақ пайдалануға берiлмеген құрылыс және қайта салынған объектiлер бойынша шығындар 203 қосалқы шоты бойынша келесi жылдың балансына көшiрiледi. </w:t>
      </w:r>
      <w:r>
        <w:br/>
      </w:r>
      <w:r>
        <w:rPr>
          <w:rFonts w:ascii="Times New Roman"/>
          <w:b w:val="false"/>
          <w:i w:val="false"/>
          <w:color w:val="000000"/>
          <w:sz w:val="28"/>
        </w:rPr>
        <w:t xml:space="preserve">
      Шаруашылық әдiсiмен жүзеге асырылатын құрылыстың 203 қосалқы шоты бойынша шығындардың талдау есебi н. 294 кiтапта жүргiзiледi. </w:t>
      </w:r>
      <w:r>
        <w:br/>
      </w:r>
      <w:r>
        <w:rPr>
          <w:rFonts w:ascii="Times New Roman"/>
          <w:b w:val="false"/>
          <w:i w:val="false"/>
          <w:color w:val="000000"/>
          <w:sz w:val="28"/>
        </w:rPr>
        <w:t xml:space="preserve">
      Құрылыс жұмыстары есепке алу және монтаждау бойынша жұмыстарды есепке алу бөлек жүргiзiледi. </w:t>
      </w:r>
      <w:r>
        <w:br/>
      </w:r>
      <w:r>
        <w:rPr>
          <w:rFonts w:ascii="Times New Roman"/>
          <w:b w:val="false"/>
          <w:i w:val="false"/>
          <w:color w:val="000000"/>
          <w:sz w:val="28"/>
        </w:rPr>
        <w:t>
</w:t>
      </w:r>
      <w:r>
        <w:rPr>
          <w:rFonts w:ascii="Times New Roman"/>
          <w:b w:val="false"/>
          <w:i w:val="false"/>
          <w:color w:val="ff0000"/>
          <w:sz w:val="28"/>
        </w:rPr>
        <w:t xml:space="preserve">      Ескерту. 198-тармаққа өзгерту енгізілді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53"/>
    <w:bookmarkStart w:name="z241" w:id="254"/>
    <w:p>
      <w:pPr>
        <w:spacing w:after="0"/>
        <w:ind w:left="0"/>
        <w:jc w:val="both"/>
      </w:pPr>
      <w:r>
        <w:rPr>
          <w:rFonts w:ascii="Times New Roman"/>
          <w:b w:val="false"/>
          <w:i w:val="false"/>
          <w:color w:val="000000"/>
          <w:sz w:val="28"/>
        </w:rPr>
        <w:t xml:space="preserve">
      198.1. 204 "Сыртқы заемдар есебiнен қаржыландырылатын жобалар бойынша шығыстар" қосалқы шотында сыртқы заемдар есебiнен жобаларды iске асыру барысында жүргiзiлген шығыстар ескерiледi. </w:t>
      </w:r>
      <w:r>
        <w:br/>
      </w:r>
      <w:r>
        <w:rPr>
          <w:rFonts w:ascii="Times New Roman"/>
          <w:b w:val="false"/>
          <w:i w:val="false"/>
          <w:color w:val="000000"/>
          <w:sz w:val="28"/>
        </w:rPr>
        <w:t xml:space="preserve">
      Заем қаражаттары Заем туралы келісімде көзделген нысаналы мақсаттарға сәйкес қатаң жұмсалады. </w:t>
      </w:r>
      <w:r>
        <w:br/>
      </w:r>
      <w:r>
        <w:rPr>
          <w:rFonts w:ascii="Times New Roman"/>
          <w:b w:val="false"/>
          <w:i w:val="false"/>
          <w:color w:val="000000"/>
          <w:sz w:val="28"/>
        </w:rPr>
        <w:t xml:space="preserve">
      Жалақы төлеу және консультант қызметкерлерге қосымша ақы төлеу сыртқы заем қаражаттарынан сыйақыларды (гонорарларды) төлеу жолымен жүргізіледі. Есептелген сыйақылардың (гонорарлардың) сомасына 180 "Жұмысшылармен және қызметшілермен есептесулер" қосалқы шотының кредитіне және 204 қосалқы шот дебетіне жазба жасалады. Қолданылып жүрген заңдармен белгіленген міндетті жарналарға есептелген сомалар 159, 171, 198 тиісті қосалқы шоттардың кредиті және 204 қосалқы шоттың дебеті бойынша көрініс табады. Төленген сыйақылардың (гонорарлардың) белгіленген тәртіпте ұсталған сомалары 183 қосалқы шот дебеті және 120 "Касса", 113 "Сыртқы қарыздар бойынша бюджеттік инвестициялық жобаның арнайы шоты" қосалқы шоттарының кредиті және 17 "Түрлі дебиторлар мен кредиторлармен есептесулер" шотының тиісті шоттарында көрсетіледі. </w:t>
      </w:r>
      <w:r>
        <w:br/>
      </w:r>
      <w:r>
        <w:rPr>
          <w:rFonts w:ascii="Times New Roman"/>
          <w:b w:val="false"/>
          <w:i w:val="false"/>
          <w:color w:val="000000"/>
          <w:sz w:val="28"/>
        </w:rPr>
        <w:t xml:space="preserve">
      Сыртқы қарыздар бойынша бюджеттік инвестициялық жобаның арнайы шоты операцияларының банктік қызметтеріне төлем жасау 204 қосалқы шот дебеті және 113 қосалқы шот кредиті бойынша көрініс табады. </w:t>
      </w:r>
      <w:r>
        <w:br/>
      </w:r>
      <w:r>
        <w:rPr>
          <w:rFonts w:ascii="Times New Roman"/>
          <w:b w:val="false"/>
          <w:i w:val="false"/>
          <w:color w:val="000000"/>
          <w:sz w:val="28"/>
        </w:rPr>
        <w:t xml:space="preserve">
      Үкіметтік сырты қарыздар есебінен пайдалануға тапсырылған жобалар бойынша ағымдағы қаржы жылындағы қарыздарды игеру барысында жүзеге асырылатын шығыстар жылдың соңында есептен шығарып тасталынады, бұл ретте жазба "Сыртқы қарыздар" 249-қосалқы шотының дебеті бойынша және 204-қосалқы шоттың кредиті бойынша жүргізіледі. </w:t>
      </w:r>
      <w:r>
        <w:br/>
      </w:r>
      <w:r>
        <w:rPr>
          <w:rFonts w:ascii="Times New Roman"/>
          <w:b w:val="false"/>
          <w:i w:val="false"/>
          <w:color w:val="000000"/>
          <w:sz w:val="28"/>
        </w:rPr>
        <w:t xml:space="preserve">
      Үкіметтік сырты қарыздар есебінен пайдалануға тапсырылмаған жобалар бойынша ағымдағы қаржы жылындағы қарыздарды игеру барысында жүзеге асырылатын шығыстар 204-қосалқы шот бойынша келесі жылдың теңгеріміне өтеді. </w:t>
      </w:r>
      <w:r>
        <w:br/>
      </w:r>
      <w:r>
        <w:rPr>
          <w:rFonts w:ascii="Times New Roman"/>
          <w:b w:val="false"/>
          <w:i w:val="false"/>
          <w:color w:val="000000"/>
          <w:sz w:val="28"/>
        </w:rPr>
        <w:t xml:space="preserve">
      Сыртқы заемдар есебінен жасалған нақтылы шығындардың талдау есебі н.294-а карточкасында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198.1-тармақпен толықтырылды - ҚР Қаржы министрлігі Қазынашылық департаментінің 1998.04.22.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өзгертілді және толықтырылды - 1999.05.25.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w:t>
      </w:r>
      <w:r>
        <w:rPr>
          <w:rFonts w:ascii="Times New Roman"/>
          <w:b w:val="false"/>
          <w:i w:val="false"/>
          <w:color w:val="000000"/>
          <w:sz w:val="28"/>
        </w:rPr>
        <w:t xml:space="preserve">N 260 </w:t>
      </w:r>
      <w:r>
        <w:rPr>
          <w:rFonts w:ascii="Times New Roman"/>
          <w:b w:val="false"/>
          <w:i w:val="false"/>
          <w:color w:val="000000"/>
          <w:sz w:val="28"/>
        </w:rPr>
        <w:t xml:space="preserve">, </w:t>
      </w:r>
      <w:r>
        <w:rPr>
          <w:rFonts w:ascii="Times New Roman"/>
          <w:b w:val="false"/>
          <w:i w:val="false"/>
          <w:color w:val="ff0000"/>
          <w:sz w:val="28"/>
        </w:rPr>
        <w:t xml:space="preserve">2004.03.17 </w:t>
      </w:r>
      <w:r>
        <w:rPr>
          <w:rFonts w:ascii="Times New Roman"/>
          <w:b w:val="false"/>
          <w:i w:val="false"/>
          <w:color w:val="000000"/>
          <w:sz w:val="28"/>
        </w:rPr>
        <w:t xml:space="preserve">N 17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ҚР Қаржы министрінің 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54"/>
    <w:bookmarkStart w:name="z336" w:id="255"/>
    <w:p>
      <w:pPr>
        <w:spacing w:after="0"/>
        <w:ind w:left="0"/>
        <w:jc w:val="both"/>
      </w:pPr>
      <w:r>
        <w:rPr>
          <w:rFonts w:ascii="Times New Roman"/>
          <w:b w:val="false"/>
          <w:i w:val="false"/>
          <w:color w:val="000000"/>
          <w:sz w:val="28"/>
        </w:rPr>
        <w:t xml:space="preserve">
      198-2. 205 "Трансферттер бойынша шығыстар" қосалқы шотында төмен тұрған бюджеттерге трансферттер бойынша бюджеттік бағдарламалардың әкімшілері жүргізген шығыстар ескеріледі. </w:t>
      </w:r>
      <w:r>
        <w:br/>
      </w:r>
      <w:r>
        <w:rPr>
          <w:rFonts w:ascii="Times New Roman"/>
          <w:b w:val="false"/>
          <w:i w:val="false"/>
          <w:color w:val="000000"/>
          <w:sz w:val="28"/>
        </w:rPr>
        <w:t xml:space="preserve">
      Жыл аяқталғаннан кейін 205 "Трансферттер бойынша шығыстар" қосалқы шотынан шығыстар 234 "Трансферттер бойынша қаржыландыру" қосалқы шотының дебетіне есептен шығарылады. </w:t>
      </w:r>
      <w:r>
        <w:br/>
      </w:r>
      <w:r>
        <w:rPr>
          <w:rFonts w:ascii="Times New Roman"/>
          <w:b w:val="false"/>
          <w:i w:val="false"/>
          <w:color w:val="000000"/>
          <w:sz w:val="28"/>
        </w:rPr>
        <w:t xml:space="preserve">
      Шығыстарды талдамалы есепке алу N 294 нысан бойынша кітапта бюджеттік бағдарламалар, кіші бағдарламалар және шығыстардың ерекшеліктері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198-2-тармақпен толықтырылды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55"/>
    <w:bookmarkStart w:name="z242" w:id="256"/>
    <w:p>
      <w:pPr>
        <w:spacing w:after="0"/>
        <w:ind w:left="0"/>
        <w:jc w:val="both"/>
      </w:pPr>
      <w:r>
        <w:rPr>
          <w:rFonts w:ascii="Times New Roman"/>
          <w:b w:val="false"/>
          <w:i w:val="false"/>
          <w:color w:val="000000"/>
          <w:sz w:val="28"/>
        </w:rPr>
        <w:t xml:space="preserve">
      199. &lt;*&gt; </w:t>
      </w:r>
      <w:r>
        <w:br/>
      </w:r>
      <w:r>
        <w:rPr>
          <w:rFonts w:ascii="Times New Roman"/>
          <w:b w:val="false"/>
          <w:i w:val="false"/>
          <w:color w:val="000000"/>
          <w:sz w:val="28"/>
        </w:rPr>
        <w:t>
</w:t>
      </w:r>
      <w:r>
        <w:rPr>
          <w:rFonts w:ascii="Times New Roman"/>
          <w:b w:val="false"/>
          <w:i w:val="false"/>
          <w:color w:val="ff0000"/>
          <w:sz w:val="28"/>
        </w:rPr>
        <w:t xml:space="preserve">      Ескерту: 199-тармақ 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56"/>
    <w:bookmarkStart w:name="z243" w:id="257"/>
    <w:p>
      <w:pPr>
        <w:spacing w:after="0"/>
        <w:ind w:left="0"/>
        <w:jc w:val="both"/>
      </w:pPr>
      <w:r>
        <w:rPr>
          <w:rFonts w:ascii="Times New Roman"/>
          <w:b w:val="false"/>
          <w:i w:val="false"/>
          <w:color w:val="000000"/>
          <w:sz w:val="28"/>
        </w:rPr>
        <w:t xml:space="preserve">
      199. 208 "Бекiтiлген сметадан тыс мемлекеттiк мекеменi ұстауға және басқа iс-шараларға арналған шығыстар" қосалқы шотында қарызға алынған тауарларды (жұмыстарды, қызметтердi) берушiге қайтару мүмкiндiгi болмаған жағдайда мемлекеттiк мекеменiң бекітілген шығыстар сметасынан тыс iс жүзiндегi шығыстар ескерiледi. Егер мемлекеттiк мекемеде бекiтiлген сметадан тыс 2001 жылғы 1 қаңтарға дейiн жүргiзiлген iс жүзiндегi шығыстар бар болса, онда олар 200-қосалқы шоттан 208-қосалқы шотқа ауыстырылуы тиiс. </w:t>
      </w:r>
      <w:r>
        <w:br/>
      </w:r>
      <w:r>
        <w:rPr>
          <w:rFonts w:ascii="Times New Roman"/>
          <w:b w:val="false"/>
          <w:i w:val="false"/>
          <w:color w:val="000000"/>
          <w:sz w:val="28"/>
        </w:rPr>
        <w:t xml:space="preserve">
      Iс жүзiндегi шығыстардың талдамалы есебi 294-нысандағы кiтапта жүргiзiледi. </w:t>
      </w:r>
      <w:r>
        <w:br/>
      </w:r>
      <w:r>
        <w:rPr>
          <w:rFonts w:ascii="Times New Roman"/>
          <w:b w:val="false"/>
          <w:i w:val="false"/>
          <w:color w:val="000000"/>
          <w:sz w:val="28"/>
        </w:rPr>
        <w:t xml:space="preserve">
      154 "Бекітілген қаржыландыру жоспарынан тыс кредиторлармен есеп айырысу" қосалқы шоты бойынша кредиторлық берешекті өтеуге есепті жылы ақшалай қаражат бөлінген жағдайда жыл аяқталғаннан кейін жүргізілген шығыстарды 230, 140-қосалқы шоттардың дебетіне есептен шығару жолымен 208-қосалқы шот жабылады. </w:t>
      </w:r>
      <w:r>
        <w:br/>
      </w:r>
      <w:r>
        <w:rPr>
          <w:rFonts w:ascii="Times New Roman"/>
          <w:b w:val="false"/>
          <w:i w:val="false"/>
          <w:color w:val="000000"/>
          <w:sz w:val="28"/>
        </w:rPr>
        <w:t>
</w:t>
      </w:r>
      <w:r>
        <w:rPr>
          <w:rFonts w:ascii="Times New Roman"/>
          <w:b w:val="false"/>
          <w:i w:val="false"/>
          <w:color w:val="ff0000"/>
          <w:sz w:val="28"/>
        </w:rPr>
        <w:t xml:space="preserve">      Ескерту: 199-тармақпен толықтырылды, өзгерту енгізілді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57"/>
    <w:bookmarkStart w:name="z323" w:id="258"/>
    <w:p>
      <w:pPr>
        <w:spacing w:after="0"/>
        <w:ind w:left="0"/>
        <w:jc w:val="both"/>
      </w:pPr>
      <w:r>
        <w:rPr>
          <w:rFonts w:ascii="Times New Roman"/>
          <w:b w:val="false"/>
          <w:i w:val="false"/>
          <w:color w:val="000000"/>
          <w:sz w:val="28"/>
        </w:rPr>
        <w:t xml:space="preserve">
      199-1. 209 "Гранттардың есебінен қаржыландырылатын жобалар бойынша шығыстар" қосалқы шотында байланысы бар гранттар есебінен жобаларды іске асыру барысында жүргізілген шығыстар ескеріледі. </w:t>
      </w:r>
      <w:r>
        <w:br/>
      </w:r>
      <w:r>
        <w:rPr>
          <w:rFonts w:ascii="Times New Roman"/>
          <w:b w:val="false"/>
          <w:i w:val="false"/>
          <w:color w:val="000000"/>
          <w:sz w:val="28"/>
        </w:rPr>
        <w:t xml:space="preserve">
      Заем қаражаттары гранттар туралы келісімде көзделген мақсатты тағайындауға қатаң сәйкес жұмсалады. </w:t>
      </w:r>
      <w:r>
        <w:br/>
      </w:r>
      <w:r>
        <w:rPr>
          <w:rFonts w:ascii="Times New Roman"/>
          <w:b w:val="false"/>
          <w:i w:val="false"/>
          <w:color w:val="000000"/>
          <w:sz w:val="28"/>
        </w:rPr>
        <w:t xml:space="preserve">
      Еңбекақы төлеу және консультант-қызметкерлердің қосымша ақысы  байланысы бар гранаттардың қаражатынан сыйақыларды (гонорарларды) төлеу жолымен жүргізіледі. Есептелген сыйақылардың (гонорарлардың) сомасына 180 "Жұмысшылармен және қызметшілермен есептесулер" қосалқы шотының кредитіне және 209 қосалқы шотының дебетіне жазба жүргізіледі. Қолданыстағы заңнамада белгіленген міндетті жарналардың есептелген сомасы 159, 171, 198 тиісті қосалқы шоттарының кредиті және 209 қосалқы шотының дебеті бойынша көрсетіледі. Төленген сыйақылардың (гонорарлардың), белгіленген тәртіппен жүргізілген ұсталымдардың сомасы 180 қосалқы шотының дебеті және 120 "Касса", 116 "Гранттар бойынша арнайы шот" қосалқы шоттарының және 17 "Әртүрлі дебиторлармен және кредиторлармен есеп айырысу" шотының тиісті қосалқы шоттарының кредиті бойынша көрсетіледі. </w:t>
      </w:r>
      <w:r>
        <w:br/>
      </w:r>
      <w:r>
        <w:rPr>
          <w:rFonts w:ascii="Times New Roman"/>
          <w:b w:val="false"/>
          <w:i w:val="false"/>
          <w:color w:val="000000"/>
          <w:sz w:val="28"/>
        </w:rPr>
        <w:t xml:space="preserve">
      Гранттар бойынша бюджеттік инвестициялық жобаның арнайы шоты бойынша операциялар жөніндегі банк қызметтеріне ақы төлеу 209 қосалқы шотының дебеті және 116 қосалқы шотының кредиті бойынша көрсетіледі. </w:t>
      </w:r>
      <w:r>
        <w:br/>
      </w:r>
      <w:r>
        <w:rPr>
          <w:rFonts w:ascii="Times New Roman"/>
          <w:b w:val="false"/>
          <w:i w:val="false"/>
          <w:color w:val="000000"/>
          <w:sz w:val="28"/>
        </w:rPr>
        <w:t xml:space="preserve">
      Есеп беретін тұлғалар жұмсаған аванс сомасын есептен шығаруға 160 "Есеп беретін адамдармен есеп айырысулар" қосалқы шотының кредитіне және 209 қосалқы шотының дебетіне жазба жүргізіледі. </w:t>
      </w:r>
      <w:r>
        <w:br/>
      </w:r>
      <w:r>
        <w:rPr>
          <w:rFonts w:ascii="Times New Roman"/>
          <w:b w:val="false"/>
          <w:i w:val="false"/>
          <w:color w:val="000000"/>
          <w:sz w:val="28"/>
        </w:rPr>
        <w:t xml:space="preserve">
      Байланысты гранттар есебінен пайдалануға тапсырылған жобалар бойынша игеру ағымдағы қаржы жылында аяқталған шығыстар жылдың соңында есептен шығарып тасталынады, бұл ретте жазба "Гранттар" 245-қосалқы шотының дебеті бойынша және 209-қосалқы шоттың кредиті бойынша жүргізіледі. </w:t>
      </w:r>
      <w:r>
        <w:br/>
      </w:r>
      <w:r>
        <w:rPr>
          <w:rFonts w:ascii="Times New Roman"/>
          <w:b w:val="false"/>
          <w:i w:val="false"/>
          <w:color w:val="000000"/>
          <w:sz w:val="28"/>
        </w:rPr>
        <w:t xml:space="preserve">
      Байланысты гранттар есебінен пайдалануға тапсырылмаған жобалар бойынша игеру ағымдағы қаржы жылында аяқталған шығыстар 209-қосалқы шот бойынша келесі жылдың теңгеріміне өтеді. </w:t>
      </w:r>
      <w:r>
        <w:br/>
      </w:r>
      <w:r>
        <w:rPr>
          <w:rFonts w:ascii="Times New Roman"/>
          <w:b w:val="false"/>
          <w:i w:val="false"/>
          <w:color w:val="000000"/>
          <w:sz w:val="28"/>
        </w:rPr>
        <w:t xml:space="preserve">
      Байланысы бар гранттар есебінен жүргізілген іс жүзіндегі шығыстарды талдамалық есепке алу N 294-а нысанының карточкасында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199-1-тармақпен толықтырылды, өзгертулер енгізілді - ҚР Қаржы министрлігі Қазынашылық комитеті төрайымының 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өзгерту енгізілді - 2005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ҚР Қаржы министрінің 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58"/>
    <w:bookmarkStart w:name="z244" w:id="259"/>
    <w:p>
      <w:pPr>
        <w:spacing w:after="0"/>
        <w:ind w:left="0"/>
        <w:jc w:val="left"/>
      </w:pPr>
      <w:r>
        <w:rPr>
          <w:rFonts w:ascii="Times New Roman"/>
          <w:b/>
          <w:i w:val="false"/>
          <w:color w:val="000000"/>
        </w:rPr>
        <w:t xml:space="preserve"> 
21 "Басқа да шығыстар" шоты </w:t>
      </w:r>
    </w:p>
    <w:bookmarkEnd w:id="259"/>
    <w:bookmarkStart w:name="z245" w:id="260"/>
    <w:p>
      <w:pPr>
        <w:spacing w:after="0"/>
        <w:ind w:left="0"/>
        <w:jc w:val="both"/>
      </w:pPr>
      <w:r>
        <w:rPr>
          <w:rFonts w:ascii="Times New Roman"/>
          <w:b w:val="false"/>
          <w:i w:val="false"/>
          <w:color w:val="000000"/>
          <w:sz w:val="28"/>
        </w:rPr>
        <w:t xml:space="preserve">
      200. Бұл шот мынадай қосалқы шоттарға бөлiнедi: </w:t>
      </w:r>
      <w:r>
        <w:br/>
      </w:r>
      <w:r>
        <w:rPr>
          <w:rFonts w:ascii="Times New Roman"/>
          <w:b w:val="false"/>
          <w:i w:val="false"/>
          <w:color w:val="000000"/>
          <w:sz w:val="28"/>
        </w:rPr>
        <w:t xml:space="preserve">
      210 "Бөлiске арналған шығыстар"; </w:t>
      </w:r>
      <w:r>
        <w:br/>
      </w:r>
      <w:r>
        <w:rPr>
          <w:rFonts w:ascii="Times New Roman"/>
          <w:b w:val="false"/>
          <w:i w:val="false"/>
          <w:color w:val="000000"/>
          <w:sz w:val="28"/>
        </w:rPr>
        <w:t xml:space="preserve">
      211 "Тауарларды (жұмыстарды, қызметтерді) өткізуден түскен ақша есебінен шығыстар"; </w:t>
      </w:r>
      <w:r>
        <w:br/>
      </w:r>
      <w:r>
        <w:rPr>
          <w:rFonts w:ascii="Times New Roman"/>
          <w:b w:val="false"/>
          <w:i w:val="false"/>
          <w:color w:val="000000"/>
          <w:sz w:val="28"/>
        </w:rPr>
        <w:t xml:space="preserve">
      212 "Өзге қаражаттың есебінен күрделі салымдарға жұмсалатын шығыстар"; </w:t>
      </w:r>
      <w:r>
        <w:br/>
      </w:r>
      <w:r>
        <w:rPr>
          <w:rFonts w:ascii="Times New Roman"/>
          <w:b w:val="false"/>
          <w:i w:val="false"/>
          <w:color w:val="000000"/>
          <w:sz w:val="28"/>
        </w:rPr>
        <w:t xml:space="preserve">
      213 "Демеушілік, қайырымдылық көмектен түскен ақша және өзге қаражаттар есебінен шығыстар"; </w:t>
      </w:r>
      <w:r>
        <w:br/>
      </w:r>
      <w:r>
        <w:rPr>
          <w:rFonts w:ascii="Times New Roman"/>
          <w:b w:val="false"/>
          <w:i w:val="false"/>
          <w:color w:val="000000"/>
          <w:sz w:val="28"/>
        </w:rPr>
        <w:t xml:space="preserve">
      215 "Басқа қорлар есебiнен шығыстар"; </w:t>
      </w:r>
      <w:r>
        <w:br/>
      </w:r>
      <w:r>
        <w:rPr>
          <w:rFonts w:ascii="Times New Roman"/>
          <w:b w:val="false"/>
          <w:i w:val="false"/>
          <w:color w:val="000000"/>
          <w:sz w:val="28"/>
        </w:rPr>
        <w:t xml:space="preserve">
      216 "Күрделi қаржыларға арналған басқа қорлардың есебiнен шығыстар"; </w:t>
      </w:r>
      <w:r>
        <w:br/>
      </w:r>
      <w:r>
        <w:rPr>
          <w:rFonts w:ascii="Times New Roman"/>
          <w:b w:val="false"/>
          <w:i w:val="false"/>
          <w:color w:val="000000"/>
          <w:sz w:val="28"/>
        </w:rPr>
        <w:t xml:space="preserve">
      217 "Өндiрiстiк қызмет қаражаттары есебiнен шығыстар"; </w:t>
      </w:r>
      <w:r>
        <w:br/>
      </w:r>
      <w:r>
        <w:rPr>
          <w:rFonts w:ascii="Times New Roman"/>
          <w:b w:val="false"/>
          <w:i w:val="false"/>
          <w:color w:val="000000"/>
          <w:sz w:val="28"/>
        </w:rPr>
        <w:t xml:space="preserve">
      220 "Шетел валютасындағы қаражат есебiнен шығыстар". </w:t>
      </w:r>
      <w:r>
        <w:br/>
      </w:r>
      <w:r>
        <w:rPr>
          <w:rFonts w:ascii="Times New Roman"/>
          <w:b w:val="false"/>
          <w:i w:val="false"/>
          <w:color w:val="000000"/>
          <w:sz w:val="28"/>
        </w:rPr>
        <w:t>
</w:t>
      </w:r>
      <w:r>
        <w:rPr>
          <w:rFonts w:ascii="Times New Roman"/>
          <w:b w:val="false"/>
          <w:i w:val="false"/>
          <w:color w:val="ff0000"/>
          <w:sz w:val="28"/>
        </w:rPr>
        <w:t xml:space="preserve">      Ескерту. 200-тармаққа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60"/>
    <w:bookmarkStart w:name="z246" w:id="261"/>
    <w:p>
      <w:pPr>
        <w:spacing w:after="0"/>
        <w:ind w:left="0"/>
        <w:jc w:val="both"/>
      </w:pPr>
      <w:r>
        <w:rPr>
          <w:rFonts w:ascii="Times New Roman"/>
          <w:b w:val="false"/>
          <w:i w:val="false"/>
          <w:color w:val="000000"/>
          <w:sz w:val="28"/>
        </w:rPr>
        <w:t xml:space="preserve">
      201. 210 "Бөлiске арналған шығыстар" қосалқы шотында өзi пайда болған сәтте жұмыстардың (объектiлердiң) белгiлi бiр түрiне немесе бұйымдардың белгiлi бiр түрiнiң немесе бiрнеше түрi өндiрiлген жағдайда өнiмдердiң өзiндiк құнына тiкелей жатқызуға болмайтын шығындар есепке алынады. </w:t>
      </w:r>
      <w:r>
        <w:br/>
      </w:r>
      <w:r>
        <w:rPr>
          <w:rFonts w:ascii="Times New Roman"/>
          <w:b w:val="false"/>
          <w:i w:val="false"/>
          <w:color w:val="000000"/>
          <w:sz w:val="28"/>
        </w:rPr>
        <w:t xml:space="preserve">
      Ай бойында бөлiске арналған шығыстар 210 қосалқы шотының дебетiне және тиiстi қосалқы шоттардың кредитiне жазылады. Айдың аяғында бұл шығыстар белгiленген тәртiппен бөлiнедi. Қосалқы ауыл және оқу-тәжiрибе шаруашылықтарындағы қосымша шығыстарды бөлу жыл аяқталғаннан кейiн жүзеге асырылады. </w:t>
      </w:r>
      <w:r>
        <w:br/>
      </w:r>
      <w:r>
        <w:rPr>
          <w:rFonts w:ascii="Times New Roman"/>
          <w:b w:val="false"/>
          <w:i w:val="false"/>
          <w:color w:val="000000"/>
          <w:sz w:val="28"/>
        </w:rPr>
        <w:t xml:space="preserve">
      Қосымша шығыстар нақты жағдайларға байланысты өндiрiстiк жұмысшылардың, ғылыми қызметкерлердiң және т.б. жалақысына немесе жұмсалған материалдарға немесе тiкелей шығыстардың жиынтығы мөлшерiне сәйкес бөлiнедi. </w:t>
      </w:r>
      <w:r>
        <w:br/>
      </w:r>
      <w:r>
        <w:rPr>
          <w:rFonts w:ascii="Times New Roman"/>
          <w:b w:val="false"/>
          <w:i w:val="false"/>
          <w:color w:val="000000"/>
          <w:sz w:val="28"/>
        </w:rPr>
        <w:t xml:space="preserve">
      Бөлiске арналған шығыстар 210 қосалқы шотының кредитiнен 08, 20, 21 тиiстi қосалқы шоттардың дебетiнде есептен шығарылады. </w:t>
      </w:r>
      <w:r>
        <w:br/>
      </w:r>
      <w:r>
        <w:rPr>
          <w:rFonts w:ascii="Times New Roman"/>
          <w:b w:val="false"/>
          <w:i w:val="false"/>
          <w:color w:val="000000"/>
          <w:sz w:val="28"/>
        </w:rPr>
        <w:t xml:space="preserve">
      Осы қосалқы шот бойынша талдау есебi н. 283 көп бағаналы карточкаларда жүргiзiледi. </w:t>
      </w:r>
    </w:p>
    <w:bookmarkEnd w:id="261"/>
    <w:bookmarkStart w:name="z247" w:id="262"/>
    <w:p>
      <w:pPr>
        <w:spacing w:after="0"/>
        <w:ind w:left="0"/>
        <w:jc w:val="both"/>
      </w:pPr>
      <w:r>
        <w:rPr>
          <w:rFonts w:ascii="Times New Roman"/>
          <w:b w:val="false"/>
          <w:i w:val="false"/>
          <w:color w:val="000000"/>
          <w:sz w:val="28"/>
        </w:rPr>
        <w:t xml:space="preserve">
      202. 211 "Тауарларды (жұмыстарды, қызметтерді) өткізуден түскен ақша есебінен шығыстар" қосалқы шотында мемлекеттік мекемелердің иелігінде қалған тауарларды (жұмыстарды, қызметтерді) өткізуден түскен ақша түсімдері мен шығыстарының жоспары бойынша шығыстар ескеріледі. </w:t>
      </w:r>
      <w:r>
        <w:br/>
      </w:r>
      <w:r>
        <w:rPr>
          <w:rFonts w:ascii="Times New Roman"/>
          <w:b w:val="false"/>
          <w:i w:val="false"/>
          <w:color w:val="000000"/>
          <w:sz w:val="28"/>
        </w:rPr>
        <w:t xml:space="preserve">
      Жұмсалған материалдардың, ақша қаражаттарының және басқа шығыстардың сомасына 211 "Тауарларды (жұмыстарды, қызметтерді) өткізуден түскен ақша есебінен шығыстар" қосалқы шотының дебеті мен "Материалдық қорлар", "Ақша қаражаттары", "Есеп айырысулар" шоттарының тиісті қосалқы шоттарының кредитіне жазба жүргізіледі. Жыл аяқталғаннан кейiн жыл iшiнде жұмсалған шығыстардың жалпы сомасы 211 "Тауарларды (жұмыстарды, қызметтерді) өткізуден түскен ақша есебінен шығыстар" қосалқы шотының кредитiнен 400 "Тауарларды (жұмыстарды, қызметтерді) өткізуден түскен кірістер" қосалқы шотының дебетiне есептен шығарылады. </w:t>
      </w:r>
      <w:r>
        <w:br/>
      </w:r>
      <w:r>
        <w:rPr>
          <w:rFonts w:ascii="Times New Roman"/>
          <w:b w:val="false"/>
          <w:i w:val="false"/>
          <w:color w:val="000000"/>
          <w:sz w:val="28"/>
        </w:rPr>
        <w:t xml:space="preserve">
      Шығыстардың талдамалы есебi N 297-б-нысаны бойынша тауарларды (жұмыстарды, қызметтерді) өткізуден түскен ақшаны есепке алу кітабында тауарлардың (жұмыстардың, қызметтердің) түрлері бойынша жүргiзiледi. Шығыстардың есебi көп бағанды карточкаларда N 283 нысан бойынша жүзеге асырылуы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Қаржы министрлігі Қазынашылық комитеті төрайымының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62"/>
    <w:bookmarkStart w:name="z248" w:id="263"/>
    <w:p>
      <w:pPr>
        <w:spacing w:after="0"/>
        <w:ind w:left="0"/>
        <w:jc w:val="both"/>
      </w:pPr>
      <w:r>
        <w:rPr>
          <w:rFonts w:ascii="Times New Roman"/>
          <w:b w:val="false"/>
          <w:i w:val="false"/>
          <w:color w:val="000000"/>
          <w:sz w:val="28"/>
        </w:rPr>
        <w:t xml:space="preserve">
      203. 212. "Өзге қаражаттың есебінен күрделі салымдарға жұмсалатын шығыстар" қосалқы шотында күрделі салымдарға ақылы қызметтерді, демеушілік және қайырымдылық көмекті, байланысы бар гранттарды іске асырудан алынатын қаражат есебінен жабдықтарды сатып алуға жұмсалатын және шығарылатын өнімнің өзіндік құнына жатқызуға жататын шығыстар ескеріледі: </w:t>
      </w:r>
      <w:r>
        <w:br/>
      </w:r>
      <w:r>
        <w:rPr>
          <w:rFonts w:ascii="Times New Roman"/>
          <w:b w:val="false"/>
          <w:i w:val="false"/>
          <w:color w:val="000000"/>
          <w:sz w:val="28"/>
        </w:rPr>
        <w:t xml:space="preserve">
      шығарылатын өнiмнiң өзiндiк құнына жатқызуға жатпайтын өндiрiстiк (оқу) шеберханаларының, қосалқы ауыл және оқу-тәжiрибе шаруашылықтарының (жабдықтар мен құрал-саймандар сатып алу, оқу-өндiрiстiк шеберханаларды және қосалқы шаруашылықтарды кеңейту жөнiндегi күрделi жұмсалымдар). Өнiмнiң өзiндiк құнына енетiн өндiрiстiк (оқу) шеберханаларының, қосалқы ауыл шаруашылықтарының шығындары 08 шоттың тиiстi қосалқы шоттарында есепке алынады; </w:t>
      </w:r>
      <w:r>
        <w:br/>
      </w:r>
      <w:r>
        <w:rPr>
          <w:rFonts w:ascii="Times New Roman"/>
          <w:b w:val="false"/>
          <w:i w:val="false"/>
          <w:color w:val="000000"/>
          <w:sz w:val="28"/>
        </w:rPr>
        <w:t xml:space="preserve">
      спорт алаңдарын салуға; </w:t>
      </w:r>
      <w:r>
        <w:br/>
      </w:r>
      <w:r>
        <w:rPr>
          <w:rFonts w:ascii="Times New Roman"/>
          <w:b w:val="false"/>
          <w:i w:val="false"/>
          <w:color w:val="000000"/>
          <w:sz w:val="28"/>
        </w:rPr>
        <w:t xml:space="preserve">
      ерекше қорғалатын табиғи аумақтарда тосқауылдар салуға арналған шығарылатын өнiмнiң өзiндiк құнына жатқызуға жатпайтын шығындар есепке алынады. </w:t>
      </w:r>
      <w:r>
        <w:br/>
      </w:r>
      <w:r>
        <w:rPr>
          <w:rFonts w:ascii="Times New Roman"/>
          <w:b w:val="false"/>
          <w:i w:val="false"/>
          <w:color w:val="000000"/>
          <w:sz w:val="28"/>
        </w:rPr>
        <w:t xml:space="preserve">
      Жыл соңында аяқталған және пайдалануға берiлген объектiлер бойынша шығындар, сондай-ақ шығарылатын өнiмнiң өзiндiк құнына жатқызуға жатпайтын басқа да шығындар 212 қосалқы шоттың кредитiнен 400, 246 қосалқы шоттардың дебетiне есептен шығарылады. Аяқталмаған және аяқталған, бiрақ пайдалануға берілмеген құрылыс және қайта құру объектiлерi бойынша шығындар 212 қосалқы шот бойынша баланста қалады. </w:t>
      </w:r>
      <w:r>
        <w:br/>
      </w:r>
      <w:r>
        <w:rPr>
          <w:rFonts w:ascii="Times New Roman"/>
          <w:b w:val="false"/>
          <w:i w:val="false"/>
          <w:color w:val="000000"/>
          <w:sz w:val="28"/>
        </w:rPr>
        <w:t xml:space="preserve">
      Осы шот бойынша талдама есеп 294-н. кiтабында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жазылды, өзгерістер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63"/>
    <w:bookmarkStart w:name="z249" w:id="264"/>
    <w:p>
      <w:pPr>
        <w:spacing w:after="0"/>
        <w:ind w:left="0"/>
        <w:jc w:val="both"/>
      </w:pPr>
      <w:r>
        <w:rPr>
          <w:rFonts w:ascii="Times New Roman"/>
          <w:b w:val="false"/>
          <w:i w:val="false"/>
          <w:color w:val="000000"/>
          <w:sz w:val="28"/>
        </w:rPr>
        <w:t xml:space="preserve">
      204. 213 "Демеушiлiк және қайырымдылық көмектен алынатын қаражат және өзге де қаражаттың есебiнен шығыстар" қосалқы шотында демеушiлiк және қайырымдылық көмектен алынатын қаражат және өзге де қаражат есебiнен шығыстар ескерiледi. </w:t>
      </w:r>
      <w:r>
        <w:br/>
      </w:r>
      <w:r>
        <w:rPr>
          <w:rFonts w:ascii="Times New Roman"/>
          <w:b w:val="false"/>
          <w:i w:val="false"/>
          <w:color w:val="000000"/>
          <w:sz w:val="28"/>
        </w:rPr>
        <w:t xml:space="preserve">
      Жұмсалған материалдардың, ақшалай қаражаттың және басқа да шығыстардың сомасына 213-қосалқы шоттың дебетiне және "Материалдық қорлар",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 "Есеп айырысу" шоттарының тиiстi қосалқы шоттарының кредитiне жазба жүргiзіледi. Жыл аяқталғаннан кейiн 213-қосалқы шот ағымдағы жылы 176-қосалқы шоттың дебетiне жүргiзiлген шығыстарды есептен шығару жолымен жабылады. </w:t>
      </w:r>
      <w:r>
        <w:br/>
      </w:r>
      <w:r>
        <w:rPr>
          <w:rFonts w:ascii="Times New Roman"/>
          <w:b w:val="false"/>
          <w:i w:val="false"/>
          <w:color w:val="000000"/>
          <w:sz w:val="28"/>
        </w:rPr>
        <w:t xml:space="preserve">
      Шығыстардың талдамалы есебi 283-нысандағы көп бағанды карточкаларда жекелеген ұйымдар (тапсырыс берушілер) және iс-шаралар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жазылды, өзгертулер енгізілді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64"/>
    <w:bookmarkStart w:name="z250" w:id="265"/>
    <w:p>
      <w:pPr>
        <w:spacing w:after="0"/>
        <w:ind w:left="0"/>
        <w:jc w:val="both"/>
      </w:pPr>
      <w:r>
        <w:rPr>
          <w:rFonts w:ascii="Times New Roman"/>
          <w:b w:val="false"/>
          <w:i w:val="false"/>
          <w:color w:val="000000"/>
          <w:sz w:val="28"/>
        </w:rPr>
        <w:t xml:space="preserve">
      205. 215 "Басқа қорлар есебiнен шығыстар" қосалқы шотында министрлiктердiң, мемлекеттiк комитеттердiң және басқа да өкiлеттi және атқарушы органдарының белгiленген тәртiптегi жинақталған басқа қорлар есебiнен жасалатын шығыстары ескерiледi. Жыл аяқталғанда 215 қосалқы шоты 272 "Басқа қорлар" қосалқы шот дебетiне жыл iшiнде жасаған шығыстарын есептен шығару жолымен жабады. </w:t>
      </w:r>
      <w:r>
        <w:br/>
      </w:r>
      <w:r>
        <w:rPr>
          <w:rFonts w:ascii="Times New Roman"/>
          <w:b w:val="false"/>
          <w:i w:val="false"/>
          <w:color w:val="000000"/>
          <w:sz w:val="28"/>
        </w:rPr>
        <w:t xml:space="preserve">
      215 қосалқы шот бойынша талдау есебi 294 нысанды кiтапта жүргiзiледi. </w:t>
      </w:r>
    </w:p>
    <w:bookmarkEnd w:id="265"/>
    <w:bookmarkStart w:name="z318" w:id="266"/>
    <w:p>
      <w:pPr>
        <w:spacing w:after="0"/>
        <w:ind w:left="0"/>
        <w:jc w:val="both"/>
      </w:pPr>
      <w:r>
        <w:rPr>
          <w:rFonts w:ascii="Times New Roman"/>
          <w:b w:val="false"/>
          <w:i w:val="false"/>
          <w:color w:val="000000"/>
          <w:sz w:val="28"/>
        </w:rPr>
        <w:t xml:space="preserve">
      206. 216 "Күрделi қаржыларға арналған басқа қорлар есебiнен шығыстар" қосалқы шотында күрделi қаржыға министрлiктердiң, мемлекеттiк комитеттердiң және басқа да өкiлетті және атқарушы органдарының белгiленген тәртiптегi жинақталған басқа қорлар есебiнен жасалатын шығыстары ескерiледi. Пайдалануға берiлген объектілердiң аяқталғаны және қабылданғаны бойынша шығыстар жыл аяқталғанда 216 қосалқы шот кредитiнен 272 қосалқы шот дебетiне есептен шығарылады. </w:t>
      </w:r>
      <w:r>
        <w:br/>
      </w:r>
      <w:r>
        <w:rPr>
          <w:rFonts w:ascii="Times New Roman"/>
          <w:b w:val="false"/>
          <w:i w:val="false"/>
          <w:color w:val="000000"/>
          <w:sz w:val="28"/>
        </w:rPr>
        <w:t xml:space="preserve">
      Құрылысқа арналған шығыстардың талдау есебi 294-нысандағы кiтапта әр объект бойынша жүргiзiледi. Құрылыс жұмыстарының есебi мен монтаждау бойынша жұмыстар жеке-жеке жүргiзiледi. </w:t>
      </w:r>
    </w:p>
    <w:bookmarkEnd w:id="266"/>
    <w:bookmarkStart w:name="z319" w:id="267"/>
    <w:p>
      <w:pPr>
        <w:spacing w:after="0"/>
        <w:ind w:left="0"/>
        <w:jc w:val="both"/>
      </w:pPr>
      <w:r>
        <w:rPr>
          <w:rFonts w:ascii="Times New Roman"/>
          <w:b w:val="false"/>
          <w:i w:val="false"/>
          <w:color w:val="000000"/>
          <w:sz w:val="28"/>
        </w:rPr>
        <w:t xml:space="preserve">
      207. &lt;*&gt; </w:t>
      </w:r>
      <w:r>
        <w:br/>
      </w:r>
      <w:r>
        <w:rPr>
          <w:rFonts w:ascii="Times New Roman"/>
          <w:b w:val="false"/>
          <w:i w:val="false"/>
          <w:color w:val="000000"/>
          <w:sz w:val="28"/>
        </w:rPr>
        <w:t>
</w:t>
      </w:r>
      <w:r>
        <w:rPr>
          <w:rFonts w:ascii="Times New Roman"/>
          <w:b w:val="false"/>
          <w:i w:val="false"/>
          <w:color w:val="ff0000"/>
          <w:sz w:val="28"/>
        </w:rPr>
        <w:t xml:space="preserve">      Ескерту: 207-тармақ 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67"/>
    <w:bookmarkStart w:name="z251" w:id="268"/>
    <w:p>
      <w:pPr>
        <w:spacing w:after="0"/>
        <w:ind w:left="0"/>
        <w:jc w:val="both"/>
      </w:pPr>
      <w:r>
        <w:rPr>
          <w:rFonts w:ascii="Times New Roman"/>
          <w:b w:val="false"/>
          <w:i w:val="false"/>
          <w:color w:val="000000"/>
          <w:sz w:val="28"/>
        </w:rPr>
        <w:t xml:space="preserve">
      208. 202 "Шетел валютасындағы қаражаттың есебінен шығыстар" қосалқы шотында шетел валютасындағы қаражаттың есебінен іс жүзіндегі шығыстардың есебі жүргізіледі. </w:t>
      </w:r>
      <w:r>
        <w:br/>
      </w:r>
      <w:r>
        <w:rPr>
          <w:rFonts w:ascii="Times New Roman"/>
          <w:b w:val="false"/>
          <w:i w:val="false"/>
          <w:color w:val="000000"/>
          <w:sz w:val="28"/>
        </w:rPr>
        <w:t xml:space="preserve">
      Жабдықтар және тауар-материалдық құндылықтарды сатып алу жөніндегі, шетелдік іссапарлар жөніндегі шығыстар және басқа да іс жүзіндегі шығыстар 220 "Шетел валютасындағы қаражаттың есебінен шығыстар" қосалқы шотында теңгемен ескеріледі. </w:t>
      </w:r>
      <w:r>
        <w:br/>
      </w:r>
      <w:r>
        <w:rPr>
          <w:rFonts w:ascii="Times New Roman"/>
          <w:b w:val="false"/>
          <w:i w:val="false"/>
          <w:color w:val="000000"/>
          <w:sz w:val="28"/>
        </w:rPr>
        <w:t xml:space="preserve">
      220 "Шетел валютасындағы қаражаттың есебінен шығыстар" қосалқы шотының дебетіне бір жылдың ішінде валюта операцияларына жұмсалған сома жазылады, бұл ретте 250 "Активтердегі қор", 260 "Арзан және тез тозатын заттардағы қор", 160 "Есеп беретін тұлғалармен есеп айырысу" қосалқы шоттары және басқалар кредиттеледі. </w:t>
      </w:r>
      <w:r>
        <w:br/>
      </w:r>
      <w:r>
        <w:rPr>
          <w:rFonts w:ascii="Times New Roman"/>
          <w:b w:val="false"/>
          <w:i w:val="false"/>
          <w:color w:val="000000"/>
          <w:sz w:val="28"/>
        </w:rPr>
        <w:t xml:space="preserve">
      Жылдың аяғында жүргізілген шығыстардың сомасы 220 "Шетел валютасындағы қаражаттың есебінен шығыстар" қосалқы шотының кредитінен 273 "Шетел валютасындағы қаражат қоры" қосалқы шотының дебетіне есептен шығарылады. </w:t>
      </w:r>
      <w:r>
        <w:br/>
      </w: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68"/>
    <w:bookmarkStart w:name="z252" w:id="269"/>
    <w:p>
      <w:pPr>
        <w:spacing w:after="0"/>
        <w:ind w:left="0"/>
        <w:jc w:val="left"/>
      </w:pPr>
      <w:r>
        <w:rPr>
          <w:rFonts w:ascii="Times New Roman"/>
          <w:b/>
          <w:i w:val="false"/>
          <w:color w:val="000000"/>
        </w:rPr>
        <w:t xml:space="preserve"> 
      IХ-бөлiм. Қаржыландыру </w:t>
      </w:r>
      <w:r>
        <w:br/>
      </w:r>
      <w:r>
        <w:rPr>
          <w:rFonts w:ascii="Times New Roman"/>
          <w:b/>
          <w:i w:val="false"/>
          <w:color w:val="000000"/>
        </w:rPr>
        <w:t xml:space="preserve">
23 "Қаржыландыру" шоты </w:t>
      </w:r>
    </w:p>
    <w:bookmarkEnd w:id="269"/>
    <w:bookmarkStart w:name="z253" w:id="270"/>
    <w:p>
      <w:pPr>
        <w:spacing w:after="0"/>
        <w:ind w:left="0"/>
        <w:jc w:val="both"/>
      </w:pPr>
      <w:r>
        <w:rPr>
          <w:rFonts w:ascii="Times New Roman"/>
          <w:b w:val="false"/>
          <w:i w:val="false"/>
          <w:color w:val="000000"/>
          <w:sz w:val="28"/>
        </w:rPr>
        <w:t xml:space="preserve">
      209. 23 шотын бюджеттік бағдарламалардың әкімшісіне қолданады. Бұл шот мынадай қосалқы шоттарға бөлiнедi: </w:t>
      </w:r>
      <w:r>
        <w:br/>
      </w:r>
      <w:r>
        <w:rPr>
          <w:rFonts w:ascii="Times New Roman"/>
          <w:b w:val="false"/>
          <w:i w:val="false"/>
          <w:color w:val="000000"/>
          <w:sz w:val="28"/>
        </w:rPr>
        <w:t xml:space="preserve">
      230 "Ұйымдардың шығыстарын және басқа да шараларды бюджеттен қаржыландыру"; </w:t>
      </w:r>
      <w:r>
        <w:br/>
      </w:r>
      <w:r>
        <w:rPr>
          <w:rFonts w:ascii="Times New Roman"/>
          <w:b w:val="false"/>
          <w:i w:val="false"/>
          <w:color w:val="000000"/>
          <w:sz w:val="28"/>
        </w:rPr>
        <w:t xml:space="preserve">
      231 "Күрделi қаржыларды бюджеттен қаржыландыру"; </w:t>
      </w:r>
      <w:r>
        <w:br/>
      </w:r>
      <w:r>
        <w:rPr>
          <w:rFonts w:ascii="Times New Roman"/>
          <w:b w:val="false"/>
          <w:i w:val="false"/>
          <w:color w:val="000000"/>
          <w:sz w:val="28"/>
        </w:rPr>
        <w:t xml:space="preserve">
      232 "Басқа бюджеттердiң есебiнен қаржыландыру"; </w:t>
      </w:r>
      <w:r>
        <w:br/>
      </w:r>
      <w:r>
        <w:rPr>
          <w:rFonts w:ascii="Times New Roman"/>
          <w:b w:val="false"/>
          <w:i w:val="false"/>
          <w:color w:val="000000"/>
          <w:sz w:val="28"/>
        </w:rPr>
        <w:t xml:space="preserve">
      234 "Трансферттер бойынша қаржыландыру"; </w:t>
      </w:r>
      <w:r>
        <w:br/>
      </w:r>
      <w:r>
        <w:rPr>
          <w:rFonts w:ascii="Times New Roman"/>
          <w:b w:val="false"/>
          <w:i w:val="false"/>
          <w:color w:val="000000"/>
          <w:sz w:val="28"/>
        </w:rPr>
        <w:t xml:space="preserve">
      238 "Ұйымдарды ұстауға арналған басқа да қаражаттар"; </w:t>
      </w:r>
      <w:r>
        <w:br/>
      </w:r>
      <w:r>
        <w:rPr>
          <w:rFonts w:ascii="Times New Roman"/>
          <w:b w:val="false"/>
          <w:i w:val="false"/>
          <w:color w:val="000000"/>
          <w:sz w:val="28"/>
        </w:rPr>
        <w:t xml:space="preserve">
      239 "Сыртқы заемдардың қаражаттарынан жобаларды қаржыландыру". </w:t>
      </w:r>
      <w:r>
        <w:br/>
      </w:r>
      <w:r>
        <w:rPr>
          <w:rFonts w:ascii="Times New Roman"/>
          <w:b w:val="false"/>
          <w:i w:val="false"/>
          <w:color w:val="000000"/>
          <w:sz w:val="28"/>
        </w:rPr>
        <w:t>
</w:t>
      </w:r>
      <w:r>
        <w:rPr>
          <w:rFonts w:ascii="Times New Roman"/>
          <w:b w:val="false"/>
          <w:i w:val="false"/>
          <w:color w:val="ff0000"/>
          <w:sz w:val="28"/>
        </w:rPr>
        <w:t xml:space="preserve">      Ескерту. 209-тармақ толықтырылды, өзгертілді  - ҚР Қаржы министрлігі Қазынашылық комитетінің 1998.04.22. N 184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1999.05.25. N 238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70"/>
    <w:bookmarkStart w:name="z254" w:id="271"/>
    <w:p>
      <w:pPr>
        <w:spacing w:after="0"/>
        <w:ind w:left="0"/>
        <w:jc w:val="both"/>
      </w:pPr>
      <w:r>
        <w:rPr>
          <w:rFonts w:ascii="Times New Roman"/>
          <w:b w:val="false"/>
          <w:i w:val="false"/>
          <w:color w:val="000000"/>
          <w:sz w:val="28"/>
        </w:rPr>
        <w:t xml:space="preserve">
      210. 230 "Мемлекеттiк мекеменiң шығыстарын және басқа іс-шараларды бюджеттен қаржыландыру", 231 "Күрделі салымдарды бюджеттен қаржыландыру" қосалқы шоттарында бюджеттік бағдарламалар әкімшісінің бюджеттен алынған қаржыландыруы көрсетіледі. 232 "Басқа бюджеттер есебінен қаржыландыру" қосалқы шотында басқа бюджеттерден алынған қаржыландыру көрсетіледі. </w:t>
      </w:r>
      <w:r>
        <w:br/>
      </w:r>
      <w:r>
        <w:rPr>
          <w:rFonts w:ascii="Times New Roman"/>
          <w:b w:val="false"/>
          <w:i w:val="false"/>
          <w:color w:val="000000"/>
          <w:sz w:val="28"/>
        </w:rPr>
        <w:t xml:space="preserve">
      230-232 қосалқы шоттардың кредитіне алынған міндеттерді қабылдауға арналған жоспарлы тағайындаулардың немесе алынған қаражаттардың сомасы, анықталған артық материалдардың және қайтарымсыз алынған материалдардың сомасы жазылады. </w:t>
      </w:r>
      <w:r>
        <w:br/>
      </w:r>
      <w:r>
        <w:rPr>
          <w:rFonts w:ascii="Times New Roman"/>
          <w:b w:val="false"/>
          <w:i w:val="false"/>
          <w:color w:val="000000"/>
          <w:sz w:val="28"/>
        </w:rPr>
        <w:t xml:space="preserve">
      230-232 қосалқы шоттардың дебетіне жылдық есептердің негізінде жыл аяқталғаннан кейін есептен шығарылатын шығыстардың сомасы; есептен шығарылған кемшін материалдардың және алатын сенім жоқ борыштардың сомасы жазылады. </w:t>
      </w:r>
      <w:r>
        <w:br/>
      </w:r>
      <w:r>
        <w:rPr>
          <w:rFonts w:ascii="Times New Roman"/>
          <w:b w:val="false"/>
          <w:i w:val="false"/>
          <w:color w:val="000000"/>
          <w:sz w:val="28"/>
        </w:rPr>
        <w:t xml:space="preserve">
      230 "Мемлекеттiк мекеменiң шығыстарын және басқа іс-шараларды бюджеттен қаржыландыру" қосалқы шоты бойынша талдамалы есеп N 283 нысанның көп бағанды карточкаларында жүргізіледі. </w:t>
      </w:r>
      <w:r>
        <w:br/>
      </w:r>
      <w:r>
        <w:rPr>
          <w:rFonts w:ascii="Times New Roman"/>
          <w:b w:val="false"/>
          <w:i w:val="false"/>
          <w:color w:val="000000"/>
          <w:sz w:val="28"/>
        </w:rPr>
        <w:t xml:space="preserve">
      231 "Күрделі салымдарды бюджеттен қаржыландыру" және 232 "Басқа бюджеттер есебінен қаржыландыру" қосалқы шоттары бойынша есеп N 292-а-нысанның карточкаларда (292-нысанның кітабында) жүргізіледі. </w:t>
      </w:r>
      <w:r>
        <w:br/>
      </w:r>
      <w:r>
        <w:rPr>
          <w:rFonts w:ascii="Times New Roman"/>
          <w:b w:val="false"/>
          <w:i w:val="false"/>
          <w:color w:val="000000"/>
          <w:sz w:val="28"/>
        </w:rPr>
        <w:t xml:space="preserve">
      Мемлекеттік мекемелерде тауарлардың (жұмыстардың, қызметтердің) құны түрінде тиісті бюджетке түсетін түсімдер мен оларды жұмсауға байланысты операциялар бойынша қорытындылар тиісті бюджет есебінен қаржыландыру ретінде көрсетіледі. Бұл ретте, тауарлардың (жұмыстардың, қызметтердің) құны түрінде тиісті бюджетке түсетiн түсiмдер мен оларды жұмсауға байланысты операциялар бойынша сома тиісті 098 "Тауарлардың (жұмыстардың, қызметтердің) құны түрінде республикалық бюджетке түсетiн түсiмдер мен оларды жұмсауға байланысты операциялар бойынша міндеттерді қабылдауға арналған жоспарлы тағайындаулар", 108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шоттарының дебетi бойынша және 230 "Мемлекеттiк мекеменiң шығыстарын және басқа іс-шараларды бюджеттен қаржыландыру" қосалқы шотының кредитi бойынша көрсетiледi. Бiр уақытта 158 "Тауарлардың (жұмыстардың, қызметтердің) құны түрінде бюджетке түсетiн түсiмдер мен оларды жұмсауға байланысты операциялар бойынша есеп айырысулар" қосалқы шотының дебетi бойынша және тиісінше 098 "Тауарлардың (жұмыстардың, қызметтердің) құны түрінде республикалық бюджетке түсетiн түсiмдер мен оларды жұмсауға байланысты операциялар бойынша рұқсаттар", 108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шоттарының кредиті бойынша көрсетiле отырып, екiншi жазба жүргізiледi. Қаржы жылы аяқталғаннан кейiн жүргiзiлген шығыстарды есептен шығару 230 "Мемлекеттiк мекеменiң шығыстарын және басқа іс-шараларды бюджеттен қаржыландыру" қосалқы шотының дебетi және 200 "Бекітілген қаржыландыру жоспарының шегінде мемлекеттік мекемелерді ұстауға және басқа іс-шараларға бюджет бойынша шығыстар" қосалқы шоттың кредитi бойынша жазбамен қорытынды айналымдармен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жазылды - ҚР Қаржы министрлігі Қазынашылық комитеті төрайымының 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ҚР Қаржы министрінің 2009.02.24 </w:t>
      </w:r>
      <w:r>
        <w:rPr>
          <w:rFonts w:ascii="Times New Roman"/>
          <w:b w:val="false"/>
          <w:i w:val="false"/>
          <w:color w:val="000000"/>
          <w:sz w:val="28"/>
        </w:rPr>
        <w:t xml:space="preserve">N 80 </w:t>
      </w:r>
      <w:r>
        <w:rPr>
          <w:rFonts w:ascii="Times New Roman"/>
          <w:b w:val="false"/>
          <w:i w:val="false"/>
          <w:color w:val="ff0000"/>
          <w:sz w:val="28"/>
        </w:rPr>
        <w:t xml:space="preserve">бұйрығымен. </w:t>
      </w:r>
    </w:p>
    <w:bookmarkEnd w:id="271"/>
    <w:bookmarkStart w:name="z255" w:id="272"/>
    <w:p>
      <w:pPr>
        <w:spacing w:after="0"/>
        <w:ind w:left="0"/>
        <w:jc w:val="both"/>
      </w:pPr>
      <w:r>
        <w:rPr>
          <w:rFonts w:ascii="Times New Roman"/>
          <w:b w:val="false"/>
          <w:i w:val="false"/>
          <w:color w:val="000000"/>
          <w:sz w:val="28"/>
        </w:rPr>
        <w:t xml:space="preserve">
      210-1. &lt;*&gt; </w:t>
      </w:r>
      <w:r>
        <w:br/>
      </w:r>
      <w:r>
        <w:rPr>
          <w:rFonts w:ascii="Times New Roman"/>
          <w:b w:val="false"/>
          <w:i w:val="false"/>
          <w:color w:val="000000"/>
          <w:sz w:val="28"/>
        </w:rPr>
        <w:t>
</w:t>
      </w:r>
      <w:r>
        <w:rPr>
          <w:rFonts w:ascii="Times New Roman"/>
          <w:b w:val="false"/>
          <w:i w:val="false"/>
          <w:color w:val="ff0000"/>
          <w:sz w:val="28"/>
        </w:rPr>
        <w:t xml:space="preserve">      Ескерту. 210-1-тармақ алынып тасталды - ҚР Қаржы министрлігі Қазынашылық комитетінің 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2"/>
    <w:bookmarkStart w:name="z256" w:id="273"/>
    <w:p>
      <w:pPr>
        <w:spacing w:after="0"/>
        <w:ind w:left="0"/>
        <w:jc w:val="both"/>
      </w:pPr>
      <w:r>
        <w:rPr>
          <w:rFonts w:ascii="Times New Roman"/>
          <w:b w:val="false"/>
          <w:i w:val="false"/>
          <w:color w:val="000000"/>
          <w:sz w:val="28"/>
        </w:rPr>
        <w:t xml:space="preserve">
      211.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211-тармақ алынып тасталды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3"/>
    <w:bookmarkStart w:name="z257" w:id="274"/>
    <w:p>
      <w:pPr>
        <w:spacing w:after="0"/>
        <w:ind w:left="0"/>
        <w:jc w:val="both"/>
      </w:pPr>
      <w:r>
        <w:rPr>
          <w:rFonts w:ascii="Times New Roman"/>
          <w:b w:val="false"/>
          <w:i w:val="false"/>
          <w:color w:val="000000"/>
          <w:sz w:val="28"/>
        </w:rPr>
        <w:t xml:space="preserve">
      212.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212-тармақ алынып тасталды - ҚР Қаржы министрлігі Қазынашылық комитеті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74"/>
    <w:bookmarkStart w:name="z258" w:id="275"/>
    <w:p>
      <w:pPr>
        <w:spacing w:after="0"/>
        <w:ind w:left="0"/>
        <w:jc w:val="both"/>
      </w:pPr>
      <w:r>
        <w:rPr>
          <w:rFonts w:ascii="Times New Roman"/>
          <w:b w:val="false"/>
          <w:i w:val="false"/>
          <w:color w:val="000000"/>
          <w:sz w:val="28"/>
        </w:rPr>
        <w:t xml:space="preserve">
      213. 238 "Ұйымды ұстауға арналған басқа да қаржылар" қосалқы шотында басқа көздерден қолданылып жүрген заңдарға сәйкес алынған қаржыландыру есепке алынады. </w:t>
      </w:r>
      <w:r>
        <w:br/>
      </w:r>
      <w:r>
        <w:rPr>
          <w:rFonts w:ascii="Times New Roman"/>
          <w:b w:val="false"/>
          <w:i w:val="false"/>
          <w:color w:val="000000"/>
          <w:sz w:val="28"/>
        </w:rPr>
        <w:t xml:space="preserve">
      238 қосалқы шот түскен қаржылардың сомасына кредиттеледi. </w:t>
      </w:r>
      <w:r>
        <w:br/>
      </w:r>
      <w:r>
        <w:rPr>
          <w:rFonts w:ascii="Times New Roman"/>
          <w:b w:val="false"/>
          <w:i w:val="false"/>
          <w:color w:val="000000"/>
          <w:sz w:val="28"/>
        </w:rPr>
        <w:t xml:space="preserve">
      Жыл аяғында 238 қосалқы шотының дебетiне бюджет бойынша нақтылы шығыстар (200 қосалқы шоты) есептен шығарылады. </w:t>
      </w:r>
      <w:r>
        <w:br/>
      </w:r>
      <w:r>
        <w:rPr>
          <w:rFonts w:ascii="Times New Roman"/>
          <w:b w:val="false"/>
          <w:i w:val="false"/>
          <w:color w:val="000000"/>
          <w:sz w:val="28"/>
        </w:rPr>
        <w:t xml:space="preserve">
      Бұл қосалқы шоты бойынша талдау есебi н. 292-а карточкаларында (н. 292 кiтапта) жүргiзiледi. </w:t>
      </w:r>
    </w:p>
    <w:bookmarkEnd w:id="275"/>
    <w:bookmarkStart w:name="z259" w:id="276"/>
    <w:p>
      <w:pPr>
        <w:spacing w:after="0"/>
        <w:ind w:left="0"/>
        <w:jc w:val="both"/>
      </w:pPr>
      <w:r>
        <w:rPr>
          <w:rFonts w:ascii="Times New Roman"/>
          <w:b w:val="false"/>
          <w:i w:val="false"/>
          <w:color w:val="000000"/>
          <w:sz w:val="28"/>
        </w:rPr>
        <w:t xml:space="preserve">
      213.1. 239 "Сыртқы заемдардың және байланысты гранттардың қаражаттарынан жобаларды қаржыландыру" қосалқы шотында сыртқы заем қаражаттары есебінен жүзеге асырылатын жобаларды қаржыландыру ескеріледі. </w:t>
      </w:r>
      <w:r>
        <w:br/>
      </w:r>
      <w:r>
        <w:rPr>
          <w:rFonts w:ascii="Times New Roman"/>
          <w:b w:val="false"/>
          <w:i w:val="false"/>
          <w:color w:val="000000"/>
          <w:sz w:val="28"/>
        </w:rPr>
        <w:t xml:space="preserve">
      Қаржы жылы аяқталған бойда сыртқы заемдардың және байланысты гранттардың есебінен шығыстардың қорытынды айналымдарын есептен шығару 239 қосалқы шот дебеті, 099 "Сыртқы заемдар есебiнен жобалар бойынша шығыстарға арналған ашық лимиттер" қосалқы шоты бойынша бухгалтерлік жазба жазылады. </w:t>
      </w:r>
      <w:r>
        <w:br/>
      </w:r>
      <w:r>
        <w:rPr>
          <w:rFonts w:ascii="Times New Roman"/>
          <w:b w:val="false"/>
          <w:i w:val="false"/>
          <w:color w:val="000000"/>
          <w:sz w:val="28"/>
        </w:rPr>
        <w:t xml:space="preserve">
      239 қосалқы шот бойынша талдау есебі бағдарламалар, ішкі бағдарламалар және н.292-а талдау есебінің карточкасында шығыстардың есебі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213.1-тармақпен толықтырылды - ҚР Қаржы министрлігі Қазынашылық департаментінің 1998.04.22.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өзгертулер енгізілді - 1999.05.25.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76"/>
    <w:bookmarkStart w:name="z337" w:id="277"/>
    <w:p>
      <w:pPr>
        <w:spacing w:after="0"/>
        <w:ind w:left="0"/>
        <w:jc w:val="both"/>
      </w:pPr>
      <w:r>
        <w:rPr>
          <w:rFonts w:ascii="Times New Roman"/>
          <w:b w:val="false"/>
          <w:i w:val="false"/>
          <w:color w:val="000000"/>
          <w:sz w:val="28"/>
        </w:rPr>
        <w:t xml:space="preserve">
      213-2. 234 "Трансферттер бойынша қаржыландыру" қосалқы шотында бюджеттік бағдарламалардың әкімшілері төмен тұрған бюджеттерге арналған трансферттер бойынша алынған қаржыландыруды ескереді. </w:t>
      </w:r>
      <w:r>
        <w:br/>
      </w:r>
      <w:r>
        <w:rPr>
          <w:rFonts w:ascii="Times New Roman"/>
          <w:b w:val="false"/>
          <w:i w:val="false"/>
          <w:color w:val="000000"/>
          <w:sz w:val="28"/>
        </w:rPr>
        <w:t xml:space="preserve">
      234 "Трансферттер бойынша қаржыландыру" қосалқы шотының кредитіне алынған рұқсаттардың сомасы жазылады. </w:t>
      </w:r>
      <w:r>
        <w:br/>
      </w:r>
      <w:r>
        <w:rPr>
          <w:rFonts w:ascii="Times New Roman"/>
          <w:b w:val="false"/>
          <w:i w:val="false"/>
          <w:color w:val="000000"/>
          <w:sz w:val="28"/>
        </w:rPr>
        <w:t xml:space="preserve">
      234 "Трансферттер бойынша қаржыландыру" қосалқы шотының дебетіне жыл аяқталғаннан кейін есептен шығарылатын шығыстардың сомасы жазылады. </w:t>
      </w:r>
      <w:r>
        <w:br/>
      </w:r>
      <w:r>
        <w:rPr>
          <w:rFonts w:ascii="Times New Roman"/>
          <w:b w:val="false"/>
          <w:i w:val="false"/>
          <w:color w:val="000000"/>
          <w:sz w:val="28"/>
        </w:rPr>
        <w:t xml:space="preserve">
      Жылдың аяғында жүргізілген шығыстарды есептен шығару 234 "Трансферттер бойынша қаржыландыру" қосалқы шотының дебеті және 205 "Трансферттер бойынша шығыстар" қосалқы шотының кредиті бойынша жазбамен жүзеге асырылады. </w:t>
      </w:r>
      <w:r>
        <w:br/>
      </w:r>
      <w:r>
        <w:rPr>
          <w:rFonts w:ascii="Times New Roman"/>
          <w:b w:val="false"/>
          <w:i w:val="false"/>
          <w:color w:val="000000"/>
          <w:sz w:val="28"/>
        </w:rPr>
        <w:t xml:space="preserve">
      234 "Трансферттер бойынша қаржыландыру" қосалқы шоты бойынша талдамалы есепке алу карточкаларда N 292-а нысаны бойынша (кітапта N 292 нысаны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213-2-тармақпен толықтырылды -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77"/>
    <w:bookmarkStart w:name="z260" w:id="278"/>
    <w:p>
      <w:pPr>
        <w:spacing w:after="0"/>
        <w:ind w:left="0"/>
        <w:jc w:val="left"/>
      </w:pPr>
      <w:r>
        <w:rPr>
          <w:rFonts w:ascii="Times New Roman"/>
          <w:b/>
          <w:i w:val="false"/>
          <w:color w:val="000000"/>
        </w:rPr>
        <w:t xml:space="preserve"> 
Х бөлiм. Арнаулы мақсаттағы қорлар мен қаржылар </w:t>
      </w:r>
      <w:r>
        <w:br/>
      </w:r>
      <w:r>
        <w:rPr>
          <w:rFonts w:ascii="Times New Roman"/>
          <w:b/>
          <w:i w:val="false"/>
          <w:color w:val="000000"/>
        </w:rPr>
        <w:t xml:space="preserve">
24 "Арнаулы мақсаттағы қорлар мен қаржылар" шоты </w:t>
      </w:r>
    </w:p>
    <w:bookmarkEnd w:id="278"/>
    <w:bookmarkStart w:name="z261" w:id="279"/>
    <w:p>
      <w:pPr>
        <w:spacing w:after="0"/>
        <w:ind w:left="0"/>
        <w:jc w:val="both"/>
      </w:pPr>
      <w:r>
        <w:rPr>
          <w:rFonts w:ascii="Times New Roman"/>
          <w:b w:val="false"/>
          <w:i w:val="false"/>
          <w:color w:val="000000"/>
          <w:sz w:val="28"/>
        </w:rPr>
        <w:t xml:space="preserve">
      214. 24 "Арнаулы мақсаттағы қорлар мен қаржылар" шоты мынадай қосалқы шоттарға бөлiнедi: </w:t>
      </w:r>
      <w:r>
        <w:br/>
      </w:r>
      <w:r>
        <w:rPr>
          <w:rFonts w:ascii="Times New Roman"/>
          <w:b w:val="false"/>
          <w:i w:val="false"/>
          <w:color w:val="000000"/>
          <w:sz w:val="28"/>
        </w:rPr>
        <w:t xml:space="preserve">
      240 "Материалдық ынталандыру қоры"; </w:t>
      </w:r>
      <w:r>
        <w:br/>
      </w:r>
      <w:r>
        <w:rPr>
          <w:rFonts w:ascii="Times New Roman"/>
          <w:b w:val="false"/>
          <w:i w:val="false"/>
          <w:color w:val="000000"/>
          <w:sz w:val="28"/>
        </w:rPr>
        <w:t xml:space="preserve">
      245 "Гранттар"; </w:t>
      </w:r>
      <w:r>
        <w:br/>
      </w:r>
      <w:r>
        <w:rPr>
          <w:rFonts w:ascii="Times New Roman"/>
          <w:b w:val="false"/>
          <w:i w:val="false"/>
          <w:color w:val="000000"/>
          <w:sz w:val="28"/>
        </w:rPr>
        <w:t xml:space="preserve">
      246 "Өндiрiстiк және әлеуметтiк даму қоры"; </w:t>
      </w:r>
      <w:r>
        <w:br/>
      </w:r>
      <w:r>
        <w:rPr>
          <w:rFonts w:ascii="Times New Roman"/>
          <w:b w:val="false"/>
          <w:i w:val="false"/>
          <w:color w:val="000000"/>
          <w:sz w:val="28"/>
        </w:rPr>
        <w:t xml:space="preserve">
      247 "Iшкi несиелендiру"; </w:t>
      </w:r>
      <w:r>
        <w:br/>
      </w:r>
      <w:r>
        <w:rPr>
          <w:rFonts w:ascii="Times New Roman"/>
          <w:b w:val="false"/>
          <w:i w:val="false"/>
          <w:color w:val="000000"/>
          <w:sz w:val="28"/>
        </w:rPr>
        <w:t xml:space="preserve">
      248 "Банк кредиттерi"; </w:t>
      </w:r>
      <w:r>
        <w:br/>
      </w:r>
      <w:r>
        <w:rPr>
          <w:rFonts w:ascii="Times New Roman"/>
          <w:b w:val="false"/>
          <w:i w:val="false"/>
          <w:color w:val="000000"/>
          <w:sz w:val="28"/>
        </w:rPr>
        <w:t xml:space="preserve">
      249 "Сыртқы заемдар". </w:t>
      </w:r>
      <w:r>
        <w:br/>
      </w:r>
      <w:r>
        <w:rPr>
          <w:rFonts w:ascii="Times New Roman"/>
          <w:b w:val="false"/>
          <w:i w:val="false"/>
          <w:color w:val="000000"/>
          <w:sz w:val="28"/>
        </w:rPr>
        <w:t>
</w:t>
      </w:r>
      <w:r>
        <w:rPr>
          <w:rFonts w:ascii="Times New Roman"/>
          <w:b w:val="false"/>
          <w:i w:val="false"/>
          <w:color w:val="ff0000"/>
          <w:sz w:val="28"/>
        </w:rPr>
        <w:t xml:space="preserve">      Ескерту. 214-тармаққа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9"/>
    <w:bookmarkStart w:name="z262" w:id="280"/>
    <w:p>
      <w:pPr>
        <w:spacing w:after="0"/>
        <w:ind w:left="0"/>
        <w:jc w:val="both"/>
      </w:pPr>
      <w:r>
        <w:rPr>
          <w:rFonts w:ascii="Times New Roman"/>
          <w:b w:val="false"/>
          <w:i w:val="false"/>
          <w:color w:val="000000"/>
          <w:sz w:val="28"/>
        </w:rPr>
        <w:t xml:space="preserve">
      215. 240 "Материалдық ынталандыру қоры" қосалқы шотында маңызды тапсырмаларды орындағаны және қызметкерлерге бiр жолғы көмек көрсеткенi үшiн министрлiктердiң, мемлекеттік комитеттердiң және басқа атқарушы органдардың қорына түскен қаржылар есептелiнедi. Қорды құруға түскен сомалар 240 қосалқы шотының кредитi және 110 қосалқы шотының дебетi бойынша жазылады. 240 қосалқы шоты бойынша талдау есебi қаржыларының түсу көздерi бойынша және оларды н. 283 көп бағанды карточкаларында пайдалану бағыты бойынша жүргiзiледi.      </w:t>
      </w:r>
    </w:p>
    <w:bookmarkEnd w:id="280"/>
    <w:bookmarkStart w:name="z324" w:id="281"/>
    <w:p>
      <w:pPr>
        <w:spacing w:after="0"/>
        <w:ind w:left="0"/>
        <w:jc w:val="both"/>
      </w:pPr>
      <w:r>
        <w:rPr>
          <w:rFonts w:ascii="Times New Roman"/>
          <w:b w:val="false"/>
          <w:i w:val="false"/>
          <w:color w:val="000000"/>
          <w:sz w:val="28"/>
        </w:rPr>
        <w:t xml:space="preserve">
      215-1. 245 "Гранттар" қосалқы шотында байланысы бар гранттардың сомасы ескеріледі. </w:t>
      </w:r>
      <w:r>
        <w:br/>
      </w:r>
      <w:r>
        <w:rPr>
          <w:rFonts w:ascii="Times New Roman"/>
          <w:b w:val="false"/>
          <w:i w:val="false"/>
          <w:color w:val="000000"/>
          <w:sz w:val="28"/>
        </w:rPr>
        <w:t xml:space="preserve">
      Алынған байланысы бар гранттардың сомасы 245 қосалқы шотының кредиті бойынша және 116 "Гранттар бойынша арнайы шот" қосалқы шотының дебеті бойынша көрсетіледі. </w:t>
      </w:r>
      <w:r>
        <w:br/>
      </w:r>
      <w:r>
        <w:rPr>
          <w:rFonts w:ascii="Times New Roman"/>
          <w:b w:val="false"/>
          <w:i w:val="false"/>
          <w:color w:val="000000"/>
          <w:sz w:val="28"/>
        </w:rPr>
        <w:t xml:space="preserve">
      Ағымдағы қаржы жылы байланысы бар гранттарды игеру барысында жүргізілген шығыстардың сомасы жыл аяғында 209 қосалқы шотының кредитінен 245 қосалқы шотының дебетіне алынады. </w:t>
      </w:r>
      <w:r>
        <w:br/>
      </w:r>
      <w:r>
        <w:rPr>
          <w:rFonts w:ascii="Times New Roman"/>
          <w:b w:val="false"/>
          <w:i w:val="false"/>
          <w:color w:val="000000"/>
          <w:sz w:val="28"/>
        </w:rPr>
        <w:t xml:space="preserve">
      Жұмсалған айланысы бар гранттардың сомасы қаржы жылы аяқталғаннан кейін 209 қосалқы шотының кредитінен 245 қосалқы шотының дебетіне алынады. </w:t>
      </w:r>
      <w:r>
        <w:br/>
      </w:r>
      <w:r>
        <w:rPr>
          <w:rFonts w:ascii="Times New Roman"/>
          <w:b w:val="false"/>
          <w:i w:val="false"/>
          <w:color w:val="000000"/>
          <w:sz w:val="28"/>
        </w:rPr>
        <w:t xml:space="preserve">
      Гранттардың байланысы бар түрлері бойынша 245 қосалқы шоты жөніндегі талдамалық есепке алу N 283 нысанының көп бағанды карточкаларында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215-1-тармақпен толықтырылды, өзгертулер енгізілді - ҚР Қаржы министрлігі Қазынашылық комитеті төрайымының 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1"/>
    <w:bookmarkStart w:name="z263" w:id="282"/>
    <w:p>
      <w:pPr>
        <w:spacing w:after="0"/>
        <w:ind w:left="0"/>
        <w:jc w:val="both"/>
      </w:pPr>
      <w:r>
        <w:rPr>
          <w:rFonts w:ascii="Times New Roman"/>
          <w:b w:val="false"/>
          <w:i w:val="false"/>
          <w:color w:val="000000"/>
          <w:sz w:val="28"/>
        </w:rPr>
        <w:t xml:space="preserve">
      216. 246 "Өндiрiстiк және әлеуметтік даму қоры" қосалқы шотында қолданылып жүрген заңда айқындалған жұмсалған шығындарды қаржыландыруға бөлiнген арнаулы мақсаттағы қаржылар есепке алынады. </w:t>
      </w:r>
      <w:r>
        <w:br/>
      </w:r>
      <w:r>
        <w:rPr>
          <w:rFonts w:ascii="Times New Roman"/>
          <w:b w:val="false"/>
          <w:i w:val="false"/>
          <w:color w:val="000000"/>
          <w:sz w:val="28"/>
        </w:rPr>
        <w:t xml:space="preserve">
      Ғылыми-зерттеу ұйымдарында бұл қосалқы шотында шаруашылық келiсiм-шарты бойынша орындалатын ғылыми-зерттеу жұмыстары жөнiндегi шығыстардан кiрiстердiң асып түсу сомаларынан, осы ұйымда орындалатын жаңалық ашу үшiн лицензияларды сатудан түсетін қаржылардың қозғалысы есепке алынады. </w:t>
      </w:r>
      <w:r>
        <w:br/>
      </w:r>
      <w:r>
        <w:rPr>
          <w:rFonts w:ascii="Times New Roman"/>
          <w:b w:val="false"/>
          <w:i w:val="false"/>
          <w:color w:val="000000"/>
          <w:sz w:val="28"/>
        </w:rPr>
        <w:t xml:space="preserve">
      Жоғары және арнаулы орта оқу орындарында 246 қосалқы шотында материалдық-техникалық базаны кеңейтуге және орнықтыруға арналған белгiленген тәртiпте түсетiн қаржылардың қозғалысы есепке алынады. </w:t>
      </w:r>
      <w:r>
        <w:br/>
      </w:r>
      <w:r>
        <w:rPr>
          <w:rFonts w:ascii="Times New Roman"/>
          <w:b w:val="false"/>
          <w:i w:val="false"/>
          <w:color w:val="000000"/>
          <w:sz w:val="28"/>
        </w:rPr>
        <w:t xml:space="preserve">
      Өндiрiстiк және әлеуметтiк даму қорына түсетiн сомалар тиiстi қосалқы шоттардың дебетiне және 246 қосалқы шотының кредитiне жазылады. </w:t>
      </w:r>
      <w:r>
        <w:br/>
      </w:r>
      <w:r>
        <w:rPr>
          <w:rFonts w:ascii="Times New Roman"/>
          <w:b w:val="false"/>
          <w:i w:val="false"/>
          <w:color w:val="000000"/>
          <w:sz w:val="28"/>
        </w:rPr>
        <w:t xml:space="preserve">
      Ұйымның өндiрiстiк және әлеуметтiк даму қорының қаржылары есебiнен жаңа құрылыс, өңдеу және жабдықтарды сатып алуға арналып жұмсалған шығындары 212 қосалқы шотында есепке алынады. Жыл аяғында аяқталған және пайдалануға берiлген құрылыс объектiлерi бойынша шығындар 246 қосалқы шотының дебетiне жазылады. </w:t>
      </w:r>
      <w:r>
        <w:br/>
      </w:r>
      <w:r>
        <w:rPr>
          <w:rFonts w:ascii="Times New Roman"/>
          <w:b w:val="false"/>
          <w:i w:val="false"/>
          <w:color w:val="000000"/>
          <w:sz w:val="28"/>
        </w:rPr>
        <w:t xml:space="preserve">
      Қордың пайдаланылмаған қалдықтары келесi жылға өтедi. </w:t>
      </w:r>
      <w:r>
        <w:br/>
      </w:r>
      <w:r>
        <w:rPr>
          <w:rFonts w:ascii="Times New Roman"/>
          <w:b w:val="false"/>
          <w:i w:val="false"/>
          <w:color w:val="000000"/>
          <w:sz w:val="28"/>
        </w:rPr>
        <w:t xml:space="preserve">
      246 қосалқы шоты бойынша талдау есебi қаржыларының түсу (пайда болу) көздерi бойынша және оларды көп бағанды н. 283 карточкаларда қолдану бағыты бойынша жүргiзiледi. </w:t>
      </w:r>
    </w:p>
    <w:bookmarkEnd w:id="282"/>
    <w:bookmarkStart w:name="z264" w:id="283"/>
    <w:p>
      <w:pPr>
        <w:spacing w:after="0"/>
        <w:ind w:left="0"/>
        <w:jc w:val="both"/>
      </w:pPr>
      <w:r>
        <w:rPr>
          <w:rFonts w:ascii="Times New Roman"/>
          <w:b w:val="false"/>
          <w:i w:val="false"/>
          <w:color w:val="000000"/>
          <w:sz w:val="28"/>
        </w:rPr>
        <w:t xml:space="preserve">
      216-1. 247 "Iшкi несиелендiру" қосалқы шотында қайтарымды негiзде республикалық немесе жергiлiктi бюджеттердiң қаражаты есебiнен берiлген (iшкi несиелер бойынша) несиелер ескерiледi. </w:t>
      </w:r>
      <w:r>
        <w:br/>
      </w:r>
      <w:r>
        <w:rPr>
          <w:rFonts w:ascii="Times New Roman"/>
          <w:b w:val="false"/>
          <w:i w:val="false"/>
          <w:color w:val="000000"/>
          <w:sz w:val="28"/>
        </w:rPr>
        <w:t xml:space="preserve">
      247-қосалқы шоттың несиесi бойынша берiлген несиелер бойынша (iшкi несиелендiру бойынша) берешек сомасы көрсетiледi. </w:t>
      </w:r>
      <w:r>
        <w:br/>
      </w:r>
      <w:r>
        <w:rPr>
          <w:rFonts w:ascii="Times New Roman"/>
          <w:b w:val="false"/>
          <w:i w:val="false"/>
          <w:color w:val="000000"/>
          <w:sz w:val="28"/>
        </w:rPr>
        <w:t xml:space="preserve">
      Несиенiң қайтарылуын растайтын төлем құжаттарының негiзiнде несиенi өтеу жүргiзiледi, бұл ретте 247-шот дебеттеледi және 199-қосалқы шот кредиттеледi. </w:t>
      </w:r>
      <w:r>
        <w:br/>
      </w:r>
      <w:r>
        <w:rPr>
          <w:rFonts w:ascii="Times New Roman"/>
          <w:b w:val="false"/>
          <w:i w:val="false"/>
          <w:color w:val="000000"/>
          <w:sz w:val="28"/>
        </w:rPr>
        <w:t xml:space="preserve">
      247-қосалқы шот бойынша талдамалы есеп 283-нысан көп бағанды карточкаларында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216-1-тармақпен толықтырылды - ҚР Қаржы министрлігі 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өзгерту енгізілді - 2007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83"/>
    <w:bookmarkStart w:name="z265" w:id="284"/>
    <w:p>
      <w:pPr>
        <w:spacing w:after="0"/>
        <w:ind w:left="0"/>
        <w:jc w:val="both"/>
      </w:pPr>
      <w:r>
        <w:rPr>
          <w:rFonts w:ascii="Times New Roman"/>
          <w:b w:val="false"/>
          <w:i w:val="false"/>
          <w:color w:val="000000"/>
          <w:sz w:val="28"/>
        </w:rPr>
        <w:t xml:space="preserve">
       217. 248 "Кредиттерi" қосалқы шотында материалдық-техникалық базаны ұйымдастыруға және тереңдетуге және Қазақстан Республикасының қолданылып жүрген заңдарына сәйкес басқа мақсаттарға алынған өтелмеген кредиттер есепке алынады. </w:t>
      </w:r>
      <w:r>
        <w:br/>
      </w:r>
      <w:r>
        <w:rPr>
          <w:rFonts w:ascii="Times New Roman"/>
          <w:b w:val="false"/>
          <w:i w:val="false"/>
          <w:color w:val="000000"/>
          <w:sz w:val="28"/>
        </w:rPr>
        <w:t xml:space="preserve">
      Банктердiң кредитiнен алынған сомалар 248 қосалқы шотының кредитi және 111 қосалқы шотының дебетi бойынша көрсетiледi. Материалдық-техникалық базаны ұйымдастыру және кеңейту бойынша банк кредиттерiнiң есебiнен алынған шығындар 111 қосалқы шотының кредитi және 150, 178 тиiстi қосалқы шоттарының дебетi бойынша көрсетiледi. </w:t>
      </w:r>
      <w:r>
        <w:br/>
      </w:r>
      <w:r>
        <w:rPr>
          <w:rFonts w:ascii="Times New Roman"/>
          <w:b w:val="false"/>
          <w:i w:val="false"/>
          <w:color w:val="000000"/>
          <w:sz w:val="28"/>
        </w:rPr>
        <w:t xml:space="preserve">
      Банк кредиттерiн өтеу кезiнде 248 қосалқы шоты дебеттеледi және 111 қосалқы шоты кредиттеледi. </w:t>
      </w:r>
      <w:r>
        <w:br/>
      </w:r>
      <w:r>
        <w:rPr>
          <w:rFonts w:ascii="Times New Roman"/>
          <w:b w:val="false"/>
          <w:i w:val="false"/>
          <w:color w:val="000000"/>
          <w:sz w:val="28"/>
        </w:rPr>
        <w:t xml:space="preserve">
      Бұдан басқа, бұл шотта шағын және орта бизнес субъектiлерiн несиелендiру үшiн жергiлiктi бюджеттерден жергiлiктi атқарушы органдарға берiлетiн сомалар көрсетiледi, берiлген кредиттердiң сомалары 248 қосалқы шотының кредитi және "Шағын және орта бизнес субъектiлерiн несиелендiруге алынған қаражаттар бойынша есеп айырысулар" 175 қосалқы шотының дебетi бойынша есепке алынады. Қаражаттар берiлген қарыз ақшаларды өтеуге түскен кезде 175 қосалқы шот кредиттеледi және 100 қосалқы шот дебеттеледi, бiр мезгiлде 148 қосалқы шоттың дебетi және 100 қосалқы шоттың кредитi бойынша екiншi жазба жасалады. </w:t>
      </w:r>
      <w:r>
        <w:br/>
      </w:r>
      <w:r>
        <w:rPr>
          <w:rFonts w:ascii="Times New Roman"/>
          <w:b w:val="false"/>
          <w:i w:val="false"/>
          <w:color w:val="000000"/>
          <w:sz w:val="28"/>
        </w:rPr>
        <w:t xml:space="preserve">
      248 қосалқы шоты бойынша талдау есебi кредиттер түрлерi бойынша н. 283 көп бағанды карточкаларда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217-тармақ өзгертілді және толықтырылды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4"/>
    <w:bookmarkStart w:name="z266" w:id="285"/>
    <w:p>
      <w:pPr>
        <w:spacing w:after="0"/>
        <w:ind w:left="0"/>
        <w:jc w:val="both"/>
      </w:pPr>
      <w:r>
        <w:rPr>
          <w:rFonts w:ascii="Times New Roman"/>
          <w:b w:val="false"/>
          <w:i w:val="false"/>
          <w:color w:val="000000"/>
          <w:sz w:val="28"/>
        </w:rPr>
        <w:t xml:space="preserve">
      217-1. 249 "Сыртқы заемдар" қосалқы шотында Заем туралы келiсiмге сәйкес жобаларды қаржыландыру үшiн алынған заем сомасы ескеріледi. </w:t>
      </w:r>
      <w:r>
        <w:br/>
      </w:r>
      <w:r>
        <w:rPr>
          <w:rFonts w:ascii="Times New Roman"/>
          <w:b w:val="false"/>
          <w:i w:val="false"/>
          <w:color w:val="000000"/>
          <w:sz w:val="28"/>
        </w:rPr>
        <w:t xml:space="preserve">
      Алынған заемдар сомасы 249-қосалқы шотының кредитi бойынша және 113 "Сыртқы қарыздар бойынша бюджеттік инвестициялық жобаның арнайы шоты" қосалқы шотының дебетi бойынша көрсетiледi. </w:t>
      </w:r>
      <w:r>
        <w:br/>
      </w:r>
      <w:r>
        <w:rPr>
          <w:rFonts w:ascii="Times New Roman"/>
          <w:b w:val="false"/>
          <w:i w:val="false"/>
          <w:color w:val="000000"/>
          <w:sz w:val="28"/>
        </w:rPr>
        <w:t xml:space="preserve">
      Ағымдағы жылы сыртқы үкiметтiк заемдарды игеру барысында жүргiзiлген шығыстар сомасы жылдың аяғында 204-қосалқы шоттың кредитiнен 249-қосалқы шоттың дебетiне көшiрiледi. </w:t>
      </w:r>
      <w:r>
        <w:br/>
      </w:r>
      <w:r>
        <w:rPr>
          <w:rFonts w:ascii="Times New Roman"/>
          <w:b w:val="false"/>
          <w:i w:val="false"/>
          <w:color w:val="000000"/>
          <w:sz w:val="28"/>
        </w:rPr>
        <w:t xml:space="preserve">
      Ағымдағы қаржы жылы сыртқы үкiметтiк заемдарды қамту барысында жүргiзiлген шығыстардың сомасы жылдың аяғында 204-қосалқы шоттың кредитiнен 249-қосалқы шоттың дебетiне көшiріледi. </w:t>
      </w:r>
      <w:r>
        <w:br/>
      </w:r>
      <w:r>
        <w:rPr>
          <w:rFonts w:ascii="Times New Roman"/>
          <w:b w:val="false"/>
          <w:i w:val="false"/>
          <w:color w:val="000000"/>
          <w:sz w:val="28"/>
        </w:rPr>
        <w:t>
</w:t>
      </w:r>
      <w:r>
        <w:rPr>
          <w:rFonts w:ascii="Times New Roman"/>
          <w:b w:val="false"/>
          <w:i w:val="false"/>
          <w:color w:val="ff0000"/>
          <w:sz w:val="28"/>
        </w:rPr>
        <w:t xml:space="preserve">      Ескерту. 217-1-тармақпен толықтырылды, жаңа редакцияда жазылды, өзгеріс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5"/>
    <w:bookmarkStart w:name="z267" w:id="286"/>
    <w:p>
      <w:pPr>
        <w:spacing w:after="0"/>
        <w:ind w:left="0"/>
        <w:jc w:val="left"/>
      </w:pPr>
      <w:r>
        <w:rPr>
          <w:rFonts w:ascii="Times New Roman"/>
          <w:b/>
          <w:i w:val="false"/>
          <w:color w:val="000000"/>
        </w:rPr>
        <w:t xml:space="preserve"> 
25 "Активтердегi қор" шоты </w:t>
      </w:r>
    </w:p>
    <w:bookmarkEnd w:id="286"/>
    <w:bookmarkStart w:name="z268" w:id="287"/>
    <w:p>
      <w:pPr>
        <w:spacing w:after="0"/>
        <w:ind w:left="0"/>
        <w:jc w:val="both"/>
      </w:pPr>
      <w:r>
        <w:rPr>
          <w:rFonts w:ascii="Times New Roman"/>
          <w:b w:val="false"/>
          <w:i w:val="false"/>
          <w:color w:val="000000"/>
          <w:sz w:val="28"/>
        </w:rPr>
        <w:t xml:space="preserve">
      218. 250 қосалқы шотында тiкелей бюджеттік ұйымның қарамағында тұрған активтер қорына түсетiн салымдар (тозуды ескере отырып) есепке алынады. Жаңа құрылыс объектiлерi, жерге орналастыру және орманға орналастыру iсiне кiрiскен кезде 250 қосалқы шотының кредитiне және 01 шотының тиiстi қосалқы шоттарының дебетiне жазба жүргiзiледi. </w:t>
      </w:r>
      <w:r>
        <w:br/>
      </w:r>
      <w:r>
        <w:rPr>
          <w:rFonts w:ascii="Times New Roman"/>
          <w:b w:val="false"/>
          <w:i w:val="false"/>
          <w:color w:val="000000"/>
          <w:sz w:val="28"/>
        </w:rPr>
        <w:t xml:space="preserve">
      Активтердi сатып алу 250 қосалқы шотының кредитiне және 20 және 21 тиiстi қосалқы шотының дебетiне жазылады. </w:t>
      </w:r>
      <w:r>
        <w:br/>
      </w:r>
      <w:r>
        <w:rPr>
          <w:rFonts w:ascii="Times New Roman"/>
          <w:b w:val="false"/>
          <w:i w:val="false"/>
          <w:color w:val="000000"/>
          <w:sz w:val="28"/>
        </w:rPr>
        <w:t xml:space="preserve">
      Активтердi қайтарусыз алған кезде 250 және 020, 021 тиiстi қосалқы шоттарының кредитiне және 01 шотының тиiстi қосалқы шотының дебетiне жазба жүргiзiледi. </w:t>
      </w:r>
      <w:r>
        <w:br/>
      </w:r>
      <w:r>
        <w:rPr>
          <w:rFonts w:ascii="Times New Roman"/>
          <w:b w:val="false"/>
          <w:i w:val="false"/>
          <w:color w:val="000000"/>
          <w:sz w:val="28"/>
        </w:rPr>
        <w:t xml:space="preserve">
      Активтердi қайтарусыз беруден шығу, тарату кезiнде 250 және 020, 021 қосалқы шоты дебеттеледi (тозу сомасына) және 01 шотының тиiстi қосалқы шоты кредиттеледi. </w:t>
      </w:r>
      <w:r>
        <w:br/>
      </w:r>
      <w:r>
        <w:rPr>
          <w:rFonts w:ascii="Times New Roman"/>
          <w:b w:val="false"/>
          <w:i w:val="false"/>
          <w:color w:val="000000"/>
          <w:sz w:val="28"/>
        </w:rPr>
        <w:t xml:space="preserve">
      250 қосалқы шотында үлгiлiк жобалау бойынша құжаттаманың құны көрсетiледi, сондай-ақ бiр уақытта шығындарды шығыстарға жатқызып 019 қосалқы шотының дебетiне және 250 қосалқы шотының кредитiне жазба жасалады. Бұл құжаттаманы есептен шығарған кезде 250 қосалқы шоты дебеттеледi және 019 қосалқы шоты кредиттеледi. </w:t>
      </w:r>
      <w:r>
        <w:br/>
      </w:r>
      <w:r>
        <w:rPr>
          <w:rFonts w:ascii="Times New Roman"/>
          <w:b w:val="false"/>
          <w:i w:val="false"/>
          <w:color w:val="000000"/>
          <w:sz w:val="28"/>
        </w:rPr>
        <w:t xml:space="preserve">
      250 қосалқы шоты бойынша талдау есебi активтердiң түсуi және шығуы бойынша көрсеткiш бөлiгiнде н. 283 көп бағанды карточкаларда жүргізіледі. </w:t>
      </w:r>
    </w:p>
    <w:bookmarkEnd w:id="287"/>
    <w:bookmarkStart w:name="z269" w:id="288"/>
    <w:p>
      <w:pPr>
        <w:spacing w:after="0"/>
        <w:ind w:left="0"/>
        <w:jc w:val="left"/>
      </w:pPr>
      <w:r>
        <w:rPr>
          <w:rFonts w:ascii="Times New Roman"/>
          <w:b/>
          <w:i w:val="false"/>
          <w:color w:val="000000"/>
        </w:rPr>
        <w:t xml:space="preserve"> 
26 "Арзан бағалы және тез тозатын </w:t>
      </w:r>
      <w:r>
        <w:br/>
      </w:r>
      <w:r>
        <w:rPr>
          <w:rFonts w:ascii="Times New Roman"/>
          <w:b/>
          <w:i w:val="false"/>
          <w:color w:val="000000"/>
        </w:rPr>
        <w:t xml:space="preserve">
заттардағы қор" шоты </w:t>
      </w:r>
    </w:p>
    <w:bookmarkEnd w:id="288"/>
    <w:bookmarkStart w:name="z270" w:id="289"/>
    <w:p>
      <w:pPr>
        <w:spacing w:after="0"/>
        <w:ind w:left="0"/>
        <w:jc w:val="both"/>
      </w:pPr>
      <w:r>
        <w:rPr>
          <w:rFonts w:ascii="Times New Roman"/>
          <w:b w:val="false"/>
          <w:i w:val="false"/>
          <w:color w:val="000000"/>
          <w:sz w:val="28"/>
        </w:rPr>
        <w:t xml:space="preserve">
       219. 260 "Арзан бағалы және тез тозатын заттардағы қор" қосалқы шотында тiкелей ұйымның қарамағында тұрған арзан бағалы және тез тозатын заттардың құны есепке алынады. </w:t>
      </w:r>
      <w:r>
        <w:br/>
      </w:r>
      <w:r>
        <w:rPr>
          <w:rFonts w:ascii="Times New Roman"/>
          <w:b w:val="false"/>
          <w:i w:val="false"/>
          <w:color w:val="000000"/>
          <w:sz w:val="28"/>
        </w:rPr>
        <w:t xml:space="preserve">
      Алынған арзан бағалы және тез тозатын заттардың, iш киiмдердiң, төсек-орын жабдықтарының, киiмдердiң және </w:t>
      </w:r>
      <w:r>
        <w:br/>
      </w:r>
      <w:r>
        <w:rPr>
          <w:rFonts w:ascii="Times New Roman"/>
          <w:b w:val="false"/>
          <w:i w:val="false"/>
          <w:color w:val="000000"/>
          <w:sz w:val="28"/>
        </w:rPr>
        <w:t xml:space="preserve">
аяқ-киiмдердiң құны 260 қосалқы шотының кредитiне және 20, 21 шоттарының тиiстi қосалқы шотының дебетiне жазылады. Пайдаланудан шыққан арзан бағалы және тез тозатын заттардың, iш киiмдердiң, төсек-орын жабдықтарының, киiмдердiң және аяқ-киiмдердiң сомасына 260 қосалқы шотының дебетiне және 071, 073 қосалқы шотының </w:t>
      </w:r>
      <w:r>
        <w:br/>
      </w:r>
      <w:r>
        <w:rPr>
          <w:rFonts w:ascii="Times New Roman"/>
          <w:b w:val="false"/>
          <w:i w:val="false"/>
          <w:color w:val="000000"/>
          <w:sz w:val="28"/>
        </w:rPr>
        <w:t xml:space="preserve">
кредитiне жазба жасалады. </w:t>
      </w:r>
      <w:r>
        <w:br/>
      </w:r>
      <w:r>
        <w:rPr>
          <w:rFonts w:ascii="Times New Roman"/>
          <w:b w:val="false"/>
          <w:i w:val="false"/>
          <w:color w:val="000000"/>
          <w:sz w:val="28"/>
        </w:rPr>
        <w:t xml:space="preserve">
      260 қосалқы шоты бойынша қалдық 070, 071, 072, 073 қосалқы шоттары бойынша қалдық сомасына теңестiрiлуi керек. </w:t>
      </w:r>
      <w:r>
        <w:br/>
      </w:r>
      <w:r>
        <w:rPr>
          <w:rFonts w:ascii="Times New Roman"/>
          <w:b w:val="false"/>
          <w:i w:val="false"/>
          <w:color w:val="000000"/>
          <w:sz w:val="28"/>
        </w:rPr>
        <w:t xml:space="preserve">
      260 қосалқы шоты бойынша есеп н. 308 кiтапта жүргiзiледi.     </w:t>
      </w:r>
    </w:p>
    <w:bookmarkEnd w:id="289"/>
    <w:bookmarkStart w:name="z271" w:id="290"/>
    <w:p>
      <w:pPr>
        <w:spacing w:after="0"/>
        <w:ind w:left="0"/>
        <w:jc w:val="left"/>
      </w:pPr>
      <w:r>
        <w:rPr>
          <w:rFonts w:ascii="Times New Roman"/>
          <w:b/>
          <w:i w:val="false"/>
          <w:color w:val="000000"/>
        </w:rPr>
        <w:t xml:space="preserve"> 
27 "Қаржылық қаражаттардың қорлары" шоты </w:t>
      </w:r>
    </w:p>
    <w:bookmarkEnd w:id="290"/>
    <w:bookmarkStart w:name="z272" w:id="291"/>
    <w:p>
      <w:pPr>
        <w:spacing w:after="0"/>
        <w:ind w:left="0"/>
        <w:jc w:val="both"/>
      </w:pPr>
      <w:r>
        <w:rPr>
          <w:rFonts w:ascii="Times New Roman"/>
          <w:b w:val="false"/>
          <w:i w:val="false"/>
          <w:color w:val="000000"/>
          <w:sz w:val="28"/>
        </w:rPr>
        <w:t xml:space="preserve">
      220. 27 шот "Қаржылық қаражаттардың қорлары" мынадай қосалқы шоттарға бөлiнедi: </w:t>
      </w:r>
      <w:r>
        <w:br/>
      </w:r>
      <w:r>
        <w:rPr>
          <w:rFonts w:ascii="Times New Roman"/>
          <w:b w:val="false"/>
          <w:i w:val="false"/>
          <w:color w:val="000000"/>
          <w:sz w:val="28"/>
        </w:rPr>
        <w:t xml:space="preserve">
      272 "Басқа қорлар"; </w:t>
      </w:r>
      <w:r>
        <w:br/>
      </w:r>
      <w:r>
        <w:rPr>
          <w:rFonts w:ascii="Times New Roman"/>
          <w:b w:val="false"/>
          <w:i w:val="false"/>
          <w:color w:val="000000"/>
          <w:sz w:val="28"/>
        </w:rPr>
        <w:t xml:space="preserve">
      273 "Шетел валютасындағы қаражат қоры"; </w:t>
      </w:r>
      <w:r>
        <w:br/>
      </w:r>
      <w:r>
        <w:rPr>
          <w:rFonts w:ascii="Times New Roman"/>
          <w:b w:val="false"/>
          <w:i w:val="false"/>
          <w:color w:val="000000"/>
          <w:sz w:val="28"/>
        </w:rPr>
        <w:t xml:space="preserve">
      274 "Бағалы қағаздардағы қор". </w:t>
      </w:r>
      <w:r>
        <w:br/>
      </w:r>
      <w:r>
        <w:rPr>
          <w:rFonts w:ascii="Times New Roman"/>
          <w:b w:val="false"/>
          <w:i w:val="false"/>
          <w:color w:val="000000"/>
          <w:sz w:val="28"/>
        </w:rPr>
        <w:t>
</w:t>
      </w:r>
      <w:r>
        <w:rPr>
          <w:rFonts w:ascii="Times New Roman"/>
          <w:b w:val="false"/>
          <w:i w:val="false"/>
          <w:color w:val="ff0000"/>
          <w:sz w:val="28"/>
        </w:rPr>
        <w:t xml:space="preserve">      Ескерту: 220-тармаққа өзгерту енгізілді - ҚР Қаржы министрлігі Қазынашылық комитетінің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91"/>
    <w:bookmarkStart w:name="z273" w:id="292"/>
    <w:p>
      <w:pPr>
        <w:spacing w:after="0"/>
        <w:ind w:left="0"/>
        <w:jc w:val="both"/>
      </w:pPr>
      <w:r>
        <w:rPr>
          <w:rFonts w:ascii="Times New Roman"/>
          <w:b w:val="false"/>
          <w:i w:val="false"/>
          <w:color w:val="000000"/>
          <w:sz w:val="28"/>
        </w:rPr>
        <w:t xml:space="preserve">
      221. 272 "Басқа қорлар" қосалқы шотында министрлiктердiң, мемлекеттiк комитеттердiң және белгiленген тәртiпте тағайындалған өзге өкiлетті және атқарушы органдар қорлары қаражаттарының есебiн жүргiзедi. </w:t>
      </w:r>
      <w:r>
        <w:br/>
      </w:r>
      <w:r>
        <w:rPr>
          <w:rFonts w:ascii="Times New Roman"/>
          <w:b w:val="false"/>
          <w:i w:val="false"/>
          <w:color w:val="000000"/>
          <w:sz w:val="28"/>
        </w:rPr>
        <w:t xml:space="preserve">
      Қорлардың түскен қаражаттары 112 және 115 қосалқы шот дебетi және 272 қосалқы шот кредитi бойынша көрiнiс табады. Жыл аяқталғаннан кейiн 215 қосалқы шот 272 қосалқы шот дебетiне жыл iшiнде жасалған шығыстарын есептен шығару жолымен жабылады. Аяқталған және тапсырылған объектiлер бойынша шығындар 272 қосалқы шот дебетiне есептен шығарылады. </w:t>
      </w:r>
      <w:r>
        <w:br/>
      </w:r>
      <w:r>
        <w:rPr>
          <w:rFonts w:ascii="Times New Roman"/>
          <w:b w:val="false"/>
          <w:i w:val="false"/>
          <w:color w:val="000000"/>
          <w:sz w:val="28"/>
        </w:rPr>
        <w:t xml:space="preserve">
      272 қосалқы шот бойынша талдау есебi н. 283 монографтық карточкаларда түскен қаражаттардың түрлерi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жаңа редакцияда жазылды,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ff0000"/>
          <w:sz w:val="28"/>
        </w:rPr>
        <w:t xml:space="preserve">, 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92"/>
    <w:bookmarkStart w:name="z274" w:id="293"/>
    <w:p>
      <w:pPr>
        <w:spacing w:after="0"/>
        <w:ind w:left="0"/>
        <w:jc w:val="both"/>
      </w:pPr>
      <w:r>
        <w:rPr>
          <w:rFonts w:ascii="Times New Roman"/>
          <w:b w:val="false"/>
          <w:i w:val="false"/>
          <w:color w:val="000000"/>
          <w:sz w:val="28"/>
        </w:rPr>
        <w:t xml:space="preserve">
      222. 273 "Шетел валютасындағы қаражат қоры" қосалқы шотында валюталық қор қаржыларының қозғалысы есепке алынады. Жыл аяғында жасалған шығыстар сомасы 273 қосалқы шот дебетi және 220 қосалқы шот кредитi бойынша есептен шығарылады. </w:t>
      </w:r>
      <w:r>
        <w:br/>
      </w:r>
      <w:r>
        <w:rPr>
          <w:rFonts w:ascii="Times New Roman"/>
          <w:b w:val="false"/>
          <w:i w:val="false"/>
          <w:color w:val="000000"/>
          <w:sz w:val="28"/>
        </w:rPr>
        <w:t>
</w:t>
      </w:r>
      <w:r>
        <w:rPr>
          <w:rFonts w:ascii="Times New Roman"/>
          <w:b w:val="false"/>
          <w:i w:val="false"/>
          <w:color w:val="ff0000"/>
          <w:sz w:val="28"/>
        </w:rPr>
        <w:t xml:space="preserve">      Ескерту: 222-тармаққа өзгерту енгізілді - ҚР Қаржы министрлігі Қазынашылық комитетінің төрайымының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293"/>
    <w:bookmarkStart w:name="z275" w:id="294"/>
    <w:p>
      <w:pPr>
        <w:spacing w:after="0"/>
        <w:ind w:left="0"/>
        <w:jc w:val="both"/>
      </w:pPr>
      <w:r>
        <w:rPr>
          <w:rFonts w:ascii="Times New Roman"/>
          <w:b w:val="false"/>
          <w:i w:val="false"/>
          <w:color w:val="000000"/>
          <w:sz w:val="28"/>
        </w:rPr>
        <w:t xml:space="preserve">
      223. 274 "Бағалы қағаздар қоры" қосалқы шотында Қазақстан Республикасы Қаржы министрлiгi Мемлекеттік мүлiк және жекешелендiру департаментi тұлғасында мемлекетке жататын мемлекеттік пакет акциялары құны сомасының қозғалысы есепке алынады. Есепте мемлекеттiк пакет акцияларының құны 274 қосалқы шотының кредитi және 132 "Ақша құжаттары" қосалқы шотының дебетi бойынша көрсетiледi.     </w:t>
      </w:r>
    </w:p>
    <w:bookmarkEnd w:id="294"/>
    <w:bookmarkStart w:name="z276" w:id="295"/>
    <w:p>
      <w:pPr>
        <w:spacing w:after="0"/>
        <w:ind w:left="0"/>
        <w:jc w:val="left"/>
      </w:pPr>
      <w:r>
        <w:rPr>
          <w:rFonts w:ascii="Times New Roman"/>
          <w:b/>
          <w:i w:val="false"/>
          <w:color w:val="000000"/>
        </w:rPr>
        <w:t xml:space="preserve"> 
ХI бөлiм. Өнiмдi сату </w:t>
      </w:r>
      <w:r>
        <w:br/>
      </w:r>
      <w:r>
        <w:rPr>
          <w:rFonts w:ascii="Times New Roman"/>
          <w:b/>
          <w:i w:val="false"/>
          <w:color w:val="000000"/>
        </w:rPr>
        <w:t xml:space="preserve">
28 "Өнiмдi, бұйымдарды және орындалған </w:t>
      </w:r>
      <w:r>
        <w:br/>
      </w:r>
      <w:r>
        <w:rPr>
          <w:rFonts w:ascii="Times New Roman"/>
          <w:b/>
          <w:i w:val="false"/>
          <w:color w:val="000000"/>
        </w:rPr>
        <w:t xml:space="preserve">
жұмыстарды сату" шоты </w:t>
      </w:r>
    </w:p>
    <w:bookmarkEnd w:id="295"/>
    <w:p>
      <w:pPr>
        <w:spacing w:after="0"/>
        <w:ind w:left="0"/>
        <w:jc w:val="both"/>
      </w:pPr>
      <w:r>
        <w:rPr>
          <w:rFonts w:ascii="Times New Roman"/>
          <w:b w:val="false"/>
          <w:i w:val="false"/>
          <w:color w:val="000000"/>
          <w:sz w:val="28"/>
        </w:rPr>
        <w:t xml:space="preserve">      224. 28 қосалқы шотында өндiрiстiк (оқу) шеберханалардың, қосалқы ауылдық және оқу-тәжiрибе шаруашылықтарының дайын бұйымдарын және өнiмдерiн, дайын баспа өнiмдерiн, қызмет көрсетулердi сату есепке алынады. </w:t>
      </w:r>
      <w:r>
        <w:br/>
      </w:r>
      <w:r>
        <w:rPr>
          <w:rFonts w:ascii="Times New Roman"/>
          <w:b w:val="false"/>
          <w:i w:val="false"/>
          <w:color w:val="000000"/>
          <w:sz w:val="28"/>
        </w:rPr>
        <w:t xml:space="preserve">
      Бұл шотты қолданбайтын қосалқы шаруашылықтар дайын өнiмдi сатқаннан алынған сомаларды 400 қосалқы шотында есепке алады. </w:t>
      </w:r>
      <w:r>
        <w:br/>
      </w:r>
      <w:r>
        <w:rPr>
          <w:rFonts w:ascii="Times New Roman"/>
          <w:b w:val="false"/>
          <w:i w:val="false"/>
          <w:color w:val="000000"/>
          <w:sz w:val="28"/>
        </w:rPr>
        <w:t xml:space="preserve">
      28 шот мынадай қосалқы шоттарға бөлiнедi: </w:t>
      </w:r>
      <w:r>
        <w:br/>
      </w:r>
      <w:r>
        <w:rPr>
          <w:rFonts w:ascii="Times New Roman"/>
          <w:b w:val="false"/>
          <w:i w:val="false"/>
          <w:color w:val="000000"/>
          <w:sz w:val="28"/>
        </w:rPr>
        <w:t xml:space="preserve">
      280 "Өндiрiстiк (оқу) шеберханалардың бұйымдарын сату"; </w:t>
      </w:r>
      <w:r>
        <w:br/>
      </w:r>
      <w:r>
        <w:rPr>
          <w:rFonts w:ascii="Times New Roman"/>
          <w:b w:val="false"/>
          <w:i w:val="false"/>
          <w:color w:val="000000"/>
          <w:sz w:val="28"/>
        </w:rPr>
        <w:t xml:space="preserve">
      281 "Қосалқы (оқу) ауыл шаруашылық өнiмдерiн сату"; </w:t>
      </w:r>
      <w:r>
        <w:br/>
      </w:r>
      <w:r>
        <w:rPr>
          <w:rFonts w:ascii="Times New Roman"/>
          <w:b w:val="false"/>
          <w:i w:val="false"/>
          <w:color w:val="000000"/>
          <w:sz w:val="28"/>
        </w:rPr>
        <w:t>
</w:t>
      </w:r>
      <w:r>
        <w:rPr>
          <w:rFonts w:ascii="Times New Roman"/>
          <w:b w:val="false"/>
          <w:i w:val="false"/>
          <w:color w:val="ff0000"/>
          <w:sz w:val="28"/>
        </w:rPr>
        <w:t xml:space="preserve">      Ескерту. 224-тармақ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77" w:id="296"/>
    <w:p>
      <w:pPr>
        <w:spacing w:after="0"/>
        <w:ind w:left="0"/>
        <w:jc w:val="both"/>
      </w:pPr>
      <w:r>
        <w:rPr>
          <w:rFonts w:ascii="Times New Roman"/>
          <w:b w:val="false"/>
          <w:i w:val="false"/>
          <w:color w:val="000000"/>
          <w:sz w:val="28"/>
        </w:rPr>
        <w:t xml:space="preserve">
      225. 280 "Өндiрiстiк (оқу) шеберханалардың бұйымдарын сату" қосалқы шотында өндiрiстiк (оқу) шеберханаларында шығарылатын дайын бұйымдарды сату сондай-ақ дайын баспа өнiмдерiн және қызмет көрсетулердi сату есепке алынады. </w:t>
      </w:r>
      <w:r>
        <w:br/>
      </w:r>
      <w:r>
        <w:rPr>
          <w:rFonts w:ascii="Times New Roman"/>
          <w:b w:val="false"/>
          <w:i w:val="false"/>
          <w:color w:val="000000"/>
          <w:sz w:val="28"/>
        </w:rPr>
        <w:t xml:space="preserve">
      280 қосалқы шотының кредитіне сатылған бұйымның, дайын баспа өнiмiнiң және көрсетiлген қызметтiң сомасы жазылады, бұл ретте 111 немесе 120 қосалқы шоттары дебеттеледi. </w:t>
      </w:r>
      <w:r>
        <w:br/>
      </w:r>
      <w:r>
        <w:rPr>
          <w:rFonts w:ascii="Times New Roman"/>
          <w:b w:val="false"/>
          <w:i w:val="false"/>
          <w:color w:val="000000"/>
          <w:sz w:val="28"/>
        </w:rPr>
        <w:t xml:space="preserve">
      280 қосалқы шотының дебетiне сатылған бұйымның және дайын баспа өнiмiнiң нақтылы өзiндiк құны жазылады, бұл ретте 030 қосалқы шоты кредиттеледi. Төлеуге арналған шоттар жазылған және көрсетiлген қызмет көрсетулердiң нақтылы өзiндiк құнына 280 қосалқы шоты дебеттеледi және 080 қосалқы шоты кредиттеледi. </w:t>
      </w:r>
      <w:r>
        <w:br/>
      </w:r>
      <w:r>
        <w:rPr>
          <w:rFonts w:ascii="Times New Roman"/>
          <w:b w:val="false"/>
          <w:i w:val="false"/>
          <w:color w:val="000000"/>
          <w:sz w:val="28"/>
        </w:rPr>
        <w:t xml:space="preserve">
      280 қосалқы шоты бойынша кредиттiк қалдық табыс, ал дебеттік-бұйымды, баспа өнiмiн және қызмет көрсетулердi сатудан түскен шығын сомасын көрсетедi. </w:t>
      </w:r>
      <w:r>
        <w:br/>
      </w:r>
      <w:r>
        <w:rPr>
          <w:rFonts w:ascii="Times New Roman"/>
          <w:b w:val="false"/>
          <w:i w:val="false"/>
          <w:color w:val="000000"/>
          <w:sz w:val="28"/>
        </w:rPr>
        <w:t xml:space="preserve">
      Сату нәтижелерi есептiк жыл аяқталғаннан кейiн 410 қосалқы шотына жатқызылады. </w:t>
      </w:r>
      <w:r>
        <w:br/>
      </w:r>
      <w:r>
        <w:rPr>
          <w:rFonts w:ascii="Times New Roman"/>
          <w:b w:val="false"/>
          <w:i w:val="false"/>
          <w:color w:val="000000"/>
          <w:sz w:val="28"/>
        </w:rPr>
        <w:t xml:space="preserve">
      280 қосалқы шоты бойынша талдау есебi н. 283 көп бағанды карточкаларда жүргiзiледi. </w:t>
      </w:r>
    </w:p>
    <w:bookmarkEnd w:id="296"/>
    <w:bookmarkStart w:name="z278" w:id="297"/>
    <w:p>
      <w:pPr>
        <w:spacing w:after="0"/>
        <w:ind w:left="0"/>
        <w:jc w:val="both"/>
      </w:pPr>
      <w:r>
        <w:rPr>
          <w:rFonts w:ascii="Times New Roman"/>
          <w:b w:val="false"/>
          <w:i w:val="false"/>
          <w:color w:val="000000"/>
          <w:sz w:val="28"/>
        </w:rPr>
        <w:t xml:space="preserve">
      226. 281 "Қосалқы (оқу) ауыл шаруашылық өнiмдерiн сату" қосалқы шотында қосалқы ауыл және оқу-тәжiрибе шаруашылықтары шығарған өнiмдердi сату есепке алынады. </w:t>
      </w:r>
      <w:r>
        <w:br/>
      </w:r>
      <w:r>
        <w:rPr>
          <w:rFonts w:ascii="Times New Roman"/>
          <w:b w:val="false"/>
          <w:i w:val="false"/>
          <w:color w:val="000000"/>
          <w:sz w:val="28"/>
        </w:rPr>
        <w:t xml:space="preserve">
      281 қосалқы шотының кредитіне сатылған өнiмнiң сомасы жазылады, бұл ретте 111, 120 қосалқы шоттары дебеттеледi. </w:t>
      </w:r>
      <w:r>
        <w:br/>
      </w:r>
      <w:r>
        <w:rPr>
          <w:rFonts w:ascii="Times New Roman"/>
          <w:b w:val="false"/>
          <w:i w:val="false"/>
          <w:color w:val="000000"/>
          <w:sz w:val="28"/>
        </w:rPr>
        <w:t xml:space="preserve">
      281 қосалқы шотының дебетiне сатылған өнiмнiң жоспарланған өзiндiк құны жазылады, бұл ретте 031 қосалқы шоты кредиттеледi. </w:t>
      </w:r>
      <w:r>
        <w:br/>
      </w:r>
      <w:r>
        <w:rPr>
          <w:rFonts w:ascii="Times New Roman"/>
          <w:b w:val="false"/>
          <w:i w:val="false"/>
          <w:color w:val="000000"/>
          <w:sz w:val="28"/>
        </w:rPr>
        <w:t xml:space="preserve">
      Жыл аяғында сатылған өнiмнiң жоспарланған өзiндiк құны өнiмнiң нақтылы өзiндiк құнының ауытқуы сатылған жоспарланғаннан өнiмге төмендеген мөлшерде 281 қосалқы шотының дебетiне (081 қосалқы шотының кредитi бойынша) нақтылы өзiндiк құнына дейiн шегеру жолымен түзетiледi. Бұл ретте асыра шығындау оң сандармен, үнемдеу-терiс сандармен (қызыл сиямен) жазылады. </w:t>
      </w:r>
      <w:r>
        <w:br/>
      </w:r>
      <w:r>
        <w:rPr>
          <w:rFonts w:ascii="Times New Roman"/>
          <w:b w:val="false"/>
          <w:i w:val="false"/>
          <w:color w:val="000000"/>
          <w:sz w:val="28"/>
        </w:rPr>
        <w:t xml:space="preserve">
      Бұл қосалқы шоттың кредиттiк қалдығы табыс сомасын, ал дебеттiк қалдығы - өнiмдi сатудан түскен шығынды көрсетедi. </w:t>
      </w:r>
      <w:r>
        <w:br/>
      </w:r>
      <w:r>
        <w:rPr>
          <w:rFonts w:ascii="Times New Roman"/>
          <w:b w:val="false"/>
          <w:i w:val="false"/>
          <w:color w:val="000000"/>
          <w:sz w:val="28"/>
        </w:rPr>
        <w:t xml:space="preserve">
      Жыл аяғы бойынша нәтижелер 410 қосалқы шотына жатқызылады. </w:t>
      </w:r>
      <w:r>
        <w:br/>
      </w:r>
      <w:r>
        <w:rPr>
          <w:rFonts w:ascii="Times New Roman"/>
          <w:b w:val="false"/>
          <w:i w:val="false"/>
          <w:color w:val="000000"/>
          <w:sz w:val="28"/>
        </w:rPr>
        <w:t xml:space="preserve">
      Қосалқы шоты бойынша талдау есебi н. 283 көп бағанды карточкаларда жүргiзiледi. </w:t>
      </w:r>
    </w:p>
    <w:bookmarkEnd w:id="297"/>
    <w:bookmarkStart w:name="z279" w:id="298"/>
    <w:p>
      <w:pPr>
        <w:spacing w:after="0"/>
        <w:ind w:left="0"/>
        <w:jc w:val="both"/>
      </w:pPr>
      <w:r>
        <w:rPr>
          <w:rFonts w:ascii="Times New Roman"/>
          <w:b w:val="false"/>
          <w:i w:val="false"/>
          <w:color w:val="000000"/>
          <w:sz w:val="28"/>
        </w:rPr>
        <w:t xml:space="preserve">
      227. </w:t>
      </w:r>
      <w:r>
        <w:rPr>
          <w:rFonts w:ascii="Times New Roman"/>
          <w:b w:val="false"/>
          <w:i w:val="false"/>
          <w:color w:val="ff0000"/>
          <w:sz w:val="28"/>
        </w:rPr>
        <w:t xml:space="preserve">Тармақ 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98"/>
    <w:bookmarkStart w:name="z280" w:id="299"/>
    <w:p>
      <w:pPr>
        <w:spacing w:after="0"/>
        <w:ind w:left="0"/>
        <w:jc w:val="left"/>
      </w:pPr>
      <w:r>
        <w:rPr>
          <w:rFonts w:ascii="Times New Roman"/>
          <w:b/>
          <w:i w:val="false"/>
          <w:color w:val="000000"/>
        </w:rPr>
        <w:t xml:space="preserve"> 
XII бөлiм. Кiрістер </w:t>
      </w:r>
      <w:r>
        <w:br/>
      </w:r>
      <w:r>
        <w:rPr>
          <w:rFonts w:ascii="Times New Roman"/>
          <w:b/>
          <w:i w:val="false"/>
          <w:color w:val="000000"/>
        </w:rPr>
        <w:t xml:space="preserve">
40 "Кiрiстер" шоты </w:t>
      </w:r>
    </w:p>
    <w:bookmarkEnd w:id="299"/>
    <w:bookmarkStart w:name="z281" w:id="300"/>
    <w:p>
      <w:pPr>
        <w:spacing w:after="0"/>
        <w:ind w:left="0"/>
        <w:jc w:val="both"/>
      </w:pPr>
      <w:r>
        <w:rPr>
          <w:rFonts w:ascii="Times New Roman"/>
          <w:b w:val="false"/>
          <w:i w:val="false"/>
          <w:color w:val="000000"/>
          <w:sz w:val="28"/>
        </w:rPr>
        <w:t xml:space="preserve">
      228. Бұл шот мынадай қосалқы шоттарға бөлiнедi: </w:t>
      </w:r>
      <w:r>
        <w:br/>
      </w:r>
      <w:r>
        <w:rPr>
          <w:rFonts w:ascii="Times New Roman"/>
          <w:b w:val="false"/>
          <w:i w:val="false"/>
          <w:color w:val="000000"/>
          <w:sz w:val="28"/>
        </w:rPr>
        <w:t xml:space="preserve">
      400 "Тауарларды (жұмыстарды, қызметтерді) сатудан түскен кiрiстер"; </w:t>
      </w:r>
      <w:r>
        <w:br/>
      </w:r>
      <w:r>
        <w:rPr>
          <w:rFonts w:ascii="Times New Roman"/>
          <w:b w:val="false"/>
          <w:i w:val="false"/>
          <w:color w:val="000000"/>
          <w:sz w:val="28"/>
        </w:rPr>
        <w:t>
</w:t>
      </w:r>
      <w:r>
        <w:rPr>
          <w:rFonts w:ascii="Times New Roman"/>
          <w:b w:val="false"/>
          <w:i w:val="false"/>
          <w:color w:val="ff0000"/>
          <w:sz w:val="28"/>
        </w:rPr>
        <w:t xml:space="preserve">      Ескерту. 228-тармақ өзгертілді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00"/>
    <w:bookmarkStart w:name="z282" w:id="301"/>
    <w:p>
      <w:pPr>
        <w:spacing w:after="0"/>
        <w:ind w:left="0"/>
        <w:jc w:val="both"/>
      </w:pPr>
      <w:r>
        <w:rPr>
          <w:rFonts w:ascii="Times New Roman"/>
          <w:b w:val="false"/>
          <w:i w:val="false"/>
          <w:color w:val="000000"/>
          <w:sz w:val="28"/>
        </w:rPr>
        <w:t xml:space="preserve">
      229. 400 "Тауарларды (жұмыстарды, қызметтерді) сатудан түскен кiрiстер" қосалқы шотында Қазақстан Республикасының қолданылып жүрген заңнамасына сәйкес мемлекеттiк мекемелердiң иелiгiнде қалатын және бюджет бойынша бөлiнген қаражаттардан басқа белгiлi бiр мақсаттарға жұмсалатын ақылы қызметтерден түскен кірістер ескеріледі. </w:t>
      </w:r>
      <w:r>
        <w:br/>
      </w:r>
      <w:r>
        <w:rPr>
          <w:rFonts w:ascii="Times New Roman"/>
          <w:b w:val="false"/>
          <w:i w:val="false"/>
          <w:color w:val="000000"/>
          <w:sz w:val="28"/>
        </w:rPr>
        <w:t xml:space="preserve">
      Тауарларды (жұмыстарды, қызметтерді) сатудан түсетiн кiрiстер қолма-қол ақшасыз есеп айырысу арқылы түсуi, сондай-ақ Ақылы қызметтер ҚБШ кейiнiрек есептеу үшiн мемлекеттiк мекемелердiң кассасына немесе банктердiң филиалдарына (бөлiмшелерiне) енгiзiлуi мүмкiн. </w:t>
      </w:r>
      <w:r>
        <w:br/>
      </w:r>
      <w:r>
        <w:rPr>
          <w:rFonts w:ascii="Times New Roman"/>
          <w:b w:val="false"/>
          <w:i w:val="false"/>
          <w:color w:val="000000"/>
          <w:sz w:val="28"/>
        </w:rPr>
        <w:t xml:space="preserve">
      Қолма-қол ақшаларды мемлекеттiк мекемелердiң кассасына қабылдау кассалық кiрiс ордерi немесе белгiленген тәртiпте ресiмделген квитанциялар бойынша жүргiзiледi. </w:t>
      </w:r>
      <w:r>
        <w:br/>
      </w:r>
      <w:r>
        <w:rPr>
          <w:rFonts w:ascii="Times New Roman"/>
          <w:b w:val="false"/>
          <w:i w:val="false"/>
          <w:color w:val="000000"/>
          <w:sz w:val="28"/>
        </w:rPr>
        <w:t xml:space="preserve">
      Тауарларды (жұмыстарды, қызметтерді) сатудан түсетiн кiрiстердi сол сияқты бұл мемлекеттiк мекеме бойынша бұйрықпен жүктелген тұлға қабылдай алады. Мұндай жағдайда қолма-қол ақшаларды қабылдау квитанциялары 10-н. бойынша жүргiзiледi. Қабылданған ақшалар оларды қабылдау күнiнен бастап үш банктiк күннен кешiктiрiлмей Ақылы қызметтер ҚБШ тапсырылуы керек. Бұл қаражаттарды оларды тауарларды (жұмыстарды, қызметтерді) сатудан түсетін ақшаны есепке алуға арналған шотқа алдын-ала тапсырмай жұмсауға рұқсат етiлмейдi. </w:t>
      </w:r>
      <w:r>
        <w:br/>
      </w:r>
      <w:r>
        <w:rPr>
          <w:rFonts w:ascii="Times New Roman"/>
          <w:b w:val="false"/>
          <w:i w:val="false"/>
          <w:color w:val="000000"/>
          <w:sz w:val="28"/>
        </w:rPr>
        <w:t xml:space="preserve">
      400 қосалқы шоттың кредитiне тауарларды (жұмыстарды, қызметтерді) сатудан түсетiн кiрiстердiң сомалары жазылады, бұл ретте 17 шотының тиiстi қосалқы шоттары немесе 111, 120-қосалқы шоттары дебеттеледi. </w:t>
      </w:r>
      <w:r>
        <w:br/>
      </w:r>
      <w:r>
        <w:rPr>
          <w:rFonts w:ascii="Times New Roman"/>
          <w:b w:val="false"/>
          <w:i w:val="false"/>
          <w:color w:val="000000"/>
          <w:sz w:val="28"/>
        </w:rPr>
        <w:t xml:space="preserve">
      Бұдан басқа, 400 қосалқы шоттың кредитiне оқу-өндiрiстiк шеберханалардың қызметiнен түскен кiрiстердiң сомалары мен оқушылардың өндiрiстiк практикасынан түскен қаражаттар жазылады, бұл орайда 280 немесе 153 қосалқы шот дебеттеледi. </w:t>
      </w:r>
      <w:r>
        <w:br/>
      </w:r>
      <w:r>
        <w:rPr>
          <w:rFonts w:ascii="Times New Roman"/>
          <w:b w:val="false"/>
          <w:i w:val="false"/>
          <w:color w:val="000000"/>
          <w:sz w:val="28"/>
        </w:rPr>
        <w:t xml:space="preserve">
      080, 081 қосалқы шоттар қолданылмайтын қосалқы шаруашылықтарда 400 қосалқы шоттың кредитiне дайындалған бұйымдар мен өнiмдердiң құны жазылады, бұл орайда 03, 031 қосалқы шоттар дебеттеледi. </w:t>
      </w:r>
      <w:r>
        <w:br/>
      </w:r>
      <w:r>
        <w:rPr>
          <w:rFonts w:ascii="Times New Roman"/>
          <w:b w:val="false"/>
          <w:i w:val="false"/>
          <w:color w:val="000000"/>
          <w:sz w:val="28"/>
        </w:rPr>
        <w:t xml:space="preserve">
      400 қосалқы шоттың дебетiне: </w:t>
      </w:r>
      <w:r>
        <w:br/>
      </w:r>
      <w:r>
        <w:rPr>
          <w:rFonts w:ascii="Times New Roman"/>
          <w:b w:val="false"/>
          <w:i w:val="false"/>
          <w:color w:val="000000"/>
          <w:sz w:val="28"/>
        </w:rPr>
        <w:t xml:space="preserve">
      қызмет көрсетудi сатудан алынған қаражаттар бойынша жыл iшiнде жұмсалған шығыстар (211 қосалқы шоттың кредитiнен); </w:t>
      </w:r>
      <w:r>
        <w:br/>
      </w:r>
      <w:r>
        <w:rPr>
          <w:rFonts w:ascii="Times New Roman"/>
          <w:b w:val="false"/>
          <w:i w:val="false"/>
          <w:color w:val="000000"/>
          <w:sz w:val="28"/>
        </w:rPr>
        <w:t xml:space="preserve">
      бюджет кiрiсiне аударылған сомалар (111 қосалқы шоттың кредитiнен); </w:t>
      </w:r>
      <w:r>
        <w:br/>
      </w:r>
      <w:r>
        <w:rPr>
          <w:rFonts w:ascii="Times New Roman"/>
          <w:b w:val="false"/>
          <w:i w:val="false"/>
          <w:color w:val="000000"/>
          <w:sz w:val="28"/>
        </w:rPr>
        <w:t xml:space="preserve">
      мемлекеттiк мекеменiң есебiнен қабылданған үмiтсiз борыштар мен жетiспеушiлiктердiң сомалары жазылады. </w:t>
      </w:r>
      <w:r>
        <w:br/>
      </w:r>
      <w:r>
        <w:rPr>
          <w:rFonts w:ascii="Times New Roman"/>
          <w:b w:val="false"/>
          <w:i w:val="false"/>
          <w:color w:val="000000"/>
          <w:sz w:val="28"/>
        </w:rPr>
        <w:t xml:space="preserve">
      Бұл ретте материалдар мен есеп айырысулардың тиiстi қосалқы шоттары кредиттеледi. </w:t>
      </w:r>
      <w:r>
        <w:br/>
      </w:r>
      <w:r>
        <w:rPr>
          <w:rFonts w:ascii="Times New Roman"/>
          <w:b w:val="false"/>
          <w:i w:val="false"/>
          <w:color w:val="000000"/>
          <w:sz w:val="28"/>
        </w:rPr>
        <w:t xml:space="preserve">
      Кiрiстердi есептеу жөнiндегi операциялардың есебi жинақтаушы </w:t>
      </w:r>
      <w:r>
        <w:br/>
      </w:r>
      <w:r>
        <w:rPr>
          <w:rFonts w:ascii="Times New Roman"/>
          <w:b w:val="false"/>
          <w:i w:val="false"/>
          <w:color w:val="000000"/>
          <w:sz w:val="28"/>
        </w:rPr>
        <w:t xml:space="preserve">
ведомоста 409-н. (14 мемориалдық ордер) жүргiзiледi. </w:t>
      </w:r>
      <w:r>
        <w:br/>
      </w:r>
      <w:r>
        <w:rPr>
          <w:rFonts w:ascii="Times New Roman"/>
          <w:b w:val="false"/>
          <w:i w:val="false"/>
          <w:color w:val="000000"/>
          <w:sz w:val="28"/>
        </w:rPr>
        <w:t xml:space="preserve">
      Кiрiстердiң талдама есебi қызмет көрсетуден түсетiн қаражаттардың әрбiр түрi бойынша 297-б-н. кiтабында жүргiзiледi, ал орталықтандырылған бухгалтерияларда есеп әрбiр қызмет етiлетiн мемлекеттiк мекеме бойынша жүргiзiледi. Кiрiстердiң есебi көп бағанды карточкаларда 283-н. жүзеге асырылуы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өзгертулер енгізілді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бұйрығымен. </w:t>
      </w:r>
    </w:p>
    <w:bookmarkEnd w:id="301"/>
    <w:bookmarkStart w:name="z283" w:id="302"/>
    <w:p>
      <w:pPr>
        <w:spacing w:after="0"/>
        <w:ind w:left="0"/>
        <w:jc w:val="both"/>
      </w:pPr>
      <w:r>
        <w:rPr>
          <w:rFonts w:ascii="Times New Roman"/>
          <w:b w:val="false"/>
          <w:i w:val="false"/>
          <w:color w:val="000000"/>
          <w:sz w:val="28"/>
        </w:rPr>
        <w:t xml:space="preserve">
      230. </w:t>
      </w:r>
      <w:r>
        <w:rPr>
          <w:rFonts w:ascii="Times New Roman"/>
          <w:b w:val="false"/>
          <w:i w:val="false"/>
          <w:color w:val="ff0000"/>
          <w:sz w:val="28"/>
        </w:rPr>
        <w:t xml:space="preserve">Тармақ алынып тасталды - ҚР Қаржы 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02"/>
    <w:bookmarkStart w:name="z284" w:id="303"/>
    <w:p>
      <w:pPr>
        <w:spacing w:after="0"/>
        <w:ind w:left="0"/>
        <w:jc w:val="left"/>
      </w:pPr>
      <w:r>
        <w:rPr>
          <w:rFonts w:ascii="Times New Roman"/>
          <w:b/>
          <w:i w:val="false"/>
          <w:color w:val="000000"/>
        </w:rPr>
        <w:t xml:space="preserve"> 
41 "Кiрiстер мен шығындар" шоты </w:t>
      </w:r>
    </w:p>
    <w:bookmarkEnd w:id="303"/>
    <w:bookmarkStart w:name="z285" w:id="304"/>
    <w:p>
      <w:pPr>
        <w:spacing w:after="0"/>
        <w:ind w:left="0"/>
        <w:jc w:val="both"/>
      </w:pPr>
      <w:r>
        <w:rPr>
          <w:rFonts w:ascii="Times New Roman"/>
          <w:b w:val="false"/>
          <w:i w:val="false"/>
          <w:color w:val="000000"/>
          <w:sz w:val="28"/>
        </w:rPr>
        <w:t xml:space="preserve">
      231. Осы шотта шығарылған өнiмдi, бұйымды және көрсетiлген қызметті сатудан алынған нәтижелер есепке алынады. </w:t>
      </w:r>
      <w:r>
        <w:br/>
      </w:r>
      <w:r>
        <w:rPr>
          <w:rFonts w:ascii="Times New Roman"/>
          <w:b w:val="false"/>
          <w:i w:val="false"/>
          <w:color w:val="000000"/>
          <w:sz w:val="28"/>
        </w:rPr>
        <w:t xml:space="preserve">
      Жылдық есеп беру бекiтiлген соң қаржылық нәтижелер белгiленген тәртiпте есептен шығарылады. </w:t>
      </w:r>
    </w:p>
    <w:bookmarkEnd w:id="304"/>
    <w:bookmarkStart w:name="z286" w:id="305"/>
    <w:p>
      <w:pPr>
        <w:spacing w:after="0"/>
        <w:ind w:left="0"/>
        <w:jc w:val="left"/>
      </w:pPr>
      <w:r>
        <w:rPr>
          <w:rFonts w:ascii="Times New Roman"/>
          <w:b/>
          <w:i w:val="false"/>
          <w:color w:val="000000"/>
        </w:rPr>
        <w:t xml:space="preserve"> 
Баланстан тысқары шоттар </w:t>
      </w:r>
    </w:p>
    <w:bookmarkEnd w:id="305"/>
    <w:bookmarkStart w:name="z287" w:id="306"/>
    <w:p>
      <w:pPr>
        <w:spacing w:after="0"/>
        <w:ind w:left="0"/>
        <w:jc w:val="both"/>
      </w:pPr>
      <w:r>
        <w:rPr>
          <w:rFonts w:ascii="Times New Roman"/>
          <w:b w:val="false"/>
          <w:i w:val="false"/>
          <w:color w:val="000000"/>
          <w:sz w:val="28"/>
        </w:rPr>
        <w:t xml:space="preserve">
      232. Баланстан тысқары шоттарда ұйымда уақытша орналасқан және оған жатпайтын (жауапты сақтауға немесе қайта өңдеуге қабылданған жалданған активтер, материалдық құндылықтар) құндылықтар, сондай-ақ қатаң есеп берiлетiн бланктер, демалыс үйлерiне жолдамалар және т.б. есепке алынады. Баланстан тысқары шоттардағы есеп қарапайым жүйе бойынша жүргiзiледi. </w:t>
      </w:r>
      <w:r>
        <w:br/>
      </w:r>
      <w:r>
        <w:rPr>
          <w:rFonts w:ascii="Times New Roman"/>
          <w:b w:val="false"/>
          <w:i w:val="false"/>
          <w:color w:val="000000"/>
          <w:sz w:val="28"/>
        </w:rPr>
        <w:t xml:space="preserve">
      Барлық тауар-материалдық құндылықтар, сондай-ақ баланстан тысқары шоттарда есепке алынған жалданған активтер баланста есепке алынатын құндылықтар үшiн белгiленген тәртiпте және мерзiмде түгенделедi. </w:t>
      </w:r>
    </w:p>
    <w:bookmarkEnd w:id="306"/>
    <w:bookmarkStart w:name="z288" w:id="307"/>
    <w:p>
      <w:pPr>
        <w:spacing w:after="0"/>
        <w:ind w:left="0"/>
        <w:jc w:val="both"/>
      </w:pPr>
      <w:r>
        <w:rPr>
          <w:rFonts w:ascii="Times New Roman"/>
          <w:b w:val="false"/>
          <w:i w:val="false"/>
          <w:color w:val="000000"/>
          <w:sz w:val="28"/>
        </w:rPr>
        <w:t xml:space="preserve">
      233. Көрсетiлген құндылықтарды есептеу үшiн мынадай баланстан кейiнгi шоттар қолданылады: </w:t>
      </w:r>
      <w:r>
        <w:br/>
      </w:r>
      <w:r>
        <w:rPr>
          <w:rFonts w:ascii="Times New Roman"/>
          <w:b w:val="false"/>
          <w:i w:val="false"/>
          <w:color w:val="000000"/>
          <w:sz w:val="28"/>
        </w:rPr>
        <w:t xml:space="preserve">
      01 "Жалданған активтер". Бұл шотта келiсiм-шарт бойынша бөгде ұйымнан жалға беруге, жалға беру үшiн келiсiм-шартта көрсетiлген құнға қабылданған активтер есепке алынады. </w:t>
      </w:r>
      <w:r>
        <w:br/>
      </w:r>
      <w:r>
        <w:rPr>
          <w:rFonts w:ascii="Times New Roman"/>
          <w:b w:val="false"/>
          <w:i w:val="false"/>
          <w:color w:val="000000"/>
          <w:sz w:val="28"/>
        </w:rPr>
        <w:t xml:space="preserve">
      Жалға берiлген активтерге талдау есебi н. 296-а карточкаларда активтердiң әр объектісi жөнiнде (жалға берушiнiң жеке нөмiрлерi бойынша) жалға берушiлер бойынша жүргiзiледi. </w:t>
      </w:r>
      <w:r>
        <w:br/>
      </w:r>
      <w:r>
        <w:rPr>
          <w:rFonts w:ascii="Times New Roman"/>
          <w:b w:val="false"/>
          <w:i w:val="false"/>
          <w:color w:val="000000"/>
          <w:sz w:val="28"/>
        </w:rPr>
        <w:t xml:space="preserve">
      02 "Жауапты сақталуға қабылданған тауар-материалдық құндылықтар". Бұл шотта келiсiм-шарт бойынша ғылыми-зерттеу және конструкторлық жұмыстарды орындау үшiн алынған арнаулы жабдықтарды қоса, ұйым жауапты сақтауға қабылдаған тауар-материалдық құндылықтары есепке алынады. </w:t>
      </w:r>
      <w:r>
        <w:br/>
      </w:r>
      <w:r>
        <w:rPr>
          <w:rFonts w:ascii="Times New Roman"/>
          <w:b w:val="false"/>
          <w:i w:val="false"/>
          <w:color w:val="000000"/>
          <w:sz w:val="28"/>
        </w:rPr>
        <w:t xml:space="preserve">
      Жауапты сақтауға қабылданған тауар-материалдық құндылықтардың талдама есебi келiсiм-шарт бағасы және сатып алу бағасы бойынша түрлерi, сорттары және сақтау орындары жөнiнде иелiк етушi ұйым бойынша жүргізіледі. </w:t>
      </w:r>
      <w:r>
        <w:br/>
      </w:r>
      <w:r>
        <w:rPr>
          <w:rFonts w:ascii="Times New Roman"/>
          <w:b w:val="false"/>
          <w:i w:val="false"/>
          <w:color w:val="000000"/>
          <w:sz w:val="28"/>
        </w:rPr>
        <w:t xml:space="preserve">
      Бұл шотта, сондай-ақ келiсiм-шартта көзделген баға бойынша қайта өңдеуге қабылданған шикiзаттар мен материалдар есепке алынады. Аналитикалық есеп тапсырыс-берушiлер, түрлерi, материалдардың сорттары және орналасқан жерлерi бойынша жүргiзiледi. </w:t>
      </w:r>
      <w:r>
        <w:br/>
      </w:r>
      <w:r>
        <w:rPr>
          <w:rFonts w:ascii="Times New Roman"/>
          <w:b w:val="false"/>
          <w:i w:val="false"/>
          <w:color w:val="000000"/>
          <w:sz w:val="28"/>
        </w:rPr>
        <w:t xml:space="preserve">
      02 шот бойынша есеп н.296-а карточкаларда жүргiзiледi. </w:t>
      </w:r>
      <w:r>
        <w:br/>
      </w:r>
      <w:r>
        <w:rPr>
          <w:rFonts w:ascii="Times New Roman"/>
          <w:b w:val="false"/>
          <w:i w:val="false"/>
          <w:color w:val="000000"/>
          <w:sz w:val="28"/>
        </w:rPr>
        <w:t xml:space="preserve">
      04 "Мұқият есептеме бланкiсi". Бұл шотта сақтауда тұрған және есеп жүргiзуге берiлетiн мұқият есептеме бланкiлерi-министрлiктер, мемлекеттiк комитеттер бекiткен тiзбелерге сәйкес ақшалай чек және есеп айырысу үшiн чек кiтапшалары, квитанция кiтапшалары, аттестаттар, дипломдар, куәлiк бланкiлерi және т.с.с. есепке алынады. </w:t>
      </w:r>
      <w:r>
        <w:br/>
      </w:r>
      <w:r>
        <w:rPr>
          <w:rFonts w:ascii="Times New Roman"/>
          <w:b w:val="false"/>
          <w:i w:val="false"/>
          <w:color w:val="000000"/>
          <w:sz w:val="28"/>
        </w:rPr>
        <w:t xml:space="preserve">
      Мұқият есептеме бланкілерiнiң талдау есебi бланктердiң әр түрлерi және оларды сақтау орны бойынша н. 448 мұқият есептеме бланкiсiнiң есеп кiтапшасында жүргiзiледi. </w:t>
      </w:r>
      <w:r>
        <w:br/>
      </w:r>
      <w:r>
        <w:rPr>
          <w:rFonts w:ascii="Times New Roman"/>
          <w:b w:val="false"/>
          <w:i w:val="false"/>
          <w:color w:val="000000"/>
          <w:sz w:val="28"/>
        </w:rPr>
        <w:t xml:space="preserve">
      Бұдан басқа, 04 "Қатаң есептілік бланкілері" теңгерімделген шотта мерзімді басылым ведомстволық жазылу бойынша абонементтер ескеріледі. Абонементтің сомасын азайту іс жүзінде алынған мерзімді басылымдардың сомасына жүргізіледі. Талдамалы есеп N 296-а нысан бойынша карточкаларда мерзімді басылымның әрбір түрі бойынша жүргізіледі. </w:t>
      </w:r>
      <w:r>
        <w:br/>
      </w:r>
      <w:r>
        <w:rPr>
          <w:rFonts w:ascii="Times New Roman"/>
          <w:b w:val="false"/>
          <w:i w:val="false"/>
          <w:color w:val="000000"/>
          <w:sz w:val="28"/>
        </w:rPr>
        <w:t xml:space="preserve">
      05 "Төлем қабiлетi жоқ дебиторлардың берешегiн есептен шығару". Бұл шотта қарыз берушiнiң мүлiктiк жағдайы өзгерген жағдайда оны төлеттiрiп алу мүмкiндiгiне бақылау үшiн оны есептен шығару мерзiмiнен бастап үш жыл iшiнде төлем қабiлетiнiң жоқ дебиторлардың берешегi есепке алынады. Бұл берешектердi өтеуге алынған сомалар бұл шоттан шығарылады және тиiстi бюджеттiң кiрiсiне тапсыруға жатады. </w:t>
      </w:r>
      <w:r>
        <w:br/>
      </w:r>
      <w:r>
        <w:rPr>
          <w:rFonts w:ascii="Times New Roman"/>
          <w:b w:val="false"/>
          <w:i w:val="false"/>
          <w:color w:val="000000"/>
          <w:sz w:val="28"/>
        </w:rPr>
        <w:t xml:space="preserve">
      Талдау есебi берешек адамның тегi, аты және әкесiнiң аты көрсетiлiп н.292-а карточкаларда жүргiзiледi. </w:t>
      </w:r>
      <w:r>
        <w:br/>
      </w:r>
      <w:r>
        <w:rPr>
          <w:rFonts w:ascii="Times New Roman"/>
          <w:b w:val="false"/>
          <w:i w:val="false"/>
          <w:color w:val="000000"/>
          <w:sz w:val="28"/>
        </w:rPr>
        <w:t xml:space="preserve">
      06 "Бiр орталықтан жабдықтау бойынша төленген материалдық құндылықтар". Бұл шотта бюджеттік бағдарламалардың әкімшісі төлеген және басқа бюджеттерде тұратын өз жүйесiнiң ұйымдарына жiберiлген тауарлы-материалдық құндылықтар есепке алынады. </w:t>
      </w:r>
      <w:r>
        <w:br/>
      </w:r>
      <w:r>
        <w:rPr>
          <w:rFonts w:ascii="Times New Roman"/>
          <w:b w:val="false"/>
          <w:i w:val="false"/>
          <w:color w:val="000000"/>
          <w:sz w:val="28"/>
        </w:rPr>
        <w:t xml:space="preserve">
      Бюджеттік бағдарламалардың әкімшісі жүк алушының ұйымынан көрсетiлген бағалар есепте берiлгендiгiн растайтын құжат алғаннан кейiн, олардың құны бұл шоттан шығарылады. </w:t>
      </w:r>
      <w:r>
        <w:br/>
      </w:r>
      <w:r>
        <w:rPr>
          <w:rFonts w:ascii="Times New Roman"/>
          <w:b w:val="false"/>
          <w:i w:val="false"/>
          <w:color w:val="000000"/>
          <w:sz w:val="28"/>
        </w:rPr>
        <w:t xml:space="preserve">
      Орталықтандырылған тәртiпте төленген материалдық құндылықтардың талдау есебi жүк алушының әр ұйымы бойынша н.322 журналда жүргiзiледi. </w:t>
      </w:r>
      <w:r>
        <w:br/>
      </w:r>
      <w:r>
        <w:rPr>
          <w:rFonts w:ascii="Times New Roman"/>
          <w:b w:val="false"/>
          <w:i w:val="false"/>
          <w:color w:val="000000"/>
          <w:sz w:val="28"/>
        </w:rPr>
        <w:t xml:space="preserve">
      07 "Қайтарылмаған материалдық құндылықтары үшiн оқушылар мен студенттердiң берешегi". Бұл шотта оқушылар мен студенттердiң олар қайтармаған киiм-кешектерi, iш киiмдерi, құрал-саймандары және басқа да құндылықтары үшiн берешегi есепке алынады. </w:t>
      </w:r>
      <w:r>
        <w:br/>
      </w:r>
      <w:r>
        <w:rPr>
          <w:rFonts w:ascii="Times New Roman"/>
          <w:b w:val="false"/>
          <w:i w:val="false"/>
          <w:color w:val="000000"/>
          <w:sz w:val="28"/>
        </w:rPr>
        <w:t xml:space="preserve">
      Оқушылар мен студенттердiң есебiндегi материалдық құндылықтарды оқу орнының балансынан шығару оларды шегеру туралы бұйрықтың негiзiнде жүргiзiледi. Оқушылар мен студенттер қайтармаған материалдық құндылықтар баланстан тысқары есепке қабылданады және оларға Қазақстан Республикасының заңында белгiленген тәртiпте талап қойылады. </w:t>
      </w:r>
      <w:r>
        <w:br/>
      </w:r>
      <w:r>
        <w:rPr>
          <w:rFonts w:ascii="Times New Roman"/>
          <w:b w:val="false"/>
          <w:i w:val="false"/>
          <w:color w:val="000000"/>
          <w:sz w:val="28"/>
        </w:rPr>
        <w:t xml:space="preserve">
      07 қосалқы шоты бойынша талдау есебi н.292-а карточкаларда әр оқушы мен студент бойынша жүргiзіледi. </w:t>
      </w:r>
      <w:r>
        <w:br/>
      </w:r>
      <w:r>
        <w:rPr>
          <w:rFonts w:ascii="Times New Roman"/>
          <w:b w:val="false"/>
          <w:i w:val="false"/>
          <w:color w:val="000000"/>
          <w:sz w:val="28"/>
        </w:rPr>
        <w:t xml:space="preserve">
      08 "Ауыспалы спорттық сыйлықтар мен кубоктар". Бұл шотта әр ұйым белгiлеген және олардан алынатын жеңiмпаз командаларды марапаттау үшiн ауыспалы сыйлықтар, тулар, кубоктар есепке алынады. Сыйлықтар, тулар, кубоктар осы бюджеттiк ұйымда тұрған барлық кезеңнiң iшiнде есепке алынады. </w:t>
      </w:r>
      <w:r>
        <w:br/>
      </w:r>
      <w:r>
        <w:rPr>
          <w:rFonts w:ascii="Times New Roman"/>
          <w:b w:val="false"/>
          <w:i w:val="false"/>
          <w:color w:val="000000"/>
          <w:sz w:val="28"/>
        </w:rPr>
        <w:t xml:space="preserve">
      Талдау есебi әр зат және оның н.296-а карточкалардағы құны бойынша жүргiзiледi. </w:t>
      </w:r>
      <w:r>
        <w:br/>
      </w:r>
      <w:r>
        <w:rPr>
          <w:rFonts w:ascii="Times New Roman"/>
          <w:b w:val="false"/>
          <w:i w:val="false"/>
          <w:color w:val="000000"/>
          <w:sz w:val="28"/>
        </w:rPr>
        <w:t xml:space="preserve">
      09 "Жолдамалар". Бұл шотта қоғамдық, кәсiподақ және басқа ұйымдардан қайтарусыз алынған жолдамалар есепке алынады. Жолдамалар ақша құжаттарымен бiрге кассада сақталуы керек. </w:t>
      </w:r>
      <w:r>
        <w:br/>
      </w:r>
      <w:r>
        <w:rPr>
          <w:rFonts w:ascii="Times New Roman"/>
          <w:b w:val="false"/>
          <w:i w:val="false"/>
          <w:color w:val="000000"/>
          <w:sz w:val="28"/>
        </w:rPr>
        <w:t xml:space="preserve">
      Талдау есебi н.296-а карточкаларда жолдамалардың түрлерi, олардың саны және ең төменгi құны бойынша жүргiзiледi. </w:t>
      </w:r>
      <w:r>
        <w:br/>
      </w:r>
      <w:r>
        <w:rPr>
          <w:rFonts w:ascii="Times New Roman"/>
          <w:b w:val="false"/>
          <w:i w:val="false"/>
          <w:color w:val="000000"/>
          <w:sz w:val="28"/>
        </w:rPr>
        <w:t xml:space="preserve">
      10 "Зейнетақылар және жәрдемақылар туралы заңды, шоттық қателердi дұрыс қолданбаудың әсерiнен зейнетақылар мен жәрдемақылардың артық төленуi". Бұл шотта халықты әлеуметтiк қорғау органдарында тексерiс, тексеру актiлерi және басқа құжаттар бойынша анықталған зейнетақылар және жәрдемақылар туралы заңды, шоттық қателердi дұрыс қолданбаудың әсерiнен туындаған зейнетақылар мен жәрдемақылардың артық төленген сомасы есепке алынады. </w:t>
      </w:r>
      <w:r>
        <w:br/>
      </w:r>
      <w:r>
        <w:rPr>
          <w:rFonts w:ascii="Times New Roman"/>
          <w:b w:val="false"/>
          <w:i w:val="false"/>
          <w:color w:val="000000"/>
          <w:sz w:val="28"/>
        </w:rPr>
        <w:t xml:space="preserve">
      11 "Әскери техниканың оқу құралдары". Бұл шотта тирлерде, спорттық оқ ататын алаңдарда, оқу орындарының әскери тәртiп кабинеттерiнде және т.с.с. орналасқан жабдықтар мен заттардың барлық түрлерi есепке алынады. </w:t>
      </w:r>
      <w:r>
        <w:br/>
      </w:r>
      <w:r>
        <w:rPr>
          <w:rFonts w:ascii="Times New Roman"/>
          <w:b w:val="false"/>
          <w:i w:val="false"/>
          <w:color w:val="000000"/>
          <w:sz w:val="28"/>
        </w:rPr>
        <w:t xml:space="preserve">
      Заттардың талдау есебi н.296-а карточкаларда атаулары, олардың орналасқан жерлерi және материалдық-жауапты тұлғалар бойынша жүргiзiледi. </w:t>
      </w:r>
      <w:r>
        <w:br/>
      </w:r>
      <w:r>
        <w:rPr>
          <w:rFonts w:ascii="Times New Roman"/>
          <w:b w:val="false"/>
          <w:i w:val="false"/>
          <w:color w:val="000000"/>
          <w:sz w:val="28"/>
        </w:rPr>
        <w:t xml:space="preserve">
      12 "Міндеттемелер". Осы шотта мемлекеттік мекемелер алған міндеттемелер есепке алынады. </w:t>
      </w:r>
      <w:r>
        <w:br/>
      </w:r>
      <w:r>
        <w:rPr>
          <w:rFonts w:ascii="Times New Roman"/>
          <w:b w:val="false"/>
          <w:i w:val="false"/>
          <w:color w:val="000000"/>
          <w:sz w:val="28"/>
        </w:rPr>
        <w:t xml:space="preserve">
      Талдамалық есепке алу "Мемлекеттік мекеме қабылдаған міндеттемелерді есепке алу жөніндегі ведомосте" жүргізіледі, мынадай деректерді көрсете отырып: әкімші, бағдарлама, кіші бағдарлама, ерекшелік; бір жылға арналған міндеттемелер мен төлемдер бойынша қаржыландыру жоспары, жылдың басынан бастап міндеттемелер және төлемдер бойынша қаржыландырудың жоспары; жыл басынан бастап қабылданған міндеттемелердің сомасы; жыл басынан бастап төленген міндеттемелер; ағымдағы айға; төленбеген міндеттемелер; түгел төленбеген міндеттемелер; міндеттемелер бойынша, төлемдер бойынша жоспарлардан қалған қаражаттарының қалдықтары.. </w:t>
      </w:r>
      <w:r>
        <w:br/>
      </w:r>
      <w:r>
        <w:rPr>
          <w:rFonts w:ascii="Times New Roman"/>
          <w:b w:val="false"/>
          <w:i w:val="false"/>
          <w:color w:val="000000"/>
          <w:sz w:val="28"/>
        </w:rPr>
        <w:t>
</w:t>
      </w:r>
      <w:r>
        <w:rPr>
          <w:rFonts w:ascii="Times New Roman"/>
          <w:b w:val="false"/>
          <w:i w:val="false"/>
          <w:color w:val="ff0000"/>
          <w:sz w:val="28"/>
        </w:rPr>
        <w:t xml:space="preserve">      Ескерту. 233-тармақ өзгертулер енгізілді - ҚР Қаржы министрлігі Қазынашылық комитетінің 1999.05.25. </w:t>
      </w:r>
      <w:r>
        <w:rPr>
          <w:rFonts w:ascii="Times New Roman"/>
          <w:b w:val="false"/>
          <w:i w:val="false"/>
          <w:color w:val="000000"/>
          <w:sz w:val="28"/>
        </w:rPr>
        <w:t xml:space="preserve">N 238 </w:t>
      </w:r>
      <w:r>
        <w:rPr>
          <w:rFonts w:ascii="Times New Roman"/>
          <w:b w:val="false"/>
          <w:i w:val="false"/>
          <w:color w:val="ff0000"/>
          <w:sz w:val="28"/>
        </w:rPr>
        <w:t xml:space="preserve">, </w:t>
      </w:r>
      <w:r>
        <w:rPr>
          <w:rFonts w:ascii="Times New Roman"/>
          <w:b w:val="false"/>
          <w:i w:val="false"/>
          <w:color w:val="ff0000"/>
          <w:sz w:val="28"/>
        </w:rPr>
        <w:t xml:space="preserve">2004.03.17 </w:t>
      </w:r>
      <w:r>
        <w:rPr>
          <w:rFonts w:ascii="Times New Roman"/>
          <w:b w:val="false"/>
          <w:i w:val="false"/>
          <w:color w:val="000000"/>
          <w:sz w:val="28"/>
        </w:rPr>
        <w:t xml:space="preserve">N 17 </w:t>
      </w:r>
      <w:r>
        <w:rPr>
          <w:rFonts w:ascii="Times New Roman"/>
          <w:b w:val="false"/>
          <w:i w:val="false"/>
          <w:color w:val="ff0000"/>
          <w:sz w:val="28"/>
        </w:rPr>
        <w:t xml:space="preserve">, </w:t>
      </w:r>
      <w:r>
        <w:rPr>
          <w:rFonts w:ascii="Times New Roman"/>
          <w:b w:val="false"/>
          <w:i w:val="false"/>
          <w:color w:val="ff0000"/>
          <w:sz w:val="28"/>
        </w:rPr>
        <w:t xml:space="preserve">2005.05.20 </w:t>
      </w:r>
      <w:r>
        <w:rPr>
          <w:rFonts w:ascii="Times New Roman"/>
          <w:b w:val="false"/>
          <w:i w:val="false"/>
          <w:color w:val="000000"/>
          <w:sz w:val="28"/>
        </w:rPr>
        <w:t xml:space="preserve">N 24 </w:t>
      </w:r>
      <w:r>
        <w:rPr>
          <w:rFonts w:ascii="Times New Roman"/>
          <w:b w:val="false"/>
          <w:i w:val="false"/>
          <w:color w:val="ff0000"/>
          <w:sz w:val="28"/>
        </w:rPr>
        <w:t xml:space="preserve">, </w:t>
      </w:r>
      <w:r>
        <w:rPr>
          <w:rFonts w:ascii="Times New Roman"/>
          <w:b w:val="false"/>
          <w:i w:val="false"/>
          <w:color w:val="ff0000"/>
          <w:sz w:val="28"/>
        </w:rPr>
        <w:t xml:space="preserve">ҚР Қаржы министрінің 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bookmarkEnd w:id="307"/>
    <w:bookmarkStart w:name="z302" w:id="3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Қазынашылық Комитетiнiң </w:t>
      </w:r>
      <w:r>
        <w:br/>
      </w:r>
      <w:r>
        <w:rPr>
          <w:rFonts w:ascii="Times New Roman"/>
          <w:b w:val="false"/>
          <w:i w:val="false"/>
          <w:color w:val="000000"/>
          <w:sz w:val="28"/>
        </w:rPr>
        <w:t xml:space="preserve">
1998 жылғы 27 қаңтардағы N 30 </w:t>
      </w:r>
      <w:r>
        <w:br/>
      </w:r>
      <w:r>
        <w:rPr>
          <w:rFonts w:ascii="Times New Roman"/>
          <w:b w:val="false"/>
          <w:i w:val="false"/>
          <w:color w:val="000000"/>
          <w:sz w:val="28"/>
        </w:rPr>
        <w:t xml:space="preserve">
Республикалық және жергiлiктi </w:t>
      </w:r>
      <w:r>
        <w:br/>
      </w:r>
      <w:r>
        <w:rPr>
          <w:rFonts w:ascii="Times New Roman"/>
          <w:b w:val="false"/>
          <w:i w:val="false"/>
          <w:color w:val="000000"/>
          <w:sz w:val="28"/>
        </w:rPr>
        <w:t xml:space="preserve">
бюджеттердiң есебiнен    </w:t>
      </w:r>
      <w:r>
        <w:br/>
      </w:r>
      <w:r>
        <w:rPr>
          <w:rFonts w:ascii="Times New Roman"/>
          <w:b w:val="false"/>
          <w:i w:val="false"/>
          <w:color w:val="000000"/>
          <w:sz w:val="28"/>
        </w:rPr>
        <w:t xml:space="preserve">
қаржыландырылатын ұйымдардағы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нұсқаулығына 1-қосымша   </w:t>
      </w:r>
    </w:p>
    <w:bookmarkEnd w:id="308"/>
    <w:p>
      <w:pPr>
        <w:spacing w:after="0"/>
        <w:ind w:left="0"/>
        <w:jc w:val="left"/>
      </w:pPr>
      <w:r>
        <w:rPr>
          <w:rFonts w:ascii="Times New Roman"/>
          <w:b/>
          <w:i w:val="false"/>
          <w:color w:val="000000"/>
        </w:rPr>
        <w:t xml:space="preserve"> Бюджеттiк ұйымдарды материалдық құндылықтармен </w:t>
      </w:r>
      <w:r>
        <w:br/>
      </w:r>
      <w:r>
        <w:rPr>
          <w:rFonts w:ascii="Times New Roman"/>
          <w:b/>
          <w:i w:val="false"/>
          <w:color w:val="000000"/>
        </w:rPr>
        <w:t xml:space="preserve">
бiр орталықтан жабдықтау жөнiндегі </w:t>
      </w:r>
      <w:r>
        <w:br/>
      </w:r>
      <w:r>
        <w:rPr>
          <w:rFonts w:ascii="Times New Roman"/>
          <w:b/>
          <w:i w:val="false"/>
          <w:color w:val="000000"/>
        </w:rPr>
        <w:t xml:space="preserve">
операциялар есебiнiң тәртiбi туралы </w:t>
      </w:r>
      <w:r>
        <w:br/>
      </w:r>
      <w:r>
        <w:rPr>
          <w:rFonts w:ascii="Times New Roman"/>
          <w:b/>
          <w:i w:val="false"/>
          <w:color w:val="000000"/>
        </w:rPr>
        <w:t xml:space="preserve">
нұсқау </w:t>
      </w:r>
    </w:p>
    <w:bookmarkStart w:name="z289" w:id="309"/>
    <w:p>
      <w:pPr>
        <w:spacing w:after="0"/>
        <w:ind w:left="0"/>
        <w:jc w:val="left"/>
      </w:pPr>
      <w:r>
        <w:rPr>
          <w:rFonts w:ascii="Times New Roman"/>
          <w:b/>
          <w:i w:val="false"/>
          <w:color w:val="000000"/>
        </w:rPr>
        <w:t xml:space="preserve"> 
I. Бiр бюджетте тұратын тапсырыс берушi мен жүк </w:t>
      </w:r>
      <w:r>
        <w:br/>
      </w:r>
      <w:r>
        <w:rPr>
          <w:rFonts w:ascii="Times New Roman"/>
          <w:b/>
          <w:i w:val="false"/>
          <w:color w:val="000000"/>
        </w:rPr>
        <w:t xml:space="preserve">
алушының арасында туындайтын бiр орталықтан </w:t>
      </w:r>
      <w:r>
        <w:br/>
      </w:r>
      <w:r>
        <w:rPr>
          <w:rFonts w:ascii="Times New Roman"/>
          <w:b/>
          <w:i w:val="false"/>
          <w:color w:val="000000"/>
        </w:rPr>
        <w:t xml:space="preserve">
жабдықтау жөнiндегi операциялар есебiнiң тәртiбi </w:t>
      </w:r>
    </w:p>
    <w:bookmarkEnd w:id="309"/>
    <w:bookmarkStart w:name="z290" w:id="310"/>
    <w:p>
      <w:pPr>
        <w:spacing w:after="0"/>
        <w:ind w:left="0"/>
        <w:jc w:val="both"/>
      </w:pPr>
      <w:r>
        <w:rPr>
          <w:rFonts w:ascii="Times New Roman"/>
          <w:b w:val="false"/>
          <w:i w:val="false"/>
          <w:color w:val="000000"/>
          <w:sz w:val="28"/>
        </w:rPr>
        <w:t xml:space="preserve">
       1. Тапсырыс берушi бюджеттiк ұйымдарды бiр орталықтан жабдықтау тәртiбiнде материалдық құндылықтар үшiн жеткiзушiмен есеп айырысуды 178 "Басқа дебиторлармен және кредиторлармен есеп айырысулар" қосалқы шотында есепке алады. Жеткiзушiнiң шотын төлеу кезiнде тапсырыс берушi 178 қосалқы шотты дебеттейдi және 090 және 100 қосалқы шотты кредиттейдi. </w:t>
      </w:r>
    </w:p>
    <w:bookmarkEnd w:id="310"/>
    <w:bookmarkStart w:name="z291" w:id="311"/>
    <w:p>
      <w:pPr>
        <w:spacing w:after="0"/>
        <w:ind w:left="0"/>
        <w:jc w:val="both"/>
      </w:pPr>
      <w:r>
        <w:rPr>
          <w:rFonts w:ascii="Times New Roman"/>
          <w:b w:val="false"/>
          <w:i w:val="false"/>
          <w:color w:val="000000"/>
          <w:sz w:val="28"/>
        </w:rPr>
        <w:t xml:space="preserve">
      2. Жеткiзушiден жүк алушыға жiберiлген құндылықтарға алынған ұсынылған құжаттардың (шоттардың, үстеме құжаттардың және т.б.) негiзiнде тапсырыс берушi осы құндылықтардың сомасына 140 "Ұйымдардың және басқа шаралардың шығындарын бюджеттен қаржыландыру жөнiндегi есеп айырысулар" қосалқы шоттың дебетi бойынша және 178 "Басқа дебиторлармен және кредиторлармен есеп айырысулар" қосалқы шоттың кредитi бойынша жазба жүргiзедi. Мұнымен бiр уақытта тапсырыс берушi жүк алушының бюджеттiк ұйымына немесе орталықтандырылған бухгалтериясына хабарлама жiбередi. </w:t>
      </w:r>
    </w:p>
    <w:bookmarkEnd w:id="311"/>
    <w:bookmarkStart w:name="z292" w:id="312"/>
    <w:p>
      <w:pPr>
        <w:spacing w:after="0"/>
        <w:ind w:left="0"/>
        <w:jc w:val="both"/>
      </w:pPr>
      <w:r>
        <w:rPr>
          <w:rFonts w:ascii="Times New Roman"/>
          <w:b w:val="false"/>
          <w:i w:val="false"/>
          <w:color w:val="000000"/>
          <w:sz w:val="28"/>
        </w:rPr>
        <w:t xml:space="preserve">
      3. Жүк алушының бухгалтериясы жеткiзушiнiң жiберген материалдық құндылықтарының хабарламасын және шотының көшiрмесiн алғаннан кейiн жүк алушының адресiне төмендегiдей жазба жүргiзедi: </w:t>
      </w:r>
      <w:r>
        <w:br/>
      </w:r>
      <w:r>
        <w:rPr>
          <w:rFonts w:ascii="Times New Roman"/>
          <w:b w:val="false"/>
          <w:i w:val="false"/>
          <w:color w:val="000000"/>
          <w:sz w:val="28"/>
        </w:rPr>
        <w:t xml:space="preserve">
      активтердiң құрамына кiретiн түскен заттардың немесе басқа құралдардың, сондай-ақ арзан құнды және тез тозатын заттардың, iш-киiмдердiң, төсек орын жабдықтарының, киiмдердiң және аяқ-киiмдердiң сомасына 01 қосалқы шоттың немесе 070, 072 қосалқы шоттың тиiстi қосалқы шоттарды дебеттейдi және 140 қосалқы шотты кредиттейдi. Бiр уақытта 200 "Ұйымдарды және басқа шараларды ұстауға арналған бюджет бойынша шығыстар" қосалқы шоттың дебетiне және 250 немесе 260 қосалқы шоттың кредитiне екiншi жазба жасалады; </w:t>
      </w:r>
      <w:r>
        <w:br/>
      </w:r>
      <w:r>
        <w:rPr>
          <w:rFonts w:ascii="Times New Roman"/>
          <w:b w:val="false"/>
          <w:i w:val="false"/>
          <w:color w:val="000000"/>
          <w:sz w:val="28"/>
        </w:rPr>
        <w:t xml:space="preserve">
      түскен материалдардың немесе қайтарылған ыдыстардың сомасына 06 тиiстi қосалқы шотты дебеттейдi және 140 қосалқы шотты кредиттейдi; </w:t>
      </w:r>
      <w:r>
        <w:br/>
      </w:r>
      <w:r>
        <w:rPr>
          <w:rFonts w:ascii="Times New Roman"/>
          <w:b w:val="false"/>
          <w:i w:val="false"/>
          <w:color w:val="000000"/>
          <w:sz w:val="28"/>
        </w:rPr>
        <w:t xml:space="preserve">
      жеткiзiп берушi жiберген, бiрақ хабарлама түскен сәтке дейiн түспеген құндылықтардың сомасына 068 қосалқы шотты дебеттейдi және 140 қосалқы шотты кредиттейдi. Осы құндылықтарды алғаннан кейiн материалдық құндылықтардың тиiстi қосалқы шоттары дебеттеледi және 068 қосалқы шоты кредиттеледi. Активтердi және арзан құнды және тез тозатын заттарды, iш-киiмдердi, төсек орын бұйымдарын, киiмдердi және аяқ-киiмдердi алған кезде екiншi жазба жасалады. </w:t>
      </w:r>
    </w:p>
    <w:bookmarkEnd w:id="312"/>
    <w:bookmarkStart w:name="z293" w:id="313"/>
    <w:p>
      <w:pPr>
        <w:spacing w:after="0"/>
        <w:ind w:left="0"/>
        <w:jc w:val="both"/>
      </w:pPr>
      <w:r>
        <w:rPr>
          <w:rFonts w:ascii="Times New Roman"/>
          <w:b w:val="false"/>
          <w:i w:val="false"/>
          <w:color w:val="000000"/>
          <w:sz w:val="28"/>
        </w:rPr>
        <w:t xml:space="preserve">
      4. Тапсырыс берушi жүк алушымен бiрге заттарды қабылдау кезiнде анықталған құндылықтардың жетiспеушiлiгi және бұзылуы немесе заттардың жинақсыздығының сомасына жүк алушыдан түскен рәсiмделген актiлердiң негiзiнде ведомостволық бағынысты бюджеттiк ұйымдардың 178 қосалқы шоттың дебетi (жеткiзушi немесе көлiк ұйымы) және 140 қосалқы шоттың кредитi бойынша жазба жүргiзедi. </w:t>
      </w:r>
    </w:p>
    <w:bookmarkEnd w:id="313"/>
    <w:bookmarkStart w:name="z294" w:id="314"/>
    <w:p>
      <w:pPr>
        <w:spacing w:after="0"/>
        <w:ind w:left="0"/>
        <w:jc w:val="both"/>
      </w:pPr>
      <w:r>
        <w:rPr>
          <w:rFonts w:ascii="Times New Roman"/>
          <w:b w:val="false"/>
          <w:i w:val="false"/>
          <w:color w:val="000000"/>
          <w:sz w:val="28"/>
        </w:rPr>
        <w:t xml:space="preserve">
      5. Тапсырыс берушiге қайтарылған ыдыстарды жiберген кезде жүк алушының бухгалтерлiк қызметi жеткiзушiмен есеп айырысу үшiн оның санын, құнын және бағасын көрсетіп, ыдыстың жiберiлгендiгiн растайтын барлық құжаттарды тапсырыс берушiге салып жiбередi. Осы операциялар бойынша жүк алушы қайтарылған ыдыстың сомасына 140 қосалқы шоттың дебетi және 066 қосалқы шоттың кредитi бойынша жазба жүргiзедi. </w:t>
      </w:r>
      <w:r>
        <w:br/>
      </w:r>
      <w:r>
        <w:rPr>
          <w:rFonts w:ascii="Times New Roman"/>
          <w:b w:val="false"/>
          <w:i w:val="false"/>
          <w:color w:val="000000"/>
          <w:sz w:val="28"/>
        </w:rPr>
        <w:t xml:space="preserve">
      Тапсырыс берушi осы операциялар бойынша мынадай жазба жүргiзедi: </w:t>
      </w:r>
      <w:r>
        <w:br/>
      </w:r>
      <w:r>
        <w:rPr>
          <w:rFonts w:ascii="Times New Roman"/>
          <w:b w:val="false"/>
          <w:i w:val="false"/>
          <w:color w:val="000000"/>
          <w:sz w:val="28"/>
        </w:rPr>
        <w:t xml:space="preserve">
      қайтарылған ыдысқа жүк алушыдан құжаттар алғаннан және тапсырушыға ол үшiн шот көрсеткеннен кейiн көрсетiлген шоттың сомасына 178 қосалқы шотты дебеттейдi 140 қосалқы шотты кредиттейдi, ыдысты алу құнының және жеткiзушiге ыдыс қайтарылған құнның арасындағы айырмашылықтың сомасына 200 қосалқы шотты дебеттейдi және 140 қосалқы шотты кредиттейдi; </w:t>
      </w:r>
      <w:r>
        <w:br/>
      </w:r>
      <w:r>
        <w:rPr>
          <w:rFonts w:ascii="Times New Roman"/>
          <w:b w:val="false"/>
          <w:i w:val="false"/>
          <w:color w:val="000000"/>
          <w:sz w:val="28"/>
        </w:rPr>
        <w:t xml:space="preserve">
      қайтарылған ыдыс үшiн ақша алған кезде 090 немесе 100 қосалқы шотты дебеттейдi және 178 қосалқы шотты кредиттейдi. Егер қайтарылған ыдыс өткен жылы алынған болса, тапсырыс берушi осы соманы ол қаржыландырылатын бюджеттің кiрiсiне енгiзедi. </w:t>
      </w:r>
    </w:p>
    <w:bookmarkEnd w:id="314"/>
    <w:bookmarkStart w:name="z295" w:id="315"/>
    <w:p>
      <w:pPr>
        <w:spacing w:after="0"/>
        <w:ind w:left="0"/>
        <w:jc w:val="both"/>
      </w:pPr>
      <w:r>
        <w:rPr>
          <w:rFonts w:ascii="Times New Roman"/>
          <w:b w:val="false"/>
          <w:i w:val="false"/>
          <w:color w:val="000000"/>
          <w:sz w:val="28"/>
        </w:rPr>
        <w:t xml:space="preserve">
      6. Жүк алушы бюджеттiк ұйым лимит бас таратушыға (тапсырушыға) тiкелей бағынышты болмаған жағдайда, соңғысы бұл бюджеттiк ұйымның материалдық құндылықтарымен бiр орталықтан жабдықтау жөнiндегi мемлекеттік мекеме арқылы операциялардың есебiн жүргiзедi. </w:t>
      </w:r>
      <w:r>
        <w:br/>
      </w:r>
      <w:r>
        <w:rPr>
          <w:rFonts w:ascii="Times New Roman"/>
          <w:b w:val="false"/>
          <w:i w:val="false"/>
          <w:color w:val="000000"/>
          <w:sz w:val="28"/>
        </w:rPr>
        <w:t xml:space="preserve">
      Осы операциялар бойынша лимиттi бас таратушы (тапсырыс берушi) мемлекеттік мекемеге бiр орталықтан жабдықтау тәртiбiнде оған бағынысты ведомстволық бюджеттiк ұйымға құндылықтар жiберуге хабарлама көшiрмесiн жiбередi, бiр уақытта жiберiлген құндылықтар құнының сомасын 140 қосалқы шоттың дебетiне мемлекеттік мекемемен қаржыландыру жөнiндегi есеп айырысуларға жатқызады. </w:t>
      </w:r>
      <w:r>
        <w:br/>
      </w:r>
      <w:r>
        <w:rPr>
          <w:rFonts w:ascii="Times New Roman"/>
          <w:b w:val="false"/>
          <w:i w:val="false"/>
          <w:color w:val="000000"/>
          <w:sz w:val="28"/>
        </w:rPr>
        <w:t xml:space="preserve">
      Мемлекеттік мекемеге оған тiкелей бағынысты бюджеттiк ұйымдарға жүктелген материалдық құндылықтарды бiр орталықтан жүргiзiлген тәртiпте төлеу туралы хабарламаның көшiрмесiн алған кезде активте 140 қосалқы шоттың дебетi (ведомствоға қарасты бюджеттiк ұйымдарды қаржыландыру жөнiндегi есеп айырысулар) және пассивте 140 қосалқы шоттың кредитi (төмен тұрған лимиттердi таратушымен қаржыландыру жөнiндегi есеп айырысулар) бойынша есепте көрiнiс табады. </w:t>
      </w:r>
    </w:p>
    <w:bookmarkEnd w:id="315"/>
    <w:bookmarkStart w:name="z296" w:id="316"/>
    <w:p>
      <w:pPr>
        <w:spacing w:after="0"/>
        <w:ind w:left="0"/>
        <w:jc w:val="left"/>
      </w:pPr>
      <w:r>
        <w:rPr>
          <w:rFonts w:ascii="Times New Roman"/>
          <w:b/>
          <w:i w:val="false"/>
          <w:color w:val="000000"/>
        </w:rPr>
        <w:t xml:space="preserve"> 
II. Әр бюджетте тұратын тапсырыс берушi мен </w:t>
      </w:r>
      <w:r>
        <w:br/>
      </w:r>
      <w:r>
        <w:rPr>
          <w:rFonts w:ascii="Times New Roman"/>
          <w:b/>
          <w:i w:val="false"/>
          <w:color w:val="000000"/>
        </w:rPr>
        <w:t xml:space="preserve">
жүк алушының арасында туындайтын орталықтандырылған </w:t>
      </w:r>
      <w:r>
        <w:br/>
      </w:r>
      <w:r>
        <w:rPr>
          <w:rFonts w:ascii="Times New Roman"/>
          <w:b/>
          <w:i w:val="false"/>
          <w:color w:val="000000"/>
        </w:rPr>
        <w:t xml:space="preserve">
жабдықтау жөнiндегi операциялар есебiнiң тәртiбi </w:t>
      </w:r>
    </w:p>
    <w:bookmarkEnd w:id="316"/>
    <w:bookmarkStart w:name="z297" w:id="317"/>
    <w:p>
      <w:pPr>
        <w:spacing w:after="0"/>
        <w:ind w:left="0"/>
        <w:jc w:val="both"/>
      </w:pPr>
      <w:r>
        <w:rPr>
          <w:rFonts w:ascii="Times New Roman"/>
          <w:b w:val="false"/>
          <w:i w:val="false"/>
          <w:color w:val="000000"/>
          <w:sz w:val="28"/>
        </w:rPr>
        <w:t xml:space="preserve">
       7. Бюджеттік ұйымдарды бiр орталықтан жабдықтау тәртiбiнде материалдық құндылықтар үшiн жеткiзушiмен есеп айырысуларды тапсырыс берушi 178 қосалқы шотта есепке алады. Жеткiзушiнiң шотын төлеу кезiнде тапсырыс берушi 178 қосалқы шотты дебеттейдi және 090 немесе 100 қосалқы шотты кредиттейдi. </w:t>
      </w:r>
    </w:p>
    <w:bookmarkEnd w:id="317"/>
    <w:bookmarkStart w:name="z298" w:id="318"/>
    <w:p>
      <w:pPr>
        <w:spacing w:after="0"/>
        <w:ind w:left="0"/>
        <w:jc w:val="both"/>
      </w:pPr>
      <w:r>
        <w:rPr>
          <w:rFonts w:ascii="Times New Roman"/>
          <w:b w:val="false"/>
          <w:i w:val="false"/>
          <w:color w:val="000000"/>
          <w:sz w:val="28"/>
        </w:rPr>
        <w:t xml:space="preserve">
      8. Жiберiлген құндылықтарға жеткiзушiден алынған ақтау құжаттарының (шоттардың, үстеме құжаттардың) негiзiнде жүк алушыға тапсырыс берушi осы құндылықтардың сомасына 200 қосалқы шоттың дебетіне және 178 қосалқы шоттың кредитiне жазба жүргiзедi. Бiр уақытта н. 322 жүк алушы бюджеттiк ұйым жөнiндегi журналда 06 "Бiр орталықтан жабдықтау жөнiнде төленген материалдық құндылықтар" баланс жасалғаннан кейiнгi шот бойынша жазба жүргiзiледi. Бұл ретте тапсырыс берушi жүк алушының бухгалтерлiк қызметiне сәйкес министрлiкпен (ведомствомен) белгiленген нысан бойынша хабарлама жiбередi. Хабарламаға жiберiлген құндылықтарға арналған жеткiзушi шотының көшiрмесi қоса берiледi. </w:t>
      </w:r>
    </w:p>
    <w:bookmarkEnd w:id="318"/>
    <w:bookmarkStart w:name="z299" w:id="319"/>
    <w:p>
      <w:pPr>
        <w:spacing w:after="0"/>
        <w:ind w:left="0"/>
        <w:jc w:val="both"/>
      </w:pPr>
      <w:r>
        <w:rPr>
          <w:rFonts w:ascii="Times New Roman"/>
          <w:b w:val="false"/>
          <w:i w:val="false"/>
          <w:color w:val="000000"/>
          <w:sz w:val="28"/>
        </w:rPr>
        <w:t xml:space="preserve">
      9. Жүк алушының бухгалтерлiк қызметi жiберiлген материалдық құндылықтарға хабарламаны және көшiрменi алғаннан кейiн төмендегiдей жазба жүргiзедi: </w:t>
      </w:r>
      <w:r>
        <w:br/>
      </w:r>
      <w:r>
        <w:rPr>
          <w:rFonts w:ascii="Times New Roman"/>
          <w:b w:val="false"/>
          <w:i w:val="false"/>
          <w:color w:val="000000"/>
          <w:sz w:val="28"/>
        </w:rPr>
        <w:t xml:space="preserve">
      активтердiң, арзан құнды және тез тозатын заттардың, iш киiмдердiң, төсек орын жабдықтарының, киiмдердiң және аяқ-киiмдердiң құрамына кiретiн түскен жабдықтардың немесе заттардың сомасына 01 шоттың немесе 070, 072 қосалқы шоттың тиiстi қосалқы шоттарын дебеттейдi және 250 немесе 260 қосалқы шотты кредиттейдi; </w:t>
      </w:r>
      <w:r>
        <w:br/>
      </w:r>
      <w:r>
        <w:rPr>
          <w:rFonts w:ascii="Times New Roman"/>
          <w:b w:val="false"/>
          <w:i w:val="false"/>
          <w:color w:val="000000"/>
          <w:sz w:val="28"/>
        </w:rPr>
        <w:t xml:space="preserve">
      түскен материалдардың немесе қайтарылған ыдыстардың сомасына 06 шоттың тиiстi қосалқы шотын дебеттейдi және 140 қосалқы шотты кредиттейдi; </w:t>
      </w:r>
      <w:r>
        <w:br/>
      </w:r>
      <w:r>
        <w:rPr>
          <w:rFonts w:ascii="Times New Roman"/>
          <w:b w:val="false"/>
          <w:i w:val="false"/>
          <w:color w:val="000000"/>
          <w:sz w:val="28"/>
        </w:rPr>
        <w:t xml:space="preserve">
      жеткiзушiнiң жүк алушының адресiне жiберiлген, бiрақ хабарлама алған сәтке дейiн түспеген құндылықтардың сомасына 068 қосалқы шотты дебеттейдi және 140 қосалқы шотты кредиттейдi. </w:t>
      </w:r>
      <w:r>
        <w:br/>
      </w:r>
      <w:r>
        <w:rPr>
          <w:rFonts w:ascii="Times New Roman"/>
          <w:b w:val="false"/>
          <w:i w:val="false"/>
          <w:color w:val="000000"/>
          <w:sz w:val="28"/>
        </w:rPr>
        <w:t xml:space="preserve">
      Осы құндылықтарды алғаннан кейiн төмендегiдей жазбалар жасалады: </w:t>
      </w:r>
      <w:r>
        <w:br/>
      </w:r>
      <w:r>
        <w:rPr>
          <w:rFonts w:ascii="Times New Roman"/>
          <w:b w:val="false"/>
          <w:i w:val="false"/>
          <w:color w:val="000000"/>
          <w:sz w:val="28"/>
        </w:rPr>
        <w:t xml:space="preserve">
      а) активтердiң, арзан құнды және тез тозатын заттардың, iш киiмдердiң, төсек орын жабдықтарының; киiмдердiң және аяқ-киiмдердiң құрамына кiретiн түскен жабдықтардың немесе заттардың сомасына 01 шоттың немесе 070, 072 қосалқы шоттың тиiстi қосалқы шоттарын дебеттейдi және 250 немесе 260 қосалқы шотты кредиттейдi. Бiр уақытта 140 қосалқы шоттың дебетiне және 068 қосалқы шоттың кредитiне бухгалтерлiк жазба жүргiзедi; </w:t>
      </w:r>
      <w:r>
        <w:br/>
      </w:r>
      <w:r>
        <w:rPr>
          <w:rFonts w:ascii="Times New Roman"/>
          <w:b w:val="false"/>
          <w:i w:val="false"/>
          <w:color w:val="000000"/>
          <w:sz w:val="28"/>
        </w:rPr>
        <w:t xml:space="preserve">
      б) түскен материалдардың немесе қайтарылған ыдыстардың сомасына 06 шоттың сәйкес қосалқы шоты дебеттеледi және 068 қосалқы шоты кредиттеледi. </w:t>
      </w:r>
    </w:p>
    <w:bookmarkEnd w:id="319"/>
    <w:bookmarkStart w:name="z300" w:id="320"/>
    <w:p>
      <w:pPr>
        <w:spacing w:after="0"/>
        <w:ind w:left="0"/>
        <w:jc w:val="both"/>
      </w:pPr>
      <w:r>
        <w:rPr>
          <w:rFonts w:ascii="Times New Roman"/>
          <w:b w:val="false"/>
          <w:i w:val="false"/>
          <w:color w:val="000000"/>
          <w:sz w:val="28"/>
        </w:rPr>
        <w:t xml:space="preserve">
      10. Материалдық құндылықтарды қабылдау жөнiндегі жүк алушының бухгалтерлiк қызметi тапсырыс берушiге тез арада орталықтандырылған жабдықтау тәртiбiмен түскен құндылықтарды есепке алғандығы туралы жауап хабар жiберуге мiндеттi. </w:t>
      </w:r>
      <w:r>
        <w:br/>
      </w:r>
      <w:r>
        <w:rPr>
          <w:rFonts w:ascii="Times New Roman"/>
          <w:b w:val="false"/>
          <w:i w:val="false"/>
          <w:color w:val="000000"/>
          <w:sz w:val="28"/>
        </w:rPr>
        <w:t xml:space="preserve">
      Тапсырыс берушi жүк алушының бухгалтерлiк қызметiнен жауап хабар, сондай-ақ құндылықтарды қабылдаған кезде анықталған құндылықтың жетiспеушiлiгi және бұзушылығы немесе жинақсыздығы туралы актi алғаннан кейiн мынадай жазба жүргiзедi: </w:t>
      </w:r>
      <w:r>
        <w:br/>
      </w:r>
      <w:r>
        <w:rPr>
          <w:rFonts w:ascii="Times New Roman"/>
          <w:b w:val="false"/>
          <w:i w:val="false"/>
          <w:color w:val="000000"/>
          <w:sz w:val="28"/>
        </w:rPr>
        <w:t xml:space="preserve">
      қабылданған материалдық құндылықтардың сомасына 06 баланстан кейiнгi шоттан шегерiм жүргiзедi; </w:t>
      </w:r>
      <w:r>
        <w:br/>
      </w:r>
      <w:r>
        <w:rPr>
          <w:rFonts w:ascii="Times New Roman"/>
          <w:b w:val="false"/>
          <w:i w:val="false"/>
          <w:color w:val="000000"/>
          <w:sz w:val="28"/>
        </w:rPr>
        <w:t xml:space="preserve">
      құндылықтарды қабылдаған кезде анықталған құндылықтардың жетiспеушiлiгiнiң және бұзылуының немесе заттардың жинақсыздығының сомасына 178 қосалқы шотты (жеткiзушiнiң немесе көлiк ұйымының) дебеттейдi және 200 қосалқы шотты кредиттейдi. Бiр уақытта 06 баланстан кейiнгi шоттан шегерiм жүргiзедi. </w:t>
      </w:r>
    </w:p>
    <w:bookmarkEnd w:id="320"/>
    <w:bookmarkStart w:name="z301" w:id="321"/>
    <w:p>
      <w:pPr>
        <w:spacing w:after="0"/>
        <w:ind w:left="0"/>
        <w:jc w:val="both"/>
      </w:pPr>
      <w:r>
        <w:rPr>
          <w:rFonts w:ascii="Times New Roman"/>
          <w:b w:val="false"/>
          <w:i w:val="false"/>
          <w:color w:val="000000"/>
          <w:sz w:val="28"/>
        </w:rPr>
        <w:t xml:space="preserve">
      11. Жеткiзушiге ыдыстарды жiберген кезде жүк алушының бухгалтерлiк қызметi тапсырыс берушiге жеткiзушiлермен есеп айырысу үшiн ыдыстарды жiбергенiн растайтын, олардың санын, құнын және бағасын көрсетiп, барлық құжаттарды жiбередi және осы операциялар бойынша 140 қосалқы шоттың дебетiне және 066 қосалқы шоттың кредитiне жазба жасайды. </w:t>
      </w:r>
      <w:r>
        <w:br/>
      </w:r>
      <w:r>
        <w:rPr>
          <w:rFonts w:ascii="Times New Roman"/>
          <w:b w:val="false"/>
          <w:i w:val="false"/>
          <w:color w:val="000000"/>
          <w:sz w:val="28"/>
        </w:rPr>
        <w:t xml:space="preserve">
      Тапсырыс берушi осы операциялар бойынша есеп бергенде мынадай жазба жүргiзедi: </w:t>
      </w:r>
      <w:r>
        <w:br/>
      </w:r>
      <w:r>
        <w:rPr>
          <w:rFonts w:ascii="Times New Roman"/>
          <w:b w:val="false"/>
          <w:i w:val="false"/>
          <w:color w:val="000000"/>
          <w:sz w:val="28"/>
        </w:rPr>
        <w:t xml:space="preserve">
      жүк алушының бухгалтерлiк қызметi жiберiлген қайтарылатын ыдыстардың құжаттарын алғаннан және жеткiзушiге сол үшiн шотын көрсеткеннен кейiн 178 қосалқы шот (жеткiзушi) дебеттеледi және 200 қосалқы шот кредиттеледi; </w:t>
      </w:r>
      <w:r>
        <w:br/>
      </w:r>
      <w:r>
        <w:rPr>
          <w:rFonts w:ascii="Times New Roman"/>
          <w:b w:val="false"/>
          <w:i w:val="false"/>
          <w:color w:val="000000"/>
          <w:sz w:val="28"/>
        </w:rPr>
        <w:t xml:space="preserve">
      жеткiзушiден қайтарылған ыдыс үшiн ақша алғаннан кейiн 090 қосалқы шот дебеттеледi және 100 қосалқы шот кредиттеледi. Қайтарылған ыдыс өткен жылы алынған болса, тапсырыс берушi бұл соманы ол қаржыландырылатын бюджеттiң кiрiсiне енгiзедi. </w:t>
      </w:r>
    </w:p>
    <w:bookmarkEnd w:id="321"/>
    <w:bookmarkStart w:name="z303" w:id="3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нұсқаулығына     </w:t>
      </w:r>
      <w:r>
        <w:br/>
      </w:r>
      <w:r>
        <w:rPr>
          <w:rFonts w:ascii="Times New Roman"/>
          <w:b w:val="false"/>
          <w:i w:val="false"/>
          <w:color w:val="000000"/>
          <w:sz w:val="28"/>
        </w:rPr>
        <w:t xml:space="preserve">
қосымша         </w:t>
      </w:r>
    </w:p>
    <w:bookmarkEnd w:id="322"/>
    <w:p>
      <w:pPr>
        <w:spacing w:after="0"/>
        <w:ind w:left="0"/>
        <w:jc w:val="both"/>
      </w:pPr>
      <w:r>
        <w:rPr>
          <w:rFonts w:ascii="Times New Roman"/>
          <w:b w:val="false"/>
          <w:i w:val="false"/>
          <w:color w:val="ff0000"/>
          <w:sz w:val="28"/>
        </w:rPr>
        <w:t xml:space="preserve">      Ескерту. Қосымшаға өзгерту енгізілді - ҚР Қаржы министрлігі Қазынашылық комитетінің 1998.04.22.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2001.03.30. N 159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жаңа редакцияда 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24 </w:t>
      </w:r>
      <w:r>
        <w:rPr>
          <w:rFonts w:ascii="Times New Roman"/>
          <w:b w:val="false"/>
          <w:i w:val="false"/>
          <w:color w:val="000000"/>
          <w:sz w:val="28"/>
        </w:rPr>
        <w:t xml:space="preserve">бұйрығымен </w:t>
      </w:r>
      <w:r>
        <w:rPr>
          <w:rFonts w:ascii="Times New Roman"/>
          <w:b w:val="false"/>
          <w:i w:val="false"/>
          <w:color w:val="ff0000"/>
          <w:sz w:val="28"/>
        </w:rPr>
        <w:t xml:space="preserve">, 2007 жылғы 20 сәуірдегі </w:t>
      </w:r>
      <w:r>
        <w:rPr>
          <w:rFonts w:ascii="Times New Roman"/>
          <w:b w:val="false"/>
          <w:i w:val="false"/>
          <w:color w:val="000000"/>
          <w:sz w:val="28"/>
        </w:rPr>
        <w:t xml:space="preserve">N 42 </w:t>
      </w:r>
      <w:r>
        <w:rPr>
          <w:rFonts w:ascii="Times New Roman"/>
          <w:b w:val="false"/>
          <w:i w:val="false"/>
          <w:color w:val="ff0000"/>
          <w:sz w:val="28"/>
        </w:rPr>
        <w:t xml:space="preserve">(бірінші ресми жарияланған күнінен бастап он күнтізбелік күн өткеннен кейін қолданысқа енгізіледі), Қазақстан Республикасы Қаржы министрінің 2007.11.28. </w:t>
      </w:r>
      <w:r>
        <w:rPr>
          <w:rFonts w:ascii="Times New Roman"/>
          <w:b w:val="false"/>
          <w:i w:val="false"/>
          <w:color w:val="000000"/>
          <w:sz w:val="28"/>
        </w:rPr>
        <w:t xml:space="preserve">N 422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2008.10.22  </w:t>
      </w:r>
      <w:r>
        <w:rPr>
          <w:rFonts w:ascii="Times New Roman"/>
          <w:b w:val="false"/>
          <w:i w:val="false"/>
          <w:color w:val="000000"/>
          <w:sz w:val="28"/>
        </w:rPr>
        <w:t xml:space="preserve">N 521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2009.02.24 </w:t>
      </w:r>
      <w:r>
        <w:rPr>
          <w:rFonts w:ascii="Times New Roman"/>
          <w:b w:val="false"/>
          <w:i w:val="false"/>
          <w:color w:val="000000"/>
          <w:sz w:val="28"/>
        </w:rPr>
        <w:t xml:space="preserve">N 80 </w:t>
      </w:r>
      <w:r>
        <w:rPr>
          <w:rFonts w:ascii="Times New Roman"/>
          <w:b w:val="false"/>
          <w:i w:val="false"/>
          <w:color w:val="ff0000"/>
          <w:sz w:val="28"/>
        </w:rPr>
        <w:t xml:space="preserve">Бұйрықтарымен. </w:t>
      </w:r>
    </w:p>
    <w:p>
      <w:pPr>
        <w:spacing w:after="0"/>
        <w:ind w:left="0"/>
        <w:jc w:val="both"/>
      </w:pPr>
      <w:r>
        <w:rPr>
          <w:rFonts w:ascii="Times New Roman"/>
          <w:b/>
          <w:i w:val="false"/>
          <w:color w:val="000000"/>
          <w:sz w:val="28"/>
        </w:rPr>
        <w:t xml:space="preserve">            Негізгі бухгалтерлік операциялар бойынша </w:t>
      </w:r>
      <w:r>
        <w:br/>
      </w:r>
      <w:r>
        <w:rPr>
          <w:rFonts w:ascii="Times New Roman"/>
          <w:b w:val="false"/>
          <w:i w:val="false"/>
          <w:color w:val="000000"/>
          <w:sz w:val="28"/>
        </w:rPr>
        <w:t>
</w:t>
      </w:r>
      <w:r>
        <w:rPr>
          <w:rFonts w:ascii="Times New Roman"/>
          <w:b/>
          <w:i w:val="false"/>
          <w:color w:val="000000"/>
          <w:sz w:val="28"/>
        </w:rPr>
        <w:t xml:space="preserve">                қосалқы шоттардың хабарламасы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|Қосалқы шоттардың нөмірі </w:t>
      </w:r>
      <w:r>
        <w:br/>
      </w:r>
      <w:r>
        <w:rPr>
          <w:rFonts w:ascii="Times New Roman"/>
          <w:b w:val="false"/>
          <w:i w:val="false"/>
          <w:color w:val="000000"/>
          <w:sz w:val="28"/>
        </w:rPr>
        <w:t xml:space="preserve">
  |                                        |_______________________ </w:t>
      </w:r>
      <w:r>
        <w:br/>
      </w:r>
      <w:r>
        <w:rPr>
          <w:rFonts w:ascii="Times New Roman"/>
          <w:b w:val="false"/>
          <w:i w:val="false"/>
          <w:color w:val="000000"/>
          <w:sz w:val="28"/>
        </w:rPr>
        <w:t xml:space="preserve">
  |                                        |  дебет    |    кредит </w:t>
      </w:r>
      <w:r>
        <w:br/>
      </w:r>
      <w:r>
        <w:rPr>
          <w:rFonts w:ascii="Times New Roman"/>
          <w:b w:val="false"/>
          <w:i w:val="false"/>
          <w:color w:val="000000"/>
          <w:sz w:val="28"/>
        </w:rPr>
        <w:t xml:space="preserve">
  |     Операциялардың мазмұны             | бойынша   |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____________________________________________________________________ </w:t>
      </w:r>
    </w:p>
    <w:p>
      <w:pPr>
        <w:spacing w:after="0"/>
        <w:ind w:left="0"/>
        <w:jc w:val="both"/>
      </w:pPr>
      <w:r>
        <w:rPr>
          <w:rFonts w:ascii="Times New Roman"/>
          <w:b/>
          <w:i w:val="false"/>
          <w:color w:val="000000"/>
          <w:sz w:val="28"/>
        </w:rPr>
        <w:t xml:space="preserve">                          1 бөлiм. Активтер </w:t>
      </w:r>
    </w:p>
    <w:p>
      <w:pPr>
        <w:spacing w:after="0"/>
        <w:ind w:left="0"/>
        <w:jc w:val="both"/>
      </w:pPr>
      <w:r>
        <w:rPr>
          <w:rFonts w:ascii="Times New Roman"/>
          <w:b w:val="false"/>
          <w:i w:val="false"/>
          <w:color w:val="000000"/>
          <w:sz w:val="28"/>
        </w:rPr>
        <w:t xml:space="preserve">1 Қайтадан тұрғызылған ғимараттарды,         010-012       250 </w:t>
      </w:r>
      <w:r>
        <w:br/>
      </w:r>
      <w:r>
        <w:rPr>
          <w:rFonts w:ascii="Times New Roman"/>
          <w:b w:val="false"/>
          <w:i w:val="false"/>
          <w:color w:val="000000"/>
          <w:sz w:val="28"/>
        </w:rPr>
        <w:t xml:space="preserve">
  құрылыстарды және ауыспалы </w:t>
      </w:r>
      <w:r>
        <w:br/>
      </w:r>
      <w:r>
        <w:rPr>
          <w:rFonts w:ascii="Times New Roman"/>
          <w:b w:val="false"/>
          <w:i w:val="false"/>
          <w:color w:val="000000"/>
          <w:sz w:val="28"/>
        </w:rPr>
        <w:t xml:space="preserve">
  қондырғыларды немесе ғимараттар мен </w:t>
      </w:r>
      <w:r>
        <w:br/>
      </w:r>
      <w:r>
        <w:rPr>
          <w:rFonts w:ascii="Times New Roman"/>
          <w:b w:val="false"/>
          <w:i w:val="false"/>
          <w:color w:val="000000"/>
          <w:sz w:val="28"/>
        </w:rPr>
        <w:t xml:space="preserve">
  үй-жайларды қайта құру жөнiндегi жұмыстарды </w:t>
      </w:r>
      <w:r>
        <w:br/>
      </w:r>
      <w:r>
        <w:rPr>
          <w:rFonts w:ascii="Times New Roman"/>
          <w:b w:val="false"/>
          <w:i w:val="false"/>
          <w:color w:val="000000"/>
          <w:sz w:val="28"/>
        </w:rPr>
        <w:t xml:space="preserve">
  пайдалануға қабылдау </w:t>
      </w:r>
      <w:r>
        <w:br/>
      </w:r>
      <w:r>
        <w:rPr>
          <w:rFonts w:ascii="Times New Roman"/>
          <w:b w:val="false"/>
          <w:i w:val="false"/>
          <w:color w:val="000000"/>
          <w:sz w:val="28"/>
        </w:rPr>
        <w:t xml:space="preserve">
2 Машиналар мен жабдықтарды, көлiк құралдарын, 013-019     090, 100 </w:t>
      </w:r>
      <w:r>
        <w:br/>
      </w:r>
      <w:r>
        <w:rPr>
          <w:rFonts w:ascii="Times New Roman"/>
          <w:b w:val="false"/>
          <w:i w:val="false"/>
          <w:color w:val="000000"/>
          <w:sz w:val="28"/>
        </w:rPr>
        <w:t xml:space="preserve">
  аспаптарды, өндiрiстiк (керек-жарақтарды                 111, 118 </w:t>
      </w:r>
      <w:r>
        <w:br/>
      </w:r>
      <w:r>
        <w:rPr>
          <w:rFonts w:ascii="Times New Roman"/>
          <w:b w:val="false"/>
          <w:i w:val="false"/>
          <w:color w:val="000000"/>
          <w:sz w:val="28"/>
        </w:rPr>
        <w:t xml:space="preserve">
  қоса алғанда), шаруашылық құрал-саймандарды,             178, 179 </w:t>
      </w:r>
      <w:r>
        <w:br/>
      </w:r>
      <w:r>
        <w:rPr>
          <w:rFonts w:ascii="Times New Roman"/>
          <w:b w:val="false"/>
          <w:i w:val="false"/>
          <w:color w:val="000000"/>
          <w:sz w:val="28"/>
        </w:rPr>
        <w:t xml:space="preserve">
  жұмыстық және өнiм беретiн малдарды, </w:t>
      </w:r>
      <w:r>
        <w:br/>
      </w:r>
      <w:r>
        <w:rPr>
          <w:rFonts w:ascii="Times New Roman"/>
          <w:b w:val="false"/>
          <w:i w:val="false"/>
          <w:color w:val="000000"/>
          <w:sz w:val="28"/>
        </w:rPr>
        <w:t xml:space="preserve">
  кiтапхана қорына қосылатын кiтаптарды және </w:t>
      </w:r>
      <w:r>
        <w:br/>
      </w:r>
      <w:r>
        <w:rPr>
          <w:rFonts w:ascii="Times New Roman"/>
          <w:b w:val="false"/>
          <w:i w:val="false"/>
          <w:color w:val="000000"/>
          <w:sz w:val="28"/>
        </w:rPr>
        <w:t xml:space="preserve">
  басқа да активтердi сатып алу </w:t>
      </w:r>
      <w:r>
        <w:br/>
      </w:r>
      <w:r>
        <w:rPr>
          <w:rFonts w:ascii="Times New Roman"/>
          <w:b w:val="false"/>
          <w:i w:val="false"/>
          <w:color w:val="000000"/>
          <w:sz w:val="28"/>
        </w:rPr>
        <w:t xml:space="preserve">
  Бiр уақытта екiншi жазба жүргiзiледi       200, 211,     250 </w:t>
      </w:r>
      <w:r>
        <w:br/>
      </w:r>
      <w:r>
        <w:rPr>
          <w:rFonts w:ascii="Times New Roman"/>
          <w:b w:val="false"/>
          <w:i w:val="false"/>
          <w:color w:val="000000"/>
          <w:sz w:val="28"/>
        </w:rPr>
        <w:t xml:space="preserve">
                                             213 </w:t>
      </w:r>
      <w:r>
        <w:br/>
      </w:r>
      <w:r>
        <w:rPr>
          <w:rFonts w:ascii="Times New Roman"/>
          <w:b w:val="false"/>
          <w:i w:val="false"/>
          <w:color w:val="000000"/>
          <w:sz w:val="28"/>
        </w:rPr>
        <w:t xml:space="preserve">
3 Машиналар мен жабдықтарды, көлік           013, 015,     151 </w:t>
      </w:r>
      <w:r>
        <w:br/>
      </w:r>
      <w:r>
        <w:rPr>
          <w:rFonts w:ascii="Times New Roman"/>
          <w:b w:val="false"/>
          <w:i w:val="false"/>
          <w:color w:val="000000"/>
          <w:sz w:val="28"/>
        </w:rPr>
        <w:t xml:space="preserve">
  құралдарын, құрал-саймандарды және басқа   016, 019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Бір уақытта екінші жазба жүргізіледі          204        250 </w:t>
      </w:r>
      <w:r>
        <w:br/>
      </w:r>
      <w:r>
        <w:rPr>
          <w:rFonts w:ascii="Times New Roman"/>
          <w:b w:val="false"/>
          <w:i w:val="false"/>
          <w:color w:val="000000"/>
          <w:sz w:val="28"/>
        </w:rPr>
        <w:t xml:space="preserve">
4 Активтердi қайтарусыз алу                  010-019      020, 021, </w:t>
      </w:r>
      <w:r>
        <w:br/>
      </w:r>
      <w:r>
        <w:rPr>
          <w:rFonts w:ascii="Times New Roman"/>
          <w:b w:val="false"/>
          <w:i w:val="false"/>
          <w:color w:val="000000"/>
          <w:sz w:val="28"/>
        </w:rPr>
        <w:t xml:space="preserve">
                                                           250 </w:t>
      </w:r>
      <w:r>
        <w:br/>
      </w:r>
      <w:r>
        <w:rPr>
          <w:rFonts w:ascii="Times New Roman"/>
          <w:b w:val="false"/>
          <w:i w:val="false"/>
          <w:color w:val="000000"/>
          <w:sz w:val="28"/>
        </w:rPr>
        <w:t xml:space="preserve">
5 Шаруашылық тәсiлмен дайындалған активтердi 016, 019      084 </w:t>
      </w:r>
      <w:r>
        <w:br/>
      </w:r>
      <w:r>
        <w:rPr>
          <w:rFonts w:ascii="Times New Roman"/>
          <w:b w:val="false"/>
          <w:i w:val="false"/>
          <w:color w:val="000000"/>
          <w:sz w:val="28"/>
        </w:rPr>
        <w:t xml:space="preserve">
  (жиһаздар және т.б.) кiрiске алу </w:t>
      </w:r>
      <w:r>
        <w:br/>
      </w:r>
      <w:r>
        <w:rPr>
          <w:rFonts w:ascii="Times New Roman"/>
          <w:b w:val="false"/>
          <w:i w:val="false"/>
          <w:color w:val="000000"/>
          <w:sz w:val="28"/>
        </w:rPr>
        <w:t xml:space="preserve">
  Бiр уақытта екiншi жазба жүргiзiледi       200, 211      250 </w:t>
      </w:r>
      <w:r>
        <w:br/>
      </w:r>
      <w:r>
        <w:rPr>
          <w:rFonts w:ascii="Times New Roman"/>
          <w:b w:val="false"/>
          <w:i w:val="false"/>
          <w:color w:val="000000"/>
          <w:sz w:val="28"/>
        </w:rPr>
        <w:t xml:space="preserve">
6 Мүлiктердi түгендеу кезiнде анықталған     010-019       250 </w:t>
      </w:r>
      <w:r>
        <w:br/>
      </w:r>
      <w:r>
        <w:rPr>
          <w:rFonts w:ascii="Times New Roman"/>
          <w:b w:val="false"/>
          <w:i w:val="false"/>
          <w:color w:val="000000"/>
          <w:sz w:val="28"/>
        </w:rPr>
        <w:t xml:space="preserve">
  активтердiң артығын кiрiске алу </w:t>
      </w:r>
      <w:r>
        <w:br/>
      </w:r>
      <w:r>
        <w:rPr>
          <w:rFonts w:ascii="Times New Roman"/>
          <w:b w:val="false"/>
          <w:i w:val="false"/>
          <w:color w:val="000000"/>
          <w:sz w:val="28"/>
        </w:rPr>
        <w:t xml:space="preserve">
7 Активтердi қайтарусыз беру                 020, 021,     010-019 </w:t>
      </w:r>
      <w:r>
        <w:br/>
      </w:r>
      <w:r>
        <w:rPr>
          <w:rFonts w:ascii="Times New Roman"/>
          <w:b w:val="false"/>
          <w:i w:val="false"/>
          <w:color w:val="000000"/>
          <w:sz w:val="28"/>
        </w:rPr>
        <w:t xml:space="preserve">
                                             250 </w:t>
      </w:r>
      <w:r>
        <w:br/>
      </w:r>
      <w:r>
        <w:rPr>
          <w:rFonts w:ascii="Times New Roman"/>
          <w:b w:val="false"/>
          <w:i w:val="false"/>
          <w:color w:val="000000"/>
          <w:sz w:val="28"/>
        </w:rPr>
        <w:t xml:space="preserve">
8 Пайдаланылмайтын жабдықтардың, көлiк       020, 250      013-016, </w:t>
      </w:r>
      <w:r>
        <w:br/>
      </w:r>
      <w:r>
        <w:rPr>
          <w:rFonts w:ascii="Times New Roman"/>
          <w:b w:val="false"/>
          <w:i w:val="false"/>
          <w:color w:val="000000"/>
          <w:sz w:val="28"/>
        </w:rPr>
        <w:t xml:space="preserve">
  құралдарының және т.б. артығын сату                          019, </w:t>
      </w:r>
      <w:r>
        <w:br/>
      </w:r>
      <w:r>
        <w:rPr>
          <w:rFonts w:ascii="Times New Roman"/>
          <w:b w:val="false"/>
          <w:i w:val="false"/>
          <w:color w:val="000000"/>
          <w:sz w:val="28"/>
        </w:rPr>
        <w:t xml:space="preserve">
  Бюджеттің кiрiсiне түскен және есепке </w:t>
      </w:r>
      <w:r>
        <w:br/>
      </w:r>
      <w:r>
        <w:rPr>
          <w:rFonts w:ascii="Times New Roman"/>
          <w:b w:val="false"/>
          <w:i w:val="false"/>
          <w:color w:val="000000"/>
          <w:sz w:val="28"/>
        </w:rPr>
        <w:t xml:space="preserve">
  алуға жататын сомаларға бiр уақытта        090, 100,     173 </w:t>
      </w:r>
      <w:r>
        <w:br/>
      </w:r>
      <w:r>
        <w:rPr>
          <w:rFonts w:ascii="Times New Roman"/>
          <w:b w:val="false"/>
          <w:i w:val="false"/>
          <w:color w:val="000000"/>
          <w:sz w:val="28"/>
        </w:rPr>
        <w:t xml:space="preserve">
  екiншi жазба жүргiзiледi.                  120, 178 </w:t>
      </w:r>
      <w:r>
        <w:br/>
      </w:r>
      <w:r>
        <w:rPr>
          <w:rFonts w:ascii="Times New Roman"/>
          <w:b w:val="false"/>
          <w:i w:val="false"/>
          <w:color w:val="000000"/>
          <w:sz w:val="28"/>
        </w:rPr>
        <w:t xml:space="preserve">
9 Пайдаға жарамсыз деп танылған активтердi   020, 250      010-019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10 Активтерді және арзан құнды және тез </w:t>
      </w:r>
      <w:r>
        <w:br/>
      </w:r>
      <w:r>
        <w:rPr>
          <w:rFonts w:ascii="Times New Roman"/>
          <w:b w:val="false"/>
          <w:i w:val="false"/>
          <w:color w:val="000000"/>
          <w:sz w:val="28"/>
        </w:rPr>
        <w:t xml:space="preserve">
   тозатын заттарды тарату туралы алынған:   </w:t>
      </w:r>
      <w:r>
        <w:br/>
      </w:r>
      <w:r>
        <w:rPr>
          <w:rFonts w:ascii="Times New Roman"/>
          <w:b w:val="false"/>
          <w:i w:val="false"/>
          <w:color w:val="000000"/>
          <w:sz w:val="28"/>
        </w:rPr>
        <w:t xml:space="preserve">
   сатуға және бюджеттің кірісіне            063, 064,    173   </w:t>
      </w:r>
      <w:r>
        <w:br/>
      </w:r>
      <w:r>
        <w:rPr>
          <w:rFonts w:ascii="Times New Roman"/>
          <w:b w:val="false"/>
          <w:i w:val="false"/>
          <w:color w:val="000000"/>
          <w:sz w:val="28"/>
        </w:rPr>
        <w:t xml:space="preserve">
   есептеуге жататын                         067, 069 </w:t>
      </w:r>
      <w:r>
        <w:br/>
      </w:r>
      <w:r>
        <w:rPr>
          <w:rFonts w:ascii="Times New Roman"/>
          <w:b w:val="false"/>
          <w:i w:val="false"/>
          <w:color w:val="000000"/>
          <w:sz w:val="28"/>
        </w:rPr>
        <w:t xml:space="preserve">
   мемлекеттік мекеменің шаруашылық          063, 064     140, 230 </w:t>
      </w:r>
      <w:r>
        <w:br/>
      </w:r>
      <w:r>
        <w:rPr>
          <w:rFonts w:ascii="Times New Roman"/>
          <w:b w:val="false"/>
          <w:i w:val="false"/>
          <w:color w:val="000000"/>
          <w:sz w:val="28"/>
        </w:rPr>
        <w:t xml:space="preserve">
   мұқтаждықтар үшін қалдырылған             067, 069 </w:t>
      </w:r>
      <w:r>
        <w:br/>
      </w:r>
      <w:r>
        <w:rPr>
          <w:rFonts w:ascii="Times New Roman"/>
          <w:b w:val="false"/>
          <w:i w:val="false"/>
          <w:color w:val="000000"/>
          <w:sz w:val="28"/>
        </w:rPr>
        <w:t xml:space="preserve">
   материалдардың құнын кіріске алу </w:t>
      </w:r>
      <w:r>
        <w:br/>
      </w:r>
      <w:r>
        <w:rPr>
          <w:rFonts w:ascii="Times New Roman"/>
          <w:b w:val="false"/>
          <w:i w:val="false"/>
          <w:color w:val="000000"/>
          <w:sz w:val="28"/>
        </w:rPr>
        <w:t xml:space="preserve">
11 Түгендеу кезінде анықталған және          020, 250      013-019 </w:t>
      </w:r>
      <w:r>
        <w:br/>
      </w:r>
      <w:r>
        <w:rPr>
          <w:rFonts w:ascii="Times New Roman"/>
          <w:b w:val="false"/>
          <w:i w:val="false"/>
          <w:color w:val="000000"/>
          <w:sz w:val="28"/>
        </w:rPr>
        <w:t xml:space="preserve">
   мемлекеттік мекеменің есебiнен </w:t>
      </w:r>
      <w:r>
        <w:br/>
      </w:r>
      <w:r>
        <w:rPr>
          <w:rFonts w:ascii="Times New Roman"/>
          <w:b w:val="false"/>
          <w:i w:val="false"/>
          <w:color w:val="000000"/>
          <w:sz w:val="28"/>
        </w:rPr>
        <w:t xml:space="preserve">
   қабылданған кем активтердi есептен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12 Кiнәлi тұлғалардың есебiне жатқызылған    020, 250      013-019 </w:t>
      </w:r>
      <w:r>
        <w:br/>
      </w:r>
      <w:r>
        <w:rPr>
          <w:rFonts w:ascii="Times New Roman"/>
          <w:b w:val="false"/>
          <w:i w:val="false"/>
          <w:color w:val="000000"/>
          <w:sz w:val="28"/>
        </w:rPr>
        <w:t xml:space="preserve">
   мүлiктердi түгендеу кезiнде анықталған </w:t>
      </w:r>
      <w:r>
        <w:br/>
      </w:r>
      <w:r>
        <w:rPr>
          <w:rFonts w:ascii="Times New Roman"/>
          <w:b w:val="false"/>
          <w:i w:val="false"/>
          <w:color w:val="000000"/>
          <w:sz w:val="28"/>
        </w:rPr>
        <w:t xml:space="preserve">
   жетiспеушiлiктердiң салдарынан </w:t>
      </w:r>
      <w:r>
        <w:br/>
      </w:r>
      <w:r>
        <w:rPr>
          <w:rFonts w:ascii="Times New Roman"/>
          <w:b w:val="false"/>
          <w:i w:val="false"/>
          <w:color w:val="000000"/>
          <w:sz w:val="28"/>
        </w:rPr>
        <w:t xml:space="preserve">
   активтердi есептен шығару </w:t>
      </w:r>
      <w:r>
        <w:br/>
      </w:r>
      <w:r>
        <w:rPr>
          <w:rFonts w:ascii="Times New Roman"/>
          <w:b w:val="false"/>
          <w:i w:val="false"/>
          <w:color w:val="000000"/>
          <w:sz w:val="28"/>
        </w:rPr>
        <w:t xml:space="preserve">
   Бюджет кiрiсiне кiнәлi тұлғалардан </w:t>
      </w:r>
      <w:r>
        <w:br/>
      </w:r>
      <w:r>
        <w:rPr>
          <w:rFonts w:ascii="Times New Roman"/>
          <w:b w:val="false"/>
          <w:i w:val="false"/>
          <w:color w:val="000000"/>
          <w:sz w:val="28"/>
        </w:rPr>
        <w:t xml:space="preserve">
   төлеттiрiп алынатын сомаларға бiр         170           173  </w:t>
      </w:r>
      <w:r>
        <w:br/>
      </w:r>
      <w:r>
        <w:rPr>
          <w:rFonts w:ascii="Times New Roman"/>
          <w:b w:val="false"/>
          <w:i w:val="false"/>
          <w:color w:val="000000"/>
          <w:sz w:val="28"/>
        </w:rPr>
        <w:t xml:space="preserve">
   уақытта екiншi жазба жүргiзiледi </w:t>
      </w:r>
      <w:r>
        <w:br/>
      </w:r>
      <w:r>
        <w:rPr>
          <w:rFonts w:ascii="Times New Roman"/>
          <w:b w:val="false"/>
          <w:i w:val="false"/>
          <w:color w:val="000000"/>
          <w:sz w:val="28"/>
        </w:rPr>
        <w:t xml:space="preserve">
13 Заттарды активтердiң құрамынан арзан      020, 250      013-019 </w:t>
      </w:r>
      <w:r>
        <w:br/>
      </w:r>
      <w:r>
        <w:rPr>
          <w:rFonts w:ascii="Times New Roman"/>
          <w:b w:val="false"/>
          <w:i w:val="false"/>
          <w:color w:val="000000"/>
          <w:sz w:val="28"/>
        </w:rPr>
        <w:t xml:space="preserve">
   құнды және тез тозатын заттардың </w:t>
      </w:r>
      <w:r>
        <w:br/>
      </w:r>
      <w:r>
        <w:rPr>
          <w:rFonts w:ascii="Times New Roman"/>
          <w:b w:val="false"/>
          <w:i w:val="false"/>
          <w:color w:val="000000"/>
          <w:sz w:val="28"/>
        </w:rPr>
        <w:t xml:space="preserve">
   құрамына ауыстыру </w:t>
      </w:r>
      <w:r>
        <w:br/>
      </w:r>
      <w:r>
        <w:rPr>
          <w:rFonts w:ascii="Times New Roman"/>
          <w:b w:val="false"/>
          <w:i w:val="false"/>
          <w:color w:val="000000"/>
          <w:sz w:val="28"/>
        </w:rPr>
        <w:t xml:space="preserve">
   Бiр уақытта арзан құнды және тез </w:t>
      </w:r>
      <w:r>
        <w:br/>
      </w:r>
      <w:r>
        <w:rPr>
          <w:rFonts w:ascii="Times New Roman"/>
          <w:b w:val="false"/>
          <w:i w:val="false"/>
          <w:color w:val="000000"/>
          <w:sz w:val="28"/>
        </w:rPr>
        <w:t xml:space="preserve">
   тозатын заттарды кiрiске алуға екінші     070, 071      260 </w:t>
      </w:r>
      <w:r>
        <w:br/>
      </w:r>
      <w:r>
        <w:rPr>
          <w:rFonts w:ascii="Times New Roman"/>
          <w:b w:val="false"/>
          <w:i w:val="false"/>
          <w:color w:val="000000"/>
          <w:sz w:val="28"/>
        </w:rPr>
        <w:t xml:space="preserve">
   жазба жүргiзiледi                                </w:t>
      </w:r>
      <w:r>
        <w:br/>
      </w:r>
      <w:r>
        <w:rPr>
          <w:rFonts w:ascii="Times New Roman"/>
          <w:b w:val="false"/>
          <w:i w:val="false"/>
          <w:color w:val="000000"/>
          <w:sz w:val="28"/>
        </w:rPr>
        <w:t xml:space="preserve">
14 Тозу сомасынан желтоқсанның соңғы         250           020, 021 </w:t>
      </w:r>
      <w:r>
        <w:br/>
      </w:r>
      <w:r>
        <w:rPr>
          <w:rFonts w:ascii="Times New Roman"/>
          <w:b w:val="false"/>
          <w:i w:val="false"/>
          <w:color w:val="000000"/>
          <w:sz w:val="28"/>
        </w:rPr>
        <w:t xml:space="preserve">
   жұмыс күнiн есептеу </w:t>
      </w:r>
      <w:r>
        <w:br/>
      </w:r>
      <w:r>
        <w:rPr>
          <w:rFonts w:ascii="Times New Roman"/>
          <w:b w:val="false"/>
          <w:i w:val="false"/>
          <w:color w:val="000000"/>
          <w:sz w:val="28"/>
        </w:rPr>
        <w:t xml:space="preserve">
15 Сыртқы заемдардың есебінен алынған </w:t>
      </w:r>
      <w:r>
        <w:br/>
      </w:r>
      <w:r>
        <w:rPr>
          <w:rFonts w:ascii="Times New Roman"/>
          <w:b w:val="false"/>
          <w:i w:val="false"/>
          <w:color w:val="000000"/>
          <w:sz w:val="28"/>
        </w:rPr>
        <w:t xml:space="preserve">
   активтердің тозуын есептеу                250           020   </w:t>
      </w:r>
    </w:p>
    <w:p>
      <w:pPr>
        <w:spacing w:after="0"/>
        <w:ind w:left="0"/>
        <w:jc w:val="both"/>
      </w:pPr>
      <w:r>
        <w:rPr>
          <w:rFonts w:ascii="Times New Roman"/>
          <w:b/>
          <w:i w:val="false"/>
          <w:color w:val="000000"/>
          <w:sz w:val="28"/>
        </w:rPr>
        <w:t xml:space="preserve">                   2 бөлiм. Материалдық запастар </w:t>
      </w:r>
    </w:p>
    <w:p>
      <w:pPr>
        <w:spacing w:after="0"/>
        <w:ind w:left="0"/>
        <w:jc w:val="both"/>
      </w:pPr>
      <w:r>
        <w:rPr>
          <w:rFonts w:ascii="Times New Roman"/>
          <w:b w:val="false"/>
          <w:i w:val="false"/>
          <w:color w:val="000000"/>
          <w:sz w:val="28"/>
        </w:rPr>
        <w:t xml:space="preserve">16 Өндiрiстен қоймаға берiлген дайын         030, 031      080, 081, </w:t>
      </w:r>
      <w:r>
        <w:br/>
      </w:r>
      <w:r>
        <w:rPr>
          <w:rFonts w:ascii="Times New Roman"/>
          <w:b w:val="false"/>
          <w:i w:val="false"/>
          <w:color w:val="000000"/>
          <w:sz w:val="28"/>
        </w:rPr>
        <w:t xml:space="preserve">
   бұйымдарды және өнiмдердi кiрiске алу                   400 </w:t>
      </w:r>
      <w:r>
        <w:br/>
      </w:r>
      <w:r>
        <w:rPr>
          <w:rFonts w:ascii="Times New Roman"/>
          <w:b w:val="false"/>
          <w:i w:val="false"/>
          <w:color w:val="000000"/>
          <w:sz w:val="28"/>
        </w:rPr>
        <w:t xml:space="preserve">
17 Қосалқы шаруашылықтың дайын бұйымдары     280, 281      030, 031 </w:t>
      </w:r>
      <w:r>
        <w:br/>
      </w:r>
      <w:r>
        <w:rPr>
          <w:rFonts w:ascii="Times New Roman"/>
          <w:b w:val="false"/>
          <w:i w:val="false"/>
          <w:color w:val="000000"/>
          <w:sz w:val="28"/>
        </w:rPr>
        <w:t xml:space="preserve">
   мен өнiмдерiн сату </w:t>
      </w:r>
      <w:r>
        <w:br/>
      </w:r>
      <w:r>
        <w:rPr>
          <w:rFonts w:ascii="Times New Roman"/>
          <w:b w:val="false"/>
          <w:i w:val="false"/>
          <w:color w:val="000000"/>
          <w:sz w:val="28"/>
        </w:rPr>
        <w:t xml:space="preserve">
18 Қосалқы шаруашылықтың дайын өнiмдерiн     061, 065      031 </w:t>
      </w:r>
      <w:r>
        <w:br/>
      </w:r>
      <w:r>
        <w:rPr>
          <w:rFonts w:ascii="Times New Roman"/>
          <w:b w:val="false"/>
          <w:i w:val="false"/>
          <w:color w:val="000000"/>
          <w:sz w:val="28"/>
        </w:rPr>
        <w:t xml:space="preserve">
   мемлекеттік мекемелердің мұқтаждары үшiн       067 </w:t>
      </w:r>
      <w:r>
        <w:br/>
      </w:r>
      <w:r>
        <w:rPr>
          <w:rFonts w:ascii="Times New Roman"/>
          <w:b w:val="false"/>
          <w:i w:val="false"/>
          <w:color w:val="000000"/>
          <w:sz w:val="28"/>
        </w:rPr>
        <w:t xml:space="preserve">
   беру </w:t>
      </w:r>
      <w:r>
        <w:br/>
      </w:r>
      <w:r>
        <w:rPr>
          <w:rFonts w:ascii="Times New Roman"/>
          <w:b w:val="false"/>
          <w:i w:val="false"/>
          <w:color w:val="000000"/>
          <w:sz w:val="28"/>
        </w:rPr>
        <w:t xml:space="preserve">
19 Жыл аяғында ауылшаруашылық өнiмдерiнiң </w:t>
      </w:r>
      <w:r>
        <w:br/>
      </w:r>
      <w:r>
        <w:rPr>
          <w:rFonts w:ascii="Times New Roman"/>
          <w:b w:val="false"/>
          <w:i w:val="false"/>
          <w:color w:val="000000"/>
          <w:sz w:val="28"/>
        </w:rPr>
        <w:t xml:space="preserve">
   жоспарланған және іс өзiндiк құнының </w:t>
      </w:r>
      <w:r>
        <w:br/>
      </w:r>
      <w:r>
        <w:rPr>
          <w:rFonts w:ascii="Times New Roman"/>
          <w:b w:val="false"/>
          <w:i w:val="false"/>
          <w:color w:val="000000"/>
          <w:sz w:val="28"/>
        </w:rPr>
        <w:t xml:space="preserve">
   арасындағы айырмашылықтарды есептен </w:t>
      </w:r>
      <w:r>
        <w:br/>
      </w:r>
      <w:r>
        <w:rPr>
          <w:rFonts w:ascii="Times New Roman"/>
          <w:b w:val="false"/>
          <w:i w:val="false"/>
          <w:color w:val="000000"/>
          <w:sz w:val="28"/>
        </w:rPr>
        <w:t xml:space="preserve">
   шығару (қайта шығындау) оның iшiнде: </w:t>
      </w:r>
      <w:r>
        <w:br/>
      </w:r>
      <w:r>
        <w:rPr>
          <w:rFonts w:ascii="Times New Roman"/>
          <w:b w:val="false"/>
          <w:i w:val="false"/>
          <w:color w:val="000000"/>
          <w:sz w:val="28"/>
        </w:rPr>
        <w:t xml:space="preserve">
   қоймада тұрған сатылмаған өнiмдi,         031           081 </w:t>
      </w:r>
      <w:r>
        <w:br/>
      </w:r>
      <w:r>
        <w:rPr>
          <w:rFonts w:ascii="Times New Roman"/>
          <w:b w:val="false"/>
          <w:i w:val="false"/>
          <w:color w:val="000000"/>
          <w:sz w:val="28"/>
        </w:rPr>
        <w:t xml:space="preserve">
   сатылған өнiмдi                           281           081 </w:t>
      </w:r>
      <w:r>
        <w:br/>
      </w:r>
      <w:r>
        <w:rPr>
          <w:rFonts w:ascii="Times New Roman"/>
          <w:b w:val="false"/>
          <w:i w:val="false"/>
          <w:color w:val="000000"/>
          <w:sz w:val="28"/>
        </w:rPr>
        <w:t xml:space="preserve">
20 Құрылыс үшiн берушiден жабдықтар мен      040, 041      150 </w:t>
      </w:r>
      <w:r>
        <w:br/>
      </w:r>
      <w:r>
        <w:rPr>
          <w:rFonts w:ascii="Times New Roman"/>
          <w:b w:val="false"/>
          <w:i w:val="false"/>
          <w:color w:val="000000"/>
          <w:sz w:val="28"/>
        </w:rPr>
        <w:t xml:space="preserve">
   құрылыс материалдарын алу </w:t>
      </w:r>
      <w:r>
        <w:br/>
      </w:r>
      <w:r>
        <w:rPr>
          <w:rFonts w:ascii="Times New Roman"/>
          <w:b w:val="false"/>
          <w:i w:val="false"/>
          <w:color w:val="000000"/>
          <w:sz w:val="28"/>
        </w:rPr>
        <w:t xml:space="preserve">
21 Күрделi құрылыс үшiн мердiгерлiк          150           040, 041 </w:t>
      </w:r>
      <w:r>
        <w:br/>
      </w:r>
      <w:r>
        <w:rPr>
          <w:rFonts w:ascii="Times New Roman"/>
          <w:b w:val="false"/>
          <w:i w:val="false"/>
          <w:color w:val="000000"/>
          <w:sz w:val="28"/>
        </w:rPr>
        <w:t xml:space="preserve">
   ұйымдарға жабдықтар мен құрылыс </w:t>
      </w:r>
      <w:r>
        <w:br/>
      </w:r>
      <w:r>
        <w:rPr>
          <w:rFonts w:ascii="Times New Roman"/>
          <w:b w:val="false"/>
          <w:i w:val="false"/>
          <w:color w:val="000000"/>
          <w:sz w:val="28"/>
        </w:rPr>
        <w:t xml:space="preserve">
   материалдарын беру </w:t>
      </w:r>
      <w:r>
        <w:br/>
      </w:r>
      <w:r>
        <w:rPr>
          <w:rFonts w:ascii="Times New Roman"/>
          <w:b w:val="false"/>
          <w:i w:val="false"/>
          <w:color w:val="000000"/>
          <w:sz w:val="28"/>
        </w:rPr>
        <w:t xml:space="preserve">
22 Шаруашылық әдiспен орындалатын жаңа       203, 212      040, 041 </w:t>
      </w:r>
      <w:r>
        <w:br/>
      </w:r>
      <w:r>
        <w:rPr>
          <w:rFonts w:ascii="Times New Roman"/>
          <w:b w:val="false"/>
          <w:i w:val="false"/>
          <w:color w:val="000000"/>
          <w:sz w:val="28"/>
        </w:rPr>
        <w:t xml:space="preserve">
   құрылыс объектiлерiне жұмсалған </w:t>
      </w:r>
      <w:r>
        <w:br/>
      </w:r>
      <w:r>
        <w:rPr>
          <w:rFonts w:ascii="Times New Roman"/>
          <w:b w:val="false"/>
          <w:i w:val="false"/>
          <w:color w:val="000000"/>
          <w:sz w:val="28"/>
        </w:rPr>
        <w:t xml:space="preserve">
   жабдықтар мен құрылыс материалдарын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23 Түгендеу кезінде анықталған               040, 041      143, 231 </w:t>
      </w:r>
      <w:r>
        <w:br/>
      </w:r>
      <w:r>
        <w:rPr>
          <w:rFonts w:ascii="Times New Roman"/>
          <w:b w:val="false"/>
          <w:i w:val="false"/>
          <w:color w:val="000000"/>
          <w:sz w:val="28"/>
        </w:rPr>
        <w:t xml:space="preserve">
   жабдықтар мен құрылыс материалдарының </w:t>
      </w:r>
      <w:r>
        <w:br/>
      </w:r>
      <w:r>
        <w:rPr>
          <w:rFonts w:ascii="Times New Roman"/>
          <w:b w:val="false"/>
          <w:i w:val="false"/>
          <w:color w:val="000000"/>
          <w:sz w:val="28"/>
        </w:rPr>
        <w:t xml:space="preserve">
   артығын кiрiске алу </w:t>
      </w:r>
      <w:r>
        <w:br/>
      </w:r>
      <w:r>
        <w:rPr>
          <w:rFonts w:ascii="Times New Roman"/>
          <w:b w:val="false"/>
          <w:i w:val="false"/>
          <w:color w:val="000000"/>
          <w:sz w:val="28"/>
        </w:rPr>
        <w:t xml:space="preserve">
24 Ғылыми-зерттеу жұмыстарын орындау үшiн    043           060 </w:t>
      </w:r>
      <w:r>
        <w:br/>
      </w:r>
      <w:r>
        <w:rPr>
          <w:rFonts w:ascii="Times New Roman"/>
          <w:b w:val="false"/>
          <w:i w:val="false"/>
          <w:color w:val="000000"/>
          <w:sz w:val="28"/>
        </w:rPr>
        <w:t xml:space="preserve">
   ғылыми бөлiмшелердi немесе өнер </w:t>
      </w:r>
      <w:r>
        <w:br/>
      </w:r>
      <w:r>
        <w:rPr>
          <w:rFonts w:ascii="Times New Roman"/>
          <w:b w:val="false"/>
          <w:i w:val="false"/>
          <w:color w:val="000000"/>
          <w:sz w:val="28"/>
        </w:rPr>
        <w:t xml:space="preserve">
   туындыларын, мұражай құндылықтарын және </w:t>
      </w:r>
      <w:r>
        <w:br/>
      </w:r>
      <w:r>
        <w:rPr>
          <w:rFonts w:ascii="Times New Roman"/>
          <w:b w:val="false"/>
          <w:i w:val="false"/>
          <w:color w:val="000000"/>
          <w:sz w:val="28"/>
        </w:rPr>
        <w:t xml:space="preserve">
   сәулет ескерткiштерiн қалпына келтiру </w:t>
      </w:r>
      <w:r>
        <w:br/>
      </w:r>
      <w:r>
        <w:rPr>
          <w:rFonts w:ascii="Times New Roman"/>
          <w:b w:val="false"/>
          <w:i w:val="false"/>
          <w:color w:val="000000"/>
          <w:sz w:val="28"/>
        </w:rPr>
        <w:t xml:space="preserve">
   және жөндеу үшiн шеберханаларды ұзақ </w:t>
      </w:r>
      <w:r>
        <w:br/>
      </w:r>
      <w:r>
        <w:rPr>
          <w:rFonts w:ascii="Times New Roman"/>
          <w:b w:val="false"/>
          <w:i w:val="false"/>
          <w:color w:val="000000"/>
          <w:sz w:val="28"/>
        </w:rPr>
        <w:t xml:space="preserve">
   уақыт пайдаланылатын материалдарды </w:t>
      </w:r>
      <w:r>
        <w:br/>
      </w:r>
      <w:r>
        <w:rPr>
          <w:rFonts w:ascii="Times New Roman"/>
          <w:b w:val="false"/>
          <w:i w:val="false"/>
          <w:color w:val="000000"/>
          <w:sz w:val="28"/>
        </w:rPr>
        <w:t xml:space="preserve">
   қоймадан алуы </w:t>
      </w:r>
      <w:r>
        <w:br/>
      </w:r>
      <w:r>
        <w:rPr>
          <w:rFonts w:ascii="Times New Roman"/>
          <w:b w:val="false"/>
          <w:i w:val="false"/>
          <w:color w:val="000000"/>
          <w:sz w:val="28"/>
        </w:rPr>
        <w:t xml:space="preserve">
25 Жұмсалған ұзақ пайдаланылатын             083,          043 </w:t>
      </w:r>
      <w:r>
        <w:br/>
      </w:r>
      <w:r>
        <w:rPr>
          <w:rFonts w:ascii="Times New Roman"/>
          <w:b w:val="false"/>
          <w:i w:val="false"/>
          <w:color w:val="000000"/>
          <w:sz w:val="28"/>
        </w:rPr>
        <w:t xml:space="preserve">
   материалдарды есептен шығару              200, 211 </w:t>
      </w:r>
      <w:r>
        <w:br/>
      </w:r>
      <w:r>
        <w:rPr>
          <w:rFonts w:ascii="Times New Roman"/>
          <w:b w:val="false"/>
          <w:i w:val="false"/>
          <w:color w:val="000000"/>
          <w:sz w:val="28"/>
        </w:rPr>
        <w:t xml:space="preserve">
26 Тапсырыс берушіге тақырып аяқтал. </w:t>
      </w:r>
      <w:r>
        <w:br/>
      </w:r>
      <w:r>
        <w:rPr>
          <w:rFonts w:ascii="Times New Roman"/>
          <w:b w:val="false"/>
          <w:i w:val="false"/>
          <w:color w:val="000000"/>
          <w:sz w:val="28"/>
        </w:rPr>
        <w:t xml:space="preserve">
   ғаннан кейін қайтарылмаған және мына: </w:t>
      </w:r>
      <w:r>
        <w:br/>
      </w:r>
      <w:r>
        <w:rPr>
          <w:rFonts w:ascii="Times New Roman"/>
          <w:b w:val="false"/>
          <w:i w:val="false"/>
          <w:color w:val="000000"/>
          <w:sz w:val="28"/>
        </w:rPr>
        <w:t xml:space="preserve">
   активтер                                  013, 016      020, 250 </w:t>
      </w:r>
      <w:r>
        <w:br/>
      </w:r>
      <w:r>
        <w:rPr>
          <w:rFonts w:ascii="Times New Roman"/>
          <w:b w:val="false"/>
          <w:i w:val="false"/>
          <w:color w:val="000000"/>
          <w:sz w:val="28"/>
        </w:rPr>
        <w:t xml:space="preserve">
   арзан құнды және тез тозатын              071           260 </w:t>
      </w:r>
      <w:r>
        <w:br/>
      </w:r>
      <w:r>
        <w:rPr>
          <w:rFonts w:ascii="Times New Roman"/>
          <w:b w:val="false"/>
          <w:i w:val="false"/>
          <w:color w:val="000000"/>
          <w:sz w:val="28"/>
        </w:rPr>
        <w:t xml:space="preserve">
   материалдар түрiнде пайдаланылатын </w:t>
      </w:r>
      <w:r>
        <w:br/>
      </w:r>
      <w:r>
        <w:rPr>
          <w:rFonts w:ascii="Times New Roman"/>
          <w:b w:val="false"/>
          <w:i w:val="false"/>
          <w:color w:val="000000"/>
          <w:sz w:val="28"/>
        </w:rPr>
        <w:t xml:space="preserve">
   арнайы жабдықтарды пайдалануы мүмкiн      060, 063      140 </w:t>
      </w:r>
      <w:r>
        <w:br/>
      </w:r>
      <w:r>
        <w:rPr>
          <w:rFonts w:ascii="Times New Roman"/>
          <w:b w:val="false"/>
          <w:i w:val="false"/>
          <w:color w:val="000000"/>
          <w:sz w:val="28"/>
        </w:rPr>
        <w:t xml:space="preserve">
   баға бойынша кiрiске алу </w:t>
      </w:r>
      <w:r>
        <w:br/>
      </w:r>
      <w:r>
        <w:rPr>
          <w:rFonts w:ascii="Times New Roman"/>
          <w:b w:val="false"/>
          <w:i w:val="false"/>
          <w:color w:val="000000"/>
          <w:sz w:val="28"/>
        </w:rPr>
        <w:t xml:space="preserve">
27 Бордақылау үшiн мал сатып алу             050           111,178, </w:t>
      </w:r>
      <w:r>
        <w:br/>
      </w:r>
      <w:r>
        <w:rPr>
          <w:rFonts w:ascii="Times New Roman"/>
          <w:b w:val="false"/>
          <w:i w:val="false"/>
          <w:color w:val="000000"/>
          <w:sz w:val="28"/>
        </w:rPr>
        <w:t xml:space="preserve">
                                                           248 </w:t>
      </w:r>
      <w:r>
        <w:br/>
      </w:r>
      <w:r>
        <w:rPr>
          <w:rFonts w:ascii="Times New Roman"/>
          <w:b w:val="false"/>
          <w:i w:val="false"/>
          <w:color w:val="000000"/>
          <w:sz w:val="28"/>
        </w:rPr>
        <w:t xml:space="preserve">
28 Жоспарланған өзiндiк құн бойынша жас      050           081,140, </w:t>
      </w:r>
      <w:r>
        <w:br/>
      </w:r>
      <w:r>
        <w:rPr>
          <w:rFonts w:ascii="Times New Roman"/>
          <w:b w:val="false"/>
          <w:i w:val="false"/>
          <w:color w:val="000000"/>
          <w:sz w:val="28"/>
        </w:rPr>
        <w:t xml:space="preserve">
   төлге қосылған салмақты және төлдi                      230,400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29 Мемлекеттік мекеменің есебiнен            081, 140,     050 </w:t>
      </w:r>
      <w:r>
        <w:br/>
      </w:r>
      <w:r>
        <w:rPr>
          <w:rFonts w:ascii="Times New Roman"/>
          <w:b w:val="false"/>
          <w:i w:val="false"/>
          <w:color w:val="000000"/>
          <w:sz w:val="28"/>
        </w:rPr>
        <w:t xml:space="preserve">
   бордақыдағы өлген төлдер мен малдарды     230, 400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30 Малдар өлген кезде жоспарланған баға      031           050 </w:t>
      </w:r>
      <w:r>
        <w:br/>
      </w:r>
      <w:r>
        <w:rPr>
          <w:rFonts w:ascii="Times New Roman"/>
          <w:b w:val="false"/>
          <w:i w:val="false"/>
          <w:color w:val="000000"/>
          <w:sz w:val="28"/>
        </w:rPr>
        <w:t xml:space="preserve">
   бойынша мал өнiмдерiн кiрiске алу </w:t>
      </w:r>
      <w:r>
        <w:br/>
      </w:r>
      <w:r>
        <w:rPr>
          <w:rFonts w:ascii="Times New Roman"/>
          <w:b w:val="false"/>
          <w:i w:val="false"/>
          <w:color w:val="000000"/>
          <w:sz w:val="28"/>
        </w:rPr>
        <w:t xml:space="preserve">
31 Мал шаруашылығы өнiмдерiнiң               031, 050      081, 400 </w:t>
      </w:r>
      <w:r>
        <w:br/>
      </w:r>
      <w:r>
        <w:rPr>
          <w:rFonts w:ascii="Times New Roman"/>
          <w:b w:val="false"/>
          <w:i w:val="false"/>
          <w:color w:val="000000"/>
          <w:sz w:val="28"/>
        </w:rPr>
        <w:t xml:space="preserve">
   жоспарланған өзiндiк құны </w:t>
      </w:r>
      <w:r>
        <w:br/>
      </w:r>
      <w:r>
        <w:rPr>
          <w:rFonts w:ascii="Times New Roman"/>
          <w:b w:val="false"/>
          <w:i w:val="false"/>
          <w:color w:val="000000"/>
          <w:sz w:val="28"/>
        </w:rPr>
        <w:t xml:space="preserve">
   және сатылмаған өнім құнына жататын </w:t>
      </w:r>
      <w:r>
        <w:br/>
      </w:r>
      <w:r>
        <w:rPr>
          <w:rFonts w:ascii="Times New Roman"/>
          <w:b w:val="false"/>
          <w:i w:val="false"/>
          <w:color w:val="000000"/>
          <w:sz w:val="28"/>
        </w:rPr>
        <w:t xml:space="preserve">
   бөлігіндегі жас төлдің қосылған </w:t>
      </w:r>
      <w:r>
        <w:br/>
      </w:r>
      <w:r>
        <w:rPr>
          <w:rFonts w:ascii="Times New Roman"/>
          <w:b w:val="false"/>
          <w:i w:val="false"/>
          <w:color w:val="000000"/>
          <w:sz w:val="28"/>
        </w:rPr>
        <w:t xml:space="preserve">
   салмағының құны арасындағы айырмашылық </w:t>
      </w:r>
      <w:r>
        <w:br/>
      </w:r>
      <w:r>
        <w:rPr>
          <w:rFonts w:ascii="Times New Roman"/>
          <w:b w:val="false"/>
          <w:i w:val="false"/>
          <w:color w:val="000000"/>
          <w:sz w:val="28"/>
        </w:rPr>
        <w:t xml:space="preserve">
   сомасын есептен шығару </w:t>
      </w:r>
      <w:r>
        <w:br/>
      </w:r>
      <w:r>
        <w:rPr>
          <w:rFonts w:ascii="Times New Roman"/>
          <w:b w:val="false"/>
          <w:i w:val="false"/>
          <w:color w:val="000000"/>
          <w:sz w:val="28"/>
        </w:rPr>
        <w:t xml:space="preserve">
   (артық жұмсау) </w:t>
      </w:r>
      <w:r>
        <w:br/>
      </w:r>
      <w:r>
        <w:rPr>
          <w:rFonts w:ascii="Times New Roman"/>
          <w:b w:val="false"/>
          <w:i w:val="false"/>
          <w:color w:val="000000"/>
          <w:sz w:val="28"/>
        </w:rPr>
        <w:t xml:space="preserve">
32 Материалдар мен тамақ өнiмдерiнiң түсуi   060-069        090,100, </w:t>
      </w:r>
      <w:r>
        <w:br/>
      </w:r>
      <w:r>
        <w:rPr>
          <w:rFonts w:ascii="Times New Roman"/>
          <w:b w:val="false"/>
          <w:i w:val="false"/>
          <w:color w:val="000000"/>
          <w:sz w:val="28"/>
        </w:rPr>
        <w:t xml:space="preserve">
                                                            111,118, </w:t>
      </w:r>
      <w:r>
        <w:br/>
      </w:r>
      <w:r>
        <w:rPr>
          <w:rFonts w:ascii="Times New Roman"/>
          <w:b w:val="false"/>
          <w:i w:val="false"/>
          <w:color w:val="000000"/>
          <w:sz w:val="28"/>
        </w:rPr>
        <w:t xml:space="preserve">
                                                            160,178, </w:t>
      </w:r>
      <w:r>
        <w:br/>
      </w:r>
      <w:r>
        <w:rPr>
          <w:rFonts w:ascii="Times New Roman"/>
          <w:b w:val="false"/>
          <w:i w:val="false"/>
          <w:color w:val="000000"/>
          <w:sz w:val="28"/>
        </w:rPr>
        <w:t xml:space="preserve">
                                                            179 </w:t>
      </w:r>
      <w:r>
        <w:br/>
      </w:r>
      <w:r>
        <w:rPr>
          <w:rFonts w:ascii="Times New Roman"/>
          <w:b w:val="false"/>
          <w:i w:val="false"/>
          <w:color w:val="000000"/>
          <w:sz w:val="28"/>
        </w:rPr>
        <w:t xml:space="preserve">
33 Материалдар мен тамақ өнiмдерiнің         060-069       113, 116, </w:t>
      </w:r>
      <w:r>
        <w:br/>
      </w:r>
      <w:r>
        <w:rPr>
          <w:rFonts w:ascii="Times New Roman"/>
          <w:b w:val="false"/>
          <w:i w:val="false"/>
          <w:color w:val="000000"/>
          <w:sz w:val="28"/>
        </w:rPr>
        <w:t xml:space="preserve">
   түсуі                                                    151, 155 </w:t>
      </w:r>
      <w:r>
        <w:br/>
      </w:r>
      <w:r>
        <w:rPr>
          <w:rFonts w:ascii="Times New Roman"/>
          <w:b w:val="false"/>
          <w:i w:val="false"/>
          <w:color w:val="000000"/>
          <w:sz w:val="28"/>
        </w:rPr>
        <w:t xml:space="preserve">
34 Материалдар мен тамақ өнімдерін қайта     084           061, 063, </w:t>
      </w:r>
      <w:r>
        <w:br/>
      </w:r>
      <w:r>
        <w:rPr>
          <w:rFonts w:ascii="Times New Roman"/>
          <w:b w:val="false"/>
          <w:i w:val="false"/>
          <w:color w:val="000000"/>
          <w:sz w:val="28"/>
        </w:rPr>
        <w:t xml:space="preserve">
   өңдеуге жіберу                                          065, 067 </w:t>
      </w:r>
      <w:r>
        <w:br/>
      </w:r>
      <w:r>
        <w:rPr>
          <w:rFonts w:ascii="Times New Roman"/>
          <w:b w:val="false"/>
          <w:i w:val="false"/>
          <w:color w:val="000000"/>
          <w:sz w:val="28"/>
        </w:rPr>
        <w:t xml:space="preserve">
35 Дайындаудан және қайта өңдеуден           061, 063,     084 </w:t>
      </w:r>
      <w:r>
        <w:br/>
      </w:r>
      <w:r>
        <w:rPr>
          <w:rFonts w:ascii="Times New Roman"/>
          <w:b w:val="false"/>
          <w:i w:val="false"/>
          <w:color w:val="000000"/>
          <w:sz w:val="28"/>
        </w:rPr>
        <w:t xml:space="preserve">
   түскен материалдарды кіріске алу          064, 065, </w:t>
      </w:r>
      <w:r>
        <w:br/>
      </w:r>
      <w:r>
        <w:rPr>
          <w:rFonts w:ascii="Times New Roman"/>
          <w:b w:val="false"/>
          <w:i w:val="false"/>
          <w:color w:val="000000"/>
          <w:sz w:val="28"/>
        </w:rPr>
        <w:t xml:space="preserve">
                                             067 </w:t>
      </w:r>
      <w:r>
        <w:br/>
      </w:r>
      <w:r>
        <w:rPr>
          <w:rFonts w:ascii="Times New Roman"/>
          <w:b w:val="false"/>
          <w:i w:val="false"/>
          <w:color w:val="000000"/>
          <w:sz w:val="28"/>
        </w:rPr>
        <w:t xml:space="preserve">
36 Түгендеу кезiнде анықталған              060-067,       140, 230, </w:t>
      </w:r>
      <w:r>
        <w:br/>
      </w:r>
      <w:r>
        <w:rPr>
          <w:rFonts w:ascii="Times New Roman"/>
          <w:b w:val="false"/>
          <w:i w:val="false"/>
          <w:color w:val="000000"/>
          <w:sz w:val="28"/>
        </w:rPr>
        <w:t xml:space="preserve">
   материалдар мен тамақ өнiмдерiнiң           069          400 </w:t>
      </w:r>
      <w:r>
        <w:br/>
      </w:r>
      <w:r>
        <w:rPr>
          <w:rFonts w:ascii="Times New Roman"/>
          <w:b w:val="false"/>
          <w:i w:val="false"/>
          <w:color w:val="000000"/>
          <w:sz w:val="28"/>
        </w:rPr>
        <w:t xml:space="preserve">
   артығын кiрiске алу </w:t>
      </w:r>
      <w:r>
        <w:br/>
      </w:r>
      <w:r>
        <w:rPr>
          <w:rFonts w:ascii="Times New Roman"/>
          <w:b w:val="false"/>
          <w:i w:val="false"/>
          <w:color w:val="000000"/>
          <w:sz w:val="28"/>
        </w:rPr>
        <w:t xml:space="preserve">
37 Өтеусiз алынған материалдарды </w:t>
      </w:r>
      <w:r>
        <w:br/>
      </w:r>
      <w:r>
        <w:rPr>
          <w:rFonts w:ascii="Times New Roman"/>
          <w:b w:val="false"/>
          <w:i w:val="false"/>
          <w:color w:val="000000"/>
          <w:sz w:val="28"/>
        </w:rPr>
        <w:t xml:space="preserve">
   кiрiске алу                             060-067, 069     140,230 </w:t>
      </w:r>
      <w:r>
        <w:br/>
      </w:r>
      <w:r>
        <w:rPr>
          <w:rFonts w:ascii="Times New Roman"/>
          <w:b w:val="false"/>
          <w:i w:val="false"/>
          <w:color w:val="000000"/>
          <w:sz w:val="28"/>
        </w:rPr>
        <w:t xml:space="preserve">
38 Растайтын құжаттардың негiзiнде         200, 202,        060-065, </w:t>
      </w:r>
      <w:r>
        <w:br/>
      </w:r>
      <w:r>
        <w:rPr>
          <w:rFonts w:ascii="Times New Roman"/>
          <w:b w:val="false"/>
          <w:i w:val="false"/>
          <w:color w:val="000000"/>
          <w:sz w:val="28"/>
        </w:rPr>
        <w:t xml:space="preserve">
   жұмсалған материалдар мен тамақ         204, 211, 213    067,069 </w:t>
      </w:r>
      <w:r>
        <w:br/>
      </w:r>
      <w:r>
        <w:rPr>
          <w:rFonts w:ascii="Times New Roman"/>
          <w:b w:val="false"/>
          <w:i w:val="false"/>
          <w:color w:val="000000"/>
          <w:sz w:val="28"/>
        </w:rPr>
        <w:t xml:space="preserve">
   өнiмдерiн есептен шығару </w:t>
      </w:r>
      <w:r>
        <w:br/>
      </w:r>
      <w:r>
        <w:rPr>
          <w:rFonts w:ascii="Times New Roman"/>
          <w:b w:val="false"/>
          <w:i w:val="false"/>
          <w:color w:val="000000"/>
          <w:sz w:val="28"/>
        </w:rPr>
        <w:t xml:space="preserve">
39 Растайтын құжаттардың негізінде           204,209        060-065, </w:t>
      </w:r>
      <w:r>
        <w:br/>
      </w:r>
      <w:r>
        <w:rPr>
          <w:rFonts w:ascii="Times New Roman"/>
          <w:b w:val="false"/>
          <w:i w:val="false"/>
          <w:color w:val="000000"/>
          <w:sz w:val="28"/>
        </w:rPr>
        <w:t xml:space="preserve">
   жұмсалған материалдар мен тамақ                          067, 069 </w:t>
      </w:r>
      <w:r>
        <w:br/>
      </w:r>
      <w:r>
        <w:rPr>
          <w:rFonts w:ascii="Times New Roman"/>
          <w:b w:val="false"/>
          <w:i w:val="false"/>
          <w:color w:val="000000"/>
          <w:sz w:val="28"/>
        </w:rPr>
        <w:t xml:space="preserve">
   өнімдерін есептен шығару </w:t>
      </w:r>
      <w:r>
        <w:br/>
      </w:r>
      <w:r>
        <w:rPr>
          <w:rFonts w:ascii="Times New Roman"/>
          <w:b w:val="false"/>
          <w:i w:val="false"/>
          <w:color w:val="000000"/>
          <w:sz w:val="28"/>
        </w:rPr>
        <w:t xml:space="preserve">
40 Артық және пайдаланылмайтын               090, 100,      060-067, </w:t>
      </w:r>
      <w:r>
        <w:br/>
      </w:r>
      <w:r>
        <w:rPr>
          <w:rFonts w:ascii="Times New Roman"/>
          <w:b w:val="false"/>
          <w:i w:val="false"/>
          <w:color w:val="000000"/>
          <w:sz w:val="28"/>
        </w:rPr>
        <w:t xml:space="preserve">
   материалдарды сату                        120, 178       069 </w:t>
      </w:r>
      <w:r>
        <w:br/>
      </w:r>
      <w:r>
        <w:rPr>
          <w:rFonts w:ascii="Times New Roman"/>
          <w:b w:val="false"/>
          <w:i w:val="false"/>
          <w:color w:val="000000"/>
          <w:sz w:val="28"/>
        </w:rPr>
        <w:t xml:space="preserve">
   Бiр уақытта қаржыландыруды азайтуға       140, 230       173 </w:t>
      </w:r>
      <w:r>
        <w:br/>
      </w:r>
      <w:r>
        <w:rPr>
          <w:rFonts w:ascii="Times New Roman"/>
          <w:b w:val="false"/>
          <w:i w:val="false"/>
          <w:color w:val="000000"/>
          <w:sz w:val="28"/>
        </w:rPr>
        <w:t xml:space="preserve">
   жазба жүргiзiледi </w:t>
      </w:r>
      <w:r>
        <w:br/>
      </w:r>
      <w:r>
        <w:rPr>
          <w:rFonts w:ascii="Times New Roman"/>
          <w:b w:val="false"/>
          <w:i w:val="false"/>
          <w:color w:val="000000"/>
          <w:sz w:val="28"/>
        </w:rPr>
        <w:t xml:space="preserve">
41 Шыққан материалдарды белгiленген          140, 143,     040,041, </w:t>
      </w:r>
      <w:r>
        <w:br/>
      </w:r>
      <w:r>
        <w:rPr>
          <w:rFonts w:ascii="Times New Roman"/>
          <w:b w:val="false"/>
          <w:i w:val="false"/>
          <w:color w:val="000000"/>
          <w:sz w:val="28"/>
        </w:rPr>
        <w:t xml:space="preserve">
   норма шегiнде, сондай-ақ мемлекеттік      230, 231      060-067, </w:t>
      </w:r>
      <w:r>
        <w:br/>
      </w:r>
      <w:r>
        <w:rPr>
          <w:rFonts w:ascii="Times New Roman"/>
          <w:b w:val="false"/>
          <w:i w:val="false"/>
          <w:color w:val="000000"/>
          <w:sz w:val="28"/>
        </w:rPr>
        <w:t xml:space="preserve">
   мекеменің есебiнен қабылданған                          069 </w:t>
      </w:r>
      <w:r>
        <w:br/>
      </w:r>
      <w:r>
        <w:rPr>
          <w:rFonts w:ascii="Times New Roman"/>
          <w:b w:val="false"/>
          <w:i w:val="false"/>
          <w:color w:val="000000"/>
          <w:sz w:val="28"/>
        </w:rPr>
        <w:t xml:space="preserve">
   жетiспеушiлiктi және бұзылуынан </w:t>
      </w:r>
      <w:r>
        <w:br/>
      </w:r>
      <w:r>
        <w:rPr>
          <w:rFonts w:ascii="Times New Roman"/>
          <w:b w:val="false"/>
          <w:i w:val="false"/>
          <w:color w:val="000000"/>
          <w:sz w:val="28"/>
        </w:rPr>
        <w:t xml:space="preserve">
   жоғалған заттарды есептен шығару </w:t>
      </w:r>
      <w:r>
        <w:br/>
      </w:r>
      <w:r>
        <w:rPr>
          <w:rFonts w:ascii="Times New Roman"/>
          <w:b w:val="false"/>
          <w:i w:val="false"/>
          <w:color w:val="000000"/>
          <w:sz w:val="28"/>
        </w:rPr>
        <w:t xml:space="preserve">
42 Кiнәлi тұлғалардың есебiне жатқызылған      170         060-067, </w:t>
      </w:r>
      <w:r>
        <w:br/>
      </w:r>
      <w:r>
        <w:rPr>
          <w:rFonts w:ascii="Times New Roman"/>
          <w:b w:val="false"/>
          <w:i w:val="false"/>
          <w:color w:val="000000"/>
          <w:sz w:val="28"/>
        </w:rPr>
        <w:t xml:space="preserve">
   кем шыққан және жоғалған материалдар                    069 </w:t>
      </w:r>
      <w:r>
        <w:br/>
      </w:r>
      <w:r>
        <w:rPr>
          <w:rFonts w:ascii="Times New Roman"/>
          <w:b w:val="false"/>
          <w:i w:val="false"/>
          <w:color w:val="000000"/>
          <w:sz w:val="28"/>
        </w:rPr>
        <w:t xml:space="preserve">
   мен тамақ өнiмдерiн есептен шығару </w:t>
      </w:r>
      <w:r>
        <w:br/>
      </w:r>
      <w:r>
        <w:rPr>
          <w:rFonts w:ascii="Times New Roman"/>
          <w:b w:val="false"/>
          <w:i w:val="false"/>
          <w:color w:val="000000"/>
          <w:sz w:val="28"/>
        </w:rPr>
        <w:t xml:space="preserve">
43 Бюджет есебiнен қаржыланатын жұмыс          067         140, 230 </w:t>
      </w:r>
      <w:r>
        <w:br/>
      </w:r>
      <w:r>
        <w:rPr>
          <w:rFonts w:ascii="Times New Roman"/>
          <w:b w:val="false"/>
          <w:i w:val="false"/>
          <w:color w:val="000000"/>
          <w:sz w:val="28"/>
        </w:rPr>
        <w:t xml:space="preserve">
   жасайтын аттардан жас төлдi сатып алу </w:t>
      </w:r>
      <w:r>
        <w:br/>
      </w:r>
      <w:r>
        <w:rPr>
          <w:rFonts w:ascii="Times New Roman"/>
          <w:b w:val="false"/>
          <w:i w:val="false"/>
          <w:color w:val="000000"/>
          <w:sz w:val="28"/>
        </w:rPr>
        <w:t xml:space="preserve">
   құны бойынша кiрiске алу     </w:t>
      </w:r>
    </w:p>
    <w:p>
      <w:pPr>
        <w:spacing w:after="0"/>
        <w:ind w:left="0"/>
        <w:jc w:val="both"/>
      </w:pPr>
      <w:r>
        <w:rPr>
          <w:rFonts w:ascii="Times New Roman"/>
          <w:b/>
          <w:i w:val="false"/>
          <w:color w:val="000000"/>
          <w:sz w:val="28"/>
        </w:rPr>
        <w:t xml:space="preserve">          3 бөлiм. Арзан бағалы және тез тозатын заттар </w:t>
      </w:r>
    </w:p>
    <w:p>
      <w:pPr>
        <w:spacing w:after="0"/>
        <w:ind w:left="0"/>
        <w:jc w:val="both"/>
      </w:pPr>
      <w:r>
        <w:rPr>
          <w:rFonts w:ascii="Times New Roman"/>
          <w:b w:val="false"/>
          <w:i w:val="false"/>
          <w:color w:val="000000"/>
          <w:sz w:val="28"/>
        </w:rPr>
        <w:t xml:space="preserve">44 Арзан құнды және тез тозатын заттарды,    070, 072    090,096, </w:t>
      </w:r>
      <w:r>
        <w:br/>
      </w:r>
      <w:r>
        <w:rPr>
          <w:rFonts w:ascii="Times New Roman"/>
          <w:b w:val="false"/>
          <w:i w:val="false"/>
          <w:color w:val="000000"/>
          <w:sz w:val="28"/>
        </w:rPr>
        <w:t xml:space="preserve">
   iш киiмдердi, төсек орын жабдықтарын,                 100,111, </w:t>
      </w:r>
      <w:r>
        <w:br/>
      </w:r>
      <w:r>
        <w:rPr>
          <w:rFonts w:ascii="Times New Roman"/>
          <w:b w:val="false"/>
          <w:i w:val="false"/>
          <w:color w:val="000000"/>
          <w:sz w:val="28"/>
        </w:rPr>
        <w:t xml:space="preserve">
   киiмдер мен аяқ-киiмдердi сатып алу                   112,118, </w:t>
      </w:r>
      <w:r>
        <w:br/>
      </w:r>
      <w:r>
        <w:rPr>
          <w:rFonts w:ascii="Times New Roman"/>
          <w:b w:val="false"/>
          <w:i w:val="false"/>
          <w:color w:val="000000"/>
          <w:sz w:val="28"/>
        </w:rPr>
        <w:t xml:space="preserve">
                                                         160,178, </w:t>
      </w:r>
      <w:r>
        <w:br/>
      </w:r>
      <w:r>
        <w:rPr>
          <w:rFonts w:ascii="Times New Roman"/>
          <w:b w:val="false"/>
          <w:i w:val="false"/>
          <w:color w:val="000000"/>
          <w:sz w:val="28"/>
        </w:rPr>
        <w:t xml:space="preserve">
                                                         179 </w:t>
      </w:r>
      <w:r>
        <w:br/>
      </w:r>
      <w:r>
        <w:rPr>
          <w:rFonts w:ascii="Times New Roman"/>
          <w:b w:val="false"/>
          <w:i w:val="false"/>
          <w:color w:val="000000"/>
          <w:sz w:val="28"/>
        </w:rPr>
        <w:t xml:space="preserve">
   Бiр уақытта екiншi жазба жүргiзiледi      200, 211,   260 </w:t>
      </w:r>
      <w:r>
        <w:br/>
      </w:r>
      <w:r>
        <w:rPr>
          <w:rFonts w:ascii="Times New Roman"/>
          <w:b w:val="false"/>
          <w:i w:val="false"/>
          <w:color w:val="000000"/>
          <w:sz w:val="28"/>
        </w:rPr>
        <w:t xml:space="preserve">
                                             213 </w:t>
      </w:r>
      <w:r>
        <w:br/>
      </w:r>
      <w:r>
        <w:rPr>
          <w:rFonts w:ascii="Times New Roman"/>
          <w:b w:val="false"/>
          <w:i w:val="false"/>
          <w:color w:val="000000"/>
          <w:sz w:val="28"/>
        </w:rPr>
        <w:t xml:space="preserve">
45 Қайта өңдеуден түскен арзан бағалы        070, 072      084 </w:t>
      </w:r>
      <w:r>
        <w:br/>
      </w:r>
      <w:r>
        <w:rPr>
          <w:rFonts w:ascii="Times New Roman"/>
          <w:b w:val="false"/>
          <w:i w:val="false"/>
          <w:color w:val="000000"/>
          <w:sz w:val="28"/>
        </w:rPr>
        <w:t xml:space="preserve">
   және тез тозатын заттарды, iш киiмдердi, </w:t>
      </w:r>
      <w:r>
        <w:br/>
      </w:r>
      <w:r>
        <w:rPr>
          <w:rFonts w:ascii="Times New Roman"/>
          <w:b w:val="false"/>
          <w:i w:val="false"/>
          <w:color w:val="000000"/>
          <w:sz w:val="28"/>
        </w:rPr>
        <w:t xml:space="preserve">
   төсек орын жабдықтарын, киiмдер мен </w:t>
      </w:r>
      <w:r>
        <w:br/>
      </w:r>
      <w:r>
        <w:rPr>
          <w:rFonts w:ascii="Times New Roman"/>
          <w:b w:val="false"/>
          <w:i w:val="false"/>
          <w:color w:val="000000"/>
          <w:sz w:val="28"/>
        </w:rPr>
        <w:t xml:space="preserve">
   аяқ-киiмдердi кiрiске алу </w:t>
      </w:r>
      <w:r>
        <w:br/>
      </w:r>
      <w:r>
        <w:rPr>
          <w:rFonts w:ascii="Times New Roman"/>
          <w:b w:val="false"/>
          <w:i w:val="false"/>
          <w:color w:val="000000"/>
          <w:sz w:val="28"/>
        </w:rPr>
        <w:t xml:space="preserve">
   Бiр уақытта екiншi жазба жүргiзiледi      200, 211      260 </w:t>
      </w:r>
      <w:r>
        <w:br/>
      </w:r>
      <w:r>
        <w:rPr>
          <w:rFonts w:ascii="Times New Roman"/>
          <w:b w:val="false"/>
          <w:i w:val="false"/>
          <w:color w:val="000000"/>
          <w:sz w:val="28"/>
        </w:rPr>
        <w:t xml:space="preserve">
46 Қоймадан арзан құнды және тез тозатын </w:t>
      </w:r>
      <w:r>
        <w:br/>
      </w:r>
      <w:r>
        <w:rPr>
          <w:rFonts w:ascii="Times New Roman"/>
          <w:b w:val="false"/>
          <w:i w:val="false"/>
          <w:color w:val="000000"/>
          <w:sz w:val="28"/>
        </w:rPr>
        <w:t xml:space="preserve">
   заттарды: </w:t>
      </w:r>
      <w:r>
        <w:br/>
      </w:r>
      <w:r>
        <w:rPr>
          <w:rFonts w:ascii="Times New Roman"/>
          <w:b w:val="false"/>
          <w:i w:val="false"/>
          <w:color w:val="000000"/>
          <w:sz w:val="28"/>
        </w:rPr>
        <w:t xml:space="preserve">
   актив құнының бiр өлшем бiрлiгiн қоса     260           070 </w:t>
      </w:r>
      <w:r>
        <w:br/>
      </w:r>
      <w:r>
        <w:rPr>
          <w:rFonts w:ascii="Times New Roman"/>
          <w:b w:val="false"/>
          <w:i w:val="false"/>
          <w:color w:val="000000"/>
          <w:sz w:val="28"/>
        </w:rPr>
        <w:t xml:space="preserve">
   лимиттiң 1/10 дейiн (комплект) </w:t>
      </w:r>
      <w:r>
        <w:br/>
      </w:r>
      <w:r>
        <w:rPr>
          <w:rFonts w:ascii="Times New Roman"/>
          <w:b w:val="false"/>
          <w:i w:val="false"/>
          <w:color w:val="000000"/>
          <w:sz w:val="28"/>
        </w:rPr>
        <w:t xml:space="preserve">
   актив құнының бiр өлшем бiрлiгiне </w:t>
      </w:r>
      <w:r>
        <w:br/>
      </w:r>
      <w:r>
        <w:rPr>
          <w:rFonts w:ascii="Times New Roman"/>
          <w:b w:val="false"/>
          <w:i w:val="false"/>
          <w:color w:val="000000"/>
          <w:sz w:val="28"/>
        </w:rPr>
        <w:t xml:space="preserve">
   лимиттiң 1/10 жоғарысын (комплект) </w:t>
      </w:r>
      <w:r>
        <w:br/>
      </w:r>
      <w:r>
        <w:rPr>
          <w:rFonts w:ascii="Times New Roman"/>
          <w:b w:val="false"/>
          <w:i w:val="false"/>
          <w:color w:val="000000"/>
          <w:sz w:val="28"/>
        </w:rPr>
        <w:t xml:space="preserve">
   пайдалануға беру                          071           070 </w:t>
      </w:r>
      <w:r>
        <w:br/>
      </w:r>
      <w:r>
        <w:rPr>
          <w:rFonts w:ascii="Times New Roman"/>
          <w:b w:val="false"/>
          <w:i w:val="false"/>
          <w:color w:val="000000"/>
          <w:sz w:val="28"/>
        </w:rPr>
        <w:t xml:space="preserve">
47 Қоймадан iш киiмдердi, төсек орын </w:t>
      </w:r>
      <w:r>
        <w:br/>
      </w:r>
      <w:r>
        <w:rPr>
          <w:rFonts w:ascii="Times New Roman"/>
          <w:b w:val="false"/>
          <w:i w:val="false"/>
          <w:color w:val="000000"/>
          <w:sz w:val="28"/>
        </w:rPr>
        <w:t xml:space="preserve">
   жабдықтарын, киiмдер мен аяқ-киiмдердi: </w:t>
      </w:r>
      <w:r>
        <w:br/>
      </w:r>
      <w:r>
        <w:rPr>
          <w:rFonts w:ascii="Times New Roman"/>
          <w:b w:val="false"/>
          <w:i w:val="false"/>
          <w:color w:val="000000"/>
          <w:sz w:val="28"/>
        </w:rPr>
        <w:t xml:space="preserve">
   актив құнының бiр өлшем бiрлiгiне қоса </w:t>
      </w:r>
      <w:r>
        <w:br/>
      </w:r>
      <w:r>
        <w:rPr>
          <w:rFonts w:ascii="Times New Roman"/>
          <w:b w:val="false"/>
          <w:i w:val="false"/>
          <w:color w:val="000000"/>
          <w:sz w:val="28"/>
        </w:rPr>
        <w:t xml:space="preserve">
   лимиттiң 1/10 дейiн (комплект) </w:t>
      </w:r>
      <w:r>
        <w:br/>
      </w:r>
      <w:r>
        <w:rPr>
          <w:rFonts w:ascii="Times New Roman"/>
          <w:b w:val="false"/>
          <w:i w:val="false"/>
          <w:color w:val="000000"/>
          <w:sz w:val="28"/>
        </w:rPr>
        <w:t xml:space="preserve">
   актив құнының бiр өлшем бiрлiгiне         260           072 </w:t>
      </w:r>
      <w:r>
        <w:br/>
      </w:r>
      <w:r>
        <w:rPr>
          <w:rFonts w:ascii="Times New Roman"/>
          <w:b w:val="false"/>
          <w:i w:val="false"/>
          <w:color w:val="000000"/>
          <w:sz w:val="28"/>
        </w:rPr>
        <w:t xml:space="preserve">
   лимиттің 1/10 жоғарысын (комплект) </w:t>
      </w:r>
      <w:r>
        <w:br/>
      </w:r>
      <w:r>
        <w:rPr>
          <w:rFonts w:ascii="Times New Roman"/>
          <w:b w:val="false"/>
          <w:i w:val="false"/>
          <w:color w:val="000000"/>
          <w:sz w:val="28"/>
        </w:rPr>
        <w:t xml:space="preserve">
   пайдалануға беру                          073           072 </w:t>
      </w:r>
      <w:r>
        <w:br/>
      </w:r>
      <w:r>
        <w:rPr>
          <w:rFonts w:ascii="Times New Roman"/>
          <w:b w:val="false"/>
          <w:i w:val="false"/>
          <w:color w:val="000000"/>
          <w:sz w:val="28"/>
        </w:rPr>
        <w:t xml:space="preserve">
48 Түгендеу кезiнде анықталған арзан         070-073       260 </w:t>
      </w:r>
      <w:r>
        <w:br/>
      </w:r>
      <w:r>
        <w:rPr>
          <w:rFonts w:ascii="Times New Roman"/>
          <w:b w:val="false"/>
          <w:i w:val="false"/>
          <w:color w:val="000000"/>
          <w:sz w:val="28"/>
        </w:rPr>
        <w:t xml:space="preserve">
   құнды және тез тозатын заттардың, </w:t>
      </w:r>
      <w:r>
        <w:br/>
      </w:r>
      <w:r>
        <w:rPr>
          <w:rFonts w:ascii="Times New Roman"/>
          <w:b w:val="false"/>
          <w:i w:val="false"/>
          <w:color w:val="000000"/>
          <w:sz w:val="28"/>
        </w:rPr>
        <w:t xml:space="preserve">
   iш киiмдердiң, төсек орын </w:t>
      </w:r>
      <w:r>
        <w:br/>
      </w:r>
      <w:r>
        <w:rPr>
          <w:rFonts w:ascii="Times New Roman"/>
          <w:b w:val="false"/>
          <w:i w:val="false"/>
          <w:color w:val="000000"/>
          <w:sz w:val="28"/>
        </w:rPr>
        <w:t xml:space="preserve">
   жабдықтарының, киiмдер мен аяқ- </w:t>
      </w:r>
      <w:r>
        <w:br/>
      </w:r>
      <w:r>
        <w:rPr>
          <w:rFonts w:ascii="Times New Roman"/>
          <w:b w:val="false"/>
          <w:i w:val="false"/>
          <w:color w:val="000000"/>
          <w:sz w:val="28"/>
        </w:rPr>
        <w:t xml:space="preserve">
   киiмдердiң артығын кiрiске алу </w:t>
      </w:r>
      <w:r>
        <w:br/>
      </w:r>
      <w:r>
        <w:rPr>
          <w:rFonts w:ascii="Times New Roman"/>
          <w:b w:val="false"/>
          <w:i w:val="false"/>
          <w:color w:val="000000"/>
          <w:sz w:val="28"/>
        </w:rPr>
        <w:t xml:space="preserve">
49 Пайдалануға жарамсыз арзан құнды және     260           071, 073 </w:t>
      </w:r>
      <w:r>
        <w:br/>
      </w:r>
      <w:r>
        <w:rPr>
          <w:rFonts w:ascii="Times New Roman"/>
          <w:b w:val="false"/>
          <w:i w:val="false"/>
          <w:color w:val="000000"/>
          <w:sz w:val="28"/>
        </w:rPr>
        <w:t xml:space="preserve">
   тез тозатын заттарды, iш киiмдердi, </w:t>
      </w:r>
      <w:r>
        <w:br/>
      </w:r>
      <w:r>
        <w:rPr>
          <w:rFonts w:ascii="Times New Roman"/>
          <w:b w:val="false"/>
          <w:i w:val="false"/>
          <w:color w:val="000000"/>
          <w:sz w:val="28"/>
        </w:rPr>
        <w:t xml:space="preserve">
   төсек орын жабдықтарын, киiмдер мен </w:t>
      </w:r>
      <w:r>
        <w:br/>
      </w:r>
      <w:r>
        <w:rPr>
          <w:rFonts w:ascii="Times New Roman"/>
          <w:b w:val="false"/>
          <w:i w:val="false"/>
          <w:color w:val="000000"/>
          <w:sz w:val="28"/>
        </w:rPr>
        <w:t xml:space="preserve">
   аяқ-киiмдердi есептен шығару </w:t>
      </w:r>
      <w:r>
        <w:br/>
      </w:r>
      <w:r>
        <w:rPr>
          <w:rFonts w:ascii="Times New Roman"/>
          <w:b w:val="false"/>
          <w:i w:val="false"/>
          <w:color w:val="000000"/>
          <w:sz w:val="28"/>
        </w:rPr>
        <w:t xml:space="preserve">
50 Жөндеуге мемлекеттік мекемелердің        063, 064       140,230 </w:t>
      </w:r>
      <w:r>
        <w:br/>
      </w:r>
      <w:r>
        <w:rPr>
          <w:rFonts w:ascii="Times New Roman"/>
          <w:b w:val="false"/>
          <w:i w:val="false"/>
          <w:color w:val="000000"/>
          <w:sz w:val="28"/>
        </w:rPr>
        <w:t xml:space="preserve">
   шаруашылық мұқтаждарына                  067, 069 </w:t>
      </w:r>
      <w:r>
        <w:br/>
      </w:r>
      <w:r>
        <w:rPr>
          <w:rFonts w:ascii="Times New Roman"/>
          <w:b w:val="false"/>
          <w:i w:val="false"/>
          <w:color w:val="000000"/>
          <w:sz w:val="28"/>
        </w:rPr>
        <w:t xml:space="preserve">
   қалдырылған арзан құнды және тез тозатын </w:t>
      </w:r>
      <w:r>
        <w:br/>
      </w:r>
      <w:r>
        <w:rPr>
          <w:rFonts w:ascii="Times New Roman"/>
          <w:b w:val="false"/>
          <w:i w:val="false"/>
          <w:color w:val="000000"/>
          <w:sz w:val="28"/>
        </w:rPr>
        <w:t xml:space="preserve">
   заттарды, iш киiмдердi, төсек орын </w:t>
      </w:r>
      <w:r>
        <w:br/>
      </w:r>
      <w:r>
        <w:rPr>
          <w:rFonts w:ascii="Times New Roman"/>
          <w:b w:val="false"/>
          <w:i w:val="false"/>
          <w:color w:val="000000"/>
          <w:sz w:val="28"/>
        </w:rPr>
        <w:t xml:space="preserve">
   жабдықтарын, киiмдер мен аяқ-киiмдердi </w:t>
      </w:r>
      <w:r>
        <w:br/>
      </w:r>
      <w:r>
        <w:rPr>
          <w:rFonts w:ascii="Times New Roman"/>
          <w:b w:val="false"/>
          <w:i w:val="false"/>
          <w:color w:val="000000"/>
          <w:sz w:val="28"/>
        </w:rPr>
        <w:t xml:space="preserve">
   таратудан алынған материалдардың құнын </w:t>
      </w:r>
      <w:r>
        <w:br/>
      </w:r>
      <w:r>
        <w:rPr>
          <w:rFonts w:ascii="Times New Roman"/>
          <w:b w:val="false"/>
          <w:i w:val="false"/>
          <w:color w:val="000000"/>
          <w:sz w:val="28"/>
        </w:rPr>
        <w:t xml:space="preserve">
   кiрiске алу </w:t>
      </w:r>
      <w:r>
        <w:br/>
      </w:r>
      <w:r>
        <w:rPr>
          <w:rFonts w:ascii="Times New Roman"/>
          <w:b w:val="false"/>
          <w:i w:val="false"/>
          <w:color w:val="000000"/>
          <w:sz w:val="28"/>
        </w:rPr>
        <w:t xml:space="preserve">
51 Пайдаланылмайтын арзан құнды және тез     260           070-073 </w:t>
      </w:r>
      <w:r>
        <w:br/>
      </w:r>
      <w:r>
        <w:rPr>
          <w:rFonts w:ascii="Times New Roman"/>
          <w:b w:val="false"/>
          <w:i w:val="false"/>
          <w:color w:val="000000"/>
          <w:sz w:val="28"/>
        </w:rPr>
        <w:t xml:space="preserve">
   тозатын заттардың, iш киiмдердiң, төсек </w:t>
      </w:r>
      <w:r>
        <w:br/>
      </w:r>
      <w:r>
        <w:rPr>
          <w:rFonts w:ascii="Times New Roman"/>
          <w:b w:val="false"/>
          <w:i w:val="false"/>
          <w:color w:val="000000"/>
          <w:sz w:val="28"/>
        </w:rPr>
        <w:t xml:space="preserve">
   орын жабдықтарының, киiмдер мен </w:t>
      </w:r>
      <w:r>
        <w:br/>
      </w:r>
      <w:r>
        <w:rPr>
          <w:rFonts w:ascii="Times New Roman"/>
          <w:b w:val="false"/>
          <w:i w:val="false"/>
          <w:color w:val="000000"/>
          <w:sz w:val="28"/>
        </w:rPr>
        <w:t xml:space="preserve">
   аяқ-киiмдердiң артығын сату </w:t>
      </w:r>
      <w:r>
        <w:br/>
      </w:r>
      <w:r>
        <w:rPr>
          <w:rFonts w:ascii="Times New Roman"/>
          <w:b w:val="false"/>
          <w:i w:val="false"/>
          <w:color w:val="000000"/>
          <w:sz w:val="28"/>
        </w:rPr>
        <w:t xml:space="preserve">
   Бюджеттiң кiрiсiне есептелуге жататын     090, 100,     173 </w:t>
      </w:r>
      <w:r>
        <w:br/>
      </w:r>
      <w:r>
        <w:rPr>
          <w:rFonts w:ascii="Times New Roman"/>
          <w:b w:val="false"/>
          <w:i w:val="false"/>
          <w:color w:val="000000"/>
          <w:sz w:val="28"/>
        </w:rPr>
        <w:t xml:space="preserve">
   сомаларға бiр уақытта екiншi жазба        120, 178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52 Түгендеу кезінде анықталған: </w:t>
      </w:r>
      <w:r>
        <w:br/>
      </w:r>
      <w:r>
        <w:rPr>
          <w:rFonts w:ascii="Times New Roman"/>
          <w:b w:val="false"/>
          <w:i w:val="false"/>
          <w:color w:val="000000"/>
          <w:sz w:val="28"/>
        </w:rPr>
        <w:t xml:space="preserve">
   мемлекеттік мекеменің есебіне             260           070-073 </w:t>
      </w:r>
      <w:r>
        <w:br/>
      </w:r>
      <w:r>
        <w:rPr>
          <w:rFonts w:ascii="Times New Roman"/>
          <w:b w:val="false"/>
          <w:i w:val="false"/>
          <w:color w:val="000000"/>
          <w:sz w:val="28"/>
        </w:rPr>
        <w:t xml:space="preserve">
   қабылданған                               170           070-073 </w:t>
      </w:r>
      <w:r>
        <w:br/>
      </w:r>
      <w:r>
        <w:rPr>
          <w:rFonts w:ascii="Times New Roman"/>
          <w:b w:val="false"/>
          <w:i w:val="false"/>
          <w:color w:val="000000"/>
          <w:sz w:val="28"/>
        </w:rPr>
        <w:t xml:space="preserve">
   кiнәлi тұлғаларға жатқызылған </w:t>
      </w:r>
      <w:r>
        <w:br/>
      </w:r>
      <w:r>
        <w:rPr>
          <w:rFonts w:ascii="Times New Roman"/>
          <w:b w:val="false"/>
          <w:i w:val="false"/>
          <w:color w:val="000000"/>
          <w:sz w:val="28"/>
        </w:rPr>
        <w:t xml:space="preserve">
   кем шыққан арзан құнды және тез </w:t>
      </w:r>
      <w:r>
        <w:br/>
      </w:r>
      <w:r>
        <w:rPr>
          <w:rFonts w:ascii="Times New Roman"/>
          <w:b w:val="false"/>
          <w:i w:val="false"/>
          <w:color w:val="000000"/>
          <w:sz w:val="28"/>
        </w:rPr>
        <w:t xml:space="preserve">
   тозатын заттарды, iш киiмдердi, төсек </w:t>
      </w:r>
      <w:r>
        <w:br/>
      </w:r>
      <w:r>
        <w:rPr>
          <w:rFonts w:ascii="Times New Roman"/>
          <w:b w:val="false"/>
          <w:i w:val="false"/>
          <w:color w:val="000000"/>
          <w:sz w:val="28"/>
        </w:rPr>
        <w:t xml:space="preserve">
   орын жабдықтарын, киімдер мен </w:t>
      </w:r>
      <w:r>
        <w:br/>
      </w:r>
      <w:r>
        <w:rPr>
          <w:rFonts w:ascii="Times New Roman"/>
          <w:b w:val="false"/>
          <w:i w:val="false"/>
          <w:color w:val="000000"/>
          <w:sz w:val="28"/>
        </w:rPr>
        <w:t xml:space="preserve">
   аяқ-киiмдердi есептен шығару </w:t>
      </w:r>
      <w:r>
        <w:br/>
      </w:r>
      <w:r>
        <w:rPr>
          <w:rFonts w:ascii="Times New Roman"/>
          <w:b w:val="false"/>
          <w:i w:val="false"/>
          <w:color w:val="000000"/>
          <w:sz w:val="28"/>
        </w:rPr>
        <w:t xml:space="preserve">
   Бюджет кiрiсiне беруге жататын сомаларға  260           173 </w:t>
      </w:r>
      <w:r>
        <w:br/>
      </w:r>
      <w:r>
        <w:rPr>
          <w:rFonts w:ascii="Times New Roman"/>
          <w:b w:val="false"/>
          <w:i w:val="false"/>
          <w:color w:val="000000"/>
          <w:sz w:val="28"/>
        </w:rPr>
        <w:t xml:space="preserve">
   бiр уақытта екiншi жазба жүргiзiледi     </w:t>
      </w:r>
    </w:p>
    <w:p>
      <w:pPr>
        <w:spacing w:after="0"/>
        <w:ind w:left="0"/>
        <w:jc w:val="both"/>
      </w:pPr>
      <w:r>
        <w:rPr>
          <w:rFonts w:ascii="Times New Roman"/>
          <w:b/>
          <w:i w:val="false"/>
          <w:color w:val="000000"/>
          <w:sz w:val="28"/>
        </w:rPr>
        <w:t xml:space="preserve">           4 бөлiм. Өндiрiске және басқа мақсаттарға </w:t>
      </w:r>
      <w:r>
        <w:br/>
      </w:r>
      <w:r>
        <w:rPr>
          <w:rFonts w:ascii="Times New Roman"/>
          <w:b w:val="false"/>
          <w:i w:val="false"/>
          <w:color w:val="000000"/>
          <w:sz w:val="28"/>
        </w:rPr>
        <w:t>
</w:t>
      </w:r>
      <w:r>
        <w:rPr>
          <w:rFonts w:ascii="Times New Roman"/>
          <w:b/>
          <w:i w:val="false"/>
          <w:color w:val="000000"/>
          <w:sz w:val="28"/>
        </w:rPr>
        <w:t xml:space="preserve">                      арналған шығындар </w:t>
      </w:r>
    </w:p>
    <w:p>
      <w:pPr>
        <w:spacing w:after="0"/>
        <w:ind w:left="0"/>
        <w:jc w:val="both"/>
      </w:pPr>
      <w:r>
        <w:rPr>
          <w:rFonts w:ascii="Times New Roman"/>
          <w:b w:val="false"/>
          <w:i w:val="false"/>
          <w:color w:val="000000"/>
          <w:sz w:val="28"/>
        </w:rPr>
        <w:t xml:space="preserve">53 Өнiм өндiру бойынша тікелей шығыстарға    080-081     111, 112, </w:t>
      </w:r>
      <w:r>
        <w:br/>
      </w:r>
      <w:r>
        <w:rPr>
          <w:rFonts w:ascii="Times New Roman"/>
          <w:b w:val="false"/>
          <w:i w:val="false"/>
          <w:color w:val="000000"/>
          <w:sz w:val="28"/>
        </w:rPr>
        <w:t xml:space="preserve">
   ақы төлеу                                             120, 156, </w:t>
      </w:r>
      <w:r>
        <w:br/>
      </w:r>
      <w:r>
        <w:rPr>
          <w:rFonts w:ascii="Times New Roman"/>
          <w:b w:val="false"/>
          <w:i w:val="false"/>
          <w:color w:val="000000"/>
          <w:sz w:val="28"/>
        </w:rPr>
        <w:t xml:space="preserve">
                                                         160, 178 </w:t>
      </w:r>
      <w:r>
        <w:br/>
      </w:r>
      <w:r>
        <w:rPr>
          <w:rFonts w:ascii="Times New Roman"/>
          <w:b w:val="false"/>
          <w:i w:val="false"/>
          <w:color w:val="000000"/>
          <w:sz w:val="28"/>
        </w:rPr>
        <w:t xml:space="preserve">
54 Өнiмдердi өндiруге арналған               080-081     060, 063, </w:t>
      </w:r>
      <w:r>
        <w:br/>
      </w:r>
      <w:r>
        <w:rPr>
          <w:rFonts w:ascii="Times New Roman"/>
          <w:b w:val="false"/>
          <w:i w:val="false"/>
          <w:color w:val="000000"/>
          <w:sz w:val="28"/>
        </w:rPr>
        <w:t xml:space="preserve">
   материалдарды қоймадан беру                           064,067,069 </w:t>
      </w:r>
      <w:r>
        <w:br/>
      </w:r>
      <w:r>
        <w:rPr>
          <w:rFonts w:ascii="Times New Roman"/>
          <w:b w:val="false"/>
          <w:i w:val="false"/>
          <w:color w:val="000000"/>
          <w:sz w:val="28"/>
        </w:rPr>
        <w:t xml:space="preserve">
55 Өндiрiсте пайдаланылмаған материалдарды   060,        080, 081 </w:t>
      </w:r>
      <w:r>
        <w:br/>
      </w:r>
      <w:r>
        <w:rPr>
          <w:rFonts w:ascii="Times New Roman"/>
          <w:b w:val="false"/>
          <w:i w:val="false"/>
          <w:color w:val="000000"/>
          <w:sz w:val="28"/>
        </w:rPr>
        <w:t xml:space="preserve">
   қоймаға қайтару                           063, 064, </w:t>
      </w:r>
      <w:r>
        <w:br/>
      </w:r>
      <w:r>
        <w:rPr>
          <w:rFonts w:ascii="Times New Roman"/>
          <w:b w:val="false"/>
          <w:i w:val="false"/>
          <w:color w:val="000000"/>
          <w:sz w:val="28"/>
        </w:rPr>
        <w:t xml:space="preserve">
                                             067, 069 </w:t>
      </w:r>
      <w:r>
        <w:br/>
      </w:r>
      <w:r>
        <w:rPr>
          <w:rFonts w:ascii="Times New Roman"/>
          <w:b w:val="false"/>
          <w:i w:val="false"/>
          <w:color w:val="000000"/>
          <w:sz w:val="28"/>
        </w:rPr>
        <w:t xml:space="preserve">
56 Жалақыны есептеу: </w:t>
      </w:r>
      <w:r>
        <w:br/>
      </w:r>
      <w:r>
        <w:rPr>
          <w:rFonts w:ascii="Times New Roman"/>
          <w:b w:val="false"/>
          <w:i w:val="false"/>
          <w:color w:val="000000"/>
          <w:sz w:val="28"/>
        </w:rPr>
        <w:t xml:space="preserve">
   өндiрiстiк персоналға әкімшілік-басқарушы 080, 081      180 </w:t>
      </w:r>
      <w:r>
        <w:br/>
      </w:r>
      <w:r>
        <w:rPr>
          <w:rFonts w:ascii="Times New Roman"/>
          <w:b w:val="false"/>
          <w:i w:val="false"/>
          <w:color w:val="000000"/>
          <w:sz w:val="28"/>
        </w:rPr>
        <w:t xml:space="preserve">
   және қызмет көрсетуші персоналға          210           180 </w:t>
      </w:r>
      <w:r>
        <w:br/>
      </w:r>
      <w:r>
        <w:rPr>
          <w:rFonts w:ascii="Times New Roman"/>
          <w:b w:val="false"/>
          <w:i w:val="false"/>
          <w:color w:val="000000"/>
          <w:sz w:val="28"/>
        </w:rPr>
        <w:t xml:space="preserve">
57 Әлеуметтік қамсыздандыруға арналған       080, 081      171 </w:t>
      </w:r>
      <w:r>
        <w:br/>
      </w:r>
      <w:r>
        <w:rPr>
          <w:rFonts w:ascii="Times New Roman"/>
          <w:b w:val="false"/>
          <w:i w:val="false"/>
          <w:color w:val="000000"/>
          <w:sz w:val="28"/>
        </w:rPr>
        <w:t xml:space="preserve">
   алым сомасын есептеу                      210 </w:t>
      </w:r>
      <w:r>
        <w:br/>
      </w:r>
      <w:r>
        <w:rPr>
          <w:rFonts w:ascii="Times New Roman"/>
          <w:b w:val="false"/>
          <w:i w:val="false"/>
          <w:color w:val="000000"/>
          <w:sz w:val="28"/>
        </w:rPr>
        <w:t xml:space="preserve">
58 Малдарды бордақылауға мал азығы           081           065 </w:t>
      </w:r>
      <w:r>
        <w:br/>
      </w:r>
      <w:r>
        <w:rPr>
          <w:rFonts w:ascii="Times New Roman"/>
          <w:b w:val="false"/>
          <w:i w:val="false"/>
          <w:color w:val="000000"/>
          <w:sz w:val="28"/>
        </w:rPr>
        <w:t xml:space="preserve">
59 Өндірістің және тапсырыстың жекелеген     080, 081      210 </w:t>
      </w:r>
      <w:r>
        <w:br/>
      </w:r>
      <w:r>
        <w:rPr>
          <w:rFonts w:ascii="Times New Roman"/>
          <w:b w:val="false"/>
          <w:i w:val="false"/>
          <w:color w:val="000000"/>
          <w:sz w:val="28"/>
        </w:rPr>
        <w:t xml:space="preserve">
   түрлері бойынша тiркеме шығыстарды бөлу </w:t>
      </w:r>
      <w:r>
        <w:br/>
      </w:r>
      <w:r>
        <w:rPr>
          <w:rFonts w:ascii="Times New Roman"/>
          <w:b w:val="false"/>
          <w:i w:val="false"/>
          <w:color w:val="000000"/>
          <w:sz w:val="28"/>
        </w:rPr>
        <w:t xml:space="preserve">
60 Өндiрiстiк (оқу) шеберханаларының         280           080 </w:t>
      </w:r>
      <w:r>
        <w:br/>
      </w:r>
      <w:r>
        <w:rPr>
          <w:rFonts w:ascii="Times New Roman"/>
          <w:b w:val="false"/>
          <w:i w:val="false"/>
          <w:color w:val="000000"/>
          <w:sz w:val="28"/>
        </w:rPr>
        <w:t xml:space="preserve">
   көрсеткен қызметтерін сату </w:t>
      </w:r>
      <w:r>
        <w:br/>
      </w:r>
      <w:r>
        <w:rPr>
          <w:rFonts w:ascii="Times New Roman"/>
          <w:b w:val="false"/>
          <w:i w:val="false"/>
          <w:color w:val="000000"/>
          <w:sz w:val="28"/>
        </w:rPr>
        <w:t xml:space="preserve">
61 Сатылған өнiмге жататын бөлігіндегі       281           081 </w:t>
      </w:r>
      <w:r>
        <w:br/>
      </w:r>
      <w:r>
        <w:rPr>
          <w:rFonts w:ascii="Times New Roman"/>
          <w:b w:val="false"/>
          <w:i w:val="false"/>
          <w:color w:val="000000"/>
          <w:sz w:val="28"/>
        </w:rPr>
        <w:t xml:space="preserve">
   ауыл шаруашылық өнімнің жоспарланған </w:t>
      </w:r>
      <w:r>
        <w:br/>
      </w:r>
      <w:r>
        <w:rPr>
          <w:rFonts w:ascii="Times New Roman"/>
          <w:b w:val="false"/>
          <w:i w:val="false"/>
          <w:color w:val="000000"/>
          <w:sz w:val="28"/>
        </w:rPr>
        <w:t xml:space="preserve">
   және іс жүзіндегі өзіндік құнының </w:t>
      </w:r>
      <w:r>
        <w:br/>
      </w:r>
      <w:r>
        <w:rPr>
          <w:rFonts w:ascii="Times New Roman"/>
          <w:b w:val="false"/>
          <w:i w:val="false"/>
          <w:color w:val="000000"/>
          <w:sz w:val="28"/>
        </w:rPr>
        <w:t xml:space="preserve">
   арасындағы айырма сомасын есептен </w:t>
      </w:r>
      <w:r>
        <w:br/>
      </w:r>
      <w:r>
        <w:rPr>
          <w:rFonts w:ascii="Times New Roman"/>
          <w:b w:val="false"/>
          <w:i w:val="false"/>
          <w:color w:val="000000"/>
          <w:sz w:val="28"/>
        </w:rPr>
        <w:t xml:space="preserve">
   шығару (қайта жұмсау) </w:t>
      </w:r>
      <w:r>
        <w:br/>
      </w:r>
      <w:r>
        <w:rPr>
          <w:rFonts w:ascii="Times New Roman"/>
          <w:b w:val="false"/>
          <w:i w:val="false"/>
          <w:color w:val="000000"/>
          <w:sz w:val="28"/>
        </w:rPr>
        <w:t xml:space="preserve">
62 Дайындау және қайта өңдеу бойынша         084        090,100,111, </w:t>
      </w:r>
      <w:r>
        <w:br/>
      </w:r>
      <w:r>
        <w:rPr>
          <w:rFonts w:ascii="Times New Roman"/>
          <w:b w:val="false"/>
          <w:i w:val="false"/>
          <w:color w:val="000000"/>
          <w:sz w:val="28"/>
        </w:rPr>
        <w:t xml:space="preserve">
   көрсетілген қызмет көрсетулерге ақы                  120,160,178 </w:t>
      </w:r>
      <w:r>
        <w:br/>
      </w:r>
      <w:r>
        <w:rPr>
          <w:rFonts w:ascii="Times New Roman"/>
          <w:b w:val="false"/>
          <w:i w:val="false"/>
          <w:color w:val="000000"/>
          <w:sz w:val="28"/>
        </w:rPr>
        <w:t xml:space="preserve">
   төлеу </w:t>
      </w:r>
    </w:p>
    <w:p>
      <w:pPr>
        <w:spacing w:after="0"/>
        <w:ind w:left="0"/>
        <w:jc w:val="both"/>
      </w:pPr>
      <w:r>
        <w:rPr>
          <w:rFonts w:ascii="Times New Roman"/>
          <w:b/>
          <w:i w:val="false"/>
          <w:color w:val="000000"/>
          <w:sz w:val="28"/>
        </w:rPr>
        <w:t xml:space="preserve">                     5 бөлiм. Ақшалай қаражат </w:t>
      </w:r>
    </w:p>
    <w:p>
      <w:pPr>
        <w:spacing w:after="0"/>
        <w:ind w:left="0"/>
        <w:jc w:val="both"/>
      </w:pPr>
      <w:r>
        <w:rPr>
          <w:rFonts w:ascii="Times New Roman"/>
          <w:b w:val="false"/>
          <w:i w:val="false"/>
          <w:color w:val="000000"/>
          <w:sz w:val="28"/>
        </w:rPr>
        <w:t xml:space="preserve">     63 Республикалық бюджет есебiнен </w:t>
      </w:r>
      <w:r>
        <w:br/>
      </w:r>
      <w:r>
        <w:rPr>
          <w:rFonts w:ascii="Times New Roman"/>
          <w:b w:val="false"/>
          <w:i w:val="false"/>
          <w:color w:val="000000"/>
          <w:sz w:val="28"/>
        </w:rPr>
        <w:t xml:space="preserve">
   ұсталатын мемлекеттік мекеменің </w:t>
      </w:r>
      <w:r>
        <w:br/>
      </w:r>
      <w:r>
        <w:rPr>
          <w:rFonts w:ascii="Times New Roman"/>
          <w:b w:val="false"/>
          <w:i w:val="false"/>
          <w:color w:val="000000"/>
          <w:sz w:val="28"/>
        </w:rPr>
        <w:t xml:space="preserve">
   бюджеттік шоттарына қаржыландырудың </w:t>
      </w:r>
      <w:r>
        <w:br/>
      </w:r>
      <w:r>
        <w:rPr>
          <w:rFonts w:ascii="Times New Roman"/>
          <w:b w:val="false"/>
          <w:i w:val="false"/>
          <w:color w:val="000000"/>
          <w:sz w:val="28"/>
        </w:rPr>
        <w:t xml:space="preserve">
   түсуi: </w:t>
      </w:r>
      <w:r>
        <w:br/>
      </w:r>
      <w:r>
        <w:rPr>
          <w:rFonts w:ascii="Times New Roman"/>
          <w:b w:val="false"/>
          <w:i w:val="false"/>
          <w:color w:val="000000"/>
          <w:sz w:val="28"/>
        </w:rPr>
        <w:t xml:space="preserve">
   бюджеттік бағдарламалар әкімшісінің     090,093,096  230,231,232 </w:t>
      </w:r>
      <w:r>
        <w:br/>
      </w:r>
      <w:r>
        <w:rPr>
          <w:rFonts w:ascii="Times New Roman"/>
          <w:b w:val="false"/>
          <w:i w:val="false"/>
          <w:color w:val="000000"/>
          <w:sz w:val="28"/>
        </w:rPr>
        <w:t xml:space="preserve">
   балансында төмен тұрған лимиттердi       090,093,096  140,142,143 </w:t>
      </w:r>
      <w:r>
        <w:br/>
      </w:r>
      <w:r>
        <w:rPr>
          <w:rFonts w:ascii="Times New Roman"/>
          <w:b w:val="false"/>
          <w:i w:val="false"/>
          <w:color w:val="000000"/>
          <w:sz w:val="28"/>
        </w:rPr>
        <w:t xml:space="preserve">
   таратушының балансында мемлекеттік </w:t>
      </w:r>
      <w:r>
        <w:br/>
      </w:r>
      <w:r>
        <w:rPr>
          <w:rFonts w:ascii="Times New Roman"/>
          <w:b w:val="false"/>
          <w:i w:val="false"/>
          <w:color w:val="000000"/>
          <w:sz w:val="28"/>
        </w:rPr>
        <w:t xml:space="preserve">
   мекеме </w:t>
      </w:r>
      <w:r>
        <w:br/>
      </w:r>
      <w:r>
        <w:rPr>
          <w:rFonts w:ascii="Times New Roman"/>
          <w:b w:val="false"/>
          <w:i w:val="false"/>
          <w:color w:val="000000"/>
          <w:sz w:val="28"/>
        </w:rPr>
        <w:t xml:space="preserve">
63-1  Бюджеттен трансферттер бойынша            095        234 </w:t>
      </w:r>
      <w:r>
        <w:br/>
      </w:r>
      <w:r>
        <w:rPr>
          <w:rFonts w:ascii="Times New Roman"/>
          <w:b w:val="false"/>
          <w:i w:val="false"/>
          <w:color w:val="000000"/>
          <w:sz w:val="28"/>
        </w:rPr>
        <w:t xml:space="preserve">
      міндеттемелерді қабылдауға арналған </w:t>
      </w:r>
      <w:r>
        <w:br/>
      </w:r>
      <w:r>
        <w:rPr>
          <w:rFonts w:ascii="Times New Roman"/>
          <w:b w:val="false"/>
          <w:i w:val="false"/>
          <w:color w:val="000000"/>
          <w:sz w:val="28"/>
        </w:rPr>
        <w:t xml:space="preserve">
      жоспарлы тағайындаулар алған кезде </w:t>
      </w:r>
      <w:r>
        <w:br/>
      </w:r>
      <w:r>
        <w:rPr>
          <w:rFonts w:ascii="Times New Roman"/>
          <w:b w:val="false"/>
          <w:i w:val="false"/>
          <w:color w:val="000000"/>
          <w:sz w:val="28"/>
        </w:rPr>
        <w:t xml:space="preserve">
      жазба жүргізіледі </w:t>
      </w:r>
      <w:r>
        <w:br/>
      </w:r>
      <w:r>
        <w:rPr>
          <w:rFonts w:ascii="Times New Roman"/>
          <w:b w:val="false"/>
          <w:i w:val="false"/>
          <w:color w:val="000000"/>
          <w:sz w:val="28"/>
        </w:rPr>
        <w:t xml:space="preserve">
64  Сыртқы заемдар бойынша арнайы </w:t>
      </w:r>
      <w:r>
        <w:br/>
      </w:r>
      <w:r>
        <w:rPr>
          <w:rFonts w:ascii="Times New Roman"/>
          <w:b w:val="false"/>
          <w:i w:val="false"/>
          <w:color w:val="000000"/>
          <w:sz w:val="28"/>
        </w:rPr>
        <w:t xml:space="preserve">
    шотқа қаражаттың түсуі                    113            249 </w:t>
      </w:r>
      <w:r>
        <w:br/>
      </w:r>
      <w:r>
        <w:rPr>
          <w:rFonts w:ascii="Times New Roman"/>
          <w:b w:val="false"/>
          <w:i w:val="false"/>
          <w:color w:val="000000"/>
          <w:sz w:val="28"/>
        </w:rPr>
        <w:t xml:space="preserve">
64-1. Гранттар бойынша арнайы </w:t>
      </w:r>
      <w:r>
        <w:br/>
      </w:r>
      <w:r>
        <w:rPr>
          <w:rFonts w:ascii="Times New Roman"/>
          <w:b w:val="false"/>
          <w:i w:val="false"/>
          <w:color w:val="000000"/>
          <w:sz w:val="28"/>
        </w:rPr>
        <w:t xml:space="preserve">
      шотқа қаражаттың түсуі                  116            245 </w:t>
      </w:r>
      <w:r>
        <w:br/>
      </w:r>
      <w:r>
        <w:rPr>
          <w:rFonts w:ascii="Times New Roman"/>
          <w:b w:val="false"/>
          <w:i w:val="false"/>
          <w:color w:val="000000"/>
          <w:sz w:val="28"/>
        </w:rPr>
        <w:t xml:space="preserve">
64-2  Мемлекеттік мекеменің карт-шотын        114            09, 10, </w:t>
      </w:r>
      <w:r>
        <w:br/>
      </w:r>
      <w:r>
        <w:rPr>
          <w:rFonts w:ascii="Times New Roman"/>
          <w:b w:val="false"/>
          <w:i w:val="false"/>
          <w:color w:val="000000"/>
          <w:sz w:val="28"/>
        </w:rPr>
        <w:t xml:space="preserve">
      толықтыру сомасына жазба жүргізіледі                   11 </w:t>
      </w:r>
      <w:r>
        <w:br/>
      </w:r>
      <w:r>
        <w:rPr>
          <w:rFonts w:ascii="Times New Roman"/>
          <w:b w:val="false"/>
          <w:i w:val="false"/>
          <w:color w:val="000000"/>
          <w:sz w:val="28"/>
        </w:rPr>
        <w:t>
65 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66 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67 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68 Кассалық шығыстардың орнын толтыруға      090,093,     120,150, </w:t>
      </w:r>
      <w:r>
        <w:br/>
      </w:r>
      <w:r>
        <w:rPr>
          <w:rFonts w:ascii="Times New Roman"/>
          <w:b w:val="false"/>
          <w:i w:val="false"/>
          <w:color w:val="000000"/>
          <w:sz w:val="28"/>
        </w:rPr>
        <w:t xml:space="preserve">
   енгiзiлген сомаларды бюджеттiк шоттарға   096          160, 170, </w:t>
      </w:r>
      <w:r>
        <w:br/>
      </w:r>
      <w:r>
        <w:rPr>
          <w:rFonts w:ascii="Times New Roman"/>
          <w:b w:val="false"/>
          <w:i w:val="false"/>
          <w:color w:val="000000"/>
          <w:sz w:val="28"/>
        </w:rPr>
        <w:t xml:space="preserve">
   есептеу                                                178,179 </w:t>
      </w:r>
      <w:r>
        <w:br/>
      </w:r>
      <w:r>
        <w:rPr>
          <w:rFonts w:ascii="Times New Roman"/>
          <w:b w:val="false"/>
          <w:i w:val="false"/>
          <w:color w:val="000000"/>
          <w:sz w:val="28"/>
        </w:rPr>
        <w:t>
69 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70 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71 Бюджетке түсетiн түсiмдердiң тауарлық </w:t>
      </w:r>
      <w:r>
        <w:br/>
      </w:r>
      <w:r>
        <w:rPr>
          <w:rFonts w:ascii="Times New Roman"/>
          <w:b w:val="false"/>
          <w:i w:val="false"/>
          <w:color w:val="000000"/>
          <w:sz w:val="28"/>
        </w:rPr>
        <w:t xml:space="preserve">
   және заттай бөлiгiне және оларды          098, 108      230,140 </w:t>
      </w:r>
      <w:r>
        <w:br/>
      </w:r>
      <w:r>
        <w:rPr>
          <w:rFonts w:ascii="Times New Roman"/>
          <w:b w:val="false"/>
          <w:i w:val="false"/>
          <w:color w:val="000000"/>
          <w:sz w:val="28"/>
        </w:rPr>
        <w:t xml:space="preserve">
   жұмсауға байланысты операциялар бойынша </w:t>
      </w:r>
      <w:r>
        <w:br/>
      </w:r>
      <w:r>
        <w:rPr>
          <w:rFonts w:ascii="Times New Roman"/>
          <w:b w:val="false"/>
          <w:i w:val="false"/>
          <w:color w:val="000000"/>
          <w:sz w:val="28"/>
        </w:rPr>
        <w:t xml:space="preserve">
   лимиттер ашу </w:t>
      </w:r>
      <w:r>
        <w:br/>
      </w:r>
      <w:r>
        <w:rPr>
          <w:rFonts w:ascii="Times New Roman"/>
          <w:b w:val="false"/>
          <w:i w:val="false"/>
          <w:color w:val="000000"/>
          <w:sz w:val="28"/>
        </w:rPr>
        <w:t xml:space="preserve">
   Бiр уақытта екiншi жазба жүргiзiледi      158           098,108 </w:t>
      </w:r>
      <w:r>
        <w:br/>
      </w:r>
      <w:r>
        <w:rPr>
          <w:rFonts w:ascii="Times New Roman"/>
          <w:b w:val="false"/>
          <w:i w:val="false"/>
          <w:color w:val="000000"/>
          <w:sz w:val="28"/>
        </w:rPr>
        <w:t xml:space="preserve">
72 Банкте қолма-қол ақша алу үшін            178           090,110, </w:t>
      </w:r>
      <w:r>
        <w:br/>
      </w:r>
      <w:r>
        <w:rPr>
          <w:rFonts w:ascii="Times New Roman"/>
          <w:b w:val="false"/>
          <w:i w:val="false"/>
          <w:color w:val="000000"/>
          <w:sz w:val="28"/>
        </w:rPr>
        <w:t xml:space="preserve">
   қаражат аудару                                          111,112 </w:t>
      </w:r>
      <w:r>
        <w:br/>
      </w:r>
      <w:r>
        <w:rPr>
          <w:rFonts w:ascii="Times New Roman"/>
          <w:b w:val="false"/>
          <w:i w:val="false"/>
          <w:color w:val="000000"/>
          <w:sz w:val="28"/>
        </w:rPr>
        <w:t xml:space="preserve">
73 Кассадан чектер бойынша қолма-қол ақша    120           178 </w:t>
      </w:r>
      <w:r>
        <w:br/>
      </w:r>
      <w:r>
        <w:rPr>
          <w:rFonts w:ascii="Times New Roman"/>
          <w:b w:val="false"/>
          <w:i w:val="false"/>
          <w:color w:val="000000"/>
          <w:sz w:val="28"/>
        </w:rPr>
        <w:t xml:space="preserve">
   алу </w:t>
      </w:r>
      <w:r>
        <w:br/>
      </w:r>
      <w:r>
        <w:rPr>
          <w:rFonts w:ascii="Times New Roman"/>
          <w:b w:val="false"/>
          <w:i w:val="false"/>
          <w:color w:val="000000"/>
          <w:sz w:val="28"/>
        </w:rPr>
        <w:t xml:space="preserve">
74 Жаңа құрылыс және қызмет көрсету үшiн     150,178,      090,093, </w:t>
      </w:r>
      <w:r>
        <w:br/>
      </w:r>
      <w:r>
        <w:rPr>
          <w:rFonts w:ascii="Times New Roman"/>
          <w:b w:val="false"/>
          <w:i w:val="false"/>
          <w:color w:val="000000"/>
          <w:sz w:val="28"/>
        </w:rPr>
        <w:t xml:space="preserve">
   материалдық құндылықтар, жабдықтар,       179           096 </w:t>
      </w:r>
      <w:r>
        <w:br/>
      </w:r>
      <w:r>
        <w:rPr>
          <w:rFonts w:ascii="Times New Roman"/>
          <w:b w:val="false"/>
          <w:i w:val="false"/>
          <w:color w:val="000000"/>
          <w:sz w:val="28"/>
        </w:rPr>
        <w:t xml:space="preserve">
   құрылыс материалдары үшiн тапсырыс </w:t>
      </w:r>
      <w:r>
        <w:br/>
      </w:r>
      <w:r>
        <w:rPr>
          <w:rFonts w:ascii="Times New Roman"/>
          <w:b w:val="false"/>
          <w:i w:val="false"/>
          <w:color w:val="000000"/>
          <w:sz w:val="28"/>
        </w:rPr>
        <w:t xml:space="preserve">
   берушiлер шотының ақы төлеуi </w:t>
      </w:r>
      <w:r>
        <w:br/>
      </w:r>
      <w:r>
        <w:rPr>
          <w:rFonts w:ascii="Times New Roman"/>
          <w:b w:val="false"/>
          <w:i w:val="false"/>
          <w:color w:val="000000"/>
          <w:sz w:val="28"/>
        </w:rPr>
        <w:t xml:space="preserve">
75 Мердiгерге күрделi құрылыс орындаған      150           093, 103 </w:t>
      </w:r>
      <w:r>
        <w:br/>
      </w:r>
      <w:r>
        <w:rPr>
          <w:rFonts w:ascii="Times New Roman"/>
          <w:b w:val="false"/>
          <w:i w:val="false"/>
          <w:color w:val="000000"/>
          <w:sz w:val="28"/>
        </w:rPr>
        <w:t xml:space="preserve">
   жұмыстары үшiн бюджеттiк шоттан сома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Бiр уақытта екiншi жазба жүргiзiледi      203           150 </w:t>
      </w:r>
      <w:r>
        <w:br/>
      </w:r>
      <w:r>
        <w:rPr>
          <w:rFonts w:ascii="Times New Roman"/>
          <w:b w:val="false"/>
          <w:i w:val="false"/>
          <w:color w:val="000000"/>
          <w:sz w:val="28"/>
        </w:rPr>
        <w:t xml:space="preserve">
76 Ұсталған салықтардың және т.б. сомасын    173           090, 093 </w:t>
      </w:r>
      <w:r>
        <w:br/>
      </w:r>
      <w:r>
        <w:rPr>
          <w:rFonts w:ascii="Times New Roman"/>
          <w:b w:val="false"/>
          <w:i w:val="false"/>
          <w:color w:val="000000"/>
          <w:sz w:val="28"/>
        </w:rPr>
        <w:t xml:space="preserve">
   бюджетке аудару </w:t>
      </w:r>
      <w:r>
        <w:br/>
      </w:r>
      <w:r>
        <w:rPr>
          <w:rFonts w:ascii="Times New Roman"/>
          <w:b w:val="false"/>
          <w:i w:val="false"/>
          <w:color w:val="000000"/>
          <w:sz w:val="28"/>
        </w:rPr>
        <w:t xml:space="preserve">
77 Кредитке, банкке жұмысшылар мен           182-187       090 </w:t>
      </w:r>
      <w:r>
        <w:br/>
      </w:r>
      <w:r>
        <w:rPr>
          <w:rFonts w:ascii="Times New Roman"/>
          <w:b w:val="false"/>
          <w:i w:val="false"/>
          <w:color w:val="000000"/>
          <w:sz w:val="28"/>
        </w:rPr>
        <w:t xml:space="preserve">
   қызметкерлердiң салымдарына, мүшелiк </w:t>
      </w:r>
      <w:r>
        <w:br/>
      </w:r>
      <w:r>
        <w:rPr>
          <w:rFonts w:ascii="Times New Roman"/>
          <w:b w:val="false"/>
          <w:i w:val="false"/>
          <w:color w:val="000000"/>
          <w:sz w:val="28"/>
        </w:rPr>
        <w:t xml:space="preserve">
   кәсiподақ жарналарының кәсiподақ </w:t>
      </w:r>
      <w:r>
        <w:br/>
      </w:r>
      <w:r>
        <w:rPr>
          <w:rFonts w:ascii="Times New Roman"/>
          <w:b w:val="false"/>
          <w:i w:val="false"/>
          <w:color w:val="000000"/>
          <w:sz w:val="28"/>
        </w:rPr>
        <w:t xml:space="preserve">
   ұйымдарына және т.б. сатылған тауарлар </w:t>
      </w:r>
      <w:r>
        <w:br/>
      </w:r>
      <w:r>
        <w:rPr>
          <w:rFonts w:ascii="Times New Roman"/>
          <w:b w:val="false"/>
          <w:i w:val="false"/>
          <w:color w:val="000000"/>
          <w:sz w:val="28"/>
        </w:rPr>
        <w:t xml:space="preserve">
   үшiн бюджеттiк шоттардан сомаларды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78 Жыл аяғында міндеттемелерді қабылдауға </w:t>
      </w:r>
      <w:r>
        <w:br/>
      </w:r>
      <w:r>
        <w:rPr>
          <w:rFonts w:ascii="Times New Roman"/>
          <w:b w:val="false"/>
          <w:i w:val="false"/>
          <w:color w:val="000000"/>
          <w:sz w:val="28"/>
        </w:rPr>
        <w:t xml:space="preserve">
   арналған жоспарлы тағайындаулар жабу      140,142,      090,093, </w:t>
      </w:r>
      <w:r>
        <w:br/>
      </w:r>
      <w:r>
        <w:rPr>
          <w:rFonts w:ascii="Times New Roman"/>
          <w:b w:val="false"/>
          <w:i w:val="false"/>
          <w:color w:val="000000"/>
          <w:sz w:val="28"/>
        </w:rPr>
        <w:t xml:space="preserve">
                                             143,230-232   096 </w:t>
      </w:r>
      <w:r>
        <w:br/>
      </w:r>
      <w:r>
        <w:rPr>
          <w:rFonts w:ascii="Times New Roman"/>
          <w:b w:val="false"/>
          <w:i w:val="false"/>
          <w:color w:val="000000"/>
          <w:sz w:val="28"/>
        </w:rPr>
        <w:t xml:space="preserve">
79 Жергiлiктi бюджеттің есебінен ұсталатын   100, 103      230 </w:t>
      </w:r>
      <w:r>
        <w:br/>
      </w:r>
      <w:r>
        <w:rPr>
          <w:rFonts w:ascii="Times New Roman"/>
          <w:b w:val="false"/>
          <w:i w:val="false"/>
          <w:color w:val="000000"/>
          <w:sz w:val="28"/>
        </w:rPr>
        <w:t xml:space="preserve">
   мемлекеттік мекемелердің бюджеттік        100, 103       140 </w:t>
      </w:r>
      <w:r>
        <w:br/>
      </w:r>
      <w:r>
        <w:rPr>
          <w:rFonts w:ascii="Times New Roman"/>
          <w:b w:val="false"/>
          <w:i w:val="false"/>
          <w:color w:val="000000"/>
          <w:sz w:val="28"/>
        </w:rPr>
        <w:t xml:space="preserve">
   шотына қаржыландырудың түсуі: </w:t>
      </w:r>
      <w:r>
        <w:br/>
      </w:r>
      <w:r>
        <w:rPr>
          <w:rFonts w:ascii="Times New Roman"/>
          <w:b w:val="false"/>
          <w:i w:val="false"/>
          <w:color w:val="000000"/>
          <w:sz w:val="28"/>
        </w:rPr>
        <w:t xml:space="preserve">
   бюджеттік бағдарламалар әкімшісінің </w:t>
      </w:r>
      <w:r>
        <w:br/>
      </w:r>
      <w:r>
        <w:rPr>
          <w:rFonts w:ascii="Times New Roman"/>
          <w:b w:val="false"/>
          <w:i w:val="false"/>
          <w:color w:val="000000"/>
          <w:sz w:val="28"/>
        </w:rPr>
        <w:t xml:space="preserve">
   балансында      </w:t>
      </w:r>
      <w:r>
        <w:br/>
      </w:r>
      <w:r>
        <w:rPr>
          <w:rFonts w:ascii="Times New Roman"/>
          <w:b w:val="false"/>
          <w:i w:val="false"/>
          <w:color w:val="000000"/>
          <w:sz w:val="28"/>
        </w:rPr>
        <w:t xml:space="preserve">
   лимиттердi төмен тұрған таратушылардың </w:t>
      </w:r>
      <w:r>
        <w:br/>
      </w:r>
      <w:r>
        <w:rPr>
          <w:rFonts w:ascii="Times New Roman"/>
          <w:b w:val="false"/>
          <w:i w:val="false"/>
          <w:color w:val="000000"/>
          <w:sz w:val="28"/>
        </w:rPr>
        <w:t xml:space="preserve">
   балансында </w:t>
      </w:r>
      <w:r>
        <w:br/>
      </w:r>
      <w:r>
        <w:rPr>
          <w:rFonts w:ascii="Times New Roman"/>
          <w:b w:val="false"/>
          <w:i w:val="false"/>
          <w:color w:val="000000"/>
          <w:sz w:val="28"/>
        </w:rPr>
        <w:t xml:space="preserve">
   Жергiлiктi бюджеттің есебінен ұсталатын </w:t>
      </w:r>
      <w:r>
        <w:br/>
      </w:r>
      <w:r>
        <w:rPr>
          <w:rFonts w:ascii="Times New Roman"/>
          <w:b w:val="false"/>
          <w:i w:val="false"/>
          <w:color w:val="000000"/>
          <w:sz w:val="28"/>
        </w:rPr>
        <w:t xml:space="preserve">
   мемлекеттік мекемелердің бюджеттік </w:t>
      </w:r>
      <w:r>
        <w:br/>
      </w:r>
      <w:r>
        <w:rPr>
          <w:rFonts w:ascii="Times New Roman"/>
          <w:b w:val="false"/>
          <w:i w:val="false"/>
          <w:color w:val="000000"/>
          <w:sz w:val="28"/>
        </w:rPr>
        <w:t xml:space="preserve">
   шоттары бойынша қаражаттардың түсуi </w:t>
      </w:r>
      <w:r>
        <w:br/>
      </w:r>
      <w:r>
        <w:rPr>
          <w:rFonts w:ascii="Times New Roman"/>
          <w:b w:val="false"/>
          <w:i w:val="false"/>
          <w:color w:val="000000"/>
          <w:sz w:val="28"/>
        </w:rPr>
        <w:t xml:space="preserve">
   мен жұмсалуы жөнiндегі қалған барлық </w:t>
      </w:r>
      <w:r>
        <w:br/>
      </w:r>
      <w:r>
        <w:rPr>
          <w:rFonts w:ascii="Times New Roman"/>
          <w:b w:val="false"/>
          <w:i w:val="false"/>
          <w:color w:val="000000"/>
          <w:sz w:val="28"/>
        </w:rPr>
        <w:t xml:space="preserve">
   операциялардың хабарламасы осындай. </w:t>
      </w:r>
      <w:r>
        <w:br/>
      </w:r>
      <w:r>
        <w:rPr>
          <w:rFonts w:ascii="Times New Roman"/>
          <w:b w:val="false"/>
          <w:i w:val="false"/>
          <w:color w:val="000000"/>
          <w:sz w:val="28"/>
        </w:rPr>
        <w:t xml:space="preserve">
   Бұл ретте 090, 093 қосалқы шоттардың </w:t>
      </w:r>
      <w:r>
        <w:br/>
      </w:r>
      <w:r>
        <w:rPr>
          <w:rFonts w:ascii="Times New Roman"/>
          <w:b w:val="false"/>
          <w:i w:val="false"/>
          <w:color w:val="000000"/>
          <w:sz w:val="28"/>
        </w:rPr>
        <w:t xml:space="preserve">
   орнына 100, 103 қосалқы шоттар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80 Демеушілік және қайырымдылық көмекке      110           176 </w:t>
      </w:r>
      <w:r>
        <w:br/>
      </w:r>
      <w:r>
        <w:rPr>
          <w:rFonts w:ascii="Times New Roman"/>
          <w:b w:val="false"/>
          <w:i w:val="false"/>
          <w:color w:val="000000"/>
          <w:sz w:val="28"/>
        </w:rPr>
        <w:t xml:space="preserve">
   қаражаттардың түсуi </w:t>
      </w:r>
      <w:r>
        <w:br/>
      </w:r>
      <w:r>
        <w:rPr>
          <w:rFonts w:ascii="Times New Roman"/>
          <w:b w:val="false"/>
          <w:i w:val="false"/>
          <w:color w:val="000000"/>
          <w:sz w:val="28"/>
        </w:rPr>
        <w:t xml:space="preserve">
81 Демеушілік және қайырымдылық көмекке      176, 213      110 </w:t>
      </w:r>
      <w:r>
        <w:br/>
      </w:r>
      <w:r>
        <w:rPr>
          <w:rFonts w:ascii="Times New Roman"/>
          <w:b w:val="false"/>
          <w:i w:val="false"/>
          <w:color w:val="000000"/>
          <w:sz w:val="28"/>
        </w:rPr>
        <w:t xml:space="preserve">
   және пайдаланылмаған қалдықтарды </w:t>
      </w:r>
      <w:r>
        <w:br/>
      </w:r>
      <w:r>
        <w:rPr>
          <w:rFonts w:ascii="Times New Roman"/>
          <w:b w:val="false"/>
          <w:i w:val="false"/>
          <w:color w:val="000000"/>
          <w:sz w:val="28"/>
        </w:rPr>
        <w:t xml:space="preserve">
   қайтаруға арналған қаражаттарды </w:t>
      </w:r>
      <w:r>
        <w:br/>
      </w:r>
      <w:r>
        <w:rPr>
          <w:rFonts w:ascii="Times New Roman"/>
          <w:b w:val="false"/>
          <w:i w:val="false"/>
          <w:color w:val="000000"/>
          <w:sz w:val="28"/>
        </w:rPr>
        <w:t xml:space="preserve">
   жұмсау </w:t>
      </w:r>
      <w:r>
        <w:br/>
      </w:r>
      <w:r>
        <w:rPr>
          <w:rFonts w:ascii="Times New Roman"/>
          <w:b w:val="false"/>
          <w:i w:val="false"/>
          <w:color w:val="000000"/>
          <w:sz w:val="28"/>
        </w:rPr>
        <w:t xml:space="preserve">
82 Мемлекеттік мекемелердің                  110           240 </w:t>
      </w:r>
      <w:r>
        <w:br/>
      </w:r>
      <w:r>
        <w:rPr>
          <w:rFonts w:ascii="Times New Roman"/>
          <w:b w:val="false"/>
          <w:i w:val="false"/>
          <w:color w:val="000000"/>
          <w:sz w:val="28"/>
        </w:rPr>
        <w:t xml:space="preserve">
   қызметкерлерiне ақшалай сыйлық төлеуге </w:t>
      </w:r>
      <w:r>
        <w:br/>
      </w:r>
      <w:r>
        <w:rPr>
          <w:rFonts w:ascii="Times New Roman"/>
          <w:b w:val="false"/>
          <w:i w:val="false"/>
          <w:color w:val="000000"/>
          <w:sz w:val="28"/>
        </w:rPr>
        <w:t xml:space="preserve">
   және бiр жолғы көмек көрсетуге қор </w:t>
      </w:r>
      <w:r>
        <w:br/>
      </w:r>
      <w:r>
        <w:rPr>
          <w:rFonts w:ascii="Times New Roman"/>
          <w:b w:val="false"/>
          <w:i w:val="false"/>
          <w:color w:val="000000"/>
          <w:sz w:val="28"/>
        </w:rPr>
        <w:t xml:space="preserve">
   ашу үшiн демеушілік және қайырымдылық </w:t>
      </w:r>
      <w:r>
        <w:br/>
      </w:r>
      <w:r>
        <w:rPr>
          <w:rFonts w:ascii="Times New Roman"/>
          <w:b w:val="false"/>
          <w:i w:val="false"/>
          <w:color w:val="000000"/>
          <w:sz w:val="28"/>
        </w:rPr>
        <w:t xml:space="preserve">
   көмекке қаражаттың түсуi </w:t>
      </w:r>
      <w:r>
        <w:br/>
      </w:r>
      <w:r>
        <w:rPr>
          <w:rFonts w:ascii="Times New Roman"/>
          <w:b w:val="false"/>
          <w:i w:val="false"/>
          <w:color w:val="000000"/>
          <w:sz w:val="28"/>
        </w:rPr>
        <w:t xml:space="preserve">
83 Қызметкерлерге сыйақы төлеу үшiн          240           110 </w:t>
      </w:r>
      <w:r>
        <w:br/>
      </w:r>
      <w:r>
        <w:rPr>
          <w:rFonts w:ascii="Times New Roman"/>
          <w:b w:val="false"/>
          <w:i w:val="false"/>
          <w:color w:val="000000"/>
          <w:sz w:val="28"/>
        </w:rPr>
        <w:t xml:space="preserve">
   бюджеттiк ұйымдарға сомалар аудару </w:t>
      </w:r>
      <w:r>
        <w:br/>
      </w:r>
      <w:r>
        <w:rPr>
          <w:rFonts w:ascii="Times New Roman"/>
          <w:b w:val="false"/>
          <w:i w:val="false"/>
          <w:color w:val="000000"/>
          <w:sz w:val="28"/>
        </w:rPr>
        <w:t xml:space="preserve">
84 Қызметкерлер мен қызметшiлерге қарыз      110           176 </w:t>
      </w:r>
      <w:r>
        <w:br/>
      </w:r>
      <w:r>
        <w:rPr>
          <w:rFonts w:ascii="Times New Roman"/>
          <w:b w:val="false"/>
          <w:i w:val="false"/>
          <w:color w:val="000000"/>
          <w:sz w:val="28"/>
        </w:rPr>
        <w:t xml:space="preserve">
   ақша беру үшiн қаражаттардың түсуi </w:t>
      </w:r>
      <w:r>
        <w:br/>
      </w:r>
      <w:r>
        <w:rPr>
          <w:rFonts w:ascii="Times New Roman"/>
          <w:b w:val="false"/>
          <w:i w:val="false"/>
          <w:color w:val="000000"/>
          <w:sz w:val="28"/>
        </w:rPr>
        <w:t xml:space="preserve">
85 Демеушілік және қайырымдылық көмекке      178           110 </w:t>
      </w:r>
      <w:r>
        <w:br/>
      </w:r>
      <w:r>
        <w:rPr>
          <w:rFonts w:ascii="Times New Roman"/>
          <w:b w:val="false"/>
          <w:i w:val="false"/>
          <w:color w:val="000000"/>
          <w:sz w:val="28"/>
        </w:rPr>
        <w:t xml:space="preserve">
   арналған банкте ҚБШ-дан қолма-қол ақша </w:t>
      </w:r>
      <w:r>
        <w:br/>
      </w:r>
      <w:r>
        <w:rPr>
          <w:rFonts w:ascii="Times New Roman"/>
          <w:b w:val="false"/>
          <w:i w:val="false"/>
          <w:color w:val="000000"/>
          <w:sz w:val="28"/>
        </w:rPr>
        <w:t xml:space="preserve">
   алу үшін қаражаттар аудару </w:t>
      </w:r>
      <w:r>
        <w:br/>
      </w:r>
      <w:r>
        <w:rPr>
          <w:rFonts w:ascii="Times New Roman"/>
          <w:b w:val="false"/>
          <w:i w:val="false"/>
          <w:color w:val="000000"/>
          <w:sz w:val="28"/>
        </w:rPr>
        <w:t xml:space="preserve">
86 Демеушілік және қайырымдылық көмекке      120           178 </w:t>
      </w:r>
      <w:r>
        <w:br/>
      </w:r>
      <w:r>
        <w:rPr>
          <w:rFonts w:ascii="Times New Roman"/>
          <w:b w:val="false"/>
          <w:i w:val="false"/>
          <w:color w:val="000000"/>
          <w:sz w:val="28"/>
        </w:rPr>
        <w:t xml:space="preserve">
   арналған ҚБШ мемлекеттік </w:t>
      </w:r>
      <w:r>
        <w:br/>
      </w:r>
      <w:r>
        <w:rPr>
          <w:rFonts w:ascii="Times New Roman"/>
          <w:b w:val="false"/>
          <w:i w:val="false"/>
          <w:color w:val="000000"/>
          <w:sz w:val="28"/>
        </w:rPr>
        <w:t xml:space="preserve">
   мекеменің кассасына чектер бойынша </w:t>
      </w:r>
      <w:r>
        <w:br/>
      </w:r>
      <w:r>
        <w:rPr>
          <w:rFonts w:ascii="Times New Roman"/>
          <w:b w:val="false"/>
          <w:i w:val="false"/>
          <w:color w:val="000000"/>
          <w:sz w:val="28"/>
        </w:rPr>
        <w:t xml:space="preserve">
   қолма-қол ақша алу </w:t>
      </w:r>
      <w:r>
        <w:br/>
      </w:r>
      <w:r>
        <w:rPr>
          <w:rFonts w:ascii="Times New Roman"/>
          <w:b w:val="false"/>
          <w:i w:val="false"/>
          <w:color w:val="000000"/>
          <w:sz w:val="28"/>
        </w:rPr>
        <w:t xml:space="preserve">
87 Ақылы қызметтер ҚБШ                       111         030,031, </w:t>
      </w:r>
      <w:r>
        <w:br/>
      </w:r>
      <w:r>
        <w:rPr>
          <w:rFonts w:ascii="Times New Roman"/>
          <w:b w:val="false"/>
          <w:i w:val="false"/>
          <w:color w:val="000000"/>
          <w:sz w:val="28"/>
        </w:rPr>
        <w:t xml:space="preserve">
   бұйымдар мен өнімдерді сатудан                        178,280, </w:t>
      </w:r>
      <w:r>
        <w:br/>
      </w:r>
      <w:r>
        <w:rPr>
          <w:rFonts w:ascii="Times New Roman"/>
          <w:b w:val="false"/>
          <w:i w:val="false"/>
          <w:color w:val="000000"/>
          <w:sz w:val="28"/>
        </w:rPr>
        <w:t xml:space="preserve">
   сомалардың түсуі                                      281 </w:t>
      </w:r>
      <w:r>
        <w:br/>
      </w:r>
      <w:r>
        <w:rPr>
          <w:rFonts w:ascii="Times New Roman"/>
          <w:b w:val="false"/>
          <w:i w:val="false"/>
          <w:color w:val="000000"/>
          <w:sz w:val="28"/>
        </w:rPr>
        <w:t xml:space="preserve">
88 Ақылы қызметтер ҚБШ                       111         120,160 </w:t>
      </w:r>
      <w:r>
        <w:br/>
      </w:r>
      <w:r>
        <w:rPr>
          <w:rFonts w:ascii="Times New Roman"/>
          <w:b w:val="false"/>
          <w:i w:val="false"/>
          <w:color w:val="000000"/>
          <w:sz w:val="28"/>
        </w:rPr>
        <w:t xml:space="preserve">
   сомалардың түсуі </w:t>
      </w:r>
      <w:r>
        <w:br/>
      </w:r>
      <w:r>
        <w:rPr>
          <w:rFonts w:ascii="Times New Roman"/>
          <w:b w:val="false"/>
          <w:i w:val="false"/>
          <w:color w:val="000000"/>
          <w:sz w:val="28"/>
        </w:rPr>
        <w:t xml:space="preserve">
89 Мемлекеттік мекемелер мен кәсіпорын.      111         400 </w:t>
      </w:r>
      <w:r>
        <w:br/>
      </w:r>
      <w:r>
        <w:rPr>
          <w:rFonts w:ascii="Times New Roman"/>
          <w:b w:val="false"/>
          <w:i w:val="false"/>
          <w:color w:val="000000"/>
          <w:sz w:val="28"/>
        </w:rPr>
        <w:t xml:space="preserve">
   дардан жалпыға білім беру қорына </w:t>
      </w:r>
      <w:r>
        <w:br/>
      </w:r>
      <w:r>
        <w:rPr>
          <w:rFonts w:ascii="Times New Roman"/>
          <w:b w:val="false"/>
          <w:i w:val="false"/>
          <w:color w:val="000000"/>
          <w:sz w:val="28"/>
        </w:rPr>
        <w:t xml:space="preserve">
   соманың түсуі </w:t>
      </w:r>
      <w:r>
        <w:br/>
      </w:r>
      <w:r>
        <w:rPr>
          <w:rFonts w:ascii="Times New Roman"/>
          <w:b w:val="false"/>
          <w:i w:val="false"/>
          <w:color w:val="000000"/>
          <w:sz w:val="28"/>
        </w:rPr>
        <w:t xml:space="preserve">
90 Тауарларды (жұмыстарды, қызметтерді)       211         111, 120 </w:t>
      </w:r>
      <w:r>
        <w:br/>
      </w:r>
      <w:r>
        <w:rPr>
          <w:rFonts w:ascii="Times New Roman"/>
          <w:b w:val="false"/>
          <w:i w:val="false"/>
          <w:color w:val="000000"/>
          <w:sz w:val="28"/>
        </w:rPr>
        <w:t xml:space="preserve">
   сатудан түсетін          </w:t>
      </w:r>
      <w:r>
        <w:br/>
      </w:r>
      <w:r>
        <w:rPr>
          <w:rFonts w:ascii="Times New Roman"/>
          <w:b w:val="false"/>
          <w:i w:val="false"/>
          <w:color w:val="000000"/>
          <w:sz w:val="28"/>
        </w:rPr>
        <w:t xml:space="preserve">
   қаражаттар есебiнен шығыстар </w:t>
      </w:r>
      <w:r>
        <w:br/>
      </w:r>
      <w:r>
        <w:rPr>
          <w:rFonts w:ascii="Times New Roman"/>
          <w:b w:val="false"/>
          <w:i w:val="false"/>
          <w:color w:val="000000"/>
          <w:sz w:val="28"/>
        </w:rPr>
        <w:t xml:space="preserve">
91 Мектеп жанындағы интернаттарда            111         120, 160 </w:t>
      </w:r>
      <w:r>
        <w:br/>
      </w:r>
      <w:r>
        <w:rPr>
          <w:rFonts w:ascii="Times New Roman"/>
          <w:b w:val="false"/>
          <w:i w:val="false"/>
          <w:color w:val="000000"/>
          <w:sz w:val="28"/>
        </w:rPr>
        <w:t xml:space="preserve">
   балаларды тамақтандыруға арналған </w:t>
      </w:r>
      <w:r>
        <w:br/>
      </w:r>
      <w:r>
        <w:rPr>
          <w:rFonts w:ascii="Times New Roman"/>
          <w:b w:val="false"/>
          <w:i w:val="false"/>
          <w:color w:val="000000"/>
          <w:sz w:val="28"/>
        </w:rPr>
        <w:t xml:space="preserve">
   ақылы қызметтер ҚБШ сомалардың түсуi </w:t>
      </w:r>
      <w:r>
        <w:br/>
      </w:r>
      <w:r>
        <w:rPr>
          <w:rFonts w:ascii="Times New Roman"/>
          <w:b w:val="false"/>
          <w:i w:val="false"/>
          <w:color w:val="000000"/>
          <w:sz w:val="28"/>
        </w:rPr>
        <w:t xml:space="preserve">
92 Валютаны бюджет қаражаты және ҚБШ         178         090, 100,       ақылы қызметтер, қайырымдылық,                        110, 111, </w:t>
      </w:r>
      <w:r>
        <w:br/>
      </w:r>
      <w:r>
        <w:rPr>
          <w:rFonts w:ascii="Times New Roman"/>
          <w:b w:val="false"/>
          <w:i w:val="false"/>
          <w:color w:val="000000"/>
          <w:sz w:val="28"/>
        </w:rPr>
        <w:t xml:space="preserve">
   демеушілік көмек, жеке немесе заңды                      112 </w:t>
      </w:r>
      <w:r>
        <w:br/>
      </w:r>
      <w:r>
        <w:rPr>
          <w:rFonts w:ascii="Times New Roman"/>
          <w:b w:val="false"/>
          <w:i w:val="false"/>
          <w:color w:val="000000"/>
          <w:sz w:val="28"/>
        </w:rPr>
        <w:t xml:space="preserve">
   тұлғалардың ақшасын уақытша </w:t>
      </w:r>
      <w:r>
        <w:br/>
      </w:r>
      <w:r>
        <w:rPr>
          <w:rFonts w:ascii="Times New Roman"/>
          <w:b w:val="false"/>
          <w:i w:val="false"/>
          <w:color w:val="000000"/>
          <w:sz w:val="28"/>
        </w:rPr>
        <w:t xml:space="preserve">
   орналастыру есебінен сатып алу </w:t>
      </w:r>
      <w:r>
        <w:br/>
      </w:r>
      <w:r>
        <w:rPr>
          <w:rFonts w:ascii="Times New Roman"/>
          <w:b w:val="false"/>
          <w:i w:val="false"/>
          <w:color w:val="000000"/>
          <w:sz w:val="28"/>
        </w:rPr>
        <w:t xml:space="preserve">
93 Кiрiс кассалық ордерлерi (чектер)         120         178,160, </w:t>
      </w:r>
      <w:r>
        <w:br/>
      </w:r>
      <w:r>
        <w:rPr>
          <w:rFonts w:ascii="Times New Roman"/>
          <w:b w:val="false"/>
          <w:i w:val="false"/>
          <w:color w:val="000000"/>
          <w:sz w:val="28"/>
        </w:rPr>
        <w:t xml:space="preserve">
   бойынша кассаға сомалардың түсуi                      170,172 </w:t>
      </w:r>
      <w:r>
        <w:br/>
      </w:r>
      <w:r>
        <w:rPr>
          <w:rFonts w:ascii="Times New Roman"/>
          <w:b w:val="false"/>
          <w:i w:val="false"/>
          <w:color w:val="000000"/>
          <w:sz w:val="28"/>
        </w:rPr>
        <w:t xml:space="preserve">
94 Кiрiс кассалық ордерлерi немесе оны     160,171,172,  120 </w:t>
      </w:r>
      <w:r>
        <w:br/>
      </w:r>
      <w:r>
        <w:rPr>
          <w:rFonts w:ascii="Times New Roman"/>
          <w:b w:val="false"/>
          <w:i w:val="false"/>
          <w:color w:val="000000"/>
          <w:sz w:val="28"/>
        </w:rPr>
        <w:t xml:space="preserve">
   алмастыратын басқа құжаттар бойынша     174,177,180, </w:t>
      </w:r>
      <w:r>
        <w:br/>
      </w:r>
      <w:r>
        <w:rPr>
          <w:rFonts w:ascii="Times New Roman"/>
          <w:b w:val="false"/>
          <w:i w:val="false"/>
          <w:color w:val="000000"/>
          <w:sz w:val="28"/>
        </w:rPr>
        <w:t xml:space="preserve">
   кассадан беру                             181 </w:t>
      </w:r>
      <w:r>
        <w:br/>
      </w:r>
      <w:r>
        <w:rPr>
          <w:rFonts w:ascii="Times New Roman"/>
          <w:b w:val="false"/>
          <w:i w:val="false"/>
          <w:color w:val="000000"/>
          <w:sz w:val="28"/>
        </w:rPr>
        <w:t xml:space="preserve">
94-1 Есеп беретін адам корпоративтік төлем   160         114 </w:t>
      </w:r>
      <w:r>
        <w:br/>
      </w:r>
      <w:r>
        <w:rPr>
          <w:rFonts w:ascii="Times New Roman"/>
          <w:b w:val="false"/>
          <w:i w:val="false"/>
          <w:color w:val="000000"/>
          <w:sz w:val="28"/>
        </w:rPr>
        <w:t xml:space="preserve">
     карточкасы бойынша карт-шоттан алған </w:t>
      </w:r>
      <w:r>
        <w:br/>
      </w:r>
      <w:r>
        <w:rPr>
          <w:rFonts w:ascii="Times New Roman"/>
          <w:b w:val="false"/>
          <w:i w:val="false"/>
          <w:color w:val="000000"/>
          <w:sz w:val="28"/>
        </w:rPr>
        <w:t xml:space="preserve">
     ақшаның сомасына жазба жүргізіледі </w:t>
      </w:r>
      <w:r>
        <w:br/>
      </w:r>
      <w:r>
        <w:rPr>
          <w:rFonts w:ascii="Times New Roman"/>
          <w:b w:val="false"/>
          <w:i w:val="false"/>
          <w:color w:val="000000"/>
          <w:sz w:val="28"/>
        </w:rPr>
        <w:t xml:space="preserve">
95 Берушiлермен есеп айырысу үшiн </w:t>
      </w:r>
      <w:r>
        <w:br/>
      </w:r>
      <w:r>
        <w:rPr>
          <w:rFonts w:ascii="Times New Roman"/>
          <w:b w:val="false"/>
          <w:i w:val="false"/>
          <w:color w:val="000000"/>
          <w:sz w:val="28"/>
        </w:rPr>
        <w:t xml:space="preserve">
   аккредитив ашу                            130         090,096, </w:t>
      </w:r>
      <w:r>
        <w:br/>
      </w:r>
      <w:r>
        <w:rPr>
          <w:rFonts w:ascii="Times New Roman"/>
          <w:b w:val="false"/>
          <w:i w:val="false"/>
          <w:color w:val="000000"/>
          <w:sz w:val="28"/>
        </w:rPr>
        <w:t xml:space="preserve">
                                                         100,110,111 </w:t>
      </w:r>
      <w:r>
        <w:br/>
      </w:r>
      <w:r>
        <w:rPr>
          <w:rFonts w:ascii="Times New Roman"/>
          <w:b w:val="false"/>
          <w:i w:val="false"/>
          <w:color w:val="000000"/>
          <w:sz w:val="28"/>
        </w:rPr>
        <w:t xml:space="preserve">
96  Ашық аккредитивтердiң есебiне </w:t>
      </w:r>
      <w:r>
        <w:br/>
      </w:r>
      <w:r>
        <w:rPr>
          <w:rFonts w:ascii="Times New Roman"/>
          <w:b w:val="false"/>
          <w:i w:val="false"/>
          <w:color w:val="000000"/>
          <w:sz w:val="28"/>
        </w:rPr>
        <w:t xml:space="preserve">
    берушiден алынатын материалдық </w:t>
      </w:r>
      <w:r>
        <w:br/>
      </w:r>
      <w:r>
        <w:rPr>
          <w:rFonts w:ascii="Times New Roman"/>
          <w:b w:val="false"/>
          <w:i w:val="false"/>
          <w:color w:val="000000"/>
          <w:sz w:val="28"/>
        </w:rPr>
        <w:t xml:space="preserve">
    құндылықтардың түсiмi                   013-019, 040, </w:t>
      </w:r>
      <w:r>
        <w:br/>
      </w:r>
      <w:r>
        <w:rPr>
          <w:rFonts w:ascii="Times New Roman"/>
          <w:b w:val="false"/>
          <w:i w:val="false"/>
          <w:color w:val="000000"/>
          <w:sz w:val="28"/>
        </w:rPr>
        <w:t xml:space="preserve">
                                            060-067, 069, </w:t>
      </w:r>
      <w:r>
        <w:br/>
      </w:r>
      <w:r>
        <w:rPr>
          <w:rFonts w:ascii="Times New Roman"/>
          <w:b w:val="false"/>
          <w:i w:val="false"/>
          <w:color w:val="000000"/>
          <w:sz w:val="28"/>
        </w:rPr>
        <w:t xml:space="preserve">
                                            70            130 </w:t>
      </w:r>
      <w:r>
        <w:br/>
      </w:r>
      <w:r>
        <w:rPr>
          <w:rFonts w:ascii="Times New Roman"/>
          <w:b w:val="false"/>
          <w:i w:val="false"/>
          <w:color w:val="000000"/>
          <w:sz w:val="28"/>
        </w:rPr>
        <w:t xml:space="preserve">
    Активтердi (негiзгi құралдарды) </w:t>
      </w:r>
      <w:r>
        <w:br/>
      </w:r>
      <w:r>
        <w:rPr>
          <w:rFonts w:ascii="Times New Roman"/>
          <w:b w:val="false"/>
          <w:i w:val="false"/>
          <w:color w:val="000000"/>
          <w:sz w:val="28"/>
        </w:rPr>
        <w:t xml:space="preserve">
    және төмен бағалы және тез тозатын </w:t>
      </w:r>
      <w:r>
        <w:br/>
      </w:r>
      <w:r>
        <w:rPr>
          <w:rFonts w:ascii="Times New Roman"/>
          <w:b w:val="false"/>
          <w:i w:val="false"/>
          <w:color w:val="000000"/>
          <w:sz w:val="28"/>
        </w:rPr>
        <w:t xml:space="preserve">
    заттарды кiрiске алу кезiнде, бiр </w:t>
      </w:r>
      <w:r>
        <w:br/>
      </w:r>
      <w:r>
        <w:rPr>
          <w:rFonts w:ascii="Times New Roman"/>
          <w:b w:val="false"/>
          <w:i w:val="false"/>
          <w:color w:val="000000"/>
          <w:sz w:val="28"/>
        </w:rPr>
        <w:t xml:space="preserve">
    уақытта екiншi жазба жүргiзiледi         200,211,213  250,260 </w:t>
      </w:r>
      <w:r>
        <w:br/>
      </w:r>
      <w:r>
        <w:rPr>
          <w:rFonts w:ascii="Times New Roman"/>
          <w:b w:val="false"/>
          <w:i w:val="false"/>
          <w:color w:val="000000"/>
          <w:sz w:val="28"/>
        </w:rPr>
        <w:t xml:space="preserve">
97  Аккредитивтердiң пайдаланылмаған </w:t>
      </w:r>
      <w:r>
        <w:br/>
      </w:r>
      <w:r>
        <w:rPr>
          <w:rFonts w:ascii="Times New Roman"/>
          <w:b w:val="false"/>
          <w:i w:val="false"/>
          <w:color w:val="000000"/>
          <w:sz w:val="28"/>
        </w:rPr>
        <w:t xml:space="preserve">
    қалдықтарын қайтару                      090,096,100, </w:t>
      </w:r>
      <w:r>
        <w:br/>
      </w:r>
      <w:r>
        <w:rPr>
          <w:rFonts w:ascii="Times New Roman"/>
          <w:b w:val="false"/>
          <w:i w:val="false"/>
          <w:color w:val="000000"/>
          <w:sz w:val="28"/>
        </w:rPr>
        <w:t xml:space="preserve">
                                            110,111      130 </w:t>
      </w:r>
      <w:r>
        <w:br/>
      </w:r>
      <w:r>
        <w:rPr>
          <w:rFonts w:ascii="Times New Roman"/>
          <w:b w:val="false"/>
          <w:i w:val="false"/>
          <w:color w:val="000000"/>
          <w:sz w:val="28"/>
        </w:rPr>
        <w:t xml:space="preserve">
98  Бензинге, тамақтануға, почта             132          090, 100, </w:t>
      </w:r>
      <w:r>
        <w:br/>
      </w:r>
      <w:r>
        <w:rPr>
          <w:rFonts w:ascii="Times New Roman"/>
          <w:b w:val="false"/>
          <w:i w:val="false"/>
          <w:color w:val="000000"/>
          <w:sz w:val="28"/>
        </w:rPr>
        <w:t xml:space="preserve">
    маркаларына және т.б. талондар алу                    111, 178 </w:t>
      </w:r>
      <w:r>
        <w:br/>
      </w:r>
      <w:r>
        <w:rPr>
          <w:rFonts w:ascii="Times New Roman"/>
          <w:b w:val="false"/>
          <w:i w:val="false"/>
          <w:color w:val="000000"/>
          <w:sz w:val="28"/>
        </w:rPr>
        <w:t xml:space="preserve">
99  Бензинге арналған талондардан басқа      200, 211     132 </w:t>
      </w:r>
      <w:r>
        <w:br/>
      </w:r>
      <w:r>
        <w:rPr>
          <w:rFonts w:ascii="Times New Roman"/>
          <w:b w:val="false"/>
          <w:i w:val="false"/>
          <w:color w:val="000000"/>
          <w:sz w:val="28"/>
        </w:rPr>
        <w:t xml:space="preserve">
    талондарды мақсатқа сай пайдалану </w:t>
      </w:r>
      <w:r>
        <w:br/>
      </w:r>
      <w:r>
        <w:rPr>
          <w:rFonts w:ascii="Times New Roman"/>
          <w:b w:val="false"/>
          <w:i w:val="false"/>
          <w:color w:val="000000"/>
          <w:sz w:val="28"/>
        </w:rPr>
        <w:t xml:space="preserve">
100 Бензин талондарын, еңбек кiтапшасын     160          132 </w:t>
      </w:r>
      <w:r>
        <w:br/>
      </w:r>
      <w:r>
        <w:rPr>
          <w:rFonts w:ascii="Times New Roman"/>
          <w:b w:val="false"/>
          <w:i w:val="false"/>
          <w:color w:val="000000"/>
          <w:sz w:val="28"/>
        </w:rPr>
        <w:t xml:space="preserve">
    бланкiлерiн және оларға жапсырма. </w:t>
      </w:r>
      <w:r>
        <w:br/>
      </w:r>
      <w:r>
        <w:rPr>
          <w:rFonts w:ascii="Times New Roman"/>
          <w:b w:val="false"/>
          <w:i w:val="false"/>
          <w:color w:val="000000"/>
          <w:sz w:val="28"/>
        </w:rPr>
        <w:t xml:space="preserve">
    ларды есеп беруге беру </w:t>
      </w:r>
      <w:r>
        <w:br/>
      </w:r>
      <w:r>
        <w:rPr>
          <w:rFonts w:ascii="Times New Roman"/>
          <w:b w:val="false"/>
          <w:i w:val="false"/>
          <w:color w:val="000000"/>
          <w:sz w:val="28"/>
        </w:rPr>
        <w:t xml:space="preserve">
101 Облигациялар мен бағалы қағаздарды      134          111,112,118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102 Сатып алынатын және ең төменгi баға </w:t>
      </w:r>
      <w:r>
        <w:br/>
      </w:r>
      <w:r>
        <w:rPr>
          <w:rFonts w:ascii="Times New Roman"/>
          <w:b w:val="false"/>
          <w:i w:val="false"/>
          <w:color w:val="000000"/>
          <w:sz w:val="28"/>
        </w:rPr>
        <w:t xml:space="preserve">
    арасындағы айырмашылықты: </w:t>
      </w:r>
      <w:r>
        <w:br/>
      </w:r>
      <w:r>
        <w:rPr>
          <w:rFonts w:ascii="Times New Roman"/>
          <w:b w:val="false"/>
          <w:i w:val="false"/>
          <w:color w:val="000000"/>
          <w:sz w:val="28"/>
        </w:rPr>
        <w:t xml:space="preserve">
    кірісті (ең төменгі және сатып алынатын  410           134 </w:t>
      </w:r>
      <w:r>
        <w:br/>
      </w:r>
      <w:r>
        <w:rPr>
          <w:rFonts w:ascii="Times New Roman"/>
          <w:b w:val="false"/>
          <w:i w:val="false"/>
          <w:color w:val="000000"/>
          <w:sz w:val="28"/>
        </w:rPr>
        <w:t xml:space="preserve">
    баға жұмыстары үшін сомаларды есептеу </w:t>
      </w:r>
      <w:r>
        <w:br/>
      </w:r>
      <w:r>
        <w:rPr>
          <w:rFonts w:ascii="Times New Roman"/>
          <w:b w:val="false"/>
          <w:i w:val="false"/>
          <w:color w:val="000000"/>
          <w:sz w:val="28"/>
        </w:rPr>
        <w:t xml:space="preserve">
    және белгіленген тәртіпте оқу орнының </w:t>
      </w:r>
      <w:r>
        <w:br/>
      </w:r>
      <w:r>
        <w:rPr>
          <w:rFonts w:ascii="Times New Roman"/>
          <w:b w:val="false"/>
          <w:i w:val="false"/>
          <w:color w:val="000000"/>
          <w:sz w:val="28"/>
        </w:rPr>
        <w:t xml:space="preserve">
    жұмсауына сомаларды шегеру арасындағы </w:t>
      </w:r>
      <w:r>
        <w:br/>
      </w:r>
      <w:r>
        <w:rPr>
          <w:rFonts w:ascii="Times New Roman"/>
          <w:b w:val="false"/>
          <w:i w:val="false"/>
          <w:color w:val="000000"/>
          <w:sz w:val="28"/>
        </w:rPr>
        <w:t xml:space="preserve">
    айырмашылық) есептен шығару (қосып       134           410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103 Қаржы салымдары бойынша кiрiс түсiмi     111, 112      410 </w:t>
      </w:r>
      <w:r>
        <w:br/>
      </w:r>
      <w:r>
        <w:rPr>
          <w:rFonts w:ascii="Times New Roman"/>
          <w:b w:val="false"/>
          <w:i w:val="false"/>
          <w:color w:val="000000"/>
          <w:sz w:val="28"/>
        </w:rPr>
        <w:t xml:space="preserve">
104 Облигациялар мен басқа бағалы            111, 112      134 </w:t>
      </w:r>
      <w:r>
        <w:br/>
      </w:r>
      <w:r>
        <w:rPr>
          <w:rFonts w:ascii="Times New Roman"/>
          <w:b w:val="false"/>
          <w:i w:val="false"/>
          <w:color w:val="000000"/>
          <w:sz w:val="28"/>
        </w:rPr>
        <w:t xml:space="preserve">
    қағаздарды сату және өтеу (сатып алу)    </w:t>
      </w:r>
      <w:r>
        <w:br/>
      </w:r>
      <w:r>
        <w:rPr>
          <w:rFonts w:ascii="Times New Roman"/>
          <w:b w:val="false"/>
          <w:i w:val="false"/>
          <w:color w:val="000000"/>
          <w:sz w:val="28"/>
        </w:rPr>
        <w:t xml:space="preserve">
105 Түзеу мекемелері сотталғандарының        112           179 </w:t>
      </w:r>
      <w:r>
        <w:br/>
      </w:r>
      <w:r>
        <w:rPr>
          <w:rFonts w:ascii="Times New Roman"/>
          <w:b w:val="false"/>
          <w:i w:val="false"/>
          <w:color w:val="000000"/>
          <w:sz w:val="28"/>
        </w:rPr>
        <w:t xml:space="preserve">
    жалақыларының жеке немесе заңды </w:t>
      </w:r>
      <w:r>
        <w:br/>
      </w:r>
      <w:r>
        <w:rPr>
          <w:rFonts w:ascii="Times New Roman"/>
          <w:b w:val="false"/>
          <w:i w:val="false"/>
          <w:color w:val="000000"/>
          <w:sz w:val="28"/>
        </w:rPr>
        <w:t xml:space="preserve">
    тұлғалардың ақшасын уақытша орналастыру </w:t>
      </w:r>
      <w:r>
        <w:br/>
      </w:r>
      <w:r>
        <w:rPr>
          <w:rFonts w:ascii="Times New Roman"/>
          <w:b w:val="false"/>
          <w:i w:val="false"/>
          <w:color w:val="000000"/>
          <w:sz w:val="28"/>
        </w:rPr>
        <w:t xml:space="preserve">
    ҚБШ-ға түсуі, орындалған жұмыстар, </w:t>
      </w:r>
      <w:r>
        <w:br/>
      </w:r>
      <w:r>
        <w:rPr>
          <w:rFonts w:ascii="Times New Roman"/>
          <w:b w:val="false"/>
          <w:i w:val="false"/>
          <w:color w:val="000000"/>
          <w:sz w:val="28"/>
        </w:rPr>
        <w:t xml:space="preserve">
    қызметтер </w:t>
      </w:r>
    </w:p>
    <w:p>
      <w:pPr>
        <w:spacing w:after="0"/>
        <w:ind w:left="0"/>
        <w:jc w:val="both"/>
      </w:pPr>
      <w:r>
        <w:rPr>
          <w:rFonts w:ascii="Times New Roman"/>
          <w:b/>
          <w:i w:val="false"/>
          <w:color w:val="000000"/>
          <w:sz w:val="28"/>
        </w:rPr>
        <w:t xml:space="preserve">              6 бөлiм. Қаржыландыру бойынша iшкi </w:t>
      </w:r>
      <w:r>
        <w:br/>
      </w:r>
      <w:r>
        <w:rPr>
          <w:rFonts w:ascii="Times New Roman"/>
          <w:b w:val="false"/>
          <w:i w:val="false"/>
          <w:color w:val="000000"/>
          <w:sz w:val="28"/>
        </w:rPr>
        <w:t>
</w:t>
      </w:r>
      <w:r>
        <w:rPr>
          <w:rFonts w:ascii="Times New Roman"/>
          <w:b/>
          <w:i w:val="false"/>
          <w:color w:val="000000"/>
          <w:sz w:val="28"/>
        </w:rPr>
        <w:t xml:space="preserve">                 ведомстволық есеп айырысулар </w:t>
      </w:r>
    </w:p>
    <w:p>
      <w:pPr>
        <w:spacing w:after="0"/>
        <w:ind w:left="0"/>
        <w:jc w:val="both"/>
      </w:pPr>
      <w:r>
        <w:rPr>
          <w:rFonts w:ascii="Times New Roman"/>
          <w:b w:val="false"/>
          <w:i w:val="false"/>
          <w:color w:val="000000"/>
          <w:sz w:val="28"/>
        </w:rPr>
        <w:t xml:space="preserve">106 Ведомостволық бағыныстағы мемлекеттік    140,142,   090,093,096 </w:t>
      </w:r>
      <w:r>
        <w:br/>
      </w:r>
      <w:r>
        <w:rPr>
          <w:rFonts w:ascii="Times New Roman"/>
          <w:b w:val="false"/>
          <w:i w:val="false"/>
          <w:color w:val="000000"/>
          <w:sz w:val="28"/>
        </w:rPr>
        <w:t xml:space="preserve">
    мекемелерде желтоқсанның соңғы жұмыс     143 </w:t>
      </w:r>
      <w:r>
        <w:br/>
      </w:r>
      <w:r>
        <w:rPr>
          <w:rFonts w:ascii="Times New Roman"/>
          <w:b w:val="false"/>
          <w:i w:val="false"/>
          <w:color w:val="000000"/>
          <w:sz w:val="28"/>
        </w:rPr>
        <w:t xml:space="preserve">
    күнi міндеттемелерді қабылдауға </w:t>
      </w:r>
      <w:r>
        <w:br/>
      </w:r>
      <w:r>
        <w:rPr>
          <w:rFonts w:ascii="Times New Roman"/>
          <w:b w:val="false"/>
          <w:i w:val="false"/>
          <w:color w:val="000000"/>
          <w:sz w:val="28"/>
        </w:rPr>
        <w:t xml:space="preserve">
    арналған жоспарлы тағайындаулардың </w:t>
      </w:r>
      <w:r>
        <w:br/>
      </w:r>
      <w:r>
        <w:rPr>
          <w:rFonts w:ascii="Times New Roman"/>
          <w:b w:val="false"/>
          <w:i w:val="false"/>
          <w:color w:val="000000"/>
          <w:sz w:val="28"/>
        </w:rPr>
        <w:t xml:space="preserve">
    пайдаланылмаған қалдықтарын жабу </w:t>
      </w:r>
      <w:r>
        <w:br/>
      </w:r>
      <w:r>
        <w:rPr>
          <w:rFonts w:ascii="Times New Roman"/>
          <w:b w:val="false"/>
          <w:i w:val="false"/>
          <w:color w:val="000000"/>
          <w:sz w:val="28"/>
        </w:rPr>
        <w:t xml:space="preserve">
107 Бюджет бойынша қаржыландыру есебiнен     140,142    200,202 </w:t>
      </w:r>
      <w:r>
        <w:br/>
      </w:r>
      <w:r>
        <w:rPr>
          <w:rFonts w:ascii="Times New Roman"/>
          <w:b w:val="false"/>
          <w:i w:val="false"/>
          <w:color w:val="000000"/>
          <w:sz w:val="28"/>
        </w:rPr>
        <w:t xml:space="preserve">
    жүргiзiлген шығыстарды желтоқсанның </w:t>
      </w:r>
      <w:r>
        <w:br/>
      </w:r>
      <w:r>
        <w:rPr>
          <w:rFonts w:ascii="Times New Roman"/>
          <w:b w:val="false"/>
          <w:i w:val="false"/>
          <w:color w:val="000000"/>
          <w:sz w:val="28"/>
        </w:rPr>
        <w:t xml:space="preserve">
    соңғы жұмыс күнi ақырғы айналыммен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108 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109 Ведомостволық бағынысты ұйымдарда        143           203 </w:t>
      </w:r>
      <w:r>
        <w:br/>
      </w:r>
      <w:r>
        <w:rPr>
          <w:rFonts w:ascii="Times New Roman"/>
          <w:b w:val="false"/>
          <w:i w:val="false"/>
          <w:color w:val="000000"/>
          <w:sz w:val="28"/>
        </w:rPr>
        <w:t xml:space="preserve">
    құрылыс объектiлерiн аяқтау және </w:t>
      </w:r>
      <w:r>
        <w:br/>
      </w:r>
      <w:r>
        <w:rPr>
          <w:rFonts w:ascii="Times New Roman"/>
          <w:b w:val="false"/>
          <w:i w:val="false"/>
          <w:color w:val="000000"/>
          <w:sz w:val="28"/>
        </w:rPr>
        <w:t xml:space="preserve">
    пайдалануға беру бойынша шығындарды </w:t>
      </w:r>
      <w:r>
        <w:br/>
      </w:r>
      <w:r>
        <w:rPr>
          <w:rFonts w:ascii="Times New Roman"/>
          <w:b w:val="false"/>
          <w:i w:val="false"/>
          <w:color w:val="000000"/>
          <w:sz w:val="28"/>
        </w:rPr>
        <w:t xml:space="preserve">
    желтоқсанның соңғы жұмыс күнi ақырғы </w:t>
      </w:r>
      <w:r>
        <w:br/>
      </w:r>
      <w:r>
        <w:rPr>
          <w:rFonts w:ascii="Times New Roman"/>
          <w:b w:val="false"/>
          <w:i w:val="false"/>
          <w:color w:val="000000"/>
          <w:sz w:val="28"/>
        </w:rPr>
        <w:t xml:space="preserve">
    айналыммен есептеп шығару     </w:t>
      </w:r>
    </w:p>
    <w:p>
      <w:pPr>
        <w:spacing w:after="0"/>
        <w:ind w:left="0"/>
        <w:jc w:val="both"/>
      </w:pPr>
      <w:r>
        <w:rPr>
          <w:rFonts w:ascii="Times New Roman"/>
          <w:b/>
          <w:i w:val="false"/>
          <w:color w:val="000000"/>
          <w:sz w:val="28"/>
        </w:rPr>
        <w:t xml:space="preserve">                   7 бөлiм. Есеп айырысулар </w:t>
      </w:r>
    </w:p>
    <w:p>
      <w:pPr>
        <w:spacing w:after="0"/>
        <w:ind w:left="0"/>
        <w:jc w:val="both"/>
      </w:pPr>
      <w:r>
        <w:rPr>
          <w:rFonts w:ascii="Times New Roman"/>
          <w:b w:val="false"/>
          <w:i w:val="false"/>
          <w:color w:val="000000"/>
          <w:sz w:val="28"/>
        </w:rPr>
        <w:t xml:space="preserve">110 Құрылыс объектiлерiн пайдалануға берген  203, 212      150 </w:t>
      </w:r>
      <w:r>
        <w:br/>
      </w:r>
      <w:r>
        <w:rPr>
          <w:rFonts w:ascii="Times New Roman"/>
          <w:b w:val="false"/>
          <w:i w:val="false"/>
          <w:color w:val="000000"/>
          <w:sz w:val="28"/>
        </w:rPr>
        <w:t xml:space="preserve">
    тапсырыс берушiнiң мердiгермен соңғы </w:t>
      </w:r>
      <w:r>
        <w:br/>
      </w:r>
      <w:r>
        <w:rPr>
          <w:rFonts w:ascii="Times New Roman"/>
          <w:b w:val="false"/>
          <w:i w:val="false"/>
          <w:color w:val="000000"/>
          <w:sz w:val="28"/>
        </w:rPr>
        <w:t xml:space="preserve">
    есеп айырысулары </w:t>
      </w:r>
      <w:r>
        <w:br/>
      </w:r>
      <w:r>
        <w:rPr>
          <w:rFonts w:ascii="Times New Roman"/>
          <w:b w:val="false"/>
          <w:i w:val="false"/>
          <w:color w:val="000000"/>
          <w:sz w:val="28"/>
        </w:rPr>
        <w:t xml:space="preserve">
111 Аяқталмаған құрылыс объектiлерiн         231           150 </w:t>
      </w:r>
      <w:r>
        <w:br/>
      </w:r>
      <w:r>
        <w:rPr>
          <w:rFonts w:ascii="Times New Roman"/>
          <w:b w:val="false"/>
          <w:i w:val="false"/>
          <w:color w:val="000000"/>
          <w:sz w:val="28"/>
        </w:rPr>
        <w:t xml:space="preserve">
    (үйлердi және ғимараттарды) бiр </w:t>
      </w:r>
      <w:r>
        <w:br/>
      </w:r>
      <w:r>
        <w:rPr>
          <w:rFonts w:ascii="Times New Roman"/>
          <w:b w:val="false"/>
          <w:i w:val="false"/>
          <w:color w:val="000000"/>
          <w:sz w:val="28"/>
        </w:rPr>
        <w:t xml:space="preserve">
    мемлекеттiк мекеменiң иелiгiнен екiншi </w:t>
      </w:r>
      <w:r>
        <w:br/>
      </w:r>
      <w:r>
        <w:rPr>
          <w:rFonts w:ascii="Times New Roman"/>
          <w:b w:val="false"/>
          <w:i w:val="false"/>
          <w:color w:val="000000"/>
          <w:sz w:val="28"/>
        </w:rPr>
        <w:t xml:space="preserve">
    мекеменiң иелiгiне беру (күрделi </w:t>
      </w:r>
      <w:r>
        <w:br/>
      </w:r>
      <w:r>
        <w:rPr>
          <w:rFonts w:ascii="Times New Roman"/>
          <w:b w:val="false"/>
          <w:i w:val="false"/>
          <w:color w:val="000000"/>
          <w:sz w:val="28"/>
        </w:rPr>
        <w:t xml:space="preserve">
    құрылыс жоспарларын, қаржыландыруға </w:t>
      </w:r>
      <w:r>
        <w:br/>
      </w:r>
      <w:r>
        <w:rPr>
          <w:rFonts w:ascii="Times New Roman"/>
          <w:b w:val="false"/>
          <w:i w:val="false"/>
          <w:color w:val="000000"/>
          <w:sz w:val="28"/>
        </w:rPr>
        <w:t xml:space="preserve">
    және жобалық-сметалық құжаттарды бере </w:t>
      </w:r>
      <w:r>
        <w:br/>
      </w:r>
      <w:r>
        <w:rPr>
          <w:rFonts w:ascii="Times New Roman"/>
          <w:b w:val="false"/>
          <w:i w:val="false"/>
          <w:color w:val="000000"/>
          <w:sz w:val="28"/>
        </w:rPr>
        <w:t xml:space="preserve">
    отырып) жөнiндегi есеп айырысулар </w:t>
      </w:r>
      <w:r>
        <w:br/>
      </w:r>
      <w:r>
        <w:rPr>
          <w:rFonts w:ascii="Times New Roman"/>
          <w:b w:val="false"/>
          <w:i w:val="false"/>
          <w:color w:val="000000"/>
          <w:sz w:val="28"/>
        </w:rPr>
        <w:t xml:space="preserve">
    Бiр мезгiлде екiншi жазба жүргiзiледi    150           203 </w:t>
      </w:r>
      <w:r>
        <w:br/>
      </w:r>
      <w:r>
        <w:rPr>
          <w:rFonts w:ascii="Times New Roman"/>
          <w:b w:val="false"/>
          <w:i w:val="false"/>
          <w:color w:val="000000"/>
          <w:sz w:val="28"/>
        </w:rPr>
        <w:t xml:space="preserve">
112 Аяқталмаған құрылыс объектілерiн беру    150           231 </w:t>
      </w:r>
      <w:r>
        <w:br/>
      </w:r>
      <w:r>
        <w:rPr>
          <w:rFonts w:ascii="Times New Roman"/>
          <w:b w:val="false"/>
          <w:i w:val="false"/>
          <w:color w:val="000000"/>
          <w:sz w:val="28"/>
        </w:rPr>
        <w:t xml:space="preserve">
    актiсi бойынша бiр мемлекеттiк </w:t>
      </w:r>
      <w:r>
        <w:br/>
      </w:r>
      <w:r>
        <w:rPr>
          <w:rFonts w:ascii="Times New Roman"/>
          <w:b w:val="false"/>
          <w:i w:val="false"/>
          <w:color w:val="000000"/>
          <w:sz w:val="28"/>
        </w:rPr>
        <w:t xml:space="preserve">
    мекеменiң балансынан екiншiсiнiң </w:t>
      </w:r>
      <w:r>
        <w:br/>
      </w:r>
      <w:r>
        <w:rPr>
          <w:rFonts w:ascii="Times New Roman"/>
          <w:b w:val="false"/>
          <w:i w:val="false"/>
          <w:color w:val="000000"/>
          <w:sz w:val="28"/>
        </w:rPr>
        <w:t xml:space="preserve">
    балансына қабылдау </w:t>
      </w:r>
      <w:r>
        <w:br/>
      </w:r>
      <w:r>
        <w:rPr>
          <w:rFonts w:ascii="Times New Roman"/>
          <w:b w:val="false"/>
          <w:i w:val="false"/>
          <w:color w:val="000000"/>
          <w:sz w:val="28"/>
        </w:rPr>
        <w:t xml:space="preserve">
113 Мемлекеттiк мекеменiң балансына          203           150 </w:t>
      </w:r>
      <w:r>
        <w:br/>
      </w:r>
      <w:r>
        <w:rPr>
          <w:rFonts w:ascii="Times New Roman"/>
          <w:b w:val="false"/>
          <w:i w:val="false"/>
          <w:color w:val="000000"/>
          <w:sz w:val="28"/>
        </w:rPr>
        <w:t xml:space="preserve">
    қабылданған берiлген аяқталмаған </w:t>
      </w:r>
      <w:r>
        <w:br/>
      </w:r>
      <w:r>
        <w:rPr>
          <w:rFonts w:ascii="Times New Roman"/>
          <w:b w:val="false"/>
          <w:i w:val="false"/>
          <w:color w:val="000000"/>
          <w:sz w:val="28"/>
        </w:rPr>
        <w:t xml:space="preserve">
    құрылыс объектілерi бойынша шығындар </w:t>
      </w:r>
      <w:r>
        <w:br/>
      </w:r>
      <w:r>
        <w:rPr>
          <w:rFonts w:ascii="Times New Roman"/>
          <w:b w:val="false"/>
          <w:i w:val="false"/>
          <w:color w:val="000000"/>
          <w:sz w:val="28"/>
        </w:rPr>
        <w:t xml:space="preserve">
114 ғылыми әзірлемелерге арналған            152           090 </w:t>
      </w:r>
      <w:r>
        <w:br/>
      </w:r>
      <w:r>
        <w:rPr>
          <w:rFonts w:ascii="Times New Roman"/>
          <w:b w:val="false"/>
          <w:i w:val="false"/>
          <w:color w:val="000000"/>
          <w:sz w:val="28"/>
        </w:rPr>
        <w:t xml:space="preserve">
    бюджеттік шоттан соманы аудару </w:t>
      </w:r>
      <w:r>
        <w:br/>
      </w:r>
      <w:r>
        <w:rPr>
          <w:rFonts w:ascii="Times New Roman"/>
          <w:b w:val="false"/>
          <w:i w:val="false"/>
          <w:color w:val="000000"/>
          <w:sz w:val="28"/>
        </w:rPr>
        <w:t xml:space="preserve">
114-1 Кәсіпорындар орындаған ғылыми          201           152 </w:t>
      </w:r>
      <w:r>
        <w:br/>
      </w:r>
      <w:r>
        <w:rPr>
          <w:rFonts w:ascii="Times New Roman"/>
          <w:b w:val="false"/>
          <w:i w:val="false"/>
          <w:color w:val="000000"/>
          <w:sz w:val="28"/>
        </w:rPr>
        <w:t xml:space="preserve">
      әзірлемелер жөніндегі жұмыстардың </w:t>
      </w:r>
      <w:r>
        <w:br/>
      </w:r>
      <w:r>
        <w:rPr>
          <w:rFonts w:ascii="Times New Roman"/>
          <w:b w:val="false"/>
          <w:i w:val="false"/>
          <w:color w:val="000000"/>
          <w:sz w:val="28"/>
        </w:rPr>
        <w:t xml:space="preserve">
      сомасына </w:t>
      </w:r>
      <w:r>
        <w:br/>
      </w:r>
      <w:r>
        <w:rPr>
          <w:rFonts w:ascii="Times New Roman"/>
          <w:b w:val="false"/>
          <w:i w:val="false"/>
          <w:color w:val="000000"/>
          <w:sz w:val="28"/>
        </w:rPr>
        <w:t xml:space="preserve">
115 Ғылыми-зерттеу және конструкторлық       013, 071      152 </w:t>
      </w:r>
      <w:r>
        <w:br/>
      </w:r>
      <w:r>
        <w:rPr>
          <w:rFonts w:ascii="Times New Roman"/>
          <w:b w:val="false"/>
          <w:i w:val="false"/>
          <w:color w:val="000000"/>
          <w:sz w:val="28"/>
        </w:rPr>
        <w:t xml:space="preserve">
    жұмыстар үшiн дайындалған приборлар </w:t>
      </w:r>
      <w:r>
        <w:br/>
      </w:r>
      <w:r>
        <w:rPr>
          <w:rFonts w:ascii="Times New Roman"/>
          <w:b w:val="false"/>
          <w:i w:val="false"/>
          <w:color w:val="000000"/>
          <w:sz w:val="28"/>
        </w:rPr>
        <w:t xml:space="preserve">
    мен бұйымдарды акт немесе басқа </w:t>
      </w:r>
      <w:r>
        <w:br/>
      </w:r>
      <w:r>
        <w:rPr>
          <w:rFonts w:ascii="Times New Roman"/>
          <w:b w:val="false"/>
          <w:i w:val="false"/>
          <w:color w:val="000000"/>
          <w:sz w:val="28"/>
        </w:rPr>
        <w:t xml:space="preserve">
    құжаттар бойынша қабылдау </w:t>
      </w:r>
      <w:r>
        <w:br/>
      </w:r>
      <w:r>
        <w:rPr>
          <w:rFonts w:ascii="Times New Roman"/>
          <w:b w:val="false"/>
          <w:i w:val="false"/>
          <w:color w:val="000000"/>
          <w:sz w:val="28"/>
        </w:rPr>
        <w:t xml:space="preserve">
    Бiр уақытта екiншi жазба жүргiзiледi     200           250, 260 </w:t>
      </w:r>
      <w:r>
        <w:br/>
      </w:r>
      <w:r>
        <w:rPr>
          <w:rFonts w:ascii="Times New Roman"/>
          <w:b w:val="false"/>
          <w:i w:val="false"/>
          <w:color w:val="000000"/>
          <w:sz w:val="28"/>
        </w:rPr>
        <w:t xml:space="preserve">
116 Тапсырыс берушiлерге олар үшiн жасалған  153           280 </w:t>
      </w:r>
      <w:r>
        <w:br/>
      </w:r>
      <w:r>
        <w:rPr>
          <w:rFonts w:ascii="Times New Roman"/>
          <w:b w:val="false"/>
          <w:i w:val="false"/>
          <w:color w:val="000000"/>
          <w:sz w:val="28"/>
        </w:rPr>
        <w:t xml:space="preserve">
    жұмыстардың, көрсетiлген қызметтердiң, </w:t>
      </w:r>
      <w:r>
        <w:br/>
      </w:r>
      <w:r>
        <w:rPr>
          <w:rFonts w:ascii="Times New Roman"/>
          <w:b w:val="false"/>
          <w:i w:val="false"/>
          <w:color w:val="000000"/>
          <w:sz w:val="28"/>
        </w:rPr>
        <w:t xml:space="preserve">
    оқу-өндiрiстiк шеберханаларында </w:t>
      </w:r>
      <w:r>
        <w:br/>
      </w:r>
      <w:r>
        <w:rPr>
          <w:rFonts w:ascii="Times New Roman"/>
          <w:b w:val="false"/>
          <w:i w:val="false"/>
          <w:color w:val="000000"/>
          <w:sz w:val="28"/>
        </w:rPr>
        <w:t xml:space="preserve">
    дайындалған бұйымдардың сату шоттарын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117 Берушілердің (мердігерлерді) орындаған   204, 209     151, 155 </w:t>
      </w:r>
      <w:r>
        <w:br/>
      </w:r>
      <w:r>
        <w:rPr>
          <w:rFonts w:ascii="Times New Roman"/>
          <w:b w:val="false"/>
          <w:i w:val="false"/>
          <w:color w:val="000000"/>
          <w:sz w:val="28"/>
        </w:rPr>
        <w:t xml:space="preserve">
    жұмыстары, көрсетілген қызметтері үшін </w:t>
      </w:r>
      <w:r>
        <w:br/>
      </w:r>
      <w:r>
        <w:rPr>
          <w:rFonts w:ascii="Times New Roman"/>
          <w:b w:val="false"/>
          <w:i w:val="false"/>
          <w:color w:val="000000"/>
          <w:sz w:val="28"/>
        </w:rPr>
        <w:t xml:space="preserve">
    шоттарды ұсыну </w:t>
      </w:r>
      <w:r>
        <w:br/>
      </w:r>
      <w:r>
        <w:rPr>
          <w:rFonts w:ascii="Times New Roman"/>
          <w:b w:val="false"/>
          <w:i w:val="false"/>
          <w:color w:val="000000"/>
          <w:sz w:val="28"/>
        </w:rPr>
        <w:t xml:space="preserve">
118 Өндiрiстiк оқу кезеңiнде оқушылардың     111           153 </w:t>
      </w:r>
      <w:r>
        <w:br/>
      </w:r>
      <w:r>
        <w:rPr>
          <w:rFonts w:ascii="Times New Roman"/>
          <w:b w:val="false"/>
          <w:i w:val="false"/>
          <w:color w:val="000000"/>
          <w:sz w:val="28"/>
        </w:rPr>
        <w:t xml:space="preserve">
    жасаған жұмыстары үшiн мекемелердің </w:t>
      </w:r>
      <w:r>
        <w:br/>
      </w:r>
      <w:r>
        <w:rPr>
          <w:rFonts w:ascii="Times New Roman"/>
          <w:b w:val="false"/>
          <w:i w:val="false"/>
          <w:color w:val="000000"/>
          <w:sz w:val="28"/>
        </w:rPr>
        <w:t xml:space="preserve">
    ақылы қызметтер ҚБШ кәсiпорындардан </w:t>
      </w:r>
      <w:r>
        <w:br/>
      </w:r>
      <w:r>
        <w:rPr>
          <w:rFonts w:ascii="Times New Roman"/>
          <w:b w:val="false"/>
          <w:i w:val="false"/>
          <w:color w:val="000000"/>
          <w:sz w:val="28"/>
        </w:rPr>
        <w:t xml:space="preserve">
    сомалардың түсуi </w:t>
      </w:r>
      <w:r>
        <w:br/>
      </w:r>
      <w:r>
        <w:rPr>
          <w:rFonts w:ascii="Times New Roman"/>
          <w:b w:val="false"/>
          <w:i w:val="false"/>
          <w:color w:val="000000"/>
          <w:sz w:val="28"/>
        </w:rPr>
        <w:t xml:space="preserve">
119 Кәсiпорындарда өндiрiстiк оқу кезеңiнде  153           189 </w:t>
      </w:r>
      <w:r>
        <w:br/>
      </w:r>
      <w:r>
        <w:rPr>
          <w:rFonts w:ascii="Times New Roman"/>
          <w:b w:val="false"/>
          <w:i w:val="false"/>
          <w:color w:val="000000"/>
          <w:sz w:val="28"/>
        </w:rPr>
        <w:t xml:space="preserve">
    мектеп оқушыларына олар орындаған </w:t>
      </w:r>
      <w:r>
        <w:br/>
      </w:r>
      <w:r>
        <w:rPr>
          <w:rFonts w:ascii="Times New Roman"/>
          <w:b w:val="false"/>
          <w:i w:val="false"/>
          <w:color w:val="000000"/>
          <w:sz w:val="28"/>
        </w:rPr>
        <w:t xml:space="preserve">
    жұмыстары үшін сомаларды есептеу және </w:t>
      </w:r>
      <w:r>
        <w:br/>
      </w:r>
      <w:r>
        <w:rPr>
          <w:rFonts w:ascii="Times New Roman"/>
          <w:b w:val="false"/>
          <w:i w:val="false"/>
          <w:color w:val="000000"/>
          <w:sz w:val="28"/>
        </w:rPr>
        <w:t xml:space="preserve">
    белгіленген тәртіпте оқу орнының </w:t>
      </w:r>
      <w:r>
        <w:br/>
      </w:r>
      <w:r>
        <w:rPr>
          <w:rFonts w:ascii="Times New Roman"/>
          <w:b w:val="false"/>
          <w:i w:val="false"/>
          <w:color w:val="000000"/>
          <w:sz w:val="28"/>
        </w:rPr>
        <w:t xml:space="preserve">
    жұмсауына сомаларды шегеру </w:t>
      </w:r>
      <w:r>
        <w:br/>
      </w:r>
      <w:r>
        <w:rPr>
          <w:rFonts w:ascii="Times New Roman"/>
          <w:b w:val="false"/>
          <w:i w:val="false"/>
          <w:color w:val="000000"/>
          <w:sz w:val="28"/>
        </w:rPr>
        <w:t xml:space="preserve">
120 Шарт бойынша орындалған                  111           157 </w:t>
      </w:r>
      <w:r>
        <w:br/>
      </w:r>
      <w:r>
        <w:rPr>
          <w:rFonts w:ascii="Times New Roman"/>
          <w:b w:val="false"/>
          <w:i w:val="false"/>
          <w:color w:val="000000"/>
          <w:sz w:val="28"/>
        </w:rPr>
        <w:t xml:space="preserve">
    жұмыстар мен қызмет көрсетулерге </w:t>
      </w:r>
      <w:r>
        <w:br/>
      </w:r>
      <w:r>
        <w:rPr>
          <w:rFonts w:ascii="Times New Roman"/>
          <w:b w:val="false"/>
          <w:i w:val="false"/>
          <w:color w:val="000000"/>
          <w:sz w:val="28"/>
        </w:rPr>
        <w:t xml:space="preserve">
    қаражаттардың түсуi </w:t>
      </w:r>
      <w:r>
        <w:br/>
      </w:r>
      <w:r>
        <w:rPr>
          <w:rFonts w:ascii="Times New Roman"/>
          <w:b w:val="false"/>
          <w:i w:val="false"/>
          <w:color w:val="000000"/>
          <w:sz w:val="28"/>
        </w:rPr>
        <w:t xml:space="preserve">
121 Бюджетке түсетiн түсiмдердiң тауарлық    013-019,      158 </w:t>
      </w:r>
      <w:r>
        <w:br/>
      </w:r>
      <w:r>
        <w:rPr>
          <w:rFonts w:ascii="Times New Roman"/>
          <w:b w:val="false"/>
          <w:i w:val="false"/>
          <w:color w:val="000000"/>
          <w:sz w:val="28"/>
        </w:rPr>
        <w:t xml:space="preserve">
    немесе табиғи бөлiгiне және оларды       040, 041, </w:t>
      </w:r>
      <w:r>
        <w:br/>
      </w:r>
      <w:r>
        <w:rPr>
          <w:rFonts w:ascii="Times New Roman"/>
          <w:b w:val="false"/>
          <w:i w:val="false"/>
          <w:color w:val="000000"/>
          <w:sz w:val="28"/>
        </w:rPr>
        <w:t xml:space="preserve">
    жұмсауға байланысты операциялар          060-069, </w:t>
      </w:r>
      <w:r>
        <w:br/>
      </w:r>
      <w:r>
        <w:rPr>
          <w:rFonts w:ascii="Times New Roman"/>
          <w:b w:val="false"/>
          <w:i w:val="false"/>
          <w:color w:val="000000"/>
          <w:sz w:val="28"/>
        </w:rPr>
        <w:t xml:space="preserve">
    бойынша материалдық құндылықтардың         070 </w:t>
      </w:r>
      <w:r>
        <w:br/>
      </w:r>
      <w:r>
        <w:rPr>
          <w:rFonts w:ascii="Times New Roman"/>
          <w:b w:val="false"/>
          <w:i w:val="false"/>
          <w:color w:val="000000"/>
          <w:sz w:val="28"/>
        </w:rPr>
        <w:t xml:space="preserve">
    түсуi </w:t>
      </w:r>
      <w:r>
        <w:br/>
      </w:r>
      <w:r>
        <w:rPr>
          <w:rFonts w:ascii="Times New Roman"/>
          <w:b w:val="false"/>
          <w:i w:val="false"/>
          <w:color w:val="000000"/>
          <w:sz w:val="28"/>
        </w:rPr>
        <w:t xml:space="preserve">
    Бiр уақытта активтердi (негiзгi          200           250,260 </w:t>
      </w:r>
      <w:r>
        <w:br/>
      </w:r>
      <w:r>
        <w:rPr>
          <w:rFonts w:ascii="Times New Roman"/>
          <w:b w:val="false"/>
          <w:i w:val="false"/>
          <w:color w:val="000000"/>
          <w:sz w:val="28"/>
        </w:rPr>
        <w:t xml:space="preserve">
    қаражатты) аз бағалы және тез тозатын </w:t>
      </w:r>
      <w:r>
        <w:br/>
      </w:r>
      <w:r>
        <w:rPr>
          <w:rFonts w:ascii="Times New Roman"/>
          <w:b w:val="false"/>
          <w:i w:val="false"/>
          <w:color w:val="000000"/>
          <w:sz w:val="28"/>
        </w:rPr>
        <w:t xml:space="preserve">
    заттарды есепке алған кезде екiншi </w:t>
      </w:r>
      <w:r>
        <w:br/>
      </w:r>
      <w:r>
        <w:rPr>
          <w:rFonts w:ascii="Times New Roman"/>
          <w:b w:val="false"/>
          <w:i w:val="false"/>
          <w:color w:val="000000"/>
          <w:sz w:val="28"/>
        </w:rPr>
        <w:t xml:space="preserve">
    жазба жүргiзiледi </w:t>
      </w:r>
      <w:r>
        <w:br/>
      </w:r>
      <w:r>
        <w:rPr>
          <w:rFonts w:ascii="Times New Roman"/>
          <w:b w:val="false"/>
          <w:i w:val="false"/>
          <w:color w:val="000000"/>
          <w:sz w:val="28"/>
        </w:rPr>
        <w:t xml:space="preserve">
122 Бюджетке түсетiн түсiмдердiң тауарлық    200           158 </w:t>
      </w:r>
      <w:r>
        <w:br/>
      </w:r>
      <w:r>
        <w:rPr>
          <w:rFonts w:ascii="Times New Roman"/>
          <w:b w:val="false"/>
          <w:i w:val="false"/>
          <w:color w:val="000000"/>
          <w:sz w:val="28"/>
        </w:rPr>
        <w:t xml:space="preserve">
    немесе табиғи бөлiгіне байланысты </w:t>
      </w:r>
      <w:r>
        <w:br/>
      </w:r>
      <w:r>
        <w:rPr>
          <w:rFonts w:ascii="Times New Roman"/>
          <w:b w:val="false"/>
          <w:i w:val="false"/>
          <w:color w:val="000000"/>
          <w:sz w:val="28"/>
        </w:rPr>
        <w:t xml:space="preserve">
    операциялар бойынша шығыстар </w:t>
      </w:r>
      <w:r>
        <w:br/>
      </w:r>
      <w:r>
        <w:rPr>
          <w:rFonts w:ascii="Times New Roman"/>
          <w:b w:val="false"/>
          <w:i w:val="false"/>
          <w:color w:val="000000"/>
          <w:sz w:val="28"/>
        </w:rPr>
        <w:t xml:space="preserve">
    (кадрларды оқыту, жабдықтарды жөндеу </w:t>
      </w:r>
      <w:r>
        <w:br/>
      </w:r>
      <w:r>
        <w:rPr>
          <w:rFonts w:ascii="Times New Roman"/>
          <w:b w:val="false"/>
          <w:i w:val="false"/>
          <w:color w:val="000000"/>
          <w:sz w:val="28"/>
        </w:rPr>
        <w:t xml:space="preserve">
    және жұмыс пен қызметтердiң басқа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123 Әлеуметтік салықты есептеу               200, 203,     159 </w:t>
      </w:r>
      <w:r>
        <w:br/>
      </w:r>
      <w:r>
        <w:rPr>
          <w:rFonts w:ascii="Times New Roman"/>
          <w:b w:val="false"/>
          <w:i w:val="false"/>
          <w:color w:val="000000"/>
          <w:sz w:val="28"/>
        </w:rPr>
        <w:t xml:space="preserve">
                                             211, 212 </w:t>
      </w:r>
      <w:r>
        <w:br/>
      </w:r>
      <w:r>
        <w:rPr>
          <w:rFonts w:ascii="Times New Roman"/>
          <w:b w:val="false"/>
          <w:i w:val="false"/>
          <w:color w:val="000000"/>
          <w:sz w:val="28"/>
        </w:rPr>
        <w:t xml:space="preserve">
124 Әлеуметтік салықты аудару                159         090,100, </w:t>
      </w:r>
      <w:r>
        <w:br/>
      </w:r>
      <w:r>
        <w:rPr>
          <w:rFonts w:ascii="Times New Roman"/>
          <w:b w:val="false"/>
          <w:i w:val="false"/>
          <w:color w:val="000000"/>
          <w:sz w:val="28"/>
        </w:rPr>
        <w:t xml:space="preserve">
                                                         111,112 </w:t>
      </w:r>
      <w:r>
        <w:br/>
      </w:r>
      <w:r>
        <w:rPr>
          <w:rFonts w:ascii="Times New Roman"/>
          <w:b w:val="false"/>
          <w:i w:val="false"/>
          <w:color w:val="000000"/>
          <w:sz w:val="28"/>
        </w:rPr>
        <w:t xml:space="preserve">
125 Бюджеттiк ұйымның кассасынан сомаларды   160         120 </w:t>
      </w:r>
      <w:r>
        <w:br/>
      </w:r>
      <w:r>
        <w:rPr>
          <w:rFonts w:ascii="Times New Roman"/>
          <w:b w:val="false"/>
          <w:i w:val="false"/>
          <w:color w:val="000000"/>
          <w:sz w:val="28"/>
        </w:rPr>
        <w:t xml:space="preserve">
    есептеуге беру </w:t>
      </w:r>
      <w:r>
        <w:br/>
      </w:r>
      <w:r>
        <w:rPr>
          <w:rFonts w:ascii="Times New Roman"/>
          <w:b w:val="false"/>
          <w:i w:val="false"/>
          <w:color w:val="000000"/>
          <w:sz w:val="28"/>
        </w:rPr>
        <w:t xml:space="preserve">
126 Банкте қолма-қол ақша алу үшін           178         090,100, </w:t>
      </w:r>
      <w:r>
        <w:br/>
      </w:r>
      <w:r>
        <w:rPr>
          <w:rFonts w:ascii="Times New Roman"/>
          <w:b w:val="false"/>
          <w:i w:val="false"/>
          <w:color w:val="000000"/>
          <w:sz w:val="28"/>
        </w:rPr>
        <w:t xml:space="preserve">
    қаражаттарды аудару                                  110,111, </w:t>
      </w:r>
      <w:r>
        <w:br/>
      </w:r>
      <w:r>
        <w:rPr>
          <w:rFonts w:ascii="Times New Roman"/>
          <w:b w:val="false"/>
          <w:i w:val="false"/>
          <w:color w:val="000000"/>
          <w:sz w:val="28"/>
        </w:rPr>
        <w:t xml:space="preserve">
                                                           112 </w:t>
      </w:r>
      <w:r>
        <w:br/>
      </w:r>
      <w:r>
        <w:rPr>
          <w:rFonts w:ascii="Times New Roman"/>
          <w:b w:val="false"/>
          <w:i w:val="false"/>
          <w:color w:val="000000"/>
          <w:sz w:val="28"/>
        </w:rPr>
        <w:t xml:space="preserve">
127 Есеп беруге банктен қолма-қол            160         178 </w:t>
      </w:r>
      <w:r>
        <w:br/>
      </w:r>
      <w:r>
        <w:rPr>
          <w:rFonts w:ascii="Times New Roman"/>
          <w:b w:val="false"/>
          <w:i w:val="false"/>
          <w:color w:val="000000"/>
          <w:sz w:val="28"/>
        </w:rPr>
        <w:t xml:space="preserve">
    қаржыландыруды чек бойынша алу </w:t>
      </w:r>
      <w:r>
        <w:br/>
      </w:r>
      <w:r>
        <w:rPr>
          <w:rFonts w:ascii="Times New Roman"/>
          <w:b w:val="false"/>
          <w:i w:val="false"/>
          <w:color w:val="000000"/>
          <w:sz w:val="28"/>
        </w:rPr>
        <w:t xml:space="preserve">
128 Шығындалған есеп берiлетiн сомалар       060-067,    160 </w:t>
      </w:r>
      <w:r>
        <w:br/>
      </w:r>
      <w:r>
        <w:rPr>
          <w:rFonts w:ascii="Times New Roman"/>
          <w:b w:val="false"/>
          <w:i w:val="false"/>
          <w:color w:val="000000"/>
          <w:sz w:val="28"/>
        </w:rPr>
        <w:t xml:space="preserve">
    туралы аванстық есептеменi ұсыну         069, 070, </w:t>
      </w:r>
      <w:r>
        <w:br/>
      </w:r>
      <w:r>
        <w:rPr>
          <w:rFonts w:ascii="Times New Roman"/>
          <w:b w:val="false"/>
          <w:i w:val="false"/>
          <w:color w:val="000000"/>
          <w:sz w:val="28"/>
        </w:rPr>
        <w:t xml:space="preserve">
                                             072, 200, </w:t>
      </w:r>
      <w:r>
        <w:br/>
      </w:r>
      <w:r>
        <w:rPr>
          <w:rFonts w:ascii="Times New Roman"/>
          <w:b w:val="false"/>
          <w:i w:val="false"/>
          <w:color w:val="000000"/>
          <w:sz w:val="28"/>
        </w:rPr>
        <w:t xml:space="preserve">
                                             202, 211 </w:t>
      </w:r>
      <w:r>
        <w:br/>
      </w:r>
      <w:r>
        <w:rPr>
          <w:rFonts w:ascii="Times New Roman"/>
          <w:b w:val="false"/>
          <w:i w:val="false"/>
          <w:color w:val="000000"/>
          <w:sz w:val="28"/>
        </w:rPr>
        <w:t xml:space="preserve">
129 Жұмсалған есеп берілетін сомалар         204, 209    160 </w:t>
      </w:r>
      <w:r>
        <w:br/>
      </w:r>
      <w:r>
        <w:rPr>
          <w:rFonts w:ascii="Times New Roman"/>
          <w:b w:val="false"/>
          <w:i w:val="false"/>
          <w:color w:val="000000"/>
          <w:sz w:val="28"/>
        </w:rPr>
        <w:t xml:space="preserve">
    туралы аванстық есепті ұсыну </w:t>
      </w:r>
      <w:r>
        <w:br/>
      </w:r>
      <w:r>
        <w:rPr>
          <w:rFonts w:ascii="Times New Roman"/>
          <w:b w:val="false"/>
          <w:i w:val="false"/>
          <w:color w:val="000000"/>
          <w:sz w:val="28"/>
        </w:rPr>
        <w:t xml:space="preserve">
130 Аванстан қалған қалдықты бюджеттiк      090,096,100, 160 </w:t>
      </w:r>
      <w:r>
        <w:br/>
      </w:r>
      <w:r>
        <w:rPr>
          <w:rFonts w:ascii="Times New Roman"/>
          <w:b w:val="false"/>
          <w:i w:val="false"/>
          <w:color w:val="000000"/>
          <w:sz w:val="28"/>
        </w:rPr>
        <w:t xml:space="preserve">
    ұйымның кассасына немесе тiкелей банкке 110,111,112, </w:t>
      </w:r>
      <w:r>
        <w:br/>
      </w:r>
      <w:r>
        <w:rPr>
          <w:rFonts w:ascii="Times New Roman"/>
          <w:b w:val="false"/>
          <w:i w:val="false"/>
          <w:color w:val="000000"/>
          <w:sz w:val="28"/>
        </w:rPr>
        <w:t xml:space="preserve">
    есеп беретін адамның қайтаруы           118, 120 </w:t>
      </w:r>
      <w:r>
        <w:br/>
      </w:r>
      <w:r>
        <w:rPr>
          <w:rFonts w:ascii="Times New Roman"/>
          <w:b w:val="false"/>
          <w:i w:val="false"/>
          <w:color w:val="000000"/>
          <w:sz w:val="28"/>
        </w:rPr>
        <w:t xml:space="preserve">
131 Мемлекеттік мекеменің кассасында        170          040,041, </w:t>
      </w:r>
      <w:r>
        <w:br/>
      </w:r>
      <w:r>
        <w:rPr>
          <w:rFonts w:ascii="Times New Roman"/>
          <w:b w:val="false"/>
          <w:i w:val="false"/>
          <w:color w:val="000000"/>
          <w:sz w:val="28"/>
        </w:rPr>
        <w:t xml:space="preserve">
    анықталған материалдардың және                       043, </w:t>
      </w:r>
      <w:r>
        <w:br/>
      </w:r>
      <w:r>
        <w:rPr>
          <w:rFonts w:ascii="Times New Roman"/>
          <w:b w:val="false"/>
          <w:i w:val="false"/>
          <w:color w:val="000000"/>
          <w:sz w:val="28"/>
        </w:rPr>
        <w:t xml:space="preserve">
    тамақтардың жетіспеушiлiгi мен                       060-067, </w:t>
      </w:r>
      <w:r>
        <w:br/>
      </w:r>
      <w:r>
        <w:rPr>
          <w:rFonts w:ascii="Times New Roman"/>
          <w:b w:val="false"/>
          <w:i w:val="false"/>
          <w:color w:val="000000"/>
          <w:sz w:val="28"/>
        </w:rPr>
        <w:t xml:space="preserve">
    жоғалуын және ақша қаражаттарының                    069, 120 </w:t>
      </w:r>
      <w:r>
        <w:br/>
      </w:r>
      <w:r>
        <w:rPr>
          <w:rFonts w:ascii="Times New Roman"/>
          <w:b w:val="false"/>
          <w:i w:val="false"/>
          <w:color w:val="000000"/>
          <w:sz w:val="28"/>
        </w:rPr>
        <w:t xml:space="preserve">
    кем шығуын кiнәлi тұлғалардың </w:t>
      </w:r>
      <w:r>
        <w:br/>
      </w:r>
      <w:r>
        <w:rPr>
          <w:rFonts w:ascii="Times New Roman"/>
          <w:b w:val="false"/>
          <w:i w:val="false"/>
          <w:color w:val="000000"/>
          <w:sz w:val="28"/>
        </w:rPr>
        <w:t xml:space="preserve">
    есебiне жатқызу </w:t>
      </w:r>
      <w:r>
        <w:br/>
      </w:r>
      <w:r>
        <w:rPr>
          <w:rFonts w:ascii="Times New Roman"/>
          <w:b w:val="false"/>
          <w:i w:val="false"/>
          <w:color w:val="000000"/>
          <w:sz w:val="28"/>
        </w:rPr>
        <w:t xml:space="preserve">
    Бір уақытта екінші жазба жүргізіледі     140         173 </w:t>
      </w:r>
      <w:r>
        <w:br/>
      </w:r>
      <w:r>
        <w:rPr>
          <w:rFonts w:ascii="Times New Roman"/>
          <w:b w:val="false"/>
          <w:i w:val="false"/>
          <w:color w:val="000000"/>
          <w:sz w:val="28"/>
        </w:rPr>
        <w:t xml:space="preserve">
132 Кем шыққандарды өтеу үшiн мемлекеттік   090, 093     170 </w:t>
      </w:r>
      <w:r>
        <w:br/>
      </w:r>
      <w:r>
        <w:rPr>
          <w:rFonts w:ascii="Times New Roman"/>
          <w:b w:val="false"/>
          <w:i w:val="false"/>
          <w:color w:val="000000"/>
          <w:sz w:val="28"/>
        </w:rPr>
        <w:t xml:space="preserve">
    мекеменің кассасына және бюджеттiк,     100, 103, </w:t>
      </w:r>
      <w:r>
        <w:br/>
      </w:r>
      <w:r>
        <w:rPr>
          <w:rFonts w:ascii="Times New Roman"/>
          <w:b w:val="false"/>
          <w:i w:val="false"/>
          <w:color w:val="000000"/>
          <w:sz w:val="28"/>
        </w:rPr>
        <w:t xml:space="preserve">
    шетелдік валютадағы шоттарына           118, 120 </w:t>
      </w:r>
      <w:r>
        <w:br/>
      </w:r>
      <w:r>
        <w:rPr>
          <w:rFonts w:ascii="Times New Roman"/>
          <w:b w:val="false"/>
          <w:i w:val="false"/>
          <w:color w:val="000000"/>
          <w:sz w:val="28"/>
        </w:rPr>
        <w:t xml:space="preserve">
    сомалардың түсуi </w:t>
      </w:r>
      <w:r>
        <w:br/>
      </w:r>
      <w:r>
        <w:rPr>
          <w:rFonts w:ascii="Times New Roman"/>
          <w:b w:val="false"/>
          <w:i w:val="false"/>
          <w:color w:val="000000"/>
          <w:sz w:val="28"/>
        </w:rPr>
        <w:t xml:space="preserve">
133 Есептелген әлеуметтiк салықтың          171          180 </w:t>
      </w:r>
      <w:r>
        <w:br/>
      </w:r>
      <w:r>
        <w:rPr>
          <w:rFonts w:ascii="Times New Roman"/>
          <w:b w:val="false"/>
          <w:i w:val="false"/>
          <w:color w:val="000000"/>
          <w:sz w:val="28"/>
        </w:rPr>
        <w:t xml:space="preserve">
    қаражаттары есебiнен жұмысшылар </w:t>
      </w:r>
      <w:r>
        <w:br/>
      </w:r>
      <w:r>
        <w:rPr>
          <w:rFonts w:ascii="Times New Roman"/>
          <w:b w:val="false"/>
          <w:i w:val="false"/>
          <w:color w:val="000000"/>
          <w:sz w:val="28"/>
        </w:rPr>
        <w:t xml:space="preserve">
    мен қызметкерлерге уақытша еңбекке </w:t>
      </w:r>
      <w:r>
        <w:br/>
      </w:r>
      <w:r>
        <w:rPr>
          <w:rFonts w:ascii="Times New Roman"/>
          <w:b w:val="false"/>
          <w:i w:val="false"/>
          <w:color w:val="000000"/>
          <w:sz w:val="28"/>
        </w:rPr>
        <w:t xml:space="preserve">
    жарамсыздық жөнiндегi жәрдемақыларды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134 Уақытша еңбекке жарамсыздығы бойынша </w:t>
      </w:r>
      <w:r>
        <w:br/>
      </w:r>
      <w:r>
        <w:rPr>
          <w:rFonts w:ascii="Times New Roman"/>
          <w:b w:val="false"/>
          <w:i w:val="false"/>
          <w:color w:val="000000"/>
          <w:sz w:val="28"/>
        </w:rPr>
        <w:t xml:space="preserve">
    әлеуметтік жәрдемақы төлемі               159         171 </w:t>
      </w:r>
      <w:r>
        <w:br/>
      </w:r>
      <w:r>
        <w:rPr>
          <w:rFonts w:ascii="Times New Roman"/>
          <w:b w:val="false"/>
          <w:i w:val="false"/>
          <w:color w:val="000000"/>
          <w:sz w:val="28"/>
        </w:rPr>
        <w:t xml:space="preserve">
134-1 Міндетті әлеуметтік есептеулер сомасы </w:t>
      </w:r>
      <w:r>
        <w:br/>
      </w:r>
      <w:r>
        <w:rPr>
          <w:rFonts w:ascii="Times New Roman"/>
          <w:b w:val="false"/>
          <w:i w:val="false"/>
          <w:color w:val="000000"/>
          <w:sz w:val="28"/>
        </w:rPr>
        <w:t xml:space="preserve">
      есептелді                                159       195 </w:t>
      </w:r>
      <w:r>
        <w:br/>
      </w:r>
      <w:r>
        <w:rPr>
          <w:rFonts w:ascii="Times New Roman"/>
          <w:b w:val="false"/>
          <w:i w:val="false"/>
          <w:color w:val="000000"/>
          <w:sz w:val="28"/>
        </w:rPr>
        <w:t xml:space="preserve">
134-2 Мемлекеттік әлеуметтік сақтандыру </w:t>
      </w:r>
      <w:r>
        <w:br/>
      </w:r>
      <w:r>
        <w:rPr>
          <w:rFonts w:ascii="Times New Roman"/>
          <w:b w:val="false"/>
          <w:i w:val="false"/>
          <w:color w:val="000000"/>
          <w:sz w:val="28"/>
        </w:rPr>
        <w:t xml:space="preserve">
      қорына міндетті әлеуметтік есептеулер    195      090, 100, </w:t>
      </w:r>
      <w:r>
        <w:br/>
      </w:r>
      <w:r>
        <w:rPr>
          <w:rFonts w:ascii="Times New Roman"/>
          <w:b w:val="false"/>
          <w:i w:val="false"/>
          <w:color w:val="000000"/>
          <w:sz w:val="28"/>
        </w:rPr>
        <w:t xml:space="preserve">
      сомасын аудару                                    110, 111 </w:t>
      </w:r>
      <w:r>
        <w:br/>
      </w:r>
      <w:r>
        <w:rPr>
          <w:rFonts w:ascii="Times New Roman"/>
          <w:b w:val="false"/>
          <w:i w:val="false"/>
          <w:color w:val="000000"/>
          <w:sz w:val="28"/>
        </w:rPr>
        <w:t xml:space="preserve">
135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136 Мектеп жанындағы мектеп-интернаттардағы </w:t>
      </w:r>
      <w:r>
        <w:br/>
      </w:r>
      <w:r>
        <w:rPr>
          <w:rFonts w:ascii="Times New Roman"/>
          <w:b w:val="false"/>
          <w:i w:val="false"/>
          <w:color w:val="000000"/>
          <w:sz w:val="28"/>
        </w:rPr>
        <w:t xml:space="preserve">
    және интернаттардағы балаларды ұстауға    172         238, 400 </w:t>
      </w:r>
      <w:r>
        <w:br/>
      </w:r>
      <w:r>
        <w:rPr>
          <w:rFonts w:ascii="Times New Roman"/>
          <w:b w:val="false"/>
          <w:i w:val="false"/>
          <w:color w:val="000000"/>
          <w:sz w:val="28"/>
        </w:rPr>
        <w:t xml:space="preserve">
    арналған төлемдердi есептеу </w:t>
      </w:r>
      <w:r>
        <w:br/>
      </w:r>
      <w:r>
        <w:rPr>
          <w:rFonts w:ascii="Times New Roman"/>
          <w:b w:val="false"/>
          <w:i w:val="false"/>
          <w:color w:val="000000"/>
          <w:sz w:val="28"/>
        </w:rPr>
        <w:t xml:space="preserve">
137 Балаларды ұстауға арналған төлемдердiң    090, 100,   172 </w:t>
      </w:r>
      <w:r>
        <w:br/>
      </w:r>
      <w:r>
        <w:rPr>
          <w:rFonts w:ascii="Times New Roman"/>
          <w:b w:val="false"/>
          <w:i w:val="false"/>
          <w:color w:val="000000"/>
          <w:sz w:val="28"/>
        </w:rPr>
        <w:t xml:space="preserve">
    түсуі                                     111, 120 </w:t>
      </w:r>
      <w:r>
        <w:br/>
      </w:r>
      <w:r>
        <w:rPr>
          <w:rFonts w:ascii="Times New Roman"/>
          <w:b w:val="false"/>
          <w:i w:val="false"/>
          <w:color w:val="000000"/>
          <w:sz w:val="28"/>
        </w:rPr>
        <w:t xml:space="preserve">
138 Мектепке дейiнгi балалар мекемелерiнде   172          120 </w:t>
      </w:r>
      <w:r>
        <w:br/>
      </w:r>
      <w:r>
        <w:rPr>
          <w:rFonts w:ascii="Times New Roman"/>
          <w:b w:val="false"/>
          <w:i w:val="false"/>
          <w:color w:val="000000"/>
          <w:sz w:val="28"/>
        </w:rPr>
        <w:t xml:space="preserve">
    балаларды ұстауға арналған төлемдердi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139 Бюджет кiрiсiне беруге жататын           173         090,100,111 </w:t>
      </w:r>
      <w:r>
        <w:br/>
      </w:r>
      <w:r>
        <w:rPr>
          <w:rFonts w:ascii="Times New Roman"/>
          <w:b w:val="false"/>
          <w:i w:val="false"/>
          <w:color w:val="000000"/>
          <w:sz w:val="28"/>
        </w:rPr>
        <w:t xml:space="preserve">
    сомаларды аудару </w:t>
      </w:r>
      <w:r>
        <w:br/>
      </w:r>
      <w:r>
        <w:rPr>
          <w:rFonts w:ascii="Times New Roman"/>
          <w:b w:val="false"/>
          <w:i w:val="false"/>
          <w:color w:val="000000"/>
          <w:sz w:val="28"/>
        </w:rPr>
        <w:t xml:space="preserve">
140 Жұмыс iстейтiн орны бойынша              120          172 </w:t>
      </w:r>
      <w:r>
        <w:br/>
      </w:r>
      <w:r>
        <w:rPr>
          <w:rFonts w:ascii="Times New Roman"/>
          <w:b w:val="false"/>
          <w:i w:val="false"/>
          <w:color w:val="000000"/>
          <w:sz w:val="28"/>
        </w:rPr>
        <w:t xml:space="preserve">
    қызметкерлердi тамақтандыруға арналған </w:t>
      </w:r>
      <w:r>
        <w:br/>
      </w:r>
      <w:r>
        <w:rPr>
          <w:rFonts w:ascii="Times New Roman"/>
          <w:b w:val="false"/>
          <w:i w:val="false"/>
          <w:color w:val="000000"/>
          <w:sz w:val="28"/>
        </w:rPr>
        <w:t xml:space="preserve">
    төлемнiң мемлекеттік мекеменің </w:t>
      </w:r>
      <w:r>
        <w:br/>
      </w:r>
      <w:r>
        <w:rPr>
          <w:rFonts w:ascii="Times New Roman"/>
          <w:b w:val="false"/>
          <w:i w:val="false"/>
          <w:color w:val="000000"/>
          <w:sz w:val="28"/>
        </w:rPr>
        <w:t xml:space="preserve">
    кассасына түсуi </w:t>
      </w:r>
      <w:r>
        <w:br/>
      </w:r>
      <w:r>
        <w:rPr>
          <w:rFonts w:ascii="Times New Roman"/>
          <w:b w:val="false"/>
          <w:i w:val="false"/>
          <w:color w:val="000000"/>
          <w:sz w:val="28"/>
        </w:rPr>
        <w:t xml:space="preserve">
141 Кадрлар даярлауға және бiлiмiн           110, 111     176 </w:t>
      </w:r>
      <w:r>
        <w:br/>
      </w:r>
      <w:r>
        <w:rPr>
          <w:rFonts w:ascii="Times New Roman"/>
          <w:b w:val="false"/>
          <w:i w:val="false"/>
          <w:color w:val="000000"/>
          <w:sz w:val="28"/>
        </w:rPr>
        <w:t xml:space="preserve">
    жетiлдiруге мектептердi оқу </w:t>
      </w:r>
      <w:r>
        <w:br/>
      </w:r>
      <w:r>
        <w:rPr>
          <w:rFonts w:ascii="Times New Roman"/>
          <w:b w:val="false"/>
          <w:i w:val="false"/>
          <w:color w:val="000000"/>
          <w:sz w:val="28"/>
        </w:rPr>
        <w:t xml:space="preserve">
    орындарының ақылы қызметтер жөніндегі </w:t>
      </w:r>
      <w:r>
        <w:br/>
      </w:r>
      <w:r>
        <w:rPr>
          <w:rFonts w:ascii="Times New Roman"/>
          <w:b w:val="false"/>
          <w:i w:val="false"/>
          <w:color w:val="000000"/>
          <w:sz w:val="28"/>
        </w:rPr>
        <w:t xml:space="preserve">
    ҚБШ, демеушілік және қайырымдылық </w:t>
      </w:r>
      <w:r>
        <w:br/>
      </w:r>
      <w:r>
        <w:rPr>
          <w:rFonts w:ascii="Times New Roman"/>
          <w:b w:val="false"/>
          <w:i w:val="false"/>
          <w:color w:val="000000"/>
          <w:sz w:val="28"/>
        </w:rPr>
        <w:t xml:space="preserve">
    көмекке арналған шотқа түсуi </w:t>
      </w:r>
      <w:r>
        <w:br/>
      </w:r>
      <w:r>
        <w:rPr>
          <w:rFonts w:ascii="Times New Roman"/>
          <w:b w:val="false"/>
          <w:i w:val="false"/>
          <w:color w:val="000000"/>
          <w:sz w:val="28"/>
        </w:rPr>
        <w:t xml:space="preserve">
142 Мерзiмiнде алынбаған жалақыларды және    180, 181     177 </w:t>
      </w:r>
      <w:r>
        <w:br/>
      </w:r>
      <w:r>
        <w:rPr>
          <w:rFonts w:ascii="Times New Roman"/>
          <w:b w:val="false"/>
          <w:i w:val="false"/>
          <w:color w:val="000000"/>
          <w:sz w:val="28"/>
        </w:rPr>
        <w:t xml:space="preserve">
    стипендияларды депоненттердiң шотына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143 Депоненттерге тиесiлі соманы мемлекеттік 177          120 </w:t>
      </w:r>
      <w:r>
        <w:br/>
      </w:r>
      <w:r>
        <w:rPr>
          <w:rFonts w:ascii="Times New Roman"/>
          <w:b w:val="false"/>
          <w:i w:val="false"/>
          <w:color w:val="000000"/>
          <w:sz w:val="28"/>
        </w:rPr>
        <w:t xml:space="preserve">
    мекеменің кассасынан төлеу </w:t>
      </w:r>
      <w:r>
        <w:br/>
      </w:r>
      <w:r>
        <w:rPr>
          <w:rFonts w:ascii="Times New Roman"/>
          <w:b w:val="false"/>
          <w:i w:val="false"/>
          <w:color w:val="000000"/>
          <w:sz w:val="28"/>
        </w:rPr>
        <w:t xml:space="preserve">
144 Мерзiмi өткен депоненттiк борыш          177          173 </w:t>
      </w:r>
      <w:r>
        <w:br/>
      </w:r>
      <w:r>
        <w:rPr>
          <w:rFonts w:ascii="Times New Roman"/>
          <w:b w:val="false"/>
          <w:i w:val="false"/>
          <w:color w:val="000000"/>
          <w:sz w:val="28"/>
        </w:rPr>
        <w:t xml:space="preserve">
    сомаларын есептен шығару </w:t>
      </w:r>
      <w:r>
        <w:br/>
      </w:r>
      <w:r>
        <w:rPr>
          <w:rFonts w:ascii="Times New Roman"/>
          <w:b w:val="false"/>
          <w:i w:val="false"/>
          <w:color w:val="000000"/>
          <w:sz w:val="28"/>
        </w:rPr>
        <w:t xml:space="preserve">
145 Қуыну мерзiмi өткен кредиторлық </w:t>
      </w:r>
      <w:r>
        <w:br/>
      </w:r>
      <w:r>
        <w:rPr>
          <w:rFonts w:ascii="Times New Roman"/>
          <w:b w:val="false"/>
          <w:i w:val="false"/>
          <w:color w:val="000000"/>
          <w:sz w:val="28"/>
        </w:rPr>
        <w:t xml:space="preserve">
    берешек сомасын есептен шығару           178          140, 230 </w:t>
      </w:r>
      <w:r>
        <w:br/>
      </w:r>
      <w:r>
        <w:rPr>
          <w:rFonts w:ascii="Times New Roman"/>
          <w:b w:val="false"/>
          <w:i w:val="false"/>
          <w:color w:val="000000"/>
          <w:sz w:val="28"/>
        </w:rPr>
        <w:t xml:space="preserve">
146 Материалдық құндылықтары үшін            178          090,092, </w:t>
      </w:r>
      <w:r>
        <w:br/>
      </w:r>
      <w:r>
        <w:rPr>
          <w:rFonts w:ascii="Times New Roman"/>
          <w:b w:val="false"/>
          <w:i w:val="false"/>
          <w:color w:val="000000"/>
          <w:sz w:val="28"/>
        </w:rPr>
        <w:t xml:space="preserve">
    көрсетiлген шоттарға                                  093,96, </w:t>
      </w:r>
      <w:r>
        <w:br/>
      </w:r>
      <w:r>
        <w:rPr>
          <w:rFonts w:ascii="Times New Roman"/>
          <w:b w:val="false"/>
          <w:i w:val="false"/>
          <w:color w:val="000000"/>
          <w:sz w:val="28"/>
        </w:rPr>
        <w:t xml:space="preserve">
    сәйкес сомаларды аудару                               100, 103, </w:t>
      </w:r>
      <w:r>
        <w:br/>
      </w:r>
      <w:r>
        <w:rPr>
          <w:rFonts w:ascii="Times New Roman"/>
          <w:b w:val="false"/>
          <w:i w:val="false"/>
          <w:color w:val="000000"/>
          <w:sz w:val="28"/>
        </w:rPr>
        <w:t xml:space="preserve">
                                                          111, 118 </w:t>
      </w:r>
      <w:r>
        <w:br/>
      </w:r>
      <w:r>
        <w:rPr>
          <w:rFonts w:ascii="Times New Roman"/>
          <w:b w:val="false"/>
          <w:i w:val="false"/>
          <w:color w:val="000000"/>
          <w:sz w:val="28"/>
        </w:rPr>
        <w:t xml:space="preserve">
146-1 Капитал салымдарын қаржыландыру        178          093 </w:t>
      </w:r>
      <w:r>
        <w:br/>
      </w:r>
      <w:r>
        <w:rPr>
          <w:rFonts w:ascii="Times New Roman"/>
          <w:b w:val="false"/>
          <w:i w:val="false"/>
          <w:color w:val="000000"/>
          <w:sz w:val="28"/>
        </w:rPr>
        <w:t xml:space="preserve">
      қаражатының есебінен шетел валютасын </w:t>
      </w:r>
      <w:r>
        <w:br/>
      </w:r>
      <w:r>
        <w:rPr>
          <w:rFonts w:ascii="Times New Roman"/>
          <w:b w:val="false"/>
          <w:i w:val="false"/>
          <w:color w:val="000000"/>
          <w:sz w:val="28"/>
        </w:rPr>
        <w:t xml:space="preserve">
      сатып алу кезінде жазба жүргізіледі </w:t>
      </w:r>
      <w:r>
        <w:br/>
      </w:r>
      <w:r>
        <w:rPr>
          <w:rFonts w:ascii="Times New Roman"/>
          <w:b w:val="false"/>
          <w:i w:val="false"/>
          <w:color w:val="000000"/>
          <w:sz w:val="28"/>
        </w:rPr>
        <w:t xml:space="preserve">
147 Материалдық құндылықтар, жабдықтар,      151, 155     113, 16 </w:t>
      </w:r>
      <w:r>
        <w:br/>
      </w:r>
      <w:r>
        <w:rPr>
          <w:rFonts w:ascii="Times New Roman"/>
          <w:b w:val="false"/>
          <w:i w:val="false"/>
          <w:color w:val="000000"/>
          <w:sz w:val="28"/>
        </w:rPr>
        <w:t xml:space="preserve">
    басқа да активтер (орындалған </w:t>
      </w:r>
      <w:r>
        <w:br/>
      </w:r>
      <w:r>
        <w:rPr>
          <w:rFonts w:ascii="Times New Roman"/>
          <w:b w:val="false"/>
          <w:i w:val="false"/>
          <w:color w:val="000000"/>
          <w:sz w:val="28"/>
        </w:rPr>
        <w:t xml:space="preserve">
    жұмыстар, жүзеге асырылған қызмет </w:t>
      </w:r>
      <w:r>
        <w:br/>
      </w:r>
      <w:r>
        <w:rPr>
          <w:rFonts w:ascii="Times New Roman"/>
          <w:b w:val="false"/>
          <w:i w:val="false"/>
          <w:color w:val="000000"/>
          <w:sz w:val="28"/>
        </w:rPr>
        <w:t xml:space="preserve">
    көрсетулер) үшін ұсынылған шоттарға </w:t>
      </w:r>
      <w:r>
        <w:br/>
      </w:r>
      <w:r>
        <w:rPr>
          <w:rFonts w:ascii="Times New Roman"/>
          <w:b w:val="false"/>
          <w:i w:val="false"/>
          <w:color w:val="000000"/>
          <w:sz w:val="28"/>
        </w:rPr>
        <w:t xml:space="preserve">
    сәйкес жеткізушіге (мердігерге) </w:t>
      </w:r>
      <w:r>
        <w:br/>
      </w:r>
      <w:r>
        <w:rPr>
          <w:rFonts w:ascii="Times New Roman"/>
          <w:b w:val="false"/>
          <w:i w:val="false"/>
          <w:color w:val="000000"/>
          <w:sz w:val="28"/>
        </w:rPr>
        <w:t xml:space="preserve">
    аударылған сома </w:t>
      </w:r>
      <w:r>
        <w:br/>
      </w:r>
      <w:r>
        <w:rPr>
          <w:rFonts w:ascii="Times New Roman"/>
          <w:b w:val="false"/>
          <w:i w:val="false"/>
          <w:color w:val="000000"/>
          <w:sz w:val="28"/>
        </w:rPr>
        <w:t xml:space="preserve">
147-1 Егер құрылыс мердігер тәсілімен        150          118 </w:t>
      </w:r>
      <w:r>
        <w:br/>
      </w:r>
      <w:r>
        <w:rPr>
          <w:rFonts w:ascii="Times New Roman"/>
          <w:b w:val="false"/>
          <w:i w:val="false"/>
          <w:color w:val="000000"/>
          <w:sz w:val="28"/>
        </w:rPr>
        <w:t xml:space="preserve">
      жүргізілсе, өнім берушілермен шетел </w:t>
      </w:r>
      <w:r>
        <w:br/>
      </w:r>
      <w:r>
        <w:rPr>
          <w:rFonts w:ascii="Times New Roman"/>
          <w:b w:val="false"/>
          <w:i w:val="false"/>
          <w:color w:val="000000"/>
          <w:sz w:val="28"/>
        </w:rPr>
        <w:t xml:space="preserve">
      валютасында есеп айырысу кезінде </w:t>
      </w:r>
      <w:r>
        <w:br/>
      </w:r>
      <w:r>
        <w:rPr>
          <w:rFonts w:ascii="Times New Roman"/>
          <w:b w:val="false"/>
          <w:i w:val="false"/>
          <w:color w:val="000000"/>
          <w:sz w:val="28"/>
        </w:rPr>
        <w:t xml:space="preserve">
      жазба жүргізіледі </w:t>
      </w:r>
      <w:r>
        <w:br/>
      </w:r>
      <w:r>
        <w:rPr>
          <w:rFonts w:ascii="Times New Roman"/>
          <w:b w:val="false"/>
          <w:i w:val="false"/>
          <w:color w:val="000000"/>
          <w:sz w:val="28"/>
        </w:rPr>
        <w:t xml:space="preserve">
148 Жеткiзушілерге жiберген материалдық      179          090, 100 </w:t>
      </w:r>
      <w:r>
        <w:br/>
      </w:r>
      <w:r>
        <w:rPr>
          <w:rFonts w:ascii="Times New Roman"/>
          <w:b w:val="false"/>
          <w:i w:val="false"/>
          <w:color w:val="000000"/>
          <w:sz w:val="28"/>
        </w:rPr>
        <w:t xml:space="preserve">
    құндылықтары үшiн аванстық төлемдер </w:t>
      </w:r>
      <w:r>
        <w:br/>
      </w:r>
      <w:r>
        <w:rPr>
          <w:rFonts w:ascii="Times New Roman"/>
          <w:b w:val="false"/>
          <w:i w:val="false"/>
          <w:color w:val="000000"/>
          <w:sz w:val="28"/>
        </w:rPr>
        <w:t xml:space="preserve">
    тәртiбiмен сомаларды аудару </w:t>
      </w:r>
      <w:r>
        <w:br/>
      </w:r>
      <w:r>
        <w:rPr>
          <w:rFonts w:ascii="Times New Roman"/>
          <w:b w:val="false"/>
          <w:i w:val="false"/>
          <w:color w:val="000000"/>
          <w:sz w:val="28"/>
        </w:rPr>
        <w:t xml:space="preserve">
149 Жұмысшылар мен қызметкерлердiң           200, 203,    180 </w:t>
      </w:r>
      <w:r>
        <w:br/>
      </w:r>
      <w:r>
        <w:rPr>
          <w:rFonts w:ascii="Times New Roman"/>
          <w:b w:val="false"/>
          <w:i w:val="false"/>
          <w:color w:val="000000"/>
          <w:sz w:val="28"/>
        </w:rPr>
        <w:t xml:space="preserve">
    жалақыларын есептеу                      211, 212 </w:t>
      </w:r>
      <w:r>
        <w:br/>
      </w:r>
      <w:r>
        <w:rPr>
          <w:rFonts w:ascii="Times New Roman"/>
          <w:b w:val="false"/>
          <w:i w:val="false"/>
          <w:color w:val="000000"/>
          <w:sz w:val="28"/>
        </w:rPr>
        <w:t xml:space="preserve">
150 Салықтар мен басқа да ұсталымдарды       180          173, </w:t>
      </w:r>
      <w:r>
        <w:br/>
      </w:r>
      <w:r>
        <w:rPr>
          <w:rFonts w:ascii="Times New Roman"/>
          <w:b w:val="false"/>
          <w:i w:val="false"/>
          <w:color w:val="000000"/>
          <w:sz w:val="28"/>
        </w:rPr>
        <w:t xml:space="preserve">
    жұмысшылар мен қызметкерлердiң                        182-187 </w:t>
      </w:r>
      <w:r>
        <w:br/>
      </w:r>
      <w:r>
        <w:rPr>
          <w:rFonts w:ascii="Times New Roman"/>
          <w:b w:val="false"/>
          <w:i w:val="false"/>
          <w:color w:val="000000"/>
          <w:sz w:val="28"/>
        </w:rPr>
        <w:t xml:space="preserve">
    жалақыларынан ұстау </w:t>
      </w:r>
      <w:r>
        <w:br/>
      </w:r>
      <w:r>
        <w:rPr>
          <w:rFonts w:ascii="Times New Roman"/>
          <w:b w:val="false"/>
          <w:i w:val="false"/>
          <w:color w:val="000000"/>
          <w:sz w:val="28"/>
        </w:rPr>
        <w:t xml:space="preserve">
151 Стипендияларды есептеу                   200          181 </w:t>
      </w:r>
      <w:r>
        <w:br/>
      </w:r>
      <w:r>
        <w:rPr>
          <w:rFonts w:ascii="Times New Roman"/>
          <w:b w:val="false"/>
          <w:i w:val="false"/>
          <w:color w:val="000000"/>
          <w:sz w:val="28"/>
        </w:rPr>
        <w:t xml:space="preserve">
152 Композиторларға, әртiстерге, авторларға  200, 211     189 </w:t>
      </w:r>
      <w:r>
        <w:br/>
      </w:r>
      <w:r>
        <w:rPr>
          <w:rFonts w:ascii="Times New Roman"/>
          <w:b w:val="false"/>
          <w:i w:val="false"/>
          <w:color w:val="000000"/>
          <w:sz w:val="28"/>
        </w:rPr>
        <w:t xml:space="preserve">
    олардың келiсiм-шарт және тапсырыстар </w:t>
      </w:r>
      <w:r>
        <w:br/>
      </w:r>
      <w:r>
        <w:rPr>
          <w:rFonts w:ascii="Times New Roman"/>
          <w:b w:val="false"/>
          <w:i w:val="false"/>
          <w:color w:val="000000"/>
          <w:sz w:val="28"/>
        </w:rPr>
        <w:t xml:space="preserve">
    бойынша орындаған жұмыстары үшiн </w:t>
      </w:r>
      <w:r>
        <w:br/>
      </w:r>
      <w:r>
        <w:rPr>
          <w:rFonts w:ascii="Times New Roman"/>
          <w:b w:val="false"/>
          <w:i w:val="false"/>
          <w:color w:val="000000"/>
          <w:sz w:val="28"/>
        </w:rPr>
        <w:t xml:space="preserve">
    сыйақы есептеу </w:t>
      </w:r>
      <w:r>
        <w:br/>
      </w:r>
      <w:r>
        <w:rPr>
          <w:rFonts w:ascii="Times New Roman"/>
          <w:b w:val="false"/>
          <w:i w:val="false"/>
          <w:color w:val="000000"/>
          <w:sz w:val="28"/>
        </w:rPr>
        <w:t xml:space="preserve">
153 Консультант-қызметкерлерге сыйақыларды   204, 209     180 </w:t>
      </w:r>
      <w:r>
        <w:br/>
      </w:r>
      <w:r>
        <w:rPr>
          <w:rFonts w:ascii="Times New Roman"/>
          <w:b w:val="false"/>
          <w:i w:val="false"/>
          <w:color w:val="000000"/>
          <w:sz w:val="28"/>
        </w:rPr>
        <w:t xml:space="preserve">
    (гонорарларды) есептеу </w:t>
      </w:r>
      <w:r>
        <w:br/>
      </w:r>
      <w:r>
        <w:rPr>
          <w:rFonts w:ascii="Times New Roman"/>
          <w:b w:val="false"/>
          <w:i w:val="false"/>
          <w:color w:val="000000"/>
          <w:sz w:val="28"/>
        </w:rPr>
        <w:t xml:space="preserve">
154 Сыйақыдан салық ұстау                    189          173 </w:t>
      </w:r>
      <w:r>
        <w:br/>
      </w:r>
      <w:r>
        <w:rPr>
          <w:rFonts w:ascii="Times New Roman"/>
          <w:b w:val="false"/>
          <w:i w:val="false"/>
          <w:color w:val="000000"/>
          <w:sz w:val="28"/>
        </w:rPr>
        <w:t xml:space="preserve">
155 Сыйақылардан (гонорарлардан) салықтарды  180          173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156 Жалақыларды, стипендиялар мен            180, 181,    120, 160 </w:t>
      </w:r>
      <w:r>
        <w:br/>
      </w:r>
      <w:r>
        <w:rPr>
          <w:rFonts w:ascii="Times New Roman"/>
          <w:b w:val="false"/>
          <w:i w:val="false"/>
          <w:color w:val="000000"/>
          <w:sz w:val="28"/>
        </w:rPr>
        <w:t xml:space="preserve">
    сыйақыларды төлеу                        189 </w:t>
      </w:r>
      <w:r>
        <w:br/>
      </w:r>
      <w:r>
        <w:rPr>
          <w:rFonts w:ascii="Times New Roman"/>
          <w:b w:val="false"/>
          <w:i w:val="false"/>
          <w:color w:val="000000"/>
          <w:sz w:val="28"/>
        </w:rPr>
        <w:t xml:space="preserve">
157 Консультант-қызметкерлерге сыйақыларды   180          120,113, </w:t>
      </w:r>
      <w:r>
        <w:br/>
      </w:r>
      <w:r>
        <w:rPr>
          <w:rFonts w:ascii="Times New Roman"/>
          <w:b w:val="false"/>
          <w:i w:val="false"/>
          <w:color w:val="000000"/>
          <w:sz w:val="28"/>
        </w:rPr>
        <w:t xml:space="preserve">
    (гонорарларды) төлеу                                     116 </w:t>
      </w:r>
      <w:r>
        <w:br/>
      </w:r>
      <w:r>
        <w:rPr>
          <w:rFonts w:ascii="Times New Roman"/>
          <w:b w:val="false"/>
          <w:i w:val="false"/>
          <w:color w:val="000000"/>
          <w:sz w:val="28"/>
        </w:rPr>
        <w:t xml:space="preserve">
158 Сотталғандардың және тергеуде тұтқынға   179          189 </w:t>
      </w:r>
      <w:r>
        <w:br/>
      </w:r>
      <w:r>
        <w:rPr>
          <w:rFonts w:ascii="Times New Roman"/>
          <w:b w:val="false"/>
          <w:i w:val="false"/>
          <w:color w:val="000000"/>
          <w:sz w:val="28"/>
        </w:rPr>
        <w:t xml:space="preserve">
    алынған тұлғалардың жалақылары, </w:t>
      </w:r>
      <w:r>
        <w:br/>
      </w:r>
      <w:r>
        <w:rPr>
          <w:rFonts w:ascii="Times New Roman"/>
          <w:b w:val="false"/>
          <w:i w:val="false"/>
          <w:color w:val="000000"/>
          <w:sz w:val="28"/>
        </w:rPr>
        <w:t xml:space="preserve">
    зейнетақылары және өзге де табыстары </w:t>
      </w:r>
      <w:r>
        <w:br/>
      </w:r>
      <w:r>
        <w:rPr>
          <w:rFonts w:ascii="Times New Roman"/>
          <w:b w:val="false"/>
          <w:i w:val="false"/>
          <w:color w:val="000000"/>
          <w:sz w:val="28"/>
        </w:rPr>
        <w:t xml:space="preserve">
    есептелген сомалары </w:t>
      </w:r>
      <w:r>
        <w:br/>
      </w:r>
      <w:r>
        <w:rPr>
          <w:rFonts w:ascii="Times New Roman"/>
          <w:b w:val="false"/>
          <w:i w:val="false"/>
          <w:color w:val="000000"/>
          <w:sz w:val="28"/>
        </w:rPr>
        <w:t xml:space="preserve">
159 Сотталғандардың және тергеуде тұтқынға   189          174 </w:t>
      </w:r>
      <w:r>
        <w:br/>
      </w:r>
      <w:r>
        <w:rPr>
          <w:rFonts w:ascii="Times New Roman"/>
          <w:b w:val="false"/>
          <w:i w:val="false"/>
          <w:color w:val="000000"/>
          <w:sz w:val="28"/>
        </w:rPr>
        <w:t xml:space="preserve">
    алынған тұлғалардың жалақыларын, </w:t>
      </w:r>
      <w:r>
        <w:br/>
      </w:r>
      <w:r>
        <w:rPr>
          <w:rFonts w:ascii="Times New Roman"/>
          <w:b w:val="false"/>
          <w:i w:val="false"/>
          <w:color w:val="000000"/>
          <w:sz w:val="28"/>
        </w:rPr>
        <w:t xml:space="preserve">
    зейнетақыларын және өзге де табыстарын </w:t>
      </w:r>
      <w:r>
        <w:br/>
      </w:r>
      <w:r>
        <w:rPr>
          <w:rFonts w:ascii="Times New Roman"/>
          <w:b w:val="false"/>
          <w:i w:val="false"/>
          <w:color w:val="000000"/>
          <w:sz w:val="28"/>
        </w:rPr>
        <w:t xml:space="preserve">
    дербес шоттарға есептеу </w:t>
      </w:r>
      <w:r>
        <w:br/>
      </w:r>
      <w:r>
        <w:rPr>
          <w:rFonts w:ascii="Times New Roman"/>
          <w:b w:val="false"/>
          <w:i w:val="false"/>
          <w:color w:val="000000"/>
          <w:sz w:val="28"/>
        </w:rPr>
        <w:t xml:space="preserve">
160 Жинақтаушы зейнетақы қорына мiндеттi     180          198 </w:t>
      </w:r>
      <w:r>
        <w:br/>
      </w:r>
      <w:r>
        <w:rPr>
          <w:rFonts w:ascii="Times New Roman"/>
          <w:b w:val="false"/>
          <w:i w:val="false"/>
          <w:color w:val="000000"/>
          <w:sz w:val="28"/>
        </w:rPr>
        <w:t xml:space="preserve">
    зейнетақы жарналарының ұсталғаны </w:t>
      </w:r>
      <w:r>
        <w:br/>
      </w:r>
      <w:r>
        <w:rPr>
          <w:rFonts w:ascii="Times New Roman"/>
          <w:b w:val="false"/>
          <w:i w:val="false"/>
          <w:color w:val="000000"/>
          <w:sz w:val="28"/>
        </w:rPr>
        <w:t xml:space="preserve">
161 Жинақтаушы зейнетақы қорына мiндеттi     198         090,093, </w:t>
      </w:r>
      <w:r>
        <w:br/>
      </w:r>
      <w:r>
        <w:rPr>
          <w:rFonts w:ascii="Times New Roman"/>
          <w:b w:val="false"/>
          <w:i w:val="false"/>
          <w:color w:val="000000"/>
          <w:sz w:val="28"/>
        </w:rPr>
        <w:t xml:space="preserve">
    зейнетақы жарналарын аудару                          100,103, </w:t>
      </w:r>
      <w:r>
        <w:br/>
      </w:r>
      <w:r>
        <w:rPr>
          <w:rFonts w:ascii="Times New Roman"/>
          <w:b w:val="false"/>
          <w:i w:val="false"/>
          <w:color w:val="000000"/>
          <w:sz w:val="28"/>
        </w:rPr>
        <w:t xml:space="preserve">
                                                         111 </w:t>
      </w:r>
      <w:r>
        <w:br/>
      </w:r>
      <w:r>
        <w:rPr>
          <w:rFonts w:ascii="Times New Roman"/>
          <w:b w:val="false"/>
          <w:i w:val="false"/>
          <w:color w:val="000000"/>
          <w:sz w:val="28"/>
        </w:rPr>
        <w:t xml:space="preserve">
162 Міндетті жарналардың сомаларын есептеу   204         159, 171 </w:t>
      </w:r>
      <w:r>
        <w:br/>
      </w:r>
      <w:r>
        <w:rPr>
          <w:rFonts w:ascii="Times New Roman"/>
          <w:b w:val="false"/>
          <w:i w:val="false"/>
          <w:color w:val="000000"/>
          <w:sz w:val="28"/>
        </w:rPr>
        <w:t xml:space="preserve">
163 Міндетті жарналардың сомаларын аудару    159, 171    113 </w:t>
      </w:r>
      <w:r>
        <w:br/>
      </w:r>
      <w:r>
        <w:rPr>
          <w:rFonts w:ascii="Times New Roman"/>
          <w:b w:val="false"/>
          <w:i w:val="false"/>
          <w:color w:val="000000"/>
          <w:sz w:val="28"/>
        </w:rPr>
        <w:t xml:space="preserve">
164 Автокөлiк құралдары иелерiнiң            200         178 </w:t>
      </w:r>
      <w:r>
        <w:br/>
      </w:r>
      <w:r>
        <w:rPr>
          <w:rFonts w:ascii="Times New Roman"/>
          <w:b w:val="false"/>
          <w:i w:val="false"/>
          <w:color w:val="000000"/>
          <w:sz w:val="28"/>
        </w:rPr>
        <w:t xml:space="preserve">
    азаматтық-құқықтық жауапкершiлiгi </w:t>
      </w:r>
      <w:r>
        <w:br/>
      </w:r>
      <w:r>
        <w:rPr>
          <w:rFonts w:ascii="Times New Roman"/>
          <w:b w:val="false"/>
          <w:i w:val="false"/>
          <w:color w:val="000000"/>
          <w:sz w:val="28"/>
        </w:rPr>
        <w:t xml:space="preserve">
    үшiн мiндеттi сақтандыруға жарналар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165 Әскери қызметшілерді және құқық қорғау   200         178 </w:t>
      </w:r>
      <w:r>
        <w:br/>
      </w:r>
      <w:r>
        <w:rPr>
          <w:rFonts w:ascii="Times New Roman"/>
          <w:b w:val="false"/>
          <w:i w:val="false"/>
          <w:color w:val="000000"/>
          <w:sz w:val="28"/>
        </w:rPr>
        <w:t xml:space="preserve">
    органдарының қызметкерлерін мемлекеттік </w:t>
      </w:r>
      <w:r>
        <w:br/>
      </w:r>
      <w:r>
        <w:rPr>
          <w:rFonts w:ascii="Times New Roman"/>
          <w:b w:val="false"/>
          <w:i w:val="false"/>
          <w:color w:val="000000"/>
          <w:sz w:val="28"/>
        </w:rPr>
        <w:t xml:space="preserve">
    міндетті дербес сақтандыру, сондай-ақ </w:t>
      </w:r>
      <w:r>
        <w:br/>
      </w:r>
      <w:r>
        <w:rPr>
          <w:rFonts w:ascii="Times New Roman"/>
          <w:b w:val="false"/>
          <w:i w:val="false"/>
          <w:color w:val="000000"/>
          <w:sz w:val="28"/>
        </w:rPr>
        <w:t xml:space="preserve">
    мемлекеттiк қызметшiлердi мемлекеттiк    </w:t>
      </w:r>
      <w:r>
        <w:br/>
      </w:r>
      <w:r>
        <w:rPr>
          <w:rFonts w:ascii="Times New Roman"/>
          <w:b w:val="false"/>
          <w:i w:val="false"/>
          <w:color w:val="000000"/>
          <w:sz w:val="28"/>
        </w:rPr>
        <w:t xml:space="preserve">
    сақтандыруға жарналар есептеу </w:t>
      </w:r>
      <w:r>
        <w:br/>
      </w:r>
      <w:r>
        <w:rPr>
          <w:rFonts w:ascii="Times New Roman"/>
          <w:b w:val="false"/>
          <w:i w:val="false"/>
          <w:color w:val="000000"/>
          <w:sz w:val="28"/>
        </w:rPr>
        <w:t xml:space="preserve">
166 Автокөлiк құралдары иелерiнiң            178         090, 100 </w:t>
      </w:r>
      <w:r>
        <w:br/>
      </w:r>
      <w:r>
        <w:rPr>
          <w:rFonts w:ascii="Times New Roman"/>
          <w:b w:val="false"/>
          <w:i w:val="false"/>
          <w:color w:val="000000"/>
          <w:sz w:val="28"/>
        </w:rPr>
        <w:t xml:space="preserve">
    азаматтық-құқықтық жауапкершiлiгi үшiн </w:t>
      </w:r>
      <w:r>
        <w:br/>
      </w:r>
      <w:r>
        <w:rPr>
          <w:rFonts w:ascii="Times New Roman"/>
          <w:b w:val="false"/>
          <w:i w:val="false"/>
          <w:color w:val="000000"/>
          <w:sz w:val="28"/>
        </w:rPr>
        <w:t xml:space="preserve">
    мiндеттi сақтандыруға және әскери </w:t>
      </w:r>
      <w:r>
        <w:br/>
      </w:r>
      <w:r>
        <w:rPr>
          <w:rFonts w:ascii="Times New Roman"/>
          <w:b w:val="false"/>
          <w:i w:val="false"/>
          <w:color w:val="000000"/>
          <w:sz w:val="28"/>
        </w:rPr>
        <w:t xml:space="preserve">
    қызметшілерді және құқық қорғау </w:t>
      </w:r>
      <w:r>
        <w:br/>
      </w:r>
      <w:r>
        <w:rPr>
          <w:rFonts w:ascii="Times New Roman"/>
          <w:b w:val="false"/>
          <w:i w:val="false"/>
          <w:color w:val="000000"/>
          <w:sz w:val="28"/>
        </w:rPr>
        <w:t xml:space="preserve">
    органдарының қызметкерлерін мемлекеттік </w:t>
      </w:r>
      <w:r>
        <w:br/>
      </w:r>
      <w:r>
        <w:rPr>
          <w:rFonts w:ascii="Times New Roman"/>
          <w:b w:val="false"/>
          <w:i w:val="false"/>
          <w:color w:val="000000"/>
          <w:sz w:val="28"/>
        </w:rPr>
        <w:t xml:space="preserve">
    міндетті дербес сақтандыру, сондай-ақ </w:t>
      </w:r>
      <w:r>
        <w:br/>
      </w:r>
      <w:r>
        <w:rPr>
          <w:rFonts w:ascii="Times New Roman"/>
          <w:b w:val="false"/>
          <w:i w:val="false"/>
          <w:color w:val="000000"/>
          <w:sz w:val="28"/>
        </w:rPr>
        <w:t xml:space="preserve">
    мемлекеттiк қызметшiлердi мемлекеттiк </w:t>
      </w:r>
      <w:r>
        <w:br/>
      </w:r>
      <w:r>
        <w:rPr>
          <w:rFonts w:ascii="Times New Roman"/>
          <w:b w:val="false"/>
          <w:i w:val="false"/>
          <w:color w:val="000000"/>
          <w:sz w:val="28"/>
        </w:rPr>
        <w:t xml:space="preserve">
    сақтандыруға жарналар аудару </w:t>
      </w:r>
      <w:r>
        <w:br/>
      </w:r>
      <w:r>
        <w:rPr>
          <w:rFonts w:ascii="Times New Roman"/>
          <w:b w:val="false"/>
          <w:i w:val="false"/>
          <w:color w:val="000000"/>
          <w:sz w:val="28"/>
        </w:rPr>
        <w:t xml:space="preserve">
167 Қайтарымды негiзде сырттай несиелендiру </w:t>
      </w:r>
      <w:r>
        <w:br/>
      </w:r>
      <w:r>
        <w:rPr>
          <w:rFonts w:ascii="Times New Roman"/>
          <w:b w:val="false"/>
          <w:i w:val="false"/>
          <w:color w:val="000000"/>
          <w:sz w:val="28"/>
        </w:rPr>
        <w:t xml:space="preserve">
    бойынша бөлiнген қаражатты аудару        199            090 </w:t>
      </w:r>
      <w:r>
        <w:br/>
      </w:r>
      <w:r>
        <w:rPr>
          <w:rFonts w:ascii="Times New Roman"/>
          <w:b w:val="false"/>
          <w:i w:val="false"/>
          <w:color w:val="000000"/>
          <w:sz w:val="28"/>
        </w:rPr>
        <w:t xml:space="preserve">
    Бiр уақытта қайтарымды негiзде сырттай </w:t>
      </w:r>
      <w:r>
        <w:br/>
      </w:r>
      <w:r>
        <w:rPr>
          <w:rFonts w:ascii="Times New Roman"/>
          <w:b w:val="false"/>
          <w:i w:val="false"/>
          <w:color w:val="000000"/>
          <w:sz w:val="28"/>
        </w:rPr>
        <w:t xml:space="preserve">
    несиелендiру бойынша бөлiнген қаражат </w:t>
      </w:r>
      <w:r>
        <w:br/>
      </w:r>
      <w:r>
        <w:rPr>
          <w:rFonts w:ascii="Times New Roman"/>
          <w:b w:val="false"/>
          <w:i w:val="false"/>
          <w:color w:val="000000"/>
          <w:sz w:val="28"/>
        </w:rPr>
        <w:t xml:space="preserve">
    сомасына екiншi жазба жүргiзiледi        200            247 </w:t>
      </w:r>
      <w:r>
        <w:br/>
      </w:r>
      <w:r>
        <w:rPr>
          <w:rFonts w:ascii="Times New Roman"/>
          <w:b w:val="false"/>
          <w:i w:val="false"/>
          <w:color w:val="000000"/>
          <w:sz w:val="28"/>
        </w:rPr>
        <w:t xml:space="preserve">
168 Сырттай несиелендiру бойынша </w:t>
      </w:r>
      <w:r>
        <w:br/>
      </w:r>
      <w:r>
        <w:rPr>
          <w:rFonts w:ascii="Times New Roman"/>
          <w:b w:val="false"/>
          <w:i w:val="false"/>
          <w:color w:val="000000"/>
          <w:sz w:val="28"/>
        </w:rPr>
        <w:t xml:space="preserve">
    қаражатты қайтару                        247            199 </w:t>
      </w:r>
      <w:r>
        <w:br/>
      </w:r>
      <w:r>
        <w:rPr>
          <w:rFonts w:ascii="Times New Roman"/>
          <w:b w:val="false"/>
          <w:i w:val="false"/>
          <w:color w:val="000000"/>
          <w:sz w:val="28"/>
        </w:rPr>
        <w:t xml:space="preserve">
168-1 Жоғары тұрған бюджеттің бюджеттік      194           095 </w:t>
      </w:r>
      <w:r>
        <w:br/>
      </w:r>
      <w:r>
        <w:rPr>
          <w:rFonts w:ascii="Times New Roman"/>
          <w:b w:val="false"/>
          <w:i w:val="false"/>
          <w:color w:val="000000"/>
          <w:sz w:val="28"/>
        </w:rPr>
        <w:t xml:space="preserve">
      бағдарламаларының әкімшілері аударған </w:t>
      </w:r>
      <w:r>
        <w:br/>
      </w:r>
      <w:r>
        <w:rPr>
          <w:rFonts w:ascii="Times New Roman"/>
          <w:b w:val="false"/>
          <w:i w:val="false"/>
          <w:color w:val="000000"/>
          <w:sz w:val="28"/>
        </w:rPr>
        <w:t xml:space="preserve">
      нысаналы трансферттердің сомасына </w:t>
      </w:r>
      <w:r>
        <w:br/>
      </w:r>
      <w:r>
        <w:rPr>
          <w:rFonts w:ascii="Times New Roman"/>
          <w:b w:val="false"/>
          <w:i w:val="false"/>
          <w:color w:val="000000"/>
          <w:sz w:val="28"/>
        </w:rPr>
        <w:t xml:space="preserve">
      жазба жүргізіледі </w:t>
      </w:r>
    </w:p>
    <w:p>
      <w:pPr>
        <w:spacing w:after="0"/>
        <w:ind w:left="0"/>
        <w:jc w:val="both"/>
      </w:pPr>
      <w:r>
        <w:rPr>
          <w:rFonts w:ascii="Times New Roman"/>
          <w:b/>
          <w:i w:val="false"/>
          <w:color w:val="000000"/>
          <w:sz w:val="28"/>
        </w:rPr>
        <w:t xml:space="preserve">                        8 бөлiм. Шығыстар </w:t>
      </w:r>
    </w:p>
    <w:p>
      <w:pPr>
        <w:spacing w:after="0"/>
        <w:ind w:left="0"/>
        <w:jc w:val="both"/>
      </w:pPr>
      <w:r>
        <w:rPr>
          <w:rFonts w:ascii="Times New Roman"/>
          <w:b w:val="false"/>
          <w:i w:val="false"/>
          <w:color w:val="000000"/>
          <w:sz w:val="28"/>
        </w:rPr>
        <w:t xml:space="preserve">169 Шығыс құжаттарының негiзiнде материалдар 200, 202,     040,041, </w:t>
      </w:r>
      <w:r>
        <w:br/>
      </w:r>
      <w:r>
        <w:rPr>
          <w:rFonts w:ascii="Times New Roman"/>
          <w:b w:val="false"/>
          <w:i w:val="false"/>
          <w:color w:val="000000"/>
          <w:sz w:val="28"/>
        </w:rPr>
        <w:t xml:space="preserve">
    мен тамақ өнiмдерiн есептен шығару       203, 211-213  043, </w:t>
      </w:r>
      <w:r>
        <w:br/>
      </w:r>
      <w:r>
        <w:rPr>
          <w:rFonts w:ascii="Times New Roman"/>
          <w:b w:val="false"/>
          <w:i w:val="false"/>
          <w:color w:val="000000"/>
          <w:sz w:val="28"/>
        </w:rPr>
        <w:t xml:space="preserve">
                                                           060-067, </w:t>
      </w:r>
      <w:r>
        <w:br/>
      </w:r>
      <w:r>
        <w:rPr>
          <w:rFonts w:ascii="Times New Roman"/>
          <w:b w:val="false"/>
          <w:i w:val="false"/>
          <w:color w:val="000000"/>
          <w:sz w:val="28"/>
        </w:rPr>
        <w:t xml:space="preserve">
                                                           069 </w:t>
      </w:r>
      <w:r>
        <w:br/>
      </w:r>
      <w:r>
        <w:rPr>
          <w:rFonts w:ascii="Times New Roman"/>
          <w:b w:val="false"/>
          <w:i w:val="false"/>
          <w:color w:val="000000"/>
          <w:sz w:val="28"/>
        </w:rPr>
        <w:t xml:space="preserve">
170 Материалдық құндылықтарды жеткiзу        200, 202,     090,093, </w:t>
      </w:r>
      <w:r>
        <w:br/>
      </w:r>
      <w:r>
        <w:rPr>
          <w:rFonts w:ascii="Times New Roman"/>
          <w:b w:val="false"/>
          <w:i w:val="false"/>
          <w:color w:val="000000"/>
          <w:sz w:val="28"/>
        </w:rPr>
        <w:t xml:space="preserve">
    бойынша көлiк жалдауға арналған         203, 211-213   100,103, </w:t>
      </w:r>
      <w:r>
        <w:br/>
      </w:r>
      <w:r>
        <w:rPr>
          <w:rFonts w:ascii="Times New Roman"/>
          <w:b w:val="false"/>
          <w:i w:val="false"/>
          <w:color w:val="000000"/>
          <w:sz w:val="28"/>
        </w:rPr>
        <w:t xml:space="preserve">
    шығыстарға ақы төлеу                                   111,120, </w:t>
      </w:r>
      <w:r>
        <w:br/>
      </w:r>
      <w:r>
        <w:rPr>
          <w:rFonts w:ascii="Times New Roman"/>
          <w:b w:val="false"/>
          <w:i w:val="false"/>
          <w:color w:val="000000"/>
          <w:sz w:val="28"/>
        </w:rPr>
        <w:t xml:space="preserve">
                                                           178 </w:t>
      </w:r>
      <w:r>
        <w:br/>
      </w:r>
      <w:r>
        <w:rPr>
          <w:rFonts w:ascii="Times New Roman"/>
          <w:b w:val="false"/>
          <w:i w:val="false"/>
          <w:color w:val="000000"/>
          <w:sz w:val="28"/>
        </w:rPr>
        <w:t xml:space="preserve">
171 Электр қуаты, коммуналдық және басқа     200, 203,     090,093, </w:t>
      </w:r>
      <w:r>
        <w:br/>
      </w:r>
      <w:r>
        <w:rPr>
          <w:rFonts w:ascii="Times New Roman"/>
          <w:b w:val="false"/>
          <w:i w:val="false"/>
          <w:color w:val="000000"/>
          <w:sz w:val="28"/>
        </w:rPr>
        <w:t xml:space="preserve">
    шығыстар үшiн ақы төлеу                  211-213       100,103, </w:t>
      </w:r>
      <w:r>
        <w:br/>
      </w:r>
      <w:r>
        <w:rPr>
          <w:rFonts w:ascii="Times New Roman"/>
          <w:b w:val="false"/>
          <w:i w:val="false"/>
          <w:color w:val="000000"/>
          <w:sz w:val="28"/>
        </w:rPr>
        <w:t xml:space="preserve">
                                                           111 </w:t>
      </w:r>
      <w:r>
        <w:br/>
      </w:r>
      <w:r>
        <w:rPr>
          <w:rFonts w:ascii="Times New Roman"/>
          <w:b w:val="false"/>
          <w:i w:val="false"/>
          <w:color w:val="000000"/>
          <w:sz w:val="28"/>
        </w:rPr>
        <w:t xml:space="preserve">
172 Сыртқы заемдар есебінен басқа да         204           113 </w:t>
      </w:r>
      <w:r>
        <w:br/>
      </w:r>
      <w:r>
        <w:rPr>
          <w:rFonts w:ascii="Times New Roman"/>
          <w:b w:val="false"/>
          <w:i w:val="false"/>
          <w:color w:val="000000"/>
          <w:sz w:val="28"/>
        </w:rPr>
        <w:t xml:space="preserve">
    шығындарды төлеу </w:t>
      </w:r>
      <w:r>
        <w:br/>
      </w:r>
      <w:r>
        <w:rPr>
          <w:rFonts w:ascii="Times New Roman"/>
          <w:b w:val="false"/>
          <w:i w:val="false"/>
          <w:color w:val="000000"/>
          <w:sz w:val="28"/>
        </w:rPr>
        <w:t xml:space="preserve">
172-1 Төмен тұрған бюджеттің атқарылуы       205           095 </w:t>
      </w:r>
      <w:r>
        <w:br/>
      </w:r>
      <w:r>
        <w:rPr>
          <w:rFonts w:ascii="Times New Roman"/>
          <w:b w:val="false"/>
          <w:i w:val="false"/>
          <w:color w:val="000000"/>
          <w:sz w:val="28"/>
        </w:rPr>
        <w:t xml:space="preserve">
      жөніндегі уәкілетті органға бюджеттік </w:t>
      </w:r>
      <w:r>
        <w:br/>
      </w:r>
      <w:r>
        <w:rPr>
          <w:rFonts w:ascii="Times New Roman"/>
          <w:b w:val="false"/>
          <w:i w:val="false"/>
          <w:color w:val="000000"/>
          <w:sz w:val="28"/>
        </w:rPr>
        <w:t xml:space="preserve">
      бағдарламалардың әкімшісінен </w:t>
      </w:r>
      <w:r>
        <w:br/>
      </w:r>
      <w:r>
        <w:rPr>
          <w:rFonts w:ascii="Times New Roman"/>
          <w:b w:val="false"/>
          <w:i w:val="false"/>
          <w:color w:val="000000"/>
          <w:sz w:val="28"/>
        </w:rPr>
        <w:t xml:space="preserve">
      аударылған жалпы сипаттағы </w:t>
      </w:r>
      <w:r>
        <w:br/>
      </w:r>
      <w:r>
        <w:rPr>
          <w:rFonts w:ascii="Times New Roman"/>
          <w:b w:val="false"/>
          <w:i w:val="false"/>
          <w:color w:val="000000"/>
          <w:sz w:val="28"/>
        </w:rPr>
        <w:t xml:space="preserve">
      трансферттердің сомасына жазба </w:t>
      </w:r>
      <w:r>
        <w:br/>
      </w:r>
      <w:r>
        <w:rPr>
          <w:rFonts w:ascii="Times New Roman"/>
          <w:b w:val="false"/>
          <w:i w:val="false"/>
          <w:color w:val="000000"/>
          <w:sz w:val="28"/>
        </w:rPr>
        <w:t xml:space="preserve">
      жүргізіледі </w:t>
      </w:r>
    </w:p>
    <w:p>
      <w:pPr>
        <w:spacing w:after="0"/>
        <w:ind w:left="0"/>
        <w:jc w:val="both"/>
      </w:pPr>
      <w:r>
        <w:rPr>
          <w:rFonts w:ascii="Times New Roman"/>
          <w:b/>
          <w:i w:val="false"/>
          <w:color w:val="000000"/>
          <w:sz w:val="28"/>
        </w:rPr>
        <w:t xml:space="preserve">                      9 бөлiм. Қаржыландыру </w:t>
      </w:r>
    </w:p>
    <w:p>
      <w:pPr>
        <w:spacing w:after="0"/>
        <w:ind w:left="0"/>
        <w:jc w:val="both"/>
      </w:pPr>
      <w:r>
        <w:rPr>
          <w:rFonts w:ascii="Times New Roman"/>
          <w:b w:val="false"/>
          <w:i w:val="false"/>
          <w:color w:val="000000"/>
          <w:sz w:val="28"/>
        </w:rPr>
        <w:t xml:space="preserve">173 Материалдардың кем шығуы, сондай-ақ      140, 142,     040,041, </w:t>
      </w:r>
      <w:r>
        <w:br/>
      </w:r>
      <w:r>
        <w:rPr>
          <w:rFonts w:ascii="Times New Roman"/>
          <w:b w:val="false"/>
          <w:i w:val="false"/>
          <w:color w:val="000000"/>
          <w:sz w:val="28"/>
        </w:rPr>
        <w:t xml:space="preserve">
    талап қою мерзiмi өткен қайтпайтын       230-232       043, </w:t>
      </w:r>
      <w:r>
        <w:br/>
      </w:r>
      <w:r>
        <w:rPr>
          <w:rFonts w:ascii="Times New Roman"/>
          <w:b w:val="false"/>
          <w:i w:val="false"/>
          <w:color w:val="000000"/>
          <w:sz w:val="28"/>
        </w:rPr>
        <w:t xml:space="preserve">
    қарыздардың сомасын есептен шығару                     060-067, </w:t>
      </w:r>
      <w:r>
        <w:br/>
      </w:r>
      <w:r>
        <w:rPr>
          <w:rFonts w:ascii="Times New Roman"/>
          <w:b w:val="false"/>
          <w:i w:val="false"/>
          <w:color w:val="000000"/>
          <w:sz w:val="28"/>
        </w:rPr>
        <w:t xml:space="preserve">
                                                           069,170, </w:t>
      </w:r>
      <w:r>
        <w:br/>
      </w:r>
      <w:r>
        <w:rPr>
          <w:rFonts w:ascii="Times New Roman"/>
          <w:b w:val="false"/>
          <w:i w:val="false"/>
          <w:color w:val="000000"/>
          <w:sz w:val="28"/>
        </w:rPr>
        <w:t xml:space="preserve">
                                                           178 </w:t>
      </w:r>
      <w:r>
        <w:br/>
      </w:r>
      <w:r>
        <w:rPr>
          <w:rFonts w:ascii="Times New Roman"/>
          <w:b w:val="false"/>
          <w:i w:val="false"/>
          <w:color w:val="000000"/>
          <w:sz w:val="28"/>
        </w:rPr>
        <w:t xml:space="preserve">
174 Желтоқсанның соңғы жұмыс күнi            230-232       090,093, </w:t>
      </w:r>
      <w:r>
        <w:br/>
      </w:r>
      <w:r>
        <w:rPr>
          <w:rFonts w:ascii="Times New Roman"/>
          <w:b w:val="false"/>
          <w:i w:val="false"/>
          <w:color w:val="000000"/>
          <w:sz w:val="28"/>
        </w:rPr>
        <w:t xml:space="preserve">
    міндеттемелерді қабылдауға                             096 </w:t>
      </w:r>
      <w:r>
        <w:br/>
      </w:r>
      <w:r>
        <w:rPr>
          <w:rFonts w:ascii="Times New Roman"/>
          <w:b w:val="false"/>
          <w:i w:val="false"/>
          <w:color w:val="000000"/>
          <w:sz w:val="28"/>
        </w:rPr>
        <w:t xml:space="preserve">
    арналған жоспарлы тағайындаулар </w:t>
      </w:r>
      <w:r>
        <w:br/>
      </w:r>
      <w:r>
        <w:rPr>
          <w:rFonts w:ascii="Times New Roman"/>
          <w:b w:val="false"/>
          <w:i w:val="false"/>
          <w:color w:val="000000"/>
          <w:sz w:val="28"/>
        </w:rPr>
        <w:t xml:space="preserve">
    етілген лимиттi жабу </w:t>
      </w:r>
      <w:r>
        <w:br/>
      </w:r>
      <w:r>
        <w:rPr>
          <w:rFonts w:ascii="Times New Roman"/>
          <w:b w:val="false"/>
          <w:i w:val="false"/>
          <w:color w:val="000000"/>
          <w:sz w:val="28"/>
        </w:rPr>
        <w:t>
175 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176 Жасалған шығындарын қорытынды            230, 232      200, 201 </w:t>
      </w:r>
      <w:r>
        <w:br/>
      </w:r>
      <w:r>
        <w:rPr>
          <w:rFonts w:ascii="Times New Roman"/>
          <w:b w:val="false"/>
          <w:i w:val="false"/>
          <w:color w:val="000000"/>
          <w:sz w:val="28"/>
        </w:rPr>
        <w:t xml:space="preserve">
    айналымдармен есептен шығару                           202, 208 </w:t>
      </w:r>
      <w:r>
        <w:br/>
      </w:r>
      <w:r>
        <w:rPr>
          <w:rFonts w:ascii="Times New Roman"/>
          <w:b w:val="false"/>
          <w:i w:val="false"/>
          <w:color w:val="000000"/>
          <w:sz w:val="28"/>
        </w:rPr>
        <w:t xml:space="preserve">
177 Қаржы жылының аяқталған бойы сыртқы      239           099 </w:t>
      </w:r>
      <w:r>
        <w:br/>
      </w:r>
      <w:r>
        <w:rPr>
          <w:rFonts w:ascii="Times New Roman"/>
          <w:b w:val="false"/>
          <w:i w:val="false"/>
          <w:color w:val="000000"/>
          <w:sz w:val="28"/>
        </w:rPr>
        <w:t xml:space="preserve">
    заемдар және байланысты гранттардың </w:t>
      </w:r>
      <w:r>
        <w:br/>
      </w:r>
      <w:r>
        <w:rPr>
          <w:rFonts w:ascii="Times New Roman"/>
          <w:b w:val="false"/>
          <w:i w:val="false"/>
          <w:color w:val="000000"/>
          <w:sz w:val="28"/>
        </w:rPr>
        <w:t xml:space="preserve">
    есебінен жасалған шығындардың соңғы </w:t>
      </w:r>
      <w:r>
        <w:br/>
      </w:r>
      <w:r>
        <w:rPr>
          <w:rFonts w:ascii="Times New Roman"/>
          <w:b w:val="false"/>
          <w:i w:val="false"/>
          <w:color w:val="000000"/>
          <w:sz w:val="28"/>
        </w:rPr>
        <w:t xml:space="preserve">
    айналымын есептен шығару </w:t>
      </w:r>
      <w:r>
        <w:br/>
      </w:r>
      <w:r>
        <w:rPr>
          <w:rFonts w:ascii="Times New Roman"/>
          <w:b w:val="false"/>
          <w:i w:val="false"/>
          <w:color w:val="000000"/>
          <w:sz w:val="28"/>
        </w:rPr>
        <w:t xml:space="preserve">
178 Республикалық бюджеттен бірлесіп         230           200 </w:t>
      </w:r>
      <w:r>
        <w:br/>
      </w:r>
      <w:r>
        <w:rPr>
          <w:rFonts w:ascii="Times New Roman"/>
          <w:b w:val="false"/>
          <w:i w:val="false"/>
          <w:color w:val="000000"/>
          <w:sz w:val="28"/>
        </w:rPr>
        <w:t xml:space="preserve">
    қаржыландырылатын жобалар бойынша </w:t>
      </w:r>
      <w:r>
        <w:br/>
      </w:r>
      <w:r>
        <w:rPr>
          <w:rFonts w:ascii="Times New Roman"/>
          <w:b w:val="false"/>
          <w:i w:val="false"/>
          <w:color w:val="000000"/>
          <w:sz w:val="28"/>
        </w:rPr>
        <w:t xml:space="preserve">
    жасалған шығындардың соңғы </w:t>
      </w:r>
      <w:r>
        <w:br/>
      </w:r>
      <w:r>
        <w:rPr>
          <w:rFonts w:ascii="Times New Roman"/>
          <w:b w:val="false"/>
          <w:i w:val="false"/>
          <w:color w:val="000000"/>
          <w:sz w:val="28"/>
        </w:rPr>
        <w:t xml:space="preserve">
    айналымын есептен шығару </w:t>
      </w:r>
      <w:r>
        <w:br/>
      </w:r>
      <w:r>
        <w:rPr>
          <w:rFonts w:ascii="Times New Roman"/>
          <w:b w:val="false"/>
          <w:i w:val="false"/>
          <w:color w:val="000000"/>
          <w:sz w:val="28"/>
        </w:rPr>
        <w:t xml:space="preserve">
179 Ақталған және пайдалануға берiлген       231           203 </w:t>
      </w:r>
      <w:r>
        <w:br/>
      </w:r>
      <w:r>
        <w:rPr>
          <w:rFonts w:ascii="Times New Roman"/>
          <w:b w:val="false"/>
          <w:i w:val="false"/>
          <w:color w:val="000000"/>
          <w:sz w:val="28"/>
        </w:rPr>
        <w:t xml:space="preserve">
    құрылыс объектiлерi бойынша соңғы </w:t>
      </w:r>
      <w:r>
        <w:br/>
      </w:r>
      <w:r>
        <w:rPr>
          <w:rFonts w:ascii="Times New Roman"/>
          <w:b w:val="false"/>
          <w:i w:val="false"/>
          <w:color w:val="000000"/>
          <w:sz w:val="28"/>
        </w:rPr>
        <w:t xml:space="preserve">
    айналыммен шығыстарды есептен шығару </w:t>
      </w:r>
      <w:r>
        <w:br/>
      </w:r>
      <w:r>
        <w:rPr>
          <w:rFonts w:ascii="Times New Roman"/>
          <w:b w:val="false"/>
          <w:i w:val="false"/>
          <w:color w:val="000000"/>
          <w:sz w:val="28"/>
        </w:rPr>
        <w:t xml:space="preserve">
180 Бюджеттiк ұйымдарды ұстауға              238           200 </w:t>
      </w:r>
      <w:r>
        <w:br/>
      </w:r>
      <w:r>
        <w:rPr>
          <w:rFonts w:ascii="Times New Roman"/>
          <w:b w:val="false"/>
          <w:i w:val="false"/>
          <w:color w:val="000000"/>
          <w:sz w:val="28"/>
        </w:rPr>
        <w:t xml:space="preserve">
    ата-аналардың қаражатынан және түскен </w:t>
      </w:r>
      <w:r>
        <w:br/>
      </w:r>
      <w:r>
        <w:rPr>
          <w:rFonts w:ascii="Times New Roman"/>
          <w:b w:val="false"/>
          <w:i w:val="false"/>
          <w:color w:val="000000"/>
          <w:sz w:val="28"/>
        </w:rPr>
        <w:t xml:space="preserve">
    басқа қаражаттардың есебiнен соңғы </w:t>
      </w:r>
      <w:r>
        <w:br/>
      </w:r>
      <w:r>
        <w:rPr>
          <w:rFonts w:ascii="Times New Roman"/>
          <w:b w:val="false"/>
          <w:i w:val="false"/>
          <w:color w:val="000000"/>
          <w:sz w:val="28"/>
        </w:rPr>
        <w:t xml:space="preserve">
    айналыммен шығыстарды есептен шығару </w:t>
      </w:r>
      <w:r>
        <w:br/>
      </w:r>
      <w:r>
        <w:rPr>
          <w:rFonts w:ascii="Times New Roman"/>
          <w:b w:val="false"/>
          <w:i w:val="false"/>
          <w:color w:val="000000"/>
          <w:sz w:val="28"/>
        </w:rPr>
        <w:t xml:space="preserve">
180-1 Жылдың аяғында жүргізілген шығыстарды  234           205 </w:t>
      </w:r>
      <w:r>
        <w:br/>
      </w:r>
      <w:r>
        <w:rPr>
          <w:rFonts w:ascii="Times New Roman"/>
          <w:b w:val="false"/>
          <w:i w:val="false"/>
          <w:color w:val="000000"/>
          <w:sz w:val="28"/>
        </w:rPr>
        <w:t xml:space="preserve">
      есептен шығару жазбамен жүзеге </w:t>
      </w:r>
      <w:r>
        <w:br/>
      </w:r>
      <w:r>
        <w:rPr>
          <w:rFonts w:ascii="Times New Roman"/>
          <w:b w:val="false"/>
          <w:i w:val="false"/>
          <w:color w:val="000000"/>
          <w:sz w:val="28"/>
        </w:rPr>
        <w:t xml:space="preserve">
      асырылады </w:t>
      </w:r>
    </w:p>
    <w:p>
      <w:pPr>
        <w:spacing w:after="0"/>
        <w:ind w:left="0"/>
        <w:jc w:val="both"/>
      </w:pPr>
      <w:r>
        <w:rPr>
          <w:rFonts w:ascii="Times New Roman"/>
          <w:b/>
          <w:i w:val="false"/>
          <w:color w:val="000000"/>
          <w:sz w:val="28"/>
        </w:rPr>
        <w:t xml:space="preserve">     10 бөлiм. Мақсатқа бағытталған қорлар мен қаражаттар </w:t>
      </w:r>
    </w:p>
    <w:p>
      <w:pPr>
        <w:spacing w:after="0"/>
        <w:ind w:left="0"/>
        <w:jc w:val="both"/>
      </w:pPr>
      <w:r>
        <w:rPr>
          <w:rFonts w:ascii="Times New Roman"/>
          <w:b w:val="false"/>
          <w:i w:val="false"/>
          <w:color w:val="000000"/>
          <w:sz w:val="28"/>
        </w:rPr>
        <w:t xml:space="preserve">181 Сыйақыларды төлеу қорын құруға және      400           240 </w:t>
      </w:r>
      <w:r>
        <w:br/>
      </w:r>
      <w:r>
        <w:rPr>
          <w:rFonts w:ascii="Times New Roman"/>
          <w:b w:val="false"/>
          <w:i w:val="false"/>
          <w:color w:val="000000"/>
          <w:sz w:val="28"/>
        </w:rPr>
        <w:t xml:space="preserve">
    мәдени-ағарту мемлекеттік мекемелерінің </w:t>
      </w:r>
      <w:r>
        <w:br/>
      </w:r>
      <w:r>
        <w:rPr>
          <w:rFonts w:ascii="Times New Roman"/>
          <w:b w:val="false"/>
          <w:i w:val="false"/>
          <w:color w:val="000000"/>
          <w:sz w:val="28"/>
        </w:rPr>
        <w:t xml:space="preserve">
    қызметкерлерiне бiр жолғы көмек </w:t>
      </w:r>
      <w:r>
        <w:br/>
      </w:r>
      <w:r>
        <w:rPr>
          <w:rFonts w:ascii="Times New Roman"/>
          <w:b w:val="false"/>
          <w:i w:val="false"/>
          <w:color w:val="000000"/>
          <w:sz w:val="28"/>
        </w:rPr>
        <w:t xml:space="preserve">
    көрсетуге арналған сомаларды шегеру </w:t>
      </w:r>
      <w:r>
        <w:br/>
      </w:r>
      <w:r>
        <w:rPr>
          <w:rFonts w:ascii="Times New Roman"/>
          <w:b w:val="false"/>
          <w:i w:val="false"/>
          <w:color w:val="000000"/>
          <w:sz w:val="28"/>
        </w:rPr>
        <w:t xml:space="preserve">
182 Мәдени-ағарту бюджеттiк ұйымдардың       240           111, 120 </w:t>
      </w:r>
      <w:r>
        <w:br/>
      </w:r>
      <w:r>
        <w:rPr>
          <w:rFonts w:ascii="Times New Roman"/>
          <w:b w:val="false"/>
          <w:i w:val="false"/>
          <w:color w:val="000000"/>
          <w:sz w:val="28"/>
        </w:rPr>
        <w:t xml:space="preserve">
    қызметкерлерiне сыйақылар төлеу </w:t>
      </w:r>
      <w:r>
        <w:br/>
      </w:r>
      <w:r>
        <w:rPr>
          <w:rFonts w:ascii="Times New Roman"/>
          <w:b w:val="false"/>
          <w:i w:val="false"/>
          <w:color w:val="000000"/>
          <w:sz w:val="28"/>
        </w:rPr>
        <w:t xml:space="preserve">
183 Мемлекеттік мекемелерді өндiрiстiк және  111           246 </w:t>
      </w:r>
      <w:r>
        <w:br/>
      </w:r>
      <w:r>
        <w:rPr>
          <w:rFonts w:ascii="Times New Roman"/>
          <w:b w:val="false"/>
          <w:i w:val="false"/>
          <w:color w:val="000000"/>
          <w:sz w:val="28"/>
        </w:rPr>
        <w:t xml:space="preserve">
    әлеуметтiк дамыту қорына сомалардың </w:t>
      </w:r>
      <w:r>
        <w:br/>
      </w:r>
      <w:r>
        <w:rPr>
          <w:rFonts w:ascii="Times New Roman"/>
          <w:b w:val="false"/>
          <w:i w:val="false"/>
          <w:color w:val="000000"/>
          <w:sz w:val="28"/>
        </w:rPr>
        <w:t xml:space="preserve">
    түсуi </w:t>
      </w:r>
      <w:r>
        <w:br/>
      </w:r>
      <w:r>
        <w:rPr>
          <w:rFonts w:ascii="Times New Roman"/>
          <w:b w:val="false"/>
          <w:i w:val="false"/>
          <w:color w:val="000000"/>
          <w:sz w:val="28"/>
        </w:rPr>
        <w:t xml:space="preserve">
184 Мемлекеттік мекемелерді өндiрiстiк       246           212 </w:t>
      </w:r>
      <w:r>
        <w:br/>
      </w:r>
      <w:r>
        <w:rPr>
          <w:rFonts w:ascii="Times New Roman"/>
          <w:b w:val="false"/>
          <w:i w:val="false"/>
          <w:color w:val="000000"/>
          <w:sz w:val="28"/>
        </w:rPr>
        <w:t xml:space="preserve">
    және әлеуметтiк даму қоры есебiнен </w:t>
      </w:r>
      <w:r>
        <w:br/>
      </w:r>
      <w:r>
        <w:rPr>
          <w:rFonts w:ascii="Times New Roman"/>
          <w:b w:val="false"/>
          <w:i w:val="false"/>
          <w:color w:val="000000"/>
          <w:sz w:val="28"/>
        </w:rPr>
        <w:t xml:space="preserve">
    жүргiзiлген шығыстарды есептен шығару </w:t>
      </w:r>
      <w:r>
        <w:br/>
      </w:r>
      <w:r>
        <w:rPr>
          <w:rFonts w:ascii="Times New Roman"/>
          <w:b w:val="false"/>
          <w:i w:val="false"/>
          <w:color w:val="000000"/>
          <w:sz w:val="28"/>
        </w:rPr>
        <w:t xml:space="preserve">
185 Банктен қарыз ақша алу                   111           248 </w:t>
      </w:r>
      <w:r>
        <w:br/>
      </w:r>
      <w:r>
        <w:rPr>
          <w:rFonts w:ascii="Times New Roman"/>
          <w:b w:val="false"/>
          <w:i w:val="false"/>
          <w:color w:val="000000"/>
          <w:sz w:val="28"/>
        </w:rPr>
        <w:t xml:space="preserve">
186 Банк кредиттерiн өтеуге ақылы қызметтер  248           111 </w:t>
      </w:r>
      <w:r>
        <w:br/>
      </w:r>
      <w:r>
        <w:rPr>
          <w:rFonts w:ascii="Times New Roman"/>
          <w:b w:val="false"/>
          <w:i w:val="false"/>
          <w:color w:val="000000"/>
          <w:sz w:val="28"/>
        </w:rPr>
        <w:t xml:space="preserve">
    бойынша ҚБШ аудару </w:t>
      </w:r>
      <w:r>
        <w:br/>
      </w:r>
      <w:r>
        <w:rPr>
          <w:rFonts w:ascii="Times New Roman"/>
          <w:b w:val="false"/>
          <w:i w:val="false"/>
          <w:color w:val="000000"/>
          <w:sz w:val="28"/>
        </w:rPr>
        <w:t xml:space="preserve">
187 Жобаны Келiсiмге сәйкес қайтарымды       113           249 </w:t>
      </w:r>
      <w:r>
        <w:br/>
      </w:r>
      <w:r>
        <w:rPr>
          <w:rFonts w:ascii="Times New Roman"/>
          <w:b w:val="false"/>
          <w:i w:val="false"/>
          <w:color w:val="000000"/>
          <w:sz w:val="28"/>
        </w:rPr>
        <w:t xml:space="preserve">
    негiзде қаржыландыруға арналған </w:t>
      </w:r>
      <w:r>
        <w:br/>
      </w:r>
      <w:r>
        <w:rPr>
          <w:rFonts w:ascii="Times New Roman"/>
          <w:b w:val="false"/>
          <w:i w:val="false"/>
          <w:color w:val="000000"/>
          <w:sz w:val="28"/>
        </w:rPr>
        <w:t xml:space="preserve">
    сыртқы заемды алу </w:t>
      </w:r>
    </w:p>
    <w:p>
      <w:pPr>
        <w:spacing w:after="0"/>
        <w:ind w:left="0"/>
        <w:jc w:val="both"/>
      </w:pPr>
      <w:r>
        <w:rPr>
          <w:rFonts w:ascii="Times New Roman"/>
          <w:b/>
          <w:i w:val="false"/>
          <w:color w:val="000000"/>
          <w:sz w:val="28"/>
        </w:rPr>
        <w:t xml:space="preserve">                     11 бөлiм. Өнімді сату </w:t>
      </w:r>
    </w:p>
    <w:p>
      <w:pPr>
        <w:spacing w:after="0"/>
        <w:ind w:left="0"/>
        <w:jc w:val="both"/>
      </w:pPr>
      <w:r>
        <w:rPr>
          <w:rFonts w:ascii="Times New Roman"/>
          <w:b w:val="false"/>
          <w:i w:val="false"/>
          <w:color w:val="000000"/>
          <w:sz w:val="28"/>
        </w:rPr>
        <w:t xml:space="preserve">188 Нәтижелердi: </w:t>
      </w:r>
      <w:r>
        <w:br/>
      </w:r>
      <w:r>
        <w:rPr>
          <w:rFonts w:ascii="Times New Roman"/>
          <w:b w:val="false"/>
          <w:i w:val="false"/>
          <w:color w:val="000000"/>
          <w:sz w:val="28"/>
        </w:rPr>
        <w:t xml:space="preserve">
    табыстарды                               280,281,410   410 </w:t>
      </w:r>
      <w:r>
        <w:br/>
      </w:r>
      <w:r>
        <w:rPr>
          <w:rFonts w:ascii="Times New Roman"/>
          <w:b w:val="false"/>
          <w:i w:val="false"/>
          <w:color w:val="000000"/>
          <w:sz w:val="28"/>
        </w:rPr>
        <w:t xml:space="preserve">
    шығындарды есептен шығару                              280,281 </w:t>
      </w:r>
    </w:p>
    <w:p>
      <w:pPr>
        <w:spacing w:after="0"/>
        <w:ind w:left="0"/>
        <w:jc w:val="both"/>
      </w:pPr>
      <w:r>
        <w:rPr>
          <w:rFonts w:ascii="Times New Roman"/>
          <w:b/>
          <w:i w:val="false"/>
          <w:color w:val="000000"/>
          <w:sz w:val="28"/>
        </w:rPr>
        <w:t xml:space="preserve">                      12 бөлiм. Кiрiстер </w:t>
      </w:r>
    </w:p>
    <w:p>
      <w:pPr>
        <w:spacing w:after="0"/>
        <w:ind w:left="0"/>
        <w:jc w:val="both"/>
      </w:pPr>
      <w:r>
        <w:rPr>
          <w:rFonts w:ascii="Times New Roman"/>
          <w:b w:val="false"/>
          <w:i w:val="false"/>
          <w:color w:val="000000"/>
          <w:sz w:val="28"/>
        </w:rPr>
        <w:t xml:space="preserve">189 Көлiк жұмысы және басқа қызмет           178           400 </w:t>
      </w:r>
      <w:r>
        <w:br/>
      </w:r>
      <w:r>
        <w:rPr>
          <w:rFonts w:ascii="Times New Roman"/>
          <w:b w:val="false"/>
          <w:i w:val="false"/>
          <w:color w:val="000000"/>
          <w:sz w:val="28"/>
        </w:rPr>
        <w:t xml:space="preserve">
    көрсетулер үшiн жалгерлiк және </w:t>
      </w:r>
      <w:r>
        <w:br/>
      </w:r>
      <w:r>
        <w:rPr>
          <w:rFonts w:ascii="Times New Roman"/>
          <w:b w:val="false"/>
          <w:i w:val="false"/>
          <w:color w:val="000000"/>
          <w:sz w:val="28"/>
        </w:rPr>
        <w:t xml:space="preserve">
    пәтерлiк төлемдердiң кiрiстер </w:t>
      </w:r>
      <w:r>
        <w:br/>
      </w:r>
      <w:r>
        <w:rPr>
          <w:rFonts w:ascii="Times New Roman"/>
          <w:b w:val="false"/>
          <w:i w:val="false"/>
          <w:color w:val="000000"/>
          <w:sz w:val="28"/>
        </w:rPr>
        <w:t xml:space="preserve">
    сомасын есептеу </w:t>
      </w:r>
      <w:r>
        <w:br/>
      </w:r>
      <w:r>
        <w:rPr>
          <w:rFonts w:ascii="Times New Roman"/>
          <w:b w:val="false"/>
          <w:i w:val="false"/>
          <w:color w:val="000000"/>
          <w:sz w:val="28"/>
        </w:rPr>
        <w:t xml:space="preserve">
190 Жыл iшiнде өндiрiлген шығыстарды         400           211 </w:t>
      </w:r>
      <w:r>
        <w:br/>
      </w:r>
      <w:r>
        <w:rPr>
          <w:rFonts w:ascii="Times New Roman"/>
          <w:b w:val="false"/>
          <w:i w:val="false"/>
          <w:color w:val="000000"/>
          <w:sz w:val="28"/>
        </w:rPr>
        <w:t xml:space="preserve">
    есептен шығару </w:t>
      </w:r>
      <w:r>
        <w:br/>
      </w:r>
      <w:r>
        <w:rPr>
          <w:rFonts w:ascii="Times New Roman"/>
          <w:b w:val="false"/>
          <w:i w:val="false"/>
          <w:color w:val="000000"/>
          <w:sz w:val="28"/>
        </w:rPr>
        <w:t xml:space="preserve">
191 Шығыстардан кiрiстердiң өсуiн ақылы      173, 400      111 </w:t>
      </w:r>
      <w:r>
        <w:br/>
      </w:r>
      <w:r>
        <w:rPr>
          <w:rFonts w:ascii="Times New Roman"/>
          <w:b w:val="false"/>
          <w:i w:val="false"/>
          <w:color w:val="000000"/>
          <w:sz w:val="28"/>
        </w:rPr>
        <w:t xml:space="preserve">
    қызметтер жөніндегі ҚБШ бюджет </w:t>
      </w:r>
      <w:r>
        <w:br/>
      </w:r>
      <w:r>
        <w:rPr>
          <w:rFonts w:ascii="Times New Roman"/>
          <w:b w:val="false"/>
          <w:i w:val="false"/>
          <w:color w:val="000000"/>
          <w:sz w:val="28"/>
        </w:rPr>
        <w:t xml:space="preserve">
    кiрiсiне аудару </w:t>
      </w:r>
      <w:r>
        <w:br/>
      </w:r>
      <w:r>
        <w:rPr>
          <w:rFonts w:ascii="Times New Roman"/>
          <w:b w:val="false"/>
          <w:i w:val="false"/>
          <w:color w:val="000000"/>
          <w:sz w:val="28"/>
        </w:rPr>
        <w:t xml:space="preserve">
192 Мемлекеттік мекеменің ақылы қызмет       400           060-067, </w:t>
      </w:r>
      <w:r>
        <w:br/>
      </w:r>
      <w:r>
        <w:rPr>
          <w:rFonts w:ascii="Times New Roman"/>
          <w:b w:val="false"/>
          <w:i w:val="false"/>
          <w:color w:val="000000"/>
          <w:sz w:val="28"/>
        </w:rPr>
        <w:t xml:space="preserve">
    көрсетуден алынатын қаражаттар                         069 </w:t>
      </w:r>
      <w:r>
        <w:br/>
      </w:r>
      <w:r>
        <w:rPr>
          <w:rFonts w:ascii="Times New Roman"/>
          <w:b w:val="false"/>
          <w:i w:val="false"/>
          <w:color w:val="000000"/>
          <w:sz w:val="28"/>
        </w:rPr>
        <w:t xml:space="preserve">
    бойынша кірістер мен шығыстарды </w:t>
      </w:r>
      <w:r>
        <w:br/>
      </w:r>
      <w:r>
        <w:rPr>
          <w:rFonts w:ascii="Times New Roman"/>
          <w:b w:val="false"/>
          <w:i w:val="false"/>
          <w:color w:val="000000"/>
          <w:sz w:val="28"/>
        </w:rPr>
        <w:t xml:space="preserve">
    қаржыландыру жоспарларының есебінен </w:t>
      </w:r>
      <w:r>
        <w:br/>
      </w:r>
      <w:r>
        <w:rPr>
          <w:rFonts w:ascii="Times New Roman"/>
          <w:b w:val="false"/>
          <w:i w:val="false"/>
          <w:color w:val="000000"/>
          <w:sz w:val="28"/>
        </w:rPr>
        <w:t xml:space="preserve">
    қабылданған кем шыққан материал. </w:t>
      </w:r>
      <w:r>
        <w:br/>
      </w:r>
      <w:r>
        <w:rPr>
          <w:rFonts w:ascii="Times New Roman"/>
          <w:b w:val="false"/>
          <w:i w:val="false"/>
          <w:color w:val="000000"/>
          <w:sz w:val="28"/>
        </w:rPr>
        <w:t xml:space="preserve">
    дарды есептен шығару </w:t>
      </w:r>
      <w:r>
        <w:br/>
      </w:r>
      <w:r>
        <w:rPr>
          <w:rFonts w:ascii="Times New Roman"/>
          <w:b w:val="false"/>
          <w:i w:val="false"/>
          <w:color w:val="000000"/>
          <w:sz w:val="28"/>
        </w:rPr>
        <w:t xml:space="preserve">
____________________________________________________________________ </w:t>
      </w:r>
    </w:p>
    <w:bookmarkStart w:name="z304" w:id="3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1998 жылғы 27 қаңтардағы N 30 </w:t>
      </w:r>
      <w:r>
        <w:br/>
      </w:r>
      <w:r>
        <w:rPr>
          <w:rFonts w:ascii="Times New Roman"/>
          <w:b w:val="false"/>
          <w:i w:val="false"/>
          <w:color w:val="000000"/>
          <w:sz w:val="28"/>
        </w:rPr>
        <w:t xml:space="preserve">
                                           нұсқаулығына қосымша </w:t>
      </w:r>
    </w:p>
    <w:bookmarkEnd w:id="323"/>
    <w:p>
      <w:pPr>
        <w:spacing w:after="0"/>
        <w:ind w:left="0"/>
        <w:jc w:val="both"/>
      </w:pPr>
      <w:r>
        <w:rPr>
          <w:rFonts w:ascii="Times New Roman"/>
          <w:b w:val="false"/>
          <w:i w:val="false"/>
          <w:color w:val="ff0000"/>
          <w:sz w:val="28"/>
        </w:rPr>
        <w:t xml:space="preserve">      Ескерту. Қосымша өзгертілді және толықтырылды - ҚР Қаржы </w:t>
      </w:r>
      <w:r>
        <w:br/>
      </w:r>
      <w:r>
        <w:rPr>
          <w:rFonts w:ascii="Times New Roman"/>
          <w:b w:val="false"/>
          <w:i w:val="false"/>
          <w:color w:val="000000"/>
          <w:sz w:val="28"/>
        </w:rPr>
        <w:t>
</w:t>
      </w:r>
      <w:r>
        <w:rPr>
          <w:rFonts w:ascii="Times New Roman"/>
          <w:b w:val="false"/>
          <w:i w:val="false"/>
          <w:color w:val="ff0000"/>
          <w:sz w:val="28"/>
        </w:rPr>
        <w:t xml:space="preserve">министрлігі Қазынашылық комитетінің 1999.05.25. N 238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381-нысан </w:t>
      </w:r>
    </w:p>
    <w:p>
      <w:pPr>
        <w:spacing w:after="0"/>
        <w:ind w:left="0"/>
        <w:jc w:val="both"/>
      </w:pPr>
      <w:r>
        <w:rPr>
          <w:rFonts w:ascii="Times New Roman"/>
          <w:b w:val="false"/>
          <w:i w:val="false"/>
          <w:color w:val="000000"/>
          <w:sz w:val="28"/>
        </w:rPr>
        <w:t xml:space="preserve">Мемориалдық ордерлер - жинақтаушы ведомостар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p>
      <w:pPr>
        <w:spacing w:after="0"/>
        <w:ind w:left="0"/>
        <w:jc w:val="both"/>
      </w:pPr>
      <w:r>
        <w:rPr>
          <w:rFonts w:ascii="Times New Roman"/>
          <w:b/>
          <w:i w:val="false"/>
          <w:color w:val="000000"/>
          <w:sz w:val="28"/>
        </w:rPr>
        <w:t xml:space="preserve">                 ____________ Мемориалдық ордер </w:t>
      </w:r>
      <w:r>
        <w:br/>
      </w:r>
      <w:r>
        <w:rPr>
          <w:rFonts w:ascii="Times New Roman"/>
          <w:b w:val="false"/>
          <w:i w:val="false"/>
          <w:color w:val="000000"/>
          <w:sz w:val="28"/>
        </w:rPr>
        <w:t>
</w:t>
      </w:r>
      <w:r>
        <w:rPr>
          <w:rFonts w:ascii="Times New Roman"/>
          <w:b/>
          <w:i w:val="false"/>
          <w:color w:val="000000"/>
          <w:sz w:val="28"/>
        </w:rPr>
        <w:t xml:space="preserve">                 19___ж.  ____________________ </w:t>
      </w:r>
      <w:r>
        <w:br/>
      </w:r>
      <w:r>
        <w:rPr>
          <w:rFonts w:ascii="Times New Roman"/>
          <w:b w:val="false"/>
          <w:i w:val="false"/>
          <w:color w:val="000000"/>
          <w:sz w:val="28"/>
        </w:rPr>
        <w:t>
</w:t>
      </w:r>
      <w:r>
        <w:rPr>
          <w:rFonts w:ascii="Times New Roman"/>
          <w:b/>
          <w:i w:val="false"/>
          <w:color w:val="000000"/>
          <w:sz w:val="28"/>
        </w:rPr>
        <w:t xml:space="preserve">             Қосалқы шот бойынша жинақтаушы ведомость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!Қазынашылық органда.!Қосалқы шоттың дебетір/р </w:t>
      </w:r>
      <w:r>
        <w:br/>
      </w:r>
      <w:r>
        <w:rPr>
          <w:rFonts w:ascii="Times New Roman"/>
          <w:b w:val="false"/>
          <w:i w:val="false"/>
          <w:color w:val="000000"/>
          <w:sz w:val="28"/>
        </w:rPr>
        <w:t xml:space="preserve">
   !рының немесе кассир.!------------------------------------------- </w:t>
      </w:r>
      <w:r>
        <w:br/>
      </w:r>
      <w:r>
        <w:rPr>
          <w:rFonts w:ascii="Times New Roman"/>
          <w:b w:val="false"/>
          <w:i w:val="false"/>
          <w:color w:val="000000"/>
          <w:sz w:val="28"/>
        </w:rPr>
        <w:t xml:space="preserve">
   !дің есеп беру жазба.!     Қосалқы шоттардың кредиті </w:t>
      </w:r>
      <w:r>
        <w:br/>
      </w:r>
      <w:r>
        <w:rPr>
          <w:rFonts w:ascii="Times New Roman"/>
          <w:b w:val="false"/>
          <w:i w:val="false"/>
          <w:color w:val="000000"/>
          <w:sz w:val="28"/>
        </w:rPr>
        <w:t xml:space="preserve">
   !сы жазылған күн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!11 !12 !13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Айдың басындағы қалдық </w:t>
      </w:r>
      <w:r>
        <w:br/>
      </w:r>
      <w:r>
        <w:rPr>
          <w:rFonts w:ascii="Times New Roman"/>
          <w:b w:val="false"/>
          <w:i w:val="false"/>
          <w:color w:val="000000"/>
          <w:sz w:val="28"/>
        </w:rPr>
        <w:t xml:space="preserve">
                                             Айдың аяғындағы қалдық </w:t>
      </w:r>
      <w:r>
        <w:br/>
      </w:r>
      <w:r>
        <w:rPr>
          <w:rFonts w:ascii="Times New Roman"/>
          <w:b w:val="false"/>
          <w:i w:val="false"/>
          <w:color w:val="000000"/>
          <w:sz w:val="28"/>
        </w:rPr>
        <w:t xml:space="preserve">
                                                 Айналым сомасы </w:t>
      </w:r>
    </w:p>
    <w:p>
      <w:pPr>
        <w:spacing w:after="0"/>
        <w:ind w:left="0"/>
        <w:jc w:val="both"/>
      </w:pPr>
      <w:r>
        <w:rPr>
          <w:rFonts w:ascii="Times New Roman"/>
          <w:b w:val="false"/>
          <w:i w:val="false"/>
          <w:color w:val="000000"/>
          <w:sz w:val="28"/>
        </w:rPr>
        <w:t xml:space="preserve">                                             381-нысанның артқы беті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!Қазынашылық  !Қосалқы шоттың кредиті_______      !Екінші жазбалар </w:t>
      </w:r>
      <w:r>
        <w:br/>
      </w:r>
      <w:r>
        <w:rPr>
          <w:rFonts w:ascii="Times New Roman"/>
          <w:b w:val="false"/>
          <w:i w:val="false"/>
          <w:color w:val="000000"/>
          <w:sz w:val="28"/>
        </w:rPr>
        <w:t xml:space="preserve">
NN!органдарының !--------------------------------------------------- </w:t>
      </w:r>
      <w:r>
        <w:br/>
      </w:r>
      <w:r>
        <w:rPr>
          <w:rFonts w:ascii="Times New Roman"/>
          <w:b w:val="false"/>
          <w:i w:val="false"/>
          <w:color w:val="000000"/>
          <w:sz w:val="28"/>
        </w:rPr>
        <w:t xml:space="preserve">
р/!немесе кассир!Қосалқы шоттардың дебеті              !Д- !Д- !Д- </w:t>
      </w:r>
      <w:r>
        <w:br/>
      </w:r>
      <w:r>
        <w:rPr>
          <w:rFonts w:ascii="Times New Roman"/>
          <w:b w:val="false"/>
          <w:i w:val="false"/>
          <w:color w:val="000000"/>
          <w:sz w:val="28"/>
        </w:rPr>
        <w:t xml:space="preserve">
р !дің есеп беру!--------------------------------------------------- </w:t>
      </w:r>
      <w:r>
        <w:br/>
      </w:r>
      <w:r>
        <w:rPr>
          <w:rFonts w:ascii="Times New Roman"/>
          <w:b w:val="false"/>
          <w:i w:val="false"/>
          <w:color w:val="000000"/>
          <w:sz w:val="28"/>
        </w:rPr>
        <w:t xml:space="preserve">
  !жазбасы жаз. !                               !Жиыны !К- !К- !К- </w:t>
      </w:r>
      <w:r>
        <w:br/>
      </w:r>
      <w:r>
        <w:rPr>
          <w:rFonts w:ascii="Times New Roman"/>
          <w:b w:val="false"/>
          <w:i w:val="false"/>
          <w:color w:val="000000"/>
          <w:sz w:val="28"/>
        </w:rPr>
        <w:t xml:space="preserve">
  !ылған күн    !                               !      !   !   ! </w:t>
      </w:r>
      <w:r>
        <w:br/>
      </w:r>
      <w:r>
        <w:rPr>
          <w:rFonts w:ascii="Times New Roman"/>
          <w:b w:val="false"/>
          <w:i w:val="false"/>
          <w:color w:val="000000"/>
          <w:sz w:val="28"/>
        </w:rPr>
        <w:t xml:space="preserve">
-------------------------------------------------------------------- </w:t>
      </w:r>
      <w:r>
        <w:br/>
      </w:r>
      <w:r>
        <w:rPr>
          <w:rFonts w:ascii="Times New Roman"/>
          <w:b w:val="false"/>
          <w:i w:val="false"/>
          <w:color w:val="000000"/>
          <w:sz w:val="28"/>
        </w:rPr>
        <w:t xml:space="preserve">
14!      15     !16!17!18!19!20!21!22!23!24!25!26!27!28!29 !30 !31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p>
    <w:p>
      <w:pPr>
        <w:spacing w:after="0"/>
        <w:ind w:left="0"/>
        <w:jc w:val="both"/>
      </w:pPr>
      <w:r>
        <w:rPr>
          <w:rFonts w:ascii="Times New Roman"/>
          <w:b w:val="false"/>
          <w:i/>
          <w:color w:val="000000"/>
          <w:sz w:val="28"/>
        </w:rPr>
        <w:t xml:space="preserve">Орындаушы   ___________ _______  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Бас бухгалтер ________ ______________     Қосымша ________ бет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p>
    <w:bookmarkStart w:name="z305" w:id="324"/>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Мемлекеттік ұйымның </w:t>
      </w:r>
      <w:r>
        <w:br/>
      </w:r>
      <w:r>
        <w:rPr>
          <w:rFonts w:ascii="Times New Roman"/>
          <w:b w:val="false"/>
          <w:i w:val="false"/>
          <w:color w:val="000000"/>
          <w:sz w:val="28"/>
        </w:rPr>
        <w:t xml:space="preserve">
(орталықтандырылған </w:t>
      </w:r>
      <w:r>
        <w:br/>
      </w:r>
      <w:r>
        <w:rPr>
          <w:rFonts w:ascii="Times New Roman"/>
          <w:b w:val="false"/>
          <w:i w:val="false"/>
          <w:color w:val="000000"/>
          <w:sz w:val="28"/>
        </w:rPr>
        <w:t xml:space="preserve">
бухгалтерияның) атауы </w:t>
      </w:r>
    </w:p>
    <w:bookmarkEnd w:id="324"/>
    <w:p>
      <w:pPr>
        <w:spacing w:after="0"/>
        <w:ind w:left="0"/>
        <w:jc w:val="both"/>
      </w:pPr>
      <w:r>
        <w:rPr>
          <w:rFonts w:ascii="Times New Roman"/>
          <w:b/>
          <w:i w:val="false"/>
          <w:color w:val="000000"/>
          <w:sz w:val="28"/>
        </w:rPr>
        <w:t xml:space="preserve">                        5 МЕМОРИАЛДЫҚ ОРДЕР </w:t>
      </w:r>
    </w:p>
    <w:p>
      <w:pPr>
        <w:spacing w:after="0"/>
        <w:ind w:left="0"/>
        <w:jc w:val="both"/>
      </w:pPr>
      <w:r>
        <w:rPr>
          <w:rFonts w:ascii="Times New Roman"/>
          <w:b w:val="false"/>
          <w:i w:val="false"/>
          <w:color w:val="ff0000"/>
          <w:sz w:val="28"/>
        </w:rPr>
        <w:t xml:space="preserve">      Ескерту: Жаңа редакцияда жазылды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комитетінің 2001.05.18. N 260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 жылғы ___________ </w:t>
      </w:r>
      <w:r>
        <w:br/>
      </w:r>
      <w:r>
        <w:rPr>
          <w:rFonts w:ascii="Times New Roman"/>
          <w:b w:val="false"/>
          <w:i w:val="false"/>
          <w:color w:val="000000"/>
          <w:sz w:val="28"/>
        </w:rPr>
        <w:t>
</w:t>
      </w:r>
      <w:r>
        <w:rPr>
          <w:rFonts w:ascii="Times New Roman"/>
          <w:b/>
          <w:i w:val="false"/>
          <w:color w:val="000000"/>
          <w:sz w:val="28"/>
        </w:rPr>
        <w:t xml:space="preserve">           Жалақы мен стипендиялар бойынша есеп айырысу </w:t>
      </w:r>
      <w:r>
        <w:br/>
      </w:r>
      <w:r>
        <w:rPr>
          <w:rFonts w:ascii="Times New Roman"/>
          <w:b w:val="false"/>
          <w:i w:val="false"/>
          <w:color w:val="000000"/>
          <w:sz w:val="28"/>
        </w:rPr>
        <w:t>
</w:t>
      </w:r>
      <w:r>
        <w:rPr>
          <w:rFonts w:ascii="Times New Roman"/>
          <w:b/>
          <w:i w:val="false"/>
          <w:color w:val="000000"/>
          <w:sz w:val="28"/>
        </w:rPr>
        <w:t xml:space="preserve">                      ведомостарының жиынтығы </w:t>
      </w:r>
    </w:p>
    <w:p>
      <w:pPr>
        <w:spacing w:after="0"/>
        <w:ind w:left="0"/>
        <w:jc w:val="both"/>
      </w:pPr>
      <w:r>
        <w:rPr>
          <w:rFonts w:ascii="Times New Roman"/>
          <w:b w:val="false"/>
          <w:i w:val="false"/>
          <w:color w:val="000000"/>
          <w:sz w:val="28"/>
        </w:rPr>
        <w:t xml:space="preserve">                                                       N 405-нысан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Қосалқы  Қосалқы Сома. </w:t>
      </w:r>
      <w:r>
        <w:br/>
      </w:r>
      <w:r>
        <w:rPr>
          <w:rFonts w:ascii="Times New Roman"/>
          <w:b w:val="false"/>
          <w:i w:val="false"/>
          <w:color w:val="000000"/>
          <w:sz w:val="28"/>
        </w:rPr>
        <w:t xml:space="preserve">
                                             шоттың   шоттың   сы </w:t>
      </w:r>
      <w:r>
        <w:br/>
      </w:r>
      <w:r>
        <w:rPr>
          <w:rFonts w:ascii="Times New Roman"/>
          <w:b w:val="false"/>
          <w:i w:val="false"/>
          <w:color w:val="000000"/>
          <w:sz w:val="28"/>
        </w:rPr>
        <w:t xml:space="preserve">
                                             дебеті   кредиті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Жалақының есептелгені        200      180 </w:t>
      </w:r>
      <w:r>
        <w:br/>
      </w:r>
      <w:r>
        <w:rPr>
          <w:rFonts w:ascii="Times New Roman"/>
          <w:b w:val="false"/>
          <w:i w:val="false"/>
          <w:color w:val="000000"/>
          <w:sz w:val="28"/>
        </w:rPr>
        <w:t xml:space="preserve">
                           "    "    "                211      180 </w:t>
      </w:r>
      <w:r>
        <w:br/>
      </w:r>
      <w:r>
        <w:rPr>
          <w:rFonts w:ascii="Times New Roman"/>
          <w:b w:val="false"/>
          <w:i w:val="false"/>
          <w:color w:val="000000"/>
          <w:sz w:val="28"/>
        </w:rPr>
        <w:t xml:space="preserve">
                         Стипендияның есептелгені     200      181 </w:t>
      </w:r>
      <w:r>
        <w:br/>
      </w:r>
      <w:r>
        <w:rPr>
          <w:rFonts w:ascii="Times New Roman"/>
          <w:b w:val="false"/>
          <w:i w:val="false"/>
          <w:color w:val="000000"/>
          <w:sz w:val="28"/>
        </w:rPr>
        <w:t xml:space="preserve">
                         Уақытша жұмысқа жарамсызды. </w:t>
      </w:r>
      <w:r>
        <w:br/>
      </w:r>
      <w:r>
        <w:rPr>
          <w:rFonts w:ascii="Times New Roman"/>
          <w:b w:val="false"/>
          <w:i w:val="false"/>
          <w:color w:val="000000"/>
          <w:sz w:val="28"/>
        </w:rPr>
        <w:t xml:space="preserve">
                         ғы, жүктілігі және босануы   171      180  </w:t>
      </w:r>
      <w:r>
        <w:br/>
      </w:r>
      <w:r>
        <w:rPr>
          <w:rFonts w:ascii="Times New Roman"/>
          <w:b w:val="false"/>
          <w:i w:val="false"/>
          <w:color w:val="000000"/>
          <w:sz w:val="28"/>
        </w:rPr>
        <w:t xml:space="preserve">
                         жөнінде жәрдемақы есептелді          </w:t>
      </w:r>
      <w:r>
        <w:br/>
      </w:r>
      <w:r>
        <w:rPr>
          <w:rFonts w:ascii="Times New Roman"/>
          <w:b w:val="false"/>
          <w:i w:val="false"/>
          <w:color w:val="000000"/>
          <w:sz w:val="28"/>
        </w:rPr>
        <w:t xml:space="preserve">
                         Жинақтаушы зейнетақы қорына </w:t>
      </w:r>
      <w:r>
        <w:br/>
      </w:r>
      <w:r>
        <w:rPr>
          <w:rFonts w:ascii="Times New Roman"/>
          <w:b w:val="false"/>
          <w:i w:val="false"/>
          <w:color w:val="000000"/>
          <w:sz w:val="28"/>
        </w:rPr>
        <w:t xml:space="preserve">
                         міндетті зейнетақы           180      198 </w:t>
      </w:r>
      <w:r>
        <w:br/>
      </w:r>
      <w:r>
        <w:rPr>
          <w:rFonts w:ascii="Times New Roman"/>
          <w:b w:val="false"/>
          <w:i w:val="false"/>
          <w:color w:val="000000"/>
          <w:sz w:val="28"/>
        </w:rPr>
        <w:t xml:space="preserve">
                         жарналары есептелді </w:t>
      </w:r>
      <w:r>
        <w:br/>
      </w:r>
      <w:r>
        <w:rPr>
          <w:rFonts w:ascii="Times New Roman"/>
          <w:b w:val="false"/>
          <w:i w:val="false"/>
          <w:color w:val="000000"/>
          <w:sz w:val="28"/>
        </w:rPr>
        <w:t xml:space="preserve">
                         Салықтың ұсталғаны           180      173 </w:t>
      </w:r>
      <w:r>
        <w:br/>
      </w:r>
      <w:r>
        <w:rPr>
          <w:rFonts w:ascii="Times New Roman"/>
          <w:b w:val="false"/>
          <w:i w:val="false"/>
          <w:color w:val="000000"/>
          <w:sz w:val="28"/>
        </w:rPr>
        <w:t xml:space="preserve">
                         Депозитке салынатын          180      177 </w:t>
      </w:r>
      <w:r>
        <w:br/>
      </w:r>
      <w:r>
        <w:rPr>
          <w:rFonts w:ascii="Times New Roman"/>
          <w:b w:val="false"/>
          <w:i w:val="false"/>
          <w:color w:val="000000"/>
          <w:sz w:val="28"/>
        </w:rPr>
        <w:t xml:space="preserve">
                         жалақының сомасы,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Несиеге сатылған тауарлар    180      182 </w:t>
      </w:r>
      <w:r>
        <w:br/>
      </w:r>
      <w:r>
        <w:rPr>
          <w:rFonts w:ascii="Times New Roman"/>
          <w:b w:val="false"/>
          <w:i w:val="false"/>
          <w:color w:val="000000"/>
          <w:sz w:val="28"/>
        </w:rPr>
        <w:t xml:space="preserve">
                         үшін ұсталды  </w:t>
      </w:r>
      <w:r>
        <w:br/>
      </w:r>
      <w:r>
        <w:rPr>
          <w:rFonts w:ascii="Times New Roman"/>
          <w:b w:val="false"/>
          <w:i w:val="false"/>
          <w:color w:val="000000"/>
          <w:sz w:val="28"/>
        </w:rPr>
        <w:t xml:space="preserve">
                         Шоттарға салымдар жөнінде    </w:t>
      </w:r>
      <w:r>
        <w:br/>
      </w:r>
      <w:r>
        <w:rPr>
          <w:rFonts w:ascii="Times New Roman"/>
          <w:b w:val="false"/>
          <w:i w:val="false"/>
          <w:color w:val="000000"/>
          <w:sz w:val="28"/>
        </w:rPr>
        <w:t xml:space="preserve">
                         қолма-қол ақшасыз аудару     180      183 </w:t>
      </w:r>
      <w:r>
        <w:br/>
      </w:r>
      <w:r>
        <w:rPr>
          <w:rFonts w:ascii="Times New Roman"/>
          <w:b w:val="false"/>
          <w:i w:val="false"/>
          <w:color w:val="000000"/>
          <w:sz w:val="28"/>
        </w:rPr>
        <w:t xml:space="preserve">
                         бойынша ұсталғаны </w:t>
      </w:r>
      <w:r>
        <w:br/>
      </w:r>
      <w:r>
        <w:rPr>
          <w:rFonts w:ascii="Times New Roman"/>
          <w:b w:val="false"/>
          <w:i w:val="false"/>
          <w:color w:val="000000"/>
          <w:sz w:val="28"/>
        </w:rPr>
        <w:t xml:space="preserve">
Бас бухгалтер ________   Ерікті сақтандыру келісімі   180      184 </w:t>
      </w:r>
      <w:r>
        <w:br/>
      </w:r>
      <w:r>
        <w:rPr>
          <w:rFonts w:ascii="Times New Roman"/>
          <w:b w:val="false"/>
          <w:i w:val="false"/>
          <w:color w:val="000000"/>
          <w:sz w:val="28"/>
        </w:rPr>
        <w:t xml:space="preserve">
               (қолы)    бойынша ұсталды </w:t>
      </w:r>
      <w:r>
        <w:br/>
      </w:r>
      <w:r>
        <w:rPr>
          <w:rFonts w:ascii="Times New Roman"/>
          <w:b w:val="false"/>
          <w:i w:val="false"/>
          <w:color w:val="000000"/>
          <w:sz w:val="28"/>
        </w:rPr>
        <w:t xml:space="preserve">
______________________   Мүшелік кәсіподақ жарналары. </w:t>
      </w:r>
      <w:r>
        <w:br/>
      </w:r>
      <w:r>
        <w:rPr>
          <w:rFonts w:ascii="Times New Roman"/>
          <w:b w:val="false"/>
          <w:i w:val="false"/>
          <w:color w:val="000000"/>
          <w:sz w:val="28"/>
        </w:rPr>
        <w:t xml:space="preserve">
(қолының толық жазылуы)  ның сомасы қолма-қол ақшасыз 180      185 </w:t>
      </w:r>
      <w:r>
        <w:br/>
      </w:r>
      <w:r>
        <w:rPr>
          <w:rFonts w:ascii="Times New Roman"/>
          <w:b w:val="false"/>
          <w:i w:val="false"/>
          <w:color w:val="000000"/>
          <w:sz w:val="28"/>
        </w:rPr>
        <w:t xml:space="preserve">
                         аудару бойынша ұсталғаны </w:t>
      </w:r>
      <w:r>
        <w:br/>
      </w:r>
      <w:r>
        <w:rPr>
          <w:rFonts w:ascii="Times New Roman"/>
          <w:b w:val="false"/>
          <w:i w:val="false"/>
          <w:color w:val="000000"/>
          <w:sz w:val="28"/>
        </w:rPr>
        <w:t xml:space="preserve">
                         Банктің ссудалары бойынша    180      186 </w:t>
      </w:r>
      <w:r>
        <w:br/>
      </w:r>
      <w:r>
        <w:rPr>
          <w:rFonts w:ascii="Times New Roman"/>
          <w:b w:val="false"/>
          <w:i w:val="false"/>
          <w:color w:val="000000"/>
          <w:sz w:val="28"/>
        </w:rPr>
        <w:t xml:space="preserve">
Орындаушы __________     ұсталғаны </w:t>
      </w:r>
      <w:r>
        <w:br/>
      </w:r>
      <w:r>
        <w:rPr>
          <w:rFonts w:ascii="Times New Roman"/>
          <w:b w:val="false"/>
          <w:i w:val="false"/>
          <w:color w:val="000000"/>
          <w:sz w:val="28"/>
        </w:rPr>
        <w:t xml:space="preserve">
    (лауазымы) (қолы)    Атқарушы құжаттар және басқа 180      187 </w:t>
      </w:r>
      <w:r>
        <w:br/>
      </w:r>
      <w:r>
        <w:rPr>
          <w:rFonts w:ascii="Times New Roman"/>
          <w:b w:val="false"/>
          <w:i w:val="false"/>
          <w:color w:val="000000"/>
          <w:sz w:val="28"/>
        </w:rPr>
        <w:t xml:space="preserve">
                         ұсталымдар бойынша ұсталғаны </w:t>
      </w:r>
      <w:r>
        <w:br/>
      </w:r>
      <w:r>
        <w:rPr>
          <w:rFonts w:ascii="Times New Roman"/>
          <w:b w:val="false"/>
          <w:i w:val="false"/>
          <w:color w:val="000000"/>
          <w:sz w:val="28"/>
        </w:rPr>
        <w:t xml:space="preserve">
______________________   ............................ </w:t>
      </w:r>
      <w:r>
        <w:br/>
      </w:r>
      <w:r>
        <w:rPr>
          <w:rFonts w:ascii="Times New Roman"/>
          <w:b w:val="false"/>
          <w:i w:val="false"/>
          <w:color w:val="000000"/>
          <w:sz w:val="28"/>
        </w:rPr>
        <w:t xml:space="preserve">
(қолының толық жазылуы)  ............................ </w:t>
      </w:r>
      <w:r>
        <w:br/>
      </w:r>
      <w:r>
        <w:rPr>
          <w:rFonts w:ascii="Times New Roman"/>
          <w:b w:val="false"/>
          <w:i w:val="false"/>
          <w:color w:val="000000"/>
          <w:sz w:val="28"/>
        </w:rPr>
        <w:t xml:space="preserve">
                         ............................ </w:t>
      </w:r>
      <w:r>
        <w:br/>
      </w:r>
      <w:r>
        <w:rPr>
          <w:rFonts w:ascii="Times New Roman"/>
          <w:b w:val="false"/>
          <w:i w:val="false"/>
          <w:color w:val="000000"/>
          <w:sz w:val="28"/>
        </w:rPr>
        <w:t xml:space="preserve">
                         Әлеуметтік салықтан          200      159 </w:t>
      </w:r>
      <w:r>
        <w:br/>
      </w:r>
      <w:r>
        <w:rPr>
          <w:rFonts w:ascii="Times New Roman"/>
          <w:b w:val="false"/>
          <w:i w:val="false"/>
          <w:color w:val="000000"/>
          <w:sz w:val="28"/>
        </w:rPr>
        <w:t xml:space="preserve">
                         есептелгені </w:t>
      </w:r>
      <w:r>
        <w:br/>
      </w:r>
      <w:r>
        <w:rPr>
          <w:rFonts w:ascii="Times New Roman"/>
          <w:b w:val="false"/>
          <w:i w:val="false"/>
          <w:color w:val="000000"/>
          <w:sz w:val="28"/>
        </w:rPr>
        <w:t xml:space="preserve">
                          "   "   "                   211      159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Барлығы____________________________________ </w:t>
      </w:r>
    </w:p>
    <w:p>
      <w:pPr>
        <w:spacing w:after="0"/>
        <w:ind w:left="0"/>
        <w:jc w:val="both"/>
      </w:pPr>
      <w:r>
        <w:rPr>
          <w:rFonts w:ascii="Times New Roman"/>
          <w:b w:val="false"/>
          <w:i w:val="false"/>
          <w:color w:val="000000"/>
          <w:sz w:val="28"/>
        </w:rPr>
        <w:t xml:space="preserve">N 405-нысанның арғы беті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Бюджеттік     Ведо.                  ЕСЕПТЕЛГЕНІ </w:t>
      </w:r>
      <w:r>
        <w:br/>
      </w:r>
      <w:r>
        <w:rPr>
          <w:rFonts w:ascii="Times New Roman"/>
          <w:b w:val="false"/>
          <w:i w:val="false"/>
          <w:color w:val="000000"/>
          <w:sz w:val="28"/>
        </w:rPr>
        <w:t xml:space="preserve">
жіктеменің    мос. ________________________________________________ </w:t>
      </w:r>
      <w:r>
        <w:br/>
      </w:r>
      <w:r>
        <w:rPr>
          <w:rFonts w:ascii="Times New Roman"/>
          <w:b w:val="false"/>
          <w:i w:val="false"/>
          <w:color w:val="000000"/>
          <w:sz w:val="28"/>
        </w:rPr>
        <w:t xml:space="preserve">
мекемесі,     тың   штат қызметкерлеріне    штаттан тыс   Уақытша </w:t>
      </w:r>
      <w:r>
        <w:br/>
      </w:r>
      <w:r>
        <w:rPr>
          <w:rFonts w:ascii="Times New Roman"/>
          <w:b w:val="false"/>
          <w:i w:val="false"/>
          <w:color w:val="000000"/>
          <w:sz w:val="28"/>
        </w:rPr>
        <w:t xml:space="preserve">
бағдарламасы,          (жеке түрлеріне)    қызметкерлерге  жұмысқа </w:t>
      </w:r>
      <w:r>
        <w:br/>
      </w:r>
      <w:r>
        <w:rPr>
          <w:rFonts w:ascii="Times New Roman"/>
          <w:b w:val="false"/>
          <w:i w:val="false"/>
          <w:color w:val="000000"/>
          <w:sz w:val="28"/>
        </w:rPr>
        <w:t xml:space="preserve">
кіші бағдар.    N                                           жарам. </w:t>
      </w:r>
      <w:r>
        <w:br/>
      </w:r>
      <w:r>
        <w:rPr>
          <w:rFonts w:ascii="Times New Roman"/>
          <w:b w:val="false"/>
          <w:i w:val="false"/>
          <w:color w:val="000000"/>
          <w:sz w:val="28"/>
        </w:rPr>
        <w:t xml:space="preserve">
ламасы                                                     сыздығы </w:t>
      </w:r>
      <w:r>
        <w:br/>
      </w:r>
      <w:r>
        <w:rPr>
          <w:rFonts w:ascii="Times New Roman"/>
          <w:b w:val="false"/>
          <w:i w:val="false"/>
          <w:color w:val="000000"/>
          <w:sz w:val="28"/>
        </w:rPr>
        <w:t xml:space="preserve">
Ақылы қызмет                                                жөнін. </w:t>
      </w:r>
      <w:r>
        <w:br/>
      </w:r>
      <w:r>
        <w:rPr>
          <w:rFonts w:ascii="Times New Roman"/>
          <w:b w:val="false"/>
          <w:i w:val="false"/>
          <w:color w:val="000000"/>
          <w:sz w:val="28"/>
        </w:rPr>
        <w:t xml:space="preserve">
көрсетуден                                                  дегі </w:t>
      </w:r>
      <w:r>
        <w:br/>
      </w:r>
      <w:r>
        <w:rPr>
          <w:rFonts w:ascii="Times New Roman"/>
          <w:b w:val="false"/>
          <w:i w:val="false"/>
          <w:color w:val="000000"/>
          <w:sz w:val="28"/>
        </w:rPr>
        <w:t xml:space="preserve">
алынатын                                                  жәрдем. </w:t>
      </w:r>
      <w:r>
        <w:br/>
      </w:r>
      <w:r>
        <w:rPr>
          <w:rFonts w:ascii="Times New Roman"/>
          <w:b w:val="false"/>
          <w:i w:val="false"/>
          <w:color w:val="000000"/>
          <w:sz w:val="28"/>
        </w:rPr>
        <w:t xml:space="preserve">
қаражаттың                                                  ақы </w:t>
      </w:r>
      <w:r>
        <w:br/>
      </w:r>
      <w:r>
        <w:rPr>
          <w:rFonts w:ascii="Times New Roman"/>
          <w:b w:val="false"/>
          <w:i w:val="false"/>
          <w:color w:val="000000"/>
          <w:sz w:val="28"/>
        </w:rPr>
        <w:t xml:space="preserve">
  түрлері            _______________________________________________ </w:t>
      </w:r>
      <w:r>
        <w:br/>
      </w:r>
      <w:r>
        <w:rPr>
          <w:rFonts w:ascii="Times New Roman"/>
          <w:b w:val="false"/>
          <w:i w:val="false"/>
          <w:color w:val="000000"/>
          <w:sz w:val="28"/>
        </w:rPr>
        <w:t xml:space="preserve">
  Қызмет                               Бар.  ерек.  ерек.  күн. сома </w:t>
      </w:r>
      <w:r>
        <w:br/>
      </w:r>
      <w:r>
        <w:rPr>
          <w:rFonts w:ascii="Times New Roman"/>
          <w:b w:val="false"/>
          <w:i w:val="false"/>
          <w:color w:val="000000"/>
          <w:sz w:val="28"/>
        </w:rPr>
        <w:t xml:space="preserve">
көрсетілетін                           лығы  шелік  шелік  дері  сы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мекемелердің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12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1. </w:t>
      </w:r>
      <w:r>
        <w:br/>
      </w:r>
      <w:r>
        <w:rPr>
          <w:rFonts w:ascii="Times New Roman"/>
          <w:b w:val="false"/>
          <w:i w:val="false"/>
          <w:color w:val="000000"/>
          <w:sz w:val="28"/>
        </w:rPr>
        <w:t xml:space="preserve">
____________________________________________________________________                               Ұсталғаны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1-ші жарты  жинақтаушы  төлем    атқару. несиеге  </w:t>
      </w:r>
      <w:r>
        <w:br/>
      </w:r>
      <w:r>
        <w:rPr>
          <w:rFonts w:ascii="Times New Roman"/>
          <w:b w:val="false"/>
          <w:i w:val="false"/>
          <w:color w:val="000000"/>
          <w:sz w:val="28"/>
        </w:rPr>
        <w:t xml:space="preserve">
         жылдыққа   зейнетақы   көзде.   шы құ.  сатыл.    </w:t>
      </w:r>
      <w:r>
        <w:br/>
      </w:r>
      <w:r>
        <w:rPr>
          <w:rFonts w:ascii="Times New Roman"/>
          <w:b w:val="false"/>
          <w:i w:val="false"/>
          <w:color w:val="000000"/>
          <w:sz w:val="28"/>
        </w:rPr>
        <w:t xml:space="preserve">
Барлық   аванс      қорларына   рінен    жаттар  ған      </w:t>
      </w:r>
      <w:r>
        <w:br/>
      </w:r>
      <w:r>
        <w:rPr>
          <w:rFonts w:ascii="Times New Roman"/>
          <w:b w:val="false"/>
          <w:i w:val="false"/>
          <w:color w:val="000000"/>
          <w:sz w:val="28"/>
        </w:rPr>
        <w:t xml:space="preserve">
есептел.            міндетті    ұстал.   бойынша тауар.    </w:t>
      </w:r>
      <w:r>
        <w:br/>
      </w:r>
      <w:r>
        <w:rPr>
          <w:rFonts w:ascii="Times New Roman"/>
          <w:b w:val="false"/>
          <w:i w:val="false"/>
          <w:color w:val="000000"/>
          <w:sz w:val="28"/>
        </w:rPr>
        <w:t xml:space="preserve">
гені                зейнетақы   ған              лар      </w:t>
      </w:r>
      <w:r>
        <w:br/>
      </w:r>
      <w:r>
        <w:rPr>
          <w:rFonts w:ascii="Times New Roman"/>
          <w:b w:val="false"/>
          <w:i w:val="false"/>
          <w:color w:val="000000"/>
          <w:sz w:val="28"/>
        </w:rPr>
        <w:t xml:space="preserve">
                    жарналары   жеке             үшін      </w:t>
      </w:r>
      <w:r>
        <w:br/>
      </w:r>
      <w:r>
        <w:rPr>
          <w:rFonts w:ascii="Times New Roman"/>
          <w:b w:val="false"/>
          <w:i w:val="false"/>
          <w:color w:val="000000"/>
          <w:sz w:val="28"/>
        </w:rPr>
        <w:t xml:space="preserve">
                                тұлға.                   </w:t>
      </w:r>
      <w:r>
        <w:br/>
      </w:r>
      <w:r>
        <w:rPr>
          <w:rFonts w:ascii="Times New Roman"/>
          <w:b w:val="false"/>
          <w:i w:val="false"/>
          <w:color w:val="000000"/>
          <w:sz w:val="28"/>
        </w:rPr>
        <w:t xml:space="preserve">
                                лардан                    </w:t>
      </w:r>
      <w:r>
        <w:br/>
      </w:r>
      <w:r>
        <w:rPr>
          <w:rFonts w:ascii="Times New Roman"/>
          <w:b w:val="false"/>
          <w:i w:val="false"/>
          <w:color w:val="000000"/>
          <w:sz w:val="28"/>
        </w:rPr>
        <w:t xml:space="preserve">
                                алына.                    </w:t>
      </w:r>
      <w:r>
        <w:br/>
      </w:r>
      <w:r>
        <w:rPr>
          <w:rFonts w:ascii="Times New Roman"/>
          <w:b w:val="false"/>
          <w:i w:val="false"/>
          <w:color w:val="000000"/>
          <w:sz w:val="28"/>
        </w:rPr>
        <w:t xml:space="preserve">
                                тын </w:t>
      </w:r>
      <w:r>
        <w:br/>
      </w:r>
      <w:r>
        <w:rPr>
          <w:rFonts w:ascii="Times New Roman"/>
          <w:b w:val="false"/>
          <w:i w:val="false"/>
          <w:color w:val="000000"/>
          <w:sz w:val="28"/>
        </w:rPr>
        <w:t xml:space="preserve">
                                таб.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13      14          15         16    17  18     19     21 22 23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2.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________________________   сомасы </w:t>
      </w:r>
      <w:r>
        <w:br/>
      </w:r>
      <w:r>
        <w:rPr>
          <w:rFonts w:ascii="Times New Roman"/>
          <w:b w:val="false"/>
          <w:i w:val="false"/>
          <w:color w:val="000000"/>
          <w:sz w:val="28"/>
        </w:rPr>
        <w:t xml:space="preserve">
аралық        барлық    _____________  Әлеуметтік </w:t>
      </w:r>
      <w:r>
        <w:br/>
      </w:r>
      <w:r>
        <w:rPr>
          <w:rFonts w:ascii="Times New Roman"/>
          <w:b w:val="false"/>
          <w:i w:val="false"/>
          <w:color w:val="000000"/>
          <w:sz w:val="28"/>
        </w:rPr>
        <w:t xml:space="preserve">
есеп айырысу  ұсталғаны                 салықтан </w:t>
      </w:r>
      <w:r>
        <w:br/>
      </w:r>
      <w:r>
        <w:rPr>
          <w:rFonts w:ascii="Times New Roman"/>
          <w:b w:val="false"/>
          <w:i w:val="false"/>
          <w:color w:val="000000"/>
          <w:sz w:val="28"/>
        </w:rPr>
        <w:t xml:space="preserve">
кезеңіндегі                несиеге      есептелгені </w:t>
      </w:r>
      <w:r>
        <w:br/>
      </w:r>
      <w:r>
        <w:rPr>
          <w:rFonts w:ascii="Times New Roman"/>
          <w:b w:val="false"/>
          <w:i w:val="false"/>
          <w:color w:val="000000"/>
          <w:sz w:val="28"/>
        </w:rPr>
        <w:t xml:space="preserve">
төлем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24           25            26            27         28 </w:t>
      </w:r>
      <w:r>
        <w:br/>
      </w:r>
      <w:r>
        <w:rPr>
          <w:rFonts w:ascii="Times New Roman"/>
          <w:b w:val="false"/>
          <w:i w:val="false"/>
          <w:color w:val="000000"/>
          <w:sz w:val="28"/>
        </w:rPr>
        <w:t xml:space="preserve">
____________________________________________________________     </w:t>
      </w:r>
    </w:p>
    <w:bookmarkStart w:name="z306" w:id="325"/>
    <w:p>
      <w:pPr>
        <w:spacing w:after="0"/>
        <w:ind w:left="0"/>
        <w:jc w:val="both"/>
      </w:pPr>
      <w:r>
        <w:rPr>
          <w:rFonts w:ascii="Times New Roman"/>
          <w:b w:val="false"/>
          <w:i w:val="false"/>
          <w:color w:val="000000"/>
          <w:sz w:val="28"/>
        </w:rPr>
        <w:t xml:space="preserve">
                                                          408 нысан </w:t>
      </w:r>
    </w:p>
    <w:bookmarkEnd w:id="325"/>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p>
      <w:pPr>
        <w:spacing w:after="0"/>
        <w:ind w:left="0"/>
        <w:jc w:val="both"/>
      </w:pPr>
      <w:r>
        <w:rPr>
          <w:rFonts w:ascii="Times New Roman"/>
          <w:b w:val="false"/>
          <w:i w:val="false"/>
          <w:color w:val="000000"/>
          <w:sz w:val="28"/>
        </w:rPr>
        <w:t xml:space="preserve">                  _________ </w:t>
      </w:r>
      <w:r>
        <w:rPr>
          <w:rFonts w:ascii="Times New Roman"/>
          <w:b/>
          <w:i w:val="false"/>
          <w:color w:val="000000"/>
          <w:sz w:val="28"/>
        </w:rPr>
        <w:t xml:space="preserve">Мемориалдық ордер </w:t>
      </w:r>
      <w:r>
        <w:br/>
      </w:r>
      <w:r>
        <w:rPr>
          <w:rFonts w:ascii="Times New Roman"/>
          <w:b w:val="false"/>
          <w:i w:val="false"/>
          <w:color w:val="000000"/>
          <w:sz w:val="28"/>
        </w:rPr>
        <w:t>
</w:t>
      </w:r>
      <w:r>
        <w:rPr>
          <w:rFonts w:ascii="Times New Roman"/>
          <w:b/>
          <w:i w:val="false"/>
          <w:color w:val="000000"/>
          <w:sz w:val="28"/>
        </w:rPr>
        <w:t xml:space="preserve">                 19___ ж. ________________ </w:t>
      </w:r>
      <w:r>
        <w:br/>
      </w:r>
      <w:r>
        <w:rPr>
          <w:rFonts w:ascii="Times New Roman"/>
          <w:b w:val="false"/>
          <w:i w:val="false"/>
          <w:color w:val="000000"/>
          <w:sz w:val="28"/>
        </w:rPr>
        <w:t>
</w:t>
      </w:r>
      <w:r>
        <w:rPr>
          <w:rFonts w:ascii="Times New Roman"/>
          <w:b/>
          <w:i w:val="false"/>
          <w:color w:val="000000"/>
          <w:sz w:val="28"/>
        </w:rPr>
        <w:t xml:space="preserve">         Түрлі ұйымдармен есеп айырысу бойынша және </w:t>
      </w:r>
      <w:r>
        <w:br/>
      </w:r>
      <w:r>
        <w:rPr>
          <w:rFonts w:ascii="Times New Roman"/>
          <w:b w:val="false"/>
          <w:i w:val="false"/>
          <w:color w:val="000000"/>
          <w:sz w:val="28"/>
        </w:rPr>
        <w:t>
</w:t>
      </w:r>
      <w:r>
        <w:rPr>
          <w:rFonts w:ascii="Times New Roman"/>
          <w:b/>
          <w:i w:val="false"/>
          <w:color w:val="000000"/>
          <w:sz w:val="28"/>
        </w:rPr>
        <w:t xml:space="preserve">        аванстық төлем тәртібінде жинақтаушы ведомость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!Күні!N құжат    !Жеткізушінің!     Қосалқы шот бойынша </w:t>
      </w:r>
      <w:r>
        <w:br/>
      </w:r>
      <w:r>
        <w:rPr>
          <w:rFonts w:ascii="Times New Roman"/>
          <w:b w:val="false"/>
          <w:i w:val="false"/>
          <w:color w:val="000000"/>
          <w:sz w:val="28"/>
        </w:rPr>
        <w:t xml:space="preserve">
р/р !    !           !атауы       !     айдың басындағы қалдық </w:t>
      </w:r>
      <w:r>
        <w:br/>
      </w:r>
      <w:r>
        <w:rPr>
          <w:rFonts w:ascii="Times New Roman"/>
          <w:b w:val="false"/>
          <w:i w:val="false"/>
          <w:color w:val="000000"/>
          <w:sz w:val="28"/>
        </w:rPr>
        <w:t xml:space="preserve">
     !    !           !            !-------------------------------- </w:t>
      </w:r>
      <w:r>
        <w:br/>
      </w:r>
      <w:r>
        <w:rPr>
          <w:rFonts w:ascii="Times New Roman"/>
          <w:b w:val="false"/>
          <w:i w:val="false"/>
          <w:color w:val="000000"/>
          <w:sz w:val="28"/>
        </w:rPr>
        <w:t xml:space="preserve">
     !    !           !            !     дебет     !    кредит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Қосалқы шоттың дебеті           !    Қосалқы шоттың кредиті </w:t>
      </w:r>
      <w:r>
        <w:br/>
      </w:r>
      <w:r>
        <w:rPr>
          <w:rFonts w:ascii="Times New Roman"/>
          <w:b w:val="false"/>
          <w:i w:val="false"/>
          <w:color w:val="000000"/>
          <w:sz w:val="28"/>
        </w:rPr>
        <w:t xml:space="preserve">
-------------------------------------------------------------------- </w:t>
      </w:r>
      <w:r>
        <w:br/>
      </w:r>
      <w:r>
        <w:rPr>
          <w:rFonts w:ascii="Times New Roman"/>
          <w:b w:val="false"/>
          <w:i w:val="false"/>
          <w:color w:val="000000"/>
          <w:sz w:val="28"/>
        </w:rPr>
        <w:t xml:space="preserve">
күні!төлем тапсы.!қосалқы шот!Барлы!күні  !құжат         ! сомасы </w:t>
      </w:r>
      <w:r>
        <w:br/>
      </w:r>
      <w:r>
        <w:rPr>
          <w:rFonts w:ascii="Times New Roman"/>
          <w:b w:val="false"/>
          <w:i w:val="false"/>
          <w:color w:val="000000"/>
          <w:sz w:val="28"/>
        </w:rPr>
        <w:t xml:space="preserve">
    !рысының N   !тардың кре !ғы   !      !нөмірі        ! </w:t>
      </w:r>
      <w:r>
        <w:br/>
      </w:r>
      <w:r>
        <w:rPr>
          <w:rFonts w:ascii="Times New Roman"/>
          <w:b w:val="false"/>
          <w:i w:val="false"/>
          <w:color w:val="000000"/>
          <w:sz w:val="28"/>
        </w:rPr>
        <w:t xml:space="preserve">
    !            !диті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w:t>
      </w:r>
      <w:r>
        <w:br/>
      </w:r>
      <w:r>
        <w:rPr>
          <w:rFonts w:ascii="Times New Roman"/>
          <w:b w:val="false"/>
          <w:i w:val="false"/>
          <w:color w:val="000000"/>
          <w:sz w:val="28"/>
        </w:rPr>
        <w:t xml:space="preserve">
7  !      8     !9  !10 !11 ! 12  !  13  !      14      !     15 </w:t>
      </w:r>
      <w:r>
        <w:br/>
      </w:r>
      <w:r>
        <w:rPr>
          <w:rFonts w:ascii="Times New Roman"/>
          <w:b w:val="false"/>
          <w:i w:val="false"/>
          <w:color w:val="000000"/>
          <w:sz w:val="28"/>
        </w:rPr>
        <w:t xml:space="preserve">
-------------------------------------------------------------------- </w:t>
      </w:r>
      <w:r>
        <w:br/>
      </w:r>
      <w:r>
        <w:rPr>
          <w:rFonts w:ascii="Times New Roman"/>
          <w:b w:val="false"/>
          <w:i w:val="false"/>
          <w:color w:val="000000"/>
          <w:sz w:val="28"/>
        </w:rPr>
        <w:t xml:space="preserve">
                                            408 нысанның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Қосалқы шоттардың  ! Екінші жазбалар ! Қосалқы шот бойынша айдың </w:t>
      </w:r>
      <w:r>
        <w:br/>
      </w:r>
      <w:r>
        <w:rPr>
          <w:rFonts w:ascii="Times New Roman"/>
          <w:b w:val="false"/>
          <w:i w:val="false"/>
          <w:color w:val="000000"/>
          <w:sz w:val="28"/>
        </w:rPr>
        <w:t xml:space="preserve">
    дебеті             !                 !  аяғындағы қалдық </w:t>
      </w:r>
      <w:r>
        <w:br/>
      </w:r>
      <w:r>
        <w:rPr>
          <w:rFonts w:ascii="Times New Roman"/>
          <w:b w:val="false"/>
          <w:i w:val="false"/>
          <w:color w:val="000000"/>
          <w:sz w:val="28"/>
        </w:rPr>
        <w:t xml:space="preserve">
-------------------------------------------------------------------- </w:t>
      </w:r>
      <w:r>
        <w:br/>
      </w:r>
      <w:r>
        <w:rPr>
          <w:rFonts w:ascii="Times New Roman"/>
          <w:b w:val="false"/>
          <w:i w:val="false"/>
          <w:color w:val="000000"/>
          <w:sz w:val="28"/>
        </w:rPr>
        <w:t xml:space="preserve">
  !  !  !  !  !  !  !   !  Д- ! Д- ! Д-   !    Дебет   !   Кредит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К- ! К- ! К-   !            ! </w:t>
      </w:r>
      <w:r>
        <w:br/>
      </w:r>
      <w:r>
        <w:rPr>
          <w:rFonts w:ascii="Times New Roman"/>
          <w:b w:val="false"/>
          <w:i w:val="false"/>
          <w:color w:val="000000"/>
          <w:sz w:val="28"/>
        </w:rPr>
        <w:t xml:space="preserve">
-------------------------------------------------------------------- </w:t>
      </w:r>
      <w:r>
        <w:br/>
      </w:r>
      <w:r>
        <w:rPr>
          <w:rFonts w:ascii="Times New Roman"/>
          <w:b w:val="false"/>
          <w:i w:val="false"/>
          <w:color w:val="000000"/>
          <w:sz w:val="28"/>
        </w:rPr>
        <w:t xml:space="preserve">
16!17!18!19!20!21!22!23 ! 24  ! 25 !  26  !     27     !     28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Орындаушы  _____________ __________ _____________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     Бас бухгалтер    __________ _______________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xml:space="preserve">
     Қосымша _________ бет </w:t>
      </w:r>
    </w:p>
    <w:bookmarkStart w:name="z307" w:id="326"/>
    <w:p>
      <w:pPr>
        <w:spacing w:after="0"/>
        <w:ind w:left="0"/>
        <w:jc w:val="both"/>
      </w:pPr>
      <w:r>
        <w:rPr>
          <w:rFonts w:ascii="Times New Roman"/>
          <w:b w:val="false"/>
          <w:i w:val="false"/>
          <w:color w:val="000000"/>
          <w:sz w:val="28"/>
        </w:rPr>
        <w:t xml:space="preserve">
___________________________________                      386 нысан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bookmarkEnd w:id="326"/>
    <w:p>
      <w:pPr>
        <w:spacing w:after="0"/>
        <w:ind w:left="0"/>
        <w:jc w:val="both"/>
      </w:pPr>
      <w:r>
        <w:rPr>
          <w:rFonts w:ascii="Times New Roman"/>
          <w:b/>
          <w:i w:val="false"/>
          <w:color w:val="000000"/>
          <w:sz w:val="28"/>
        </w:rPr>
        <w:t xml:space="preserve">                      8 Мемориалдық ордер </w:t>
      </w:r>
      <w:r>
        <w:br/>
      </w:r>
      <w:r>
        <w:rPr>
          <w:rFonts w:ascii="Times New Roman"/>
          <w:b w:val="false"/>
          <w:i w:val="false"/>
          <w:color w:val="000000"/>
          <w:sz w:val="28"/>
        </w:rPr>
        <w:t>
</w:t>
      </w:r>
      <w:r>
        <w:rPr>
          <w:rFonts w:ascii="Times New Roman"/>
          <w:b/>
          <w:i w:val="false"/>
          <w:color w:val="000000"/>
          <w:sz w:val="28"/>
        </w:rPr>
        <w:t xml:space="preserve">                  19___ ж. ________________ </w:t>
      </w:r>
      <w:r>
        <w:br/>
      </w:r>
      <w:r>
        <w:rPr>
          <w:rFonts w:ascii="Times New Roman"/>
          <w:b w:val="false"/>
          <w:i w:val="false"/>
          <w:color w:val="000000"/>
          <w:sz w:val="28"/>
        </w:rPr>
        <w:t>
</w:t>
      </w:r>
      <w:r>
        <w:rPr>
          <w:rFonts w:ascii="Times New Roman"/>
          <w:b/>
          <w:i w:val="false"/>
          <w:color w:val="000000"/>
          <w:sz w:val="28"/>
        </w:rPr>
        <w:t xml:space="preserve">            Есеп беретін адамдармен есеп айырысулар </w:t>
      </w:r>
      <w:r>
        <w:br/>
      </w:r>
      <w:r>
        <w:rPr>
          <w:rFonts w:ascii="Times New Roman"/>
          <w:b w:val="false"/>
          <w:i w:val="false"/>
          <w:color w:val="000000"/>
          <w:sz w:val="28"/>
        </w:rPr>
        <w:t>
</w:t>
      </w:r>
      <w:r>
        <w:rPr>
          <w:rFonts w:ascii="Times New Roman"/>
          <w:b/>
          <w:i w:val="false"/>
          <w:color w:val="000000"/>
          <w:sz w:val="28"/>
        </w:rPr>
        <w:t xml:space="preserve">                 жөніндегі жинақтаушы ведомость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!Аванстық   !Бюджет.    !Есеп беретін   !160 қосалқы шот бойынша </w:t>
      </w:r>
      <w:r>
        <w:br/>
      </w:r>
      <w:r>
        <w:rPr>
          <w:rFonts w:ascii="Times New Roman"/>
          <w:b w:val="false"/>
          <w:i w:val="false"/>
          <w:color w:val="000000"/>
          <w:sz w:val="28"/>
        </w:rPr>
        <w:t xml:space="preserve">
р/р!есеп       !ұйымның    !адамның тегі,  !ай басындағы қалдық </w:t>
      </w:r>
      <w:r>
        <w:br/>
      </w:r>
      <w:r>
        <w:rPr>
          <w:rFonts w:ascii="Times New Roman"/>
          <w:b w:val="false"/>
          <w:i w:val="false"/>
          <w:color w:val="000000"/>
          <w:sz w:val="28"/>
        </w:rPr>
        <w:t xml:space="preserve">
   !берудің    !коды       !аты, әкесінің  ! </w:t>
      </w:r>
      <w:r>
        <w:br/>
      </w:r>
      <w:r>
        <w:rPr>
          <w:rFonts w:ascii="Times New Roman"/>
          <w:b w:val="false"/>
          <w:i w:val="false"/>
          <w:color w:val="000000"/>
          <w:sz w:val="28"/>
        </w:rPr>
        <w:t xml:space="preserve">
   !нөмірі     !           !аты            !------------------------ </w:t>
      </w:r>
      <w:r>
        <w:br/>
      </w:r>
      <w:r>
        <w:rPr>
          <w:rFonts w:ascii="Times New Roman"/>
          <w:b w:val="false"/>
          <w:i w:val="false"/>
          <w:color w:val="000000"/>
          <w:sz w:val="28"/>
        </w:rPr>
        <w:t xml:space="preserve">
   !           !           !               !берешек   !дебет !кредит </w:t>
      </w:r>
      <w:r>
        <w:br/>
      </w:r>
      <w:r>
        <w:rPr>
          <w:rFonts w:ascii="Times New Roman"/>
          <w:b w:val="false"/>
          <w:i w:val="false"/>
          <w:color w:val="000000"/>
          <w:sz w:val="28"/>
        </w:rPr>
        <w:t xml:space="preserve">
   !           !           !               !пайда     !      ! </w:t>
      </w:r>
      <w:r>
        <w:br/>
      </w:r>
      <w:r>
        <w:rPr>
          <w:rFonts w:ascii="Times New Roman"/>
          <w:b w:val="false"/>
          <w:i w:val="false"/>
          <w:color w:val="000000"/>
          <w:sz w:val="28"/>
        </w:rPr>
        <w:t xml:space="preserve">
   !           !           !               !болған    !      ! </w:t>
      </w:r>
      <w:r>
        <w:br/>
      </w:r>
      <w:r>
        <w:rPr>
          <w:rFonts w:ascii="Times New Roman"/>
          <w:b w:val="false"/>
          <w:i w:val="false"/>
          <w:color w:val="000000"/>
          <w:sz w:val="28"/>
        </w:rPr>
        <w:t xml:space="preserve">
   !           !           !               !күн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Есеп беруге берілді және 160     !Аванстық пайдаланбаған сомасының </w:t>
      </w:r>
      <w:r>
        <w:br/>
      </w:r>
      <w:r>
        <w:rPr>
          <w:rFonts w:ascii="Times New Roman"/>
          <w:b w:val="false"/>
          <w:i w:val="false"/>
          <w:color w:val="000000"/>
          <w:sz w:val="28"/>
        </w:rPr>
        <w:t xml:space="preserve">
қосалқы шоттың дебеті қайта      !қайтарылуы </w:t>
      </w:r>
      <w:r>
        <w:br/>
      </w:r>
      <w:r>
        <w:rPr>
          <w:rFonts w:ascii="Times New Roman"/>
          <w:b w:val="false"/>
          <w:i w:val="false"/>
          <w:color w:val="000000"/>
          <w:sz w:val="28"/>
        </w:rPr>
        <w:t xml:space="preserve">
шығындауға қайтарылды            ! </w:t>
      </w:r>
      <w:r>
        <w:br/>
      </w:r>
      <w:r>
        <w:rPr>
          <w:rFonts w:ascii="Times New Roman"/>
          <w:b w:val="false"/>
          <w:i w:val="false"/>
          <w:color w:val="000000"/>
          <w:sz w:val="28"/>
        </w:rPr>
        <w:t xml:space="preserve">
---------------------------------!---------------------------------- </w:t>
      </w:r>
      <w:r>
        <w:br/>
      </w:r>
      <w:r>
        <w:rPr>
          <w:rFonts w:ascii="Times New Roman"/>
          <w:b w:val="false"/>
          <w:i w:val="false"/>
          <w:color w:val="000000"/>
          <w:sz w:val="28"/>
        </w:rPr>
        <w:t xml:space="preserve">
күні !қосалқы   !күні !қосалқы   !күні ! 160 қосалқы шоттың кредиті </w:t>
      </w:r>
      <w:r>
        <w:br/>
      </w:r>
      <w:r>
        <w:rPr>
          <w:rFonts w:ascii="Times New Roman"/>
          <w:b w:val="false"/>
          <w:i w:val="false"/>
          <w:color w:val="000000"/>
          <w:sz w:val="28"/>
        </w:rPr>
        <w:t xml:space="preserve">
     !шоттың    !     !шоттың    !     !---------------------------- </w:t>
      </w:r>
      <w:r>
        <w:br/>
      </w:r>
      <w:r>
        <w:rPr>
          <w:rFonts w:ascii="Times New Roman"/>
          <w:b w:val="false"/>
          <w:i w:val="false"/>
          <w:color w:val="000000"/>
          <w:sz w:val="28"/>
        </w:rPr>
        <w:t xml:space="preserve">
     !дебеті    !     !кредиті   !     !қосалқы шоттың дебеті </w:t>
      </w:r>
      <w:r>
        <w:br/>
      </w:r>
      <w:r>
        <w:rPr>
          <w:rFonts w:ascii="Times New Roman"/>
          <w:b w:val="false"/>
          <w:i w:val="false"/>
          <w:color w:val="000000"/>
          <w:sz w:val="28"/>
        </w:rPr>
        <w:t xml:space="preserve">
-------------------------------------------------------------------- </w:t>
      </w:r>
      <w:r>
        <w:br/>
      </w:r>
      <w:r>
        <w:rPr>
          <w:rFonts w:ascii="Times New Roman"/>
          <w:b w:val="false"/>
          <w:i w:val="false"/>
          <w:color w:val="000000"/>
          <w:sz w:val="28"/>
        </w:rPr>
        <w:t xml:space="preserve">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386 нысанның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!Қосалқы шоттардың!Екінші жазба.!Айдың аяғын.!Анықтамалық </w:t>
      </w:r>
      <w:r>
        <w:br/>
      </w:r>
      <w:r>
        <w:rPr>
          <w:rFonts w:ascii="Times New Roman"/>
          <w:b w:val="false"/>
          <w:i w:val="false"/>
          <w:color w:val="000000"/>
          <w:sz w:val="28"/>
        </w:rPr>
        <w:t xml:space="preserve">
Есеп беру !        дебеті   !лар          !дағы қалдық ! </w:t>
      </w:r>
      <w:r>
        <w:br/>
      </w:r>
      <w:r>
        <w:rPr>
          <w:rFonts w:ascii="Times New Roman"/>
          <w:b w:val="false"/>
          <w:i w:val="false"/>
          <w:color w:val="000000"/>
          <w:sz w:val="28"/>
        </w:rPr>
        <w:t xml:space="preserve">
бойынша   !-----------------!-------------!160 қосалқы ! </w:t>
      </w:r>
      <w:r>
        <w:br/>
      </w:r>
      <w:r>
        <w:rPr>
          <w:rFonts w:ascii="Times New Roman"/>
          <w:b w:val="false"/>
          <w:i w:val="false"/>
          <w:color w:val="000000"/>
          <w:sz w:val="28"/>
        </w:rPr>
        <w:t xml:space="preserve">
шығыстардың  !  !  !  !  !  !Д- ! Д- ! Д- !шот бойынша ! </w:t>
      </w:r>
      <w:r>
        <w:br/>
      </w:r>
      <w:r>
        <w:rPr>
          <w:rFonts w:ascii="Times New Roman"/>
          <w:b w:val="false"/>
          <w:i w:val="false"/>
          <w:color w:val="000000"/>
          <w:sz w:val="28"/>
        </w:rPr>
        <w:t xml:space="preserve">
сомасы бе.!  !  !  !  !  !  !-------------!            !------------ </w:t>
      </w:r>
      <w:r>
        <w:br/>
      </w:r>
      <w:r>
        <w:rPr>
          <w:rFonts w:ascii="Times New Roman"/>
          <w:b w:val="false"/>
          <w:i w:val="false"/>
          <w:color w:val="000000"/>
          <w:sz w:val="28"/>
        </w:rPr>
        <w:t xml:space="preserve">
кітілді   !  !  !  !  !  !  !   !    !    !            !іссапар </w:t>
      </w:r>
      <w:r>
        <w:br/>
      </w:r>
      <w:r>
        <w:rPr>
          <w:rFonts w:ascii="Times New Roman"/>
          <w:b w:val="false"/>
          <w:i w:val="false"/>
          <w:color w:val="000000"/>
          <w:sz w:val="28"/>
        </w:rPr>
        <w:t xml:space="preserve">
----------!  !  !  !  !  !  !К- ! К- ! К- !------------!кезінде </w:t>
      </w:r>
      <w:r>
        <w:br/>
      </w:r>
      <w:r>
        <w:rPr>
          <w:rFonts w:ascii="Times New Roman"/>
          <w:b w:val="false"/>
          <w:i w:val="false"/>
          <w:color w:val="000000"/>
          <w:sz w:val="28"/>
        </w:rPr>
        <w:t xml:space="preserve">
160 қосалқы  !  !  !  !  !  !   !    !    !дебет!кредит!тәуліктік </w:t>
      </w:r>
      <w:r>
        <w:br/>
      </w:r>
      <w:r>
        <w:rPr>
          <w:rFonts w:ascii="Times New Roman"/>
          <w:b w:val="false"/>
          <w:i w:val="false"/>
          <w:color w:val="000000"/>
          <w:sz w:val="28"/>
        </w:rPr>
        <w:t xml:space="preserve">
шоттың    !  !  !  !  !  !  !   !    !    !     !      !төленгені </w:t>
      </w:r>
      <w:r>
        <w:br/>
      </w:r>
      <w:r>
        <w:rPr>
          <w:rFonts w:ascii="Times New Roman"/>
          <w:b w:val="false"/>
          <w:i w:val="false"/>
          <w:color w:val="000000"/>
          <w:sz w:val="28"/>
        </w:rPr>
        <w:t xml:space="preserve">
кредиті   !  !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14    !15!16!17!18!19!20!21 ! 22 ! 23 !  24 !  25  !     26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Орындаушы   _____________          ____________  ______________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Бас бухгалтер    ____________   ______________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xml:space="preserve">
Қосымша _______________ бет </w:t>
      </w:r>
    </w:p>
    <w:bookmarkStart w:name="z308" w:id="327"/>
    <w:p>
      <w:pPr>
        <w:spacing w:after="0"/>
        <w:ind w:left="0"/>
        <w:jc w:val="both"/>
      </w:pPr>
      <w:r>
        <w:rPr>
          <w:rFonts w:ascii="Times New Roman"/>
          <w:b w:val="false"/>
          <w:i w:val="false"/>
          <w:color w:val="000000"/>
          <w:sz w:val="28"/>
        </w:rPr>
        <w:t xml:space="preserve">
______________________________________                    438 нысан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bookmarkEnd w:id="327"/>
    <w:p>
      <w:pPr>
        <w:spacing w:after="0"/>
        <w:ind w:left="0"/>
        <w:jc w:val="both"/>
      </w:pPr>
      <w:r>
        <w:rPr>
          <w:rFonts w:ascii="Times New Roman"/>
          <w:b/>
          <w:i w:val="false"/>
          <w:color w:val="000000"/>
          <w:sz w:val="28"/>
        </w:rPr>
        <w:t xml:space="preserve">                 _________ Мемориалдық ордер </w:t>
      </w:r>
      <w:r>
        <w:br/>
      </w:r>
      <w:r>
        <w:rPr>
          <w:rFonts w:ascii="Times New Roman"/>
          <w:b w:val="false"/>
          <w:i w:val="false"/>
          <w:color w:val="000000"/>
          <w:sz w:val="28"/>
        </w:rPr>
        <w:t>
</w:t>
      </w:r>
      <w:r>
        <w:rPr>
          <w:rFonts w:ascii="Times New Roman"/>
          <w:b/>
          <w:i w:val="false"/>
          <w:color w:val="000000"/>
          <w:sz w:val="28"/>
        </w:rPr>
        <w:t xml:space="preserve">                  19___ ж. ________________ </w:t>
      </w:r>
      <w:r>
        <w:br/>
      </w:r>
      <w:r>
        <w:rPr>
          <w:rFonts w:ascii="Times New Roman"/>
          <w:b w:val="false"/>
          <w:i w:val="false"/>
          <w:color w:val="000000"/>
          <w:sz w:val="28"/>
        </w:rPr>
        <w:t>
</w:t>
      </w:r>
      <w:r>
        <w:rPr>
          <w:rFonts w:ascii="Times New Roman"/>
          <w:b/>
          <w:i w:val="false"/>
          <w:color w:val="000000"/>
          <w:sz w:val="28"/>
        </w:rPr>
        <w:t xml:space="preserve">           Активтерді, арзан құнды және тез тозатын </w:t>
      </w:r>
      <w:r>
        <w:br/>
      </w:r>
      <w:r>
        <w:rPr>
          <w:rFonts w:ascii="Times New Roman"/>
          <w:b w:val="false"/>
          <w:i w:val="false"/>
          <w:color w:val="000000"/>
          <w:sz w:val="28"/>
        </w:rPr>
        <w:t>
</w:t>
      </w:r>
      <w:r>
        <w:rPr>
          <w:rFonts w:ascii="Times New Roman"/>
          <w:b/>
          <w:i w:val="false"/>
          <w:color w:val="000000"/>
          <w:sz w:val="28"/>
        </w:rPr>
        <w:t xml:space="preserve">        заттарды, іш киімдерді, төсек орын жабдықтарын </w:t>
      </w:r>
      <w:r>
        <w:br/>
      </w:r>
      <w:r>
        <w:rPr>
          <w:rFonts w:ascii="Times New Roman"/>
          <w:b w:val="false"/>
          <w:i w:val="false"/>
          <w:color w:val="000000"/>
          <w:sz w:val="28"/>
        </w:rPr>
        <w:t>
</w:t>
      </w:r>
      <w:r>
        <w:rPr>
          <w:rFonts w:ascii="Times New Roman"/>
          <w:b/>
          <w:i w:val="false"/>
          <w:color w:val="000000"/>
          <w:sz w:val="28"/>
        </w:rPr>
        <w:t xml:space="preserve">             киімдер мен аяқ-киімдерді әкелу және </w:t>
      </w:r>
      <w:r>
        <w:br/>
      </w:r>
      <w:r>
        <w:rPr>
          <w:rFonts w:ascii="Times New Roman"/>
          <w:b w:val="false"/>
          <w:i w:val="false"/>
          <w:color w:val="000000"/>
          <w:sz w:val="28"/>
        </w:rPr>
        <w:t>
</w:t>
      </w:r>
      <w:r>
        <w:rPr>
          <w:rFonts w:ascii="Times New Roman"/>
          <w:b/>
          <w:i w:val="false"/>
          <w:color w:val="000000"/>
          <w:sz w:val="28"/>
        </w:rPr>
        <w:t xml:space="preserve">          орналастыру жөніндегі жинақтаушы ведомость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!күні!Құжат!Құжаттың    !Материалдық  !Бюдж. !Қосалқы шоттардың </w:t>
      </w:r>
      <w:r>
        <w:br/>
      </w:r>
      <w:r>
        <w:rPr>
          <w:rFonts w:ascii="Times New Roman"/>
          <w:b w:val="false"/>
          <w:i w:val="false"/>
          <w:color w:val="000000"/>
          <w:sz w:val="28"/>
        </w:rPr>
        <w:t xml:space="preserve">
р/р!    !нөміріатауы       !жауап беретін!ұйым. !дебеті  </w:t>
      </w:r>
      <w:r>
        <w:br/>
      </w:r>
      <w:r>
        <w:rPr>
          <w:rFonts w:ascii="Times New Roman"/>
          <w:b w:val="false"/>
          <w:i w:val="false"/>
          <w:color w:val="000000"/>
          <w:sz w:val="28"/>
        </w:rPr>
        <w:t xml:space="preserve">
   !    !     !            !адам         !ның   !------------------- </w:t>
      </w:r>
      <w:r>
        <w:br/>
      </w:r>
      <w:r>
        <w:rPr>
          <w:rFonts w:ascii="Times New Roman"/>
          <w:b w:val="false"/>
          <w:i w:val="false"/>
          <w:color w:val="000000"/>
          <w:sz w:val="28"/>
        </w:rPr>
        <w:t xml:space="preserve">
   !    !     !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Қосалқы шоттардың кредиті           !  Екінші жазбалар </w:t>
      </w:r>
      <w:r>
        <w:br/>
      </w:r>
      <w:r>
        <w:rPr>
          <w:rFonts w:ascii="Times New Roman"/>
          <w:b w:val="false"/>
          <w:i w:val="false"/>
          <w:color w:val="000000"/>
          <w:sz w:val="28"/>
        </w:rPr>
        <w:t xml:space="preserve">
--------------------------------------!----------------------------- </w:t>
      </w:r>
      <w:r>
        <w:br/>
      </w:r>
      <w:r>
        <w:rPr>
          <w:rFonts w:ascii="Times New Roman"/>
          <w:b w:val="false"/>
          <w:i w:val="false"/>
          <w:color w:val="000000"/>
          <w:sz w:val="28"/>
        </w:rPr>
        <w:t xml:space="preserve">
   !   !   !   !   !   !   !   !Барлы !   Д-   !   Д-    !    Д- </w:t>
      </w:r>
      <w:r>
        <w:br/>
      </w:r>
      <w:r>
        <w:rPr>
          <w:rFonts w:ascii="Times New Roman"/>
          <w:b w:val="false"/>
          <w:i w:val="false"/>
          <w:color w:val="000000"/>
          <w:sz w:val="28"/>
        </w:rPr>
        <w:t xml:space="preserve">
   !   !   !   !   !   !   !   !ғы    !----------------------------- </w:t>
      </w:r>
      <w:r>
        <w:br/>
      </w:r>
      <w:r>
        <w:rPr>
          <w:rFonts w:ascii="Times New Roman"/>
          <w:b w:val="false"/>
          <w:i w:val="false"/>
          <w:color w:val="000000"/>
          <w:sz w:val="28"/>
        </w:rPr>
        <w:t xml:space="preserve">
   !   !   !   !   !   !   !   !      !   К-   !   К-    !    К- </w:t>
      </w:r>
      <w:r>
        <w:br/>
      </w:r>
      <w:r>
        <w:rPr>
          <w:rFonts w:ascii="Times New Roman"/>
          <w:b w:val="false"/>
          <w:i w:val="false"/>
          <w:color w:val="000000"/>
          <w:sz w:val="28"/>
        </w:rPr>
        <w:t xml:space="preserve">
-------------------------------------------------------------------- </w:t>
      </w:r>
      <w:r>
        <w:br/>
      </w:r>
      <w:r>
        <w:rPr>
          <w:rFonts w:ascii="Times New Roman"/>
          <w:b w:val="false"/>
          <w:i w:val="false"/>
          <w:color w:val="000000"/>
          <w:sz w:val="28"/>
        </w:rPr>
        <w:t xml:space="preserve">
11 !12 ! 13! 14! 15! 16! 17! 18! 19   !   20   !   21    !    22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Орындаушы  _____________ __________ _____________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     Бас бухгалтер  _______________ _______________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xml:space="preserve">
     Қосымша  _________ бет </w:t>
      </w:r>
    </w:p>
    <w:bookmarkStart w:name="z309" w:id="328"/>
    <w:p>
      <w:pPr>
        <w:spacing w:after="0"/>
        <w:ind w:left="0"/>
        <w:jc w:val="both"/>
      </w:pPr>
      <w:r>
        <w:rPr>
          <w:rFonts w:ascii="Times New Roman"/>
          <w:b w:val="false"/>
          <w:i w:val="false"/>
          <w:color w:val="000000"/>
          <w:sz w:val="28"/>
        </w:rPr>
        <w:t xml:space="preserve">
     ____________________________________                     398 нысан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bookmarkEnd w:id="328"/>
    <w:p>
      <w:pPr>
        <w:spacing w:after="0"/>
        <w:ind w:left="0"/>
        <w:jc w:val="both"/>
      </w:pPr>
      <w:r>
        <w:rPr>
          <w:rFonts w:ascii="Times New Roman"/>
          <w:b/>
          <w:i w:val="false"/>
          <w:color w:val="000000"/>
          <w:sz w:val="28"/>
        </w:rPr>
        <w:t xml:space="preserve">                 _________ Мемориалдық ордер </w:t>
      </w:r>
      <w:r>
        <w:br/>
      </w:r>
      <w:r>
        <w:rPr>
          <w:rFonts w:ascii="Times New Roman"/>
          <w:b w:val="false"/>
          <w:i w:val="false"/>
          <w:color w:val="000000"/>
          <w:sz w:val="28"/>
        </w:rPr>
        <w:t>
</w:t>
      </w:r>
      <w:r>
        <w:rPr>
          <w:rFonts w:ascii="Times New Roman"/>
          <w:b/>
          <w:i w:val="false"/>
          <w:color w:val="000000"/>
          <w:sz w:val="28"/>
        </w:rPr>
        <w:t xml:space="preserve">                 19___ ж. ________________ </w:t>
      </w:r>
      <w:r>
        <w:br/>
      </w:r>
      <w:r>
        <w:rPr>
          <w:rFonts w:ascii="Times New Roman"/>
          <w:b w:val="false"/>
          <w:i w:val="false"/>
          <w:color w:val="000000"/>
          <w:sz w:val="28"/>
        </w:rPr>
        <w:t>
</w:t>
      </w:r>
      <w:r>
        <w:rPr>
          <w:rFonts w:ascii="Times New Roman"/>
          <w:b/>
          <w:i w:val="false"/>
          <w:color w:val="000000"/>
          <w:sz w:val="28"/>
        </w:rPr>
        <w:t xml:space="preserve">               Тамақ өнімдерінің кірісі бойынша </w:t>
      </w:r>
      <w:r>
        <w:br/>
      </w:r>
      <w:r>
        <w:rPr>
          <w:rFonts w:ascii="Times New Roman"/>
          <w:b w:val="false"/>
          <w:i w:val="false"/>
          <w:color w:val="000000"/>
          <w:sz w:val="28"/>
        </w:rPr>
        <w:t>
</w:t>
      </w:r>
      <w:r>
        <w:rPr>
          <w:rFonts w:ascii="Times New Roman"/>
          <w:b/>
          <w:i w:val="false"/>
          <w:color w:val="000000"/>
          <w:sz w:val="28"/>
        </w:rPr>
        <w:t xml:space="preserve">               жинақтаушы ведомосының жиынтығы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!Материалдық жауап беретін!Бюдж.    !Жеткізушілердің атауы </w:t>
      </w:r>
      <w:r>
        <w:br/>
      </w:r>
      <w:r>
        <w:rPr>
          <w:rFonts w:ascii="Times New Roman"/>
          <w:b w:val="false"/>
          <w:i w:val="false"/>
          <w:color w:val="000000"/>
          <w:sz w:val="28"/>
        </w:rPr>
        <w:t xml:space="preserve">
р/р!         адам            !сыныптама!---------------------------- </w:t>
      </w:r>
      <w:r>
        <w:br/>
      </w:r>
      <w:r>
        <w:rPr>
          <w:rFonts w:ascii="Times New Roman"/>
          <w:b w:val="false"/>
          <w:i w:val="false"/>
          <w:color w:val="000000"/>
          <w:sz w:val="28"/>
        </w:rPr>
        <w:t xml:space="preserve">
   !                         !коды     ! ! ! ! ! ! !  !  !  !Жиыны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!4!5!6!7!8!9!10!11!12!   13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179 қосалқы шоттың кредиті </w:t>
      </w:r>
      <w:r>
        <w:br/>
      </w:r>
      <w:r>
        <w:rPr>
          <w:rFonts w:ascii="Times New Roman"/>
          <w:b w:val="false"/>
          <w:i w:val="false"/>
          <w:color w:val="000000"/>
          <w:sz w:val="28"/>
        </w:rPr>
        <w:t xml:space="preserve">
--------------------------------------------------------------------                  Қосалқы шоттардың дебеті </w:t>
      </w:r>
      <w:r>
        <w:br/>
      </w:r>
      <w:r>
        <w:rPr>
          <w:rFonts w:ascii="Times New Roman"/>
          <w:b w:val="false"/>
          <w:i w:val="false"/>
          <w:color w:val="000000"/>
          <w:sz w:val="28"/>
        </w:rPr>
        <w:t xml:space="preserve">
-------------------------------------------------------------------- </w:t>
      </w:r>
      <w:r>
        <w:br/>
      </w:r>
      <w:r>
        <w:rPr>
          <w:rFonts w:ascii="Times New Roman"/>
          <w:b w:val="false"/>
          <w:i w:val="false"/>
          <w:color w:val="000000"/>
          <w:sz w:val="28"/>
        </w:rPr>
        <w:t xml:space="preserve">
     "061"     !    "066"    !           !             ! </w:t>
      </w:r>
      <w:r>
        <w:br/>
      </w:r>
      <w:r>
        <w:rPr>
          <w:rFonts w:ascii="Times New Roman"/>
          <w:b w:val="false"/>
          <w:i w:val="false"/>
          <w:color w:val="000000"/>
          <w:sz w:val="28"/>
        </w:rPr>
        <w:t xml:space="preserve">
-------------------------------------------------------------------- </w:t>
      </w:r>
      <w:r>
        <w:br/>
      </w:r>
      <w:r>
        <w:rPr>
          <w:rFonts w:ascii="Times New Roman"/>
          <w:b w:val="false"/>
          <w:i w:val="false"/>
          <w:color w:val="000000"/>
          <w:sz w:val="28"/>
        </w:rPr>
        <w:t xml:space="preserve">
      14       !      15     !    16     !      17     !     18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Орындаушы _____________ __________ 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     Бас бухгалтер ___________ ______________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xml:space="preserve">
     Қосымша ________ бет </w:t>
      </w:r>
    </w:p>
    <w:bookmarkStart w:name="z310" w:id="329"/>
    <w:p>
      <w:pPr>
        <w:spacing w:after="0"/>
        <w:ind w:left="0"/>
        <w:jc w:val="both"/>
      </w:pPr>
      <w:r>
        <w:rPr>
          <w:rFonts w:ascii="Times New Roman"/>
          <w:b w:val="false"/>
          <w:i w:val="false"/>
          <w:color w:val="000000"/>
          <w:sz w:val="28"/>
        </w:rPr>
        <w:t xml:space="preserve">
___________________________________                       411 нысан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bookmarkEnd w:id="329"/>
    <w:p>
      <w:pPr>
        <w:spacing w:after="0"/>
        <w:ind w:left="0"/>
        <w:jc w:val="both"/>
      </w:pPr>
      <w:r>
        <w:rPr>
          <w:rFonts w:ascii="Times New Roman"/>
          <w:b/>
          <w:i w:val="false"/>
          <w:color w:val="000000"/>
          <w:sz w:val="28"/>
        </w:rPr>
        <w:t xml:space="preserve">                    12 Мемориалдық ордер </w:t>
      </w:r>
      <w:r>
        <w:br/>
      </w:r>
      <w:r>
        <w:rPr>
          <w:rFonts w:ascii="Times New Roman"/>
          <w:b w:val="false"/>
          <w:i w:val="false"/>
          <w:color w:val="000000"/>
          <w:sz w:val="28"/>
        </w:rPr>
        <w:t>
</w:t>
      </w:r>
      <w:r>
        <w:rPr>
          <w:rFonts w:ascii="Times New Roman"/>
          <w:b/>
          <w:i w:val="false"/>
          <w:color w:val="000000"/>
          <w:sz w:val="28"/>
        </w:rPr>
        <w:t xml:space="preserve">                 19___ ж. ________________ </w:t>
      </w:r>
      <w:r>
        <w:br/>
      </w:r>
      <w:r>
        <w:rPr>
          <w:rFonts w:ascii="Times New Roman"/>
          <w:b w:val="false"/>
          <w:i w:val="false"/>
          <w:color w:val="000000"/>
          <w:sz w:val="28"/>
        </w:rPr>
        <w:t>
</w:t>
      </w:r>
      <w:r>
        <w:rPr>
          <w:rFonts w:ascii="Times New Roman"/>
          <w:b/>
          <w:i w:val="false"/>
          <w:color w:val="000000"/>
          <w:sz w:val="28"/>
        </w:rPr>
        <w:t xml:space="preserve">              Тамақ өнімдерін шығындау бойынша </w:t>
      </w:r>
      <w:r>
        <w:br/>
      </w:r>
      <w:r>
        <w:rPr>
          <w:rFonts w:ascii="Times New Roman"/>
          <w:b w:val="false"/>
          <w:i w:val="false"/>
          <w:color w:val="000000"/>
          <w:sz w:val="28"/>
        </w:rPr>
        <w:t>
</w:t>
      </w:r>
      <w:r>
        <w:rPr>
          <w:rFonts w:ascii="Times New Roman"/>
          <w:b/>
          <w:i w:val="false"/>
          <w:color w:val="000000"/>
          <w:sz w:val="28"/>
        </w:rPr>
        <w:t xml:space="preserve">               жинақтаушы ведомосының жиынтығы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!Материалдық жауап беретін!Бюдж.  !061 қо. ! Қосалқы шоттардың </w:t>
      </w:r>
      <w:r>
        <w:br/>
      </w:r>
      <w:r>
        <w:rPr>
          <w:rFonts w:ascii="Times New Roman"/>
          <w:b w:val="false"/>
          <w:i w:val="false"/>
          <w:color w:val="000000"/>
          <w:sz w:val="28"/>
        </w:rPr>
        <w:t xml:space="preserve">
р/р!           адам          !ұйымның!салқы   ! дебеті </w:t>
      </w:r>
      <w:r>
        <w:br/>
      </w:r>
      <w:r>
        <w:rPr>
          <w:rFonts w:ascii="Times New Roman"/>
          <w:b w:val="false"/>
          <w:i w:val="false"/>
          <w:color w:val="000000"/>
          <w:sz w:val="28"/>
        </w:rPr>
        <w:t xml:space="preserve">
   !                         !коды   !шоттың  !--------------------- </w:t>
      </w:r>
      <w:r>
        <w:br/>
      </w:r>
      <w:r>
        <w:rPr>
          <w:rFonts w:ascii="Times New Roman"/>
          <w:b w:val="false"/>
          <w:i w:val="false"/>
          <w:color w:val="000000"/>
          <w:sz w:val="28"/>
        </w:rPr>
        <w:t xml:space="preserve">
   !                         !       !кредиті !200!   !   !   ! 230 </w:t>
      </w:r>
      <w:r>
        <w:br/>
      </w:r>
      <w:r>
        <w:rPr>
          <w:rFonts w:ascii="Times New Roman"/>
          <w:b w:val="false"/>
          <w:i w:val="false"/>
          <w:color w:val="000000"/>
          <w:sz w:val="28"/>
        </w:rPr>
        <w:t xml:space="preserve">
   !                         !       !        !   !   !   !   ! 140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Орындаушы _____________ __________ 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     Бас бухгалтер ___________ ______________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xml:space="preserve">
     Қосымша ________ бет </w:t>
      </w:r>
    </w:p>
    <w:bookmarkStart w:name="z311" w:id="330"/>
    <w:p>
      <w:pPr>
        <w:spacing w:after="0"/>
        <w:ind w:left="0"/>
        <w:jc w:val="both"/>
      </w:pPr>
      <w:r>
        <w:rPr>
          <w:rFonts w:ascii="Times New Roman"/>
          <w:b w:val="false"/>
          <w:i w:val="false"/>
          <w:color w:val="000000"/>
          <w:sz w:val="28"/>
        </w:rPr>
        <w:t xml:space="preserve">
____________________________________                       396 нысан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bookmarkEnd w:id="330"/>
    <w:p>
      <w:pPr>
        <w:spacing w:after="0"/>
        <w:ind w:left="0"/>
        <w:jc w:val="both"/>
      </w:pPr>
      <w:r>
        <w:rPr>
          <w:rFonts w:ascii="Times New Roman"/>
          <w:b/>
          <w:i w:val="false"/>
          <w:color w:val="000000"/>
          <w:sz w:val="28"/>
        </w:rPr>
        <w:t xml:space="preserve">                 _________ Мемориалдық ордер </w:t>
      </w:r>
      <w:r>
        <w:br/>
      </w:r>
      <w:r>
        <w:rPr>
          <w:rFonts w:ascii="Times New Roman"/>
          <w:b w:val="false"/>
          <w:i w:val="false"/>
          <w:color w:val="000000"/>
          <w:sz w:val="28"/>
        </w:rPr>
        <w:t>
</w:t>
      </w:r>
      <w:r>
        <w:rPr>
          <w:rFonts w:ascii="Times New Roman"/>
          <w:b/>
          <w:i w:val="false"/>
          <w:color w:val="000000"/>
          <w:sz w:val="28"/>
        </w:rPr>
        <w:t xml:space="preserve">                 19___ ж. ________________ </w:t>
      </w:r>
      <w:r>
        <w:br/>
      </w:r>
      <w:r>
        <w:rPr>
          <w:rFonts w:ascii="Times New Roman"/>
          <w:b w:val="false"/>
          <w:i w:val="false"/>
          <w:color w:val="000000"/>
          <w:sz w:val="28"/>
        </w:rPr>
        <w:t>
</w:t>
      </w:r>
      <w:r>
        <w:rPr>
          <w:rFonts w:ascii="Times New Roman"/>
          <w:b/>
          <w:i w:val="false"/>
          <w:color w:val="000000"/>
          <w:sz w:val="28"/>
        </w:rPr>
        <w:t xml:space="preserve">        Материалдық шығыстар бойынша жинақтаушы ведомость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!күні!Құжат!Құжаттың!Қосалқы шоттардың!Қосалқы шоттардың </w:t>
      </w:r>
      <w:r>
        <w:br/>
      </w:r>
      <w:r>
        <w:rPr>
          <w:rFonts w:ascii="Times New Roman"/>
          <w:b w:val="false"/>
          <w:i w:val="false"/>
          <w:color w:val="000000"/>
          <w:sz w:val="28"/>
        </w:rPr>
        <w:t xml:space="preserve">
р/р!    !нөмірі атауы  !дебеті кредиті   !дебеті </w:t>
      </w:r>
      <w:r>
        <w:br/>
      </w:r>
      <w:r>
        <w:rPr>
          <w:rFonts w:ascii="Times New Roman"/>
          <w:b w:val="false"/>
          <w:i w:val="false"/>
          <w:color w:val="000000"/>
          <w:sz w:val="28"/>
        </w:rPr>
        <w:t xml:space="preserve">
   !    !     !        !----------------!--------------------------- </w:t>
      </w:r>
      <w:r>
        <w:br/>
      </w:r>
      <w:r>
        <w:rPr>
          <w:rFonts w:ascii="Times New Roman"/>
          <w:b w:val="false"/>
          <w:i w:val="false"/>
          <w:color w:val="000000"/>
          <w:sz w:val="28"/>
        </w:rPr>
        <w:t xml:space="preserve">
   !    !     !        !  !  !   !  !   !  200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!ерек!сома.!ерек.!сомасы! </w:t>
      </w:r>
      <w:r>
        <w:br/>
      </w:r>
      <w:r>
        <w:rPr>
          <w:rFonts w:ascii="Times New Roman"/>
          <w:b w:val="false"/>
          <w:i w:val="false"/>
          <w:color w:val="000000"/>
          <w:sz w:val="28"/>
        </w:rPr>
        <w:t xml:space="preserve">
   !    !     !        !  !  !   !  !   !    !сы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!5 !6 !7  !8 ! 9 !10  ! 11  !12   ! 13   ! 14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Оның ішінде бюджеттік ұйымдар бойынша  </w:t>
      </w:r>
      <w:r>
        <w:br/>
      </w:r>
      <w:r>
        <w:rPr>
          <w:rFonts w:ascii="Times New Roman"/>
          <w:b w:val="false"/>
          <w:i w:val="false"/>
          <w:color w:val="000000"/>
          <w:sz w:val="28"/>
        </w:rPr>
        <w:t xml:space="preserve">
               (материалдық жауап беретін адамдарға) </w:t>
      </w:r>
      <w:r>
        <w:br/>
      </w:r>
      <w:r>
        <w:rPr>
          <w:rFonts w:ascii="Times New Roman"/>
          <w:b w:val="false"/>
          <w:i w:val="false"/>
          <w:color w:val="000000"/>
          <w:sz w:val="28"/>
        </w:rPr>
        <w:t xml:space="preserve">
-------------------------------------------------------------------- </w:t>
      </w:r>
      <w:r>
        <w:br/>
      </w:r>
      <w:r>
        <w:rPr>
          <w:rFonts w:ascii="Times New Roman"/>
          <w:b w:val="false"/>
          <w:i w:val="false"/>
          <w:color w:val="000000"/>
          <w:sz w:val="28"/>
        </w:rPr>
        <w:t xml:space="preserve">
      !       !       !       !      !      !      !        ! </w:t>
      </w:r>
      <w:r>
        <w:br/>
      </w:r>
      <w:r>
        <w:rPr>
          <w:rFonts w:ascii="Times New Roman"/>
          <w:b w:val="false"/>
          <w:i w:val="false"/>
          <w:color w:val="000000"/>
          <w:sz w:val="28"/>
        </w:rPr>
        <w:t xml:space="preserve">
-------------------------------------------------------------------- </w:t>
      </w:r>
      <w:r>
        <w:br/>
      </w:r>
      <w:r>
        <w:rPr>
          <w:rFonts w:ascii="Times New Roman"/>
          <w:b w:val="false"/>
          <w:i w:val="false"/>
          <w:color w:val="000000"/>
          <w:sz w:val="28"/>
        </w:rPr>
        <w:t xml:space="preserve">
  15  !  16   !   17  !  18   !  19  !  20  !  21  !   22   !  23 </w:t>
      </w:r>
      <w:r>
        <w:br/>
      </w:r>
      <w:r>
        <w:rPr>
          <w:rFonts w:ascii="Times New Roman"/>
          <w:b w:val="false"/>
          <w:i w:val="false"/>
          <w:color w:val="000000"/>
          <w:sz w:val="28"/>
        </w:rPr>
        <w:t xml:space="preserve">
-------------------------------------------------------------------- </w:t>
      </w:r>
      <w:r>
        <w:br/>
      </w:r>
      <w:r>
        <w:rPr>
          <w:rFonts w:ascii="Times New Roman"/>
          <w:b w:val="false"/>
          <w:i w:val="false"/>
          <w:color w:val="000000"/>
          <w:sz w:val="28"/>
        </w:rPr>
        <w:t xml:space="preserve">
  Қосалқы шоттардың кредиті бойынша айналым сомасы ________________ </w:t>
      </w:r>
    </w:p>
    <w:p>
      <w:pPr>
        <w:spacing w:after="0"/>
        <w:ind w:left="0"/>
        <w:jc w:val="both"/>
      </w:pPr>
      <w:r>
        <w:rPr>
          <w:rFonts w:ascii="Times New Roman"/>
          <w:b w:val="false"/>
          <w:i/>
          <w:color w:val="000000"/>
          <w:sz w:val="28"/>
        </w:rPr>
        <w:t xml:space="preserve">  Орындаушы _____________ __________ 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     Бас бухгалтер ___________ ______________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xml:space="preserve">
     Қосымша ________ бет </w:t>
      </w:r>
    </w:p>
    <w:bookmarkStart w:name="z312" w:id="331"/>
    <w:p>
      <w:pPr>
        <w:spacing w:after="0"/>
        <w:ind w:left="0"/>
        <w:jc w:val="both"/>
      </w:pPr>
      <w:r>
        <w:rPr>
          <w:rFonts w:ascii="Times New Roman"/>
          <w:b w:val="false"/>
          <w:i w:val="false"/>
          <w:color w:val="000000"/>
          <w:sz w:val="28"/>
        </w:rPr>
        <w:t xml:space="preserve">
_________________________________                         386 нысан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bookmarkEnd w:id="331"/>
    <w:p>
      <w:pPr>
        <w:spacing w:after="0"/>
        <w:ind w:left="0"/>
        <w:jc w:val="both"/>
      </w:pPr>
      <w:r>
        <w:rPr>
          <w:rFonts w:ascii="Times New Roman"/>
          <w:b/>
          <w:i w:val="false"/>
          <w:color w:val="000000"/>
          <w:sz w:val="28"/>
        </w:rPr>
        <w:t xml:space="preserve">                        8 Мемориалдық ордер </w:t>
      </w:r>
      <w:r>
        <w:br/>
      </w:r>
      <w:r>
        <w:rPr>
          <w:rFonts w:ascii="Times New Roman"/>
          <w:b w:val="false"/>
          <w:i w:val="false"/>
          <w:color w:val="000000"/>
          <w:sz w:val="28"/>
        </w:rPr>
        <w:t>
</w:t>
      </w:r>
      <w:r>
        <w:rPr>
          <w:rFonts w:ascii="Times New Roman"/>
          <w:b/>
          <w:i w:val="false"/>
          <w:color w:val="000000"/>
          <w:sz w:val="28"/>
        </w:rPr>
        <w:t xml:space="preserve">                     19___ ж. ________________ </w:t>
      </w:r>
    </w:p>
    <w:p>
      <w:pPr>
        <w:spacing w:after="0"/>
        <w:ind w:left="0"/>
        <w:jc w:val="both"/>
      </w:pPr>
      <w:r>
        <w:rPr>
          <w:rFonts w:ascii="Times New Roman"/>
          <w:b/>
          <w:i w:val="false"/>
          <w:color w:val="000000"/>
          <w:sz w:val="28"/>
        </w:rPr>
        <w:t xml:space="preserve">             Есеп беретін адамдармен есеп айырысулар </w:t>
      </w:r>
      <w:r>
        <w:br/>
      </w:r>
      <w:r>
        <w:rPr>
          <w:rFonts w:ascii="Times New Roman"/>
          <w:b w:val="false"/>
          <w:i w:val="false"/>
          <w:color w:val="000000"/>
          <w:sz w:val="28"/>
        </w:rPr>
        <w:t>
</w:t>
      </w:r>
      <w:r>
        <w:rPr>
          <w:rFonts w:ascii="Times New Roman"/>
          <w:b/>
          <w:i w:val="false"/>
          <w:color w:val="000000"/>
          <w:sz w:val="28"/>
        </w:rPr>
        <w:t xml:space="preserve">                  жөніндегі жинақтаушы ведомость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!Аванстық  !Бюдж.      !Есеп беретін  !160 қосалқы шот бойынша ай </w:t>
      </w:r>
      <w:r>
        <w:br/>
      </w:r>
      <w:r>
        <w:rPr>
          <w:rFonts w:ascii="Times New Roman"/>
          <w:b w:val="false"/>
          <w:i w:val="false"/>
          <w:color w:val="000000"/>
          <w:sz w:val="28"/>
        </w:rPr>
        <w:t xml:space="preserve">
р/р!есеп      !ұйымның    !адамның тегі, ! басындағы қалдық </w:t>
      </w:r>
      <w:r>
        <w:br/>
      </w:r>
      <w:r>
        <w:rPr>
          <w:rFonts w:ascii="Times New Roman"/>
          <w:b w:val="false"/>
          <w:i w:val="false"/>
          <w:color w:val="000000"/>
          <w:sz w:val="28"/>
        </w:rPr>
        <w:t xml:space="preserve">
   !берудің   !коды       !аты, әкесінің !-------------------------- </w:t>
      </w:r>
      <w:r>
        <w:br/>
      </w:r>
      <w:r>
        <w:rPr>
          <w:rFonts w:ascii="Times New Roman"/>
          <w:b w:val="false"/>
          <w:i w:val="false"/>
          <w:color w:val="000000"/>
          <w:sz w:val="28"/>
        </w:rPr>
        <w:t xml:space="preserve">
   !нөмірі    !           !аты           !берешек    !дебет !кредит </w:t>
      </w:r>
      <w:r>
        <w:br/>
      </w:r>
      <w:r>
        <w:rPr>
          <w:rFonts w:ascii="Times New Roman"/>
          <w:b w:val="false"/>
          <w:i w:val="false"/>
          <w:color w:val="000000"/>
          <w:sz w:val="28"/>
        </w:rPr>
        <w:t xml:space="preserve">
   !          !           !              !пайда      !      ! </w:t>
      </w:r>
      <w:r>
        <w:br/>
      </w:r>
      <w:r>
        <w:rPr>
          <w:rFonts w:ascii="Times New Roman"/>
          <w:b w:val="false"/>
          <w:i w:val="false"/>
          <w:color w:val="000000"/>
          <w:sz w:val="28"/>
        </w:rPr>
        <w:t xml:space="preserve">
   !          !           !              !болған     !      ! </w:t>
      </w:r>
      <w:r>
        <w:br/>
      </w:r>
      <w:r>
        <w:rPr>
          <w:rFonts w:ascii="Times New Roman"/>
          <w:b w:val="false"/>
          <w:i w:val="false"/>
          <w:color w:val="000000"/>
          <w:sz w:val="28"/>
        </w:rPr>
        <w:t xml:space="preserve">
   !          !           !              !күн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Есеп беруге берілді және    ! Аванстың пайдаланбаған сомасының </w:t>
      </w:r>
      <w:r>
        <w:br/>
      </w:r>
      <w:r>
        <w:rPr>
          <w:rFonts w:ascii="Times New Roman"/>
          <w:b w:val="false"/>
          <w:i w:val="false"/>
          <w:color w:val="000000"/>
          <w:sz w:val="28"/>
        </w:rPr>
        <w:t xml:space="preserve">
     160 қосалқы шоттың дебеті   !         қайтарылуы </w:t>
      </w:r>
      <w:r>
        <w:br/>
      </w:r>
      <w:r>
        <w:rPr>
          <w:rFonts w:ascii="Times New Roman"/>
          <w:b w:val="false"/>
          <w:i w:val="false"/>
          <w:color w:val="000000"/>
          <w:sz w:val="28"/>
        </w:rPr>
        <w:t xml:space="preserve">
   қайта шығындауға қайтарылды   !---------------------------------- </w:t>
      </w:r>
      <w:r>
        <w:br/>
      </w:r>
      <w:r>
        <w:rPr>
          <w:rFonts w:ascii="Times New Roman"/>
          <w:b w:val="false"/>
          <w:i w:val="false"/>
          <w:color w:val="000000"/>
          <w:sz w:val="28"/>
        </w:rPr>
        <w:t xml:space="preserve">
---------------------------------! күні ! 160 қосалқы шоттың кредиті </w:t>
      </w:r>
      <w:r>
        <w:br/>
      </w:r>
      <w:r>
        <w:rPr>
          <w:rFonts w:ascii="Times New Roman"/>
          <w:b w:val="false"/>
          <w:i w:val="false"/>
          <w:color w:val="000000"/>
          <w:sz w:val="28"/>
        </w:rPr>
        <w:t xml:space="preserve">
күні !қосалқы  !күні !қосалқы    !      !--------------------------- </w:t>
      </w:r>
      <w:r>
        <w:br/>
      </w:r>
      <w:r>
        <w:rPr>
          <w:rFonts w:ascii="Times New Roman"/>
          <w:b w:val="false"/>
          <w:i w:val="false"/>
          <w:color w:val="000000"/>
          <w:sz w:val="28"/>
        </w:rPr>
        <w:t xml:space="preserve">
     !шоттың   !     !шоттың     !      ! қосалқы шоттың дебеті </w:t>
      </w:r>
      <w:r>
        <w:br/>
      </w:r>
      <w:r>
        <w:rPr>
          <w:rFonts w:ascii="Times New Roman"/>
          <w:b w:val="false"/>
          <w:i w:val="false"/>
          <w:color w:val="000000"/>
          <w:sz w:val="28"/>
        </w:rPr>
        <w:t xml:space="preserve">
     !дебеті   !     !кредиті    !      ! </w:t>
      </w:r>
      <w:r>
        <w:br/>
      </w:r>
      <w:r>
        <w:rPr>
          <w:rFonts w:ascii="Times New Roman"/>
          <w:b w:val="false"/>
          <w:i w:val="false"/>
          <w:color w:val="000000"/>
          <w:sz w:val="28"/>
        </w:rPr>
        <w:t xml:space="preserve">
-------------------------------------------------------------------- </w:t>
      </w:r>
      <w:r>
        <w:br/>
      </w:r>
      <w:r>
        <w:rPr>
          <w:rFonts w:ascii="Times New Roman"/>
          <w:b w:val="false"/>
          <w:i w:val="false"/>
          <w:color w:val="000000"/>
          <w:sz w:val="28"/>
        </w:rPr>
        <w:t xml:space="preserve">
  8  !    9    ! 10  !    11     !  12  !            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!Қосалқы шоттардың!Екінші жазба.!Айдың аяғын.!Анықтамалық </w:t>
      </w:r>
      <w:r>
        <w:br/>
      </w:r>
      <w:r>
        <w:rPr>
          <w:rFonts w:ascii="Times New Roman"/>
          <w:b w:val="false"/>
          <w:i w:val="false"/>
          <w:color w:val="000000"/>
          <w:sz w:val="28"/>
        </w:rPr>
        <w:t xml:space="preserve">
Есеп беру !        дебеті   !лар          !дағы қалдық ! </w:t>
      </w:r>
      <w:r>
        <w:br/>
      </w:r>
      <w:r>
        <w:rPr>
          <w:rFonts w:ascii="Times New Roman"/>
          <w:b w:val="false"/>
          <w:i w:val="false"/>
          <w:color w:val="000000"/>
          <w:sz w:val="28"/>
        </w:rPr>
        <w:t xml:space="preserve">
бойынша   !-----------------!-------------!160 қосалқы ! </w:t>
      </w:r>
      <w:r>
        <w:br/>
      </w:r>
      <w:r>
        <w:rPr>
          <w:rFonts w:ascii="Times New Roman"/>
          <w:b w:val="false"/>
          <w:i w:val="false"/>
          <w:color w:val="000000"/>
          <w:sz w:val="28"/>
        </w:rPr>
        <w:t xml:space="preserve">
шығыстардың  !  !  !  !  !  !Д- ! Д- ! Д- !шот бойынша ! </w:t>
      </w:r>
      <w:r>
        <w:br/>
      </w:r>
      <w:r>
        <w:rPr>
          <w:rFonts w:ascii="Times New Roman"/>
          <w:b w:val="false"/>
          <w:i w:val="false"/>
          <w:color w:val="000000"/>
          <w:sz w:val="28"/>
        </w:rPr>
        <w:t xml:space="preserve">
сомасы бе.!  !  !  !  !  !  !-------------!            !------------ </w:t>
      </w:r>
      <w:r>
        <w:br/>
      </w:r>
      <w:r>
        <w:rPr>
          <w:rFonts w:ascii="Times New Roman"/>
          <w:b w:val="false"/>
          <w:i w:val="false"/>
          <w:color w:val="000000"/>
          <w:sz w:val="28"/>
        </w:rPr>
        <w:t xml:space="preserve">
кітілді   !  !  !  !  !  !  !   !    !    !            !іссапар </w:t>
      </w:r>
      <w:r>
        <w:br/>
      </w:r>
      <w:r>
        <w:rPr>
          <w:rFonts w:ascii="Times New Roman"/>
          <w:b w:val="false"/>
          <w:i w:val="false"/>
          <w:color w:val="000000"/>
          <w:sz w:val="28"/>
        </w:rPr>
        <w:t xml:space="preserve">
----------!  !  !  !  !  !  !К- ! К- ! К- !------------! кезінде </w:t>
      </w:r>
      <w:r>
        <w:br/>
      </w:r>
      <w:r>
        <w:rPr>
          <w:rFonts w:ascii="Times New Roman"/>
          <w:b w:val="false"/>
          <w:i w:val="false"/>
          <w:color w:val="000000"/>
          <w:sz w:val="28"/>
        </w:rPr>
        <w:t xml:space="preserve">
160 қосалқы  !  !  !  !  !  !   !    !    !дебет!кредит!тәуліктік </w:t>
      </w:r>
      <w:r>
        <w:br/>
      </w:r>
      <w:r>
        <w:rPr>
          <w:rFonts w:ascii="Times New Roman"/>
          <w:b w:val="false"/>
          <w:i w:val="false"/>
          <w:color w:val="000000"/>
          <w:sz w:val="28"/>
        </w:rPr>
        <w:t xml:space="preserve">
шоттың    !  !  !  !  !  !  !   !    !    !     !      !төленгені </w:t>
      </w:r>
      <w:r>
        <w:br/>
      </w:r>
      <w:r>
        <w:rPr>
          <w:rFonts w:ascii="Times New Roman"/>
          <w:b w:val="false"/>
          <w:i w:val="false"/>
          <w:color w:val="000000"/>
          <w:sz w:val="28"/>
        </w:rPr>
        <w:t xml:space="preserve">
кредиті   !  !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14    !15!16!17!18!19!20!21 ! 22 ! 23 !  24 !  25  !     26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Орындаушы   _____________          ____________  ______________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Бас бухгалтер    ____________   ______________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xml:space="preserve">
Қосымша _______________ бет </w:t>
      </w:r>
    </w:p>
    <w:bookmarkStart w:name="z313" w:id="332"/>
    <w:p>
      <w:pPr>
        <w:spacing w:after="0"/>
        <w:ind w:left="0"/>
        <w:jc w:val="both"/>
      </w:pPr>
      <w:r>
        <w:rPr>
          <w:rFonts w:ascii="Times New Roman"/>
          <w:b w:val="false"/>
          <w:i w:val="false"/>
          <w:color w:val="000000"/>
          <w:sz w:val="28"/>
        </w:rPr>
        <w:t xml:space="preserve">
__________________________________                        406 нысан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бухгалтерияның) </w:t>
      </w:r>
    </w:p>
    <w:bookmarkEnd w:id="332"/>
    <w:p>
      <w:pPr>
        <w:spacing w:after="0"/>
        <w:ind w:left="0"/>
        <w:jc w:val="both"/>
      </w:pPr>
      <w:r>
        <w:rPr>
          <w:rFonts w:ascii="Times New Roman"/>
          <w:b/>
          <w:i w:val="false"/>
          <w:color w:val="000000"/>
          <w:sz w:val="28"/>
        </w:rPr>
        <w:t xml:space="preserve">                     N 15 Мемориалдық ордер </w:t>
      </w:r>
      <w:r>
        <w:br/>
      </w:r>
      <w:r>
        <w:rPr>
          <w:rFonts w:ascii="Times New Roman"/>
          <w:b w:val="false"/>
          <w:i w:val="false"/>
          <w:color w:val="000000"/>
          <w:sz w:val="28"/>
        </w:rPr>
        <w:t>
</w:t>
      </w:r>
      <w:r>
        <w:rPr>
          <w:rFonts w:ascii="Times New Roman"/>
          <w:b/>
          <w:i w:val="false"/>
          <w:color w:val="000000"/>
          <w:sz w:val="28"/>
        </w:rPr>
        <w:t xml:space="preserve">                   19___ ж. ________________ </w:t>
      </w:r>
    </w:p>
    <w:p>
      <w:pPr>
        <w:spacing w:after="0"/>
        <w:ind w:left="0"/>
        <w:jc w:val="both"/>
      </w:pPr>
      <w:r>
        <w:rPr>
          <w:rFonts w:ascii="Times New Roman"/>
          <w:b/>
          <w:i w:val="false"/>
          <w:color w:val="000000"/>
          <w:sz w:val="28"/>
        </w:rPr>
        <w:t xml:space="preserve">     Балаларын ұстағаны үшін ата-аналармен есеп айырысу </w:t>
      </w:r>
      <w:r>
        <w:br/>
      </w:r>
      <w:r>
        <w:rPr>
          <w:rFonts w:ascii="Times New Roman"/>
          <w:b w:val="false"/>
          <w:i w:val="false"/>
          <w:color w:val="000000"/>
          <w:sz w:val="28"/>
        </w:rPr>
        <w:t>
</w:t>
      </w:r>
      <w:r>
        <w:rPr>
          <w:rFonts w:ascii="Times New Roman"/>
          <w:b/>
          <w:i w:val="false"/>
          <w:color w:val="000000"/>
          <w:sz w:val="28"/>
        </w:rPr>
        <w:t xml:space="preserve">               бойынша ведомостардың жиынтығы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!Ай басындағы !Келген   !       !Ай </w:t>
      </w:r>
      <w:r>
        <w:br/>
      </w:r>
      <w:r>
        <w:rPr>
          <w:rFonts w:ascii="Times New Roman"/>
          <w:b w:val="false"/>
          <w:i w:val="false"/>
          <w:color w:val="000000"/>
          <w:sz w:val="28"/>
        </w:rPr>
        <w:t xml:space="preserve">
NN !Бюджеттің   !Бюдж.   !берешек      !күндері  !Квитан.!аяғындағы </w:t>
      </w:r>
      <w:r>
        <w:br/>
      </w:r>
      <w:r>
        <w:rPr>
          <w:rFonts w:ascii="Times New Roman"/>
          <w:b w:val="false"/>
          <w:i w:val="false"/>
          <w:color w:val="000000"/>
          <w:sz w:val="28"/>
        </w:rPr>
        <w:t xml:space="preserve">
р/р!ұйымның     !ұйымның !             !үшін     !ция    !берешек </w:t>
      </w:r>
      <w:r>
        <w:br/>
      </w:r>
      <w:r>
        <w:rPr>
          <w:rFonts w:ascii="Times New Roman"/>
          <w:b w:val="false"/>
          <w:i w:val="false"/>
          <w:color w:val="000000"/>
          <w:sz w:val="28"/>
        </w:rPr>
        <w:t xml:space="preserve">
   !атауы       !коды    !             !есептелді!бойынша! </w:t>
      </w:r>
      <w:r>
        <w:br/>
      </w:r>
      <w:r>
        <w:rPr>
          <w:rFonts w:ascii="Times New Roman"/>
          <w:b w:val="false"/>
          <w:i w:val="false"/>
          <w:color w:val="000000"/>
          <w:sz w:val="28"/>
        </w:rPr>
        <w:t xml:space="preserve">
   !            !        !-------------!---------!төленді! </w:t>
      </w:r>
      <w:r>
        <w:br/>
      </w:r>
      <w:r>
        <w:rPr>
          <w:rFonts w:ascii="Times New Roman"/>
          <w:b w:val="false"/>
          <w:i w:val="false"/>
          <w:color w:val="000000"/>
          <w:sz w:val="28"/>
        </w:rPr>
        <w:t xml:space="preserve">
   !            !        !дебет !кредит! Д 172   !       !---------- </w:t>
      </w:r>
      <w:r>
        <w:br/>
      </w:r>
      <w:r>
        <w:rPr>
          <w:rFonts w:ascii="Times New Roman"/>
          <w:b w:val="false"/>
          <w:i w:val="false"/>
          <w:color w:val="000000"/>
          <w:sz w:val="28"/>
        </w:rPr>
        <w:t xml:space="preserve">
   !            !        !      !      !-------- !       !де-!кре- </w:t>
      </w:r>
      <w:r>
        <w:br/>
      </w:r>
      <w:r>
        <w:rPr>
          <w:rFonts w:ascii="Times New Roman"/>
          <w:b w:val="false"/>
          <w:i w:val="false"/>
          <w:color w:val="000000"/>
          <w:sz w:val="28"/>
        </w:rPr>
        <w:t xml:space="preserve">
   !            !        !      !      ! К 236   !       !бет!дит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Орындаушы   _____________          ____________  ______________ </w:t>
      </w:r>
      <w:r>
        <w:br/>
      </w:r>
      <w:r>
        <w:rPr>
          <w:rFonts w:ascii="Times New Roman"/>
          <w:b w:val="false"/>
          <w:i w:val="false"/>
          <w:color w:val="000000"/>
          <w:sz w:val="28"/>
        </w:rPr>
        <w:t>
</w:t>
      </w:r>
      <w:r>
        <w:rPr>
          <w:rFonts w:ascii="Times New Roman"/>
          <w:b w:val="false"/>
          <w:i/>
          <w:color w:val="000000"/>
          <w:sz w:val="28"/>
        </w:rPr>
        <w:t xml:space="preserve">             (қызметі)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r>
        <w:br/>
      </w:r>
      <w:r>
        <w:rPr>
          <w:rFonts w:ascii="Times New Roman"/>
          <w:b w:val="false"/>
          <w:i w:val="false"/>
          <w:color w:val="000000"/>
          <w:sz w:val="28"/>
        </w:rPr>
        <w:t>
</w:t>
      </w:r>
      <w:r>
        <w:rPr>
          <w:rFonts w:ascii="Times New Roman"/>
          <w:b w:val="false"/>
          <w:i/>
          <w:color w:val="000000"/>
          <w:sz w:val="28"/>
        </w:rPr>
        <w:t xml:space="preserve">Бас бухгалтер    ____________   ______________ </w:t>
      </w:r>
      <w:r>
        <w:br/>
      </w:r>
      <w:r>
        <w:rPr>
          <w:rFonts w:ascii="Times New Roman"/>
          <w:b w:val="false"/>
          <w:i w:val="false"/>
          <w:color w:val="000000"/>
          <w:sz w:val="28"/>
        </w:rPr>
        <w:t>
</w:t>
      </w:r>
      <w:r>
        <w:rPr>
          <w:rFonts w:ascii="Times New Roman"/>
          <w:b w:val="false"/>
          <w:i/>
          <w:color w:val="000000"/>
          <w:sz w:val="28"/>
        </w:rPr>
        <w:t xml:space="preserve">                  (қолы)        (қолының толық </w:t>
      </w:r>
      <w:r>
        <w:br/>
      </w:r>
      <w:r>
        <w:rPr>
          <w:rFonts w:ascii="Times New Roman"/>
          <w:b w:val="false"/>
          <w:i w:val="false"/>
          <w:color w:val="000000"/>
          <w:sz w:val="28"/>
        </w:rPr>
        <w:t>
</w:t>
      </w:r>
      <w:r>
        <w:rPr>
          <w:rFonts w:ascii="Times New Roman"/>
          <w:b w:val="false"/>
          <w:i/>
          <w:color w:val="000000"/>
          <w:sz w:val="28"/>
        </w:rPr>
        <w:t xml:space="preserve">                                    жазылуы) </w:t>
      </w:r>
    </w:p>
    <w:p>
      <w:pPr>
        <w:spacing w:after="0"/>
        <w:ind w:left="0"/>
        <w:jc w:val="both"/>
      </w:pPr>
      <w:r>
        <w:rPr>
          <w:rFonts w:ascii="Times New Roman"/>
          <w:b w:val="false"/>
          <w:i w:val="false"/>
          <w:color w:val="000000"/>
          <w:sz w:val="28"/>
        </w:rPr>
        <w:t xml:space="preserve">Қосымша _______________ бет </w:t>
      </w:r>
    </w:p>
    <w:bookmarkStart w:name="z314" w:id="3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нұсқаулығына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N 451-нысан      </w:t>
      </w:r>
    </w:p>
    <w:bookmarkEnd w:id="333"/>
    <w:p>
      <w:pPr>
        <w:spacing w:after="0"/>
        <w:ind w:left="0"/>
        <w:jc w:val="both"/>
      </w:pPr>
      <w:r>
        <w:rPr>
          <w:rFonts w:ascii="Times New Roman"/>
          <w:b w:val="false"/>
          <w:i w:val="false"/>
          <w:color w:val="ff0000"/>
          <w:sz w:val="28"/>
        </w:rPr>
        <w:t xml:space="preserve">      Ескерту. Қосымша жаңа редакцияда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комитетінің 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xml:space="preserve">
Қызметкердің аты-жөні Ғ                      ӘЖК____________________ </w:t>
      </w:r>
      <w:r>
        <w:br/>
      </w:r>
      <w:r>
        <w:rPr>
          <w:rFonts w:ascii="Times New Roman"/>
          <w:b w:val="false"/>
          <w:i w:val="false"/>
          <w:color w:val="000000"/>
          <w:sz w:val="28"/>
        </w:rPr>
        <w:t xml:space="preserve">
____________________________________________________________________              Мемлекеттік мекеменің атауы және мекен-жайы </w:t>
      </w:r>
    </w:p>
    <w:p>
      <w:pPr>
        <w:spacing w:after="0"/>
        <w:ind w:left="0"/>
        <w:jc w:val="both"/>
      </w:pPr>
      <w:r>
        <w:rPr>
          <w:rFonts w:ascii="Times New Roman"/>
          <w:b/>
          <w:i w:val="false"/>
          <w:color w:val="000000"/>
          <w:sz w:val="28"/>
        </w:rPr>
        <w:t xml:space="preserve">       Жинақтаушы Зейнетақы Қорына міндетті зейнетақы </w:t>
      </w:r>
      <w:r>
        <w:br/>
      </w:r>
      <w:r>
        <w:rPr>
          <w:rFonts w:ascii="Times New Roman"/>
          <w:b w:val="false"/>
          <w:i w:val="false"/>
          <w:color w:val="000000"/>
          <w:sz w:val="28"/>
        </w:rPr>
        <w:t>
</w:t>
      </w:r>
      <w:r>
        <w:rPr>
          <w:rFonts w:ascii="Times New Roman"/>
          <w:b/>
          <w:i w:val="false"/>
          <w:color w:val="000000"/>
          <w:sz w:val="28"/>
        </w:rPr>
        <w:t xml:space="preserve">           жарналарының N __________ карточкасы </w:t>
      </w:r>
      <w:r>
        <w:br/>
      </w:r>
      <w:r>
        <w:rPr>
          <w:rFonts w:ascii="Times New Roman"/>
          <w:b w:val="false"/>
          <w:i w:val="false"/>
          <w:color w:val="000000"/>
          <w:sz w:val="28"/>
        </w:rPr>
        <w:t>
</w:t>
      </w:r>
      <w:r>
        <w:rPr>
          <w:rFonts w:ascii="Times New Roman"/>
          <w:b/>
          <w:i w:val="false"/>
          <w:color w:val="000000"/>
          <w:sz w:val="28"/>
        </w:rPr>
        <w:t xml:space="preserve">              ____________________ жыл үшін </w:t>
      </w:r>
    </w:p>
    <w:p>
      <w:pPr>
        <w:spacing w:after="0"/>
        <w:ind w:left="0"/>
        <w:jc w:val="both"/>
      </w:pPr>
      <w:r>
        <w:rPr>
          <w:rFonts w:ascii="Times New Roman"/>
          <w:b w:val="false"/>
          <w:i w:val="false"/>
          <w:color w:val="000000"/>
          <w:sz w:val="28"/>
        </w:rPr>
        <w:t xml:space="preserve">Жыл басындағы сальдо ____________________ теңге __________ тиын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Есептелгені        |Аяғындағы </w:t>
      </w:r>
      <w:r>
        <w:br/>
      </w:r>
      <w:r>
        <w:rPr>
          <w:rFonts w:ascii="Times New Roman"/>
          <w:b w:val="false"/>
          <w:i w:val="false"/>
          <w:color w:val="000000"/>
          <w:sz w:val="28"/>
        </w:rPr>
        <w:t xml:space="preserve">
         | Басындағы |Бір айда |__________________________|  сальдо </w:t>
      </w:r>
      <w:r>
        <w:br/>
      </w:r>
      <w:r>
        <w:rPr>
          <w:rFonts w:ascii="Times New Roman"/>
          <w:b w:val="false"/>
          <w:i w:val="false"/>
          <w:color w:val="000000"/>
          <w:sz w:val="28"/>
        </w:rPr>
        <w:t xml:space="preserve">
         |  сальдо   |ұсталғаны|     Төлем     |  Сомасы  | </w:t>
      </w:r>
      <w:r>
        <w:br/>
      </w:r>
      <w:r>
        <w:rPr>
          <w:rFonts w:ascii="Times New Roman"/>
          <w:b w:val="false"/>
          <w:i w:val="false"/>
          <w:color w:val="000000"/>
          <w:sz w:val="28"/>
        </w:rPr>
        <w:t xml:space="preserve">
         |           |         |  тапсырмасы.  |          | </w:t>
      </w:r>
      <w:r>
        <w:br/>
      </w:r>
      <w:r>
        <w:rPr>
          <w:rFonts w:ascii="Times New Roman"/>
          <w:b w:val="false"/>
          <w:i w:val="false"/>
          <w:color w:val="000000"/>
          <w:sz w:val="28"/>
        </w:rPr>
        <w:t xml:space="preserve">
         |           |         |    ның N, күні|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Жыл аяғындағы сальдо ____________________ теңге __________ тиын </w:t>
      </w:r>
    </w:p>
    <w:p>
      <w:pPr>
        <w:spacing w:after="0"/>
        <w:ind w:left="0"/>
        <w:jc w:val="both"/>
      </w:pPr>
      <w:r>
        <w:rPr>
          <w:rFonts w:ascii="Times New Roman"/>
          <w:b w:val="false"/>
          <w:i w:val="false"/>
          <w:color w:val="000000"/>
          <w:sz w:val="28"/>
        </w:rPr>
        <w:t xml:space="preserve">М.О. </w:t>
      </w:r>
      <w:r>
        <w:rPr>
          <w:rFonts w:ascii="Times New Roman"/>
          <w:b w:val="false"/>
          <w:i/>
          <w:color w:val="000000"/>
          <w:sz w:val="28"/>
        </w:rPr>
        <w:t xml:space="preserve">Мемлекеттік мекеменің </w:t>
      </w:r>
      <w:r>
        <w:br/>
      </w:r>
      <w:r>
        <w:rPr>
          <w:rFonts w:ascii="Times New Roman"/>
          <w:b w:val="false"/>
          <w:i w:val="false"/>
          <w:color w:val="000000"/>
          <w:sz w:val="28"/>
        </w:rPr>
        <w:t>
</w:t>
      </w:r>
      <w:r>
        <w:rPr>
          <w:rFonts w:ascii="Times New Roman"/>
          <w:b w:val="false"/>
          <w:i/>
          <w:color w:val="000000"/>
          <w:sz w:val="28"/>
        </w:rPr>
        <w:t xml:space="preserve">     басшысы __________________ ____________________________________ </w:t>
      </w:r>
      <w:r>
        <w:br/>
      </w:r>
      <w:r>
        <w:rPr>
          <w:rFonts w:ascii="Times New Roman"/>
          <w:b w:val="false"/>
          <w:i w:val="false"/>
          <w:color w:val="000000"/>
          <w:sz w:val="28"/>
        </w:rPr>
        <w:t>
</w:t>
      </w:r>
      <w:r>
        <w:rPr>
          <w:rFonts w:ascii="Times New Roman"/>
          <w:b w:val="false"/>
          <w:i/>
          <w:color w:val="000000"/>
          <w:sz w:val="28"/>
        </w:rPr>
        <w:t xml:space="preserve">                   (қолы)                  (аты-жөні, тегі) </w:t>
      </w:r>
      <w:r>
        <w:br/>
      </w:r>
      <w:r>
        <w:rPr>
          <w:rFonts w:ascii="Times New Roman"/>
          <w:b w:val="false"/>
          <w:i w:val="false"/>
          <w:color w:val="000000"/>
          <w:sz w:val="28"/>
        </w:rPr>
        <w:t>
</w:t>
      </w:r>
      <w:r>
        <w:rPr>
          <w:rFonts w:ascii="Times New Roman"/>
          <w:b w:val="false"/>
          <w:i/>
          <w:color w:val="000000"/>
          <w:sz w:val="28"/>
        </w:rPr>
        <w:t xml:space="preserve">     Бас бухгалтер _______________ _________________________________ </w:t>
      </w:r>
      <w:r>
        <w:br/>
      </w:r>
      <w:r>
        <w:rPr>
          <w:rFonts w:ascii="Times New Roman"/>
          <w:b w:val="false"/>
          <w:i w:val="false"/>
          <w:color w:val="000000"/>
          <w:sz w:val="28"/>
        </w:rPr>
        <w:t>
</w:t>
      </w:r>
      <w:r>
        <w:rPr>
          <w:rFonts w:ascii="Times New Roman"/>
          <w:b w:val="false"/>
          <w:i/>
          <w:color w:val="000000"/>
          <w:sz w:val="28"/>
        </w:rPr>
        <w:t xml:space="preserve">                       (қолы)               (аты-жөні, тегі) </w:t>
      </w:r>
    </w:p>
    <w:bookmarkStart w:name="z315" w:id="3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1998 жылғы 27 қаңтардағы N 30 </w:t>
      </w:r>
      <w:r>
        <w:br/>
      </w:r>
      <w:r>
        <w:rPr>
          <w:rFonts w:ascii="Times New Roman"/>
          <w:b w:val="false"/>
          <w:i w:val="false"/>
          <w:color w:val="000000"/>
          <w:sz w:val="28"/>
        </w:rPr>
        <w:t xml:space="preserve">
қосымша            </w:t>
      </w:r>
    </w:p>
    <w:bookmarkEnd w:id="334"/>
    <w:p>
      <w:pPr>
        <w:spacing w:after="0"/>
        <w:ind w:left="0"/>
        <w:jc w:val="left"/>
      </w:pPr>
      <w:r>
        <w:rPr>
          <w:rFonts w:ascii="Times New Roman"/>
          <w:b/>
          <w:i w:val="false"/>
          <w:color w:val="000000"/>
        </w:rPr>
        <w:t xml:space="preserve">       Жинақтаушы зейнетақы қорына міндетті </w:t>
      </w:r>
      <w:r>
        <w:br/>
      </w:r>
      <w:r>
        <w:rPr>
          <w:rFonts w:ascii="Times New Roman"/>
          <w:b/>
          <w:i w:val="false"/>
          <w:color w:val="000000"/>
        </w:rPr>
        <w:t xml:space="preserve">
зейнетақы жарналарын есептеу жөніндегі </w:t>
      </w:r>
      <w:r>
        <w:br/>
      </w:r>
      <w:r>
        <w:rPr>
          <w:rFonts w:ascii="Times New Roman"/>
          <w:b/>
          <w:i w:val="false"/>
          <w:color w:val="000000"/>
        </w:rPr>
        <w:t xml:space="preserve">
ведомосы </w:t>
      </w:r>
      <w:r>
        <w:br/>
      </w:r>
      <w:r>
        <w:rPr>
          <w:rFonts w:ascii="Times New Roman"/>
          <w:b/>
          <w:i w:val="false"/>
          <w:color w:val="000000"/>
        </w:rPr>
        <w:t xml:space="preserve">
__________________________ жыл үшін </w:t>
      </w:r>
    </w:p>
    <w:p>
      <w:pPr>
        <w:spacing w:after="0"/>
        <w:ind w:left="0"/>
        <w:jc w:val="both"/>
      </w:pPr>
      <w:r>
        <w:rPr>
          <w:rFonts w:ascii="Times New Roman"/>
          <w:b w:val="false"/>
          <w:i w:val="false"/>
          <w:color w:val="ff0000"/>
          <w:sz w:val="28"/>
        </w:rPr>
        <w:t xml:space="preserve">      Ескерту. Қосымша жаңа редакцияда, алынып тасталды - ҚР Қаржы министрлігі Қазынашылық комитетінің 2002.08.02. N 353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Қазынашылық   </w:t>
      </w:r>
      <w:r>
        <w:br/>
      </w:r>
      <w:r>
        <w:rPr>
          <w:rFonts w:ascii="Times New Roman"/>
          <w:b w:val="false"/>
          <w:i w:val="false"/>
          <w:color w:val="000000"/>
          <w:sz w:val="28"/>
        </w:rPr>
        <w:t xml:space="preserve">
                                         комитеті төрайымының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бұйрығымен бекітілген   </w:t>
      </w:r>
      <w:r>
        <w:br/>
      </w:r>
      <w:r>
        <w:rPr>
          <w:rFonts w:ascii="Times New Roman"/>
          <w:b w:val="false"/>
          <w:i w:val="false"/>
          <w:color w:val="000000"/>
          <w:sz w:val="28"/>
        </w:rPr>
        <w:t xml:space="preserve">
                                       Мемлекеттік мекемелердегі    </w:t>
      </w:r>
      <w:r>
        <w:br/>
      </w:r>
      <w:r>
        <w:rPr>
          <w:rFonts w:ascii="Times New Roman"/>
          <w:b w:val="false"/>
          <w:i w:val="false"/>
          <w:color w:val="000000"/>
          <w:sz w:val="28"/>
        </w:rPr>
        <w:t xml:space="preserve">
                                      бухгалтерлік есеп жөніндегі  </w:t>
      </w:r>
      <w:r>
        <w:br/>
      </w:r>
      <w:r>
        <w:rPr>
          <w:rFonts w:ascii="Times New Roman"/>
          <w:b w:val="false"/>
          <w:i w:val="false"/>
          <w:color w:val="000000"/>
          <w:sz w:val="28"/>
        </w:rPr>
        <w:t xml:space="preserve">
                                        нұсқаулыққа қосымша      </w:t>
      </w:r>
    </w:p>
    <w:p>
      <w:pPr>
        <w:spacing w:after="0"/>
        <w:ind w:left="0"/>
        <w:jc w:val="both"/>
      </w:pPr>
      <w:r>
        <w:rPr>
          <w:rFonts w:ascii="Times New Roman"/>
          <w:b w:val="false"/>
          <w:i w:val="false"/>
          <w:color w:val="ff0000"/>
          <w:sz w:val="28"/>
        </w:rPr>
        <w:t xml:space="preserve">      Ескерту. Нұсқаулық жаңа қосымшамен толықтырылды - ҚР Қаржы министрлігі Қазынашылық комитеті төрайымының 2004 жылғы 17 наурыздағы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i w:val="false"/>
          <w:color w:val="000000"/>
          <w:sz w:val="28"/>
        </w:rPr>
        <w:t xml:space="preserve">       Мемлекеттік мекеме қабылдаған міндеттемелерді </w:t>
      </w:r>
      <w:r>
        <w:br/>
      </w:r>
      <w:r>
        <w:rPr>
          <w:rFonts w:ascii="Times New Roman"/>
          <w:b w:val="false"/>
          <w:i w:val="false"/>
          <w:color w:val="000000"/>
          <w:sz w:val="28"/>
        </w:rPr>
        <w:t>
</w:t>
      </w:r>
      <w:r>
        <w:rPr>
          <w:rFonts w:ascii="Times New Roman"/>
          <w:b/>
          <w:i w:val="false"/>
          <w:color w:val="000000"/>
          <w:sz w:val="28"/>
        </w:rPr>
        <w:t xml:space="preserve">             есепке алу жөніндегі ведомость </w:t>
      </w:r>
    </w:p>
    <w:p>
      <w:pPr>
        <w:spacing w:after="0"/>
        <w:ind w:left="0"/>
        <w:jc w:val="both"/>
      </w:pPr>
      <w:r>
        <w:rPr>
          <w:rFonts w:ascii="Times New Roman"/>
          <w:b w:val="false"/>
          <w:i w:val="false"/>
          <w:color w:val="000000"/>
          <w:sz w:val="28"/>
        </w:rPr>
        <w:t xml:space="preserve">               __________________ жыл үшін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1 айда қабылданған |Жыл басынан қабылданған </w:t>
      </w:r>
      <w:r>
        <w:br/>
      </w:r>
      <w:r>
        <w:rPr>
          <w:rFonts w:ascii="Times New Roman"/>
          <w:b w:val="false"/>
          <w:i w:val="false"/>
          <w:color w:val="000000"/>
          <w:sz w:val="28"/>
        </w:rPr>
        <w:t xml:space="preserve">
                   |    міндеттемелер   |     міндеттемелер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 жыл ішіндегі кассалық шығыстар сомасы ____________ теңге </w:t>
      </w:r>
    </w:p>
    <w:p>
      <w:pPr>
        <w:spacing w:after="0"/>
        <w:ind w:left="0"/>
        <w:jc w:val="both"/>
      </w:pPr>
      <w:r>
        <w:rPr>
          <w:rFonts w:ascii="Times New Roman"/>
          <w:b w:val="false"/>
          <w:i w:val="false"/>
          <w:color w:val="000000"/>
          <w:sz w:val="28"/>
        </w:rPr>
        <w:t xml:space="preserve">      Жыл аяғында орындалмаған міндеттемелердің сомасы _____ теңге </w:t>
      </w:r>
    </w:p>
    <w:p>
      <w:pPr>
        <w:spacing w:after="0"/>
        <w:ind w:left="0"/>
        <w:jc w:val="both"/>
      </w:pPr>
      <w:r>
        <w:rPr>
          <w:rFonts w:ascii="Times New Roman"/>
          <w:b w:val="false"/>
          <w:i w:val="false"/>
          <w:color w:val="000000"/>
          <w:sz w:val="28"/>
        </w:rPr>
        <w:t xml:space="preserve">      Бас бухгалтер ___________________________ </w:t>
      </w:r>
    </w:p>
    <w:bookmarkStart w:name="z158" w:id="335"/>
    <w:p>
      <w:pPr>
        <w:spacing w:after="0"/>
        <w:ind w:left="0"/>
        <w:jc w:val="both"/>
      </w:pPr>
      <w:r>
        <w:rPr>
          <w:rFonts w:ascii="Times New Roman"/>
          <w:b w:val="false"/>
          <w:i w:val="false"/>
          <w:color w:val="000000"/>
          <w:sz w:val="28"/>
        </w:rPr>
        <w:t xml:space="preserve">
                                          Мемлекеттік мекемелердегі </w:t>
      </w:r>
      <w:r>
        <w:br/>
      </w:r>
      <w:r>
        <w:rPr>
          <w:rFonts w:ascii="Times New Roman"/>
          <w:b w:val="false"/>
          <w:i w:val="false"/>
          <w:color w:val="000000"/>
          <w:sz w:val="28"/>
        </w:rPr>
        <w:t xml:space="preserve">
                                         бухгалтерлік есеп жөніндегі </w:t>
      </w:r>
      <w:r>
        <w:br/>
      </w:r>
      <w:r>
        <w:rPr>
          <w:rFonts w:ascii="Times New Roman"/>
          <w:b w:val="false"/>
          <w:i w:val="false"/>
          <w:color w:val="000000"/>
          <w:sz w:val="28"/>
        </w:rPr>
        <w:t xml:space="preserve">
                                             нұсқаулыққа қосымша </w:t>
      </w:r>
    </w:p>
    <w:bookmarkEnd w:id="335"/>
    <w:p>
      <w:pPr>
        <w:spacing w:after="0"/>
        <w:ind w:left="0"/>
        <w:jc w:val="both"/>
      </w:pPr>
      <w:r>
        <w:rPr>
          <w:rFonts w:ascii="Times New Roman"/>
          <w:b w:val="false"/>
          <w:i w:val="false"/>
          <w:color w:val="ff0000"/>
          <w:sz w:val="28"/>
        </w:rPr>
        <w:t xml:space="preserve">       Ескерту. Қосымша жаңа редакцияда - ҚР Қаржы министрінің  2009.02.24 </w:t>
      </w:r>
      <w:r>
        <w:rPr>
          <w:rFonts w:ascii="Times New Roman"/>
          <w:b w:val="false"/>
          <w:i w:val="false"/>
          <w:color w:val="ff0000"/>
          <w:sz w:val="28"/>
        </w:rPr>
        <w:t xml:space="preserve">N 80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Мемлекеттік мекеменің атауы: ______________________ </w:t>
      </w:r>
      <w:r>
        <w:br/>
      </w:r>
      <w:r>
        <w:rPr>
          <w:rFonts w:ascii="Times New Roman"/>
          <w:b w:val="false"/>
          <w:i w:val="false"/>
          <w:color w:val="000000"/>
          <w:sz w:val="28"/>
        </w:rPr>
        <w:t xml:space="preserve">
Мерзімділігі: _______________________________________ </w:t>
      </w:r>
      <w:r>
        <w:br/>
      </w:r>
      <w:r>
        <w:rPr>
          <w:rFonts w:ascii="Times New Roman"/>
          <w:b w:val="false"/>
          <w:i w:val="false"/>
          <w:color w:val="000000"/>
          <w:sz w:val="28"/>
        </w:rPr>
        <w:t xml:space="preserve">
Өлшем бірлігі: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мекеменің қабылданған міндеттемелерді </w:t>
      </w:r>
      <w:r>
        <w:br/>
      </w:r>
      <w:r>
        <w:rPr>
          <w:rFonts w:ascii="Times New Roman"/>
          <w:b w:val="false"/>
          <w:i w:val="false"/>
          <w:color w:val="000000"/>
          <w:sz w:val="28"/>
        </w:rPr>
        <w:t>
</w:t>
      </w:r>
      <w:r>
        <w:rPr>
          <w:rFonts w:ascii="Times New Roman"/>
          <w:b/>
          <w:i w:val="false"/>
          <w:color w:val="000000"/>
          <w:sz w:val="28"/>
        </w:rPr>
        <w:t xml:space="preserve">              есепке алу жөніндегі ведомосі </w:t>
      </w:r>
      <w:r>
        <w:br/>
      </w:r>
      <w:r>
        <w:rPr>
          <w:rFonts w:ascii="Times New Roman"/>
          <w:b w:val="false"/>
          <w:i w:val="false"/>
          <w:color w:val="000000"/>
          <w:sz w:val="28"/>
        </w:rPr>
        <w:t xml:space="preserve">
                    __________________ жылға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891"/>
        <w:gridCol w:w="2604"/>
        <w:gridCol w:w="2238"/>
        <w:gridCol w:w="1699"/>
        <w:gridCol w:w="2547"/>
      </w:tblGrid>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Бағдарлама </w:t>
            </w:r>
            <w:r>
              <w:br/>
            </w:r>
            <w:r>
              <w:rPr>
                <w:rFonts w:ascii="Times New Roman"/>
                <w:b w:val="false"/>
                <w:i w:val="false"/>
                <w:color w:val="000000"/>
                <w:sz w:val="20"/>
              </w:rPr>
              <w:t xml:space="preserve">
Кіші бағдарлама Ерекшелігі </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міндеттемелер мен төлемдер бойынша қаржыландыру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қаржыландырудың жоспары </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қабылданған міндеттемелердің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097"/>
        <w:gridCol w:w="2060"/>
        <w:gridCol w:w="2084"/>
        <w:gridCol w:w="2296"/>
        <w:gridCol w:w="2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міндеттемелер </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міндеттемелер </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Түгел төленбеген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қалған қаражат қалдығы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бухгалтер __________  __________________________________ </w:t>
      </w:r>
      <w:r>
        <w:br/>
      </w:r>
      <w:r>
        <w:rPr>
          <w:rFonts w:ascii="Times New Roman"/>
          <w:b w:val="false"/>
          <w:i w:val="false"/>
          <w:color w:val="000000"/>
          <w:sz w:val="28"/>
        </w:rPr>
        <w:t xml:space="preserve">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