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66c8f" w14:textId="2666c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Шетелдегі қазақ диаспорасы өкілдерінің Қазақстан Республикасына тұрақты тұру үшін көшіп келуі туралы өтініштерін қарау туралы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Көші-қон және демография агенттігі Төрағасының 1998 жылғы 27 наурыздағы N 11 бұйрығы. Қазақстан Республикасының Әділет министрлігінде 1998 жылғы 19 сәуірде тіркелді. Тіркеу N 501. Қолданылуы тоқтатылды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Шетелдегі қазақ диаспорасы өкілдерінің Қазақстан Республикасына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тұрақты тұру үшін көшіп келуі туралы өтініштерін қарау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нұсқаулық өзінің тарихи отанына қайтып оралуға тілек білдірген шетелдегі қазақ диаспорасы өкілдерінің (бұдан әрі - репатрианттар) тұрақты тұру үшін Қазақстан Республикасына қоныс аударуы туралы өтініштерін қараудың тәртібін белгілейді. 
</w:t>
      </w:r>
      <w:r>
        <w:br/>
      </w:r>
      <w:r>
        <w:rPr>
          <w:rFonts w:ascii="Times New Roman"/>
          <w:b w:val="false"/>
          <w:i w:val="false"/>
          <w:color w:val="000000"/>
          <w:sz w:val="28"/>
        </w:rPr>
        <w:t>
      2. Репатрианттарды қабылдау Қазақстан Республикасы Президентінің жыл сайын облыстар, Алматы және Ақмола қаласы шегінде белгілейтін көші-қон квотасына сәйкес жүргізіледі. 
</w:t>
      </w:r>
      <w:r>
        <w:br/>
      </w:r>
      <w:r>
        <w:rPr>
          <w:rFonts w:ascii="Times New Roman"/>
          <w:b w:val="false"/>
          <w:i w:val="false"/>
          <w:color w:val="000000"/>
          <w:sz w:val="28"/>
        </w:rPr>
        <w:t>
      Материалдық қолдаусыз-ақ оралуға мүмкіндігі бар қазақ ұлтының өкілдері үшін көші-қон квотасының қатысы жоқ. 
</w:t>
      </w:r>
      <w:r>
        <w:br/>
      </w:r>
      <w:r>
        <w:rPr>
          <w:rFonts w:ascii="Times New Roman"/>
          <w:b w:val="false"/>
          <w:i w:val="false"/>
          <w:color w:val="000000"/>
          <w:sz w:val="28"/>
        </w:rPr>
        <w:t>
      3. Қазақстан Республикасы Көші-қон және демография Агенттігі, облыстық, Алматы, Ақмола қалалық Көші-қон және демография басқармалары Қазақстан Республикасына тұрақты тұруға көшіп келіп жатқан адамдарды олардың Қазақстан Республикасының Конституциясынан туындайтын құқылары мен міндеттерімен, репатрианттарға қатысты заңдармен және нормативтік-құқылық актілермен, сондай-ақ осы Нұсқаулықпен таныстыруға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Репатрианттардың Қазақстан Республикасына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тұрақты тұру үшін көшіп келуі туралы өтініштерін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қараудың тәртібі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Өзінің тарихи отанына қайтып оралуға тілек білдірген адамдар өзінің тұратын еліндегі Қазақстан Республикасының елшілігіне немесе тікелей Қазақстан Республикасының Сыртқы істер министрлігіне (еркін нысанда) өтініш береді және оған міндетті түрде репатрианттың анкетасы (N 1 форма) қоса тігіледі. Өтінішті, сондай-ақ анкетаны отбасының жасы кәмелетке толған мүшесінің бірі жазуы, толтыруы мүмкін, бірақ оларға отбасының 18 жасқа толған мүшелерінің бәрі қол қоюға тиіс. 
</w:t>
      </w:r>
      <w:r>
        <w:br/>
      </w:r>
      <w:r>
        <w:rPr>
          <w:rFonts w:ascii="Times New Roman"/>
          <w:b w:val="false"/>
          <w:i w:val="false"/>
          <w:color w:val="000000"/>
          <w:sz w:val="28"/>
        </w:rPr>
        <w:t>
      5. Өтініш берген кезде отанына қайтып оралуды қалайтын адам төлқұжатын немесе оның жеке басын танытатын төлқұжат орнындағы құжатты, сондай-ақ өтінішті қарауға қажетті басқа да түпнұсқаулық құжаттарды (дипломдар мен білімі туралы куәліктерді, зейнетақылық, мүгедектік туралы куәліктерді) көрсетуге тиіс. 
</w:t>
      </w:r>
      <w:r>
        <w:br/>
      </w:r>
      <w:r>
        <w:rPr>
          <w:rFonts w:ascii="Times New Roman"/>
          <w:b w:val="false"/>
          <w:i w:val="false"/>
          <w:color w:val="000000"/>
          <w:sz w:val="28"/>
        </w:rPr>
        <w:t>
      6. Сыртқы істер министрлігінің елшілік (консульдық) қызметкері өтініштің дұрыс толтырылуын және репатриант ұсынған құжаттардағы деректердің анкетадағы деректерге сәйкестігін тексереді. Бұл орайда өтініш иесі хабарлаған деректердің дұрыстығын тексеру үшін қажетті қосымша ақпараттар беру туралы талап етуге жол беріледі. 
</w:t>
      </w:r>
      <w:r>
        <w:br/>
      </w:r>
      <w:r>
        <w:rPr>
          <w:rFonts w:ascii="Times New Roman"/>
          <w:b w:val="false"/>
          <w:i w:val="false"/>
          <w:color w:val="000000"/>
          <w:sz w:val="28"/>
        </w:rPr>
        <w:t>
      Өтініш берген адамға отанына оралуға тілек білдірген адамдарды тіркеу журналында тіркелген күні және реттік номері ауызша немесе жазбаша түрде хабарланады (N 2 форма). 
</w:t>
      </w:r>
      <w:r>
        <w:br/>
      </w:r>
      <w:r>
        <w:rPr>
          <w:rFonts w:ascii="Times New Roman"/>
          <w:b w:val="false"/>
          <w:i w:val="false"/>
          <w:color w:val="000000"/>
          <w:sz w:val="28"/>
        </w:rPr>
        <w:t>
      7. Өтініштер оған тіркелген анкеталармен қоса Қазақстан Республикасының Сыртқы істер министрлігі арқылы Қазақстан Республикасы Көші-қон және демография Агенттігіне жіберіледі. 
</w:t>
      </w:r>
      <w:r>
        <w:br/>
      </w:r>
      <w:r>
        <w:rPr>
          <w:rFonts w:ascii="Times New Roman"/>
          <w:b w:val="false"/>
          <w:i w:val="false"/>
          <w:color w:val="000000"/>
          <w:sz w:val="28"/>
        </w:rPr>
        <w:t>
      Көші-қон және демография Агенттігі көші-қон квотасына сәйкес құжаттарды Ішкі істер министрлігінің және Ұлттық қауіпсіздік комитетінің органдарымен бірлесіп тексеру, шешім қабылдау және репатрианттарды орналастыратын жерді анықтау үшін тиісті облыстық, Алматы, Ақмола қалалық Көші-қон және демография басқармасына жібереді. 
</w:t>
      </w:r>
      <w:r>
        <w:br/>
      </w:r>
      <w:r>
        <w:rPr>
          <w:rFonts w:ascii="Times New Roman"/>
          <w:b w:val="false"/>
          <w:i w:val="false"/>
          <w:color w:val="000000"/>
          <w:sz w:val="28"/>
        </w:rPr>
        <w:t>
      Облыстық, Алматы, Ақмола қалалық Көші-қон және демография басқармалары келіп түскен өтініштерді арнайы журналда (N 3 форма) тіркейді. Тіркелу жеке-жеке отбасы бойынша жүргізіледі. 
</w:t>
      </w:r>
      <w:r>
        <w:br/>
      </w:r>
      <w:r>
        <w:rPr>
          <w:rFonts w:ascii="Times New Roman"/>
          <w:b w:val="false"/>
          <w:i w:val="false"/>
          <w:color w:val="000000"/>
          <w:sz w:val="28"/>
        </w:rPr>
        <w:t>
      Өтініш облыстық, Алматы, Ақмола қалалық Көші-қон және демография басқармаларына келіп түскен күннен бастап бір ай ішінде қаралады. 
</w:t>
      </w:r>
      <w:r>
        <w:br/>
      </w:r>
      <w:r>
        <w:rPr>
          <w:rFonts w:ascii="Times New Roman"/>
          <w:b w:val="false"/>
          <w:i w:val="false"/>
          <w:color w:val="000000"/>
          <w:sz w:val="28"/>
        </w:rPr>
        <w:t>
      Мәселе оңды шешілген жағдайда өтініш иесіне Қазақстан Республикасының тиісті облысына көшуге рұқсат беріледі (N 4 форма). 
</w:t>
      </w:r>
      <w:r>
        <w:br/>
      </w:r>
      <w:r>
        <w:rPr>
          <w:rFonts w:ascii="Times New Roman"/>
          <w:b w:val="false"/>
          <w:i w:val="false"/>
          <w:color w:val="000000"/>
          <w:sz w:val="28"/>
        </w:rPr>
        <w:t>
      Рұқсат қағазы өтініш иесінің жеке қолына беріледі немесе оны репатриант тұратын елдегі консульдық басқарма немесе тиісті елшілік репатриантқа беруі үшін Қазақстан Республикасының Сыртқы істер министрлігіне жіберіледі. 
</w:t>
      </w:r>
      <w:r>
        <w:br/>
      </w:r>
      <w:r>
        <w:rPr>
          <w:rFonts w:ascii="Times New Roman"/>
          <w:b w:val="false"/>
          <w:i w:val="false"/>
          <w:color w:val="000000"/>
          <w:sz w:val="28"/>
        </w:rPr>
        <w:t>
      8. Қазақстан Республикасына көшуге рұқсат етуден Қазақстан Республикасының заңдарында көзделген негіздерде бас тартылуы мүмкін. 
</w:t>
      </w:r>
      <w:r>
        <w:br/>
      </w:r>
      <w:r>
        <w:rPr>
          <w:rFonts w:ascii="Times New Roman"/>
          <w:b w:val="false"/>
          <w:i w:val="false"/>
          <w:color w:val="000000"/>
          <w:sz w:val="28"/>
        </w:rPr>
        <w:t>
      Қазақстан Республикасына көшуге рұқсат етуден бас тартуға жоғары органдарға немесе сот тәртібімен шағымдануға болады. 
</w:t>
      </w:r>
      <w:r>
        <w:br/>
      </w:r>
      <w:r>
        <w:rPr>
          <w:rFonts w:ascii="Times New Roman"/>
          <w:b w:val="false"/>
          <w:i w:val="false"/>
          <w:color w:val="000000"/>
          <w:sz w:val="28"/>
        </w:rPr>
        <w:t>
      9. Қазақстан Республикасына көшуге рұқсат алғаннан кейін репатрианттар мен олардың отбасы мүшелері тиісті шетелдегі дипломатиялық елшілік мекемелерінде Қазақстан Республикасына тұрақты тұру үшін көшуге виза рәсімдейді. 
</w:t>
      </w:r>
      <w:r>
        <w:br/>
      </w:r>
      <w:r>
        <w:rPr>
          <w:rFonts w:ascii="Times New Roman"/>
          <w:b w:val="false"/>
          <w:i w:val="false"/>
          <w:color w:val="000000"/>
          <w:sz w:val="28"/>
        </w:rPr>
        <w:t>
      10. Репатрианттар Қазақстан Республикасының тиісті облысына көшіп келгеннен кейін үш күн мерзім ішінде облыстық, Алматы, Ақмола қалалық Көші- қон және демография басқармасына баруға тиіс. 
</w:t>
      </w:r>
      <w:r>
        <w:br/>
      </w:r>
      <w:r>
        <w:rPr>
          <w:rFonts w:ascii="Times New Roman"/>
          <w:b w:val="false"/>
          <w:i w:val="false"/>
          <w:color w:val="000000"/>
          <w:sz w:val="28"/>
        </w:rPr>
        <w:t>
      Бұл орын репатрианттарды тіркеумен және есепке алумен, оларға біржолғы ақшалай жәрдемақы, көлік шығындарын төлеумен, тұрғын үймен қамтамасыз етумен айналысады, жұмыспен қамту орындарымен бірлесіп олардың еңбекке орналасуына жәрдемдеседі. 
</w:t>
      </w:r>
      <w:r>
        <w:br/>
      </w:r>
      <w:r>
        <w:rPr>
          <w:rFonts w:ascii="Times New Roman"/>
          <w:b w:val="false"/>
          <w:i w:val="false"/>
          <w:color w:val="000000"/>
          <w:sz w:val="28"/>
        </w:rPr>
        <w:t>
      11. Репатрианттар өтініш беріп, анкетаны (N 5 форма) толтырған уақыттан бастап Қазақстан Республикасына көшіп келгенге дейін болған отбасындағы өзгерістер туралы облыстық, Алматы, Ақмола қалалық Көші-қон және демография басқармасына хабарлауға міндетті. 
</w:t>
      </w:r>
      <w:r>
        <w:br/>
      </w:r>
      <w:r>
        <w:rPr>
          <w:rFonts w:ascii="Times New Roman"/>
          <w:b w:val="false"/>
          <w:i w:val="false"/>
          <w:color w:val="000000"/>
          <w:sz w:val="28"/>
        </w:rPr>
        <w:t>
      12. Қазақстан Республикасына көшу кезінде ата-аналарынан ажырап және адасып қалған балалар облыстық, Алматы, Ақмола қалалық Көші-қон және демография басқармасына келген жағдайда олардан сұрау жүргізіледі, сұрау қағазы (N 6 форма) толтырылады және жергілікті қамқорлыққа алу және қамқорлық жасау органдарына жіберу үшін шаралар қолданылады. 
</w:t>
      </w:r>
      <w:r>
        <w:br/>
      </w:r>
      <w:r>
        <w:rPr>
          <w:rFonts w:ascii="Times New Roman"/>
          <w:b w:val="false"/>
          <w:i w:val="false"/>
          <w:color w:val="000000"/>
          <w:sz w:val="28"/>
        </w:rPr>
        <w:t>
      Ата-анасыз қалған балаларға және жетім балаларға репатриант мәртебесін беру туралы мәселе қамқорлыққа алу және қамқор болу органдарының пікірі ескеріле отырып шешіледі. 
</w:t>
      </w:r>
      <w:r>
        <w:br/>
      </w:r>
      <w:r>
        <w:rPr>
          <w:rFonts w:ascii="Times New Roman"/>
          <w:b w:val="false"/>
          <w:i w:val="false"/>
          <w:color w:val="000000"/>
          <w:sz w:val="28"/>
        </w:rPr>
        <w:t>
      13. Репатрианттар Қазақстан Республикасына көшу рұқсатын облыстық, Алматы, Ақмола қалалық Көші-қон және демография басқармасына өткізеді және олардың орнына репатриант куәлігін алады. Олар бұл куәлікті Қазақстан Республикасының азаматы деген төлқұжатты алғанға шейін сақтауға тиіс. 
</w:t>
      </w:r>
      <w:r>
        <w:br/>
      </w:r>
      <w:r>
        <w:rPr>
          <w:rFonts w:ascii="Times New Roman"/>
          <w:b w:val="false"/>
          <w:i w:val="false"/>
          <w:color w:val="000000"/>
          <w:sz w:val="28"/>
        </w:rPr>
        <w:t>
      Репатриант куәлігін жоғалтып алған адам бұл жөнінде облыстық, Алматы, Ақмола қалалық Көші-қон және демография басқармасына хабарлауға тиіс. Оның репатриант ретінде бұрын тіркелген фактісі расталғаннан кейін оған куәліктің дубликаты беріледі және онда жәрдемақы, несие және басқа төлемдердің төленгені көрсетіледі. Куәліктің бірінші бетінің оң жақтағы жоғары бұрышына жазу жазылып, "Дубликат" деген мөр басылады. Дубликаттың берілген күні тіркеу карточкасына жазылады. 
</w:t>
      </w:r>
      <w:r>
        <w:br/>
      </w:r>
      <w:r>
        <w:rPr>
          <w:rFonts w:ascii="Times New Roman"/>
          <w:b w:val="false"/>
          <w:i w:val="false"/>
          <w:color w:val="000000"/>
          <w:sz w:val="28"/>
        </w:rPr>
        <w:t>
      14. Репатрианттың куәлігін алған адам денсаулық сақтау органдарының, санитарлық-эпидемиялық қызметтердің талабымен медициналық тексеруден және тиісті тексеруден өтуге міндетті. Бұл ретте облыстық, Алматы, Ақмола қалалық Көші-қон және демография басқармасы оларға медициналық куәландырудан (N 8 форма) өту үшін жолдама береді. 
</w:t>
      </w:r>
      <w:r>
        <w:br/>
      </w:r>
      <w:r>
        <w:rPr>
          <w:rFonts w:ascii="Times New Roman"/>
          <w:b w:val="false"/>
          <w:i w:val="false"/>
          <w:color w:val="000000"/>
          <w:sz w:val="28"/>
        </w:rPr>
        <w:t>
      15. Репатриантта қаражат болған жағдайда облыстық, Алматы, Ақмола қалалық Көші-қон және демография басқармасы олардың тұрғын үй сатып алуына жәрдемдеседі. 
</w:t>
      </w:r>
      <w:r>
        <w:br/>
      </w:r>
      <w:r>
        <w:rPr>
          <w:rFonts w:ascii="Times New Roman"/>
          <w:b w:val="false"/>
          <w:i w:val="false"/>
          <w:color w:val="000000"/>
          <w:sz w:val="28"/>
        </w:rPr>
        <w:t>
      Репатрианттардың тұрғын үй сатып алу мүмкіндігі болмаған жағдайда олар туысқандарына немесе таныстарына (олардың келісімімен) уақытша орналасады немесе бейімделу тұрағына жолдама алады. 
</w:t>
      </w:r>
      <w:r>
        <w:br/>
      </w:r>
      <w:r>
        <w:rPr>
          <w:rFonts w:ascii="Times New Roman"/>
          <w:b w:val="false"/>
          <w:i w:val="false"/>
          <w:color w:val="000000"/>
          <w:sz w:val="28"/>
        </w:rPr>
        <w:t>
      Басқа облыстың аумағында орналасқан бейімделу тұрағына жолдама облыстық Көші-қон және демография басқармасының келісімімен беріледі. 
</w:t>
      </w:r>
      <w:r>
        <w:br/>
      </w:r>
      <w:r>
        <w:rPr>
          <w:rFonts w:ascii="Times New Roman"/>
          <w:b w:val="false"/>
          <w:i w:val="false"/>
          <w:color w:val="000000"/>
          <w:sz w:val="28"/>
        </w:rPr>
        <w:t>
      16. Облыстық, Алматы, Ақмола қалалық Көші-қон және демография басқармасы қаражат болған жағдайда репатрианттар үшін тұрғын үй Қазақстан Республикасының Заңы белгілеген нормалар ескеріле отырып сатып алынады. Келген бойда тұрғын үй берілмеген адамдар кезекке қойылады. Кезектің номері репатриантқа хабарланады. Тұрғын үй алу кезеңінде репатрианттардың талабымен Көші-қон және демография басқармасы кезектің жылжуы туралы оларға хабарлап отыруға тиіс. 
</w:t>
      </w:r>
      <w:r>
        <w:br/>
      </w:r>
      <w:r>
        <w:rPr>
          <w:rFonts w:ascii="Times New Roman"/>
          <w:b w:val="false"/>
          <w:i w:val="false"/>
          <w:color w:val="000000"/>
          <w:sz w:val="28"/>
        </w:rPr>
        <w:t>
      Репатрианттар өз бастамасымен басқа облысқа немесе республикадан тыс жерге көшкен кезде олар тиісті облыстық, Алматы, Ақмола қалалық Көші-қон және демография басқармасы сатып алып берген тұрғын үйді өткізіп кетуге тиіс. 
</w:t>
      </w:r>
      <w:r>
        <w:br/>
      </w:r>
      <w:r>
        <w:rPr>
          <w:rFonts w:ascii="Times New Roman"/>
          <w:b w:val="false"/>
          <w:i w:val="false"/>
          <w:color w:val="000000"/>
          <w:sz w:val="28"/>
        </w:rPr>
        <w:t>
      Репатрианттар жаңа жерге көшіп келгеннен кейін тұрғын үй алу кезегіне басқа репатрианттармен бірдей жалпы негізде қойылады. 
</w:t>
      </w:r>
      <w:r>
        <w:br/>
      </w:r>
      <w:r>
        <w:rPr>
          <w:rFonts w:ascii="Times New Roman"/>
          <w:b w:val="false"/>
          <w:i w:val="false"/>
          <w:color w:val="000000"/>
          <w:sz w:val="28"/>
        </w:rPr>
        <w:t>
      17. Облыстық, Алматы, Ақмола қалалық Көші-қон және демография басқармасы репатриант өтініш бергеннен кейін тұруға рұқсат алу және тұрғылықты жері бойынша тіркелу үшін оған ішкі істер органына үш күн мерзім ішінде жолдама береді. Репатриант жолдама алған сәттен бастап үш күн ішінде ішкі істер органдарында тіркелуге тиіс. 
</w:t>
      </w:r>
      <w:r>
        <w:br/>
      </w:r>
      <w:r>
        <w:rPr>
          <w:rFonts w:ascii="Times New Roman"/>
          <w:b w:val="false"/>
          <w:i w:val="false"/>
          <w:color w:val="000000"/>
          <w:sz w:val="28"/>
        </w:rPr>
        <w:t>
      Өздерінің тарихи отанына қайтып оралған репатрианттарға сынау мерзімі белгіленбей-ақ тұрақты тұруға рұқсат беріледі. 
</w:t>
      </w:r>
      <w:r>
        <w:br/>
      </w:r>
      <w:r>
        <w:rPr>
          <w:rFonts w:ascii="Times New Roman"/>
          <w:b w:val="false"/>
          <w:i w:val="false"/>
          <w:color w:val="000000"/>
          <w:sz w:val="28"/>
        </w:rPr>
        <w:t>
      Репатрианттарға Қазақстан Республикасында тұруға құқық беретін Құжат - тұрып қалу рұқсаты Қазақстан Республикасының заңына сәйкес тіркелуді рәсімдеу, зейнетақы мен жәрдемақы, жеңілдіктер мен өтемақылар алу, жұмысқа орналасу үшін негіз болып табылады. 
</w:t>
      </w:r>
      <w:r>
        <w:br/>
      </w:r>
      <w:r>
        <w:rPr>
          <w:rFonts w:ascii="Times New Roman"/>
          <w:b w:val="false"/>
          <w:i w:val="false"/>
          <w:color w:val="000000"/>
          <w:sz w:val="28"/>
        </w:rPr>
        <w:t>
      18. Қазақстан Республикасының азаматтығына қабылдау туралы өтінішті репатрианттың тұрғылықты (тіркелген) жеріндегі (N 11 форма) ішкі істер органы қабылдайды. 
</w:t>
      </w:r>
      <w:r>
        <w:br/>
      </w:r>
      <w:r>
        <w:rPr>
          <w:rFonts w:ascii="Times New Roman"/>
          <w:b w:val="false"/>
          <w:i w:val="false"/>
          <w:color w:val="000000"/>
          <w:sz w:val="28"/>
        </w:rPr>
        <w:t>
      Қазақстан Республикасынан тыс жерлерде тұрақты тұратын адамдардан азаматтық беру мәселесі жөніндегі өтінішті Қазақстан Республикасының Сыртқы істер министрлігі, Қазақстан Республикасының басқа мемлекеттердегі дипломатиялық өкілдіктері мен консульдық мекемелері, уәкілетті өкілдіктері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Репатриантарды есепке алу, тіркеу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қайта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Репатрианттар отбасының әрқайсысына арналған материалдар облыстық, Алматы, Ақмола қалалық Көші-қон және демография басқармасы Қазақстан Республикасы Көші-қон және демография Агенттігі белгілейтін мерзім бойы сақталатын іс қағазында жинақталады. 
</w:t>
      </w:r>
      <w:r>
        <w:br/>
      </w:r>
      <w:r>
        <w:rPr>
          <w:rFonts w:ascii="Times New Roman"/>
          <w:b w:val="false"/>
          <w:i w:val="false"/>
          <w:color w:val="000000"/>
          <w:sz w:val="28"/>
        </w:rPr>
        <w:t>
      Іс қағазына репатрианттың өтініші мен анкетасы, тіркеу карточкасы (N 12 форма), сондай-ақ өтініш жасаушының немесе отбасы мүшесінің облыстық, Алматы, Ақмола қалалық Көші-қон және демография басқармасы өткізген басқа да құжаттары (бір жолғы ақшалай жәрдемақы төлеу, жеңілдік беру туралы өтініштер) тіркеледі. 
</w:t>
      </w:r>
      <w:r>
        <w:br/>
      </w:r>
      <w:r>
        <w:rPr>
          <w:rFonts w:ascii="Times New Roman"/>
          <w:b w:val="false"/>
          <w:i w:val="false"/>
          <w:color w:val="000000"/>
          <w:sz w:val="28"/>
        </w:rPr>
        <w:t>
      Облыстарда, Алматы, Ақмола қалаларында тіркелген репатрианттар туралы мәліметтер жалпы автоматтандырылған деректер банкісіне енгізіледі. 
</w:t>
      </w:r>
      <w:r>
        <w:br/>
      </w:r>
      <w:r>
        <w:rPr>
          <w:rFonts w:ascii="Times New Roman"/>
          <w:b w:val="false"/>
          <w:i w:val="false"/>
          <w:color w:val="000000"/>
          <w:sz w:val="28"/>
        </w:rPr>
        <w:t>
      20. Облыстық, Алматы, Ақмола қалалық Көші-қон және демография басқармасы тұрғылықты жердегі ішкі істер органдарымен бірлесіп жылына бір рет репатрианттарды қайта есепке алуды жүргізеді. 
</w:t>
      </w:r>
      <w:r>
        <w:br/>
      </w:r>
      <w:r>
        <w:rPr>
          <w:rFonts w:ascii="Times New Roman"/>
          <w:b w:val="false"/>
          <w:i w:val="false"/>
          <w:color w:val="000000"/>
          <w:sz w:val="28"/>
        </w:rPr>
        <w:t>
      Облыстық Көші-қон және демография басқармасы репатрианттарды басқа уақыттарда қайта есепке алуды Көші-қон және демография Агенттігінің келісімімен жүргізуі мүмкін. Мерзімінен бұрын жүргізілетін қайта есепке алу туралы репатрианттар алдын ала отыз күн бұрын хабарландырылады. 
</w:t>
      </w:r>
      <w:r>
        <w:br/>
      </w:r>
      <w:r>
        <w:rPr>
          <w:rFonts w:ascii="Times New Roman"/>
          <w:b w:val="false"/>
          <w:i w:val="false"/>
          <w:color w:val="000000"/>
          <w:sz w:val="28"/>
        </w:rPr>
        <w:t>
      Қайта есепке алу репатрианттарды сұрау әдісімен жүргізіледі. Қажет болған жағдайда олардан төлқұжаты, жасы кәмелетке толмаған балалардың тууы туралы куәлігі, репатриант куәлігі, тұрған жерінен анықтама және басқа да құжаттар талап етілуі мүмкін. 
</w:t>
      </w:r>
      <w:r>
        <w:br/>
      </w:r>
      <w:r>
        <w:rPr>
          <w:rFonts w:ascii="Times New Roman"/>
          <w:b w:val="false"/>
          <w:i w:val="false"/>
          <w:color w:val="000000"/>
          <w:sz w:val="28"/>
        </w:rPr>
        <w:t>
      21. Қайта есепке алу кезінде репатриант отбасының карточкасы (N 13 форма) толтырылады. Карточкаға сол жерде тұратын отбасы мүшелері туралы деректер енгізіледі. 
</w:t>
      </w:r>
      <w:r>
        <w:br/>
      </w:r>
      <w:r>
        <w:rPr>
          <w:rFonts w:ascii="Times New Roman"/>
          <w:b w:val="false"/>
          <w:i w:val="false"/>
          <w:color w:val="000000"/>
          <w:sz w:val="28"/>
        </w:rPr>
        <w:t>
      Қайта есепке алудың нәтижелері жөніндегі шешімді облыстық, Алматы, Ақмола қалалық Көші-қон және демография басқармасы қабылдайды. 
</w:t>
      </w:r>
      <w:r>
        <w:br/>
      </w:r>
      <w:r>
        <w:rPr>
          <w:rFonts w:ascii="Times New Roman"/>
          <w:b w:val="false"/>
          <w:i w:val="false"/>
          <w:color w:val="000000"/>
          <w:sz w:val="28"/>
        </w:rPr>
        <w:t>
      Қайта есепке алудан өткен репатрианттарға репатриант куәлігіне тиісті белгі соғылып, қайта есепке алуды жүргізген органның лауазымды адамының қолы қойылады және мөр басылады. 
</w:t>
      </w:r>
      <w:r>
        <w:br/>
      </w:r>
      <w:r>
        <w:rPr>
          <w:rFonts w:ascii="Times New Roman"/>
          <w:b w:val="false"/>
          <w:i w:val="false"/>
          <w:color w:val="000000"/>
          <w:sz w:val="28"/>
        </w:rPr>
        <w:t>
      22. Фамилиясы, аты, әкесінің аты, отбасылық жағдайы, отбасының құрамы, әкімшілік-аумақтық бірлік шегіндегі келген және тұрған жері өзгерген жағдайда репатриант ол туралы бір ай мерзім ішінде өзінің есепке алынған жеріндегі облыстық Көші-қон және демография басқармасына хабарлайды. 
</w:t>
      </w:r>
      <w:r>
        <w:br/>
      </w:r>
      <w:r>
        <w:rPr>
          <w:rFonts w:ascii="Times New Roman"/>
          <w:b w:val="false"/>
          <w:i w:val="false"/>
          <w:color w:val="000000"/>
          <w:sz w:val="28"/>
        </w:rPr>
        <w:t>
      23. Жаңа жерге немесе Қазақстан Республикасының басқа облысына көшкен кезде репатриант есептен шығарылады. Бұл орайда репатриант куәлігіне белгі соғылып, облыстық Көші-қон және демография басқармасы лауазымды адамның қолы қойылады және мөр басылады. Сондай белгі тіркеу карточкасына да енгізіледі. 
</w:t>
      </w:r>
      <w:r>
        <w:br/>
      </w:r>
      <w:r>
        <w:rPr>
          <w:rFonts w:ascii="Times New Roman"/>
          <w:b w:val="false"/>
          <w:i w:val="false"/>
          <w:color w:val="000000"/>
          <w:sz w:val="28"/>
        </w:rPr>
        <w:t>
      Репатриантқа өзi көшiп баратын жердiң облыстық Көшi-қон және демография басқармасына беру үшін жолдама (N 14 форма) және тіркеу карточкасының куәлендірілген көшірмесі немесе одан үзінді беріледі. 
</w:t>
      </w:r>
      <w:r>
        <w:br/>
      </w:r>
      <w:r>
        <w:rPr>
          <w:rFonts w:ascii="Times New Roman"/>
          <w:b w:val="false"/>
          <w:i w:val="false"/>
          <w:color w:val="000000"/>
          <w:sz w:val="28"/>
        </w:rPr>
        <w:t>
      Репатрианттың жаңа жерге барғаны туралы хабар түскеннен кейін оның карточкасына тиісті жазу жазылады. 
</w:t>
      </w:r>
      <w:r>
        <w:br/>
      </w:r>
      <w:r>
        <w:rPr>
          <w:rFonts w:ascii="Times New Roman"/>
          <w:b w:val="false"/>
          <w:i w:val="false"/>
          <w:color w:val="000000"/>
          <w:sz w:val="28"/>
        </w:rPr>
        <w:t>
      Есептен шығарылған адамның іс қағазы оларды рәсімдеген жердегі облыстық Көші-қон және демография басқармасында сақталады. 
</w:t>
      </w:r>
      <w:r>
        <w:br/>
      </w:r>
      <w:r>
        <w:rPr>
          <w:rFonts w:ascii="Times New Roman"/>
          <w:b w:val="false"/>
          <w:i w:val="false"/>
          <w:color w:val="000000"/>
          <w:sz w:val="28"/>
        </w:rPr>
        <w:t>
      Облыстық, Алматы, Ақмола қалалық Көші-қон және демография басқармасы репатрианттың есептен шығарылғандығы туралы үш күн ішінде ішкі істер органдарына хабарлайды. 
</w:t>
      </w:r>
      <w:r>
        <w:br/>
      </w:r>
      <w:r>
        <w:rPr>
          <w:rFonts w:ascii="Times New Roman"/>
          <w:b w:val="false"/>
          <w:i w:val="false"/>
          <w:color w:val="000000"/>
          <w:sz w:val="28"/>
        </w:rPr>
        <w:t>
      24. Репатриант жаңа жерге келгеннен кейін екі апта ішінде облыстық, Алматы, Ақмола қалалық Көші-қон және демография басқармасында тіркеледі. Бұл орайда ол жолдама мен тіркеу карточкасының көшірмесін (одан үзіндіні) өткізеді. 
</w:t>
      </w:r>
      <w:r>
        <w:br/>
      </w:r>
      <w:r>
        <w:rPr>
          <w:rFonts w:ascii="Times New Roman"/>
          <w:b w:val="false"/>
          <w:i w:val="false"/>
          <w:color w:val="000000"/>
          <w:sz w:val="28"/>
        </w:rPr>
        <w:t>
      Облыстық, Алматы, Ақмола қалалық Көші-қон және демография басқармасы келген адамдардың қатысуымен келген жағынан әкелген жолдаманы, тіркеу карточкасының көшірмесін (одан үзіндіні) және қажетті құжаттардың дұрыстығын тексереді және өткізілген карточканың көшірмесіндегі (одан үзіндідегі) деректерді ескере отырып, жаңа карточка толтырады. Есепке алу туралы репатриант куәлігіне және тіркеу карточкасына белгі соғылады. Репатриантқа жолдама (N 10 форма) беріледі және оған үш күн мерзім ішінде тұрғылықты жері бойынша ішкі істер органдарында тіркелу қажет екендігі түсіндіріледі. 
</w:t>
      </w:r>
      <w:r>
        <w:br/>
      </w:r>
      <w:r>
        <w:rPr>
          <w:rFonts w:ascii="Times New Roman"/>
          <w:b w:val="false"/>
          <w:i w:val="false"/>
          <w:color w:val="000000"/>
          <w:sz w:val="28"/>
        </w:rPr>
        <w:t>
      Басқа облыстан көшіп келген репатрианттың отбасына материалдар рәсімделіп, іс қағазына тігіледі. Оның одан әрі жүргізілуі жоғарыда аталған ереже бойынша іске асырылады. 
</w:t>
      </w:r>
      <w:r>
        <w:br/>
      </w:r>
      <w:r>
        <w:rPr>
          <w:rFonts w:ascii="Times New Roman"/>
          <w:b w:val="false"/>
          <w:i w:val="false"/>
          <w:color w:val="000000"/>
          <w:sz w:val="28"/>
        </w:rPr>
        <w:t>
      Басқа облысқа көшуге жолдама берген облыстық Көші-қон және демография басқармасына көшіп келген жеріндегі облыстық, Алматы, Ақмола қалалық Көші- қон және демография басқармасы репатрианттың көшіп келгенін және есепке тұрғызылғанын хабарлайды. 
</w:t>
      </w:r>
      <w:r>
        <w:br/>
      </w:r>
      <w:r>
        <w:rPr>
          <w:rFonts w:ascii="Times New Roman"/>
          <w:b w:val="false"/>
          <w:i w:val="false"/>
          <w:color w:val="000000"/>
          <w:sz w:val="28"/>
        </w:rPr>
        <w:t>
      25. Репатрианттарды есептен шығару олар ішкі істер органдарындағы тіркеу есебінен (шығару) шығарылғаннан кейін жүргізіледі.
</w:t>
      </w:r>
      <w:r>
        <w:br/>
      </w:r>
      <w:r>
        <w:rPr>
          <w:rFonts w:ascii="Times New Roman"/>
          <w:b w:val="false"/>
          <w:i w:val="false"/>
          <w:color w:val="000000"/>
          <w:sz w:val="28"/>
        </w:rPr>
        <w:t>
      26. Осы тіркеудің және қайта есепке алудың негізінде облыстық, Алматы, Ақмола қалалық Көші-қон және демография басқармасы есеп жүргізеді, ақпаратты алғашқы өңдеуден өткізеді, N 17-П формасы бойынша статистикалық есеп жасап, оны жергілікті статистикалық органдар мен Қазақстан Республикасы Көші-қон және демография Агенттігіне жібереді.
</w:t>
      </w:r>
    </w:p>
    <w:p>
      <w:pPr>
        <w:spacing w:after="0"/>
        <w:ind w:left="0"/>
        <w:jc w:val="both"/>
      </w:pPr>
      <w:r>
        <w:rPr>
          <w:rFonts w:ascii="Times New Roman"/>
          <w:b w:val="false"/>
          <w:i w:val="false"/>
          <w:color w:val="000000"/>
          <w:sz w:val="28"/>
        </w:rPr>
        <w:t>
                                                       N 1 форма 
</w:t>
      </w:r>
    </w:p>
    <w:p>
      <w:pPr>
        <w:spacing w:after="0"/>
        <w:ind w:left="0"/>
        <w:jc w:val="both"/>
      </w:pPr>
      <w:r>
        <w:rPr>
          <w:rFonts w:ascii="Times New Roman"/>
          <w:b w:val="false"/>
          <w:i w:val="false"/>
          <w:color w:val="000000"/>
          <w:sz w:val="28"/>
        </w:rPr>
        <w:t>
                       Репатрианттың анкетасы     
</w:t>
      </w:r>
    </w:p>
    <w:p>
      <w:pPr>
        <w:spacing w:after="0"/>
        <w:ind w:left="0"/>
        <w:jc w:val="both"/>
      </w:pPr>
      <w:r>
        <w:rPr>
          <w:rFonts w:ascii="Times New Roman"/>
          <w:b w:val="false"/>
          <w:i w:val="false"/>
          <w:color w:val="000000"/>
          <w:sz w:val="28"/>
        </w:rPr>
        <w:t>
     1. Фамилиясы, аты, әкесінің аты________________________________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 Туған жылы, айы, күні_______________________________________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3. Туған жері__________________________________________________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4. Азаматтығы _____________________ 5. Ұлты____________________
</w:t>
      </w:r>
      <w:r>
        <w:br/>
      </w:r>
      <w:r>
        <w:rPr>
          <w:rFonts w:ascii="Times New Roman"/>
          <w:b w:val="false"/>
          <w:i w:val="false"/>
          <w:color w:val="000000"/>
          <w:sz w:val="28"/>
        </w:rPr>
        <w:t>
     6. Төлқұжаты немесе жеке басын растайтын басқа құжат (аты,
</w:t>
      </w:r>
      <w:r>
        <w:br/>
      </w:r>
      <w:r>
        <w:rPr>
          <w:rFonts w:ascii="Times New Roman"/>
          <w:b w:val="false"/>
          <w:i w:val="false"/>
          <w:color w:val="000000"/>
          <w:sz w:val="28"/>
        </w:rPr>
        <w:t>
сериясы, нөмірі, қашан және кім берген)_____________________________
</w:t>
      </w:r>
      <w:r>
        <w:br/>
      </w:r>
      <w:r>
        <w:rPr>
          <w:rFonts w:ascii="Times New Roman"/>
          <w:b w:val="false"/>
          <w:i w:val="false"/>
          <w:color w:val="000000"/>
          <w:sz w:val="28"/>
        </w:rPr>
        <w:t>
____________________________________________________________________  ____________________________________________________________________
</w:t>
      </w:r>
      <w:r>
        <w:br/>
      </w:r>
      <w:r>
        <w:rPr>
          <w:rFonts w:ascii="Times New Roman"/>
          <w:b w:val="false"/>
          <w:i w:val="false"/>
          <w:color w:val="000000"/>
          <w:sz w:val="28"/>
        </w:rPr>
        <w:t>
     7. Отбасының жағдайы __________ 8. Отбасының құрамы_______ адам
</w:t>
      </w:r>
      <w:r>
        <w:br/>
      </w:r>
      <w:r>
        <w:rPr>
          <w:rFonts w:ascii="Times New Roman"/>
          <w:b w:val="false"/>
          <w:i w:val="false"/>
          <w:color w:val="000000"/>
          <w:sz w:val="28"/>
        </w:rPr>
        <w:t>
     9. Отбасының өзіммен бірге келген \ келуге тиіс (керексізі
</w:t>
      </w:r>
      <w:r>
        <w:br/>
      </w:r>
      <w:r>
        <w:rPr>
          <w:rFonts w:ascii="Times New Roman"/>
          <w:b w:val="false"/>
          <w:i w:val="false"/>
          <w:color w:val="000000"/>
          <w:sz w:val="28"/>
        </w:rPr>
        <w:t>
сызылып тасталсын) басқа мүшелері туралы деректер: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 Фамилиясы, аты, | Туыстық   | Туған | Ұлты | Азаматтығы |Білімі
</w:t>
      </w:r>
      <w:r>
        <w:br/>
      </w:r>
      <w:r>
        <w:rPr>
          <w:rFonts w:ascii="Times New Roman"/>
          <w:b w:val="false"/>
          <w:i w:val="false"/>
          <w:color w:val="000000"/>
          <w:sz w:val="28"/>
        </w:rPr>
        <w:t>
р\с| әкесінің аты    | жақындығы | жылы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           |       |      |            |
</w:t>
      </w:r>
      <w:r>
        <w:br/>
      </w:r>
      <w:r>
        <w:rPr>
          <w:rFonts w:ascii="Times New Roman"/>
          <w:b w:val="false"/>
          <w:i w:val="false"/>
          <w:color w:val="000000"/>
          <w:sz w:val="28"/>
        </w:rPr>
        <w:t>
   |                 |           |       |      |            |
</w:t>
      </w:r>
      <w:r>
        <w:br/>
      </w:r>
      <w:r>
        <w:rPr>
          <w:rFonts w:ascii="Times New Roman"/>
          <w:b w:val="false"/>
          <w:i w:val="false"/>
          <w:color w:val="000000"/>
          <w:sz w:val="28"/>
        </w:rPr>
        <w:t>
   |                 |           |       |      |            |
</w:t>
      </w:r>
    </w:p>
    <w:p>
      <w:pPr>
        <w:spacing w:after="0"/>
        <w:ind w:left="0"/>
        <w:jc w:val="both"/>
      </w:pPr>
      <w:r>
        <w:rPr>
          <w:rFonts w:ascii="Times New Roman"/>
          <w:b w:val="false"/>
          <w:i w:val="false"/>
          <w:color w:val="000000"/>
          <w:sz w:val="28"/>
        </w:rPr>
        <w:t>
     10. Сіздің отбасы мүшесінен бұрынғы мекен-жайда кім қалды\
</w:t>
      </w:r>
      <w:r>
        <w:br/>
      </w:r>
      <w:r>
        <w:rPr>
          <w:rFonts w:ascii="Times New Roman"/>
          <w:b w:val="false"/>
          <w:i w:val="false"/>
          <w:color w:val="000000"/>
          <w:sz w:val="28"/>
        </w:rPr>
        <w:t>
қалмақшы (керексізі сызылып тасталсын), себебі көрсетілсін: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11. Соңғы тұрған тұрақты жерінің мекен-жайы____________________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12. 11-тармақта көрсетілген мекен-жайда отбасы мүшелерінің бәрі
</w:t>
      </w:r>
      <w:r>
        <w:br/>
      </w:r>
      <w:r>
        <w:rPr>
          <w:rFonts w:ascii="Times New Roman"/>
          <w:b w:val="false"/>
          <w:i w:val="false"/>
          <w:color w:val="000000"/>
          <w:sz w:val="28"/>
        </w:rPr>
        <w:t>
тұрды ма\тұрады ма (керексізі сызылып тасталсын). Егер "жоқ" болса,
</w:t>
      </w:r>
      <w:r>
        <w:br/>
      </w:r>
      <w:r>
        <w:rPr>
          <w:rFonts w:ascii="Times New Roman"/>
          <w:b w:val="false"/>
          <w:i w:val="false"/>
          <w:color w:val="000000"/>
          <w:sz w:val="28"/>
        </w:rPr>
        <w:t>
отбасының қай мүшесі қай мекен-жайда тұрды\тұрады __________  ____________________________________________________________________  ____________________________________________________________________
</w:t>
      </w:r>
      <w:r>
        <w:br/>
      </w:r>
      <w:r>
        <w:rPr>
          <w:rFonts w:ascii="Times New Roman"/>
          <w:b w:val="false"/>
          <w:i w:val="false"/>
          <w:color w:val="000000"/>
          <w:sz w:val="28"/>
        </w:rPr>
        <w:t>
     13. Келгелі бері мына мекен-жайда уақытша\тұрақты (керексізі
</w:t>
      </w:r>
      <w:r>
        <w:br/>
      </w:r>
      <w:r>
        <w:rPr>
          <w:rFonts w:ascii="Times New Roman"/>
          <w:b w:val="false"/>
          <w:i w:val="false"/>
          <w:color w:val="000000"/>
          <w:sz w:val="28"/>
        </w:rPr>
        <w:t>
сызылып тасталсын тұрып жатырмын)___________________________________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14. Өтініш берген Сізде және репатрианттың анкетасына енген
</w:t>
      </w:r>
      <w:r>
        <w:br/>
      </w:r>
      <w:r>
        <w:rPr>
          <w:rFonts w:ascii="Times New Roman"/>
          <w:b w:val="false"/>
          <w:i w:val="false"/>
          <w:color w:val="000000"/>
          <w:sz w:val="28"/>
        </w:rPr>
        <w:t>
Сіздің отбасы мүшелерінде Қазақстан Республикасының азаматтығы
</w:t>
      </w:r>
      <w:r>
        <w:br/>
      </w:r>
      <w:r>
        <w:rPr>
          <w:rFonts w:ascii="Times New Roman"/>
          <w:b w:val="false"/>
          <w:i w:val="false"/>
          <w:color w:val="000000"/>
          <w:sz w:val="28"/>
        </w:rPr>
        <w:t>
бар ма _____ (иә\жоқ). Егер "жоқ" болса кімде басқа азаматтық бар ма
</w:t>
      </w:r>
      <w:r>
        <w:br/>
      </w:r>
      <w:r>
        <w:rPr>
          <w:rFonts w:ascii="Times New Roman"/>
          <w:b w:val="false"/>
          <w:i w:val="false"/>
          <w:color w:val="000000"/>
          <w:sz w:val="28"/>
        </w:rPr>
        <w:t>
және ол қай мемлекеттікі____________________________________________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15. Сізде және Сіздің отбасы мүшелерінде Қазақстан Республика-
</w:t>
      </w:r>
      <w:r>
        <w:br/>
      </w:r>
      <w:r>
        <w:rPr>
          <w:rFonts w:ascii="Times New Roman"/>
          <w:b w:val="false"/>
          <w:i w:val="false"/>
          <w:color w:val="000000"/>
          <w:sz w:val="28"/>
        </w:rPr>
        <w:t>
сының азаматына жатады деген растау құжаты бар ма _____(иә\жоқ) 
</w:t>
      </w:r>
      <w:r>
        <w:br/>
      </w:r>
      <w:r>
        <w:rPr>
          <w:rFonts w:ascii="Times New Roman"/>
          <w:b w:val="false"/>
          <w:i w:val="false"/>
          <w:color w:val="000000"/>
          <w:sz w:val="28"/>
        </w:rPr>
        <w:t>
     16. Сіз және Сіздің отбасының мүшесі Қазақстан Республикасының
</w:t>
      </w:r>
      <w:r>
        <w:br/>
      </w:r>
      <w:r>
        <w:rPr>
          <w:rFonts w:ascii="Times New Roman"/>
          <w:b w:val="false"/>
          <w:i w:val="false"/>
          <w:color w:val="000000"/>
          <w:sz w:val="28"/>
        </w:rPr>
        <w:t>
азаматтығын қашан және қай жерде алған_____________________________  ____________________________________________________________________  ____________________________________________________________________
</w:t>
      </w:r>
      <w:r>
        <w:br/>
      </w:r>
      <w:r>
        <w:rPr>
          <w:rFonts w:ascii="Times New Roman"/>
          <w:b w:val="false"/>
          <w:i w:val="false"/>
          <w:color w:val="000000"/>
          <w:sz w:val="28"/>
        </w:rPr>
        <w:t>
     17. Сіздің және Сіздің отбасы мүшесінің Қазақстан Республикасы-
</w:t>
      </w:r>
      <w:r>
        <w:br/>
      </w:r>
      <w:r>
        <w:rPr>
          <w:rFonts w:ascii="Times New Roman"/>
          <w:b w:val="false"/>
          <w:i w:val="false"/>
          <w:color w:val="000000"/>
          <w:sz w:val="28"/>
        </w:rPr>
        <w:t>
ның азаматтығын алғысы келеді ме ____ (иә\жоқ).
</w:t>
      </w:r>
      <w:r>
        <w:br/>
      </w:r>
      <w:r>
        <w:rPr>
          <w:rFonts w:ascii="Times New Roman"/>
          <w:b w:val="false"/>
          <w:i w:val="false"/>
          <w:color w:val="000000"/>
          <w:sz w:val="28"/>
        </w:rPr>
        <w:t>
     18. Сіздің отбасының 16 жасқа толған мүшелерінің төлқұжаты
</w:t>
      </w:r>
      <w:r>
        <w:br/>
      </w:r>
      <w:r>
        <w:rPr>
          <w:rFonts w:ascii="Times New Roman"/>
          <w:b w:val="false"/>
          <w:i w:val="false"/>
          <w:color w:val="000000"/>
          <w:sz w:val="28"/>
        </w:rPr>
        <w:t>
бар ма ____ (иә\жоқ). Егер "жоқ" болса кімде жоқ және не себептен
</w:t>
      </w:r>
      <w:r>
        <w:br/>
      </w:r>
      <w:r>
        <w:rPr>
          <w:rFonts w:ascii="Times New Roman"/>
          <w:b w:val="false"/>
          <w:i w:val="false"/>
          <w:color w:val="000000"/>
          <w:sz w:val="28"/>
        </w:rPr>
        <w:t>
жоқ екенін көрсетіңіз ______________________________________________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19. Сіз және Сіздің отбасы мүшелері Қазақстан Республикасының 
</w:t>
      </w:r>
      <w:r>
        <w:br/>
      </w:r>
      <w:r>
        <w:rPr>
          <w:rFonts w:ascii="Times New Roman"/>
          <w:b w:val="false"/>
          <w:i w:val="false"/>
          <w:color w:val="000000"/>
          <w:sz w:val="28"/>
        </w:rPr>
        <w:t>
аумағына қашан және қай мемлекеттен келді\келгісі келеді (керексізі 
</w:t>
      </w:r>
      <w:r>
        <w:br/>
      </w:r>
      <w:r>
        <w:rPr>
          <w:rFonts w:ascii="Times New Roman"/>
          <w:b w:val="false"/>
          <w:i w:val="false"/>
          <w:color w:val="000000"/>
          <w:sz w:val="28"/>
        </w:rPr>
        <w:t>
сызылып тасталсын). Әр мемлекеттен келген жағдайда кімнің қай
</w:t>
      </w:r>
      <w:r>
        <w:br/>
      </w:r>
      <w:r>
        <w:rPr>
          <w:rFonts w:ascii="Times New Roman"/>
          <w:b w:val="false"/>
          <w:i w:val="false"/>
          <w:color w:val="000000"/>
          <w:sz w:val="28"/>
        </w:rPr>
        <w:t>
мемлекеттен келгендігін\келгісі келетінін (керексізі сызылып тасталсын) 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20. Сіз және Сіздің отбасы мүшелері қазақ тілін біледі ме _____
</w:t>
      </w:r>
      <w:r>
        <w:br/>
      </w:r>
      <w:r>
        <w:rPr>
          <w:rFonts w:ascii="Times New Roman"/>
          <w:b w:val="false"/>
          <w:i w:val="false"/>
          <w:color w:val="000000"/>
          <w:sz w:val="28"/>
        </w:rPr>
        <w:t>
(иә\жоқ). Егер "жоқ" болса отбасының қай мүшесі білмейтінін
</w:t>
      </w:r>
      <w:r>
        <w:br/>
      </w:r>
      <w:r>
        <w:rPr>
          <w:rFonts w:ascii="Times New Roman"/>
          <w:b w:val="false"/>
          <w:i w:val="false"/>
          <w:color w:val="000000"/>
          <w:sz w:val="28"/>
        </w:rPr>
        <w:t>
көрсетіңіз _________________________________________________________
</w:t>
      </w:r>
      <w:r>
        <w:br/>
      </w:r>
      <w:r>
        <w:rPr>
          <w:rFonts w:ascii="Times New Roman"/>
          <w:b w:val="false"/>
          <w:i w:val="false"/>
          <w:color w:val="000000"/>
          <w:sz w:val="28"/>
        </w:rPr>
        <w:t>
     21. Сіз және Сіздің отбасы мүшелері қай тілді біледі___________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22. Сіздің және Сіздің отбасы мүшесінің мүгедектігі бар ма___ 
</w:t>
      </w:r>
      <w:r>
        <w:br/>
      </w:r>
      <w:r>
        <w:rPr>
          <w:rFonts w:ascii="Times New Roman"/>
          <w:b w:val="false"/>
          <w:i w:val="false"/>
          <w:color w:val="000000"/>
          <w:sz w:val="28"/>
        </w:rPr>
        <w:t>
(иә\жоқ). Егер "иә" болса кім және қай топтағы мүгедектік екенін 
</w:t>
      </w:r>
      <w:r>
        <w:br/>
      </w:r>
      <w:r>
        <w:rPr>
          <w:rFonts w:ascii="Times New Roman"/>
          <w:b w:val="false"/>
          <w:i w:val="false"/>
          <w:color w:val="000000"/>
          <w:sz w:val="28"/>
        </w:rPr>
        <w:t>
көрсетіңіз ________     ____________________________________________________________________
</w:t>
      </w:r>
      <w:r>
        <w:br/>
      </w:r>
      <w:r>
        <w:rPr>
          <w:rFonts w:ascii="Times New Roman"/>
          <w:b w:val="false"/>
          <w:i w:val="false"/>
          <w:color w:val="000000"/>
          <w:sz w:val="28"/>
        </w:rPr>
        <w:t>
     23. Сіз және Сіздің отбасы мүшелері сол мемлекетте әскерге
</w:t>
      </w:r>
      <w:r>
        <w:br/>
      </w:r>
      <w:r>
        <w:rPr>
          <w:rFonts w:ascii="Times New Roman"/>
          <w:b w:val="false"/>
          <w:i w:val="false"/>
          <w:color w:val="000000"/>
          <w:sz w:val="28"/>
        </w:rPr>
        <w:t>
шақырылу немесе шарт бойынша әскери қызметте тұрсыз
</w:t>
      </w:r>
      <w:r>
        <w:br/>
      </w:r>
      <w:r>
        <w:rPr>
          <w:rFonts w:ascii="Times New Roman"/>
          <w:b w:val="false"/>
          <w:i w:val="false"/>
          <w:color w:val="000000"/>
          <w:sz w:val="28"/>
        </w:rPr>
        <w:t>
ба ____ (иә\жоқ).
</w:t>
      </w:r>
      <w:r>
        <w:br/>
      </w:r>
      <w:r>
        <w:rPr>
          <w:rFonts w:ascii="Times New Roman"/>
          <w:b w:val="false"/>
          <w:i w:val="false"/>
          <w:color w:val="000000"/>
          <w:sz w:val="28"/>
        </w:rPr>
        <w:t>
Егер "иә" болса кім және қашан әскери қызметін аяқтайды    ____________________________________________________________________
</w:t>
      </w:r>
      <w:r>
        <w:br/>
      </w:r>
      <w:r>
        <w:rPr>
          <w:rFonts w:ascii="Times New Roman"/>
          <w:b w:val="false"/>
          <w:i w:val="false"/>
          <w:color w:val="000000"/>
          <w:sz w:val="28"/>
        </w:rPr>
        <w:t>
     24. Сіз және Сіздің отбасы мүшелері қылмыс жасаған үшін
</w:t>
      </w:r>
      <w:r>
        <w:br/>
      </w:r>
      <w:r>
        <w:rPr>
          <w:rFonts w:ascii="Times New Roman"/>
          <w:b w:val="false"/>
          <w:i w:val="false"/>
          <w:color w:val="000000"/>
          <w:sz w:val="28"/>
        </w:rPr>
        <w:t>
қылмыстық жауапқа тартылды ма ______ (иә\жоқ). Егер "иә" болса кім,
</w:t>
      </w:r>
      <w:r>
        <w:br/>
      </w:r>
      <w:r>
        <w:rPr>
          <w:rFonts w:ascii="Times New Roman"/>
          <w:b w:val="false"/>
          <w:i w:val="false"/>
          <w:color w:val="000000"/>
          <w:sz w:val="28"/>
        </w:rPr>
        <w:t>
қашан, қай соттың өкімімен және қанша мерзімге сотталған 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25. Сіздің отбасыңыздың Қазақстан Республикасында туыстары
</w:t>
      </w:r>
      <w:r>
        <w:br/>
      </w:r>
      <w:r>
        <w:rPr>
          <w:rFonts w:ascii="Times New Roman"/>
          <w:b w:val="false"/>
          <w:i w:val="false"/>
          <w:color w:val="000000"/>
          <w:sz w:val="28"/>
        </w:rPr>
        <w:t>
бар ма ____ (иә\жоқ).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26. Қазақстан Республикасына тұрақты тұру үшін көшуге ауылдық\
</w:t>
      </w:r>
      <w:r>
        <w:br/>
      </w:r>
      <w:r>
        <w:rPr>
          <w:rFonts w:ascii="Times New Roman"/>
          <w:b w:val="false"/>
          <w:i w:val="false"/>
          <w:color w:val="000000"/>
          <w:sz w:val="28"/>
        </w:rPr>
        <w:t>
қалалық жерді (керексізі сызылып тасталсын) қалаймын.
</w:t>
      </w:r>
      <w:r>
        <w:br/>
      </w:r>
      <w:r>
        <w:rPr>
          <w:rFonts w:ascii="Times New Roman"/>
          <w:b w:val="false"/>
          <w:i w:val="false"/>
          <w:color w:val="000000"/>
          <w:sz w:val="28"/>
        </w:rPr>
        <w:t>
     27. Көшіп келуге лайықты жер (қала, облыс, аудан, елді мекен көрсетілсін)________________________________________________________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28. Отбасы мүшелерінің қайсысы қандай мамандықты игерген_______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29. Бұрынғы тұрған жеріңізге қайтадан көшіп баруды ойлайсыз ба 
</w:t>
      </w:r>
      <w:r>
        <w:br/>
      </w:r>
      <w:r>
        <w:rPr>
          <w:rFonts w:ascii="Times New Roman"/>
          <w:b w:val="false"/>
          <w:i w:val="false"/>
          <w:color w:val="000000"/>
          <w:sz w:val="28"/>
        </w:rPr>
        <w:t>
_______  (иә\жоқ). Егер "иә" болса оның себебін және қайту шартын 
</w:t>
      </w:r>
      <w:r>
        <w:br/>
      </w:r>
      <w:r>
        <w:rPr>
          <w:rFonts w:ascii="Times New Roman"/>
          <w:b w:val="false"/>
          <w:i w:val="false"/>
          <w:color w:val="000000"/>
          <w:sz w:val="28"/>
        </w:rPr>
        <w:t>
көрсетіңіз_________________________________________________________
</w:t>
      </w:r>
      <w:r>
        <w:br/>
      </w:r>
      <w:r>
        <w:rPr>
          <w:rFonts w:ascii="Times New Roman"/>
          <w:b w:val="false"/>
          <w:i w:val="false"/>
          <w:color w:val="000000"/>
          <w:sz w:val="28"/>
        </w:rPr>
        <w:t>
     30. Сіздің балаларыңыздың қайсысына қандай алдын алу егулері жасалған____________________________________________________________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31. Хабарлауға қажетті деп санайтын қосымша деректеріңіз_______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199___ ж. "___" ______________  Өтініш жасаушының және онымен бірге
</w:t>
      </w:r>
      <w:r>
        <w:br/>
      </w:r>
      <w:r>
        <w:rPr>
          <w:rFonts w:ascii="Times New Roman"/>
          <w:b w:val="false"/>
          <w:i w:val="false"/>
          <w:color w:val="000000"/>
          <w:sz w:val="28"/>
        </w:rPr>
        <w:t>
                                келетін\келгісі келетін отбасының 
</w:t>
      </w:r>
      <w:r>
        <w:br/>
      </w:r>
      <w:r>
        <w:rPr>
          <w:rFonts w:ascii="Times New Roman"/>
          <w:b w:val="false"/>
          <w:i w:val="false"/>
          <w:color w:val="000000"/>
          <w:sz w:val="28"/>
        </w:rPr>
        <w:t>
                                жасы кәмелетке толған мүшелерінің 
</w:t>
      </w:r>
      <w:r>
        <w:br/>
      </w:r>
      <w:r>
        <w:rPr>
          <w:rFonts w:ascii="Times New Roman"/>
          <w:b w:val="false"/>
          <w:i w:val="false"/>
          <w:color w:val="000000"/>
          <w:sz w:val="28"/>
        </w:rPr>
        <w:t>
                                (фамилиясы, аты көрсетілуі керек)
</w:t>
      </w:r>
      <w:r>
        <w:br/>
      </w:r>
      <w:r>
        <w:rPr>
          <w:rFonts w:ascii="Times New Roman"/>
          <w:b w:val="false"/>
          <w:i w:val="false"/>
          <w:color w:val="000000"/>
          <w:sz w:val="28"/>
        </w:rPr>
        <w:t>
                                                қолдары
</w:t>
      </w:r>
    </w:p>
    <w:p>
      <w:pPr>
        <w:spacing w:after="0"/>
        <w:ind w:left="0"/>
        <w:jc w:val="both"/>
      </w:pPr>
      <w:r>
        <w:rPr>
          <w:rFonts w:ascii="Times New Roman"/>
          <w:b w:val="false"/>
          <w:i w:val="false"/>
          <w:color w:val="000000"/>
          <w:sz w:val="28"/>
        </w:rPr>
        <w:t>
                                ________________\__________________
</w:t>
      </w:r>
      <w:r>
        <w:br/>
      </w:r>
      <w:r>
        <w:rPr>
          <w:rFonts w:ascii="Times New Roman"/>
          <w:b w:val="false"/>
          <w:i w:val="false"/>
          <w:color w:val="000000"/>
          <w:sz w:val="28"/>
        </w:rPr>
        <w:t>
                                ________________\__________________
</w:t>
      </w:r>
      <w:r>
        <w:br/>
      </w:r>
      <w:r>
        <w:rPr>
          <w:rFonts w:ascii="Times New Roman"/>
          <w:b w:val="false"/>
          <w:i w:val="false"/>
          <w:color w:val="000000"/>
          <w:sz w:val="28"/>
        </w:rPr>
        <w:t>
                                ________________\__________________
</w:t>
      </w:r>
      <w:r>
        <w:br/>
      </w:r>
      <w:r>
        <w:rPr>
          <w:rFonts w:ascii="Times New Roman"/>
          <w:b w:val="false"/>
          <w:i w:val="false"/>
          <w:color w:val="000000"/>
          <w:sz w:val="28"/>
        </w:rPr>
        <w:t>
                                ________________\__________________
</w:t>
      </w:r>
    </w:p>
    <w:p>
      <w:pPr>
        <w:spacing w:after="0"/>
        <w:ind w:left="0"/>
        <w:jc w:val="both"/>
      </w:pPr>
      <w:r>
        <w:rPr>
          <w:rFonts w:ascii="Times New Roman"/>
          <w:b w:val="false"/>
          <w:i w:val="false"/>
          <w:color w:val="000000"/>
          <w:sz w:val="28"/>
        </w:rPr>
        <w:t>
     Анкета 199 ___ ж. "___" ____________ өткізілді
</w:t>
      </w:r>
      <w:r>
        <w:br/>
      </w:r>
      <w:r>
        <w:rPr>
          <w:rFonts w:ascii="Times New Roman"/>
          <w:b w:val="false"/>
          <w:i w:val="false"/>
          <w:color w:val="000000"/>
          <w:sz w:val="28"/>
        </w:rPr>
        <w:t>
     Анкетаны қабылдаған мекеме_____________________________________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Анкетаны қабылдаған адамның лауазымы                  қолы
</w:t>
      </w:r>
      <w:r>
        <w:br/>
      </w:r>
      <w:r>
        <w:rPr>
          <w:rFonts w:ascii="Times New Roman"/>
          <w:b w:val="false"/>
          <w:i w:val="false"/>
          <w:color w:val="000000"/>
          <w:sz w:val="28"/>
        </w:rPr>
        <w:t>
                                     _______________________________
</w:t>
      </w:r>
      <w:r>
        <w:br/>
      </w:r>
      <w:r>
        <w:rPr>
          <w:rFonts w:ascii="Times New Roman"/>
          <w:b w:val="false"/>
          <w:i w:val="false"/>
          <w:color w:val="000000"/>
          <w:sz w:val="28"/>
        </w:rPr>
        <w:t>
                                     (фамилиясы, анықтап жазылсын)
</w:t>
      </w:r>
      <w:r>
        <w:br/>
      </w:r>
      <w:r>
        <w:rPr>
          <w:rFonts w:ascii="Times New Roman"/>
          <w:b w:val="false"/>
          <w:i w:val="false"/>
          <w:color w:val="000000"/>
          <w:sz w:val="28"/>
        </w:rPr>
        <w:t>
    199 __ ж. "___" _________________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N 2 форма
</w:t>
      </w:r>
    </w:p>
    <w:p>
      <w:pPr>
        <w:spacing w:after="0"/>
        <w:ind w:left="0"/>
        <w:jc w:val="both"/>
      </w:pPr>
      <w:r>
        <w:rPr>
          <w:rFonts w:ascii="Times New Roman"/>
          <w:b w:val="false"/>
          <w:i w:val="false"/>
          <w:color w:val="000000"/>
          <w:sz w:val="28"/>
        </w:rPr>
        <w:t>
         Өзінің тарихи отанына қайтып оралуға тілек білдірген
</w:t>
      </w:r>
      <w:r>
        <w:br/>
      </w:r>
      <w:r>
        <w:rPr>
          <w:rFonts w:ascii="Times New Roman"/>
          <w:b w:val="false"/>
          <w:i w:val="false"/>
          <w:color w:val="000000"/>
          <w:sz w:val="28"/>
        </w:rPr>
        <w:t>
                  ұлты қазақ адамдардың өтінішін тіркеу
</w:t>
      </w:r>
      <w:r>
        <w:br/>
      </w:r>
      <w:r>
        <w:rPr>
          <w:rFonts w:ascii="Times New Roman"/>
          <w:b w:val="false"/>
          <w:i w:val="false"/>
          <w:color w:val="000000"/>
          <w:sz w:val="28"/>
        </w:rPr>
        <w:t>
                                ЖУРНАЛЫ
</w:t>
      </w:r>
      <w:r>
        <w:br/>
      </w:r>
      <w:r>
        <w:rPr>
          <w:rFonts w:ascii="Times New Roman"/>
          <w:b w:val="false"/>
          <w:i w:val="false"/>
          <w:color w:val="000000"/>
          <w:sz w:val="28"/>
        </w:rPr>
        <w:t>
                      (дипломатиялық өкілдіктер үшін)     ____________________________________________________________________
</w:t>
      </w:r>
      <w:r>
        <w:br/>
      </w:r>
      <w:r>
        <w:rPr>
          <w:rFonts w:ascii="Times New Roman"/>
          <w:b w:val="false"/>
          <w:i w:val="false"/>
          <w:color w:val="000000"/>
          <w:sz w:val="28"/>
        </w:rPr>
        <w:t>
 N  | Өтініштің |  Өтініш |  Өтініштің  | ҚР Көші-қон | Қабылданған
</w:t>
      </w:r>
      <w:r>
        <w:br/>
      </w:r>
      <w:r>
        <w:rPr>
          <w:rFonts w:ascii="Times New Roman"/>
          <w:b w:val="false"/>
          <w:i w:val="false"/>
          <w:color w:val="000000"/>
          <w:sz w:val="28"/>
        </w:rPr>
        <w:t>
 р\с|түскен күні| иесінің |ҚР Көші-қон  |және демогра.|шешім туралы
</w:t>
      </w:r>
      <w:r>
        <w:br/>
      </w:r>
      <w:r>
        <w:rPr>
          <w:rFonts w:ascii="Times New Roman"/>
          <w:b w:val="false"/>
          <w:i w:val="false"/>
          <w:color w:val="000000"/>
          <w:sz w:val="28"/>
        </w:rPr>
        <w:t>
    |           |фамилиясы|және демогра.|фия Агентті. |өтініш иесіне
</w:t>
      </w:r>
      <w:r>
        <w:br/>
      </w:r>
      <w:r>
        <w:rPr>
          <w:rFonts w:ascii="Times New Roman"/>
          <w:b w:val="false"/>
          <w:i w:val="false"/>
          <w:color w:val="000000"/>
          <w:sz w:val="28"/>
        </w:rPr>
        <w:t>
    |           |аты,     |фия Агентті. |гінің шешімін|хабарланған
</w:t>
      </w:r>
      <w:r>
        <w:br/>
      </w:r>
      <w:r>
        <w:rPr>
          <w:rFonts w:ascii="Times New Roman"/>
          <w:b w:val="false"/>
          <w:i w:val="false"/>
          <w:color w:val="000000"/>
          <w:sz w:val="28"/>
        </w:rPr>
        <w:t>
    |           |әкесінің |гіне         |алған күн    | күн
</w:t>
      </w:r>
      <w:r>
        <w:br/>
      </w:r>
      <w:r>
        <w:rPr>
          <w:rFonts w:ascii="Times New Roman"/>
          <w:b w:val="false"/>
          <w:i w:val="false"/>
          <w:color w:val="000000"/>
          <w:sz w:val="28"/>
        </w:rPr>
        <w:t>
    |           |аты      |жіберілген   |             |
</w:t>
      </w:r>
      <w:r>
        <w:br/>
      </w:r>
      <w:r>
        <w:rPr>
          <w:rFonts w:ascii="Times New Roman"/>
          <w:b w:val="false"/>
          <w:i w:val="false"/>
          <w:color w:val="000000"/>
          <w:sz w:val="28"/>
        </w:rPr>
        <w:t>
    |           |         |күні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N 3 форма
</w:t>
      </w:r>
    </w:p>
    <w:p>
      <w:pPr>
        <w:spacing w:after="0"/>
        <w:ind w:left="0"/>
        <w:jc w:val="both"/>
      </w:pPr>
      <w:r>
        <w:rPr>
          <w:rFonts w:ascii="Times New Roman"/>
          <w:b w:val="false"/>
          <w:i w:val="false"/>
          <w:color w:val="000000"/>
          <w:sz w:val="28"/>
        </w:rPr>
        <w:t>
                 Репатрианттардың өтінішін есепке алу
</w:t>
      </w:r>
      <w:r>
        <w:br/>
      </w:r>
      <w:r>
        <w:rPr>
          <w:rFonts w:ascii="Times New Roman"/>
          <w:b w:val="false"/>
          <w:i w:val="false"/>
          <w:color w:val="000000"/>
          <w:sz w:val="28"/>
        </w:rPr>
        <w:t>
                            ЖУРНАЛЫ
</w:t>
      </w:r>
      <w:r>
        <w:br/>
      </w:r>
      <w:r>
        <w:rPr>
          <w:rFonts w:ascii="Times New Roman"/>
          <w:b w:val="false"/>
          <w:i w:val="false"/>
          <w:color w:val="000000"/>
          <w:sz w:val="28"/>
        </w:rPr>
        <w:t>
        (облыстық, Алматы, Ақмола қалалық Көші-қон және демография 
</w:t>
      </w:r>
      <w:r>
        <w:br/>
      </w:r>
      <w:r>
        <w:rPr>
          <w:rFonts w:ascii="Times New Roman"/>
          <w:b w:val="false"/>
          <w:i w:val="false"/>
          <w:color w:val="000000"/>
          <w:sz w:val="28"/>
        </w:rPr>
        <w:t>
                             басқармалары үшін)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 Өтініштің |  Өтініш |  Өтінішті         | Қабылданған шешім
</w:t>
      </w:r>
      <w:r>
        <w:br/>
      </w:r>
      <w:r>
        <w:rPr>
          <w:rFonts w:ascii="Times New Roman"/>
          <w:b w:val="false"/>
          <w:i w:val="false"/>
          <w:color w:val="000000"/>
          <w:sz w:val="28"/>
        </w:rPr>
        <w:t>
р\с |түскен күні| иесінің |қараған және көшіп |туралы ҚР Көші-қон
</w:t>
      </w:r>
      <w:r>
        <w:br/>
      </w:r>
      <w:r>
        <w:rPr>
          <w:rFonts w:ascii="Times New Roman"/>
          <w:b w:val="false"/>
          <w:i w:val="false"/>
          <w:color w:val="000000"/>
          <w:sz w:val="28"/>
        </w:rPr>
        <w:t>
    |           |фамилиясы|келу квотасына     |және демография
</w:t>
      </w:r>
      <w:r>
        <w:br/>
      </w:r>
      <w:r>
        <w:rPr>
          <w:rFonts w:ascii="Times New Roman"/>
          <w:b w:val="false"/>
          <w:i w:val="false"/>
          <w:color w:val="000000"/>
          <w:sz w:val="28"/>
        </w:rPr>
        <w:t>
    |           |аты,     |енгізу туралы шешім| Агенттігіне
</w:t>
      </w:r>
      <w:r>
        <w:br/>
      </w:r>
      <w:r>
        <w:rPr>
          <w:rFonts w:ascii="Times New Roman"/>
          <w:b w:val="false"/>
          <w:i w:val="false"/>
          <w:color w:val="000000"/>
          <w:sz w:val="28"/>
        </w:rPr>
        <w:t>
    |           |әкесінің |қабылданған күн    | хабарлаған күн
</w:t>
      </w:r>
      <w:r>
        <w:br/>
      </w:r>
      <w:r>
        <w:rPr>
          <w:rFonts w:ascii="Times New Roman"/>
          <w:b w:val="false"/>
          <w:i w:val="false"/>
          <w:color w:val="000000"/>
          <w:sz w:val="28"/>
        </w:rPr>
        <w:t>
    |           |аты      |                   |    ____________________________________________________________________  ____________________________________________________________________  ____________________________________________________________________         
</w:t>
      </w:r>
    </w:p>
    <w:p>
      <w:pPr>
        <w:spacing w:after="0"/>
        <w:ind w:left="0"/>
        <w:jc w:val="both"/>
      </w:pPr>
      <w:r>
        <w:rPr>
          <w:rFonts w:ascii="Times New Roman"/>
          <w:b w:val="false"/>
          <w:i w:val="false"/>
          <w:color w:val="000000"/>
          <w:sz w:val="28"/>
        </w:rPr>
        <w:t>
                                                        N 4 форма
</w:t>
      </w:r>
    </w:p>
    <w:p>
      <w:pPr>
        <w:spacing w:after="0"/>
        <w:ind w:left="0"/>
        <w:jc w:val="both"/>
      </w:pPr>
      <w:r>
        <w:rPr>
          <w:rFonts w:ascii="Times New Roman"/>
          <w:b w:val="false"/>
          <w:i w:val="false"/>
          <w:color w:val="000000"/>
          <w:sz w:val="28"/>
        </w:rPr>
        <w:t>
     Қазақстан Республикасы             Қазақстан Республикасы
</w:t>
      </w:r>
      <w:r>
        <w:br/>
      </w:r>
      <w:r>
        <w:rPr>
          <w:rFonts w:ascii="Times New Roman"/>
          <w:b w:val="false"/>
          <w:i w:val="false"/>
          <w:color w:val="000000"/>
          <w:sz w:val="28"/>
        </w:rPr>
        <w:t>
     Сыртқы істер министрлігі           Көші-қон және демография
</w:t>
      </w:r>
      <w:r>
        <w:br/>
      </w:r>
      <w:r>
        <w:rPr>
          <w:rFonts w:ascii="Times New Roman"/>
          <w:b w:val="false"/>
          <w:i w:val="false"/>
          <w:color w:val="000000"/>
          <w:sz w:val="28"/>
        </w:rPr>
        <w:t>
     Консульдық қызмет                           Агенттігі
</w:t>
      </w:r>
      <w:r>
        <w:br/>
      </w:r>
      <w:r>
        <w:rPr>
          <w:rFonts w:ascii="Times New Roman"/>
          <w:b w:val="false"/>
          <w:i w:val="false"/>
          <w:color w:val="000000"/>
          <w:sz w:val="28"/>
        </w:rPr>
        <w:t>
     Департаменті
</w:t>
      </w:r>
    </w:p>
    <w:p>
      <w:pPr>
        <w:spacing w:after="0"/>
        <w:ind w:left="0"/>
        <w:jc w:val="both"/>
      </w:pPr>
      <w:r>
        <w:rPr>
          <w:rFonts w:ascii="Times New Roman"/>
          <w:b w:val="false"/>
          <w:i w:val="false"/>
          <w:color w:val="000000"/>
          <w:sz w:val="28"/>
        </w:rPr>
        <w:t>
            Өзінің тарихи отанына қайтып оралушы ұлты қазақ
</w:t>
      </w:r>
      <w:r>
        <w:br/>
      </w:r>
      <w:r>
        <w:rPr>
          <w:rFonts w:ascii="Times New Roman"/>
          <w:b w:val="false"/>
          <w:i w:val="false"/>
          <w:color w:val="000000"/>
          <w:sz w:val="28"/>
        </w:rPr>
        <w:t>
                  адамдардың Қазақстан Республикасына
</w:t>
      </w:r>
      <w:r>
        <w:br/>
      </w:r>
      <w:r>
        <w:rPr>
          <w:rFonts w:ascii="Times New Roman"/>
          <w:b w:val="false"/>
          <w:i w:val="false"/>
          <w:color w:val="000000"/>
          <w:sz w:val="28"/>
        </w:rPr>
        <w:t>
                          көшуіне берілетін
</w:t>
      </w:r>
      <w:r>
        <w:br/>
      </w:r>
      <w:r>
        <w:rPr>
          <w:rFonts w:ascii="Times New Roman"/>
          <w:b w:val="false"/>
          <w:i w:val="false"/>
          <w:color w:val="000000"/>
          <w:sz w:val="28"/>
        </w:rPr>
        <w:t>
                               РҰҚСАТ     
</w:t>
      </w:r>
    </w:p>
    <w:p>
      <w:pPr>
        <w:spacing w:after="0"/>
        <w:ind w:left="0"/>
        <w:jc w:val="both"/>
      </w:pPr>
      <w:r>
        <w:rPr>
          <w:rFonts w:ascii="Times New Roman"/>
          <w:b w:val="false"/>
          <w:i w:val="false"/>
          <w:color w:val="000000"/>
          <w:sz w:val="28"/>
        </w:rPr>
        <w:t>
     Осы рұқсат_____________________________________________________
</w:t>
      </w:r>
      <w:r>
        <w:br/>
      </w:r>
      <w:r>
        <w:rPr>
          <w:rFonts w:ascii="Times New Roman"/>
          <w:b w:val="false"/>
          <w:i w:val="false"/>
          <w:color w:val="000000"/>
          <w:sz w:val="28"/>
        </w:rPr>
        <w:t>
                         (фамилиясы, аты, әкесінің аты)
</w:t>
      </w:r>
      <w:r>
        <w:br/>
      </w:r>
      <w:r>
        <w:rPr>
          <w:rFonts w:ascii="Times New Roman"/>
          <w:b w:val="false"/>
          <w:i w:val="false"/>
          <w:color w:val="000000"/>
          <w:sz w:val="28"/>
        </w:rPr>
        <w:t>
     және оның отбасы мүшелеріне (жеке-жеке тіркеу)_________________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Қазақстан Республикасының ________________________________ облысына
</w:t>
      </w:r>
      <w:r>
        <w:br/>
      </w:r>
      <w:r>
        <w:rPr>
          <w:rFonts w:ascii="Times New Roman"/>
          <w:b w:val="false"/>
          <w:i w:val="false"/>
          <w:color w:val="000000"/>
          <w:sz w:val="28"/>
        </w:rPr>
        <w:t>
(Алматы, Ақмола ққ.) көші-қон квотасына сәйкес көшуге берілді.     
</w:t>
      </w:r>
    </w:p>
    <w:p>
      <w:pPr>
        <w:spacing w:after="0"/>
        <w:ind w:left="0"/>
        <w:jc w:val="both"/>
      </w:pPr>
      <w:r>
        <w:rPr>
          <w:rFonts w:ascii="Times New Roman"/>
          <w:b w:val="false"/>
          <w:i w:val="false"/>
          <w:color w:val="000000"/>
          <w:sz w:val="28"/>
        </w:rPr>
        <w:t>
     Көші-қон және демография
</w:t>
      </w:r>
      <w:r>
        <w:br/>
      </w:r>
      <w:r>
        <w:rPr>
          <w:rFonts w:ascii="Times New Roman"/>
          <w:b w:val="false"/>
          <w:i w:val="false"/>
          <w:color w:val="000000"/>
          <w:sz w:val="28"/>
        </w:rPr>
        <w:t>
     Агенттігінің Төрағасы   _______________________________________
</w:t>
      </w:r>
      <w:r>
        <w:br/>
      </w:r>
      <w:r>
        <w:rPr>
          <w:rFonts w:ascii="Times New Roman"/>
          <w:b w:val="false"/>
          <w:i w:val="false"/>
          <w:color w:val="000000"/>
          <w:sz w:val="28"/>
        </w:rPr>
        <w:t>
                             (қолы, фамилиясы, аты, әкесінің аты)
</w:t>
      </w:r>
      <w:r>
        <w:br/>
      </w:r>
      <w:r>
        <w:rPr>
          <w:rFonts w:ascii="Times New Roman"/>
          <w:b w:val="false"/>
          <w:i w:val="false"/>
          <w:color w:val="000000"/>
          <w:sz w:val="28"/>
        </w:rPr>
        <w:t>
    Рұқсатты Қазақстан
</w:t>
      </w:r>
      <w:r>
        <w:br/>
      </w:r>
      <w:r>
        <w:rPr>
          <w:rFonts w:ascii="Times New Roman"/>
          <w:b w:val="false"/>
          <w:i w:val="false"/>
          <w:color w:val="000000"/>
          <w:sz w:val="28"/>
        </w:rPr>
        <w:t>
    Республикасының
</w:t>
      </w:r>
      <w:r>
        <w:br/>
      </w:r>
      <w:r>
        <w:rPr>
          <w:rFonts w:ascii="Times New Roman"/>
          <w:b w:val="false"/>
          <w:i w:val="false"/>
          <w:color w:val="000000"/>
          <w:sz w:val="28"/>
        </w:rPr>
        <w:t>
    консулы
</w:t>
      </w:r>
      <w:r>
        <w:br/>
      </w:r>
      <w:r>
        <w:rPr>
          <w:rFonts w:ascii="Times New Roman"/>
          <w:b w:val="false"/>
          <w:i w:val="false"/>
          <w:color w:val="000000"/>
          <w:sz w:val="28"/>
        </w:rPr>
        <w:t>
    _____________________тапсырды.    ______________________________
</w:t>
      </w:r>
      <w:r>
        <w:br/>
      </w:r>
      <w:r>
        <w:rPr>
          <w:rFonts w:ascii="Times New Roman"/>
          <w:b w:val="false"/>
          <w:i w:val="false"/>
          <w:color w:val="000000"/>
          <w:sz w:val="28"/>
        </w:rPr>
        <w:t>
      (мемлекетіне)                   (қолы, фамилиясы, аты-жөні)  
</w:t>
      </w:r>
    </w:p>
    <w:p>
      <w:pPr>
        <w:spacing w:after="0"/>
        <w:ind w:left="0"/>
        <w:jc w:val="both"/>
      </w:pPr>
      <w:r>
        <w:rPr>
          <w:rFonts w:ascii="Times New Roman"/>
          <w:b w:val="false"/>
          <w:i w:val="false"/>
          <w:color w:val="000000"/>
          <w:sz w:val="28"/>
        </w:rPr>
        <w:t>
                                                          N 5 форма
</w:t>
      </w:r>
    </w:p>
    <w:p>
      <w:pPr>
        <w:spacing w:after="0"/>
        <w:ind w:left="0"/>
        <w:jc w:val="both"/>
      </w:pPr>
      <w:r>
        <w:rPr>
          <w:rFonts w:ascii="Times New Roman"/>
          <w:b w:val="false"/>
          <w:i w:val="false"/>
          <w:color w:val="000000"/>
          <w:sz w:val="28"/>
        </w:rPr>
        <w:t>
                  _____________________ облысының,
</w:t>
      </w:r>
      <w:r>
        <w:br/>
      </w:r>
      <w:r>
        <w:rPr>
          <w:rFonts w:ascii="Times New Roman"/>
          <w:b w:val="false"/>
          <w:i w:val="false"/>
          <w:color w:val="000000"/>
          <w:sz w:val="28"/>
        </w:rPr>
        <w:t>
                     Алматы, Ақмола ққ. Көші-қон
</w:t>
      </w:r>
      <w:r>
        <w:br/>
      </w:r>
      <w:r>
        <w:rPr>
          <w:rFonts w:ascii="Times New Roman"/>
          <w:b w:val="false"/>
          <w:i w:val="false"/>
          <w:color w:val="000000"/>
          <w:sz w:val="28"/>
        </w:rPr>
        <w:t>
                     және демография басқармасы
</w:t>
      </w:r>
      <w:r>
        <w:br/>
      </w:r>
      <w:r>
        <w:rPr>
          <w:rFonts w:ascii="Times New Roman"/>
          <w:b w:val="false"/>
          <w:i w:val="false"/>
          <w:color w:val="000000"/>
          <w:sz w:val="28"/>
        </w:rPr>
        <w:t>
               199 __ ж. "____" ______________________     
</w:t>
      </w:r>
    </w:p>
    <w:p>
      <w:pPr>
        <w:spacing w:after="0"/>
        <w:ind w:left="0"/>
        <w:jc w:val="both"/>
      </w:pPr>
      <w:r>
        <w:rPr>
          <w:rFonts w:ascii="Times New Roman"/>
          <w:b w:val="false"/>
          <w:i w:val="false"/>
          <w:color w:val="000000"/>
          <w:sz w:val="28"/>
        </w:rPr>
        <w:t>
             Қазақстан Республикасына тұрақты тұру үшін
</w:t>
      </w:r>
      <w:r>
        <w:br/>
      </w:r>
      <w:r>
        <w:rPr>
          <w:rFonts w:ascii="Times New Roman"/>
          <w:b w:val="false"/>
          <w:i w:val="false"/>
          <w:color w:val="000000"/>
          <w:sz w:val="28"/>
        </w:rPr>
        <w:t>
                         келген отбасыларының
</w:t>
      </w:r>
      <w:r>
        <w:br/>
      </w:r>
      <w:r>
        <w:rPr>
          <w:rFonts w:ascii="Times New Roman"/>
          <w:b w:val="false"/>
          <w:i w:val="false"/>
          <w:color w:val="000000"/>
          <w:sz w:val="28"/>
        </w:rPr>
        <w:t>
                                ЕСЕБІ
</w:t>
      </w:r>
    </w:p>
    <w:p>
      <w:pPr>
        <w:spacing w:after="0"/>
        <w:ind w:left="0"/>
        <w:jc w:val="both"/>
      </w:pPr>
      <w:r>
        <w:rPr>
          <w:rFonts w:ascii="Times New Roman"/>
          <w:b w:val="false"/>
          <w:i w:val="false"/>
          <w:color w:val="000000"/>
          <w:sz w:val="28"/>
        </w:rPr>
        <w:t>
     1. Отбасының көшіп шыққан жағындағы мемлекеттің атауы__________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 Келген отбасылары туралы деректер: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 Фамилиясы, аты, | Туыстық   | Туған жылы,   | Ұлты | Азаматтығы
</w:t>
      </w:r>
      <w:r>
        <w:br/>
      </w:r>
      <w:r>
        <w:rPr>
          <w:rFonts w:ascii="Times New Roman"/>
          <w:b w:val="false"/>
          <w:i w:val="false"/>
          <w:color w:val="000000"/>
          <w:sz w:val="28"/>
        </w:rPr>
        <w:t>
р\с| әкесінің аты    | жақындығы | айы күні      |      |
</w:t>
      </w:r>
      <w:r>
        <w:br/>
      </w:r>
      <w:r>
        <w:rPr>
          <w:rFonts w:ascii="Times New Roman"/>
          <w:b w:val="false"/>
          <w:i w:val="false"/>
          <w:color w:val="000000"/>
          <w:sz w:val="28"/>
        </w:rPr>
        <w:t>
____________________________________________________________________  ____________________________________________________________________  ____________________________________________________________________  ____________________________________________________________________
</w:t>
      </w:r>
      <w:r>
        <w:br/>
      </w:r>
      <w:r>
        <w:rPr>
          <w:rFonts w:ascii="Times New Roman"/>
          <w:b w:val="false"/>
          <w:i w:val="false"/>
          <w:color w:val="000000"/>
          <w:sz w:val="28"/>
        </w:rPr>
        <w:t>
     3. Отбасының қай мүшесі бұрынғы мекен-жайда тұру үшін қалып
</w:t>
      </w:r>
      <w:r>
        <w:br/>
      </w:r>
      <w:r>
        <w:rPr>
          <w:rFonts w:ascii="Times New Roman"/>
          <w:b w:val="false"/>
          <w:i w:val="false"/>
          <w:color w:val="000000"/>
          <w:sz w:val="28"/>
        </w:rPr>
        <w:t>
қалды, себептерін көрсету___________________________________________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4. Жеке басын растайтын құжаттың барлығы _________ (иә\жоқ).
</w:t>
      </w:r>
      <w:r>
        <w:br/>
      </w:r>
      <w:r>
        <w:rPr>
          <w:rFonts w:ascii="Times New Roman"/>
          <w:b w:val="false"/>
          <w:i w:val="false"/>
          <w:color w:val="000000"/>
          <w:sz w:val="28"/>
        </w:rPr>
        <w:t>
     Төлқұжаты немесе жеке басын растайтын басқа құжаты жоқ азамат-
</w:t>
      </w:r>
      <w:r>
        <w:br/>
      </w:r>
      <w:r>
        <w:rPr>
          <w:rFonts w:ascii="Times New Roman"/>
          <w:b w:val="false"/>
          <w:i w:val="false"/>
          <w:color w:val="000000"/>
          <w:sz w:val="28"/>
        </w:rPr>
        <w:t>
тарды атап көрсету____________________________________________
</w:t>
      </w:r>
      <w:r>
        <w:br/>
      </w:r>
      <w:r>
        <w:rPr>
          <w:rFonts w:ascii="Times New Roman"/>
          <w:b w:val="false"/>
          <w:i w:val="false"/>
          <w:color w:val="000000"/>
          <w:sz w:val="28"/>
        </w:rPr>
        <w:t>
____________________________________________________________________  ____________________________________________________________________
</w:t>
      </w:r>
      <w:r>
        <w:br/>
      </w:r>
      <w:r>
        <w:rPr>
          <w:rFonts w:ascii="Times New Roman"/>
          <w:b w:val="false"/>
          <w:i w:val="false"/>
          <w:color w:val="000000"/>
          <w:sz w:val="28"/>
        </w:rPr>
        <w:t>
     5. Қазақстан Республикасының аумағында келгеннен кейін орна-
</w:t>
      </w:r>
      <w:r>
        <w:br/>
      </w:r>
      <w:r>
        <w:rPr>
          <w:rFonts w:ascii="Times New Roman"/>
          <w:b w:val="false"/>
          <w:i w:val="false"/>
          <w:color w:val="000000"/>
          <w:sz w:val="28"/>
        </w:rPr>
        <w:t>
ласатын туыстары бар ма __________ (иә\жоқ). Егер бар болса
</w:t>
      </w:r>
      <w:r>
        <w:br/>
      </w:r>
      <w:r>
        <w:rPr>
          <w:rFonts w:ascii="Times New Roman"/>
          <w:b w:val="false"/>
          <w:i w:val="false"/>
          <w:color w:val="000000"/>
          <w:sz w:val="28"/>
        </w:rPr>
        <w:t>
мекен-жайын көрсету ________________________________________________
</w:t>
      </w:r>
      <w:r>
        <w:br/>
      </w:r>
      <w:r>
        <w:rPr>
          <w:rFonts w:ascii="Times New Roman"/>
          <w:b w:val="false"/>
          <w:i w:val="false"/>
          <w:color w:val="000000"/>
          <w:sz w:val="28"/>
        </w:rPr>
        <w:t>
     6. Бұрынғы тұрған жеріне қайтуға ықыласы бар ма ____ (иә\жоқ). 
</w:t>
      </w:r>
      <w:r>
        <w:br/>
      </w:r>
      <w:r>
        <w:rPr>
          <w:rFonts w:ascii="Times New Roman"/>
          <w:b w:val="false"/>
          <w:i w:val="false"/>
          <w:color w:val="000000"/>
          <w:sz w:val="28"/>
        </w:rPr>
        <w:t>
Егер "бар" болса онда қайтып оралудың себебі мен шартын көрсету 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Көші-қон және демография
</w:t>
      </w:r>
      <w:r>
        <w:br/>
      </w:r>
      <w:r>
        <w:rPr>
          <w:rFonts w:ascii="Times New Roman"/>
          <w:b w:val="false"/>
          <w:i w:val="false"/>
          <w:color w:val="000000"/>
          <w:sz w:val="28"/>
        </w:rPr>
        <w:t>
     басқармасының бастығы                _________________________
</w:t>
      </w:r>
      <w:r>
        <w:br/>
      </w:r>
      <w:r>
        <w:rPr>
          <w:rFonts w:ascii="Times New Roman"/>
          <w:b w:val="false"/>
          <w:i w:val="false"/>
          <w:color w:val="000000"/>
          <w:sz w:val="28"/>
        </w:rPr>
        <w:t>
                                         (қолы, фамилиясы, аты-жөні)
</w:t>
      </w:r>
    </w:p>
    <w:p>
      <w:pPr>
        <w:spacing w:after="0"/>
        <w:ind w:left="0"/>
        <w:jc w:val="both"/>
      </w:pPr>
      <w:r>
        <w:rPr>
          <w:rFonts w:ascii="Times New Roman"/>
          <w:b w:val="false"/>
          <w:i w:val="false"/>
          <w:color w:val="000000"/>
          <w:sz w:val="28"/>
        </w:rPr>
        <w:t>
                     Есепке алудың екінші беті     
</w:t>
      </w:r>
    </w:p>
    <w:p>
      <w:pPr>
        <w:spacing w:after="0"/>
        <w:ind w:left="0"/>
        <w:jc w:val="both"/>
      </w:pPr>
      <w:r>
        <w:rPr>
          <w:rFonts w:ascii="Times New Roman"/>
          <w:b w:val="false"/>
          <w:i w:val="false"/>
          <w:color w:val="000000"/>
          <w:sz w:val="28"/>
        </w:rPr>
        <w:t>
     7. Келушілердің орналасуы туралы белгілер
</w:t>
      </w:r>
      <w:r>
        <w:br/>
      </w:r>
      <w:r>
        <w:rPr>
          <w:rFonts w:ascii="Times New Roman"/>
          <w:b w:val="false"/>
          <w:i w:val="false"/>
          <w:color w:val="000000"/>
          <w:sz w:val="28"/>
        </w:rPr>
        <w:t>
     199 ___ ж. "____" ______________   ____________________________
</w:t>
      </w:r>
      <w:r>
        <w:br/>
      </w:r>
      <w:r>
        <w:rPr>
          <w:rFonts w:ascii="Times New Roman"/>
          <w:b w:val="false"/>
          <w:i w:val="false"/>
          <w:color w:val="000000"/>
          <w:sz w:val="28"/>
        </w:rPr>
        <w:t>
                                        (бейімделу бекетінің атауы)
</w:t>
      </w:r>
      <w:r>
        <w:br/>
      </w:r>
      <w:r>
        <w:rPr>
          <w:rFonts w:ascii="Times New Roman"/>
          <w:b w:val="false"/>
          <w:i w:val="false"/>
          <w:color w:val="000000"/>
          <w:sz w:val="28"/>
        </w:rPr>
        <w:t>
     бейімделу бекетіне орналасты
</w:t>
      </w:r>
      <w:r>
        <w:br/>
      </w:r>
      <w:r>
        <w:rPr>
          <w:rFonts w:ascii="Times New Roman"/>
          <w:b w:val="false"/>
          <w:i w:val="false"/>
          <w:color w:val="000000"/>
          <w:sz w:val="28"/>
        </w:rPr>
        <w:t>
     Мына мекен-жайдағы туыстары мен таныстарына___________________
</w:t>
      </w:r>
      <w:r>
        <w:br/>
      </w:r>
      <w:r>
        <w:rPr>
          <w:rFonts w:ascii="Times New Roman"/>
          <w:b w:val="false"/>
          <w:i w:val="false"/>
          <w:color w:val="000000"/>
          <w:sz w:val="28"/>
        </w:rPr>
        <w:t>
__________________________________________________________ орналасты
</w:t>
      </w:r>
      <w:r>
        <w:br/>
      </w:r>
      <w:r>
        <w:rPr>
          <w:rFonts w:ascii="Times New Roman"/>
          <w:b w:val="false"/>
          <w:i w:val="false"/>
          <w:color w:val="000000"/>
          <w:sz w:val="28"/>
        </w:rPr>
        <w:t>
     Мына мекен-жайдағы үй жалдап тұруда____________________________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Өзге де нұсқалар (қандай екені көрсетілсін)____________________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8. 199 ___ ж. ________________ ________________________________
</w:t>
      </w:r>
      <w:r>
        <w:br/>
      </w:r>
      <w:r>
        <w:rPr>
          <w:rFonts w:ascii="Times New Roman"/>
          <w:b w:val="false"/>
          <w:i w:val="false"/>
          <w:color w:val="000000"/>
          <w:sz w:val="28"/>
        </w:rPr>
        <w:t>
                      (күні, айы)
</w:t>
      </w:r>
      <w:r>
        <w:br/>
      </w:r>
      <w:r>
        <w:rPr>
          <w:rFonts w:ascii="Times New Roman"/>
          <w:b w:val="false"/>
          <w:i w:val="false"/>
          <w:color w:val="000000"/>
          <w:sz w:val="28"/>
        </w:rPr>
        <w:t>
_____________________________________________________ көшіп кетті
</w:t>
      </w:r>
      <w:r>
        <w:br/>
      </w:r>
      <w:r>
        <w:rPr>
          <w:rFonts w:ascii="Times New Roman"/>
          <w:b w:val="false"/>
          <w:i w:val="false"/>
          <w:color w:val="000000"/>
          <w:sz w:val="28"/>
        </w:rPr>
        <w:t>
     9. Басқа да белгілер     
</w:t>
      </w:r>
    </w:p>
    <w:p>
      <w:pPr>
        <w:spacing w:after="0"/>
        <w:ind w:left="0"/>
        <w:jc w:val="both"/>
      </w:pPr>
      <w:r>
        <w:rPr>
          <w:rFonts w:ascii="Times New Roman"/>
          <w:b w:val="false"/>
          <w:i w:val="false"/>
          <w:color w:val="000000"/>
          <w:sz w:val="28"/>
        </w:rPr>
        <w:t>
                                                          N 6 форма
</w:t>
      </w:r>
    </w:p>
    <w:p>
      <w:pPr>
        <w:spacing w:after="0"/>
        <w:ind w:left="0"/>
        <w:jc w:val="both"/>
      </w:pPr>
      <w:r>
        <w:rPr>
          <w:rFonts w:ascii="Times New Roman"/>
          <w:b w:val="false"/>
          <w:i w:val="false"/>
          <w:color w:val="000000"/>
          <w:sz w:val="28"/>
        </w:rPr>
        <w:t>
             Ата-анасынан ажыраған немесе ата-анасы жоқ
</w:t>
      </w:r>
      <w:r>
        <w:br/>
      </w:r>
      <w:r>
        <w:rPr>
          <w:rFonts w:ascii="Times New Roman"/>
          <w:b w:val="false"/>
          <w:i w:val="false"/>
          <w:color w:val="000000"/>
          <w:sz w:val="28"/>
        </w:rPr>
        <w:t>
                         БАЛАНЫ СҰРАУ ҚАҒАЗЫ     
</w:t>
      </w:r>
    </w:p>
    <w:p>
      <w:pPr>
        <w:spacing w:after="0"/>
        <w:ind w:left="0"/>
        <w:jc w:val="both"/>
      </w:pPr>
      <w:r>
        <w:rPr>
          <w:rFonts w:ascii="Times New Roman"/>
          <w:b w:val="false"/>
          <w:i w:val="false"/>
          <w:color w:val="000000"/>
          <w:sz w:val="28"/>
        </w:rPr>
        <w:t>
     ______________
</w:t>
      </w:r>
      <w:r>
        <w:br/>
      </w:r>
      <w:r>
        <w:rPr>
          <w:rFonts w:ascii="Times New Roman"/>
          <w:b w:val="false"/>
          <w:i w:val="false"/>
          <w:color w:val="000000"/>
          <w:sz w:val="28"/>
        </w:rPr>
        <w:t>
    |  суреттің    |                 Сұрау қағазын толтырған күн
</w:t>
      </w:r>
      <w:r>
        <w:br/>
      </w:r>
      <w:r>
        <w:rPr>
          <w:rFonts w:ascii="Times New Roman"/>
          <w:b w:val="false"/>
          <w:i w:val="false"/>
          <w:color w:val="000000"/>
          <w:sz w:val="28"/>
        </w:rPr>
        <w:t>
    |    орны      |                   
</w:t>
      </w:r>
      <w:r>
        <w:br/>
      </w:r>
      <w:r>
        <w:rPr>
          <w:rFonts w:ascii="Times New Roman"/>
          <w:b w:val="false"/>
          <w:i w:val="false"/>
          <w:color w:val="000000"/>
          <w:sz w:val="28"/>
        </w:rPr>
        <w:t>
____________________  ____________      Тіркеу нөмірі_______________
</w:t>
      </w:r>
      <w:r>
        <w:br/>
      </w:r>
      <w:r>
        <w:rPr>
          <w:rFonts w:ascii="Times New Roman"/>
          <w:b w:val="false"/>
          <w:i w:val="false"/>
          <w:color w:val="000000"/>
          <w:sz w:val="28"/>
        </w:rPr>
        <w:t>
     1. Фамилиясы, аты, әкесінің аты 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Егер бұрын фамилиясы басқа болса сол фамилиясы, атын, әкесінің
</w:t>
      </w:r>
      <w:r>
        <w:br/>
      </w:r>
      <w:r>
        <w:rPr>
          <w:rFonts w:ascii="Times New Roman"/>
          <w:b w:val="false"/>
          <w:i w:val="false"/>
          <w:color w:val="000000"/>
          <w:sz w:val="28"/>
        </w:rPr>
        <w:t>
атын көрсету _______________________________________________________
</w:t>
      </w:r>
      <w:r>
        <w:br/>
      </w:r>
      <w:r>
        <w:rPr>
          <w:rFonts w:ascii="Times New Roman"/>
          <w:b w:val="false"/>
          <w:i w:val="false"/>
          <w:color w:val="000000"/>
          <w:sz w:val="28"/>
        </w:rPr>
        <w:t>
     2. Отбасында атайтын немесе басқа адамдар таққан жалған аты
</w:t>
      </w:r>
      <w:r>
        <w:br/>
      </w:r>
      <w:r>
        <w:rPr>
          <w:rFonts w:ascii="Times New Roman"/>
          <w:b w:val="false"/>
          <w:i w:val="false"/>
          <w:color w:val="000000"/>
          <w:sz w:val="28"/>
        </w:rPr>
        <w:t>
(лақап аты, биресми аты)____________________________________________
</w:t>
      </w:r>
      <w:r>
        <w:br/>
      </w:r>
      <w:r>
        <w:rPr>
          <w:rFonts w:ascii="Times New Roman"/>
          <w:b w:val="false"/>
          <w:i w:val="false"/>
          <w:color w:val="000000"/>
          <w:sz w:val="28"/>
        </w:rPr>
        <w:t>
     3. Туған жылы, айы, күні _____________ 4. Жынысы_______________
</w:t>
      </w:r>
      <w:r>
        <w:br/>
      </w:r>
      <w:r>
        <w:rPr>
          <w:rFonts w:ascii="Times New Roman"/>
          <w:b w:val="false"/>
          <w:i w:val="false"/>
          <w:color w:val="000000"/>
          <w:sz w:val="28"/>
        </w:rPr>
        <w:t>
     5. Туған жылы (мемлекеті, облысы, тұрақты мекені)______________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6. Соңғы тұрған жерінің мекен-жайы 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7. Ұлты________________________________________________________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8. Өзінде бар қайсыбір құжаты (сериясы, нөмірі, кімнің қашан
</w:t>
      </w:r>
      <w:r>
        <w:br/>
      </w:r>
      <w:r>
        <w:rPr>
          <w:rFonts w:ascii="Times New Roman"/>
          <w:b w:val="false"/>
          <w:i w:val="false"/>
          <w:color w:val="000000"/>
          <w:sz w:val="28"/>
        </w:rPr>
        <w:t>
бергені көрсетілсін)________________________________________________
</w:t>
      </w:r>
      <w:r>
        <w:br/>
      </w:r>
      <w:r>
        <w:rPr>
          <w:rFonts w:ascii="Times New Roman"/>
          <w:b w:val="false"/>
          <w:i w:val="false"/>
          <w:color w:val="000000"/>
          <w:sz w:val="28"/>
        </w:rPr>
        <w:t>
     9. Ана тілі____________________________________________________
</w:t>
      </w:r>
      <w:r>
        <w:br/>
      </w:r>
      <w:r>
        <w:rPr>
          <w:rFonts w:ascii="Times New Roman"/>
          <w:b w:val="false"/>
          <w:i w:val="false"/>
          <w:color w:val="000000"/>
          <w:sz w:val="28"/>
        </w:rPr>
        <w:t>
     10. Баланың білетін басқа тілдері______________________________
</w:t>
      </w:r>
      <w:r>
        <w:br/>
      </w:r>
      <w:r>
        <w:rPr>
          <w:rFonts w:ascii="Times New Roman"/>
          <w:b w:val="false"/>
          <w:i w:val="false"/>
          <w:color w:val="000000"/>
          <w:sz w:val="28"/>
        </w:rPr>
        <w:t>
     11. Діни нанымы________________________________________________
</w:t>
      </w:r>
      <w:r>
        <w:br/>
      </w:r>
      <w:r>
        <w:rPr>
          <w:rFonts w:ascii="Times New Roman"/>
          <w:b w:val="false"/>
          <w:i w:val="false"/>
          <w:color w:val="000000"/>
          <w:sz w:val="28"/>
        </w:rPr>
        <w:t>
     12. Білімі_____________________________________________________
</w:t>
      </w:r>
      <w:r>
        <w:br/>
      </w:r>
      <w:r>
        <w:rPr>
          <w:rFonts w:ascii="Times New Roman"/>
          <w:b w:val="false"/>
          <w:i w:val="false"/>
          <w:color w:val="000000"/>
          <w:sz w:val="28"/>
        </w:rPr>
        <w:t>
     13. Ерекше белгілері___________________________________________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14. Денсаулық жағдайы__________________________________________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15. Қанының тобы_______________________________________________
</w:t>
      </w:r>
      <w:r>
        <w:br/>
      </w:r>
      <w:r>
        <w:rPr>
          <w:rFonts w:ascii="Times New Roman"/>
          <w:b w:val="false"/>
          <w:i w:val="false"/>
          <w:color w:val="000000"/>
          <w:sz w:val="28"/>
        </w:rPr>
        <w:t>
     16. Отбасында туысқандарымен тұрған адамдар (туыстығын көрсету):___________________________________________________________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17. Туысқандары туралы деректер:
</w:t>
      </w:r>
      <w:r>
        <w:br/>
      </w:r>
      <w:r>
        <w:rPr>
          <w:rFonts w:ascii="Times New Roman"/>
          <w:b w:val="false"/>
          <w:i w:val="false"/>
          <w:color w:val="000000"/>
          <w:sz w:val="28"/>
        </w:rPr>
        <w:t>
     Анасының фамилиясы, аты, әкесінің аты__________________________
</w:t>
      </w:r>
      <w:r>
        <w:br/>
      </w:r>
      <w:r>
        <w:rPr>
          <w:rFonts w:ascii="Times New Roman"/>
          <w:b w:val="false"/>
          <w:i w:val="false"/>
          <w:color w:val="000000"/>
          <w:sz w:val="28"/>
        </w:rPr>
        <w:t>
     оның жасы ______________ ұлты__________________________________
</w:t>
      </w:r>
      <w:r>
        <w:br/>
      </w:r>
      <w:r>
        <w:rPr>
          <w:rFonts w:ascii="Times New Roman"/>
          <w:b w:val="false"/>
          <w:i w:val="false"/>
          <w:color w:val="000000"/>
          <w:sz w:val="28"/>
        </w:rPr>
        <w:t>
     соңғы белгілі мекен-жайы_______________________________________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онымен соңғы рет жолыққан күні_________________________________
</w:t>
      </w:r>
    </w:p>
    <w:p>
      <w:pPr>
        <w:spacing w:after="0"/>
        <w:ind w:left="0"/>
        <w:jc w:val="both"/>
      </w:pPr>
      <w:r>
        <w:rPr>
          <w:rFonts w:ascii="Times New Roman"/>
          <w:b w:val="false"/>
          <w:i w:val="false"/>
          <w:color w:val="000000"/>
          <w:sz w:val="28"/>
        </w:rPr>
        <w:t>
                      Сұрау қағазының екінші беті
</w:t>
      </w:r>
    </w:p>
    <w:p>
      <w:pPr>
        <w:spacing w:after="0"/>
        <w:ind w:left="0"/>
        <w:jc w:val="both"/>
      </w:pPr>
      <w:r>
        <w:rPr>
          <w:rFonts w:ascii="Times New Roman"/>
          <w:b w:val="false"/>
          <w:i w:val="false"/>
          <w:color w:val="000000"/>
          <w:sz w:val="28"/>
        </w:rPr>
        <w:t>
     Әкесінің фамилиясы, аты, әкесінің аты__________________________
</w:t>
      </w:r>
      <w:r>
        <w:br/>
      </w:r>
      <w:r>
        <w:rPr>
          <w:rFonts w:ascii="Times New Roman"/>
          <w:b w:val="false"/>
          <w:i w:val="false"/>
          <w:color w:val="000000"/>
          <w:sz w:val="28"/>
        </w:rPr>
        <w:t>
     оның жасы ____________ ұлты____________________________________
</w:t>
      </w:r>
      <w:r>
        <w:br/>
      </w:r>
      <w:r>
        <w:rPr>
          <w:rFonts w:ascii="Times New Roman"/>
          <w:b w:val="false"/>
          <w:i w:val="false"/>
          <w:color w:val="000000"/>
          <w:sz w:val="28"/>
        </w:rPr>
        <w:t>
     соңғы белгілі мекен-жайы_______________________________________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онымен соңғы рет жолыққан күні_________________________________
</w:t>
      </w:r>
      <w:r>
        <w:br/>
      </w:r>
      <w:r>
        <w:rPr>
          <w:rFonts w:ascii="Times New Roman"/>
          <w:b w:val="false"/>
          <w:i w:val="false"/>
          <w:color w:val="000000"/>
          <w:sz w:val="28"/>
        </w:rPr>
        <w:t>
     Басқа туысқандары (туыстық жақындығын көрсету, Ф.А.Ә. жасы,
</w:t>
      </w:r>
      <w:r>
        <w:br/>
      </w:r>
      <w:r>
        <w:rPr>
          <w:rFonts w:ascii="Times New Roman"/>
          <w:b w:val="false"/>
          <w:i w:val="false"/>
          <w:color w:val="000000"/>
          <w:sz w:val="28"/>
        </w:rPr>
        <w:t>
белгілі мекен-жайы, соңғы рет жолыққан күні)________________________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18. Қазақстан Республикасына қайдан және қашан келді___________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19. Баланың туысқандарынан ажырап қалу себебін түсіндіру
</w:t>
      </w:r>
      <w:r>
        <w:br/>
      </w:r>
      <w:r>
        <w:rPr>
          <w:rFonts w:ascii="Times New Roman"/>
          <w:b w:val="false"/>
          <w:i w:val="false"/>
          <w:color w:val="000000"/>
          <w:sz w:val="28"/>
        </w:rPr>
        <w:t>
(барынша егжей-тегжейлі жазу) 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20. Баланы және оның отбасын білетін адамдар туралы деректер
</w:t>
      </w:r>
      <w:r>
        <w:br/>
      </w:r>
      <w:r>
        <w:rPr>
          <w:rFonts w:ascii="Times New Roman"/>
          <w:b w:val="false"/>
          <w:i w:val="false"/>
          <w:color w:val="000000"/>
          <w:sz w:val="28"/>
        </w:rPr>
        <w:t>
(Ф.А.Ә., мекен-жайы)_______________________________________________
</w:t>
      </w:r>
      <w:r>
        <w:br/>
      </w:r>
      <w:r>
        <w:rPr>
          <w:rFonts w:ascii="Times New Roman"/>
          <w:b w:val="false"/>
          <w:i w:val="false"/>
          <w:color w:val="000000"/>
          <w:sz w:val="28"/>
        </w:rPr>
        <w:t>
____________________________________________________________________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Тіркеуші_______________________________________________________
</w:t>
      </w:r>
      <w:r>
        <w:br/>
      </w:r>
      <w:r>
        <w:rPr>
          <w:rFonts w:ascii="Times New Roman"/>
          <w:b w:val="false"/>
          <w:i w:val="false"/>
          <w:color w:val="000000"/>
          <w:sz w:val="28"/>
        </w:rPr>
        <w:t>
                       (қолы, фамилиясы, аты-жөні)
</w:t>
      </w:r>
      <w:r>
        <w:br/>
      </w:r>
      <w:r>
        <w:rPr>
          <w:rFonts w:ascii="Times New Roman"/>
          <w:b w:val="false"/>
          <w:i w:val="false"/>
          <w:color w:val="000000"/>
          <w:sz w:val="28"/>
        </w:rPr>
        <w:t>
     21. Баланы орналастыру туралы деректер_________________________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Қабылданған шешім (негіздері көрсетілсін)_____________________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199 _____ ж. "___" ________     ___________________________
</w:t>
      </w:r>
      <w:r>
        <w:br/>
      </w:r>
      <w:r>
        <w:rPr>
          <w:rFonts w:ascii="Times New Roman"/>
          <w:b w:val="false"/>
          <w:i w:val="false"/>
          <w:color w:val="000000"/>
          <w:sz w:val="28"/>
        </w:rPr>
        <w:t>
                                         (лауазымы, қолы)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N 7 форма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Көші-қон және демография Агенттігі     
</w:t>
      </w:r>
    </w:p>
    <w:p>
      <w:pPr>
        <w:spacing w:after="0"/>
        <w:ind w:left="0"/>
        <w:jc w:val="both"/>
      </w:pPr>
      <w:r>
        <w:rPr>
          <w:rFonts w:ascii="Times New Roman"/>
          <w:b w:val="false"/>
          <w:i w:val="false"/>
          <w:color w:val="000000"/>
          <w:sz w:val="28"/>
        </w:rPr>
        <w:t>
                            Репатрианттың куәлігі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Көші-қон және демография Агенттігі     
</w:t>
      </w:r>
    </w:p>
    <w:p>
      <w:pPr>
        <w:spacing w:after="0"/>
        <w:ind w:left="0"/>
        <w:jc w:val="both"/>
      </w:pPr>
      <w:r>
        <w:rPr>
          <w:rFonts w:ascii="Times New Roman"/>
          <w:b w:val="false"/>
          <w:i w:val="false"/>
          <w:color w:val="000000"/>
          <w:sz w:val="28"/>
        </w:rPr>
        <w:t>
                            Репатрианттың куәлігі N ___________     
</w:t>
      </w:r>
    </w:p>
    <w:p>
      <w:pPr>
        <w:spacing w:after="0"/>
        <w:ind w:left="0"/>
        <w:jc w:val="both"/>
      </w:pPr>
      <w:r>
        <w:rPr>
          <w:rFonts w:ascii="Times New Roman"/>
          <w:b w:val="false"/>
          <w:i w:val="false"/>
          <w:color w:val="000000"/>
          <w:sz w:val="28"/>
        </w:rPr>
        <w:t>
     Осы куәлік (кімге)_____________________________________________
</w:t>
      </w:r>
      <w:r>
        <w:br/>
      </w:r>
      <w:r>
        <w:rPr>
          <w:rFonts w:ascii="Times New Roman"/>
          <w:b w:val="false"/>
          <w:i w:val="false"/>
          <w:color w:val="000000"/>
          <w:sz w:val="28"/>
        </w:rPr>
        <w:t>
                             (фамилиясы, өз аты, әкесінің аты,    ____________________________________________________________________
</w:t>
      </w:r>
      <w:r>
        <w:br/>
      </w:r>
      <w:r>
        <w:rPr>
          <w:rFonts w:ascii="Times New Roman"/>
          <w:b w:val="false"/>
          <w:i w:val="false"/>
          <w:color w:val="000000"/>
          <w:sz w:val="28"/>
        </w:rPr>
        <w:t>
  паспорт сериясы мен нөмірі, берілген уақыты және кім берген)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 берілді, ол отбасымен 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репатриант ретінде Қазақстан Республикасының заңдылықтарына сәйкес 
</w:t>
      </w:r>
      <w:r>
        <w:br/>
      </w:r>
      <w:r>
        <w:rPr>
          <w:rFonts w:ascii="Times New Roman"/>
          <w:b w:val="false"/>
          <w:i w:val="false"/>
          <w:color w:val="000000"/>
          <w:sz w:val="28"/>
        </w:rPr>
        <w:t>
белгіленген жеңілдіктер мен мүмкіндіктерді пайдалануға хұқылы
</w:t>
      </w:r>
    </w:p>
    <w:p>
      <w:pPr>
        <w:spacing w:after="0"/>
        <w:ind w:left="0"/>
        <w:jc w:val="both"/>
      </w:pPr>
      <w:r>
        <w:rPr>
          <w:rFonts w:ascii="Times New Roman"/>
          <w:b w:val="false"/>
          <w:i w:val="false"/>
          <w:color w:val="000000"/>
          <w:sz w:val="28"/>
        </w:rPr>
        <w:t>
     ____________________________
</w:t>
      </w:r>
      <w:r>
        <w:br/>
      </w:r>
      <w:r>
        <w:rPr>
          <w:rFonts w:ascii="Times New Roman"/>
          <w:b w:val="false"/>
          <w:i w:val="false"/>
          <w:color w:val="000000"/>
          <w:sz w:val="28"/>
        </w:rPr>
        <w:t>
     облысы (Алматы, Ақмола қ.қ.)
</w:t>
      </w:r>
    </w:p>
    <w:p>
      <w:pPr>
        <w:spacing w:after="0"/>
        <w:ind w:left="0"/>
        <w:jc w:val="both"/>
      </w:pPr>
      <w:r>
        <w:rPr>
          <w:rFonts w:ascii="Times New Roman"/>
          <w:b w:val="false"/>
          <w:i w:val="false"/>
          <w:color w:val="000000"/>
          <w:sz w:val="28"/>
        </w:rPr>
        <w:t>
     Көші-қон демография басқармасының
</w:t>
      </w:r>
      <w:r>
        <w:br/>
      </w:r>
      <w:r>
        <w:rPr>
          <w:rFonts w:ascii="Times New Roman"/>
          <w:b w:val="false"/>
          <w:i w:val="false"/>
          <w:color w:val="000000"/>
          <w:sz w:val="28"/>
        </w:rPr>
        <w:t>
     бастығы                                  ______________________
</w:t>
      </w:r>
      <w:r>
        <w:br/>
      </w:r>
      <w:r>
        <w:rPr>
          <w:rFonts w:ascii="Times New Roman"/>
          <w:b w:val="false"/>
          <w:i w:val="false"/>
          <w:color w:val="000000"/>
          <w:sz w:val="28"/>
        </w:rPr>
        <w:t>
                                                       (қолы)
</w:t>
      </w:r>
      <w:r>
        <w:br/>
      </w:r>
      <w:r>
        <w:rPr>
          <w:rFonts w:ascii="Times New Roman"/>
          <w:b w:val="false"/>
          <w:i w:val="false"/>
          <w:color w:val="000000"/>
          <w:sz w:val="28"/>
        </w:rPr>
        <w:t>
     М.О.                                "___" ____________ 199__ ж.
</w:t>
      </w:r>
    </w:p>
    <w:p>
      <w:pPr>
        <w:spacing w:after="0"/>
        <w:ind w:left="0"/>
        <w:jc w:val="both"/>
      </w:pPr>
      <w:r>
        <w:rPr>
          <w:rFonts w:ascii="Times New Roman"/>
          <w:b w:val="false"/>
          <w:i w:val="false"/>
          <w:color w:val="000000"/>
          <w:sz w:val="28"/>
        </w:rPr>
        <w:t>
                              Отбасының құрамы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Фамилиясы, аты-жөні | Паспортының  |Отбасына туысқандық |Туған жылы,
</w:t>
      </w:r>
      <w:r>
        <w:br/>
      </w:r>
      <w:r>
        <w:rPr>
          <w:rFonts w:ascii="Times New Roman"/>
          <w:b w:val="false"/>
          <w:i w:val="false"/>
          <w:color w:val="000000"/>
          <w:sz w:val="28"/>
        </w:rPr>
        <w:t>
                    |сериясы мен   | қатысы             | айы, күні
</w:t>
      </w:r>
      <w:r>
        <w:br/>
      </w:r>
      <w:r>
        <w:rPr>
          <w:rFonts w:ascii="Times New Roman"/>
          <w:b w:val="false"/>
          <w:i w:val="false"/>
          <w:color w:val="000000"/>
          <w:sz w:val="28"/>
        </w:rPr>
        <w:t>
                    |    номері    |                    |
</w:t>
      </w:r>
      <w:r>
        <w:br/>
      </w:r>
      <w:r>
        <w:rPr>
          <w:rFonts w:ascii="Times New Roman"/>
          <w:b w:val="false"/>
          <w:i w:val="false"/>
          <w:color w:val="000000"/>
          <w:sz w:val="28"/>
        </w:rPr>
        <w:t>
____________________|______________|____________________|___________ ________1___________|_______2______|___________3________|______4____
</w:t>
      </w:r>
    </w:p>
    <w:p>
      <w:pPr>
        <w:spacing w:after="0"/>
        <w:ind w:left="0"/>
        <w:jc w:val="both"/>
      </w:pPr>
      <w:r>
        <w:rPr>
          <w:rFonts w:ascii="Times New Roman"/>
          <w:b w:val="false"/>
          <w:i w:val="false"/>
          <w:color w:val="000000"/>
          <w:sz w:val="28"/>
        </w:rPr>
        <w:t>
              Репатрианттың көшіп келуі (кетуі) туралы
</w:t>
      </w:r>
    </w:p>
    <w:p>
      <w:pPr>
        <w:spacing w:after="0"/>
        <w:ind w:left="0"/>
        <w:jc w:val="both"/>
      </w:pPr>
      <w:r>
        <w:rPr>
          <w:rFonts w:ascii="Times New Roman"/>
          <w:b w:val="false"/>
          <w:i w:val="false"/>
          <w:color w:val="000000"/>
          <w:sz w:val="28"/>
        </w:rPr>
        <w:t>
     Репатриант келіп қоныстанды  __________________________________
</w:t>
      </w:r>
      <w:r>
        <w:br/>
      </w:r>
      <w:r>
        <w:rPr>
          <w:rFonts w:ascii="Times New Roman"/>
          <w:b w:val="false"/>
          <w:i w:val="false"/>
          <w:color w:val="000000"/>
          <w:sz w:val="28"/>
        </w:rPr>
        <w:t>
                                        (облыс, аудан, қала) "____"______________199__ж.               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Репатриант көшіп кетті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(облыс, аудан, қала,    
</w:t>
      </w:r>
    </w:p>
    <w:p>
      <w:pPr>
        <w:spacing w:after="0"/>
        <w:ind w:left="0"/>
        <w:jc w:val="both"/>
      </w:pPr>
      <w:r>
        <w:rPr>
          <w:rFonts w:ascii="Times New Roman"/>
          <w:b w:val="false"/>
          <w:i w:val="false"/>
          <w:color w:val="000000"/>
          <w:sz w:val="28"/>
        </w:rPr>
        <w:t>
     "___"________________199__ж.         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Репатриант келіп қоныстанды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(облыс, аудан, қала,
</w:t>
      </w:r>
      <w:r>
        <w:br/>
      </w:r>
      <w:r>
        <w:rPr>
          <w:rFonts w:ascii="Times New Roman"/>
          <w:b w:val="false"/>
          <w:i w:val="false"/>
          <w:color w:val="000000"/>
          <w:sz w:val="28"/>
        </w:rPr>
        <w:t>
"____" _____________199__ж.            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Ақшалай жәрдемнің берілгені туралы белгілер
</w:t>
      </w:r>
    </w:p>
    <w:p>
      <w:pPr>
        <w:spacing w:after="0"/>
        <w:ind w:left="0"/>
        <w:jc w:val="both"/>
      </w:pPr>
      <w:r>
        <w:rPr>
          <w:rFonts w:ascii="Times New Roman"/>
          <w:b w:val="false"/>
          <w:i w:val="false"/>
          <w:color w:val="000000"/>
          <w:sz w:val="28"/>
        </w:rPr>
        <w:t>
     Толық мөлшерде берілді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(жазбаша)
</w:t>
      </w:r>
      <w:r>
        <w:br/>
      </w:r>
      <w:r>
        <w:rPr>
          <w:rFonts w:ascii="Times New Roman"/>
          <w:b w:val="false"/>
          <w:i w:val="false"/>
          <w:color w:val="000000"/>
          <w:sz w:val="28"/>
        </w:rPr>
        <w:t>
              _________________________________ теңге     
</w:t>
      </w:r>
    </w:p>
    <w:p>
      <w:pPr>
        <w:spacing w:after="0"/>
        <w:ind w:left="0"/>
        <w:jc w:val="both"/>
      </w:pPr>
      <w:r>
        <w:rPr>
          <w:rFonts w:ascii="Times New Roman"/>
          <w:b w:val="false"/>
          <w:i w:val="false"/>
          <w:color w:val="000000"/>
          <w:sz w:val="28"/>
        </w:rPr>
        <w:t>
     "____"___________199__ж.       _________________________
</w:t>
      </w:r>
      <w:r>
        <w:br/>
      </w:r>
      <w:r>
        <w:rPr>
          <w:rFonts w:ascii="Times New Roman"/>
          <w:b w:val="false"/>
          <w:i w:val="false"/>
          <w:color w:val="000000"/>
          <w:sz w:val="28"/>
        </w:rPr>
        <w:t>
                                   (жауапты адамның қолы)
</w:t>
      </w:r>
    </w:p>
    <w:p>
      <w:pPr>
        <w:spacing w:after="0"/>
        <w:ind w:left="0"/>
        <w:jc w:val="both"/>
      </w:pPr>
      <w:r>
        <w:rPr>
          <w:rFonts w:ascii="Times New Roman"/>
          <w:b w:val="false"/>
          <w:i w:val="false"/>
          <w:color w:val="000000"/>
          <w:sz w:val="28"/>
        </w:rPr>
        <w:t>
                        Басқа белгілер
</w:t>
      </w:r>
    </w:p>
    <w:p>
      <w:pPr>
        <w:spacing w:after="0"/>
        <w:ind w:left="0"/>
        <w:jc w:val="both"/>
      </w:pPr>
      <w:r>
        <w:rPr>
          <w:rFonts w:ascii="Times New Roman"/>
          <w:b w:val="false"/>
          <w:i w:val="false"/>
          <w:color w:val="000000"/>
          <w:sz w:val="28"/>
        </w:rPr>
        <w:t>
                                                         N 8 форма
</w:t>
      </w:r>
    </w:p>
    <w:p>
      <w:pPr>
        <w:spacing w:after="0"/>
        <w:ind w:left="0"/>
        <w:jc w:val="both"/>
      </w:pPr>
      <w:r>
        <w:rPr>
          <w:rFonts w:ascii="Times New Roman"/>
          <w:b w:val="false"/>
          <w:i w:val="false"/>
          <w:color w:val="000000"/>
          <w:sz w:val="28"/>
        </w:rPr>
        <w:t>
           Қазақстан Республикасына тұрақты тұру үшін өтініш
</w:t>
      </w:r>
      <w:r>
        <w:br/>
      </w:r>
      <w:r>
        <w:rPr>
          <w:rFonts w:ascii="Times New Roman"/>
          <w:b w:val="false"/>
          <w:i w:val="false"/>
          <w:color w:val="000000"/>
          <w:sz w:val="28"/>
        </w:rPr>
        <w:t>
      берген адамдарды және олардың отбасы мүшелерін медициналық
</w:t>
      </w:r>
      <w:r>
        <w:br/>
      </w:r>
      <w:r>
        <w:rPr>
          <w:rFonts w:ascii="Times New Roman"/>
          <w:b w:val="false"/>
          <w:i w:val="false"/>
          <w:color w:val="000000"/>
          <w:sz w:val="28"/>
        </w:rPr>
        <w:t>
                           куәландырудан өтуге
</w:t>
      </w:r>
      <w:r>
        <w:br/>
      </w:r>
      <w:r>
        <w:rPr>
          <w:rFonts w:ascii="Times New Roman"/>
          <w:b w:val="false"/>
          <w:i w:val="false"/>
          <w:color w:val="000000"/>
          <w:sz w:val="28"/>
        </w:rPr>
        <w:t>
                                 ЖОЛДАМА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(мекеменің аты)
</w:t>
      </w:r>
      <w:r>
        <w:br/>
      </w:r>
      <w:r>
        <w:rPr>
          <w:rFonts w:ascii="Times New Roman"/>
          <w:b w:val="false"/>
          <w:i w:val="false"/>
          <w:color w:val="000000"/>
          <w:sz w:val="28"/>
        </w:rPr>
        <w:t>
______________________________________________________________келген
</w:t>
      </w:r>
      <w:r>
        <w:br/>
      </w:r>
      <w:r>
        <w:rPr>
          <w:rFonts w:ascii="Times New Roman"/>
          <w:b w:val="false"/>
          <w:i w:val="false"/>
          <w:color w:val="000000"/>
          <w:sz w:val="28"/>
        </w:rPr>
        <w:t>
Қазақстан Республикасына тұрақты тұру үшін көшіп келуіне байланысты
</w:t>
      </w:r>
      <w:r>
        <w:br/>
      </w:r>
      <w:r>
        <w:rPr>
          <w:rFonts w:ascii="Times New Roman"/>
          <w:b w:val="false"/>
          <w:i w:val="false"/>
          <w:color w:val="000000"/>
          <w:sz w:val="28"/>
        </w:rPr>
        <w:t>
медициналық куәлендіруден өту үшін
</w:t>
      </w:r>
      <w:r>
        <w:br/>
      </w:r>
      <w:r>
        <w:rPr>
          <w:rFonts w:ascii="Times New Roman"/>
          <w:b w:val="false"/>
          <w:i w:val="false"/>
          <w:color w:val="000000"/>
          <w:sz w:val="28"/>
        </w:rPr>
        <w:t>
     Кімге берілді__________________________________________________
</w:t>
      </w:r>
      <w:r>
        <w:br/>
      </w:r>
      <w:r>
        <w:rPr>
          <w:rFonts w:ascii="Times New Roman"/>
          <w:b w:val="false"/>
          <w:i w:val="false"/>
          <w:color w:val="000000"/>
          <w:sz w:val="28"/>
        </w:rPr>
        <w:t>
                              (фамилиясы, аты, әкесінің аты)
</w:t>
      </w:r>
      <w:r>
        <w:br/>
      </w:r>
      <w:r>
        <w:rPr>
          <w:rFonts w:ascii="Times New Roman"/>
          <w:b w:val="false"/>
          <w:i w:val="false"/>
          <w:color w:val="000000"/>
          <w:sz w:val="28"/>
        </w:rPr>
        <w:t>
_____________________________________________________________ берген
</w:t>
      </w:r>
      <w:r>
        <w:br/>
      </w:r>
      <w:r>
        <w:rPr>
          <w:rFonts w:ascii="Times New Roman"/>
          <w:b w:val="false"/>
          <w:i w:val="false"/>
          <w:color w:val="000000"/>
          <w:sz w:val="28"/>
        </w:rPr>
        <w:t>
төлқұжатының сериясы ________ N __________ оның отбасы мүшелеріне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Фамилиясы, аты, әкесінің аты              !  Туған жылы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Лауазымы                           ___________________________
</w:t>
      </w:r>
      <w:r>
        <w:br/>
      </w:r>
      <w:r>
        <w:rPr>
          <w:rFonts w:ascii="Times New Roman"/>
          <w:b w:val="false"/>
          <w:i w:val="false"/>
          <w:color w:val="000000"/>
          <w:sz w:val="28"/>
        </w:rPr>
        <w:t>
                                         (қолы, фамилиясы, аты-жөні)
</w:t>
      </w:r>
    </w:p>
    <w:p>
      <w:pPr>
        <w:spacing w:after="0"/>
        <w:ind w:left="0"/>
        <w:jc w:val="both"/>
      </w:pPr>
      <w:r>
        <w:rPr>
          <w:rFonts w:ascii="Times New Roman"/>
          <w:b w:val="false"/>
          <w:i w:val="false"/>
          <w:color w:val="000000"/>
          <w:sz w:val="28"/>
        </w:rPr>
        <w:t>
     199___ ж. "___" ________
</w:t>
      </w:r>
    </w:p>
    <w:p>
      <w:pPr>
        <w:spacing w:after="0"/>
        <w:ind w:left="0"/>
        <w:jc w:val="both"/>
      </w:pPr>
      <w:r>
        <w:rPr>
          <w:rFonts w:ascii="Times New Roman"/>
          <w:b w:val="false"/>
          <w:i w:val="false"/>
          <w:color w:val="000000"/>
          <w:sz w:val="28"/>
        </w:rPr>
        <w:t>
     М.О.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(кесу сызығы)
</w:t>
      </w:r>
    </w:p>
    <w:p>
      <w:pPr>
        <w:spacing w:after="0"/>
        <w:ind w:left="0"/>
        <w:jc w:val="both"/>
      </w:pPr>
      <w:r>
        <w:rPr>
          <w:rFonts w:ascii="Times New Roman"/>
          <w:b w:val="false"/>
          <w:i w:val="false"/>
          <w:color w:val="000000"/>
          <w:sz w:val="28"/>
        </w:rPr>
        <w:t>
     Медициналық куәландырудан өту үшін берілетін жолдаманың түбіршігі
</w:t>
      </w:r>
      <w:r>
        <w:br/>
      </w:r>
      <w:r>
        <w:rPr>
          <w:rFonts w:ascii="Times New Roman"/>
          <w:b w:val="false"/>
          <w:i w:val="false"/>
          <w:color w:val="000000"/>
          <w:sz w:val="28"/>
        </w:rPr>
        <w:t>
     Медициналық куәландырудан өту үшін жолдама____________________
</w:t>
      </w:r>
      <w:r>
        <w:br/>
      </w:r>
      <w:r>
        <w:rPr>
          <w:rFonts w:ascii="Times New Roman"/>
          <w:b w:val="false"/>
          <w:i w:val="false"/>
          <w:color w:val="000000"/>
          <w:sz w:val="28"/>
        </w:rPr>
        <w:t>
     ________________________________ және оның отбасы мүшелеріне
</w:t>
      </w:r>
      <w:r>
        <w:br/>
      </w:r>
      <w:r>
        <w:rPr>
          <w:rFonts w:ascii="Times New Roman"/>
          <w:b w:val="false"/>
          <w:i w:val="false"/>
          <w:color w:val="000000"/>
          <w:sz w:val="28"/>
        </w:rPr>
        <w:t>
     құрамында _____________ адамға берілді.
</w:t>
      </w:r>
      <w:r>
        <w:br/>
      </w:r>
      <w:r>
        <w:rPr>
          <w:rFonts w:ascii="Times New Roman"/>
          <w:b w:val="false"/>
          <w:i w:val="false"/>
          <w:color w:val="000000"/>
          <w:sz w:val="28"/>
        </w:rPr>
        <w:t>
     Берілген күн 199___ ж. "___" ______    ________________________
</w:t>
      </w:r>
      <w:r>
        <w:br/>
      </w:r>
      <w:r>
        <w:rPr>
          <w:rFonts w:ascii="Times New Roman"/>
          <w:b w:val="false"/>
          <w:i w:val="false"/>
          <w:color w:val="000000"/>
          <w:sz w:val="28"/>
        </w:rPr>
        <w:t>
                                     (жолдама алған адамның қолы)     
</w:t>
      </w:r>
    </w:p>
    <w:p>
      <w:pPr>
        <w:spacing w:after="0"/>
        <w:ind w:left="0"/>
        <w:jc w:val="both"/>
      </w:pPr>
      <w:r>
        <w:rPr>
          <w:rFonts w:ascii="Times New Roman"/>
          <w:b w:val="false"/>
          <w:i w:val="false"/>
          <w:color w:val="000000"/>
          <w:sz w:val="28"/>
        </w:rPr>
        <w:t>
                                                          N 9 форма
</w:t>
      </w:r>
      <w:r>
        <w:br/>
      </w:r>
      <w:r>
        <w:rPr>
          <w:rFonts w:ascii="Times New Roman"/>
          <w:b w:val="false"/>
          <w:i w:val="false"/>
          <w:color w:val="000000"/>
          <w:sz w:val="28"/>
        </w:rPr>
        <w:t>
                                ____________________________________
</w:t>
      </w:r>
      <w:r>
        <w:br/>
      </w:r>
      <w:r>
        <w:rPr>
          <w:rFonts w:ascii="Times New Roman"/>
          <w:b w:val="false"/>
          <w:i w:val="false"/>
          <w:color w:val="000000"/>
          <w:sz w:val="28"/>
        </w:rPr>
        <w:t>
                                   облысының (Алматы, Ақмола ққ.)
</w:t>
      </w:r>
      <w:r>
        <w:br/>
      </w:r>
      <w:r>
        <w:rPr>
          <w:rFonts w:ascii="Times New Roman"/>
          <w:b w:val="false"/>
          <w:i w:val="false"/>
          <w:color w:val="000000"/>
          <w:sz w:val="28"/>
        </w:rPr>
        <w:t>
                                        бейімделу бекетінің
</w:t>
      </w:r>
      <w:r>
        <w:br/>
      </w:r>
      <w:r>
        <w:rPr>
          <w:rFonts w:ascii="Times New Roman"/>
          <w:b w:val="false"/>
          <w:i w:val="false"/>
          <w:color w:val="000000"/>
          <w:sz w:val="28"/>
        </w:rPr>
        <w:t>
                                             директорына
</w:t>
      </w:r>
    </w:p>
    <w:p>
      <w:pPr>
        <w:spacing w:after="0"/>
        <w:ind w:left="0"/>
        <w:jc w:val="both"/>
      </w:pPr>
      <w:r>
        <w:rPr>
          <w:rFonts w:ascii="Times New Roman"/>
          <w:b w:val="false"/>
          <w:i w:val="false"/>
          <w:color w:val="000000"/>
          <w:sz w:val="28"/>
        </w:rPr>
        <w:t>
     199_____ ж. "____" _____________     
</w:t>
      </w:r>
    </w:p>
    <w:p>
      <w:pPr>
        <w:spacing w:after="0"/>
        <w:ind w:left="0"/>
        <w:jc w:val="both"/>
      </w:pPr>
      <w:r>
        <w:rPr>
          <w:rFonts w:ascii="Times New Roman"/>
          <w:b w:val="false"/>
          <w:i w:val="false"/>
          <w:color w:val="000000"/>
          <w:sz w:val="28"/>
        </w:rPr>
        <w:t>
                              N _________ ЖОЛДАМА     
</w:t>
      </w:r>
    </w:p>
    <w:p>
      <w:pPr>
        <w:spacing w:after="0"/>
        <w:ind w:left="0"/>
        <w:jc w:val="both"/>
      </w:pPr>
      <w:r>
        <w:rPr>
          <w:rFonts w:ascii="Times New Roman"/>
          <w:b w:val="false"/>
          <w:i w:val="false"/>
          <w:color w:val="000000"/>
          <w:sz w:val="28"/>
        </w:rPr>
        <w:t>
     Осы жолдама____________________________________________________
</w:t>
      </w:r>
      <w:r>
        <w:br/>
      </w:r>
      <w:r>
        <w:rPr>
          <w:rFonts w:ascii="Times New Roman"/>
          <w:b w:val="false"/>
          <w:i w:val="false"/>
          <w:color w:val="000000"/>
          <w:sz w:val="28"/>
        </w:rPr>
        <w:t>
____________________ және оның отбасы мүшелеріне (тізіп жазу керек)  ____________________________________________________________________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мына мекен-жайда_______________________________________________
</w:t>
      </w:r>
      <w:r>
        <w:br/>
      </w:r>
      <w:r>
        <w:rPr>
          <w:rFonts w:ascii="Times New Roman"/>
          <w:b w:val="false"/>
          <w:i w:val="false"/>
          <w:color w:val="000000"/>
          <w:sz w:val="28"/>
        </w:rPr>
        <w:t>
     ____________________________________________________ орналасқан
</w:t>
      </w:r>
      <w:r>
        <w:br/>
      </w:r>
      <w:r>
        <w:rPr>
          <w:rFonts w:ascii="Times New Roman"/>
          <w:b w:val="false"/>
          <w:i w:val="false"/>
          <w:color w:val="000000"/>
          <w:sz w:val="28"/>
        </w:rPr>
        <w:t>
бейімделу пунктіне ________ күн (ай) мерзімге уақытша тұруға ақылы/
</w:t>
      </w:r>
      <w:r>
        <w:br/>
      </w:r>
      <w:r>
        <w:rPr>
          <w:rFonts w:ascii="Times New Roman"/>
          <w:b w:val="false"/>
          <w:i w:val="false"/>
          <w:color w:val="000000"/>
          <w:sz w:val="28"/>
        </w:rPr>
        <w:t>
ақысыз (керек емесі сызылсын) орналасу үшін берілді.     
</w:t>
      </w:r>
    </w:p>
    <w:p>
      <w:pPr>
        <w:spacing w:after="0"/>
        <w:ind w:left="0"/>
        <w:jc w:val="both"/>
      </w:pPr>
      <w:r>
        <w:rPr>
          <w:rFonts w:ascii="Times New Roman"/>
          <w:b w:val="false"/>
          <w:i w:val="false"/>
          <w:color w:val="000000"/>
          <w:sz w:val="28"/>
        </w:rPr>
        <w:t>
     М.О.              Лауазымы           _________________________
</w:t>
      </w:r>
      <w:r>
        <w:br/>
      </w:r>
      <w:r>
        <w:rPr>
          <w:rFonts w:ascii="Times New Roman"/>
          <w:b w:val="false"/>
          <w:i w:val="false"/>
          <w:color w:val="000000"/>
          <w:sz w:val="28"/>
        </w:rPr>
        <w:t>
                                               (қолы, Ф.А.Ә.)
</w:t>
      </w:r>
    </w:p>
    <w:p>
      <w:pPr>
        <w:spacing w:after="0"/>
        <w:ind w:left="0"/>
        <w:jc w:val="both"/>
      </w:pPr>
      <w:r>
        <w:rPr>
          <w:rFonts w:ascii="Times New Roman"/>
          <w:b w:val="false"/>
          <w:i w:val="false"/>
          <w:color w:val="000000"/>
          <w:sz w:val="28"/>
        </w:rPr>
        <w:t>
                                                         N 10 форма
</w:t>
      </w:r>
    </w:p>
    <w:p>
      <w:pPr>
        <w:spacing w:after="0"/>
        <w:ind w:left="0"/>
        <w:jc w:val="both"/>
      </w:pPr>
      <w:r>
        <w:rPr>
          <w:rFonts w:ascii="Times New Roman"/>
          <w:b w:val="false"/>
          <w:i w:val="false"/>
          <w:color w:val="000000"/>
          <w:sz w:val="28"/>
        </w:rPr>
        <w:t>
                                ___________________________облысты
</w:t>
      </w:r>
      <w:r>
        <w:br/>
      </w:r>
      <w:r>
        <w:rPr>
          <w:rFonts w:ascii="Times New Roman"/>
          <w:b w:val="false"/>
          <w:i w:val="false"/>
          <w:color w:val="000000"/>
          <w:sz w:val="28"/>
        </w:rPr>
        <w:t>
                                    (Алматы, Ақмола ққ.)
</w:t>
      </w:r>
      <w:r>
        <w:br/>
      </w:r>
      <w:r>
        <w:rPr>
          <w:rFonts w:ascii="Times New Roman"/>
          <w:b w:val="false"/>
          <w:i w:val="false"/>
          <w:color w:val="000000"/>
          <w:sz w:val="28"/>
        </w:rPr>
        <w:t>
                                Көші-қон және демография басқармасы
</w:t>
      </w:r>
    </w:p>
    <w:p>
      <w:pPr>
        <w:spacing w:after="0"/>
        <w:ind w:left="0"/>
        <w:jc w:val="both"/>
      </w:pPr>
      <w:r>
        <w:rPr>
          <w:rFonts w:ascii="Times New Roman"/>
          <w:b w:val="false"/>
          <w:i w:val="false"/>
          <w:color w:val="000000"/>
          <w:sz w:val="28"/>
        </w:rPr>
        <w:t>
    199____ ж. "___" ____________
</w:t>
      </w:r>
      <w:r>
        <w:br/>
      </w:r>
      <w:r>
        <w:rPr>
          <w:rFonts w:ascii="Times New Roman"/>
          <w:b w:val="false"/>
          <w:i w:val="false"/>
          <w:color w:val="000000"/>
          <w:sz w:val="28"/>
        </w:rPr>
        <w:t>
                                ___________________________ облысты
</w:t>
      </w:r>
      <w:r>
        <w:br/>
      </w:r>
      <w:r>
        <w:rPr>
          <w:rFonts w:ascii="Times New Roman"/>
          <w:b w:val="false"/>
          <w:i w:val="false"/>
          <w:color w:val="000000"/>
          <w:sz w:val="28"/>
        </w:rPr>
        <w:t>
                                    (Алматы, Ақмола ққ.)
</w:t>
      </w:r>
      <w:r>
        <w:br/>
      </w:r>
      <w:r>
        <w:rPr>
          <w:rFonts w:ascii="Times New Roman"/>
          <w:b w:val="false"/>
          <w:i w:val="false"/>
          <w:color w:val="000000"/>
          <w:sz w:val="28"/>
        </w:rPr>
        <w:t>
                                    Ішкі істер басқармасы
</w:t>
      </w:r>
    </w:p>
    <w:p>
      <w:pPr>
        <w:spacing w:after="0"/>
        <w:ind w:left="0"/>
        <w:jc w:val="both"/>
      </w:pPr>
      <w:r>
        <w:rPr>
          <w:rFonts w:ascii="Times New Roman"/>
          <w:b w:val="false"/>
          <w:i w:val="false"/>
          <w:color w:val="000000"/>
          <w:sz w:val="28"/>
        </w:rPr>
        <w:t>
                             ЖОЛДАМА     
</w:t>
      </w:r>
    </w:p>
    <w:p>
      <w:pPr>
        <w:spacing w:after="0"/>
        <w:ind w:left="0"/>
        <w:jc w:val="both"/>
      </w:pPr>
      <w:r>
        <w:rPr>
          <w:rFonts w:ascii="Times New Roman"/>
          <w:b w:val="false"/>
          <w:i w:val="false"/>
          <w:color w:val="000000"/>
          <w:sz w:val="28"/>
        </w:rPr>
        <w:t>
     Осы жолдама репатриант________________________________________
</w:t>
      </w:r>
      <w:r>
        <w:br/>
      </w:r>
      <w:r>
        <w:rPr>
          <w:rFonts w:ascii="Times New Roman"/>
          <w:b w:val="false"/>
          <w:i w:val="false"/>
          <w:color w:val="000000"/>
          <w:sz w:val="28"/>
        </w:rPr>
        <w:t>
                               (Фамилиясы, аты, әкесінің аты)
</w:t>
      </w:r>
      <w:r>
        <w:br/>
      </w:r>
      <w:r>
        <w:rPr>
          <w:rFonts w:ascii="Times New Roman"/>
          <w:b w:val="false"/>
          <w:i w:val="false"/>
          <w:color w:val="000000"/>
          <w:sz w:val="28"/>
        </w:rPr>
        <w:t>
     және оның отбасы мүшелеріне (тізіп жазу керек)________________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мына мекен-жай бойынша_________________________________________
</w:t>
      </w:r>
      <w:r>
        <w:br/>
      </w:r>
      <w:r>
        <w:rPr>
          <w:rFonts w:ascii="Times New Roman"/>
          <w:b w:val="false"/>
          <w:i w:val="false"/>
          <w:color w:val="000000"/>
          <w:sz w:val="28"/>
        </w:rPr>
        <w:t>
___________________________________________ тұрғылықты тіркелу және
</w:t>
      </w:r>
      <w:r>
        <w:br/>
      </w:r>
      <w:r>
        <w:rPr>
          <w:rFonts w:ascii="Times New Roman"/>
          <w:b w:val="false"/>
          <w:i w:val="false"/>
          <w:color w:val="000000"/>
          <w:sz w:val="28"/>
        </w:rPr>
        <w:t>
Қазақстан Республикасында тұрақты тұрып қалуға рәсімдеу үшін берілді.     
</w:t>
      </w:r>
    </w:p>
    <w:p>
      <w:pPr>
        <w:spacing w:after="0"/>
        <w:ind w:left="0"/>
        <w:jc w:val="both"/>
      </w:pPr>
      <w:r>
        <w:rPr>
          <w:rFonts w:ascii="Times New Roman"/>
          <w:b w:val="false"/>
          <w:i w:val="false"/>
          <w:color w:val="000000"/>
          <w:sz w:val="28"/>
        </w:rPr>
        <w:t>
     Көші-қон және демография
</w:t>
      </w:r>
      <w:r>
        <w:br/>
      </w:r>
      <w:r>
        <w:rPr>
          <w:rFonts w:ascii="Times New Roman"/>
          <w:b w:val="false"/>
          <w:i w:val="false"/>
          <w:color w:val="000000"/>
          <w:sz w:val="28"/>
        </w:rPr>
        <w:t>
     басқармасының бастығы       ______________________________
</w:t>
      </w:r>
      <w:r>
        <w:br/>
      </w:r>
      <w:r>
        <w:rPr>
          <w:rFonts w:ascii="Times New Roman"/>
          <w:b w:val="false"/>
          <w:i w:val="false"/>
          <w:color w:val="000000"/>
          <w:sz w:val="28"/>
        </w:rPr>
        <w:t>
                                  (қолы, фамилиясы, аты-жөні)
</w:t>
      </w:r>
    </w:p>
    <w:p>
      <w:pPr>
        <w:spacing w:after="0"/>
        <w:ind w:left="0"/>
        <w:jc w:val="both"/>
      </w:pPr>
      <w:r>
        <w:rPr>
          <w:rFonts w:ascii="Times New Roman"/>
          <w:b w:val="false"/>
          <w:i w:val="false"/>
          <w:color w:val="000000"/>
          <w:sz w:val="28"/>
        </w:rPr>
        <w:t>
                                                     N 11 форма
</w:t>
      </w:r>
      <w:r>
        <w:br/>
      </w:r>
      <w:r>
        <w:rPr>
          <w:rFonts w:ascii="Times New Roman"/>
          <w:b w:val="false"/>
          <w:i w:val="false"/>
          <w:color w:val="000000"/>
          <w:sz w:val="28"/>
        </w:rPr>
        <w:t>
                                                  ________________
</w:t>
      </w:r>
      <w:r>
        <w:br/>
      </w:r>
      <w:r>
        <w:rPr>
          <w:rFonts w:ascii="Times New Roman"/>
          <w:b w:val="false"/>
          <w:i w:val="false"/>
          <w:color w:val="000000"/>
          <w:sz w:val="28"/>
        </w:rPr>
        <w:t>
                                                  ! Фото суреттің !
</w:t>
      </w:r>
      <w:r>
        <w:br/>
      </w:r>
      <w:r>
        <w:rPr>
          <w:rFonts w:ascii="Times New Roman"/>
          <w:b w:val="false"/>
          <w:i w:val="false"/>
          <w:color w:val="000000"/>
          <w:sz w:val="28"/>
        </w:rPr>
        <w:t>
                                                  !     орны      !
</w:t>
      </w:r>
      <w:r>
        <w:br/>
      </w:r>
      <w:r>
        <w:rPr>
          <w:rFonts w:ascii="Times New Roman"/>
          <w:b w:val="false"/>
          <w:i w:val="false"/>
          <w:color w:val="000000"/>
          <w:sz w:val="28"/>
        </w:rPr>
        <w:t>
                                                  _________________                              АНКЕТА - ӨТІНІШ
</w:t>
      </w:r>
    </w:p>
    <w:p>
      <w:pPr>
        <w:spacing w:after="0"/>
        <w:ind w:left="0"/>
        <w:jc w:val="both"/>
      </w:pPr>
      <w:r>
        <w:rPr>
          <w:rFonts w:ascii="Times New Roman"/>
          <w:b w:val="false"/>
          <w:i w:val="false"/>
          <w:color w:val="000000"/>
          <w:sz w:val="28"/>
        </w:rPr>
        <w:t>
1. Мені Қазақстан Республикасының азаматтығына қабылдауыңызды өтінемін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 Төменде өзім туралы қажетті мәліметтерді, сондай-ақ Қазақстан
</w:t>
      </w:r>
      <w:r>
        <w:br/>
      </w:r>
      <w:r>
        <w:rPr>
          <w:rFonts w:ascii="Times New Roman"/>
          <w:b w:val="false"/>
          <w:i w:val="false"/>
          <w:color w:val="000000"/>
          <w:sz w:val="28"/>
        </w:rPr>
        <w:t>
Республикасы азаматтығын қабылдауымның себептері туралы хабарлаймын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Сұрақтар:                     !          Жауаптар: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 Аты-жөні, тегі 
</w:t>
      </w:r>
      <w:r>
        <w:br/>
      </w:r>
      <w:r>
        <w:rPr>
          <w:rFonts w:ascii="Times New Roman"/>
          <w:b w:val="false"/>
          <w:i w:val="false"/>
          <w:color w:val="000000"/>
          <w:sz w:val="28"/>
        </w:rPr>
        <w:t>
4. Бұрын аты-жөніңізді өзгертсеңіз, қашан,
</w:t>
      </w:r>
      <w:r>
        <w:br/>
      </w:r>
      <w:r>
        <w:rPr>
          <w:rFonts w:ascii="Times New Roman"/>
          <w:b w:val="false"/>
          <w:i w:val="false"/>
          <w:color w:val="000000"/>
          <w:sz w:val="28"/>
        </w:rPr>
        <w:t>
    қай жерде және не себептермен 
</w:t>
      </w:r>
      <w:r>
        <w:br/>
      </w:r>
      <w:r>
        <w:rPr>
          <w:rFonts w:ascii="Times New Roman"/>
          <w:b w:val="false"/>
          <w:i w:val="false"/>
          <w:color w:val="000000"/>
          <w:sz w:val="28"/>
        </w:rPr>
        <w:t>
    өзгерттіңіз
</w:t>
      </w:r>
      <w:r>
        <w:br/>
      </w:r>
      <w:r>
        <w:rPr>
          <w:rFonts w:ascii="Times New Roman"/>
          <w:b w:val="false"/>
          <w:i w:val="false"/>
          <w:color w:val="000000"/>
          <w:sz w:val="28"/>
        </w:rPr>
        <w:t>
5. Туылған жері, айы, күні және жылы
</w:t>
      </w:r>
      <w:r>
        <w:br/>
      </w:r>
      <w:r>
        <w:rPr>
          <w:rFonts w:ascii="Times New Roman"/>
          <w:b w:val="false"/>
          <w:i w:val="false"/>
          <w:color w:val="000000"/>
          <w:sz w:val="28"/>
        </w:rPr>
        <w:t>
    (ауыл, қала, аудан, облыс, мемлекет)
</w:t>
      </w:r>
      <w:r>
        <w:br/>
      </w:r>
      <w:r>
        <w:rPr>
          <w:rFonts w:ascii="Times New Roman"/>
          <w:b w:val="false"/>
          <w:i w:val="false"/>
          <w:color w:val="000000"/>
          <w:sz w:val="28"/>
        </w:rPr>
        <w:t>
6. Ұлты
</w:t>
      </w:r>
      <w:r>
        <w:br/>
      </w:r>
      <w:r>
        <w:rPr>
          <w:rFonts w:ascii="Times New Roman"/>
          <w:b w:val="false"/>
          <w:i w:val="false"/>
          <w:color w:val="000000"/>
          <w:sz w:val="28"/>
        </w:rPr>
        <w:t>
7. Білімі мен мамандығы бойынша кәсібі
</w:t>
      </w:r>
      <w:r>
        <w:br/>
      </w:r>
      <w:r>
        <w:rPr>
          <w:rFonts w:ascii="Times New Roman"/>
          <w:b w:val="false"/>
          <w:i w:val="false"/>
          <w:color w:val="000000"/>
          <w:sz w:val="28"/>
        </w:rPr>
        <w:t>
    (қашан, қай жерде және қандай оқу
</w:t>
      </w:r>
      <w:r>
        <w:br/>
      </w:r>
      <w:r>
        <w:rPr>
          <w:rFonts w:ascii="Times New Roman"/>
          <w:b w:val="false"/>
          <w:i w:val="false"/>
          <w:color w:val="000000"/>
          <w:sz w:val="28"/>
        </w:rPr>
        <w:t>
    орнын бітірген)
</w:t>
      </w:r>
      <w:r>
        <w:br/>
      </w:r>
      <w:r>
        <w:rPr>
          <w:rFonts w:ascii="Times New Roman"/>
          <w:b w:val="false"/>
          <w:i w:val="false"/>
          <w:color w:val="000000"/>
          <w:sz w:val="28"/>
        </w:rPr>
        <w:t>
8. Жанұя жағдайы (некеде тұрмын, 
</w:t>
      </w:r>
      <w:r>
        <w:br/>
      </w:r>
      <w:r>
        <w:rPr>
          <w:rFonts w:ascii="Times New Roman"/>
          <w:b w:val="false"/>
          <w:i w:val="false"/>
          <w:color w:val="000000"/>
          <w:sz w:val="28"/>
        </w:rPr>
        <w:t>
    ажырасқанмен, жесірмін)
</w:t>
      </w:r>
      <w:r>
        <w:br/>
      </w:r>
      <w:r>
        <w:rPr>
          <w:rFonts w:ascii="Times New Roman"/>
          <w:b w:val="false"/>
          <w:i w:val="false"/>
          <w:color w:val="000000"/>
          <w:sz w:val="28"/>
        </w:rPr>
        <w:t>
9. Қазіргі кездегі азаматтығы
</w:t>
      </w:r>
      <w:r>
        <w:br/>
      </w:r>
      <w:r>
        <w:rPr>
          <w:rFonts w:ascii="Times New Roman"/>
          <w:b w:val="false"/>
          <w:i w:val="false"/>
          <w:color w:val="000000"/>
          <w:sz w:val="28"/>
        </w:rPr>
        <w:t>
10. Қазіргі кезде қолда бар жеке басын куәландыру 
</w:t>
      </w:r>
      <w:r>
        <w:br/>
      </w:r>
      <w:r>
        <w:rPr>
          <w:rFonts w:ascii="Times New Roman"/>
          <w:b w:val="false"/>
          <w:i w:val="false"/>
          <w:color w:val="000000"/>
          <w:sz w:val="28"/>
        </w:rPr>
        <w:t>
    (ұлттық паспорт, шетел азаматы немесе 
</w:t>
      </w:r>
      <w:r>
        <w:br/>
      </w:r>
      <w:r>
        <w:rPr>
          <w:rFonts w:ascii="Times New Roman"/>
          <w:b w:val="false"/>
          <w:i w:val="false"/>
          <w:color w:val="000000"/>
          <w:sz w:val="28"/>
        </w:rPr>
        <w:t>
    азаматтығы жоқтарға уақытша тұруға берілетін
</w:t>
      </w:r>
      <w:r>
        <w:br/>
      </w:r>
      <w:r>
        <w:rPr>
          <w:rFonts w:ascii="Times New Roman"/>
          <w:b w:val="false"/>
          <w:i w:val="false"/>
          <w:color w:val="000000"/>
          <w:sz w:val="28"/>
        </w:rPr>
        <w:t>
    рұқсат қағазы) қашан, қай жерде және кім
</w:t>
      </w:r>
      <w:r>
        <w:br/>
      </w:r>
      <w:r>
        <w:rPr>
          <w:rFonts w:ascii="Times New Roman"/>
          <w:b w:val="false"/>
          <w:i w:val="false"/>
          <w:color w:val="000000"/>
          <w:sz w:val="28"/>
        </w:rPr>
        <w:t>
    берді 
</w:t>
      </w:r>
      <w:r>
        <w:br/>
      </w:r>
      <w:r>
        <w:rPr>
          <w:rFonts w:ascii="Times New Roman"/>
          <w:b w:val="false"/>
          <w:i w:val="false"/>
          <w:color w:val="000000"/>
          <w:sz w:val="28"/>
        </w:rPr>
        <w:t>
11. Бұрын басқа елдердің азаматтығында болсаңыз, қай
</w:t>
      </w:r>
      <w:r>
        <w:br/>
      </w:r>
      <w:r>
        <w:rPr>
          <w:rFonts w:ascii="Times New Roman"/>
          <w:b w:val="false"/>
          <w:i w:val="false"/>
          <w:color w:val="000000"/>
          <w:sz w:val="28"/>
        </w:rPr>
        <w:t>
    жерде, қашан және неге ол азаматтықты
</w:t>
      </w:r>
      <w:r>
        <w:br/>
      </w:r>
      <w:r>
        <w:rPr>
          <w:rFonts w:ascii="Times New Roman"/>
          <w:b w:val="false"/>
          <w:i w:val="false"/>
          <w:color w:val="000000"/>
          <w:sz w:val="28"/>
        </w:rPr>
        <w:t>
    қабылдадыңыз, егер ол азаматтықтан 
</w:t>
      </w:r>
      <w:r>
        <w:br/>
      </w:r>
      <w:r>
        <w:rPr>
          <w:rFonts w:ascii="Times New Roman"/>
          <w:b w:val="false"/>
          <w:i w:val="false"/>
          <w:color w:val="000000"/>
          <w:sz w:val="28"/>
        </w:rPr>
        <w:t>
    шықсаңыз, не себепті шықтыңыз
</w:t>
      </w:r>
      <w:r>
        <w:br/>
      </w:r>
      <w:r>
        <w:rPr>
          <w:rFonts w:ascii="Times New Roman"/>
          <w:b w:val="false"/>
          <w:i w:val="false"/>
          <w:color w:val="000000"/>
          <w:sz w:val="28"/>
        </w:rPr>
        <w:t>
12. Бұған дейін Қазақстан Республикасы 
</w:t>
      </w:r>
      <w:r>
        <w:br/>
      </w:r>
      <w:r>
        <w:rPr>
          <w:rFonts w:ascii="Times New Roman"/>
          <w:b w:val="false"/>
          <w:i w:val="false"/>
          <w:color w:val="000000"/>
          <w:sz w:val="28"/>
        </w:rPr>
        <w:t>
    азаматтығын қабылдау туралы өтініш
</w:t>
      </w:r>
      <w:r>
        <w:br/>
      </w:r>
      <w:r>
        <w:rPr>
          <w:rFonts w:ascii="Times New Roman"/>
          <w:b w:val="false"/>
          <w:i w:val="false"/>
          <w:color w:val="000000"/>
          <w:sz w:val="28"/>
        </w:rPr>
        <w:t>
    жасасаңыз, қашан, қай жерде қандай шешім
</w:t>
      </w:r>
      <w:r>
        <w:br/>
      </w:r>
      <w:r>
        <w:rPr>
          <w:rFonts w:ascii="Times New Roman"/>
          <w:b w:val="false"/>
          <w:i w:val="false"/>
          <w:color w:val="000000"/>
          <w:sz w:val="28"/>
        </w:rPr>
        <w:t>
    қабылданды
</w:t>
      </w:r>
      <w:r>
        <w:br/>
      </w:r>
      <w:r>
        <w:rPr>
          <w:rFonts w:ascii="Times New Roman"/>
          <w:b w:val="false"/>
          <w:i w:val="false"/>
          <w:color w:val="000000"/>
          <w:sz w:val="28"/>
        </w:rPr>
        <w:t>
13. Шетелде тұрдыңыз ба, қашан және қандай
</w:t>
      </w:r>
      <w:r>
        <w:br/>
      </w:r>
      <w:r>
        <w:rPr>
          <w:rFonts w:ascii="Times New Roman"/>
          <w:b w:val="false"/>
          <w:i w:val="false"/>
          <w:color w:val="000000"/>
          <w:sz w:val="28"/>
        </w:rPr>
        <w:t>
    мақсатпен Қазақстан Республикасына
</w:t>
      </w:r>
      <w:r>
        <w:br/>
      </w:r>
      <w:r>
        <w:rPr>
          <w:rFonts w:ascii="Times New Roman"/>
          <w:b w:val="false"/>
          <w:i w:val="false"/>
          <w:color w:val="000000"/>
          <w:sz w:val="28"/>
        </w:rPr>
        <w:t>
    келдіңіз
</w:t>
      </w:r>
      <w:r>
        <w:br/>
      </w:r>
      <w:r>
        <w:rPr>
          <w:rFonts w:ascii="Times New Roman"/>
          <w:b w:val="false"/>
          <w:i w:val="false"/>
          <w:color w:val="000000"/>
          <w:sz w:val="28"/>
        </w:rPr>
        <w:t>
14. Қазақстан Республикасы келгенге дейін сот 
</w:t>
      </w:r>
      <w:r>
        <w:br/>
      </w:r>
      <w:r>
        <w:rPr>
          <w:rFonts w:ascii="Times New Roman"/>
          <w:b w:val="false"/>
          <w:i w:val="false"/>
          <w:color w:val="000000"/>
          <w:sz w:val="28"/>
        </w:rPr>
        <w:t>
    арқылы қылмыстық жауапкершілікте 
</w:t>
      </w:r>
      <w:r>
        <w:br/>
      </w:r>
      <w:r>
        <w:rPr>
          <w:rFonts w:ascii="Times New Roman"/>
          <w:b w:val="false"/>
          <w:i w:val="false"/>
          <w:color w:val="000000"/>
          <w:sz w:val="28"/>
        </w:rPr>
        <w:t>
    болсаңыз, қашан, қайда, не үшін 
</w:t>
      </w:r>
      <w:r>
        <w:br/>
      </w:r>
      <w:r>
        <w:rPr>
          <w:rFonts w:ascii="Times New Roman"/>
          <w:b w:val="false"/>
          <w:i w:val="false"/>
          <w:color w:val="000000"/>
          <w:sz w:val="28"/>
        </w:rPr>
        <w:t>
15. Шетелде әскери, мемлекеттік 
</w:t>
      </w:r>
      <w:r>
        <w:br/>
      </w:r>
      <w:r>
        <w:rPr>
          <w:rFonts w:ascii="Times New Roman"/>
          <w:b w:val="false"/>
          <w:i w:val="false"/>
          <w:color w:val="000000"/>
          <w:sz w:val="28"/>
        </w:rPr>
        <w:t>
    қауіпсіздік, полиция , әділет, тағы басқа
</w:t>
      </w:r>
      <w:r>
        <w:br/>
      </w:r>
      <w:r>
        <w:rPr>
          <w:rFonts w:ascii="Times New Roman"/>
          <w:b w:val="false"/>
          <w:i w:val="false"/>
          <w:color w:val="000000"/>
          <w:sz w:val="28"/>
        </w:rPr>
        <w:t>
    мемлекеттік басқару органдарда қызмет 
</w:t>
      </w:r>
      <w:r>
        <w:br/>
      </w:r>
      <w:r>
        <w:rPr>
          <w:rFonts w:ascii="Times New Roman"/>
          <w:b w:val="false"/>
          <w:i w:val="false"/>
          <w:color w:val="000000"/>
          <w:sz w:val="28"/>
        </w:rPr>
        <w:t>
    атқардыңыз ба
</w:t>
      </w:r>
      <w:r>
        <w:br/>
      </w:r>
      <w:r>
        <w:rPr>
          <w:rFonts w:ascii="Times New Roman"/>
          <w:b w:val="false"/>
          <w:i w:val="false"/>
          <w:color w:val="000000"/>
          <w:sz w:val="28"/>
        </w:rPr>
        <w:t>
16. Қазақстан Республикасына келгеннен кейін
</w:t>
      </w:r>
      <w:r>
        <w:br/>
      </w:r>
      <w:r>
        <w:rPr>
          <w:rFonts w:ascii="Times New Roman"/>
          <w:b w:val="false"/>
          <w:i w:val="false"/>
          <w:color w:val="000000"/>
          <w:sz w:val="28"/>
        </w:rPr>
        <w:t>
    сот арқылы қылмыстық және азаматтық
</w:t>
      </w:r>
      <w:r>
        <w:br/>
      </w:r>
      <w:r>
        <w:rPr>
          <w:rFonts w:ascii="Times New Roman"/>
          <w:b w:val="false"/>
          <w:i w:val="false"/>
          <w:color w:val="000000"/>
          <w:sz w:val="28"/>
        </w:rPr>
        <w:t>
    жауапкершілікте болсаңыз, қашан, кім
</w:t>
      </w:r>
      <w:r>
        <w:br/>
      </w:r>
      <w:r>
        <w:rPr>
          <w:rFonts w:ascii="Times New Roman"/>
          <w:b w:val="false"/>
          <w:i w:val="false"/>
          <w:color w:val="000000"/>
          <w:sz w:val="28"/>
        </w:rPr>
        <w:t>
    жауапқа тарты
</w:t>
      </w:r>
      <w:r>
        <w:br/>
      </w:r>
      <w:r>
        <w:rPr>
          <w:rFonts w:ascii="Times New Roman"/>
          <w:b w:val="false"/>
          <w:i w:val="false"/>
          <w:color w:val="000000"/>
          <w:sz w:val="28"/>
        </w:rPr>
        <w:t>
17. Қазақстан Республикасында атқаратын
</w:t>
      </w:r>
      <w:r>
        <w:br/>
      </w:r>
      <w:r>
        <w:rPr>
          <w:rFonts w:ascii="Times New Roman"/>
          <w:b w:val="false"/>
          <w:i w:val="false"/>
          <w:color w:val="000000"/>
          <w:sz w:val="28"/>
        </w:rPr>
        <w:t>
    қызметі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Айы және жылы    !Мекемесі, ұйымы, кәсіпорны,! Мекеменің, ұйымдардың
</w:t>
      </w:r>
      <w:r>
        <w:br/>
      </w:r>
      <w:r>
        <w:rPr>
          <w:rFonts w:ascii="Times New Roman"/>
          <w:b w:val="false"/>
          <w:i w:val="false"/>
          <w:color w:val="000000"/>
          <w:sz w:val="28"/>
        </w:rPr>
        <w:t>
                 !   атқаратын қызметі       !       мекен-жайы
</w:t>
      </w:r>
      <w:r>
        <w:br/>
      </w:r>
      <w:r>
        <w:rPr>
          <w:rFonts w:ascii="Times New Roman"/>
          <w:b w:val="false"/>
          <w:i w:val="false"/>
          <w:color w:val="000000"/>
          <w:sz w:val="28"/>
        </w:rPr>
        <w:t>
_________________!                           !
</w:t>
      </w:r>
      <w:r>
        <w:br/>
      </w:r>
      <w:r>
        <w:rPr>
          <w:rFonts w:ascii="Times New Roman"/>
          <w:b w:val="false"/>
          <w:i w:val="false"/>
          <w:color w:val="000000"/>
          <w:sz w:val="28"/>
        </w:rPr>
        <w:t>
келген !шыққан   !                           !
</w:t>
      </w:r>
      <w:r>
        <w:br/>
      </w:r>
      <w:r>
        <w:rPr>
          <w:rFonts w:ascii="Times New Roman"/>
          <w:b w:val="false"/>
          <w:i w:val="false"/>
          <w:color w:val="000000"/>
          <w:sz w:val="28"/>
        </w:rPr>
        <w:t>
уақыты.!уақытының!                           !
</w:t>
      </w:r>
      <w:r>
        <w:br/>
      </w:r>
      <w:r>
        <w:rPr>
          <w:rFonts w:ascii="Times New Roman"/>
          <w:b w:val="false"/>
          <w:i w:val="false"/>
          <w:color w:val="000000"/>
          <w:sz w:val="28"/>
        </w:rPr>
        <w:t>
ның    !         !                           !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18. Сіздің жақын туыстарыңыз
</w:t>
      </w:r>
      <w:r>
        <w:br/>
      </w:r>
      <w:r>
        <w:rPr>
          <w:rFonts w:ascii="Times New Roman"/>
          <w:b w:val="false"/>
          <w:i w:val="false"/>
          <w:color w:val="000000"/>
          <w:sz w:val="28"/>
        </w:rPr>
        <w:t>
    (жұбайыңыз, зайыбыңыз,
</w:t>
      </w:r>
      <w:r>
        <w:br/>
      </w:r>
      <w:r>
        <w:rPr>
          <w:rFonts w:ascii="Times New Roman"/>
          <w:b w:val="false"/>
          <w:i w:val="false"/>
          <w:color w:val="000000"/>
          <w:sz w:val="28"/>
        </w:rPr>
        <w:t>
    әке-шешеңіз, аға-іні, 
</w:t>
      </w:r>
      <w:r>
        <w:br/>
      </w:r>
      <w:r>
        <w:rPr>
          <w:rFonts w:ascii="Times New Roman"/>
          <w:b w:val="false"/>
          <w:i w:val="false"/>
          <w:color w:val="000000"/>
          <w:sz w:val="28"/>
        </w:rPr>
        <w:t>
    апа-қарындастарыңыз)
</w:t>
      </w:r>
      <w:r>
        <w:br/>
      </w:r>
      <w:r>
        <w:rPr>
          <w:rFonts w:ascii="Times New Roman"/>
          <w:b w:val="false"/>
          <w:i w:val="false"/>
          <w:color w:val="000000"/>
          <w:sz w:val="28"/>
        </w:rPr>
        <w:t>
    Бұл тармақта Қазақстан
</w:t>
      </w:r>
      <w:r>
        <w:br/>
      </w:r>
      <w:r>
        <w:rPr>
          <w:rFonts w:ascii="Times New Roman"/>
          <w:b w:val="false"/>
          <w:i w:val="false"/>
          <w:color w:val="000000"/>
          <w:sz w:val="28"/>
        </w:rPr>
        <w:t>
    Республикасында және 
</w:t>
      </w:r>
      <w:r>
        <w:br/>
      </w:r>
      <w:r>
        <w:rPr>
          <w:rFonts w:ascii="Times New Roman"/>
          <w:b w:val="false"/>
          <w:i w:val="false"/>
          <w:color w:val="000000"/>
          <w:sz w:val="28"/>
        </w:rPr>
        <w:t>
    шетелдерде тұратын барлық
</w:t>
      </w:r>
      <w:r>
        <w:br/>
      </w:r>
      <w:r>
        <w:rPr>
          <w:rFonts w:ascii="Times New Roman"/>
          <w:b w:val="false"/>
          <w:i w:val="false"/>
          <w:color w:val="000000"/>
          <w:sz w:val="28"/>
        </w:rPr>
        <w:t>
    туыстарыңыз көрсетілуі керек.
</w:t>
      </w:r>
      <w:r>
        <w:br/>
      </w:r>
      <w:r>
        <w:rPr>
          <w:rFonts w:ascii="Times New Roman"/>
          <w:b w:val="false"/>
          <w:i w:val="false"/>
          <w:color w:val="000000"/>
          <w:sz w:val="28"/>
        </w:rPr>
        <w:t>
    Оның некеге тұрғанға дейінгі
</w:t>
      </w:r>
      <w:r>
        <w:br/>
      </w:r>
      <w:r>
        <w:rPr>
          <w:rFonts w:ascii="Times New Roman"/>
          <w:b w:val="false"/>
          <w:i w:val="false"/>
          <w:color w:val="000000"/>
          <w:sz w:val="28"/>
        </w:rPr>
        <w:t>
    тегі көрсетіледі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Туыстық қатысы ! Аты-жөні, тегі !  Туылған !Жұмыс орны  !Келген 
</w:t>
      </w:r>
      <w:r>
        <w:br/>
      </w:r>
      <w:r>
        <w:rPr>
          <w:rFonts w:ascii="Times New Roman"/>
          <w:b w:val="false"/>
          <w:i w:val="false"/>
          <w:color w:val="000000"/>
          <w:sz w:val="28"/>
        </w:rPr>
        <w:t>
               !                !жері және !және қызметі!елі мен 
</w:t>
      </w:r>
      <w:r>
        <w:br/>
      </w:r>
      <w:r>
        <w:rPr>
          <w:rFonts w:ascii="Times New Roman"/>
          <w:b w:val="false"/>
          <w:i w:val="false"/>
          <w:color w:val="000000"/>
          <w:sz w:val="28"/>
        </w:rPr>
        <w:t>
               !                !   жылы   !            !тұрақты
</w:t>
      </w:r>
      <w:r>
        <w:br/>
      </w:r>
      <w:r>
        <w:rPr>
          <w:rFonts w:ascii="Times New Roman"/>
          <w:b w:val="false"/>
          <w:i w:val="false"/>
          <w:color w:val="000000"/>
          <w:sz w:val="28"/>
        </w:rPr>
        <w:t>
               !                !          !            !мекен-жайы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19. Менімен бірге кәмелетке толмаған мына балаларымды Қазақстан 
</w:t>
      </w:r>
      <w:r>
        <w:br/>
      </w:r>
      <w:r>
        <w:rPr>
          <w:rFonts w:ascii="Times New Roman"/>
          <w:b w:val="false"/>
          <w:i w:val="false"/>
          <w:color w:val="000000"/>
          <w:sz w:val="28"/>
        </w:rPr>
        <w:t>
    Республикасының азаматтығына қабылдауыңызды өтінемін ____________________________________________________________________
</w:t>
      </w:r>
      <w:r>
        <w:br/>
      </w:r>
      <w:r>
        <w:rPr>
          <w:rFonts w:ascii="Times New Roman"/>
          <w:b w:val="false"/>
          <w:i w:val="false"/>
          <w:color w:val="000000"/>
          <w:sz w:val="28"/>
        </w:rPr>
        <w:t>
N !Аты-жөні, тегі !  Туылған айы,  !   Туылған жері    !   Ескерту
</w:t>
      </w:r>
      <w:r>
        <w:br/>
      </w:r>
      <w:r>
        <w:rPr>
          <w:rFonts w:ascii="Times New Roman"/>
          <w:b w:val="false"/>
          <w:i w:val="false"/>
          <w:color w:val="000000"/>
          <w:sz w:val="28"/>
        </w:rPr>
        <w:t>
р/р!               !    және жылы   !                   !   ___!_______________!________________!___________________!___________
</w:t>
      </w:r>
      <w:r>
        <w:br/>
      </w:r>
      <w:r>
        <w:rPr>
          <w:rFonts w:ascii="Times New Roman"/>
          <w:b w:val="false"/>
          <w:i w:val="false"/>
          <w:color w:val="000000"/>
          <w:sz w:val="28"/>
        </w:rPr>
        <w:t>
20. Тұрақты мекен-жайы, телефон нөмірі
</w:t>
      </w:r>
    </w:p>
    <w:p>
      <w:pPr>
        <w:spacing w:after="0"/>
        <w:ind w:left="0"/>
        <w:jc w:val="both"/>
      </w:pPr>
      <w:r>
        <w:rPr>
          <w:rFonts w:ascii="Times New Roman"/>
          <w:b w:val="false"/>
          <w:i w:val="false"/>
          <w:color w:val="000000"/>
          <w:sz w:val="28"/>
        </w:rPr>
        <w:t>
"____"____________199__ж.                ________________________
</w:t>
      </w:r>
      <w:r>
        <w:br/>
      </w:r>
      <w:r>
        <w:rPr>
          <w:rFonts w:ascii="Times New Roman"/>
          <w:b w:val="false"/>
          <w:i w:val="false"/>
          <w:color w:val="000000"/>
          <w:sz w:val="28"/>
        </w:rPr>
        <w:t>
   толтырған күні                                 қолы
</w:t>
      </w:r>
      <w:r>
        <w:br/>
      </w:r>
      <w:r>
        <w:rPr>
          <w:rFonts w:ascii="Times New Roman"/>
          <w:b w:val="false"/>
          <w:i w:val="false"/>
          <w:color w:val="000000"/>
          <w:sz w:val="28"/>
        </w:rPr>
        <w:t>
Анкета-арызда көрсетілген құжаттардың дұрыстығын тексеріп, қабылдап 
</w:t>
      </w:r>
      <w:r>
        <w:br/>
      </w:r>
      <w:r>
        <w:rPr>
          <w:rFonts w:ascii="Times New Roman"/>
          <w:b w:val="false"/>
          <w:i w:val="false"/>
          <w:color w:val="000000"/>
          <w:sz w:val="28"/>
        </w:rPr>
        <w:t>
алынғандығы туралы ішкі істер бөлімі қызметкерінің қолы, қызметі
</w:t>
      </w:r>
      <w:r>
        <w:br/>
      </w:r>
      <w:r>
        <w:rPr>
          <w:rFonts w:ascii="Times New Roman"/>
          <w:b w:val="false"/>
          <w:i w:val="false"/>
          <w:color w:val="000000"/>
          <w:sz w:val="28"/>
        </w:rPr>
        <w:t>
мен тегі___________________________________________________________
</w:t>
      </w:r>
      <w:r>
        <w:br/>
      </w:r>
      <w:r>
        <w:rPr>
          <w:rFonts w:ascii="Times New Roman"/>
          <w:b w:val="false"/>
          <w:i w:val="false"/>
          <w:color w:val="000000"/>
          <w:sz w:val="28"/>
        </w:rPr>
        <w:t>
                             лауазымы, аты-жөні
</w:t>
      </w:r>
      <w:r>
        <w:br/>
      </w:r>
      <w:r>
        <w:rPr>
          <w:rFonts w:ascii="Times New Roman"/>
          <w:b w:val="false"/>
          <w:i w:val="false"/>
          <w:color w:val="000000"/>
          <w:sz w:val="28"/>
        </w:rPr>
        <w:t>
"___"_____________________199__ж.
</w:t>
      </w:r>
      <w:r>
        <w:br/>
      </w:r>
      <w:r>
        <w:rPr>
          <w:rFonts w:ascii="Times New Roman"/>
          <w:b w:val="false"/>
          <w:i w:val="false"/>
          <w:color w:val="000000"/>
          <w:sz w:val="28"/>
        </w:rPr>
        <w:t>
Құжаттың қабылданған күні     
</w:t>
      </w:r>
    </w:p>
    <w:p>
      <w:pPr>
        <w:spacing w:after="0"/>
        <w:ind w:left="0"/>
        <w:jc w:val="both"/>
      </w:pPr>
      <w:r>
        <w:rPr>
          <w:rFonts w:ascii="Times New Roman"/>
          <w:b w:val="false"/>
          <w:i w:val="false"/>
          <w:color w:val="000000"/>
          <w:sz w:val="28"/>
        </w:rPr>
        <w:t>
                                                        N 12 форма
</w:t>
      </w:r>
    </w:p>
    <w:p>
      <w:pPr>
        <w:spacing w:after="0"/>
        <w:ind w:left="0"/>
        <w:jc w:val="both"/>
      </w:pPr>
      <w:r>
        <w:rPr>
          <w:rFonts w:ascii="Times New Roman"/>
          <w:b w:val="false"/>
          <w:i w:val="false"/>
          <w:color w:val="000000"/>
          <w:sz w:val="28"/>
        </w:rPr>
        <w:t>
_____________________ облыстық
</w:t>
      </w:r>
      <w:r>
        <w:br/>
      </w:r>
      <w:r>
        <w:rPr>
          <w:rFonts w:ascii="Times New Roman"/>
          <w:b w:val="false"/>
          <w:i w:val="false"/>
          <w:color w:val="000000"/>
          <w:sz w:val="28"/>
        </w:rPr>
        <w:t>
(Алматы, Ақмола ққ.)                      Репатриант отбасының
</w:t>
      </w:r>
      <w:r>
        <w:br/>
      </w:r>
      <w:r>
        <w:rPr>
          <w:rFonts w:ascii="Times New Roman"/>
          <w:b w:val="false"/>
          <w:i w:val="false"/>
          <w:color w:val="000000"/>
          <w:sz w:val="28"/>
        </w:rPr>
        <w:t>
Көші-қон және демография басқармасы     Тіркелу карточкасының N ___
</w:t>
      </w:r>
      <w:r>
        <w:br/>
      </w:r>
      <w:r>
        <w:rPr>
          <w:rFonts w:ascii="Times New Roman"/>
          <w:b w:val="false"/>
          <w:i w:val="false"/>
          <w:color w:val="000000"/>
          <w:sz w:val="28"/>
        </w:rPr>
        <w:t>
Толтырылған күні ______________
</w:t>
      </w:r>
      <w:r>
        <w:br/>
      </w:r>
      <w:r>
        <w:rPr>
          <w:rFonts w:ascii="Times New Roman"/>
          <w:b w:val="false"/>
          <w:i w:val="false"/>
          <w:color w:val="000000"/>
          <w:sz w:val="28"/>
        </w:rPr>
        <w:t>
_______________________________
</w:t>
      </w:r>
      <w:r>
        <w:br/>
      </w:r>
      <w:r>
        <w:rPr>
          <w:rFonts w:ascii="Times New Roman"/>
          <w:b w:val="false"/>
          <w:i w:val="false"/>
          <w:color w:val="000000"/>
          <w:sz w:val="28"/>
        </w:rPr>
        <w:t>
  (Тіркеушінің Ф.А.Ә.)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!Өтініш иесінің!Өтініш    !Ұсынылған      !Жынысы!Туған!Азамат.
</w:t>
      </w:r>
      <w:r>
        <w:br/>
      </w:r>
      <w:r>
        <w:rPr>
          <w:rFonts w:ascii="Times New Roman"/>
          <w:b w:val="false"/>
          <w:i w:val="false"/>
          <w:color w:val="000000"/>
          <w:sz w:val="28"/>
        </w:rPr>
        <w:t>
п/п!және оның     !жасаушымен!құжаттары      !      !жылы !тығы
</w:t>
      </w:r>
      <w:r>
        <w:br/>
      </w:r>
      <w:r>
        <w:rPr>
          <w:rFonts w:ascii="Times New Roman"/>
          <w:b w:val="false"/>
          <w:i w:val="false"/>
          <w:color w:val="000000"/>
          <w:sz w:val="28"/>
        </w:rPr>
        <w:t>
   !отбасы        !туыстық   !(төлқұжат және !      !     !
</w:t>
      </w:r>
      <w:r>
        <w:br/>
      </w:r>
      <w:r>
        <w:rPr>
          <w:rFonts w:ascii="Times New Roman"/>
          <w:b w:val="false"/>
          <w:i w:val="false"/>
          <w:color w:val="000000"/>
          <w:sz w:val="28"/>
        </w:rPr>
        <w:t>
   !мүшелерінің   !жақындығы !басқа құжатының!      !     !
</w:t>
      </w:r>
      <w:r>
        <w:br/>
      </w:r>
      <w:r>
        <w:rPr>
          <w:rFonts w:ascii="Times New Roman"/>
          <w:b w:val="false"/>
          <w:i w:val="false"/>
          <w:color w:val="000000"/>
          <w:sz w:val="28"/>
        </w:rPr>
        <w:t>
   !фамилиясы, аты!          !номері,сериясы,!      !     !
</w:t>
      </w:r>
      <w:r>
        <w:br/>
      </w:r>
      <w:r>
        <w:rPr>
          <w:rFonts w:ascii="Times New Roman"/>
          <w:b w:val="false"/>
          <w:i w:val="false"/>
          <w:color w:val="000000"/>
          <w:sz w:val="28"/>
        </w:rPr>
        <w:t>
   !әкесінің аты  !          !кім және қашан !      !     !
</w:t>
      </w:r>
      <w:r>
        <w:br/>
      </w:r>
      <w:r>
        <w:rPr>
          <w:rFonts w:ascii="Times New Roman"/>
          <w:b w:val="false"/>
          <w:i w:val="false"/>
          <w:color w:val="000000"/>
          <w:sz w:val="28"/>
        </w:rPr>
        <w:t>
   !              !          !берген         !      !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Ұлты!Білімі!ҚР-ына  !ҚР-ына көшкенге  !Кейін келген отбасы
</w:t>
      </w:r>
      <w:r>
        <w:br/>
      </w:r>
      <w:r>
        <w:rPr>
          <w:rFonts w:ascii="Times New Roman"/>
          <w:b w:val="false"/>
          <w:i w:val="false"/>
          <w:color w:val="000000"/>
          <w:sz w:val="28"/>
        </w:rPr>
        <w:t>
    !      !көшерден!дейінгі күн      !мүшелерін тіркелген 
</w:t>
      </w:r>
      <w:r>
        <w:br/>
      </w:r>
      <w:r>
        <w:rPr>
          <w:rFonts w:ascii="Times New Roman"/>
          <w:b w:val="false"/>
          <w:i w:val="false"/>
          <w:color w:val="000000"/>
          <w:sz w:val="28"/>
        </w:rPr>
        <w:t>
    !      !кәсібі, !көріс қаражатының!күн
</w:t>
      </w:r>
      <w:r>
        <w:br/>
      </w:r>
      <w:r>
        <w:rPr>
          <w:rFonts w:ascii="Times New Roman"/>
          <w:b w:val="false"/>
          <w:i w:val="false"/>
          <w:color w:val="000000"/>
          <w:sz w:val="28"/>
        </w:rPr>
        <w:t>
    !      !лауазымы!көздері          !
</w:t>
      </w:r>
      <w:r>
        <w:br/>
      </w:r>
      <w:r>
        <w:rPr>
          <w:rFonts w:ascii="Times New Roman"/>
          <w:b w:val="false"/>
          <w:i w:val="false"/>
          <w:color w:val="000000"/>
          <w:sz w:val="28"/>
        </w:rPr>
        <w:t>
    !      !немесе  !                 !
</w:t>
      </w:r>
      <w:r>
        <w:br/>
      </w:r>
      <w:r>
        <w:rPr>
          <w:rFonts w:ascii="Times New Roman"/>
          <w:b w:val="false"/>
          <w:i w:val="false"/>
          <w:color w:val="000000"/>
          <w:sz w:val="28"/>
        </w:rPr>
        <w:t>
    !      !атқарған!                 ! 
</w:t>
      </w:r>
      <w:r>
        <w:br/>
      </w:r>
      <w:r>
        <w:rPr>
          <w:rFonts w:ascii="Times New Roman"/>
          <w:b w:val="false"/>
          <w:i w:val="false"/>
          <w:color w:val="000000"/>
          <w:sz w:val="28"/>
        </w:rPr>
        <w:t>
    !      !жұмысы  !                 !   
</w:t>
      </w:r>
      <w:r>
        <w:br/>
      </w:r>
      <w:r>
        <w:rPr>
          <w:rFonts w:ascii="Times New Roman"/>
          <w:b w:val="false"/>
          <w:i w:val="false"/>
          <w:color w:val="000000"/>
          <w:sz w:val="28"/>
        </w:rPr>
        <w:t>
____!______!________!_________________!____________________
</w:t>
      </w:r>
    </w:p>
    <w:p>
      <w:pPr>
        <w:spacing w:after="0"/>
        <w:ind w:left="0"/>
        <w:jc w:val="both"/>
      </w:pPr>
      <w:r>
        <w:rPr>
          <w:rFonts w:ascii="Times New Roman"/>
          <w:b w:val="false"/>
          <w:i w:val="false"/>
          <w:color w:val="000000"/>
          <w:sz w:val="28"/>
        </w:rPr>
        <w:t>
Бұрынғы тұрған жерінде отбасының _______ адамы қалды
</w:t>
      </w:r>
      <w:r>
        <w:br/>
      </w:r>
      <w:r>
        <w:rPr>
          <w:rFonts w:ascii="Times New Roman"/>
          <w:b w:val="false"/>
          <w:i w:val="false"/>
          <w:color w:val="000000"/>
          <w:sz w:val="28"/>
        </w:rPr>
        <w:t>
Тіркелгенге шейін мына мекен-жайда тұрақты тұрып келді_____________
</w:t>
      </w:r>
      <w:r>
        <w:br/>
      </w:r>
      <w:r>
        <w:rPr>
          <w:rFonts w:ascii="Times New Roman"/>
          <w:b w:val="false"/>
          <w:i w:val="false"/>
          <w:color w:val="000000"/>
          <w:sz w:val="28"/>
        </w:rPr>
        <w:t>
                                                (елі, облысы, ауданы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көшесі, үй номері және пәтері)
</w:t>
      </w:r>
      <w:r>
        <w:br/>
      </w:r>
      <w:r>
        <w:rPr>
          <w:rFonts w:ascii="Times New Roman"/>
          <w:b w:val="false"/>
          <w:i w:val="false"/>
          <w:color w:val="000000"/>
          <w:sz w:val="28"/>
        </w:rPr>
        <w:t>
Уақытша мына мекен-жайға орналастырылды_____________________________
</w:t>
      </w:r>
      <w:r>
        <w:br/>
      </w:r>
      <w:r>
        <w:rPr>
          <w:rFonts w:ascii="Times New Roman"/>
          <w:b w:val="false"/>
          <w:i w:val="false"/>
          <w:color w:val="000000"/>
          <w:sz w:val="28"/>
        </w:rPr>
        <w:t>
                                       (бейімделу пункті, қонақүй,
</w:t>
      </w:r>
      <w:r>
        <w:br/>
      </w:r>
      <w:r>
        <w:rPr>
          <w:rFonts w:ascii="Times New Roman"/>
          <w:b w:val="false"/>
          <w:i w:val="false"/>
          <w:color w:val="000000"/>
          <w:sz w:val="28"/>
        </w:rPr>
        <w:t>
____________________________________________________________________                жатақхана, туысқандарының үйі және т.б.)
</w:t>
      </w:r>
    </w:p>
    <w:p>
      <w:pPr>
        <w:spacing w:after="0"/>
        <w:ind w:left="0"/>
        <w:jc w:val="both"/>
      </w:pPr>
      <w:r>
        <w:rPr>
          <w:rFonts w:ascii="Times New Roman"/>
          <w:b w:val="false"/>
          <w:i w:val="false"/>
          <w:color w:val="000000"/>
          <w:sz w:val="28"/>
        </w:rPr>
        <w:t>
               Тіркеу карточкасының екінші беті
</w:t>
      </w:r>
    </w:p>
    <w:p>
      <w:pPr>
        <w:spacing w:after="0"/>
        <w:ind w:left="0"/>
        <w:jc w:val="both"/>
      </w:pPr>
      <w:r>
        <w:rPr>
          <w:rFonts w:ascii="Times New Roman"/>
          <w:b w:val="false"/>
          <w:i w:val="false"/>
          <w:color w:val="000000"/>
          <w:sz w:val="28"/>
        </w:rPr>
        <w:t>
Балалардың медициналық тексеруден өткені және егулер жасалғаны туралы белгілер_____________________________________________________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Көші-қон және демография басқармасы берген көші-қон билеттері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Билет !Берілген!Билеті берген көші-қон    ! Кімге !Алушының қолы
</w:t>
      </w:r>
      <w:r>
        <w:br/>
      </w:r>
      <w:r>
        <w:rPr>
          <w:rFonts w:ascii="Times New Roman"/>
          <w:b w:val="false"/>
          <w:i w:val="false"/>
          <w:color w:val="000000"/>
          <w:sz w:val="28"/>
        </w:rPr>
        <w:t>
  N   !  күні  !және демография басқармасы!берілді!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Төленген төлемдер: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Төлемдердің аты!Жалпы сомасы!Төлем құжатының аты!Берілген күні
</w:t>
      </w:r>
      <w:r>
        <w:br/>
      </w:r>
      <w:r>
        <w:rPr>
          <w:rFonts w:ascii="Times New Roman"/>
          <w:b w:val="false"/>
          <w:i w:val="false"/>
          <w:color w:val="000000"/>
          <w:sz w:val="28"/>
        </w:rPr>
        <w:t>
               !            !     мен номері    !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Жаңа жұмыс орнына және жұмысқа жолдама беру туралы белгілер:
</w:t>
      </w:r>
      <w:r>
        <w:br/>
      </w:r>
      <w:r>
        <w:rPr>
          <w:rFonts w:ascii="Times New Roman"/>
          <w:b w:val="false"/>
          <w:i w:val="false"/>
          <w:color w:val="000000"/>
          <w:sz w:val="28"/>
        </w:rPr>
        <w:t>
1) жолдама берілді: күні ________________ номері _________________
</w:t>
      </w:r>
      <w:r>
        <w:br/>
      </w:r>
      <w:r>
        <w:rPr>
          <w:rFonts w:ascii="Times New Roman"/>
          <w:b w:val="false"/>
          <w:i w:val="false"/>
          <w:color w:val="000000"/>
          <w:sz w:val="28"/>
        </w:rPr>
        <w:t>
2) жолдама бойынша көшеді: күні 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(республика, облыс, елді мекен)     
</w:t>
      </w:r>
    </w:p>
    <w:p>
      <w:pPr>
        <w:spacing w:after="0"/>
        <w:ind w:left="0"/>
        <w:jc w:val="both"/>
      </w:pPr>
      <w:r>
        <w:rPr>
          <w:rFonts w:ascii="Times New Roman"/>
          <w:b w:val="false"/>
          <w:i w:val="false"/>
          <w:color w:val="000000"/>
          <w:sz w:val="28"/>
        </w:rPr>
        <w:t>
                      Есептен шығу туралы белгілер:     
</w:t>
      </w:r>
    </w:p>
    <w:p>
      <w:pPr>
        <w:spacing w:after="0"/>
        <w:ind w:left="0"/>
        <w:jc w:val="both"/>
      </w:pPr>
      <w:r>
        <w:rPr>
          <w:rFonts w:ascii="Times New Roman"/>
          <w:b w:val="false"/>
          <w:i w:val="false"/>
          <w:color w:val="000000"/>
          <w:sz w:val="28"/>
        </w:rPr>
        <w:t>
     Ф.А.Ә. _____________________ Ф.А.Ә. _________________________
</w:t>
      </w:r>
      <w:r>
        <w:br/>
      </w:r>
      <w:r>
        <w:rPr>
          <w:rFonts w:ascii="Times New Roman"/>
          <w:b w:val="false"/>
          <w:i w:val="false"/>
          <w:color w:val="000000"/>
          <w:sz w:val="28"/>
        </w:rPr>
        <w:t>
     _________________ көшіп кетті    _________________ көшіп кетті
</w:t>
      </w:r>
      <w:r>
        <w:br/>
      </w:r>
      <w:r>
        <w:rPr>
          <w:rFonts w:ascii="Times New Roman"/>
          <w:b w:val="false"/>
          <w:i w:val="false"/>
          <w:color w:val="000000"/>
          <w:sz w:val="28"/>
        </w:rPr>
        <w:t>
     Көшіп келгенін растау ________ көшіп келгенін растау _________
</w:t>
      </w:r>
      <w:r>
        <w:br/>
      </w:r>
      <w:r>
        <w:rPr>
          <w:rFonts w:ascii="Times New Roman"/>
          <w:b w:val="false"/>
          <w:i w:val="false"/>
          <w:color w:val="000000"/>
          <w:sz w:val="28"/>
        </w:rPr>
        <w:t>
                            (күні)                         (күні)                    Есепке тұрғылызғаны туралы белгілер:
</w:t>
      </w:r>
      <w:r>
        <w:br/>
      </w:r>
      <w:r>
        <w:rPr>
          <w:rFonts w:ascii="Times New Roman"/>
          <w:b w:val="false"/>
          <w:i w:val="false"/>
          <w:color w:val="000000"/>
          <w:sz w:val="28"/>
        </w:rPr>
        <w:t>
     ________________________________________________ күні келді
</w:t>
      </w:r>
    </w:p>
    <w:p>
      <w:pPr>
        <w:spacing w:after="0"/>
        <w:ind w:left="0"/>
        <w:jc w:val="both"/>
      </w:pPr>
      <w:r>
        <w:rPr>
          <w:rFonts w:ascii="Times New Roman"/>
          <w:b w:val="false"/>
          <w:i w:val="false"/>
          <w:color w:val="000000"/>
          <w:sz w:val="28"/>
        </w:rPr>
        <w:t>
                                                       N 13 форма
</w:t>
      </w:r>
    </w:p>
    <w:p>
      <w:pPr>
        <w:spacing w:after="0"/>
        <w:ind w:left="0"/>
        <w:jc w:val="both"/>
      </w:pPr>
      <w:r>
        <w:rPr>
          <w:rFonts w:ascii="Times New Roman"/>
          <w:b w:val="false"/>
          <w:i w:val="false"/>
          <w:color w:val="000000"/>
          <w:sz w:val="28"/>
        </w:rPr>
        <w:t>
     Тіркеу карточкасының N __________     Тіркеу карточкасына
</w:t>
      </w:r>
      <w:r>
        <w:br/>
      </w:r>
      <w:r>
        <w:rPr>
          <w:rFonts w:ascii="Times New Roman"/>
          <w:b w:val="false"/>
          <w:i w:val="false"/>
          <w:color w:val="000000"/>
          <w:sz w:val="28"/>
        </w:rPr>
        <w:t>
     Қайта есепке алу күні ___________          қосымша     
</w:t>
      </w:r>
    </w:p>
    <w:p>
      <w:pPr>
        <w:spacing w:after="0"/>
        <w:ind w:left="0"/>
        <w:jc w:val="both"/>
      </w:pPr>
      <w:r>
        <w:rPr>
          <w:rFonts w:ascii="Times New Roman"/>
          <w:b w:val="false"/>
          <w:i w:val="false"/>
          <w:color w:val="000000"/>
          <w:sz w:val="28"/>
        </w:rPr>
        <w:t>
               Репатриантың отбасын қайта есепке алу
</w:t>
      </w:r>
      <w:r>
        <w:br/>
      </w:r>
      <w:r>
        <w:rPr>
          <w:rFonts w:ascii="Times New Roman"/>
          <w:b w:val="false"/>
          <w:i w:val="false"/>
          <w:color w:val="000000"/>
          <w:sz w:val="28"/>
        </w:rPr>
        <w:t>
                             КАРТОЧКАСЫ
</w:t>
      </w:r>
    </w:p>
    <w:p>
      <w:pPr>
        <w:spacing w:after="0"/>
        <w:ind w:left="0"/>
        <w:jc w:val="both"/>
      </w:pPr>
      <w:r>
        <w:rPr>
          <w:rFonts w:ascii="Times New Roman"/>
          <w:b w:val="false"/>
          <w:i w:val="false"/>
          <w:color w:val="000000"/>
          <w:sz w:val="28"/>
        </w:rPr>
        <w:t>
1. Репатрианттың тіркелгеннен кейін отбасында болған өзгерістер
</w:t>
      </w:r>
      <w:r>
        <w:br/>
      </w:r>
      <w:r>
        <w:rPr>
          <w:rFonts w:ascii="Times New Roman"/>
          <w:b w:val="false"/>
          <w:i w:val="false"/>
          <w:color w:val="000000"/>
          <w:sz w:val="28"/>
        </w:rPr>
        <w:t>
туралы белгілер, отбасының мүшелері қай жаққа кеткені көрсетіледі: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!Отбасының сол жерде тұратын  !Толық жасы!3-тармақ!4-тармақ 
</w:t>
      </w:r>
      <w:r>
        <w:br/>
      </w:r>
      <w:r>
        <w:rPr>
          <w:rFonts w:ascii="Times New Roman"/>
          <w:b w:val="false"/>
          <w:i w:val="false"/>
          <w:color w:val="000000"/>
          <w:sz w:val="28"/>
        </w:rPr>
        <w:t>
р/с!барлық мүшелерінің фамилиясы !          !бойынша !бойынша 
</w:t>
      </w:r>
      <w:r>
        <w:br/>
      </w:r>
      <w:r>
        <w:rPr>
          <w:rFonts w:ascii="Times New Roman"/>
          <w:b w:val="false"/>
          <w:i w:val="false"/>
          <w:color w:val="000000"/>
          <w:sz w:val="28"/>
        </w:rPr>
        <w:t>
   !аты, әкесінің аты            !          !белгілеу!белгілеу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3. Отбасының еңбекке жарамды мүшелерін жұмысқа орналастыру (3-тармақ
</w:t>
      </w:r>
      <w:r>
        <w:br/>
      </w:r>
      <w:r>
        <w:rPr>
          <w:rFonts w:ascii="Times New Roman"/>
          <w:b w:val="false"/>
          <w:i w:val="false"/>
          <w:color w:val="000000"/>
          <w:sz w:val="28"/>
        </w:rPr>
        <w:t>
бойынша графаға керекті санды қою керек):
</w:t>
      </w:r>
      <w:r>
        <w:br/>
      </w:r>
      <w:r>
        <w:rPr>
          <w:rFonts w:ascii="Times New Roman"/>
          <w:b w:val="false"/>
          <w:i w:val="false"/>
          <w:color w:val="000000"/>
          <w:sz w:val="28"/>
        </w:rPr>
        <w:t>
     1 - тұрақты жұмыс;
</w:t>
      </w:r>
      <w:r>
        <w:br/>
      </w:r>
      <w:r>
        <w:rPr>
          <w:rFonts w:ascii="Times New Roman"/>
          <w:b w:val="false"/>
          <w:i w:val="false"/>
          <w:color w:val="000000"/>
          <w:sz w:val="28"/>
        </w:rPr>
        <w:t>
     2 - уақытша жұмыс;
</w:t>
      </w:r>
      <w:r>
        <w:br/>
      </w:r>
      <w:r>
        <w:rPr>
          <w:rFonts w:ascii="Times New Roman"/>
          <w:b w:val="false"/>
          <w:i w:val="false"/>
          <w:color w:val="000000"/>
          <w:sz w:val="28"/>
        </w:rPr>
        <w:t>
     3 - қоғамдық жұмыстар (бұл ретте тиісті графаға "2, 3" дегенді
</w:t>
      </w:r>
      <w:r>
        <w:br/>
      </w:r>
      <w:r>
        <w:rPr>
          <w:rFonts w:ascii="Times New Roman"/>
          <w:b w:val="false"/>
          <w:i w:val="false"/>
          <w:color w:val="000000"/>
          <w:sz w:val="28"/>
        </w:rPr>
        <w:t>
қою керек).
</w:t>
      </w:r>
      <w:r>
        <w:br/>
      </w:r>
      <w:r>
        <w:rPr>
          <w:rFonts w:ascii="Times New Roman"/>
          <w:b w:val="false"/>
          <w:i w:val="false"/>
          <w:color w:val="000000"/>
          <w:sz w:val="28"/>
        </w:rPr>
        <w:t>
     Өндірістен қол үзіп оқу:
</w:t>
      </w:r>
      <w:r>
        <w:br/>
      </w:r>
      <w:r>
        <w:rPr>
          <w:rFonts w:ascii="Times New Roman"/>
          <w:b w:val="false"/>
          <w:i w:val="false"/>
          <w:color w:val="000000"/>
          <w:sz w:val="28"/>
        </w:rPr>
        <w:t>
     4 - оқу орындарында;
</w:t>
      </w:r>
      <w:r>
        <w:br/>
      </w:r>
      <w:r>
        <w:rPr>
          <w:rFonts w:ascii="Times New Roman"/>
          <w:b w:val="false"/>
          <w:i w:val="false"/>
          <w:color w:val="000000"/>
          <w:sz w:val="28"/>
        </w:rPr>
        <w:t>
     5 - қайта даярлау курстарында;
</w:t>
      </w:r>
      <w:r>
        <w:br/>
      </w:r>
      <w:r>
        <w:rPr>
          <w:rFonts w:ascii="Times New Roman"/>
          <w:b w:val="false"/>
          <w:i w:val="false"/>
          <w:color w:val="000000"/>
          <w:sz w:val="28"/>
        </w:rPr>
        <w:t>
     6 - жұмыссыз ретінде тіркелген, соның ішінде;
</w:t>
      </w:r>
      <w:r>
        <w:br/>
      </w:r>
      <w:r>
        <w:rPr>
          <w:rFonts w:ascii="Times New Roman"/>
          <w:b w:val="false"/>
          <w:i w:val="false"/>
          <w:color w:val="000000"/>
          <w:sz w:val="28"/>
        </w:rPr>
        <w:t>
     7 - жұмыссыздығына байланысты жәрдемақы алады (4-тармақ бойынша
</w:t>
      </w:r>
      <w:r>
        <w:br/>
      </w:r>
      <w:r>
        <w:rPr>
          <w:rFonts w:ascii="Times New Roman"/>
          <w:b w:val="false"/>
          <w:i w:val="false"/>
          <w:color w:val="000000"/>
          <w:sz w:val="28"/>
        </w:rPr>
        <w:t>
графаға "6, 7" қою керек);
</w:t>
      </w:r>
      <w:r>
        <w:br/>
      </w:r>
      <w:r>
        <w:rPr>
          <w:rFonts w:ascii="Times New Roman"/>
          <w:b w:val="false"/>
          <w:i w:val="false"/>
          <w:color w:val="000000"/>
          <w:sz w:val="28"/>
        </w:rPr>
        <w:t>
     8 - асырауындағы адам.
</w:t>
      </w:r>
      <w:r>
        <w:br/>
      </w:r>
      <w:r>
        <w:rPr>
          <w:rFonts w:ascii="Times New Roman"/>
          <w:b w:val="false"/>
          <w:i w:val="false"/>
          <w:color w:val="000000"/>
          <w:sz w:val="28"/>
        </w:rPr>
        <w:t>
4. Әлеуметтік қамсыздандыру (4-тармақ бойынша керек санды қою керек):
</w:t>
      </w:r>
      <w:r>
        <w:br/>
      </w:r>
      <w:r>
        <w:rPr>
          <w:rFonts w:ascii="Times New Roman"/>
          <w:b w:val="false"/>
          <w:i w:val="false"/>
          <w:color w:val="000000"/>
          <w:sz w:val="28"/>
        </w:rPr>
        <w:t>
     9 - мектепке дейінгі балалар мекемелерінен орын берілді;
</w:t>
      </w:r>
      <w:r>
        <w:br/>
      </w:r>
      <w:r>
        <w:rPr>
          <w:rFonts w:ascii="Times New Roman"/>
          <w:b w:val="false"/>
          <w:i w:val="false"/>
          <w:color w:val="000000"/>
          <w:sz w:val="28"/>
        </w:rPr>
        <w:t>
     10 - орта мектептен орын берілді;
</w:t>
      </w:r>
      <w:r>
        <w:br/>
      </w:r>
      <w:r>
        <w:rPr>
          <w:rFonts w:ascii="Times New Roman"/>
          <w:b w:val="false"/>
          <w:i w:val="false"/>
          <w:color w:val="000000"/>
          <w:sz w:val="28"/>
        </w:rPr>
        <w:t>
     11 - басқа оқу орындарынан орын берілді;
</w:t>
      </w:r>
      <w:r>
        <w:br/>
      </w:r>
      <w:r>
        <w:rPr>
          <w:rFonts w:ascii="Times New Roman"/>
          <w:b w:val="false"/>
          <w:i w:val="false"/>
          <w:color w:val="000000"/>
          <w:sz w:val="28"/>
        </w:rPr>
        <w:t>
     12 - зейнетақы алуға құқы барларға зейнетақы беріледі;
</w:t>
      </w:r>
      <w:r>
        <w:br/>
      </w:r>
      <w:r>
        <w:rPr>
          <w:rFonts w:ascii="Times New Roman"/>
          <w:b w:val="false"/>
          <w:i w:val="false"/>
          <w:color w:val="000000"/>
          <w:sz w:val="28"/>
        </w:rPr>
        <w:t>
     13 - қарттар мен мүгедектер үйінен орын берілді;
</w:t>
      </w:r>
      <w:r>
        <w:br/>
      </w:r>
      <w:r>
        <w:rPr>
          <w:rFonts w:ascii="Times New Roman"/>
          <w:b w:val="false"/>
          <w:i w:val="false"/>
          <w:color w:val="000000"/>
          <w:sz w:val="28"/>
        </w:rPr>
        <w:t>
     14 - үнемі медициналық қызмет алуға мүмкіндігі бар.
</w:t>
      </w:r>
    </w:p>
    <w:p>
      <w:pPr>
        <w:spacing w:after="0"/>
        <w:ind w:left="0"/>
        <w:jc w:val="both"/>
      </w:pPr>
      <w:r>
        <w:rPr>
          <w:rFonts w:ascii="Times New Roman"/>
          <w:b w:val="false"/>
          <w:i w:val="false"/>
          <w:color w:val="000000"/>
          <w:sz w:val="28"/>
        </w:rPr>
        <w:t>
            Қайта есепке алу карточкасының екінші беті 
</w:t>
      </w:r>
    </w:p>
    <w:p>
      <w:pPr>
        <w:spacing w:after="0"/>
        <w:ind w:left="0"/>
        <w:jc w:val="both"/>
      </w:pPr>
      <w:r>
        <w:rPr>
          <w:rFonts w:ascii="Times New Roman"/>
          <w:b w:val="false"/>
          <w:i w:val="false"/>
          <w:color w:val="000000"/>
          <w:sz w:val="28"/>
        </w:rPr>
        <w:t>
5. Қоныс аударушының тұрғын үй жағдайы (керегінің асты сызылсын): 
</w:t>
      </w:r>
      <w:r>
        <w:br/>
      </w:r>
      <w:r>
        <w:rPr>
          <w:rFonts w:ascii="Times New Roman"/>
          <w:b w:val="false"/>
          <w:i w:val="false"/>
          <w:color w:val="000000"/>
          <w:sz w:val="28"/>
        </w:rPr>
        <w:t>
      - тіркелімі тұрақты, уақытша, тіркелімсіз тұрады; 
</w:t>
      </w:r>
      <w:r>
        <w:br/>
      </w:r>
      <w:r>
        <w:rPr>
          <w:rFonts w:ascii="Times New Roman"/>
          <w:b w:val="false"/>
          <w:i w:val="false"/>
          <w:color w:val="000000"/>
          <w:sz w:val="28"/>
        </w:rPr>
        <w:t>
      - мемлекеттік тұрғын үй, ведомстволық тұрғын үй алды, тұрғын
</w:t>
      </w:r>
      <w:r>
        <w:br/>
      </w:r>
      <w:r>
        <w:rPr>
          <w:rFonts w:ascii="Times New Roman"/>
          <w:b w:val="false"/>
          <w:i w:val="false"/>
          <w:color w:val="000000"/>
          <w:sz w:val="28"/>
        </w:rPr>
        <w:t>
үйді өзі тұрғызды, тұрғын үйді сатып алды;
</w:t>
      </w:r>
      <w:r>
        <w:br/>
      </w:r>
      <w:r>
        <w:rPr>
          <w:rFonts w:ascii="Times New Roman"/>
          <w:b w:val="false"/>
          <w:i w:val="false"/>
          <w:color w:val="000000"/>
          <w:sz w:val="28"/>
        </w:rPr>
        <w:t>
      - туысқандарында, таныстарында, қонақүйде, жатақханада,
</w:t>
      </w:r>
      <w:r>
        <w:br/>
      </w:r>
      <w:r>
        <w:rPr>
          <w:rFonts w:ascii="Times New Roman"/>
          <w:b w:val="false"/>
          <w:i w:val="false"/>
          <w:color w:val="000000"/>
          <w:sz w:val="28"/>
        </w:rPr>
        <w:t>
бейімделу пунктінде, лайықталған үйлерде тұрады;
</w:t>
      </w:r>
      <w:r>
        <w:br/>
      </w:r>
      <w:r>
        <w:rPr>
          <w:rFonts w:ascii="Times New Roman"/>
          <w:b w:val="false"/>
          <w:i w:val="false"/>
          <w:color w:val="000000"/>
          <w:sz w:val="28"/>
        </w:rPr>
        <w:t>
      - үй, пәтер тұрғызып жатыр;
</w:t>
      </w:r>
      <w:r>
        <w:br/>
      </w:r>
      <w:r>
        <w:rPr>
          <w:rFonts w:ascii="Times New Roman"/>
          <w:b w:val="false"/>
          <w:i w:val="false"/>
          <w:color w:val="000000"/>
          <w:sz w:val="28"/>
        </w:rPr>
        <w:t>
      - тұрғын үй алу үшін есепке тұрғызылды.
</w:t>
      </w:r>
      <w:r>
        <w:br/>
      </w:r>
      <w:r>
        <w:rPr>
          <w:rFonts w:ascii="Times New Roman"/>
          <w:b w:val="false"/>
          <w:i w:val="false"/>
          <w:color w:val="000000"/>
          <w:sz w:val="28"/>
        </w:rPr>
        <w:t>
6. Отбасы мына мекен-жайда тұрады___________________________________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7. Қайта есепке тұрғызылған кезде процентсіз несие алуы
</w:t>
      </w:r>
      <w:r>
        <w:br/>
      </w:r>
      <w:r>
        <w:rPr>
          <w:rFonts w:ascii="Times New Roman"/>
          <w:b w:val="false"/>
          <w:i w:val="false"/>
          <w:color w:val="000000"/>
          <w:sz w:val="28"/>
        </w:rPr>
        <w:t>
(керектісінің асты сызылсын):     
</w:t>
      </w:r>
      <w:r>
        <w:br/>
      </w:r>
      <w:r>
        <w:rPr>
          <w:rFonts w:ascii="Times New Roman"/>
          <w:b w:val="false"/>
          <w:i w:val="false"/>
          <w:color w:val="000000"/>
          <w:sz w:val="28"/>
        </w:rPr>
        <w:t>
     - несие берілді (есеп шотын ашқан күн, сомасы);
</w:t>
      </w:r>
      <w:r>
        <w:br/>
      </w:r>
      <w:r>
        <w:rPr>
          <w:rFonts w:ascii="Times New Roman"/>
          <w:b w:val="false"/>
          <w:i w:val="false"/>
          <w:color w:val="000000"/>
          <w:sz w:val="28"/>
        </w:rPr>
        <w:t>
     - несие беруге өтініш берілді.
</w:t>
      </w:r>
    </w:p>
    <w:p>
      <w:pPr>
        <w:spacing w:after="0"/>
        <w:ind w:left="0"/>
        <w:jc w:val="both"/>
      </w:pPr>
      <w:r>
        <w:rPr>
          <w:rFonts w:ascii="Times New Roman"/>
          <w:b w:val="false"/>
          <w:i w:val="false"/>
          <w:color w:val="000000"/>
          <w:sz w:val="28"/>
        </w:rPr>
        <w:t>
199____ ж. "___" _____________       Есепке тұруға келген отбасының
</w:t>
      </w:r>
      <w:r>
        <w:br/>
      </w:r>
      <w:r>
        <w:rPr>
          <w:rFonts w:ascii="Times New Roman"/>
          <w:b w:val="false"/>
          <w:i w:val="false"/>
          <w:color w:val="000000"/>
          <w:sz w:val="28"/>
        </w:rPr>
        <w:t>
                                   жасы кәмелетке толған мүшелерінің
</w:t>
      </w:r>
      <w:r>
        <w:br/>
      </w:r>
      <w:r>
        <w:rPr>
          <w:rFonts w:ascii="Times New Roman"/>
          <w:b w:val="false"/>
          <w:i w:val="false"/>
          <w:color w:val="000000"/>
          <w:sz w:val="28"/>
        </w:rPr>
        <w:t>
                                      қолдары (фамилиясы, аты-жөні 
</w:t>
      </w:r>
      <w:r>
        <w:br/>
      </w:r>
      <w:r>
        <w:rPr>
          <w:rFonts w:ascii="Times New Roman"/>
          <w:b w:val="false"/>
          <w:i w:val="false"/>
          <w:color w:val="000000"/>
          <w:sz w:val="28"/>
        </w:rPr>
        <w:t>
                                          көрсетілуге тиіс)
</w:t>
      </w:r>
      <w:r>
        <w:br/>
      </w:r>
      <w:r>
        <w:rPr>
          <w:rFonts w:ascii="Times New Roman"/>
          <w:b w:val="false"/>
          <w:i w:val="false"/>
          <w:color w:val="000000"/>
          <w:sz w:val="28"/>
        </w:rPr>
        <w:t>
                               ________________\__________________
</w:t>
      </w:r>
      <w:r>
        <w:br/>
      </w:r>
      <w:r>
        <w:rPr>
          <w:rFonts w:ascii="Times New Roman"/>
          <w:b w:val="false"/>
          <w:i w:val="false"/>
          <w:color w:val="000000"/>
          <w:sz w:val="28"/>
        </w:rPr>
        <w:t>
                               ________________\__________________
</w:t>
      </w:r>
      <w:r>
        <w:br/>
      </w:r>
      <w:r>
        <w:rPr>
          <w:rFonts w:ascii="Times New Roman"/>
          <w:b w:val="false"/>
          <w:i w:val="false"/>
          <w:color w:val="000000"/>
          <w:sz w:val="28"/>
        </w:rPr>
        <w:t>
                               ________________\__________________
</w:t>
      </w:r>
      <w:r>
        <w:br/>
      </w:r>
      <w:r>
        <w:rPr>
          <w:rFonts w:ascii="Times New Roman"/>
          <w:b w:val="false"/>
          <w:i w:val="false"/>
          <w:color w:val="000000"/>
          <w:sz w:val="28"/>
        </w:rPr>
        <w:t>
                               ________________\__________________
</w:t>
      </w:r>
    </w:p>
    <w:p>
      <w:pPr>
        <w:spacing w:after="0"/>
        <w:ind w:left="0"/>
        <w:jc w:val="both"/>
      </w:pPr>
      <w:r>
        <w:rPr>
          <w:rFonts w:ascii="Times New Roman"/>
          <w:b w:val="false"/>
          <w:i w:val="false"/>
          <w:color w:val="000000"/>
          <w:sz w:val="28"/>
        </w:rPr>
        <w:t>
     Лауазымы                    _______________________________
</w:t>
      </w:r>
      <w:r>
        <w:br/>
      </w:r>
      <w:r>
        <w:rPr>
          <w:rFonts w:ascii="Times New Roman"/>
          <w:b w:val="false"/>
          <w:i w:val="false"/>
          <w:color w:val="000000"/>
          <w:sz w:val="28"/>
        </w:rPr>
        <w:t>
     М.О.                          (қолы, фамилиясы, аты-жөні)
</w:t>
      </w:r>
    </w:p>
    <w:p>
      <w:pPr>
        <w:spacing w:after="0"/>
        <w:ind w:left="0"/>
        <w:jc w:val="both"/>
      </w:pPr>
      <w:r>
        <w:rPr>
          <w:rFonts w:ascii="Times New Roman"/>
          <w:b w:val="false"/>
          <w:i w:val="false"/>
          <w:color w:val="000000"/>
          <w:sz w:val="28"/>
        </w:rPr>
        <w:t>
                                                       N 14 форма
</w:t>
      </w:r>
    </w:p>
    <w:p>
      <w:pPr>
        <w:spacing w:after="0"/>
        <w:ind w:left="0"/>
        <w:jc w:val="both"/>
      </w:pPr>
      <w:r>
        <w:rPr>
          <w:rFonts w:ascii="Times New Roman"/>
          <w:b w:val="false"/>
          <w:i w:val="false"/>
          <w:color w:val="000000"/>
          <w:sz w:val="28"/>
        </w:rPr>
        <w:t>
                                  _________________________________
</w:t>
      </w:r>
      <w:r>
        <w:br/>
      </w:r>
      <w:r>
        <w:rPr>
          <w:rFonts w:ascii="Times New Roman"/>
          <w:b w:val="false"/>
          <w:i w:val="false"/>
          <w:color w:val="000000"/>
          <w:sz w:val="28"/>
        </w:rPr>
        <w:t>
                                   облысының (Алматы, Ақмола қ.қ.)
</w:t>
      </w:r>
      <w:r>
        <w:br/>
      </w:r>
      <w:r>
        <w:rPr>
          <w:rFonts w:ascii="Times New Roman"/>
          <w:b w:val="false"/>
          <w:i w:val="false"/>
          <w:color w:val="000000"/>
          <w:sz w:val="28"/>
        </w:rPr>
        <w:t>
                                      Көші-қон және демография 
</w:t>
      </w:r>
      <w:r>
        <w:br/>
      </w:r>
      <w:r>
        <w:rPr>
          <w:rFonts w:ascii="Times New Roman"/>
          <w:b w:val="false"/>
          <w:i w:val="false"/>
          <w:color w:val="000000"/>
          <w:sz w:val="28"/>
        </w:rPr>
        <w:t>
                                       басқармасының бастығына
</w:t>
      </w:r>
    </w:p>
    <w:p>
      <w:pPr>
        <w:spacing w:after="0"/>
        <w:ind w:left="0"/>
        <w:jc w:val="both"/>
      </w:pPr>
      <w:r>
        <w:rPr>
          <w:rFonts w:ascii="Times New Roman"/>
          <w:b w:val="false"/>
          <w:i w:val="false"/>
          <w:color w:val="000000"/>
          <w:sz w:val="28"/>
        </w:rPr>
        <w:t>
                              ЖОЛДАМА 
</w:t>
      </w:r>
    </w:p>
    <w:p>
      <w:pPr>
        <w:spacing w:after="0"/>
        <w:ind w:left="0"/>
        <w:jc w:val="both"/>
      </w:pPr>
      <w:r>
        <w:rPr>
          <w:rFonts w:ascii="Times New Roman"/>
          <w:b w:val="false"/>
          <w:i w:val="false"/>
          <w:color w:val="000000"/>
          <w:sz w:val="28"/>
        </w:rPr>
        <w:t>
     Осы жолдама___________________________________________________
</w:t>
      </w:r>
      <w:r>
        <w:br/>
      </w:r>
      <w:r>
        <w:rPr>
          <w:rFonts w:ascii="Times New Roman"/>
          <w:b w:val="false"/>
          <w:i w:val="false"/>
          <w:color w:val="000000"/>
          <w:sz w:val="28"/>
        </w:rPr>
        <w:t>
                                    (Ф.А.Ә.)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оның___________________________________________________________
</w:t>
      </w:r>
      <w:r>
        <w:br/>
      </w:r>
      <w:r>
        <w:rPr>
          <w:rFonts w:ascii="Times New Roman"/>
          <w:b w:val="false"/>
          <w:i w:val="false"/>
          <w:color w:val="000000"/>
          <w:sz w:val="28"/>
        </w:rPr>
        <w:t>
____________________________________________________________________                  (облысы, Алматы, Ақмола қ.қ. көрсетілсін)
</w:t>
      </w:r>
    </w:p>
    <w:p>
      <w:pPr>
        <w:spacing w:after="0"/>
        <w:ind w:left="0"/>
        <w:jc w:val="both"/>
      </w:pPr>
      <w:r>
        <w:rPr>
          <w:rFonts w:ascii="Times New Roman"/>
          <w:b w:val="false"/>
          <w:i w:val="false"/>
          <w:color w:val="000000"/>
          <w:sz w:val="28"/>
        </w:rPr>
        <w:t>
     жаңа жерге көшуіне байланысты репатриант ретінде Көші-қон және 
</w:t>
      </w:r>
      <w:r>
        <w:br/>
      </w:r>
      <w:r>
        <w:rPr>
          <w:rFonts w:ascii="Times New Roman"/>
          <w:b w:val="false"/>
          <w:i w:val="false"/>
          <w:color w:val="000000"/>
          <w:sz w:val="28"/>
        </w:rPr>
        <w:t>
демография басқармасында есепке тұру үшін берілді.
</w:t>
      </w:r>
      <w:r>
        <w:br/>
      </w:r>
      <w:r>
        <w:rPr>
          <w:rFonts w:ascii="Times New Roman"/>
          <w:b w:val="false"/>
          <w:i w:val="false"/>
          <w:color w:val="000000"/>
          <w:sz w:val="28"/>
        </w:rPr>
        <w:t>
                Онымен бірге отбасының мына мүшелері көшеді: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Фамилиясы, аты, әкесінің аты           !  Туыстық жақындығы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М.О.                     ______________________________Облыстық
</w:t>
      </w:r>
      <w:r>
        <w:br/>
      </w:r>
      <w:r>
        <w:rPr>
          <w:rFonts w:ascii="Times New Roman"/>
          <w:b w:val="false"/>
          <w:i w:val="false"/>
          <w:color w:val="000000"/>
          <w:sz w:val="28"/>
        </w:rPr>
        <w:t>
                                    (Алматы, Ақмола қ.қ.)
</w:t>
      </w:r>
      <w:r>
        <w:br/>
      </w:r>
      <w:r>
        <w:rPr>
          <w:rFonts w:ascii="Times New Roman"/>
          <w:b w:val="false"/>
          <w:i w:val="false"/>
          <w:color w:val="000000"/>
          <w:sz w:val="28"/>
        </w:rPr>
        <w:t>
                                  Көші-қон және демография 
</w:t>
      </w:r>
      <w:r>
        <w:br/>
      </w:r>
      <w:r>
        <w:rPr>
          <w:rFonts w:ascii="Times New Roman"/>
          <w:b w:val="false"/>
          <w:i w:val="false"/>
          <w:color w:val="000000"/>
          <w:sz w:val="28"/>
        </w:rPr>
        <w:t>
                                   басқармасының бастығы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