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5ef4" w14:textId="7b85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 консерві өнімін өндіруші кәсіпорындардың өніміне ассортименттік нөмір және реттік есеп нөмірін беру мәселесі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Энергетика, индустрия және сауда министрлігінің Стандарттау, метрология және сертификаттау жөніндегі комитетінің Төрағасы 1998 ж. 3 сәуір Қазақстан Республикасы Ауыл шаруашылығы министрлігінің Вице-Министрі 1998 ж. 31 наурыз Қазақстан Республикасының Әділет министрлігінде 1998 жылғы 20 мамырда тіркелді. Тіркеу N 513. Күші жойылды - 
Қазақстан Республикасы Премьер-Министрінің орынбасары - Қазақстан Республикасының Индустрия және жаңа технологиялар министрінің 2012 жылғы 23 қарашадағы № 418 және Қазақстан Республикасы Ауыл шаруашылығы министрінің 2012 жылғы 29 қарашадағы № 5-3/605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Премьер-Министрінің орынбасары - ҚР Индустрия және жаңа технологиялар министрінің 23.11.2012 № 418 және ҚР Ауыл шаруашылығы министрінің 29.11.2012 № 5-3/605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мен Қазақстан Республикасы Энергетика, индустрия және сауда министрлігінің Стандарттау, метрология және сертификаттау жөніндегі комитеті (енді Мемстандарт) консерві өнімін өндіруші кәсіпорындардың өнімінің ет, ет-өсімдік, сүт, жеміс-жидек, жидек және саңырауқұлақ өнімдерінің нақты түрлеріне реттік есеп нөмірін және ассортименттік нөмірін беру мәселесін бірлесіп талқылағаннан кейін мынадай шешімге келді: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министрлігі ет, ет- өсімдік, жеміс-жидек, жидек және саңырауқұлақ консервілерін өндіретін өндірушілерге олардың дайындаған өніміне реттік есеп нөмірін және ассортименттік нөмірін беруді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Мемстандарт ет және ет-өсімдік, сүт, жеміс-жидек, жидек және саңырауқұлақ консервілерінің тәртібі мен талабын белгілейтін қолданыстағы мемлекетаралық және мемлекеттік стандарттарға енгізілген барлық өзгертулерді Қазақстан Республикасының Ауыл шаруашылығы министрлігіне хабарлау жөніндегі міндеттемені өзіне жүктейді.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