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11a9" w14:textId="5bb1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Этиль спирті мен алкогольді өнімдердің өндірісі мен айналысын мағлұмдаудың ТӘРТІБІ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индустрия және сауда министрлігінің Алкогольді өнімдердің өндірісі мен айналысына бақылау жасау жөніндегі Комитеті Төрағасының бұйрығымен БЕКІТІЛГЕН 1998 жылғы 30 маусым N 9 Қазақстан Республикасының Әділет министрлігінде 1998 жылғы 21 шілдеде тіркелді. Тіркеу N 539. Күші жойылды - ҚР Қаржы министрлігі Салық комитеті төрағасының 2007.05.31. N 363 (алғаш рет ресми жарияланған кейін он күнтізбелік күн өткен соң қолданысқа енгізіледі)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министрлігі Салық комитеті  төрағасының 2007.05.31. N  </w:t>
      </w:r>
      <w:r>
        <w:rPr>
          <w:rFonts w:ascii="Times New Roman"/>
          <w:b w:val="false"/>
          <w:i w:val="false"/>
          <w:color w:val="ff0000"/>
          <w:sz w:val="28"/>
        </w:rPr>
        <w:t xml:space="preserve">363 </w:t>
      </w:r>
      <w:r>
        <w:rPr>
          <w:rFonts w:ascii="Times New Roman"/>
          <w:b w:val="false"/>
          <w:i w:val="false"/>
          <w:color w:val="ff0000"/>
          <w:sz w:val="28"/>
        </w:rPr>
        <w:t xml:space="preserve">(алғаш рет ресми жарияланған кейін он күнтізбелік күн өткен соң қолданысқа енгізіледі) бұйрығымен. </w:t>
      </w:r>
    </w:p>
    <w:bookmarkEnd w:id="0"/>
    <w:p>
      <w:pPr>
        <w:spacing w:after="0"/>
        <w:ind w:left="0"/>
        <w:jc w:val="both"/>
      </w:pPr>
      <w:r>
        <w:rPr>
          <w:rFonts w:ascii="Times New Roman"/>
          <w:b w:val="false"/>
          <w:i w:val="false"/>
          <w:color w:val="000000"/>
          <w:sz w:val="28"/>
        </w:rPr>
        <w:t xml:space="preserve">      1. Осы Тәртіп Қазақстан Республикасының аумағында этиль спирті мен алкогольді өнімдердің өндірісі мен айналысын мағлұмдаудың тәртібін айқындайды және реттейді. </w:t>
      </w:r>
      <w:r>
        <w:br/>
      </w:r>
      <w:r>
        <w:rPr>
          <w:rFonts w:ascii="Times New Roman"/>
          <w:b w:val="false"/>
          <w:i w:val="false"/>
          <w:color w:val="000000"/>
          <w:sz w:val="28"/>
        </w:rPr>
        <w:t xml:space="preserve">
      2. Этиль спирті мен алкогольді өнімдер өндірісі мен айналысының мағлұмдамасында мыналар көрсетіледі: </w:t>
      </w:r>
      <w:r>
        <w:br/>
      </w:r>
      <w:r>
        <w:rPr>
          <w:rFonts w:ascii="Times New Roman"/>
          <w:b w:val="false"/>
          <w:i w:val="false"/>
          <w:color w:val="000000"/>
          <w:sz w:val="28"/>
        </w:rPr>
        <w:t xml:space="preserve">
      Этиль спиртін өндірушілер (N 1 қосымша) </w:t>
      </w:r>
      <w:r>
        <w:br/>
      </w:r>
      <w:r>
        <w:rPr>
          <w:rFonts w:ascii="Times New Roman"/>
          <w:b w:val="false"/>
          <w:i w:val="false"/>
          <w:color w:val="000000"/>
          <w:sz w:val="28"/>
        </w:rPr>
        <w:t xml:space="preserve">
      I. Этиль спирті өндірісі мен айналысының балансында: </w:t>
      </w:r>
      <w:r>
        <w:br/>
      </w:r>
      <w:r>
        <w:rPr>
          <w:rFonts w:ascii="Times New Roman"/>
          <w:b w:val="false"/>
          <w:i w:val="false"/>
          <w:color w:val="000000"/>
          <w:sz w:val="28"/>
        </w:rPr>
        <w:t xml:space="preserve">
     - Кәсіпорынның, ұйымның атауы және мекен-жәйі; </w:t>
      </w:r>
      <w:r>
        <w:br/>
      </w:r>
      <w:r>
        <w:rPr>
          <w:rFonts w:ascii="Times New Roman"/>
          <w:b w:val="false"/>
          <w:i w:val="false"/>
          <w:color w:val="000000"/>
          <w:sz w:val="28"/>
        </w:rPr>
        <w:t xml:space="preserve">
     - спирт өндіру құқығына берілген лицензияның сериясы мен нөмірі, оның алынған уақыты, әрекет мерзімі; </w:t>
      </w:r>
      <w:r>
        <w:br/>
      </w:r>
      <w:r>
        <w:rPr>
          <w:rFonts w:ascii="Times New Roman"/>
          <w:b w:val="false"/>
          <w:i w:val="false"/>
          <w:color w:val="000000"/>
          <w:sz w:val="28"/>
        </w:rPr>
        <w:t xml:space="preserve">
     - МЕМСТ, ТЖ, ҚР СТ бойынша этиль спиртінің сорты; </w:t>
      </w:r>
      <w:r>
        <w:br/>
      </w:r>
      <w:r>
        <w:rPr>
          <w:rFonts w:ascii="Times New Roman"/>
          <w:b w:val="false"/>
          <w:i w:val="false"/>
          <w:color w:val="000000"/>
          <w:sz w:val="28"/>
        </w:rPr>
        <w:t xml:space="preserve">
     - есепті жылдың басындағы этиль спиртінің көлемі; </w:t>
      </w:r>
      <w:r>
        <w:br/>
      </w:r>
      <w:r>
        <w:rPr>
          <w:rFonts w:ascii="Times New Roman"/>
          <w:b w:val="false"/>
          <w:i w:val="false"/>
          <w:color w:val="000000"/>
          <w:sz w:val="28"/>
        </w:rPr>
        <w:t xml:space="preserve">
     - есепті жылы өндірілген этиль спиртінің көлемі; </w:t>
      </w:r>
      <w:r>
        <w:br/>
      </w:r>
      <w:r>
        <w:rPr>
          <w:rFonts w:ascii="Times New Roman"/>
          <w:b w:val="false"/>
          <w:i w:val="false"/>
          <w:color w:val="000000"/>
          <w:sz w:val="28"/>
        </w:rPr>
        <w:t xml:space="preserve">
     - басқа берермендерден, оның ішінде импорт бойынша алынған этиль спиртінің көлемі;         - жөнелтілген, оның ішінде экспортқа жіберілген этиль спиртінің көлемі; </w:t>
      </w:r>
      <w:r>
        <w:br/>
      </w:r>
      <w:r>
        <w:rPr>
          <w:rFonts w:ascii="Times New Roman"/>
          <w:b w:val="false"/>
          <w:i w:val="false"/>
          <w:color w:val="000000"/>
          <w:sz w:val="28"/>
        </w:rPr>
        <w:t xml:space="preserve">
     - алкогольді өнімдерді өзі өндіруге жұмсалған этиль спиртінің көлемі; </w:t>
      </w:r>
      <w:r>
        <w:br/>
      </w:r>
      <w:r>
        <w:rPr>
          <w:rFonts w:ascii="Times New Roman"/>
          <w:b w:val="false"/>
          <w:i w:val="false"/>
          <w:color w:val="000000"/>
          <w:sz w:val="28"/>
        </w:rPr>
        <w:t xml:space="preserve">
     - есепті жылдың аяғындағы этиль спиртінің қалдығы. </w:t>
      </w:r>
      <w:r>
        <w:br/>
      </w:r>
      <w:r>
        <w:rPr>
          <w:rFonts w:ascii="Times New Roman"/>
          <w:b w:val="false"/>
          <w:i w:val="false"/>
          <w:color w:val="000000"/>
          <w:sz w:val="28"/>
        </w:rPr>
        <w:t xml:space="preserve">
     Алкогольді өнімдерді өзі өндіру үшін этиль спиртін пайдаланатын, этиль спиртін өндіруші кәсіпорындар алкогольді өнімдердің өндірісі мен айналысы мағлұмдамасының екінші бөлігінде толтырады (N 2 қосымша). </w:t>
      </w:r>
    </w:p>
    <w:p>
      <w:pPr>
        <w:spacing w:after="0"/>
        <w:ind w:left="0"/>
        <w:jc w:val="both"/>
      </w:pPr>
      <w:r>
        <w:rPr>
          <w:rFonts w:ascii="Times New Roman"/>
          <w:b w:val="false"/>
          <w:i w:val="false"/>
          <w:color w:val="000000"/>
          <w:sz w:val="28"/>
        </w:rPr>
        <w:t xml:space="preserve">     II. Этиль спиртін жөнелту туралы мәліметтер: </w:t>
      </w:r>
      <w:r>
        <w:br/>
      </w:r>
      <w:r>
        <w:rPr>
          <w:rFonts w:ascii="Times New Roman"/>
          <w:b w:val="false"/>
          <w:i w:val="false"/>
          <w:color w:val="000000"/>
          <w:sz w:val="28"/>
        </w:rPr>
        <w:t xml:space="preserve">
     - алушылардың деректемесі, іс-әрекетінің түрлері; </w:t>
      </w:r>
      <w:r>
        <w:br/>
      </w:r>
      <w:r>
        <w:rPr>
          <w:rFonts w:ascii="Times New Roman"/>
          <w:b w:val="false"/>
          <w:i w:val="false"/>
          <w:color w:val="000000"/>
          <w:sz w:val="28"/>
        </w:rPr>
        <w:t xml:space="preserve">
     - алкогольді өнімдерді өндіру, этиль спиртін сақтау және көтерме саудамен өткізу, медициналық дәрі-дәрмек өндіру және қызмет көрсету құқығына берілген лицензияның сериясы мен нөмірі, оның алынған уақыты, әрекет мерзімі; </w:t>
      </w:r>
      <w:r>
        <w:br/>
      </w:r>
      <w:r>
        <w:rPr>
          <w:rFonts w:ascii="Times New Roman"/>
          <w:b w:val="false"/>
          <w:i w:val="false"/>
          <w:color w:val="000000"/>
          <w:sz w:val="28"/>
        </w:rPr>
        <w:t xml:space="preserve">
     - МЕМСТ, ТЖ, ҚР СТ бойынша жөнелтілген этиль спиртінің сорты; </w:t>
      </w:r>
      <w:r>
        <w:br/>
      </w:r>
      <w:r>
        <w:rPr>
          <w:rFonts w:ascii="Times New Roman"/>
          <w:b w:val="false"/>
          <w:i w:val="false"/>
          <w:color w:val="000000"/>
          <w:sz w:val="28"/>
        </w:rPr>
        <w:t xml:space="preserve">
     - жөнелтілген, оның ішінде экспортқа жіберілген этиль спиртінің көлемі (жүк-кедендік мағлұмдаманың нөмірін көрсете отырып); </w:t>
      </w:r>
      <w:r>
        <w:br/>
      </w:r>
      <w:r>
        <w:rPr>
          <w:rFonts w:ascii="Times New Roman"/>
          <w:b w:val="false"/>
          <w:i w:val="false"/>
          <w:color w:val="000000"/>
          <w:sz w:val="28"/>
        </w:rPr>
        <w:t xml:space="preserve">
     - спирт өндірісінен алынатын, төленген акциздердің сомасы; </w:t>
      </w:r>
      <w:r>
        <w:br/>
      </w:r>
      <w:r>
        <w:rPr>
          <w:rFonts w:ascii="Times New Roman"/>
          <w:b w:val="false"/>
          <w:i w:val="false"/>
          <w:color w:val="000000"/>
          <w:sz w:val="28"/>
        </w:rPr>
        <w:t xml:space="preserve">
     - егер мұндайға орын берілген болса, акциздерді төлеу жайлы жеңілдіктер беру жөніндегі негіздеме. </w:t>
      </w:r>
    </w:p>
    <w:p>
      <w:pPr>
        <w:spacing w:after="0"/>
        <w:ind w:left="0"/>
        <w:jc w:val="both"/>
      </w:pPr>
      <w:r>
        <w:rPr>
          <w:rFonts w:ascii="Times New Roman"/>
          <w:b w:val="false"/>
          <w:i w:val="false"/>
          <w:color w:val="000000"/>
          <w:sz w:val="28"/>
        </w:rPr>
        <w:t xml:space="preserve">         III. Этиль спиртін беру туралы мәліметтер: </w:t>
      </w:r>
      <w:r>
        <w:br/>
      </w:r>
      <w:r>
        <w:rPr>
          <w:rFonts w:ascii="Times New Roman"/>
          <w:b w:val="false"/>
          <w:i w:val="false"/>
          <w:color w:val="000000"/>
          <w:sz w:val="28"/>
        </w:rPr>
        <w:t xml:space="preserve">
      - берерменнің деректемесі, іс-әрекетінің түрлері; </w:t>
      </w:r>
      <w:r>
        <w:br/>
      </w:r>
      <w:r>
        <w:rPr>
          <w:rFonts w:ascii="Times New Roman"/>
          <w:b w:val="false"/>
          <w:i w:val="false"/>
          <w:color w:val="000000"/>
          <w:sz w:val="28"/>
        </w:rPr>
        <w:t xml:space="preserve">
      - этиль спиртін беру құқығы лицензиясының сериясы мен нөмірі; </w:t>
      </w:r>
      <w:r>
        <w:br/>
      </w:r>
      <w:r>
        <w:rPr>
          <w:rFonts w:ascii="Times New Roman"/>
          <w:b w:val="false"/>
          <w:i w:val="false"/>
          <w:color w:val="000000"/>
          <w:sz w:val="28"/>
        </w:rPr>
        <w:t xml:space="preserve">
      - МЕМСТ, ТЖ, ҚР СТ бойынша берілген этиль спиртінің сорты; </w:t>
      </w:r>
      <w:r>
        <w:br/>
      </w:r>
      <w:r>
        <w:rPr>
          <w:rFonts w:ascii="Times New Roman"/>
          <w:b w:val="false"/>
          <w:i w:val="false"/>
          <w:color w:val="000000"/>
          <w:sz w:val="28"/>
        </w:rPr>
        <w:t xml:space="preserve">
      - берілген этиль спиртінің, оның ішінде импорт бойынша көлемі (белгіленген квотаны, іс жүзінде берілген спирттің көлемін, импорттық лицензияның сериясын, нөмірін, оның алынған уақытын, әрекет мерзімін, жүк-кедендік мағлұмдаманың нөмірін көрсете отырып); </w:t>
      </w:r>
      <w:r>
        <w:br/>
      </w:r>
      <w:r>
        <w:rPr>
          <w:rFonts w:ascii="Times New Roman"/>
          <w:b w:val="false"/>
          <w:i w:val="false"/>
          <w:color w:val="000000"/>
          <w:sz w:val="28"/>
        </w:rPr>
        <w:t xml:space="preserve">
      - этиль спиртін импорттау жөнінде алушы төлеген акциздердің сомасы. </w:t>
      </w:r>
      <w:r>
        <w:br/>
      </w:r>
      <w:r>
        <w:rPr>
          <w:rFonts w:ascii="Times New Roman"/>
          <w:b w:val="false"/>
          <w:i w:val="false"/>
          <w:color w:val="000000"/>
          <w:sz w:val="28"/>
        </w:rPr>
        <w:t xml:space="preserve">
      Алкогольді өнімдерді өндірушілер (N 2 қосымша) </w:t>
      </w:r>
      <w:r>
        <w:br/>
      </w:r>
      <w:r>
        <w:rPr>
          <w:rFonts w:ascii="Times New Roman"/>
          <w:b w:val="false"/>
          <w:i w:val="false"/>
          <w:color w:val="000000"/>
          <w:sz w:val="28"/>
        </w:rPr>
        <w:t xml:space="preserve">
      I. Этиль спиртінің түсуі: </w:t>
      </w:r>
      <w:r>
        <w:br/>
      </w:r>
      <w:r>
        <w:rPr>
          <w:rFonts w:ascii="Times New Roman"/>
          <w:b w:val="false"/>
          <w:i w:val="false"/>
          <w:color w:val="000000"/>
          <w:sz w:val="28"/>
        </w:rPr>
        <w:t xml:space="preserve">
      - Кәсіпорынның, ұйымның атауы және мекен-жәйі; </w:t>
      </w:r>
      <w:r>
        <w:br/>
      </w:r>
      <w:r>
        <w:rPr>
          <w:rFonts w:ascii="Times New Roman"/>
          <w:b w:val="false"/>
          <w:i w:val="false"/>
          <w:color w:val="000000"/>
          <w:sz w:val="28"/>
        </w:rPr>
        <w:t xml:space="preserve">
      - алкогольді өнімдерді өндіру құқығына берілген лицензияның сериясы мен нөмірі, оның алынған уақыты, әрекет мерзімі; </w:t>
      </w:r>
      <w:r>
        <w:br/>
      </w:r>
      <w:r>
        <w:rPr>
          <w:rFonts w:ascii="Times New Roman"/>
          <w:b w:val="false"/>
          <w:i w:val="false"/>
          <w:color w:val="000000"/>
          <w:sz w:val="28"/>
        </w:rPr>
        <w:t xml:space="preserve">
      - МЕМСТ, ТЖ, ҚР СТ бойынша этиль спиртінің сорты; </w:t>
      </w:r>
      <w:r>
        <w:br/>
      </w:r>
      <w:r>
        <w:rPr>
          <w:rFonts w:ascii="Times New Roman"/>
          <w:b w:val="false"/>
          <w:i w:val="false"/>
          <w:color w:val="000000"/>
          <w:sz w:val="28"/>
        </w:rPr>
        <w:t xml:space="preserve">
      - есепті жылдың басындағы этиль спиртінің көлемі; </w:t>
      </w:r>
      <w:r>
        <w:br/>
      </w:r>
      <w:r>
        <w:rPr>
          <w:rFonts w:ascii="Times New Roman"/>
          <w:b w:val="false"/>
          <w:i w:val="false"/>
          <w:color w:val="000000"/>
          <w:sz w:val="28"/>
        </w:rPr>
        <w:t xml:space="preserve">
      - этиль спиртін берермендердің деректемесі, лицензияның сериясы мен нөмірі, оның алынған уақыты, әрекет мерзімі; </w:t>
      </w:r>
      <w:r>
        <w:br/>
      </w:r>
      <w:r>
        <w:rPr>
          <w:rFonts w:ascii="Times New Roman"/>
          <w:b w:val="false"/>
          <w:i w:val="false"/>
          <w:color w:val="000000"/>
          <w:sz w:val="28"/>
        </w:rPr>
        <w:t xml:space="preserve">
      - алынған этиль спиртінің, оның ішінде импорт бойынша көлемі (импорттық лицензияның сериясын, нөмірін, оның алынған уақытын, әрекет мерзімін, жүк-кедендік мағлұмдаманың нөмірін көрсете отырып); </w:t>
      </w:r>
      <w:r>
        <w:br/>
      </w:r>
      <w:r>
        <w:rPr>
          <w:rFonts w:ascii="Times New Roman"/>
          <w:b w:val="false"/>
          <w:i w:val="false"/>
          <w:color w:val="000000"/>
          <w:sz w:val="28"/>
        </w:rPr>
        <w:t xml:space="preserve">
      - этиль спиртін импорттау жөнінде төленген акциздердің сомасы; </w:t>
      </w:r>
      <w:r>
        <w:br/>
      </w:r>
      <w:r>
        <w:rPr>
          <w:rFonts w:ascii="Times New Roman"/>
          <w:b w:val="false"/>
          <w:i w:val="false"/>
          <w:color w:val="000000"/>
          <w:sz w:val="28"/>
        </w:rPr>
        <w:t xml:space="preserve">
      - этиль спирті шығысының көлемі; </w:t>
      </w:r>
      <w:r>
        <w:br/>
      </w:r>
      <w:r>
        <w:rPr>
          <w:rFonts w:ascii="Times New Roman"/>
          <w:b w:val="false"/>
          <w:i w:val="false"/>
          <w:color w:val="000000"/>
          <w:sz w:val="28"/>
        </w:rPr>
        <w:t xml:space="preserve">
      - есепті жылдың аяғындағы этиль спиртінің қалдығы. </w:t>
      </w:r>
    </w:p>
    <w:p>
      <w:pPr>
        <w:spacing w:after="0"/>
        <w:ind w:left="0"/>
        <w:jc w:val="both"/>
      </w:pPr>
      <w:r>
        <w:rPr>
          <w:rFonts w:ascii="Times New Roman"/>
          <w:b w:val="false"/>
          <w:i w:val="false"/>
          <w:color w:val="000000"/>
          <w:sz w:val="28"/>
        </w:rPr>
        <w:t xml:space="preserve">      II. Этиль спирті шығынының бағыты мен көлемі; </w:t>
      </w:r>
      <w:r>
        <w:br/>
      </w:r>
      <w:r>
        <w:rPr>
          <w:rFonts w:ascii="Times New Roman"/>
          <w:b w:val="false"/>
          <w:i w:val="false"/>
          <w:color w:val="000000"/>
          <w:sz w:val="28"/>
        </w:rPr>
        <w:t xml:space="preserve">
      - шығарылатын алкогольді өнімдердің түрлері; </w:t>
      </w:r>
      <w:r>
        <w:br/>
      </w:r>
      <w:r>
        <w:rPr>
          <w:rFonts w:ascii="Times New Roman"/>
          <w:b w:val="false"/>
          <w:i w:val="false"/>
          <w:color w:val="000000"/>
          <w:sz w:val="28"/>
        </w:rPr>
        <w:t xml:space="preserve">
      - есепті кезеңде шығарылған алкогольді өнімдердің көлемі; </w:t>
      </w:r>
      <w:r>
        <w:br/>
      </w:r>
      <w:r>
        <w:rPr>
          <w:rFonts w:ascii="Times New Roman"/>
          <w:b w:val="false"/>
          <w:i w:val="false"/>
          <w:color w:val="000000"/>
          <w:sz w:val="28"/>
        </w:rPr>
        <w:t xml:space="preserve">
      - шығарылған өнім бірлігіне этиль спиртін жұмсаудың нормалары; </w:t>
      </w:r>
      <w:r>
        <w:br/>
      </w:r>
      <w:r>
        <w:rPr>
          <w:rFonts w:ascii="Times New Roman"/>
          <w:b w:val="false"/>
          <w:i w:val="false"/>
          <w:color w:val="000000"/>
          <w:sz w:val="28"/>
        </w:rPr>
        <w:t xml:space="preserve">
      - МЕМСТ, ТЖ, ҚР СТ бойынша жөнелтілген этиль спиртінің сорты; </w:t>
      </w:r>
      <w:r>
        <w:br/>
      </w:r>
      <w:r>
        <w:rPr>
          <w:rFonts w:ascii="Times New Roman"/>
          <w:b w:val="false"/>
          <w:i w:val="false"/>
          <w:color w:val="000000"/>
          <w:sz w:val="28"/>
        </w:rPr>
        <w:t xml:space="preserve">
      - есепті кезеңде шығындалған этиль спиртінің көлемі; </w:t>
      </w:r>
      <w:r>
        <w:br/>
      </w:r>
      <w:r>
        <w:rPr>
          <w:rFonts w:ascii="Times New Roman"/>
          <w:b w:val="false"/>
          <w:i w:val="false"/>
          <w:color w:val="000000"/>
          <w:sz w:val="28"/>
        </w:rPr>
        <w:t xml:space="preserve">
      - алкогольді өнімдерді өндіруден алынатын, төленген акциздердің сомасы; </w:t>
      </w:r>
      <w:r>
        <w:br/>
      </w:r>
      <w:r>
        <w:rPr>
          <w:rFonts w:ascii="Times New Roman"/>
          <w:b w:val="false"/>
          <w:i w:val="false"/>
          <w:color w:val="000000"/>
          <w:sz w:val="28"/>
        </w:rPr>
        <w:t xml:space="preserve">
      - егер мұндайға орын берілген болса, акциздерді төлеу жайлы берілген жеңілдіктер жөніндегі негіздеме; </w:t>
      </w:r>
    </w:p>
    <w:p>
      <w:pPr>
        <w:spacing w:after="0"/>
        <w:ind w:left="0"/>
        <w:jc w:val="both"/>
      </w:pPr>
      <w:r>
        <w:rPr>
          <w:rFonts w:ascii="Times New Roman"/>
          <w:b w:val="false"/>
          <w:i w:val="false"/>
          <w:color w:val="000000"/>
          <w:sz w:val="28"/>
        </w:rPr>
        <w:t xml:space="preserve">      Этиль спиртін көтерме саудамен өткізушілер (N 3 қосымша) </w:t>
      </w:r>
    </w:p>
    <w:p>
      <w:pPr>
        <w:spacing w:after="0"/>
        <w:ind w:left="0"/>
        <w:jc w:val="both"/>
      </w:pPr>
      <w:r>
        <w:rPr>
          <w:rFonts w:ascii="Times New Roman"/>
          <w:b w:val="false"/>
          <w:i w:val="false"/>
          <w:color w:val="000000"/>
          <w:sz w:val="28"/>
        </w:rPr>
        <w:t xml:space="preserve">      IІІ. Этиль спиртін көтерме саудамен өткізу: </w:t>
      </w:r>
      <w:r>
        <w:br/>
      </w:r>
      <w:r>
        <w:rPr>
          <w:rFonts w:ascii="Times New Roman"/>
          <w:b w:val="false"/>
          <w:i w:val="false"/>
          <w:color w:val="000000"/>
          <w:sz w:val="28"/>
        </w:rPr>
        <w:t xml:space="preserve">
      - Кәсіпорынның, ұйымның атауы және мекен-жәйі; </w:t>
      </w:r>
      <w:r>
        <w:br/>
      </w:r>
      <w:r>
        <w:rPr>
          <w:rFonts w:ascii="Times New Roman"/>
          <w:b w:val="false"/>
          <w:i w:val="false"/>
          <w:color w:val="000000"/>
          <w:sz w:val="28"/>
        </w:rPr>
        <w:t xml:space="preserve">
      - этиль спиртін сақтау және көтерме саудамен өткізу лицензиясының сериясы мен нөмірі, оның алынған уақыты, әрекет мерзімі; </w:t>
      </w:r>
      <w:r>
        <w:br/>
      </w:r>
      <w:r>
        <w:rPr>
          <w:rFonts w:ascii="Times New Roman"/>
          <w:b w:val="false"/>
          <w:i w:val="false"/>
          <w:color w:val="000000"/>
          <w:sz w:val="28"/>
        </w:rPr>
        <w:t xml:space="preserve">
      - МЕМСТ, ТЖ, ҚР СТ бойынша этиль спиртінің сорты; </w:t>
      </w:r>
      <w:r>
        <w:br/>
      </w:r>
      <w:r>
        <w:rPr>
          <w:rFonts w:ascii="Times New Roman"/>
          <w:b w:val="false"/>
          <w:i w:val="false"/>
          <w:color w:val="000000"/>
          <w:sz w:val="28"/>
        </w:rPr>
        <w:t xml:space="preserve">
      - есепті жылдың басындағы этиль спиртінің көлемі; </w:t>
      </w:r>
      <w:r>
        <w:br/>
      </w:r>
      <w:r>
        <w:rPr>
          <w:rFonts w:ascii="Times New Roman"/>
          <w:b w:val="false"/>
          <w:i w:val="false"/>
          <w:color w:val="000000"/>
          <w:sz w:val="28"/>
        </w:rPr>
        <w:t xml:space="preserve">
      - этиль спиртінің, оның ішінде импорт бойынша түсімінің көлемі; </w:t>
      </w:r>
      <w:r>
        <w:br/>
      </w:r>
      <w:r>
        <w:rPr>
          <w:rFonts w:ascii="Times New Roman"/>
          <w:b w:val="false"/>
          <w:i w:val="false"/>
          <w:color w:val="000000"/>
          <w:sz w:val="28"/>
        </w:rPr>
        <w:t xml:space="preserve">
      - спиртті импорттаудан алынатын, төленген акциздердің көлемі; </w:t>
      </w:r>
      <w:r>
        <w:br/>
      </w:r>
      <w:r>
        <w:rPr>
          <w:rFonts w:ascii="Times New Roman"/>
          <w:b w:val="false"/>
          <w:i w:val="false"/>
          <w:color w:val="000000"/>
          <w:sz w:val="28"/>
        </w:rPr>
        <w:t xml:space="preserve">
      - өткізілген, оның ішінде экспортқа жіберілген этиль спиртінің көлемі; </w:t>
      </w:r>
      <w:r>
        <w:br/>
      </w:r>
      <w:r>
        <w:rPr>
          <w:rFonts w:ascii="Times New Roman"/>
          <w:b w:val="false"/>
          <w:i w:val="false"/>
          <w:color w:val="000000"/>
          <w:sz w:val="28"/>
        </w:rPr>
        <w:t xml:space="preserve">
      - есепті жылдың аяғындағы этиль спиртінің қалдығы. </w:t>
      </w:r>
    </w:p>
    <w:p>
      <w:pPr>
        <w:spacing w:after="0"/>
        <w:ind w:left="0"/>
        <w:jc w:val="both"/>
      </w:pPr>
      <w:r>
        <w:rPr>
          <w:rFonts w:ascii="Times New Roman"/>
          <w:b w:val="false"/>
          <w:i w:val="false"/>
          <w:color w:val="000000"/>
          <w:sz w:val="28"/>
        </w:rPr>
        <w:t xml:space="preserve">      II. Этиль спиртінің берілуі туралы мәліметтер: </w:t>
      </w:r>
      <w:r>
        <w:br/>
      </w:r>
      <w:r>
        <w:rPr>
          <w:rFonts w:ascii="Times New Roman"/>
          <w:b w:val="false"/>
          <w:i w:val="false"/>
          <w:color w:val="000000"/>
          <w:sz w:val="28"/>
        </w:rPr>
        <w:t xml:space="preserve">
      - этиль спиртін берермендердің деректемесі, лицензияның сериясы мен нөмірі, оның алынған уақыты, әрекет мерзімі; </w:t>
      </w:r>
      <w:r>
        <w:br/>
      </w:r>
      <w:r>
        <w:rPr>
          <w:rFonts w:ascii="Times New Roman"/>
          <w:b w:val="false"/>
          <w:i w:val="false"/>
          <w:color w:val="000000"/>
          <w:sz w:val="28"/>
        </w:rPr>
        <w:t xml:space="preserve">
      - МЕМСТ, ТЖ, ҚР СТ бойынша жөнелтілген этиль спиртінің сорты; </w:t>
      </w:r>
      <w:r>
        <w:br/>
      </w:r>
      <w:r>
        <w:rPr>
          <w:rFonts w:ascii="Times New Roman"/>
          <w:b w:val="false"/>
          <w:i w:val="false"/>
          <w:color w:val="000000"/>
          <w:sz w:val="28"/>
        </w:rPr>
        <w:t xml:space="preserve">
      - алынған этиль спиртінің, оның ішінде импорт бойынша көлемі (белгіленген квотаны, импорттық лицензияның сериясын, нөмірін, оның алынған уақытын, әрекет мерзімін, жүк-кедендік мағлұмдамасының нөмірін көрсете отырып); </w:t>
      </w:r>
    </w:p>
    <w:p>
      <w:pPr>
        <w:spacing w:after="0"/>
        <w:ind w:left="0"/>
        <w:jc w:val="both"/>
      </w:pPr>
      <w:r>
        <w:rPr>
          <w:rFonts w:ascii="Times New Roman"/>
          <w:b w:val="false"/>
          <w:i w:val="false"/>
          <w:color w:val="000000"/>
          <w:sz w:val="28"/>
        </w:rPr>
        <w:t xml:space="preserve">      III. Этиль спиртін жөнелту туралы мәліметтер: </w:t>
      </w:r>
      <w:r>
        <w:br/>
      </w:r>
      <w:r>
        <w:rPr>
          <w:rFonts w:ascii="Times New Roman"/>
          <w:b w:val="false"/>
          <w:i w:val="false"/>
          <w:color w:val="000000"/>
          <w:sz w:val="28"/>
        </w:rPr>
        <w:t xml:space="preserve">
      - алушылардың деректемесі, этиль спиртін сақтау және көтерме саудамен өткізу лицензиясының сериясы мен нөмірі, оның алынған уақытын, әрекет мерзімін көрсете отырып; </w:t>
      </w:r>
      <w:r>
        <w:br/>
      </w:r>
      <w:r>
        <w:rPr>
          <w:rFonts w:ascii="Times New Roman"/>
          <w:b w:val="false"/>
          <w:i w:val="false"/>
          <w:color w:val="000000"/>
          <w:sz w:val="28"/>
        </w:rPr>
        <w:t xml:space="preserve">
      - МЕМСТ, ТЖ, ҚР СТ бойынша жөнелтілген этиль спиртінің сорты; </w:t>
      </w:r>
      <w:r>
        <w:br/>
      </w:r>
      <w:r>
        <w:rPr>
          <w:rFonts w:ascii="Times New Roman"/>
          <w:b w:val="false"/>
          <w:i w:val="false"/>
          <w:color w:val="000000"/>
          <w:sz w:val="28"/>
        </w:rPr>
        <w:t xml:space="preserve">
      - этиль спиртін, оның ішінде экспортқа өткізудің көлемі, жүк-кедендік мағлұмдамасының нөмірін көрсете отырып; </w:t>
      </w:r>
    </w:p>
    <w:p>
      <w:pPr>
        <w:spacing w:after="0"/>
        <w:ind w:left="0"/>
        <w:jc w:val="both"/>
      </w:pPr>
      <w:r>
        <w:rPr>
          <w:rFonts w:ascii="Times New Roman"/>
          <w:b w:val="false"/>
          <w:i w:val="false"/>
          <w:color w:val="000000"/>
          <w:sz w:val="28"/>
        </w:rPr>
        <w:t xml:space="preserve">      Алкогольді өнімдерді көтерме саудамен өткізушілер (N 4 қосымша) </w:t>
      </w:r>
    </w:p>
    <w:p>
      <w:pPr>
        <w:spacing w:after="0"/>
        <w:ind w:left="0"/>
        <w:jc w:val="both"/>
      </w:pPr>
      <w:r>
        <w:rPr>
          <w:rFonts w:ascii="Times New Roman"/>
          <w:b w:val="false"/>
          <w:i w:val="false"/>
          <w:color w:val="000000"/>
          <w:sz w:val="28"/>
        </w:rPr>
        <w:t xml:space="preserve">      I. Алкогольді өнімдерді көтерме саудамен сату: </w:t>
      </w:r>
      <w:r>
        <w:br/>
      </w:r>
      <w:r>
        <w:rPr>
          <w:rFonts w:ascii="Times New Roman"/>
          <w:b w:val="false"/>
          <w:i w:val="false"/>
          <w:color w:val="000000"/>
          <w:sz w:val="28"/>
        </w:rPr>
        <w:t xml:space="preserve">
      - Кәсіпорынның, ұйымның атауы және мекен-жәйі; </w:t>
      </w:r>
      <w:r>
        <w:br/>
      </w:r>
      <w:r>
        <w:rPr>
          <w:rFonts w:ascii="Times New Roman"/>
          <w:b w:val="false"/>
          <w:i w:val="false"/>
          <w:color w:val="000000"/>
          <w:sz w:val="28"/>
        </w:rPr>
        <w:t xml:space="preserve">
      - алкогольді өнімдерді сақтау және көтерме саудамен өткізу лицензиясының сериясы мен нөмірі, оның алынған уақыты, әрекет мерзімі; </w:t>
      </w:r>
      <w:r>
        <w:br/>
      </w:r>
      <w:r>
        <w:rPr>
          <w:rFonts w:ascii="Times New Roman"/>
          <w:b w:val="false"/>
          <w:i w:val="false"/>
          <w:color w:val="000000"/>
          <w:sz w:val="28"/>
        </w:rPr>
        <w:t xml:space="preserve">
      - өткізілетін алкогольді өнімдердің түрлері бойынша атаулары; </w:t>
      </w:r>
      <w:r>
        <w:br/>
      </w:r>
      <w:r>
        <w:rPr>
          <w:rFonts w:ascii="Times New Roman"/>
          <w:b w:val="false"/>
          <w:i w:val="false"/>
          <w:color w:val="000000"/>
          <w:sz w:val="28"/>
        </w:rPr>
        <w:t xml:space="preserve">
      - есепті кезеңнің басындағы этиль спиртінің көлемі; </w:t>
      </w:r>
      <w:r>
        <w:br/>
      </w:r>
      <w:r>
        <w:rPr>
          <w:rFonts w:ascii="Times New Roman"/>
          <w:b w:val="false"/>
          <w:i w:val="false"/>
          <w:color w:val="000000"/>
          <w:sz w:val="28"/>
        </w:rPr>
        <w:t xml:space="preserve">
      - алынған, оның ішінде импорт бойынша түскен алкогольді өнімдердің көлемі (жүк-кедендік мағлұмдаманың нөмірін көрсете отырып); </w:t>
      </w:r>
      <w:r>
        <w:br/>
      </w:r>
      <w:r>
        <w:rPr>
          <w:rFonts w:ascii="Times New Roman"/>
          <w:b w:val="false"/>
          <w:i w:val="false"/>
          <w:color w:val="000000"/>
          <w:sz w:val="28"/>
        </w:rPr>
        <w:t xml:space="preserve">
      - есепті кезеңде, оның ішінде экспортқа өткізілген алкогольді өнімдердің көлемі (жүк-кедендік мағлұмдаманың нөмірін көрсете отырып); </w:t>
      </w:r>
      <w:r>
        <w:br/>
      </w:r>
      <w:r>
        <w:rPr>
          <w:rFonts w:ascii="Times New Roman"/>
          <w:b w:val="false"/>
          <w:i w:val="false"/>
          <w:color w:val="000000"/>
          <w:sz w:val="28"/>
        </w:rPr>
        <w:t xml:space="preserve">
      - есепті жылдың аяғындағы алкогольді өнімдердің қалдығы.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Алкогольді өнімдердің берілуі туралы мәліметтер: </w:t>
      </w:r>
      <w:r>
        <w:br/>
      </w:r>
      <w:r>
        <w:rPr>
          <w:rFonts w:ascii="Times New Roman"/>
          <w:b w:val="false"/>
          <w:i w:val="false"/>
          <w:color w:val="000000"/>
          <w:sz w:val="28"/>
        </w:rPr>
        <w:t xml:space="preserve">
      - алкогольді өнімдерді берушілердің деректемесі, іс-әрекеттің тиісті түріне берілген лицензияның сериясы мен нөмірі, оның алынған уақыты, әрекет мерзімі; </w:t>
      </w:r>
      <w:r>
        <w:br/>
      </w:r>
      <w:r>
        <w:rPr>
          <w:rFonts w:ascii="Times New Roman"/>
          <w:b w:val="false"/>
          <w:i w:val="false"/>
          <w:color w:val="000000"/>
          <w:sz w:val="28"/>
        </w:rPr>
        <w:t xml:space="preserve">
      - алынған алкогольді өнімдердің түрлері бойынша атауы; </w:t>
      </w:r>
      <w:r>
        <w:br/>
      </w:r>
      <w:r>
        <w:rPr>
          <w:rFonts w:ascii="Times New Roman"/>
          <w:b w:val="false"/>
          <w:i w:val="false"/>
          <w:color w:val="000000"/>
          <w:sz w:val="28"/>
        </w:rPr>
        <w:t xml:space="preserve">
      - алынған алкогольді өнімдердің, оның ішінде импорт бойынша көлемі (белгіленген квотаны, импорттық лицензияның сериясын, нөмірін, оның алынған уақытын, әрекет мерзімін, жүк-кедендік мағлұмдамасының нөмірін көрсете отырып); </w:t>
      </w:r>
      <w:r>
        <w:br/>
      </w:r>
      <w:r>
        <w:rPr>
          <w:rFonts w:ascii="Times New Roman"/>
          <w:b w:val="false"/>
          <w:i w:val="false"/>
          <w:color w:val="000000"/>
          <w:sz w:val="28"/>
        </w:rPr>
        <w:t xml:space="preserve">
      - алкогольді өнімдердің импортынан алынатын, төленген акциздердің сомасы. </w:t>
      </w:r>
      <w:r>
        <w:br/>
      </w:r>
      <w:r>
        <w:rPr>
          <w:rFonts w:ascii="Times New Roman"/>
          <w:b w:val="false"/>
          <w:i w:val="false"/>
          <w:color w:val="000000"/>
          <w:sz w:val="28"/>
        </w:rPr>
        <w:t xml:space="preserve">
      3. Мағлұмдау табиғи көрсеткіштермен жүргізіледі: этиль спирті - сусыз спирттің декалитрімен, алкогольді өнім - акцизді алымдардың сомасын көрсете отырып, декалитрлермен. </w:t>
      </w:r>
      <w:r>
        <w:br/>
      </w:r>
      <w:r>
        <w:rPr>
          <w:rFonts w:ascii="Times New Roman"/>
          <w:b w:val="false"/>
          <w:i w:val="false"/>
          <w:color w:val="000000"/>
          <w:sz w:val="28"/>
        </w:rPr>
        <w:t xml:space="preserve">
      4. Этиль спирті мен алкогольді өнімдерді өндірушілер, сондай-ақ этиль спиртін сақтау және өткізу, алкогольді өнімдерді сақтау және көтерме саудамен өткізу жөнінде әрекет ететін шаруашылық субъектілері, ұсынылып отырған нысандарға сәйкес, Қазақстан Республикасының Энергетика, индустрия және сауда министрлігінің алкогольді өнімдердің өндірісі мен айналысына мемлекеттік бақылау жасау жөніндегі комитетіне (бұдан әрі - Комитет) этиль спирті мен алкогольді өнімдер өндірісі мен айналысының мағлұмдамасын, сондай-ақ олардың жөнелтілуі және берілуі туралы мәліметтер тапсырады. </w:t>
      </w:r>
      <w:r>
        <w:br/>
      </w:r>
      <w:r>
        <w:rPr>
          <w:rFonts w:ascii="Times New Roman"/>
          <w:b w:val="false"/>
          <w:i w:val="false"/>
          <w:color w:val="000000"/>
          <w:sz w:val="28"/>
        </w:rPr>
        <w:t xml:space="preserve">
      5. Мағлұмат есепті кезеңнен кейінгі айдың 10-жұлдызынан кешіктірмей, тоқсан сайын тапсырылады. </w:t>
      </w:r>
      <w:r>
        <w:br/>
      </w:r>
      <w:r>
        <w:rPr>
          <w:rFonts w:ascii="Times New Roman"/>
          <w:b w:val="false"/>
          <w:i w:val="false"/>
          <w:color w:val="000000"/>
          <w:sz w:val="28"/>
        </w:rPr>
        <w:t xml:space="preserve">
      Қазақстан Республикасының Энергетика, индустрия және сауда министрлігінің алкогольді өнімдердің өндірісі мен айналысына мемлекеттік бақылау жасау жөніндегі комитет этиль спирті мен алкогольді өнімдерді өндірушілер үшін, сондай-ақ лицензиялардың әрекетін тоқтатуға себеп болған бұзылыстар түзетілген соң және басқа Комитет өз құзыретінің шегінде белгілеген жағдайларда, этиль спиртін сақтау және өткізу, алкогольді өнімдерді сақтау және көтерме саудамен өткізу жөніндегі іс-әрекетті жүзеге асыратын, тиісті әрекет түрлерінің лицензиялары жаңартылған, субъектілер үшін 6 айға дейінгі мерзімге ай сайынғы есептеме белгілеуге құқығы бар. </w:t>
      </w:r>
      <w:r>
        <w:br/>
      </w:r>
      <w:r>
        <w:rPr>
          <w:rFonts w:ascii="Times New Roman"/>
          <w:b w:val="false"/>
          <w:i w:val="false"/>
          <w:color w:val="000000"/>
          <w:sz w:val="28"/>
        </w:rPr>
        <w:t xml:space="preserve">
      6. Осы тәртіптің талаптарын бұза отырып, этиль спирті мен алкогольді өнімдерді өндіруді жүзеге асырып келген заңды және жеке тұлғалар Қазақстан Республикасының қолданылып келген заңдарына сәйкес жауап береді. </w:t>
      </w:r>
      <w:r>
        <w:br/>
      </w:r>
      <w:r>
        <w:rPr>
          <w:rFonts w:ascii="Times New Roman"/>
          <w:b w:val="false"/>
          <w:i w:val="false"/>
          <w:color w:val="000000"/>
          <w:sz w:val="28"/>
        </w:rPr>
        <w:t xml:space="preserve">
      7. Осы Тәртіпке енгізілетін өзгерістер мен толықтыруларды Қазақстан Республикасының Энергетика, индустрия және сауда министрлігінің алкогольді өнімдердің өндірісі мен айналысына мемлекеттік бақылау жасау жөніндегі комитетінің Төрағасы бекітеді. </w:t>
      </w:r>
    </w:p>
    <w:p>
      <w:pPr>
        <w:spacing w:after="0"/>
        <w:ind w:left="0"/>
        <w:jc w:val="both"/>
      </w:pPr>
      <w:r>
        <w:rPr>
          <w:rFonts w:ascii="Times New Roman"/>
          <w:b w:val="false"/>
          <w:i w:val="false"/>
          <w:color w:val="000000"/>
          <w:sz w:val="28"/>
        </w:rPr>
        <w:t xml:space="preserve">                                                           N 1-қосымша </w:t>
      </w:r>
    </w:p>
    <w:p>
      <w:pPr>
        <w:spacing w:after="0"/>
        <w:ind w:left="0"/>
        <w:jc w:val="both"/>
      </w:pPr>
      <w:r>
        <w:rPr>
          <w:rFonts w:ascii="Times New Roman"/>
          <w:b w:val="false"/>
          <w:i w:val="false"/>
          <w:color w:val="000000"/>
          <w:sz w:val="28"/>
        </w:rPr>
        <w:t xml:space="preserve">Спирт өндірушілер толтырады                                                  </w:t>
      </w:r>
    </w:p>
    <w:p>
      <w:pPr>
        <w:spacing w:after="0"/>
        <w:ind w:left="0"/>
        <w:jc w:val="both"/>
      </w:pPr>
      <w:r>
        <w:rPr>
          <w:rFonts w:ascii="Times New Roman"/>
          <w:b/>
          <w:i w:val="false"/>
          <w:color w:val="000000"/>
          <w:sz w:val="28"/>
        </w:rPr>
        <w:t xml:space="preserve">                 Этиль спиртінің өндірісі мен айналысының </w:t>
      </w:r>
      <w:r>
        <w:br/>
      </w:r>
      <w:r>
        <w:rPr>
          <w:rFonts w:ascii="Times New Roman"/>
          <w:b w:val="false"/>
          <w:i w:val="false"/>
          <w:color w:val="000000"/>
          <w:sz w:val="28"/>
        </w:rPr>
        <w:t>
</w:t>
      </w:r>
      <w:r>
        <w:rPr>
          <w:rFonts w:ascii="Times New Roman"/>
          <w:b/>
          <w:i w:val="false"/>
          <w:color w:val="000000"/>
          <w:sz w:val="28"/>
        </w:rPr>
        <w:t xml:space="preserve">                               МАҒЛҰМДАМАСЫ </w:t>
      </w:r>
    </w:p>
    <w:p>
      <w:pPr>
        <w:spacing w:after="0"/>
        <w:ind w:left="0"/>
        <w:jc w:val="both"/>
      </w:pPr>
      <w:r>
        <w:rPr>
          <w:rFonts w:ascii="Times New Roman"/>
          <w:b w:val="false"/>
          <w:i w:val="false"/>
          <w:color w:val="000000"/>
          <w:sz w:val="28"/>
        </w:rPr>
        <w:t xml:space="preserve">                       199 __ жылғы __________ үшін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(Кәсіпорынның, ұйымның атауы мен мекен-жайы)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(Лицензияның сериясы, нөмірі, алған күні, әрекет ету мерзімі) </w:t>
      </w:r>
    </w:p>
    <w:p>
      <w:pPr>
        <w:spacing w:after="0"/>
        <w:ind w:left="0"/>
        <w:jc w:val="both"/>
      </w:pPr>
      <w:r>
        <w:rPr>
          <w:rFonts w:ascii="Times New Roman"/>
          <w:b w:val="false"/>
          <w:i w:val="false"/>
          <w:color w:val="000000"/>
          <w:sz w:val="28"/>
        </w:rPr>
        <w:t xml:space="preserve">           I. Этил спиртінің өндірісі мен айналысының балансы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N  |   Этил    |    Есепті    |  Өндірілген  |  Кіріс, мың. дал с.с.   </w:t>
      </w:r>
      <w:r>
        <w:br/>
      </w:r>
      <w:r>
        <w:rPr>
          <w:rFonts w:ascii="Times New Roman"/>
          <w:b w:val="false"/>
          <w:i w:val="false"/>
          <w:color w:val="000000"/>
          <w:sz w:val="28"/>
        </w:rPr>
        <w:t xml:space="preserve">
| р/р | спиртінің |   кезеңнің   | этил спирті  __________________________ </w:t>
      </w:r>
      <w:r>
        <w:br/>
      </w:r>
      <w:r>
        <w:rPr>
          <w:rFonts w:ascii="Times New Roman"/>
          <w:b w:val="false"/>
          <w:i w:val="false"/>
          <w:color w:val="000000"/>
          <w:sz w:val="28"/>
        </w:rPr>
        <w:t xml:space="preserve">
|     |  сорты    |  басындағы   | мың. дал с.с.|  Барлығы   |оның ішінде </w:t>
      </w:r>
      <w:r>
        <w:br/>
      </w:r>
      <w:r>
        <w:rPr>
          <w:rFonts w:ascii="Times New Roman"/>
          <w:b w:val="false"/>
          <w:i w:val="false"/>
          <w:color w:val="000000"/>
          <w:sz w:val="28"/>
        </w:rPr>
        <w:t xml:space="preserve">
|     |  МЕМСТ,   |    қалдық    |              |            |  импорт    </w:t>
      </w:r>
      <w:r>
        <w:br/>
      </w:r>
      <w:r>
        <w:rPr>
          <w:rFonts w:ascii="Times New Roman"/>
          <w:b w:val="false"/>
          <w:i w:val="false"/>
          <w:color w:val="000000"/>
          <w:sz w:val="28"/>
        </w:rPr>
        <w:t xml:space="preserve">
|     | ТЖ, ҚР СТ | мың. дал б.с.|              |            |  бойынша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Шығын, мың. дал с.с.                    |   Есепті   |    </w:t>
      </w:r>
      <w:r>
        <w:br/>
      </w:r>
      <w:r>
        <w:rPr>
          <w:rFonts w:ascii="Times New Roman"/>
          <w:b w:val="false"/>
          <w:i w:val="false"/>
          <w:color w:val="000000"/>
          <w:sz w:val="28"/>
        </w:rPr>
        <w:t xml:space="preserve">
 ________________________________________________________|  кезеңнің  |    </w:t>
      </w:r>
      <w:r>
        <w:br/>
      </w:r>
      <w:r>
        <w:rPr>
          <w:rFonts w:ascii="Times New Roman"/>
          <w:b w:val="false"/>
          <w:i w:val="false"/>
          <w:color w:val="000000"/>
          <w:sz w:val="28"/>
        </w:rPr>
        <w:t xml:space="preserve">
   Барлығы  |                оның ішінде:                | аяғындағы  |    </w:t>
      </w:r>
      <w:r>
        <w:br/>
      </w:r>
      <w:r>
        <w:rPr>
          <w:rFonts w:ascii="Times New Roman"/>
          <w:b w:val="false"/>
          <w:i w:val="false"/>
          <w:color w:val="000000"/>
          <w:sz w:val="28"/>
        </w:rPr>
        <w:t xml:space="preserve">
            |____________________________________________|   қалдық,  |    </w:t>
      </w:r>
      <w:r>
        <w:br/>
      </w:r>
      <w:r>
        <w:rPr>
          <w:rFonts w:ascii="Times New Roman"/>
          <w:b w:val="false"/>
          <w:i w:val="false"/>
          <w:color w:val="000000"/>
          <w:sz w:val="28"/>
        </w:rPr>
        <w:t xml:space="preserve">
            | тұтынушыларға жөнелтілгені  |жеке өндіріске|мың.дал с.с.|    </w:t>
      </w:r>
      <w:r>
        <w:br/>
      </w:r>
      <w:r>
        <w:rPr>
          <w:rFonts w:ascii="Times New Roman"/>
          <w:b w:val="false"/>
          <w:i w:val="false"/>
          <w:color w:val="000000"/>
          <w:sz w:val="28"/>
        </w:rPr>
        <w:t xml:space="preserve">
            |_____________________________|  жұмсалғаны  |            |    </w:t>
      </w:r>
      <w:r>
        <w:br/>
      </w:r>
      <w:r>
        <w:rPr>
          <w:rFonts w:ascii="Times New Roman"/>
          <w:b w:val="false"/>
          <w:i w:val="false"/>
          <w:color w:val="000000"/>
          <w:sz w:val="28"/>
        </w:rPr>
        <w:t xml:space="preserve">
            |   барлығы    | оның ішінде  |              |            |    </w:t>
      </w:r>
      <w:r>
        <w:br/>
      </w:r>
      <w:r>
        <w:rPr>
          <w:rFonts w:ascii="Times New Roman"/>
          <w:b w:val="false"/>
          <w:i w:val="false"/>
          <w:color w:val="000000"/>
          <w:sz w:val="28"/>
        </w:rPr>
        <w:t xml:space="preserve">
            |              |  экспортқа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       8      |       9      |      10      |     11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II. Этил спиртінің жөнелтілуі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N |                      Алушы                   |             Жөнелту,  </w:t>
      </w:r>
      <w:r>
        <w:br/>
      </w:r>
      <w:r>
        <w:rPr>
          <w:rFonts w:ascii="Times New Roman"/>
          <w:b w:val="false"/>
          <w:i w:val="false"/>
          <w:color w:val="000000"/>
          <w:sz w:val="28"/>
        </w:rPr>
        <w:t xml:space="preserve">
|р/р|______________________________________________|______________________ </w:t>
      </w:r>
      <w:r>
        <w:br/>
      </w:r>
      <w:r>
        <w:rPr>
          <w:rFonts w:ascii="Times New Roman"/>
          <w:b w:val="false"/>
          <w:i w:val="false"/>
          <w:color w:val="000000"/>
          <w:sz w:val="28"/>
        </w:rPr>
        <w:t xml:space="preserve">
|   | Атауы, мекен-жайы, қызмет түрі | Лицензияның |   Этил   |  Барлығы  </w:t>
      </w:r>
      <w:r>
        <w:br/>
      </w:r>
      <w:r>
        <w:rPr>
          <w:rFonts w:ascii="Times New Roman"/>
          <w:b w:val="false"/>
          <w:i w:val="false"/>
          <w:color w:val="000000"/>
          <w:sz w:val="28"/>
        </w:rPr>
        <w:t xml:space="preserve">
|   |(алког. өнімін, дәрі-дәрмектерді| сериясы, N, | спиртінің|           </w:t>
      </w:r>
      <w:r>
        <w:br/>
      </w:r>
      <w:r>
        <w:rPr>
          <w:rFonts w:ascii="Times New Roman"/>
          <w:b w:val="false"/>
          <w:i w:val="false"/>
          <w:color w:val="000000"/>
          <w:sz w:val="28"/>
        </w:rPr>
        <w:t xml:space="preserve">
|   |    өндіру және басқалар)       | алған күні, |  сорты,  |           </w:t>
      </w:r>
      <w:r>
        <w:br/>
      </w:r>
      <w:r>
        <w:rPr>
          <w:rFonts w:ascii="Times New Roman"/>
          <w:b w:val="false"/>
          <w:i w:val="false"/>
          <w:color w:val="000000"/>
          <w:sz w:val="28"/>
        </w:rPr>
        <w:t xml:space="preserve">
|   |                                | әрекет ету  |МЕМСТ, ТЖ,|           </w:t>
      </w:r>
      <w:r>
        <w:br/>
      </w:r>
      <w:r>
        <w:rPr>
          <w:rFonts w:ascii="Times New Roman"/>
          <w:b w:val="false"/>
          <w:i w:val="false"/>
          <w:color w:val="000000"/>
          <w:sz w:val="28"/>
        </w:rPr>
        <w:t xml:space="preserve">
|   |                                |  мерзімі    |  ҚР СТ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мың. дал с.с.           |Төленген акциздер, мың.теңге|  Жеңілдіктер  </w:t>
      </w:r>
      <w:r>
        <w:br/>
      </w:r>
      <w:r>
        <w:rPr>
          <w:rFonts w:ascii="Times New Roman"/>
          <w:b w:val="false"/>
          <w:i w:val="false"/>
          <w:color w:val="000000"/>
          <w:sz w:val="28"/>
        </w:rPr>
        <w:t xml:space="preserve">
 ____________________________|____________________________|  беруге не.   </w:t>
      </w:r>
      <w:r>
        <w:br/>
      </w:r>
      <w:r>
        <w:rPr>
          <w:rFonts w:ascii="Times New Roman"/>
          <w:b w:val="false"/>
          <w:i w:val="false"/>
          <w:color w:val="000000"/>
          <w:sz w:val="28"/>
        </w:rPr>
        <w:t xml:space="preserve">
  Оның ішінде | Жүк кедендік | есептелгені | іс жүзіндегі |   гіздеме     </w:t>
      </w:r>
      <w:r>
        <w:br/>
      </w:r>
      <w:r>
        <w:rPr>
          <w:rFonts w:ascii="Times New Roman"/>
          <w:b w:val="false"/>
          <w:i w:val="false"/>
          <w:color w:val="000000"/>
          <w:sz w:val="28"/>
        </w:rPr>
        <w:t xml:space="preserve">
   экспортқа  | мағлұмдама.  |             |  төленгені   |               </w:t>
      </w:r>
      <w:r>
        <w:br/>
      </w:r>
      <w:r>
        <w:rPr>
          <w:rFonts w:ascii="Times New Roman"/>
          <w:b w:val="false"/>
          <w:i w:val="false"/>
          <w:color w:val="000000"/>
          <w:sz w:val="28"/>
        </w:rPr>
        <w:t xml:space="preserve">
              |  сының N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       7      |      8      |       9      |      10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III. Этил спиртін беру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N |        Берермен          | Этил спир.  |            Алынған этил     </w:t>
      </w:r>
      <w:r>
        <w:br/>
      </w:r>
      <w:r>
        <w:rPr>
          <w:rFonts w:ascii="Times New Roman"/>
          <w:b w:val="false"/>
          <w:i w:val="false"/>
          <w:color w:val="000000"/>
          <w:sz w:val="28"/>
        </w:rPr>
        <w:t xml:space="preserve">
|р/р|__________________________| тінің сорты |_________________________    </w:t>
      </w:r>
      <w:r>
        <w:br/>
      </w:r>
      <w:r>
        <w:rPr>
          <w:rFonts w:ascii="Times New Roman"/>
          <w:b w:val="false"/>
          <w:i w:val="false"/>
          <w:color w:val="000000"/>
          <w:sz w:val="28"/>
        </w:rPr>
        <w:t xml:space="preserve">
|   |    Атауы,  | Лицензияның | МЕМСТ, ТЖ,  |  Барлығы  |оның ішінде      </w:t>
      </w:r>
      <w:r>
        <w:br/>
      </w:r>
      <w:r>
        <w:rPr>
          <w:rFonts w:ascii="Times New Roman"/>
          <w:b w:val="false"/>
          <w:i w:val="false"/>
          <w:color w:val="000000"/>
          <w:sz w:val="28"/>
        </w:rPr>
        <w:t xml:space="preserve">
|   | мекен-жайы | сериясы, N  |   ҚР СТ     |           |_____________    </w:t>
      </w:r>
      <w:r>
        <w:br/>
      </w:r>
      <w:r>
        <w:rPr>
          <w:rFonts w:ascii="Times New Roman"/>
          <w:b w:val="false"/>
          <w:i w:val="false"/>
          <w:color w:val="000000"/>
          <w:sz w:val="28"/>
        </w:rPr>
        <w:t xml:space="preserve">
|   |            | алған күні, |             |           | белгіленген |   </w:t>
      </w:r>
      <w:r>
        <w:br/>
      </w:r>
      <w:r>
        <w:rPr>
          <w:rFonts w:ascii="Times New Roman"/>
          <w:b w:val="false"/>
          <w:i w:val="false"/>
          <w:color w:val="000000"/>
          <w:sz w:val="28"/>
        </w:rPr>
        <w:t xml:space="preserve">
|   |            | әрекет ету  |             |           |    квота    |   </w:t>
      </w:r>
      <w:r>
        <w:br/>
      </w:r>
      <w:r>
        <w:rPr>
          <w:rFonts w:ascii="Times New Roman"/>
          <w:b w:val="false"/>
          <w:i w:val="false"/>
          <w:color w:val="000000"/>
          <w:sz w:val="28"/>
        </w:rPr>
        <w:t xml:space="preserve">
|   |            |  мерзімі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спиртінің көлемі, мың. дал с.с.          |   Импорт бойынша төленген    </w:t>
      </w:r>
      <w:r>
        <w:br/>
      </w:r>
      <w:r>
        <w:rPr>
          <w:rFonts w:ascii="Times New Roman"/>
          <w:b w:val="false"/>
          <w:i w:val="false"/>
          <w:color w:val="000000"/>
          <w:sz w:val="28"/>
        </w:rPr>
        <w:t xml:space="preserve">
 ___________________________________________|     акциздер, мың. теңге     </w:t>
      </w:r>
      <w:r>
        <w:br/>
      </w:r>
      <w:r>
        <w:rPr>
          <w:rFonts w:ascii="Times New Roman"/>
          <w:b w:val="false"/>
          <w:i w:val="false"/>
          <w:color w:val="000000"/>
          <w:sz w:val="28"/>
        </w:rPr>
        <w:t xml:space="preserve">
   импорт бойынша                           |_____________________________ </w:t>
      </w:r>
      <w:r>
        <w:br/>
      </w:r>
      <w:r>
        <w:rPr>
          <w:rFonts w:ascii="Times New Roman"/>
          <w:b w:val="false"/>
          <w:i w:val="false"/>
          <w:color w:val="000000"/>
          <w:sz w:val="28"/>
        </w:rPr>
        <w:t xml:space="preserve">
 ___________________________________________| есептелгені | іс жүзіндегі  </w:t>
      </w:r>
      <w:r>
        <w:br/>
      </w:r>
      <w:r>
        <w:rPr>
          <w:rFonts w:ascii="Times New Roman"/>
          <w:b w:val="false"/>
          <w:i w:val="false"/>
          <w:color w:val="000000"/>
          <w:sz w:val="28"/>
        </w:rPr>
        <w:t xml:space="preserve">
  алынған этил | Лицензияның | Жүк кедендік |             |  төленгені    </w:t>
      </w:r>
      <w:r>
        <w:br/>
      </w:r>
      <w:r>
        <w:rPr>
          <w:rFonts w:ascii="Times New Roman"/>
          <w:b w:val="false"/>
          <w:i w:val="false"/>
          <w:color w:val="000000"/>
          <w:sz w:val="28"/>
        </w:rPr>
        <w:t xml:space="preserve">
     спирті    | сериясы, N  | мағлұмдама.  |             |               </w:t>
      </w:r>
      <w:r>
        <w:br/>
      </w:r>
      <w:r>
        <w:rPr>
          <w:rFonts w:ascii="Times New Roman"/>
          <w:b w:val="false"/>
          <w:i w:val="false"/>
          <w:color w:val="000000"/>
          <w:sz w:val="28"/>
        </w:rPr>
        <w:t xml:space="preserve">
               | алған күні, |  сының N     |             |               </w:t>
      </w:r>
      <w:r>
        <w:br/>
      </w:r>
      <w:r>
        <w:rPr>
          <w:rFonts w:ascii="Times New Roman"/>
          <w:b w:val="false"/>
          <w:i w:val="false"/>
          <w:color w:val="000000"/>
          <w:sz w:val="28"/>
        </w:rPr>
        <w:t xml:space="preserve">
               | әрекет ету  |              |             |               </w:t>
      </w:r>
      <w:r>
        <w:br/>
      </w:r>
      <w:r>
        <w:rPr>
          <w:rFonts w:ascii="Times New Roman"/>
          <w:b w:val="false"/>
          <w:i w:val="false"/>
          <w:color w:val="000000"/>
          <w:sz w:val="28"/>
        </w:rPr>
        <w:t xml:space="preserve">
               |  мерзімі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7      |      8      |       9      |      10     |      11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Ұйымның басшысы ____________________________________  тегі, аты-жөні      </w:t>
      </w:r>
    </w:p>
    <w:p>
      <w:pPr>
        <w:spacing w:after="0"/>
        <w:ind w:left="0"/>
        <w:jc w:val="both"/>
      </w:pPr>
      <w:r>
        <w:rPr>
          <w:rFonts w:ascii="Times New Roman"/>
          <w:b w:val="false"/>
          <w:i w:val="false"/>
          <w:color w:val="000000"/>
          <w:sz w:val="28"/>
        </w:rPr>
        <w:t xml:space="preserve"> Бас бухгалтер   ____________________________________  тегі, аты-жөні      </w:t>
      </w:r>
    </w:p>
    <w:p>
      <w:pPr>
        <w:spacing w:after="0"/>
        <w:ind w:left="0"/>
        <w:jc w:val="both"/>
      </w:pPr>
      <w:r>
        <w:rPr>
          <w:rFonts w:ascii="Times New Roman"/>
          <w:b w:val="false"/>
          <w:i w:val="false"/>
          <w:color w:val="000000"/>
          <w:sz w:val="28"/>
        </w:rPr>
        <w:t xml:space="preserve">                                                                                                                                      N 2-қосымша     </w:t>
      </w:r>
    </w:p>
    <w:p>
      <w:pPr>
        <w:spacing w:after="0"/>
        <w:ind w:left="0"/>
        <w:jc w:val="both"/>
      </w:pPr>
      <w:r>
        <w:rPr>
          <w:rFonts w:ascii="Times New Roman"/>
          <w:b w:val="false"/>
          <w:i w:val="false"/>
          <w:color w:val="000000"/>
          <w:sz w:val="28"/>
        </w:rPr>
        <w:t xml:space="preserve">Алкоголь өнімін өндіруші толтырады  </w:t>
      </w:r>
    </w:p>
    <w:p>
      <w:pPr>
        <w:spacing w:after="0"/>
        <w:ind w:left="0"/>
        <w:jc w:val="both"/>
      </w:pPr>
      <w:r>
        <w:rPr>
          <w:rFonts w:ascii="Times New Roman"/>
          <w:b/>
          <w:i w:val="false"/>
          <w:color w:val="000000"/>
          <w:sz w:val="28"/>
        </w:rPr>
        <w:t xml:space="preserve">                 Алкоголь өнімінің өндірісі мен айналысының </w:t>
      </w:r>
      <w:r>
        <w:br/>
      </w:r>
      <w:r>
        <w:rPr>
          <w:rFonts w:ascii="Times New Roman"/>
          <w:b w:val="false"/>
          <w:i w:val="false"/>
          <w:color w:val="000000"/>
          <w:sz w:val="28"/>
        </w:rPr>
        <w:t>
</w:t>
      </w:r>
      <w:r>
        <w:rPr>
          <w:rFonts w:ascii="Times New Roman"/>
          <w:b/>
          <w:i w:val="false"/>
          <w:color w:val="000000"/>
          <w:sz w:val="28"/>
        </w:rPr>
        <w:t xml:space="preserve">                                МАҒЛҰМДАМАСЫ </w:t>
      </w:r>
    </w:p>
    <w:p>
      <w:pPr>
        <w:spacing w:after="0"/>
        <w:ind w:left="0"/>
        <w:jc w:val="both"/>
      </w:pPr>
      <w:r>
        <w:rPr>
          <w:rFonts w:ascii="Times New Roman"/>
          <w:b w:val="false"/>
          <w:i w:val="false"/>
          <w:color w:val="000000"/>
          <w:sz w:val="28"/>
        </w:rPr>
        <w:t xml:space="preserve">                           199 __ жылғы __________ үшін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(Кәсіпорынның, ұйымның атауы мен мекен-жайы)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(Лицензияның сериясы, нөмірі, алған күні, әрекет ету мерзімі) </w:t>
      </w:r>
    </w:p>
    <w:p>
      <w:pPr>
        <w:spacing w:after="0"/>
        <w:ind w:left="0"/>
        <w:jc w:val="both"/>
      </w:pPr>
      <w:r>
        <w:rPr>
          <w:rFonts w:ascii="Times New Roman"/>
          <w:b w:val="false"/>
          <w:i w:val="false"/>
          <w:color w:val="000000"/>
          <w:sz w:val="28"/>
        </w:rPr>
        <w:t xml:space="preserve">                      I. Этил спиртінің түсуі _________________________________________________________________________ </w:t>
      </w:r>
      <w:r>
        <w:br/>
      </w:r>
      <w:r>
        <w:rPr>
          <w:rFonts w:ascii="Times New Roman"/>
          <w:b w:val="false"/>
          <w:i w:val="false"/>
          <w:color w:val="000000"/>
          <w:sz w:val="28"/>
        </w:rPr>
        <w:t xml:space="preserve">
   N  |   Этил    |   Есепті    |       Берермен       | Этил спиртінің    </w:t>
      </w:r>
      <w:r>
        <w:br/>
      </w:r>
      <w:r>
        <w:rPr>
          <w:rFonts w:ascii="Times New Roman"/>
          <w:b w:val="false"/>
          <w:i w:val="false"/>
          <w:color w:val="000000"/>
          <w:sz w:val="28"/>
        </w:rPr>
        <w:t xml:space="preserve">
| р/р | спиртінің |  кезеңнің   |                      |                   </w:t>
      </w:r>
      <w:r>
        <w:br/>
      </w:r>
      <w:r>
        <w:rPr>
          <w:rFonts w:ascii="Times New Roman"/>
          <w:b w:val="false"/>
          <w:i w:val="false"/>
          <w:color w:val="000000"/>
          <w:sz w:val="28"/>
        </w:rPr>
        <w:t xml:space="preserve">
|     |  сорты    | басындағы   |                      |                   </w:t>
      </w:r>
      <w:r>
        <w:br/>
      </w:r>
      <w:r>
        <w:rPr>
          <w:rFonts w:ascii="Times New Roman"/>
          <w:b w:val="false"/>
          <w:i w:val="false"/>
          <w:color w:val="000000"/>
          <w:sz w:val="28"/>
        </w:rPr>
        <w:t xml:space="preserve">
|     |  МЕМСТ,   |   қалдық    |______________________|__________________ </w:t>
      </w:r>
      <w:r>
        <w:br/>
      </w:r>
      <w:r>
        <w:rPr>
          <w:rFonts w:ascii="Times New Roman"/>
          <w:b w:val="false"/>
          <w:i w:val="false"/>
          <w:color w:val="000000"/>
          <w:sz w:val="28"/>
        </w:rPr>
        <w:t xml:space="preserve">
|     | ТЖ, ҚР СТ |мың. дал с.с.|Атауы, ме.| Лицензия. | Барлығы |   оның  </w:t>
      </w:r>
      <w:r>
        <w:br/>
      </w:r>
      <w:r>
        <w:rPr>
          <w:rFonts w:ascii="Times New Roman"/>
          <w:b w:val="false"/>
          <w:i w:val="false"/>
          <w:color w:val="000000"/>
          <w:sz w:val="28"/>
        </w:rPr>
        <w:t xml:space="preserve">
|     |           |             |кен-жайы  |    ның    |         |________ </w:t>
      </w:r>
      <w:r>
        <w:br/>
      </w:r>
      <w:r>
        <w:rPr>
          <w:rFonts w:ascii="Times New Roman"/>
          <w:b w:val="false"/>
          <w:i w:val="false"/>
          <w:color w:val="000000"/>
          <w:sz w:val="28"/>
        </w:rPr>
        <w:t xml:space="preserve">
|     |           |             |          |  сериясы, |         | Көлемі </w:t>
      </w:r>
      <w:r>
        <w:br/>
      </w:r>
      <w:r>
        <w:rPr>
          <w:rFonts w:ascii="Times New Roman"/>
          <w:b w:val="false"/>
          <w:i w:val="false"/>
          <w:color w:val="000000"/>
          <w:sz w:val="28"/>
        </w:rPr>
        <w:t xml:space="preserve">
|     |           |             |          |    N,     |         |        </w:t>
      </w:r>
      <w:r>
        <w:br/>
      </w:r>
      <w:r>
        <w:rPr>
          <w:rFonts w:ascii="Times New Roman"/>
          <w:b w:val="false"/>
          <w:i w:val="false"/>
          <w:color w:val="000000"/>
          <w:sz w:val="28"/>
        </w:rPr>
        <w:t xml:space="preserve">
|     |           |             |          |алған күні,|         |        </w:t>
      </w:r>
      <w:r>
        <w:br/>
      </w:r>
      <w:r>
        <w:rPr>
          <w:rFonts w:ascii="Times New Roman"/>
          <w:b w:val="false"/>
          <w:i w:val="false"/>
          <w:color w:val="000000"/>
          <w:sz w:val="28"/>
        </w:rPr>
        <w:t xml:space="preserve">
|     |           |             |          |әрекет ету |         |        </w:t>
      </w:r>
      <w:r>
        <w:br/>
      </w:r>
      <w:r>
        <w:rPr>
          <w:rFonts w:ascii="Times New Roman"/>
          <w:b w:val="false"/>
          <w:i w:val="false"/>
          <w:color w:val="000000"/>
          <w:sz w:val="28"/>
        </w:rPr>
        <w:t xml:space="preserve">
|     |           |             |          | мерзімі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түсуі, мың. дал с.с.  |     Импорт бойынша    |   Этил     |  Есепті    </w:t>
      </w:r>
      <w:r>
        <w:br/>
      </w:r>
      <w:r>
        <w:rPr>
          <w:rFonts w:ascii="Times New Roman"/>
          <w:b w:val="false"/>
          <w:i w:val="false"/>
          <w:color w:val="000000"/>
          <w:sz w:val="28"/>
        </w:rPr>
        <w:t xml:space="preserve">
                        |   төленген акциздер,  | спиртінің  | кезеңнің   </w:t>
      </w:r>
      <w:r>
        <w:br/>
      </w:r>
      <w:r>
        <w:rPr>
          <w:rFonts w:ascii="Times New Roman"/>
          <w:b w:val="false"/>
          <w:i w:val="false"/>
          <w:color w:val="000000"/>
          <w:sz w:val="28"/>
        </w:rPr>
        <w:t xml:space="preserve">
                        |      мың теңге        |   шығыны,  | аяғындағы  </w:t>
      </w:r>
      <w:r>
        <w:br/>
      </w:r>
      <w:r>
        <w:rPr>
          <w:rFonts w:ascii="Times New Roman"/>
          <w:b w:val="false"/>
          <w:i w:val="false"/>
          <w:color w:val="000000"/>
          <w:sz w:val="28"/>
        </w:rPr>
        <w:t xml:space="preserve">
 _______________________|_______________________|мың.дал с.с.|  қалдық,   </w:t>
      </w:r>
      <w:r>
        <w:br/>
      </w:r>
      <w:r>
        <w:rPr>
          <w:rFonts w:ascii="Times New Roman"/>
          <w:b w:val="false"/>
          <w:i w:val="false"/>
          <w:color w:val="000000"/>
          <w:sz w:val="28"/>
        </w:rPr>
        <w:t xml:space="preserve">
 ішінде импорт бойынша: |есептелгені|іс жүзінде |            |мың.дал с.с. </w:t>
      </w:r>
      <w:r>
        <w:br/>
      </w:r>
      <w:r>
        <w:rPr>
          <w:rFonts w:ascii="Times New Roman"/>
          <w:b w:val="false"/>
          <w:i w:val="false"/>
          <w:color w:val="000000"/>
          <w:sz w:val="28"/>
        </w:rPr>
        <w:t xml:space="preserve">
 _______________________|           |төленгені  |            |            </w:t>
      </w:r>
      <w:r>
        <w:br/>
      </w:r>
      <w:r>
        <w:rPr>
          <w:rFonts w:ascii="Times New Roman"/>
          <w:b w:val="false"/>
          <w:i w:val="false"/>
          <w:color w:val="000000"/>
          <w:sz w:val="28"/>
        </w:rPr>
        <w:t xml:space="preserve">
  Импорттық |   Жүк     |           |           |            |            </w:t>
      </w:r>
      <w:r>
        <w:br/>
      </w:r>
      <w:r>
        <w:rPr>
          <w:rFonts w:ascii="Times New Roman"/>
          <w:b w:val="false"/>
          <w:i w:val="false"/>
          <w:color w:val="000000"/>
          <w:sz w:val="28"/>
        </w:rPr>
        <w:t xml:space="preserve">
  лицензия. | кедендік  |           |           |            |            </w:t>
      </w:r>
      <w:r>
        <w:br/>
      </w:r>
      <w:r>
        <w:rPr>
          <w:rFonts w:ascii="Times New Roman"/>
          <w:b w:val="false"/>
          <w:i w:val="false"/>
          <w:color w:val="000000"/>
          <w:sz w:val="28"/>
        </w:rPr>
        <w:t xml:space="preserve">
     ның    | мағлұмда. |           |           |            |            </w:t>
      </w:r>
      <w:r>
        <w:br/>
      </w:r>
      <w:r>
        <w:rPr>
          <w:rFonts w:ascii="Times New Roman"/>
          <w:b w:val="false"/>
          <w:i w:val="false"/>
          <w:color w:val="000000"/>
          <w:sz w:val="28"/>
        </w:rPr>
        <w:t xml:space="preserve">
 сериясы, N,|  масының  |           |           |            |            </w:t>
      </w:r>
      <w:r>
        <w:br/>
      </w:r>
      <w:r>
        <w:rPr>
          <w:rFonts w:ascii="Times New Roman"/>
          <w:b w:val="false"/>
          <w:i w:val="false"/>
          <w:color w:val="000000"/>
          <w:sz w:val="28"/>
        </w:rPr>
        <w:t xml:space="preserve">
 алған күні,|     N     |           |           |            |            </w:t>
      </w:r>
      <w:r>
        <w:br/>
      </w:r>
      <w:r>
        <w:rPr>
          <w:rFonts w:ascii="Times New Roman"/>
          <w:b w:val="false"/>
          <w:i w:val="false"/>
          <w:color w:val="000000"/>
          <w:sz w:val="28"/>
        </w:rPr>
        <w:t xml:space="preserve">
 әрекет ету |           |           |           |            |            </w:t>
      </w:r>
      <w:r>
        <w:br/>
      </w:r>
      <w:r>
        <w:rPr>
          <w:rFonts w:ascii="Times New Roman"/>
          <w:b w:val="false"/>
          <w:i w:val="false"/>
          <w:color w:val="000000"/>
          <w:sz w:val="28"/>
        </w:rPr>
        <w:t xml:space="preserve">
   мерзімі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II. Этил спирті шығыстарының бағыты мен көлемі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N | Шығарылатын алкоголь өнімінің |   Шығарылған    |      Этил          </w:t>
      </w:r>
      <w:r>
        <w:br/>
      </w:r>
      <w:r>
        <w:rPr>
          <w:rFonts w:ascii="Times New Roman"/>
          <w:b w:val="false"/>
          <w:i w:val="false"/>
          <w:color w:val="000000"/>
          <w:sz w:val="28"/>
        </w:rPr>
        <w:t xml:space="preserve">
|р/р|  түрлері бойынша этил спирті  | өнімнің көлемі, |____________        </w:t>
      </w:r>
      <w:r>
        <w:br/>
      </w:r>
      <w:r>
        <w:rPr>
          <w:rFonts w:ascii="Times New Roman"/>
          <w:b w:val="false"/>
          <w:i w:val="false"/>
          <w:color w:val="000000"/>
          <w:sz w:val="28"/>
        </w:rPr>
        <w:t xml:space="preserve">
|   |      шығындарының бағыты      |     мың. дал    | Шығарылған |       </w:t>
      </w:r>
      <w:r>
        <w:br/>
      </w:r>
      <w:r>
        <w:rPr>
          <w:rFonts w:ascii="Times New Roman"/>
          <w:b w:val="false"/>
          <w:i w:val="false"/>
          <w:color w:val="000000"/>
          <w:sz w:val="28"/>
        </w:rPr>
        <w:t xml:space="preserve">
|   |                               |                 |  алкоголь  | </w:t>
      </w:r>
      <w:r>
        <w:br/>
      </w:r>
      <w:r>
        <w:rPr>
          <w:rFonts w:ascii="Times New Roman"/>
          <w:b w:val="false"/>
          <w:i w:val="false"/>
          <w:color w:val="000000"/>
          <w:sz w:val="28"/>
        </w:rPr>
        <w:t xml:space="preserve">
|   |                               |                 |  өнімінің  |       </w:t>
      </w:r>
      <w:r>
        <w:br/>
      </w:r>
      <w:r>
        <w:rPr>
          <w:rFonts w:ascii="Times New Roman"/>
          <w:b w:val="false"/>
          <w:i w:val="false"/>
          <w:color w:val="000000"/>
          <w:sz w:val="28"/>
        </w:rPr>
        <w:t xml:space="preserve">
|   |                               |                 |  бірлігіне |       </w:t>
      </w:r>
      <w:r>
        <w:br/>
      </w:r>
      <w:r>
        <w:rPr>
          <w:rFonts w:ascii="Times New Roman"/>
          <w:b w:val="false"/>
          <w:i w:val="false"/>
          <w:color w:val="000000"/>
          <w:sz w:val="28"/>
        </w:rPr>
        <w:t xml:space="preserve">
|   |                               |                 | жұмсалатын |       </w:t>
      </w:r>
      <w:r>
        <w:br/>
      </w:r>
      <w:r>
        <w:rPr>
          <w:rFonts w:ascii="Times New Roman"/>
          <w:b w:val="false"/>
          <w:i w:val="false"/>
          <w:color w:val="000000"/>
          <w:sz w:val="28"/>
        </w:rPr>
        <w:t xml:space="preserve">
|   |                               |                 |   шығын    |       </w:t>
      </w:r>
      <w:r>
        <w:br/>
      </w:r>
      <w:r>
        <w:rPr>
          <w:rFonts w:ascii="Times New Roman"/>
          <w:b w:val="false"/>
          <w:i w:val="false"/>
          <w:color w:val="000000"/>
          <w:sz w:val="28"/>
        </w:rPr>
        <w:t xml:space="preserve">
|   |                               |                 |  нормасы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спиртінің шығыны, дал с.с.|   Өндірістен төленген    |Жеңілдік беруге|    </w:t>
      </w:r>
      <w:r>
        <w:br/>
      </w:r>
      <w:r>
        <w:rPr>
          <w:rFonts w:ascii="Times New Roman"/>
          <w:b w:val="false"/>
          <w:i w:val="false"/>
          <w:color w:val="000000"/>
          <w:sz w:val="28"/>
        </w:rPr>
        <w:t xml:space="preserve">
 __________________________|   акциздер, мың. теңге   |   негіздеме   |    </w:t>
      </w:r>
      <w:r>
        <w:br/>
      </w:r>
      <w:r>
        <w:rPr>
          <w:rFonts w:ascii="Times New Roman"/>
          <w:b w:val="false"/>
          <w:i w:val="false"/>
          <w:color w:val="000000"/>
          <w:sz w:val="28"/>
        </w:rPr>
        <w:t xml:space="preserve">
 Этил спиртінің|Шығындалған|__________________________|               |    </w:t>
      </w:r>
      <w:r>
        <w:br/>
      </w:r>
      <w:r>
        <w:rPr>
          <w:rFonts w:ascii="Times New Roman"/>
          <w:b w:val="false"/>
          <w:i w:val="false"/>
          <w:color w:val="000000"/>
          <w:sz w:val="28"/>
        </w:rPr>
        <w:t xml:space="preserve">
     сорты     |этил спирті| есептелгені | іс жүзінде |               |    </w:t>
      </w:r>
      <w:r>
        <w:br/>
      </w:r>
      <w:r>
        <w:rPr>
          <w:rFonts w:ascii="Times New Roman"/>
          <w:b w:val="false"/>
          <w:i w:val="false"/>
          <w:color w:val="000000"/>
          <w:sz w:val="28"/>
        </w:rPr>
        <w:t xml:space="preserve">
   МЕМСТ, ТЖ,  |           |             | төленгені  |               |    </w:t>
      </w:r>
      <w:r>
        <w:br/>
      </w:r>
      <w:r>
        <w:rPr>
          <w:rFonts w:ascii="Times New Roman"/>
          <w:b w:val="false"/>
          <w:i w:val="false"/>
          <w:color w:val="000000"/>
          <w:sz w:val="28"/>
        </w:rPr>
        <w:t xml:space="preserve">
     ҚР СТ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     6     |      7      |     8      |        9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Ескерту: Осы мағлұмдаманың II бөлімін, сондай-ақ спирт өндіретін және оны алкоголь өнімін өзі өндіру үшін пайдаланатын кәсіпорындар толтырады. </w:t>
      </w:r>
    </w:p>
    <w:p>
      <w:pPr>
        <w:spacing w:after="0"/>
        <w:ind w:left="0"/>
        <w:jc w:val="both"/>
      </w:pPr>
      <w:r>
        <w:rPr>
          <w:rFonts w:ascii="Times New Roman"/>
          <w:b w:val="false"/>
          <w:i w:val="false"/>
          <w:color w:val="000000"/>
          <w:sz w:val="28"/>
        </w:rPr>
        <w:t xml:space="preserve"> Ұйымның басшысы ____________________________ тегі, аты-жөні </w:t>
      </w:r>
    </w:p>
    <w:p>
      <w:pPr>
        <w:spacing w:after="0"/>
        <w:ind w:left="0"/>
        <w:jc w:val="both"/>
      </w:pPr>
      <w:r>
        <w:rPr>
          <w:rFonts w:ascii="Times New Roman"/>
          <w:b w:val="false"/>
          <w:i w:val="false"/>
          <w:color w:val="000000"/>
          <w:sz w:val="28"/>
        </w:rPr>
        <w:t xml:space="preserve"> Бас бухгалтер   ____________________________ тегі, аты-жөні  </w:t>
      </w:r>
    </w:p>
    <w:p>
      <w:pPr>
        <w:spacing w:after="0"/>
        <w:ind w:left="0"/>
        <w:jc w:val="both"/>
      </w:pPr>
      <w:r>
        <w:rPr>
          <w:rFonts w:ascii="Times New Roman"/>
          <w:b w:val="false"/>
          <w:i w:val="false"/>
          <w:color w:val="000000"/>
          <w:sz w:val="28"/>
        </w:rPr>
        <w:t xml:space="preserve">                                                           N 3-қосымша     </w:t>
      </w:r>
    </w:p>
    <w:p>
      <w:pPr>
        <w:spacing w:after="0"/>
        <w:ind w:left="0"/>
        <w:jc w:val="both"/>
      </w:pPr>
      <w:r>
        <w:rPr>
          <w:rFonts w:ascii="Times New Roman"/>
          <w:b w:val="false"/>
          <w:i w:val="false"/>
          <w:color w:val="000000"/>
          <w:sz w:val="28"/>
        </w:rPr>
        <w:t xml:space="preserve">Этил спиртін көтерме сатушы толтырады  </w:t>
      </w:r>
    </w:p>
    <w:p>
      <w:pPr>
        <w:spacing w:after="0"/>
        <w:ind w:left="0"/>
        <w:jc w:val="both"/>
      </w:pPr>
      <w:r>
        <w:rPr>
          <w:rFonts w:ascii="Times New Roman"/>
          <w:b/>
          <w:i w:val="false"/>
          <w:color w:val="000000"/>
          <w:sz w:val="28"/>
        </w:rPr>
        <w:t xml:space="preserve">                         Этил спирті айналысының </w:t>
      </w:r>
      <w:r>
        <w:br/>
      </w:r>
      <w:r>
        <w:rPr>
          <w:rFonts w:ascii="Times New Roman"/>
          <w:b w:val="false"/>
          <w:i w:val="false"/>
          <w:color w:val="000000"/>
          <w:sz w:val="28"/>
        </w:rPr>
        <w:t>
</w:t>
      </w:r>
      <w:r>
        <w:rPr>
          <w:rFonts w:ascii="Times New Roman"/>
          <w:b/>
          <w:i w:val="false"/>
          <w:color w:val="000000"/>
          <w:sz w:val="28"/>
        </w:rPr>
        <w:t xml:space="preserve">                              МАҒЛҰМДАМАСЫ </w:t>
      </w:r>
    </w:p>
    <w:p>
      <w:pPr>
        <w:spacing w:after="0"/>
        <w:ind w:left="0"/>
        <w:jc w:val="both"/>
      </w:pPr>
      <w:r>
        <w:rPr>
          <w:rFonts w:ascii="Times New Roman"/>
          <w:b w:val="false"/>
          <w:i w:val="false"/>
          <w:color w:val="000000"/>
          <w:sz w:val="28"/>
        </w:rPr>
        <w:t xml:space="preserve">                       199 __ жылғы __________ үшін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(Кәсіпорынның, ұйымның атауы мен мекен-жайы)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(Лицензияның сериясы, нөмірі, алған күні, әрекет ету мерзімі)  </w:t>
      </w:r>
    </w:p>
    <w:p>
      <w:pPr>
        <w:spacing w:after="0"/>
        <w:ind w:left="0"/>
        <w:jc w:val="both"/>
      </w:pPr>
      <w:r>
        <w:rPr>
          <w:rFonts w:ascii="Times New Roman"/>
          <w:b w:val="false"/>
          <w:i w:val="false"/>
          <w:color w:val="000000"/>
          <w:sz w:val="28"/>
        </w:rPr>
        <w:t xml:space="preserve">                      I. Этил спиртін көтерме сату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N |   Этил    |   Есепті    |Түсті, мың.дал с.с.|Импорт бойынша төленген </w:t>
      </w:r>
      <w:r>
        <w:br/>
      </w:r>
      <w:r>
        <w:rPr>
          <w:rFonts w:ascii="Times New Roman"/>
          <w:b w:val="false"/>
          <w:i w:val="false"/>
          <w:color w:val="000000"/>
          <w:sz w:val="28"/>
        </w:rPr>
        <w:t xml:space="preserve">
|р/р| спиртінің |  кезеңнің   |                   | акциздер, мың. теңге  </w:t>
      </w:r>
      <w:r>
        <w:br/>
      </w:r>
      <w:r>
        <w:rPr>
          <w:rFonts w:ascii="Times New Roman"/>
          <w:b w:val="false"/>
          <w:i w:val="false"/>
          <w:color w:val="000000"/>
          <w:sz w:val="28"/>
        </w:rPr>
        <w:t xml:space="preserve">
|   |  сорты    | басындағы   ____________________________________________ </w:t>
      </w:r>
      <w:r>
        <w:br/>
      </w:r>
      <w:r>
        <w:rPr>
          <w:rFonts w:ascii="Times New Roman"/>
          <w:b w:val="false"/>
          <w:i w:val="false"/>
          <w:color w:val="000000"/>
          <w:sz w:val="28"/>
        </w:rPr>
        <w:t xml:space="preserve">
|   |  МЕМСТ,   |   қалдық,   |Барлығы|оның ішінде|есептелгені|іс жүзінде </w:t>
      </w:r>
      <w:r>
        <w:br/>
      </w:r>
      <w:r>
        <w:rPr>
          <w:rFonts w:ascii="Times New Roman"/>
          <w:b w:val="false"/>
          <w:i w:val="false"/>
          <w:color w:val="000000"/>
          <w:sz w:val="28"/>
        </w:rPr>
        <w:t xml:space="preserve">
|   | ТЖ, ҚР СТ |мың. дал с.с.|       |  импорт   |           |төленгені  </w:t>
      </w:r>
      <w:r>
        <w:br/>
      </w:r>
      <w:r>
        <w:rPr>
          <w:rFonts w:ascii="Times New Roman"/>
          <w:b w:val="false"/>
          <w:i w:val="false"/>
          <w:color w:val="000000"/>
          <w:sz w:val="28"/>
        </w:rPr>
        <w:t xml:space="preserve">
|   |           |             |       |  бойынша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Сатылғаны, мың. дал с.с. | Есепті кезеңнің | </w:t>
      </w:r>
      <w:r>
        <w:br/>
      </w:r>
      <w:r>
        <w:rPr>
          <w:rFonts w:ascii="Times New Roman"/>
          <w:b w:val="false"/>
          <w:i w:val="false"/>
          <w:color w:val="000000"/>
          <w:sz w:val="28"/>
        </w:rPr>
        <w:t xml:space="preserve">
                           |    аяғындағы    |                             </w:t>
      </w:r>
      <w:r>
        <w:br/>
      </w:r>
      <w:r>
        <w:rPr>
          <w:rFonts w:ascii="Times New Roman"/>
          <w:b w:val="false"/>
          <w:i w:val="false"/>
          <w:color w:val="000000"/>
          <w:sz w:val="28"/>
        </w:rPr>
        <w:t xml:space="preserve">
 __________________________|     қалдық,     |                             </w:t>
      </w:r>
      <w:r>
        <w:br/>
      </w:r>
      <w:r>
        <w:rPr>
          <w:rFonts w:ascii="Times New Roman"/>
          <w:b w:val="false"/>
          <w:i w:val="false"/>
          <w:color w:val="000000"/>
          <w:sz w:val="28"/>
        </w:rPr>
        <w:t xml:space="preserve">
   Барлығы  | оның ішінде  |  мың. дал с.с.  |                             </w:t>
      </w:r>
      <w:r>
        <w:br/>
      </w:r>
      <w:r>
        <w:rPr>
          <w:rFonts w:ascii="Times New Roman"/>
          <w:b w:val="false"/>
          <w:i w:val="false"/>
          <w:color w:val="000000"/>
          <w:sz w:val="28"/>
        </w:rPr>
        <w:t xml:space="preserve">
            |  экспортқа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8     |       9      |       10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II. Этил спиртінің берілуі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N |        Берермен          | Этил спир.  |            Алынған этил     </w:t>
      </w:r>
      <w:r>
        <w:br/>
      </w:r>
      <w:r>
        <w:rPr>
          <w:rFonts w:ascii="Times New Roman"/>
          <w:b w:val="false"/>
          <w:i w:val="false"/>
          <w:color w:val="000000"/>
          <w:sz w:val="28"/>
        </w:rPr>
        <w:t xml:space="preserve">
|р/р|__________________________| тінің сорты |_________________________    </w:t>
      </w:r>
      <w:r>
        <w:br/>
      </w:r>
      <w:r>
        <w:rPr>
          <w:rFonts w:ascii="Times New Roman"/>
          <w:b w:val="false"/>
          <w:i w:val="false"/>
          <w:color w:val="000000"/>
          <w:sz w:val="28"/>
        </w:rPr>
        <w:t xml:space="preserve">
|   |    Атауы,  | Лицензияның | МЕМСТ, ТЖ,  |  Барлығы  |оның ішінде      </w:t>
      </w:r>
      <w:r>
        <w:br/>
      </w:r>
      <w:r>
        <w:rPr>
          <w:rFonts w:ascii="Times New Roman"/>
          <w:b w:val="false"/>
          <w:i w:val="false"/>
          <w:color w:val="000000"/>
          <w:sz w:val="28"/>
        </w:rPr>
        <w:t xml:space="preserve">
|   | мекен-жайы | сериясы, N  |   ҚР СТ     |           |_____________    </w:t>
      </w:r>
      <w:r>
        <w:br/>
      </w:r>
      <w:r>
        <w:rPr>
          <w:rFonts w:ascii="Times New Roman"/>
          <w:b w:val="false"/>
          <w:i w:val="false"/>
          <w:color w:val="000000"/>
          <w:sz w:val="28"/>
        </w:rPr>
        <w:t xml:space="preserve">
|   |            | алған күні, |             |           | белгіленген |   </w:t>
      </w:r>
      <w:r>
        <w:br/>
      </w:r>
      <w:r>
        <w:rPr>
          <w:rFonts w:ascii="Times New Roman"/>
          <w:b w:val="false"/>
          <w:i w:val="false"/>
          <w:color w:val="000000"/>
          <w:sz w:val="28"/>
        </w:rPr>
        <w:t xml:space="preserve">
|   |            | әрекет ету  |             |           |    квота    |   </w:t>
      </w:r>
      <w:r>
        <w:br/>
      </w:r>
      <w:r>
        <w:rPr>
          <w:rFonts w:ascii="Times New Roman"/>
          <w:b w:val="false"/>
          <w:i w:val="false"/>
          <w:color w:val="000000"/>
          <w:sz w:val="28"/>
        </w:rPr>
        <w:t xml:space="preserve">
|   |            |  мерзімі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спиртінің көлемі, мың. дал с.с.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импорт бойынша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алынған этил | Лицензияның | Жүк кедендік |                              </w:t>
      </w:r>
      <w:r>
        <w:br/>
      </w:r>
      <w:r>
        <w:rPr>
          <w:rFonts w:ascii="Times New Roman"/>
          <w:b w:val="false"/>
          <w:i w:val="false"/>
          <w:color w:val="000000"/>
          <w:sz w:val="28"/>
        </w:rPr>
        <w:t xml:space="preserve">
     спирті    | сериясы, N  | мағлұмдаманың|                              </w:t>
      </w:r>
      <w:r>
        <w:br/>
      </w:r>
      <w:r>
        <w:rPr>
          <w:rFonts w:ascii="Times New Roman"/>
          <w:b w:val="false"/>
          <w:i w:val="false"/>
          <w:color w:val="000000"/>
          <w:sz w:val="28"/>
        </w:rPr>
        <w:t xml:space="preserve">
               | алған күні, |    нөмірі    |                              </w:t>
      </w:r>
      <w:r>
        <w:br/>
      </w:r>
      <w:r>
        <w:rPr>
          <w:rFonts w:ascii="Times New Roman"/>
          <w:b w:val="false"/>
          <w:i w:val="false"/>
          <w:color w:val="000000"/>
          <w:sz w:val="28"/>
        </w:rPr>
        <w:t xml:space="preserve">
               | әрекет ету  |              |                              </w:t>
      </w:r>
      <w:r>
        <w:br/>
      </w:r>
      <w:r>
        <w:rPr>
          <w:rFonts w:ascii="Times New Roman"/>
          <w:b w:val="false"/>
          <w:i w:val="false"/>
          <w:color w:val="000000"/>
          <w:sz w:val="28"/>
        </w:rPr>
        <w:t xml:space="preserve">
               |  мерзімі    |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      8      |       9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III. Этил спиртін жөнелту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Алушы           | Этил спир.  |Жөнелту,мың.дал с.с.|        </w:t>
      </w:r>
      <w:r>
        <w:br/>
      </w:r>
      <w:r>
        <w:rPr>
          <w:rFonts w:ascii="Times New Roman"/>
          <w:b w:val="false"/>
          <w:i w:val="false"/>
          <w:color w:val="000000"/>
          <w:sz w:val="28"/>
        </w:rPr>
        <w:t xml:space="preserve">
|р/р|__________________________| тінің сорты,|____________________|_______ </w:t>
      </w:r>
      <w:r>
        <w:br/>
      </w:r>
      <w:r>
        <w:rPr>
          <w:rFonts w:ascii="Times New Roman"/>
          <w:b w:val="false"/>
          <w:i w:val="false"/>
          <w:color w:val="000000"/>
          <w:sz w:val="28"/>
        </w:rPr>
        <w:t xml:space="preserve">
|   |    Атауы,  | Лицензияның | МЕМСТ, ТЖ,  |Барлығы|оның ішінде |  Жүк   </w:t>
      </w:r>
      <w:r>
        <w:br/>
      </w:r>
      <w:r>
        <w:rPr>
          <w:rFonts w:ascii="Times New Roman"/>
          <w:b w:val="false"/>
          <w:i w:val="false"/>
          <w:color w:val="000000"/>
          <w:sz w:val="28"/>
        </w:rPr>
        <w:t xml:space="preserve">
|   | мекен-жайы | сериясы, N  |   ҚР СТ     |       |  экспортқа |кедендік </w:t>
      </w:r>
      <w:r>
        <w:br/>
      </w:r>
      <w:r>
        <w:rPr>
          <w:rFonts w:ascii="Times New Roman"/>
          <w:b w:val="false"/>
          <w:i w:val="false"/>
          <w:color w:val="000000"/>
          <w:sz w:val="28"/>
        </w:rPr>
        <w:t xml:space="preserve">
|   |            | алған күні, |             |       |            |мағлұм. </w:t>
      </w:r>
      <w:r>
        <w:br/>
      </w:r>
      <w:r>
        <w:rPr>
          <w:rFonts w:ascii="Times New Roman"/>
          <w:b w:val="false"/>
          <w:i w:val="false"/>
          <w:color w:val="000000"/>
          <w:sz w:val="28"/>
        </w:rPr>
        <w:t xml:space="preserve">
|   |            | әрекет ету  |             |       |            |аманың </w:t>
      </w:r>
      <w:r>
        <w:br/>
      </w:r>
      <w:r>
        <w:rPr>
          <w:rFonts w:ascii="Times New Roman"/>
          <w:b w:val="false"/>
          <w:i w:val="false"/>
          <w:color w:val="000000"/>
          <w:sz w:val="28"/>
        </w:rPr>
        <w:t xml:space="preserve">
|   |            |  мерзімі    |             |       |            |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(ұйымның) басшысы ______________________ тегі,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______________________ тегі, аты-жөні        </w:t>
      </w:r>
    </w:p>
    <w:p>
      <w:pPr>
        <w:spacing w:after="0"/>
        <w:ind w:left="0"/>
        <w:jc w:val="both"/>
      </w:pPr>
      <w:r>
        <w:rPr>
          <w:rFonts w:ascii="Times New Roman"/>
          <w:b w:val="false"/>
          <w:i w:val="false"/>
          <w:color w:val="000000"/>
          <w:sz w:val="28"/>
        </w:rPr>
        <w:t xml:space="preserve">                                                             N 4-қосымша     </w:t>
      </w:r>
    </w:p>
    <w:p>
      <w:pPr>
        <w:spacing w:after="0"/>
        <w:ind w:left="0"/>
        <w:jc w:val="both"/>
      </w:pPr>
      <w:r>
        <w:rPr>
          <w:rFonts w:ascii="Times New Roman"/>
          <w:b w:val="false"/>
          <w:i w:val="false"/>
          <w:color w:val="000000"/>
          <w:sz w:val="28"/>
        </w:rPr>
        <w:t xml:space="preserve">Алкоголь өнімін көтерме сатушы толтырады  </w:t>
      </w:r>
    </w:p>
    <w:p>
      <w:pPr>
        <w:spacing w:after="0"/>
        <w:ind w:left="0"/>
        <w:jc w:val="both"/>
      </w:pPr>
      <w:r>
        <w:rPr>
          <w:rFonts w:ascii="Times New Roman"/>
          <w:b/>
          <w:i w:val="false"/>
          <w:color w:val="000000"/>
          <w:sz w:val="28"/>
        </w:rPr>
        <w:t xml:space="preserve">                        Алкоголь өнімі айналысының </w:t>
      </w:r>
      <w:r>
        <w:br/>
      </w:r>
      <w:r>
        <w:rPr>
          <w:rFonts w:ascii="Times New Roman"/>
          <w:b w:val="false"/>
          <w:i w:val="false"/>
          <w:color w:val="000000"/>
          <w:sz w:val="28"/>
        </w:rPr>
        <w:t>
</w:t>
      </w:r>
      <w:r>
        <w:rPr>
          <w:rFonts w:ascii="Times New Roman"/>
          <w:b/>
          <w:i w:val="false"/>
          <w:color w:val="000000"/>
          <w:sz w:val="28"/>
        </w:rPr>
        <w:t xml:space="preserve">                               МАҒЛҰМДАМАСЫ </w:t>
      </w:r>
    </w:p>
    <w:p>
      <w:pPr>
        <w:spacing w:after="0"/>
        <w:ind w:left="0"/>
        <w:jc w:val="both"/>
      </w:pPr>
      <w:r>
        <w:rPr>
          <w:rFonts w:ascii="Times New Roman"/>
          <w:b w:val="false"/>
          <w:i w:val="false"/>
          <w:color w:val="000000"/>
          <w:sz w:val="28"/>
        </w:rPr>
        <w:t xml:space="preserve">                         199 __ жылғы __________ үшін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(Кәсіпорынның, ұйымның атауы мен мекен-жайы)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(Лицензияның сериясы, нөмірі, алған күні, әрекет ету мерзімі)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Алкоголь өнімін көтерме сату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N |  Түрлері  |   Есепті    |        Түскені, мың.дал           |        </w:t>
      </w:r>
      <w:r>
        <w:br/>
      </w:r>
      <w:r>
        <w:rPr>
          <w:rFonts w:ascii="Times New Roman"/>
          <w:b w:val="false"/>
          <w:i w:val="false"/>
          <w:color w:val="000000"/>
          <w:sz w:val="28"/>
        </w:rPr>
        <w:t xml:space="preserve">
|р/р|  бойынша  |  кезеңнің   |                                   |        </w:t>
      </w:r>
      <w:r>
        <w:br/>
      </w:r>
      <w:r>
        <w:rPr>
          <w:rFonts w:ascii="Times New Roman"/>
          <w:b w:val="false"/>
          <w:i w:val="false"/>
          <w:color w:val="000000"/>
          <w:sz w:val="28"/>
        </w:rPr>
        <w:t xml:space="preserve">
|   |  алкоголь | басындағы   |___________________________________|        </w:t>
      </w:r>
      <w:r>
        <w:br/>
      </w:r>
      <w:r>
        <w:rPr>
          <w:rFonts w:ascii="Times New Roman"/>
          <w:b w:val="false"/>
          <w:i w:val="false"/>
          <w:color w:val="000000"/>
          <w:sz w:val="28"/>
        </w:rPr>
        <w:t xml:space="preserve">
|   |  өнімінің |   қалдық    |Барлығы|оның ішінде| Жүк кедендік  |        </w:t>
      </w:r>
      <w:r>
        <w:br/>
      </w:r>
      <w:r>
        <w:rPr>
          <w:rFonts w:ascii="Times New Roman"/>
          <w:b w:val="false"/>
          <w:i w:val="false"/>
          <w:color w:val="000000"/>
          <w:sz w:val="28"/>
        </w:rPr>
        <w:t xml:space="preserve">
|   |   атауы   |  мың. дал   |       |  импорт   | мағлұмдамасы. |        </w:t>
      </w:r>
      <w:r>
        <w:br/>
      </w:r>
      <w:r>
        <w:rPr>
          <w:rFonts w:ascii="Times New Roman"/>
          <w:b w:val="false"/>
          <w:i w:val="false"/>
          <w:color w:val="000000"/>
          <w:sz w:val="28"/>
        </w:rPr>
        <w:t xml:space="preserve">
|   |           |             |       |  бойынша  |    ның N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Сатылғаны, мың. дал             | Есепті кезеңнің |             </w:t>
      </w:r>
      <w:r>
        <w:br/>
      </w:r>
      <w:r>
        <w:rPr>
          <w:rFonts w:ascii="Times New Roman"/>
          <w:b w:val="false"/>
          <w:i w:val="false"/>
          <w:color w:val="000000"/>
          <w:sz w:val="28"/>
        </w:rPr>
        <w:t xml:space="preserve">
                                          |    аяғындағы    |             </w:t>
      </w:r>
      <w:r>
        <w:br/>
      </w:r>
      <w:r>
        <w:rPr>
          <w:rFonts w:ascii="Times New Roman"/>
          <w:b w:val="false"/>
          <w:i w:val="false"/>
          <w:color w:val="000000"/>
          <w:sz w:val="28"/>
        </w:rPr>
        <w:t xml:space="preserve">
 _________________________________________|     қалдық,     |             </w:t>
      </w:r>
      <w:r>
        <w:br/>
      </w:r>
      <w:r>
        <w:rPr>
          <w:rFonts w:ascii="Times New Roman"/>
          <w:b w:val="false"/>
          <w:i w:val="false"/>
          <w:color w:val="000000"/>
          <w:sz w:val="28"/>
        </w:rPr>
        <w:t xml:space="preserve">
  Барлығы  | оның ішінде  | Жүк кедендік  |  мың. дал с.с.  |             </w:t>
      </w:r>
      <w:r>
        <w:br/>
      </w:r>
      <w:r>
        <w:rPr>
          <w:rFonts w:ascii="Times New Roman"/>
          <w:b w:val="false"/>
          <w:i w:val="false"/>
          <w:color w:val="000000"/>
          <w:sz w:val="28"/>
        </w:rPr>
        <w:t xml:space="preserve">
           |  экспортқа   | мағлұмдамасы. |                 |             </w:t>
      </w:r>
      <w:r>
        <w:br/>
      </w:r>
      <w:r>
        <w:rPr>
          <w:rFonts w:ascii="Times New Roman"/>
          <w:b w:val="false"/>
          <w:i w:val="false"/>
          <w:color w:val="000000"/>
          <w:sz w:val="28"/>
        </w:rPr>
        <w:t xml:space="preserve">
           |              |    ның N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7     |       8      |        9      |        10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II. Алкоголь өнімінің берілуі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N |        Берермен          |   Түрлері   |         Алынған алкоголь    </w:t>
      </w:r>
      <w:r>
        <w:br/>
      </w:r>
      <w:r>
        <w:rPr>
          <w:rFonts w:ascii="Times New Roman"/>
          <w:b w:val="false"/>
          <w:i w:val="false"/>
          <w:color w:val="000000"/>
          <w:sz w:val="28"/>
        </w:rPr>
        <w:t xml:space="preserve">
|р/р|__________________________|   бойынша   |                             </w:t>
      </w:r>
      <w:r>
        <w:br/>
      </w:r>
      <w:r>
        <w:rPr>
          <w:rFonts w:ascii="Times New Roman"/>
          <w:b w:val="false"/>
          <w:i w:val="false"/>
          <w:color w:val="000000"/>
          <w:sz w:val="28"/>
        </w:rPr>
        <w:t xml:space="preserve">
|   |    Атауы,  | Лицензияның |   алкоголь  |_________________________    </w:t>
      </w:r>
      <w:r>
        <w:br/>
      </w:r>
      <w:r>
        <w:rPr>
          <w:rFonts w:ascii="Times New Roman"/>
          <w:b w:val="false"/>
          <w:i w:val="false"/>
          <w:color w:val="000000"/>
          <w:sz w:val="28"/>
        </w:rPr>
        <w:t xml:space="preserve">
|   | мекен-жайы | сериясы, N  |   өнімінің  |  Барлығы  |оның ішінде      </w:t>
      </w:r>
      <w:r>
        <w:br/>
      </w:r>
      <w:r>
        <w:rPr>
          <w:rFonts w:ascii="Times New Roman"/>
          <w:b w:val="false"/>
          <w:i w:val="false"/>
          <w:color w:val="000000"/>
          <w:sz w:val="28"/>
        </w:rPr>
        <w:t xml:space="preserve">
|   |            | алған күні, |    атауы    |           |_____________    </w:t>
      </w:r>
      <w:r>
        <w:br/>
      </w:r>
      <w:r>
        <w:rPr>
          <w:rFonts w:ascii="Times New Roman"/>
          <w:b w:val="false"/>
          <w:i w:val="false"/>
          <w:color w:val="000000"/>
          <w:sz w:val="28"/>
        </w:rPr>
        <w:t xml:space="preserve">
|   |            | әрекет ету  |             |           | белгіленген |   </w:t>
      </w:r>
      <w:r>
        <w:br/>
      </w:r>
      <w:r>
        <w:rPr>
          <w:rFonts w:ascii="Times New Roman"/>
          <w:b w:val="false"/>
          <w:i w:val="false"/>
          <w:color w:val="000000"/>
          <w:sz w:val="28"/>
        </w:rPr>
        <w:t xml:space="preserve">
|   |            |  мерзімі    |             |           |    квота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өнімі, мың. дал с.с.             |  Импорт бойынша төленген  |  </w:t>
      </w:r>
      <w:r>
        <w:br/>
      </w:r>
      <w:r>
        <w:rPr>
          <w:rFonts w:ascii="Times New Roman"/>
          <w:b w:val="false"/>
          <w:i w:val="false"/>
          <w:color w:val="000000"/>
          <w:sz w:val="28"/>
        </w:rPr>
        <w:t xml:space="preserve">
                                            |   акциздер, мың. теңге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импорт бойынша                           | есептелгені| іс жүзіндегі |  </w:t>
      </w:r>
      <w:r>
        <w:br/>
      </w:r>
      <w:r>
        <w:rPr>
          <w:rFonts w:ascii="Times New Roman"/>
          <w:b w:val="false"/>
          <w:i w:val="false"/>
          <w:color w:val="000000"/>
          <w:sz w:val="28"/>
        </w:rPr>
        <w:t xml:space="preserve">
 ___________________________________________|            |  төленгені   |  </w:t>
      </w:r>
      <w:r>
        <w:br/>
      </w:r>
      <w:r>
        <w:rPr>
          <w:rFonts w:ascii="Times New Roman"/>
          <w:b w:val="false"/>
          <w:i w:val="false"/>
          <w:color w:val="000000"/>
          <w:sz w:val="28"/>
        </w:rPr>
        <w:t xml:space="preserve">
  алынған ал.  |  Импорттық  | Жүк кедендік |            |              |  </w:t>
      </w:r>
      <w:r>
        <w:br/>
      </w:r>
      <w:r>
        <w:rPr>
          <w:rFonts w:ascii="Times New Roman"/>
          <w:b w:val="false"/>
          <w:i w:val="false"/>
          <w:color w:val="000000"/>
          <w:sz w:val="28"/>
        </w:rPr>
        <w:t xml:space="preserve">
  коголь өнімі | Лицензияның | мағлұмдама.  |            |              |  </w:t>
      </w:r>
      <w:r>
        <w:br/>
      </w:r>
      <w:r>
        <w:rPr>
          <w:rFonts w:ascii="Times New Roman"/>
          <w:b w:val="false"/>
          <w:i w:val="false"/>
          <w:color w:val="000000"/>
          <w:sz w:val="28"/>
        </w:rPr>
        <w:t xml:space="preserve">
               | сериясы, N  |   сының N    |            |              |  </w:t>
      </w:r>
      <w:r>
        <w:br/>
      </w:r>
      <w:r>
        <w:rPr>
          <w:rFonts w:ascii="Times New Roman"/>
          <w:b w:val="false"/>
          <w:i w:val="false"/>
          <w:color w:val="000000"/>
          <w:sz w:val="28"/>
        </w:rPr>
        <w:t xml:space="preserve">
               | алған күні, |              |            |              |  </w:t>
      </w:r>
      <w:r>
        <w:br/>
      </w:r>
      <w:r>
        <w:rPr>
          <w:rFonts w:ascii="Times New Roman"/>
          <w:b w:val="false"/>
          <w:i w:val="false"/>
          <w:color w:val="000000"/>
          <w:sz w:val="28"/>
        </w:rPr>
        <w:t xml:space="preserve">
               | әрекет ету  |              |            |              |  </w:t>
      </w:r>
      <w:r>
        <w:br/>
      </w:r>
      <w:r>
        <w:rPr>
          <w:rFonts w:ascii="Times New Roman"/>
          <w:b w:val="false"/>
          <w:i w:val="false"/>
          <w:color w:val="000000"/>
          <w:sz w:val="28"/>
        </w:rPr>
        <w:t xml:space="preserve">
               |  мерзімі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      8      |       9      |     10     |       11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Кәсіпорынның (ұйымның) басшысы ______________________ тегі, аты-жөні </w:t>
      </w:r>
    </w:p>
    <w:p>
      <w:pPr>
        <w:spacing w:after="0"/>
        <w:ind w:left="0"/>
        <w:jc w:val="both"/>
      </w:pPr>
      <w:r>
        <w:rPr>
          <w:rFonts w:ascii="Times New Roman"/>
          <w:b w:val="false"/>
          <w:i w:val="false"/>
          <w:color w:val="000000"/>
          <w:sz w:val="28"/>
        </w:rPr>
        <w:t xml:space="preserve"> Бас бухгалтер                  ______________________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