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054a" w14:textId="4e00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"Көлік құралдарына салынатын салықты есептеу мен төлеудің тәртібі туралы" N 39 ~V950072 Нұсқаулыққа өзгерістер мен толықтырулар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комитетінің бұйрығымен бекітілген 1998 жылғы 10 шілде N 62. Қазақстан Республикасының Әділет министрлігінде 1998 жылғы 23 шілде N 550 тіркелді. Күші жойылды - ҚР Мемлекеттік кіріс министрінің 2002 жылғы 9 сәуірдегі N 416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------------------Бұйрықтан үзінді----------------
               Мемлекеттік кіріс министрінің
           2002 жылғы 9 сәуірдегі N 416 бұйрығы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"Салық және бюджетке төленетiн басқа да мiндеттi төлемдер туралы" 
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Кодексiн (Салық Кодексiн) қолданысқа 
енгiзу туралы" Қазақстан Республикасының 2001 жылғы 12 шiлдедегi Заңына 
сәйкес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Күшiн жоғалтқан жекелеген бұйрықтарының тiзбесi: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"Көлiк құралдарына салынатын салықты есептеу мен төлеудiң тәртiбi 
туралы" N 39 Нұсқаулығына өзгерiстер мен толықтыруларды бекiту туралы" 
Қазақстан Республикасының Қаржы министрлiгi Салық комитетiнiң 1998 жылғы 
10 шiлдедегi N 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V980550_ </w:t>
      </w:r>
      <w:r>
        <w:rPr>
          <w:rFonts w:ascii="Times New Roman"/>
          <w:b w:val="false"/>
          <w:i w:val="false"/>
          <w:color w:val="000000"/>
          <w:sz w:val="28"/>
        </w:rPr>
        <w:t>
  бұйрығы. 
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 бөлімнің 3-тармағында: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үшінші азат жолда: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"пайдалану мерзіміне" деген сөздер "шығарылған жылына" деген 
сөздермен ауыстырылсын;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 жылдан" деген сөз алынып тасталсын;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"пайдалану жылы" деген сөздер "шығарған" жылдан бастап" деген         
сөздермен ауыстырылсын;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төртінші азат жол мынадай редакцияда жазылсын: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 жылға дейінгі және 3 жылдан 5 жылға дейінгі мерзімде шығарылған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жеңіл көлік құралдарына салынатын салық ставкаларына келтірілген түзету    
коэффициенттері ТМД елдерінде және басқа мемлекеттерде шығарылған жеңіл    
көлік құралдарына салынатын салық ставкаларына қолданылады.".              
     II бөлімнің 8-тармағы мынадай мазмұндағы азат жолмен толықтырылсын:   
     "Тек ұшу аппараттары (ұшақ, тік ұшақ және т.б.) двигательдерінің      
қуаты авиатехника, конструкторлық бюро дайындаушы заводтарда айқындалады   
және "Әуе кемелерін ұшуда пайдалану жөніндегі нұсқамада" көрсетіледі.".   
     Кестеге қосымша мынадай редакцияда жазылсын:                          
 _________________________________________________________________________ 
| N |  Көлік  | Көлік  |  Көлік  |  Көлік  |  Бірлік  |  Түзету  |Салықтың|
|р/р|  құра.  | құралы.| құралы. | құралы. |  қуатқа  |  коэффи. |  жалпы  
|   |  лының  |   ның  |   ның   |   ның   | салынатын|  циенті  | сомасы 
|   |  марка. | шыққан |  қуаты  |  саны   |   салық  |          |(теңге)  
|   |  сы мен |  жылы  | (кило.  | 199_ж.  |  сомасы  |          |         
|   |   түрі  |        |  ватт)  | " ___ " | (теңге)  |          | (4-бағ.
|   |         |        |         | _______ |          |          |х 5-бағ.
|   |         |        |         |  бірлік |          |          |х6-бағ.)
|___|_________|________|_________|_________|__________|__________|________|
| 1 |    2    |    3   |    4    |    5    |     6    |     7    |    8    
|___|_________|________|_________|_________|__________|__________|________|
     Ескерту: 3 және 7-бағандар жеңіл көлік құралдары бойынша толтырылады. 
     Жеңіл көлік құралдары бойынша (8-бағ.) салықтың жалпы сомасы мынадай  
формула бойынша: 4-бағ. х 6-бағ. х 7-бағ. әрбір автомобиль үшін жеке       
айқындалады.                                                               
     Қазақстан Республикасы
     Қаржы министрлігінің 
     Әдістемелік кеңесінде 
          келісілді  
     1998 жылғы 10 шілде, N 34 хаттама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