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6644" w14:textId="fbb6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авиациясының әуе кемелері экипаж мүшелерінің жұмыс уақыты және демалыс уақыты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Вице-Министрі - ӘКП және ААҚ жөніндегі комитет Төрағасының 1998 ж. 20 шілдедегі N 99-П бұйрығы. Қазақстан Республикасының Әділет министрлігінде 1998 жылғы 15 тамыз N 574 тіркелді. Қазақстан Республикасы Әділет министрлігінде 2004 жылғы 13 қарашада тіркелді. Тіркеу N 3205. Күші жойылды - Қазақстан Республикасы Көлік және коммуникациялар министрінің 2004 жылғы 2 қарашадағы N 207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коммуникациялар министрінің 02.11.2004 </w:t>
      </w:r>
      <w:r>
        <w:rPr>
          <w:rFonts w:ascii="Times New Roman"/>
          <w:b w:val="false"/>
          <w:i w:val="false"/>
          <w:color w:val="ff0000"/>
          <w:sz w:val="28"/>
        </w:rPr>
        <w:t>N 207</w:t>
      </w:r>
      <w:r>
        <w:rPr>
          <w:rFonts w:ascii="Times New Roman"/>
          <w:b w:val="false"/>
          <w:i w:val="false"/>
          <w:color w:val="ff0000"/>
          <w:sz w:val="28"/>
        </w:rPr>
        <w:t xml:space="preserve"> бұйрығымен.</w:t>
      </w:r>
    </w:p>
    <w:p>
      <w:pPr>
        <w:spacing w:after="0"/>
        <w:ind w:left="0"/>
        <w:jc w:val="both"/>
      </w:pPr>
      <w:r>
        <w:rPr>
          <w:rFonts w:ascii="Times New Roman"/>
          <w:b/>
          <w:i w:val="false"/>
          <w:color w:val="000000"/>
          <w:sz w:val="28"/>
        </w:rPr>
        <w:t>          1. Қолданылатын атаулар мен анықтамалар</w:t>
      </w:r>
    </w:p>
    <w:bookmarkStart w:name="z15" w:id="0"/>
    <w:p>
      <w:pPr>
        <w:spacing w:after="0"/>
        <w:ind w:left="0"/>
        <w:jc w:val="both"/>
      </w:pPr>
      <w:r>
        <w:rPr>
          <w:rFonts w:ascii="Times New Roman"/>
          <w:b w:val="false"/>
          <w:i w:val="false"/>
          <w:color w:val="000000"/>
          <w:sz w:val="28"/>
        </w:rPr>
        <w:t>
      1.1. Ұшу трассасы бойынша астрономиялық күн (жарық уақыт) және астрономиялық түн, сондай-ақ іңір уақыты (қараңғы уақыт) КСРО ААМ 1984 жылы шығарылған "Күннің шығысы және батысы, таң ату және күн бату уақытының күнтізбелік анықтамалығымен" анықталады. </w:t>
      </w:r>
    </w:p>
    <w:bookmarkEnd w:id="0"/>
    <w:bookmarkStart w:name="z16" w:id="1"/>
    <w:p>
      <w:pPr>
        <w:spacing w:after="0"/>
        <w:ind w:left="0"/>
        <w:jc w:val="both"/>
      </w:pPr>
      <w:r>
        <w:rPr>
          <w:rFonts w:ascii="Times New Roman"/>
          <w:b w:val="false"/>
          <w:i w:val="false"/>
          <w:color w:val="000000"/>
          <w:sz w:val="28"/>
        </w:rPr>
        <w:t>
      1.2. Авиациялық уәкілетті орган - Қазақстан Республикасының Әуе кеңістігін пайдалану және азаматтық авиация жөніндегі комитеті.</w:t>
      </w:r>
    </w:p>
    <w:bookmarkEnd w:id="1"/>
    <w:bookmarkStart w:name="z17" w:id="2"/>
    <w:p>
      <w:pPr>
        <w:spacing w:after="0"/>
        <w:ind w:left="0"/>
        <w:jc w:val="both"/>
      </w:pPr>
      <w:r>
        <w:rPr>
          <w:rFonts w:ascii="Times New Roman"/>
          <w:b w:val="false"/>
          <w:i w:val="false"/>
          <w:color w:val="000000"/>
          <w:sz w:val="28"/>
        </w:rPr>
        <w:t>
      1.3. Экипаждың (экипаж мүшесінің) биологиялық күні - тұрақты немесе егер тұру мерзімі 3 тәуліктен асса (соның ішінде үш түн қатарынан) уақытша тұрғылықты жер белдеу сағатының 6.00 минөтінен 22.00 минөтіне дейін.</w:t>
      </w:r>
    </w:p>
    <w:bookmarkEnd w:id="2"/>
    <w:bookmarkStart w:name="z18" w:id="3"/>
    <w:p>
      <w:pPr>
        <w:spacing w:after="0"/>
        <w:ind w:left="0"/>
        <w:jc w:val="both"/>
      </w:pPr>
      <w:r>
        <w:rPr>
          <w:rFonts w:ascii="Times New Roman"/>
          <w:b w:val="false"/>
          <w:i w:val="false"/>
          <w:color w:val="000000"/>
          <w:sz w:val="28"/>
        </w:rPr>
        <w:t>
      1.4. Экипаждың (экипаж мүшесінің) биологиялық түні - тұрақты немесе егер тұру мерзімі 3 тәуліктен асса (соның ішінде үш түн қатарынан) уақытша тұрғылықты жер белдеу сағатының 22.00 минөтінен 6.00 минөтіне дейін.</w:t>
      </w:r>
    </w:p>
    <w:bookmarkEnd w:id="3"/>
    <w:bookmarkStart w:name="z19" w:id="4"/>
    <w:p>
      <w:pPr>
        <w:spacing w:after="0"/>
        <w:ind w:left="0"/>
        <w:jc w:val="both"/>
      </w:pPr>
      <w:r>
        <w:rPr>
          <w:rFonts w:ascii="Times New Roman"/>
          <w:b w:val="false"/>
          <w:i w:val="false"/>
          <w:color w:val="000000"/>
          <w:sz w:val="28"/>
        </w:rPr>
        <w:t>
      1.5. База - экипаж мүшесі тұрақты негізде немесе жұмыстарды орындау мезгіліне пайдаланушы болып тіркелген пайдалану орталығының орналасқан жері.</w:t>
      </w:r>
    </w:p>
    <w:bookmarkEnd w:id="4"/>
    <w:bookmarkStart w:name="z20" w:id="5"/>
    <w:p>
      <w:pPr>
        <w:spacing w:after="0"/>
        <w:ind w:left="0"/>
        <w:jc w:val="both"/>
      </w:pPr>
      <w:r>
        <w:rPr>
          <w:rFonts w:ascii="Times New Roman"/>
          <w:b w:val="false"/>
          <w:i w:val="false"/>
          <w:color w:val="000000"/>
          <w:sz w:val="28"/>
        </w:rPr>
        <w:t>
      1.6. Бортсеріктер - ұшақ салонында нақты міндеттерді орындауға пайдаланушымен жалданылатын мамандар.</w:t>
      </w:r>
    </w:p>
    <w:bookmarkEnd w:id="5"/>
    <w:bookmarkStart w:name="z21" w:id="6"/>
    <w:p>
      <w:pPr>
        <w:spacing w:after="0"/>
        <w:ind w:left="0"/>
        <w:jc w:val="both"/>
      </w:pPr>
      <w:r>
        <w:rPr>
          <w:rFonts w:ascii="Times New Roman"/>
          <w:b w:val="false"/>
          <w:i w:val="false"/>
          <w:color w:val="000000"/>
          <w:sz w:val="28"/>
        </w:rPr>
        <w:t>
      1.7. ӘК - әуе кемесі.</w:t>
      </w:r>
    </w:p>
    <w:bookmarkEnd w:id="6"/>
    <w:bookmarkStart w:name="z22" w:id="7"/>
    <w:p>
      <w:pPr>
        <w:spacing w:after="0"/>
        <w:ind w:left="0"/>
        <w:jc w:val="both"/>
      </w:pPr>
      <w:r>
        <w:rPr>
          <w:rFonts w:ascii="Times New Roman"/>
          <w:b w:val="false"/>
          <w:i w:val="false"/>
          <w:color w:val="000000"/>
          <w:sz w:val="28"/>
        </w:rPr>
        <w:t>
      1.8. Әскери уәкілетті орган - Қазақстан Республикасының Қорғаныс министрлігі.</w:t>
      </w:r>
    </w:p>
    <w:bookmarkEnd w:id="7"/>
    <w:bookmarkStart w:name="z23" w:id="8"/>
    <w:p>
      <w:pPr>
        <w:spacing w:after="0"/>
        <w:ind w:left="0"/>
        <w:jc w:val="both"/>
      </w:pPr>
      <w:r>
        <w:rPr>
          <w:rFonts w:ascii="Times New Roman"/>
          <w:b w:val="false"/>
          <w:i w:val="false"/>
          <w:color w:val="000000"/>
          <w:sz w:val="28"/>
        </w:rPr>
        <w:t>
      1.9. Демалыс уақыты - пайдаланушымен авиациялық қызмет көрсету үшін жалданылған кез келген тұлғаның пайдаланушының тапсырмасы бойынша оның функцияларын орындаумен байланысты барлық міндеттер мен жауапкершіліктен босатылған уақыттың үзіліссіз кезеңін білдіреді.</w:t>
      </w:r>
    </w:p>
    <w:bookmarkEnd w:id="8"/>
    <w:bookmarkStart w:name="z24" w:id="9"/>
    <w:p>
      <w:pPr>
        <w:spacing w:after="0"/>
        <w:ind w:left="0"/>
        <w:jc w:val="both"/>
      </w:pPr>
      <w:r>
        <w:rPr>
          <w:rFonts w:ascii="Times New Roman"/>
          <w:b w:val="false"/>
          <w:i w:val="false"/>
          <w:color w:val="000000"/>
          <w:sz w:val="28"/>
        </w:rPr>
        <w:t>
      1.10. Ұшу алдындағы демалыс уақыты - ұйықтайтын орындармен қамтамасыз етілген орында жерде өткізілген, экипажға (экипаж мүшесіне) кейінгі жұмыс кезеңіне дайындалу мақсатымен демалыс үшін берілген уақыт.</w:t>
      </w:r>
    </w:p>
    <w:bookmarkEnd w:id="9"/>
    <w:bookmarkStart w:name="z25" w:id="10"/>
    <w:p>
      <w:pPr>
        <w:spacing w:after="0"/>
        <w:ind w:left="0"/>
        <w:jc w:val="both"/>
      </w:pPr>
      <w:r>
        <w:rPr>
          <w:rFonts w:ascii="Times New Roman"/>
          <w:b w:val="false"/>
          <w:i w:val="false"/>
          <w:color w:val="000000"/>
          <w:sz w:val="28"/>
        </w:rPr>
        <w:t>
      1.11. Ұшудан кейінгі демалыс уақыты - күн сайынғы және күн сайынғы емес ұшуларды орындау кезінде күшін қалпына келтіру үшін қажетті экипажға (экипаж мүшесіне) берілетін, ұйықтау үшін жағдайлармен қамтамасыз етілген орында жерде жұмыс уақытын аяқталған сәттен бастап есептелетін үзіліссіз тізбекті сағаттар.</w:t>
      </w:r>
    </w:p>
    <w:bookmarkEnd w:id="10"/>
    <w:bookmarkStart w:name="z26" w:id="11"/>
    <w:p>
      <w:pPr>
        <w:spacing w:after="0"/>
        <w:ind w:left="0"/>
        <w:jc w:val="both"/>
      </w:pPr>
      <w:r>
        <w:rPr>
          <w:rFonts w:ascii="Times New Roman"/>
          <w:b w:val="false"/>
          <w:i w:val="false"/>
          <w:color w:val="000000"/>
          <w:sz w:val="28"/>
        </w:rPr>
        <w:t>
      1.12. Ұшу арасындағы демалыс уақыты - базада және одан тысқары күн сайынғы және күн сайынғы емес ұшуларды орындау кезінде ұшу алдындағы және ұшудан кейінгі демалыстың орнына организмнің, қажетті психофизиологиялық деңгейін қалпына келтіру үшін, ұйықтау үшін қажетті жағдайлармен қамтамасыз етілген орында, экипажға (экипаж мүшесіне) берілетін үзіліссіз тізбекті сағаттар.</w:t>
      </w:r>
    </w:p>
    <w:bookmarkEnd w:id="11"/>
    <w:bookmarkStart w:name="z27" w:id="12"/>
    <w:p>
      <w:pPr>
        <w:spacing w:after="0"/>
        <w:ind w:left="0"/>
        <w:jc w:val="both"/>
      </w:pPr>
      <w:r>
        <w:rPr>
          <w:rFonts w:ascii="Times New Roman"/>
          <w:b w:val="false"/>
          <w:i w:val="false"/>
          <w:color w:val="000000"/>
          <w:sz w:val="28"/>
        </w:rPr>
        <w:t>
      1.13. Демалыс күні - ұшу алдындағы демалыстың аяқталған сәтінен бастап және ұшудан кейінгі демалыстың басталар алдындағы жердегі демалыс уақыты.</w:t>
      </w:r>
    </w:p>
    <w:bookmarkEnd w:id="12"/>
    <w:bookmarkStart w:name="z28" w:id="13"/>
    <w:p>
      <w:pPr>
        <w:spacing w:after="0"/>
        <w:ind w:left="0"/>
        <w:jc w:val="both"/>
      </w:pPr>
      <w:r>
        <w:rPr>
          <w:rFonts w:ascii="Times New Roman"/>
          <w:b w:val="false"/>
          <w:i w:val="false"/>
          <w:color w:val="000000"/>
          <w:sz w:val="28"/>
        </w:rPr>
        <w:t>
      1.14. Эстафеталық тасымалдау уақыты - экипаж (экипаж мүшесі) эстафеталық тасымалдауды орындау үшін өндірістің жағдайларымен талап етілетін орынға келген сәттен бастап эстафеталық тасымалдау аяқталған сәтке дейінгі уақыт кезеңі.</w:t>
      </w:r>
    </w:p>
    <w:bookmarkEnd w:id="13"/>
    <w:bookmarkStart w:name="z29" w:id="14"/>
    <w:p>
      <w:pPr>
        <w:spacing w:after="0"/>
        <w:ind w:left="0"/>
        <w:jc w:val="both"/>
      </w:pPr>
      <w:r>
        <w:rPr>
          <w:rFonts w:ascii="Times New Roman"/>
          <w:b w:val="false"/>
          <w:i w:val="false"/>
          <w:color w:val="000000"/>
          <w:sz w:val="28"/>
        </w:rPr>
        <w:t>
      1.15. Эстафетаның (іссапарлардың) уақыты - экипаждың (экипаж мүшесінің) жұмыс кестесіне немесе әуе кемесін пайдаланушының өкіміне сәйкес базадан алыстағы уақытының кезеңі.</w:t>
      </w:r>
    </w:p>
    <w:bookmarkEnd w:id="14"/>
    <w:bookmarkStart w:name="z30" w:id="15"/>
    <w:p>
      <w:pPr>
        <w:spacing w:after="0"/>
        <w:ind w:left="0"/>
        <w:jc w:val="both"/>
      </w:pPr>
      <w:r>
        <w:rPr>
          <w:rFonts w:ascii="Times New Roman"/>
          <w:b w:val="false"/>
          <w:i w:val="false"/>
          <w:color w:val="000000"/>
          <w:sz w:val="28"/>
        </w:rPr>
        <w:t>
      1.16. Резервтегі кезекшілік уақыты - экипажбен (экипаж мүшесімен) үйде, қонақ үйде немесе профилакторийде болғанда нақты міндеттерді орындауға әзірлік күйінде өткізілетін уақыт кезеңі.</w:t>
      </w:r>
    </w:p>
    <w:bookmarkEnd w:id="15"/>
    <w:bookmarkStart w:name="z31" w:id="16"/>
    <w:p>
      <w:pPr>
        <w:spacing w:after="0"/>
        <w:ind w:left="0"/>
        <w:jc w:val="both"/>
      </w:pPr>
      <w:r>
        <w:rPr>
          <w:rFonts w:ascii="Times New Roman"/>
          <w:b w:val="false"/>
          <w:i w:val="false"/>
          <w:color w:val="000000"/>
          <w:sz w:val="28"/>
        </w:rPr>
        <w:t>
      1.17. Қос ұшу экипажы - ұшу уақытында ӘК кезекпен басқаруды жүзеге асыру үшін бір уақытта тағайындалған толық құрамды 2 ұшу экипажынан құрылатын экипаж.</w:t>
      </w:r>
    </w:p>
    <w:bookmarkEnd w:id="16"/>
    <w:bookmarkStart w:name="z32" w:id="17"/>
    <w:p>
      <w:pPr>
        <w:spacing w:after="0"/>
        <w:ind w:left="0"/>
        <w:jc w:val="both"/>
      </w:pPr>
      <w:r>
        <w:rPr>
          <w:rFonts w:ascii="Times New Roman"/>
          <w:b w:val="false"/>
          <w:i w:val="false"/>
          <w:color w:val="000000"/>
          <w:sz w:val="28"/>
        </w:rPr>
        <w:t>
      1.18. Күндіз ұшу - астрономиялық жарық уақытта және/немесе биологиялық күн мезгіліндегі ұшу.</w:t>
      </w:r>
    </w:p>
    <w:bookmarkEnd w:id="17"/>
    <w:bookmarkStart w:name="z33" w:id="18"/>
    <w:p>
      <w:pPr>
        <w:spacing w:after="0"/>
        <w:ind w:left="0"/>
        <w:jc w:val="both"/>
      </w:pPr>
      <w:r>
        <w:rPr>
          <w:rFonts w:ascii="Times New Roman"/>
          <w:b w:val="false"/>
          <w:i w:val="false"/>
          <w:color w:val="000000"/>
          <w:sz w:val="28"/>
        </w:rPr>
        <w:t>
      1.19. Ұшу экипажы - пайдаланушымен жұмыс уақытында ӘК басқару бойынша міндеттерді орындау үшін жалданылатын авиация мамандарының тобы.</w:t>
      </w:r>
    </w:p>
    <w:bookmarkEnd w:id="18"/>
    <w:bookmarkStart w:name="z34" w:id="19"/>
    <w:p>
      <w:pPr>
        <w:spacing w:after="0"/>
        <w:ind w:left="0"/>
        <w:jc w:val="both"/>
      </w:pPr>
      <w:r>
        <w:rPr>
          <w:rFonts w:ascii="Times New Roman"/>
          <w:b w:val="false"/>
          <w:i w:val="false"/>
          <w:color w:val="000000"/>
          <w:sz w:val="28"/>
        </w:rPr>
        <w:t>
      1.20. Кіші қашықтық маршрут - ұшу уақытының 7 сағатынан кем уақыт шығындалуы қажет ұшуды орындауға маршрут.</w:t>
      </w:r>
    </w:p>
    <w:bookmarkEnd w:id="19"/>
    <w:bookmarkStart w:name="z35" w:id="20"/>
    <w:p>
      <w:pPr>
        <w:spacing w:after="0"/>
        <w:ind w:left="0"/>
        <w:jc w:val="both"/>
      </w:pPr>
      <w:r>
        <w:rPr>
          <w:rFonts w:ascii="Times New Roman"/>
          <w:b w:val="false"/>
          <w:i w:val="false"/>
          <w:color w:val="000000"/>
          <w:sz w:val="28"/>
        </w:rPr>
        <w:t>
      1.21. Орта қашықтық маршрут - ұшу уақытының 12 сағатынан кем уақыт шығындалуы қажет ұшуды орындауға маршрут.</w:t>
      </w:r>
    </w:p>
    <w:bookmarkEnd w:id="20"/>
    <w:bookmarkStart w:name="z36" w:id="21"/>
    <w:p>
      <w:pPr>
        <w:spacing w:after="0"/>
        <w:ind w:left="0"/>
        <w:jc w:val="both"/>
      </w:pPr>
      <w:r>
        <w:rPr>
          <w:rFonts w:ascii="Times New Roman"/>
          <w:b w:val="false"/>
          <w:i w:val="false"/>
          <w:color w:val="000000"/>
          <w:sz w:val="28"/>
        </w:rPr>
        <w:t>
      1.22. Үлкен қашықтық маршрут - ұшу уақытының 12 сағатынан көп уақыт шығындалуы қажет ұшуды орындауға маршрут.</w:t>
      </w:r>
    </w:p>
    <w:bookmarkEnd w:id="21"/>
    <w:bookmarkStart w:name="z37" w:id="22"/>
    <w:p>
      <w:pPr>
        <w:spacing w:after="0"/>
        <w:ind w:left="0"/>
        <w:jc w:val="both"/>
      </w:pPr>
      <w:r>
        <w:rPr>
          <w:rFonts w:ascii="Times New Roman"/>
          <w:b w:val="false"/>
          <w:i w:val="false"/>
          <w:color w:val="000000"/>
          <w:sz w:val="28"/>
        </w:rPr>
        <w:t>
      1.23. Экипаж (экипаж мүшесі) жұмыс уақытының нормасы - тәулік немесе кез келген үзіліссіз 24 сағат үшін есептелетін уақыт кезеңдері; бір аптаға - тізбекті 7 тәулік; бір айға - кез келген тізбекті 28 (29-31) тәулік; бір жылға - экипажда (экипаж мүшесінде) сенімді кәсіби қызмет үшін қажетті психофизиологиялық функциялары сақталатын көрсетілген мезгіл ішінде жұмыс уақытының қосындысын құрайтын кез келген 365 (366) тізбекті тәулік.</w:t>
      </w:r>
    </w:p>
    <w:bookmarkEnd w:id="22"/>
    <w:bookmarkStart w:name="z38" w:id="23"/>
    <w:p>
      <w:pPr>
        <w:spacing w:after="0"/>
        <w:ind w:left="0"/>
        <w:jc w:val="both"/>
      </w:pPr>
      <w:r>
        <w:rPr>
          <w:rFonts w:ascii="Times New Roman"/>
          <w:b w:val="false"/>
          <w:i w:val="false"/>
          <w:color w:val="000000"/>
          <w:sz w:val="28"/>
        </w:rPr>
        <w:t>
      1.24. Экипаж (экипаж мүшесі) ұшу уақытының нормасы - тәулікке - кез келген үзіліссіз 24 сағат есептелетін уақыт кезеңдері; бір апта - тізбекті 7 тәулік; бір айға - кез келген тізбекті 28 (29-31) тәулік; бір жылға - экипажда (экипаж мүшесінде) сенімді кәсіби қызмет үшін қажетті психофизиологиялық функциялары сақталатын көрсетілген мезгіл ішінде ұшу уақытының қосындысын құрайтын кез келген 365 (366) тізбекті тәулік.</w:t>
      </w:r>
    </w:p>
    <w:bookmarkEnd w:id="23"/>
    <w:bookmarkStart w:name="z39" w:id="24"/>
    <w:p>
      <w:pPr>
        <w:spacing w:after="0"/>
        <w:ind w:left="0"/>
        <w:jc w:val="both"/>
      </w:pPr>
      <w:r>
        <w:rPr>
          <w:rFonts w:ascii="Times New Roman"/>
          <w:b w:val="false"/>
          <w:i w:val="false"/>
          <w:color w:val="000000"/>
          <w:sz w:val="28"/>
        </w:rPr>
        <w:t>
      1.25. Түнгі ұшу - астрономиялық қараңғы уақытта және/немесе биологиялық түн мезгіліндегі ұшу.</w:t>
      </w:r>
    </w:p>
    <w:bookmarkEnd w:id="24"/>
    <w:bookmarkStart w:name="z40" w:id="25"/>
    <w:p>
      <w:pPr>
        <w:spacing w:after="0"/>
        <w:ind w:left="0"/>
        <w:jc w:val="both"/>
      </w:pPr>
      <w:r>
        <w:rPr>
          <w:rFonts w:ascii="Times New Roman"/>
          <w:b w:val="false"/>
          <w:i w:val="false"/>
          <w:color w:val="000000"/>
          <w:sz w:val="28"/>
        </w:rPr>
        <w:t>
      1.26. Нақты міндеттер - авиациялық уәкілетті органмен берілген куәлікте (біліктілік карточкасында) көрсетілген авиация мамандығының кәсіби дайындалуымен байланысты және ӘК бортында бөлінетін орында орындалатын міндеттер.</w:t>
      </w:r>
    </w:p>
    <w:bookmarkEnd w:id="25"/>
    <w:bookmarkStart w:name="z41" w:id="26"/>
    <w:p>
      <w:pPr>
        <w:spacing w:after="0"/>
        <w:ind w:left="0"/>
        <w:jc w:val="both"/>
      </w:pPr>
      <w:r>
        <w:rPr>
          <w:rFonts w:ascii="Times New Roman"/>
          <w:b w:val="false"/>
          <w:i w:val="false"/>
          <w:color w:val="000000"/>
          <w:sz w:val="28"/>
        </w:rPr>
        <w:t>
      1.27. Демалыс - экипаж мүшесі қолданылатын </w:t>
      </w:r>
      <w:r>
        <w:rPr>
          <w:rFonts w:ascii="Times New Roman"/>
          <w:b w:val="false"/>
          <w:i w:val="false"/>
          <w:color w:val="000000"/>
          <w:sz w:val="28"/>
        </w:rPr>
        <w:t>еңбек заңдарына</w:t>
      </w:r>
      <w:r>
        <w:rPr>
          <w:rFonts w:ascii="Times New Roman"/>
          <w:b w:val="false"/>
          <w:i w:val="false"/>
          <w:color w:val="000000"/>
          <w:sz w:val="28"/>
        </w:rPr>
        <w:t xml:space="preserve"> сәйкес оның мамандығына қатысты кез келген міндеттерді атқарудан босатылатын уақыт кезеңі.</w:t>
      </w:r>
    </w:p>
    <w:bookmarkEnd w:id="26"/>
    <w:bookmarkStart w:name="z42" w:id="27"/>
    <w:p>
      <w:pPr>
        <w:spacing w:after="0"/>
        <w:ind w:left="0"/>
        <w:jc w:val="both"/>
      </w:pPr>
      <w:r>
        <w:rPr>
          <w:rFonts w:ascii="Times New Roman"/>
          <w:b w:val="false"/>
          <w:i w:val="false"/>
          <w:color w:val="000000"/>
          <w:sz w:val="28"/>
        </w:rPr>
        <w:t>
      1.28. Ұшу уақыты - экипаждың (экипаж мүшесінің) қозғалтқышты(тарды) ұшу мақсатымен қосқан сәттен қонғаннан кейін соңғы қозғалтқышты өшірген сәтке дейін есептелетін жұмыс уақыты, сондай-ақ экипаждың (экипаж мүшесінің) ұшақ тренажерінің кешенін (ҰТАК КАК) тікелей тренажер кабинасында пайдаланумен жұмысқа жұмсайтын уақыты.</w:t>
      </w:r>
    </w:p>
    <w:bookmarkEnd w:id="27"/>
    <w:bookmarkStart w:name="z43" w:id="28"/>
    <w:p>
      <w:pPr>
        <w:spacing w:after="0"/>
        <w:ind w:left="0"/>
        <w:jc w:val="both"/>
      </w:pPr>
      <w:r>
        <w:rPr>
          <w:rFonts w:ascii="Times New Roman"/>
          <w:b w:val="false"/>
          <w:i w:val="false"/>
          <w:color w:val="000000"/>
          <w:sz w:val="28"/>
        </w:rPr>
        <w:t>
      1.29. Уақыт кезеңі - шегінде пайдаланушы өз экипаждарының мүшелері үшін қызмет бағдарламасын құрастыратын және (немесе) олар шын мәнінде жүзеге асыратын қызметті есепке алатын кез келген үзіліссіз 24 сағаттың, кез келген тізбекті жеті тәуліктің, кез келген тізбекті 28 (29-31), сондай- ақ кез келген тізбекті 365 (366) тәуліктің уақыт қосындысы.</w:t>
      </w:r>
    </w:p>
    <w:bookmarkEnd w:id="28"/>
    <w:bookmarkStart w:name="z44" w:id="29"/>
    <w:p>
      <w:pPr>
        <w:spacing w:after="0"/>
        <w:ind w:left="0"/>
        <w:jc w:val="both"/>
      </w:pPr>
      <w:r>
        <w:rPr>
          <w:rFonts w:ascii="Times New Roman"/>
          <w:b w:val="false"/>
          <w:i w:val="false"/>
          <w:color w:val="000000"/>
          <w:sz w:val="28"/>
        </w:rPr>
        <w:t xml:space="preserve">
      1.30. Жұмыс уақыты - экипаждың (экипаж мүшесінің) пайдаланушымен тапсырылған міндеттерді жерде де, әуе кемесінде де (ӘК) атқару кезіндегі, тапсырылған міндеттер орындалатын пунктке олардың жұмысқа келуі үшін белгіленген сәттен бастап осы міндеттерді аяқталған сәтке дейінгі уақыттың үзіліссіз кезеңі. </w:t>
      </w:r>
      <w:r>
        <w:br/>
      </w:r>
      <w:r>
        <w:rPr>
          <w:rFonts w:ascii="Times New Roman"/>
          <w:b w:val="false"/>
          <w:i w:val="false"/>
          <w:color w:val="000000"/>
          <w:sz w:val="28"/>
        </w:rPr>
        <w:t>
      Осы ескертулердің шеңберінен тыс жұмыс уақытының жеке кезеңін көрсететін екі немесе одан көп кезең бар кезде және осы кезеңдер 8 сағаттан кем аралықпен бөлінген жағдайда осы кезеңдердің біріншісінің басталу және солардың соңғысының аяқталу уақыты жұмыс уақытының үзіліссіз бір кезеңін құратындай қарастырылады.</w:t>
      </w:r>
    </w:p>
    <w:bookmarkEnd w:id="29"/>
    <w:bookmarkStart w:name="z45" w:id="30"/>
    <w:p>
      <w:pPr>
        <w:spacing w:after="0"/>
        <w:ind w:left="0"/>
        <w:jc w:val="both"/>
      </w:pPr>
      <w:r>
        <w:rPr>
          <w:rFonts w:ascii="Times New Roman"/>
          <w:b w:val="false"/>
          <w:i w:val="false"/>
          <w:color w:val="000000"/>
          <w:sz w:val="28"/>
        </w:rPr>
        <w:t>
      1.31. Тәуліктер - 24 (жиырма төрт) үзіліссіз сағаттан құралатын және тұрақты тұрғылықты орны немесе уақытша өмір сүру орны бойынша түн ортасында басталатын кезеңді білдіреді.</w:t>
      </w:r>
    </w:p>
    <w:bookmarkEnd w:id="30"/>
    <w:bookmarkStart w:name="z46" w:id="31"/>
    <w:p>
      <w:pPr>
        <w:spacing w:after="0"/>
        <w:ind w:left="0"/>
        <w:jc w:val="both"/>
      </w:pPr>
      <w:r>
        <w:rPr>
          <w:rFonts w:ascii="Times New Roman"/>
          <w:b w:val="false"/>
          <w:i w:val="false"/>
          <w:color w:val="000000"/>
          <w:sz w:val="28"/>
        </w:rPr>
        <w:t>
      1.32. Ұшулар сериясы - демалыс уақытымен бөлінбеген ұшулар.</w:t>
      </w:r>
    </w:p>
    <w:bookmarkEnd w:id="31"/>
    <w:bookmarkStart w:name="z47" w:id="32"/>
    <w:p>
      <w:pPr>
        <w:spacing w:after="0"/>
        <w:ind w:left="0"/>
        <w:jc w:val="both"/>
      </w:pPr>
      <w:r>
        <w:rPr>
          <w:rFonts w:ascii="Times New Roman"/>
          <w:b w:val="false"/>
          <w:i w:val="false"/>
          <w:color w:val="000000"/>
          <w:sz w:val="28"/>
        </w:rPr>
        <w:t>
      1.33. Нормативтен тыс ұшу (рейс) - ұшу уақытының белгіленген кезеңінде жүзеге асырылуы мүмкін емес ұшу (ұшулардың сериясы).</w:t>
      </w:r>
    </w:p>
    <w:bookmarkEnd w:id="32"/>
    <w:bookmarkStart w:name="z48" w:id="33"/>
    <w:p>
      <w:pPr>
        <w:spacing w:after="0"/>
        <w:ind w:left="0"/>
        <w:jc w:val="both"/>
      </w:pPr>
      <w:r>
        <w:rPr>
          <w:rFonts w:ascii="Times New Roman"/>
          <w:b w:val="false"/>
          <w:i w:val="false"/>
          <w:color w:val="000000"/>
          <w:sz w:val="28"/>
        </w:rPr>
        <w:t>
      1.34. Ұйықтау орны - ӘК бортында экипаждың (экипаж мүшесінің) арқада жатып қолайлы және үзіліссіз демалысы үшін барынша қамтамасыз етумен жабдықталған сертификатталған орын.</w:t>
      </w:r>
    </w:p>
    <w:bookmarkEnd w:id="33"/>
    <w:bookmarkStart w:name="z49" w:id="34"/>
    <w:p>
      <w:pPr>
        <w:spacing w:after="0"/>
        <w:ind w:left="0"/>
        <w:jc w:val="both"/>
      </w:pPr>
      <w:r>
        <w:rPr>
          <w:rFonts w:ascii="Times New Roman"/>
          <w:b w:val="false"/>
          <w:i w:val="false"/>
          <w:color w:val="000000"/>
          <w:sz w:val="28"/>
        </w:rPr>
        <w:t>
      1.35. Күшейтілген ұшу экипажы - пайдаланушы ӘК басқару бойынша міндеттерді орындауға ұшу экипажының толық құрамына ӘК басқару бойынша жұмысқа ұшудың қайсыбір учаскесінде қосылуы үшін қосымша ұшу маманын тағайындағанда.</w:t>
      </w:r>
    </w:p>
    <w:bookmarkEnd w:id="34"/>
    <w:bookmarkStart w:name="z50" w:id="35"/>
    <w:p>
      <w:pPr>
        <w:spacing w:after="0"/>
        <w:ind w:left="0"/>
        <w:jc w:val="both"/>
      </w:pPr>
      <w:r>
        <w:rPr>
          <w:rFonts w:ascii="Times New Roman"/>
          <w:b w:val="false"/>
          <w:i w:val="false"/>
          <w:color w:val="000000"/>
          <w:sz w:val="28"/>
        </w:rPr>
        <w:t>
      1.36. Әуе кемесінің бортында демалу жағдайлары - ӘК бортында жолаушылардан және экипаждың басқа мүшелерінен жеткілікті изоляцияланған, жеделткіш қамтамасыз етілетін және өлшемі экипаждың (экипаж мүшесінің) демалысы үшін орынды жабдықтауды жіберетін орынның және/немесе бөлменің бар болуы.</w:t>
      </w:r>
    </w:p>
    <w:bookmarkEnd w:id="35"/>
    <w:bookmarkStart w:name="z51" w:id="36"/>
    <w:p>
      <w:pPr>
        <w:spacing w:after="0"/>
        <w:ind w:left="0"/>
        <w:jc w:val="both"/>
      </w:pPr>
      <w:r>
        <w:rPr>
          <w:rFonts w:ascii="Times New Roman"/>
          <w:b w:val="false"/>
          <w:i w:val="false"/>
          <w:color w:val="000000"/>
          <w:sz w:val="28"/>
        </w:rPr>
        <w:t xml:space="preserve">
      1.37. Жерде демалу жағдайлары - (қонақ үйлердің, профилакторийлердің) жұмыс істейтін және басқа тұлғаларының кіруінен жеткілікті изоляцияланған және келесі талаптарға сәйкес болатын орынның және/немесе бөлменің бар болуы: </w:t>
      </w:r>
      <w:r>
        <w:br/>
      </w:r>
      <w:r>
        <w:rPr>
          <w:rFonts w:ascii="Times New Roman"/>
          <w:b w:val="false"/>
          <w:i w:val="false"/>
          <w:color w:val="000000"/>
          <w:sz w:val="28"/>
        </w:rPr>
        <w:t xml:space="preserve">
      экипажға 1-2 орындық нөмірлерді беру; </w:t>
      </w:r>
      <w:r>
        <w:br/>
      </w:r>
      <w:r>
        <w:rPr>
          <w:rFonts w:ascii="Times New Roman"/>
          <w:b w:val="false"/>
          <w:i w:val="false"/>
          <w:color w:val="000000"/>
          <w:sz w:val="28"/>
        </w:rPr>
        <w:t xml:space="preserve">
      нөмірлерді терезелерде тығыз жарықтан қорғайтын перделермен, сапалы төсектермен (көрпе тысымен, қол және аяқ үшін монша орамалдары және оларды тұрақты алмастыру) қамтамасыз ету; </w:t>
      </w:r>
      <w:r>
        <w:br/>
      </w:r>
      <w:r>
        <w:rPr>
          <w:rFonts w:ascii="Times New Roman"/>
          <w:b w:val="false"/>
          <w:i w:val="false"/>
          <w:color w:val="000000"/>
          <w:sz w:val="28"/>
        </w:rPr>
        <w:t xml:space="preserve">
      өндірістік және тұрмыстық шуды жою; </w:t>
      </w:r>
      <w:r>
        <w:br/>
      </w:r>
      <w:r>
        <w:rPr>
          <w:rFonts w:ascii="Times New Roman"/>
          <w:b w:val="false"/>
          <w:i w:val="false"/>
          <w:color w:val="000000"/>
          <w:sz w:val="28"/>
        </w:rPr>
        <w:t xml:space="preserve">
      әжетханаларды және жалпы пайдаланымдағы басқа орындары күн сайын дезинфекциялауды жүргізу; </w:t>
      </w:r>
      <w:r>
        <w:br/>
      </w:r>
      <w:r>
        <w:rPr>
          <w:rFonts w:ascii="Times New Roman"/>
          <w:b w:val="false"/>
          <w:i w:val="false"/>
          <w:color w:val="000000"/>
          <w:sz w:val="28"/>
        </w:rPr>
        <w:t xml:space="preserve">
      тамақтың жеткілікті ассортиментін және сапасын қамтамасыз ету; </w:t>
      </w:r>
      <w:r>
        <w:br/>
      </w:r>
      <w:r>
        <w:rPr>
          <w:rFonts w:ascii="Times New Roman"/>
          <w:b w:val="false"/>
          <w:i w:val="false"/>
          <w:color w:val="000000"/>
          <w:sz w:val="28"/>
        </w:rPr>
        <w:t xml:space="preserve">
      тамақтану объектілерінің экипаждың жұмыс тәртібі және уақыты бойынша жұмыс істеуі; </w:t>
      </w:r>
      <w:r>
        <w:br/>
      </w:r>
      <w:r>
        <w:rPr>
          <w:rFonts w:ascii="Times New Roman"/>
          <w:b w:val="false"/>
          <w:i w:val="false"/>
          <w:color w:val="000000"/>
          <w:sz w:val="28"/>
        </w:rPr>
        <w:t>
      + 20-дан +26-ға дейінгі температуралық режимді құру.</w:t>
      </w:r>
    </w:p>
    <w:bookmarkEnd w:id="36"/>
    <w:bookmarkStart w:name="z52" w:id="37"/>
    <w:p>
      <w:pPr>
        <w:spacing w:after="0"/>
        <w:ind w:left="0"/>
        <w:jc w:val="both"/>
      </w:pPr>
      <w:r>
        <w:rPr>
          <w:rFonts w:ascii="Times New Roman"/>
          <w:b w:val="false"/>
          <w:i w:val="false"/>
          <w:color w:val="000000"/>
          <w:sz w:val="28"/>
        </w:rPr>
        <w:t>
      1.38. ӘК экипажының мүшесі - авиациялық персоналдың ұшуға тапсырмаға қосылған, белгілі қызметтік міндеттерді орындауға тағайындалған және күші бар ұшу куәлігі бар тұлғасы.</w:t>
      </w:r>
    </w:p>
    <w:bookmarkEnd w:id="37"/>
    <w:bookmarkStart w:name="z53" w:id="38"/>
    <w:p>
      <w:pPr>
        <w:spacing w:after="0"/>
        <w:ind w:left="0"/>
        <w:jc w:val="both"/>
      </w:pPr>
      <w:r>
        <w:rPr>
          <w:rFonts w:ascii="Times New Roman"/>
          <w:b w:val="false"/>
          <w:i w:val="false"/>
          <w:color w:val="000000"/>
          <w:sz w:val="28"/>
        </w:rPr>
        <w:t>
      1.39. Пайдаланушы - ӘК пайдаланумен айналысатын немесе осы салада өзінің қызмет көрсетулерін ұсынатын заңды немесе жеке тұлға.</w:t>
      </w:r>
    </w:p>
    <w:bookmarkEnd w:id="38"/>
    <w:bookmarkStart w:name="z1" w:id="39"/>
    <w:p>
      <w:pPr>
        <w:spacing w:after="0"/>
        <w:ind w:left="0"/>
        <w:jc w:val="both"/>
      </w:pPr>
      <w:r>
        <w:rPr>
          <w:rFonts w:ascii="Times New Roman"/>
          <w:b w:val="false"/>
          <w:i w:val="false"/>
          <w:color w:val="000000"/>
          <w:sz w:val="28"/>
        </w:rPr>
        <w:t>
 </w:t>
      </w:r>
      <w:r>
        <w:rPr>
          <w:rFonts w:ascii="Times New Roman"/>
          <w:b/>
          <w:i w:val="false"/>
          <w:color w:val="000000"/>
          <w:sz w:val="28"/>
        </w:rPr>
        <w:t>      2. Ережемен реттелетін қатынастар және жауапкершілік</w:t>
      </w:r>
    </w:p>
    <w:bookmarkEnd w:id="39"/>
    <w:bookmarkStart w:name="z2" w:id="40"/>
    <w:p>
      <w:pPr>
        <w:spacing w:after="0"/>
        <w:ind w:left="0"/>
        <w:jc w:val="both"/>
      </w:pPr>
      <w:r>
        <w:rPr>
          <w:rFonts w:ascii="Times New Roman"/>
          <w:b w:val="false"/>
          <w:i w:val="false"/>
          <w:color w:val="000000"/>
          <w:sz w:val="28"/>
        </w:rPr>
        <w:t>
      2.1. Әуе кемелері экипаж мүшелерінің жұмыс уақыты және демалыс уақыты туралы ереже (бұдан әрі - ҚР АА ЖУЕ-98) Қазақстан Республикасының қолданылатын </w:t>
      </w:r>
      <w:r>
        <w:rPr>
          <w:rFonts w:ascii="Times New Roman"/>
          <w:b w:val="false"/>
          <w:i w:val="false"/>
          <w:color w:val="000000"/>
          <w:sz w:val="28"/>
        </w:rPr>
        <w:t>еңбек заңдарына</w:t>
      </w:r>
      <w:r>
        <w:rPr>
          <w:rFonts w:ascii="Times New Roman"/>
          <w:b w:val="false"/>
          <w:i w:val="false"/>
          <w:color w:val="000000"/>
          <w:sz w:val="28"/>
        </w:rPr>
        <w:t xml:space="preserve"> және Халықаралық азаматтық авиация ұйымының ұсыныстарына сәйкес әзірленген.</w:t>
      </w:r>
    </w:p>
    <w:bookmarkEnd w:id="40"/>
    <w:bookmarkStart w:name="z54" w:id="41"/>
    <w:p>
      <w:pPr>
        <w:spacing w:after="0"/>
        <w:ind w:left="0"/>
        <w:jc w:val="both"/>
      </w:pPr>
      <w:r>
        <w:rPr>
          <w:rFonts w:ascii="Times New Roman"/>
          <w:b w:val="false"/>
          <w:i w:val="false"/>
          <w:color w:val="000000"/>
          <w:sz w:val="28"/>
        </w:rPr>
        <w:t>
      2.2. Осы Ереже Қазақстан Республикасының аумағында және одан тысқары әуе тасымалдауын және авиациялық арнайы жұмыстардың басқа түрлерін орындайтын Қазақстан Республикасы азаматтық авиациясының әуе кемелері экипаж мүшелерінің еңбегі мен демалысының бірыңғай тәртібін орнатады.</w:t>
      </w:r>
    </w:p>
    <w:bookmarkEnd w:id="41"/>
    <w:bookmarkStart w:name="z55" w:id="42"/>
    <w:p>
      <w:pPr>
        <w:spacing w:after="0"/>
        <w:ind w:left="0"/>
        <w:jc w:val="both"/>
      </w:pPr>
      <w:r>
        <w:rPr>
          <w:rFonts w:ascii="Times New Roman"/>
          <w:b w:val="false"/>
          <w:i w:val="false"/>
          <w:color w:val="000000"/>
          <w:sz w:val="28"/>
        </w:rPr>
        <w:t>
      2.3. ҚР АА ЖУЕ-98 талаптарын қолдану және орындау әуе тасымалдауын және авиациялық арнайы жұмыстарды орындайтын Қазақстан Республикасы әуе кемелерінің барлық пайдаланушыларына, сондай-ақ ұшу экипажының құрамына кіретін немесе кірмейтін, бірақ ұшуды жүзеге асыру бойынша міндеттермен байланысты емес әуе кемесінің бортында басқа міндеттерді орындайтын экипаждар мүшелері мен авиаперсонал үшін міндетті.</w:t>
      </w:r>
    </w:p>
    <w:bookmarkEnd w:id="42"/>
    <w:bookmarkStart w:name="z56" w:id="43"/>
    <w:p>
      <w:pPr>
        <w:spacing w:after="0"/>
        <w:ind w:left="0"/>
        <w:jc w:val="both"/>
      </w:pPr>
      <w:r>
        <w:rPr>
          <w:rFonts w:ascii="Times New Roman"/>
          <w:b w:val="false"/>
          <w:i w:val="false"/>
          <w:color w:val="000000"/>
          <w:sz w:val="28"/>
        </w:rPr>
        <w:t xml:space="preserve">
      2.4. Әуе кемелерінің пайдаланушыларымен, ұшу экипажының құрамына кіретін немесе кірмейтін, бірақ ұшуды іс жүзінде жүзеге асыру бойынша міндеттермен байланысты емес әуе кемесінің бортында басқа міндеттерді орындайтын экипаждар мүшелері және авиаперсоналмен ҚР АА ЖУЕ-98 талаптарын бұзу уәкілетті авиациялық орган мен мына түрдегі санкцияларды салуға әкеп соқтырады: </w:t>
      </w:r>
      <w:r>
        <w:br/>
      </w:r>
      <w:r>
        <w:rPr>
          <w:rFonts w:ascii="Times New Roman"/>
          <w:b w:val="false"/>
          <w:i w:val="false"/>
          <w:color w:val="000000"/>
          <w:sz w:val="28"/>
        </w:rPr>
        <w:t xml:space="preserve">
      - лицензия күшін үш айдан бір жылға дейін мерзімде тоқтату; </w:t>
      </w:r>
      <w:r>
        <w:br/>
      </w:r>
      <w:r>
        <w:rPr>
          <w:rFonts w:ascii="Times New Roman"/>
          <w:b w:val="false"/>
          <w:i w:val="false"/>
          <w:color w:val="000000"/>
          <w:sz w:val="28"/>
        </w:rPr>
        <w:t>
      - ҚР АА ЖУЕ-98 талаптарын қайталап бұзғанда, бұзудың ауырлығына қарай, пайдаланушы азаматтық авиация саласындағы қызметке лицензиясынан айыру мәселесі қарастырылады.</w:t>
      </w:r>
    </w:p>
    <w:bookmarkEnd w:id="43"/>
    <w:bookmarkStart w:name="z3" w:id="44"/>
    <w:p>
      <w:pPr>
        <w:spacing w:after="0"/>
        <w:ind w:left="0"/>
        <w:jc w:val="both"/>
      </w:pPr>
      <w:r>
        <w:rPr>
          <w:rFonts w:ascii="Times New Roman"/>
          <w:b w:val="false"/>
          <w:i w:val="false"/>
          <w:color w:val="000000"/>
          <w:sz w:val="28"/>
        </w:rPr>
        <w:t>
                </w:t>
      </w:r>
      <w:r>
        <w:rPr>
          <w:rFonts w:ascii="Times New Roman"/>
          <w:b/>
          <w:i w:val="false"/>
          <w:color w:val="000000"/>
          <w:sz w:val="28"/>
        </w:rPr>
        <w:t>      3. Жалпы ережелер</w:t>
      </w:r>
    </w:p>
    <w:bookmarkEnd w:id="44"/>
    <w:bookmarkStart w:name="z4" w:id="45"/>
    <w:p>
      <w:pPr>
        <w:spacing w:after="0"/>
        <w:ind w:left="0"/>
        <w:jc w:val="both"/>
      </w:pPr>
      <w:r>
        <w:rPr>
          <w:rFonts w:ascii="Times New Roman"/>
          <w:b w:val="false"/>
          <w:i w:val="false"/>
          <w:color w:val="000000"/>
          <w:sz w:val="28"/>
        </w:rPr>
        <w:t>
      3.1. Экипаж мүшелерінің шаршауы ұшулардың қауіпсіздігін қамтамасыз етуге байланысты негізгі фактор болғандықтан осы Ережеде, осы шаршаудың алдын алу үшін экипаждың (экипаж мүшелерінің) жұмыс және демалыс ұзақтығын нормалау нұсқалады.</w:t>
      </w:r>
    </w:p>
    <w:bookmarkEnd w:id="45"/>
    <w:bookmarkStart w:name="z57" w:id="46"/>
    <w:p>
      <w:pPr>
        <w:spacing w:after="0"/>
        <w:ind w:left="0"/>
        <w:jc w:val="both"/>
      </w:pPr>
      <w:r>
        <w:rPr>
          <w:rFonts w:ascii="Times New Roman"/>
          <w:b w:val="false"/>
          <w:i w:val="false"/>
          <w:color w:val="000000"/>
          <w:sz w:val="28"/>
        </w:rPr>
        <w:t>
      3.2. Жоспарланатын жұмыс уақытының қалыпты ұзақтығы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орнатылады кез келген жеті тәуліктік кезең ішінде 36 сағатты құрайды.</w:t>
      </w:r>
    </w:p>
    <w:bookmarkEnd w:id="46"/>
    <w:bookmarkStart w:name="z58" w:id="47"/>
    <w:p>
      <w:pPr>
        <w:spacing w:after="0"/>
        <w:ind w:left="0"/>
        <w:jc w:val="both"/>
      </w:pPr>
      <w:r>
        <w:rPr>
          <w:rFonts w:ascii="Times New Roman"/>
          <w:b w:val="false"/>
          <w:i w:val="false"/>
          <w:color w:val="000000"/>
          <w:sz w:val="28"/>
        </w:rPr>
        <w:t xml:space="preserve">
      3.3. Тәулік, апта, ай және жыл ішінде орнатылған нормалардан тысқары жұмыс уақыты және ұшу уақыты нормативтен тыс есептеледі, себебі экипаж мүшесіне орнатылған нормалардан артық әр сағатта психофизиологиялық күш көбейеді. </w:t>
      </w:r>
      <w:r>
        <w:br/>
      </w:r>
      <w:r>
        <w:rPr>
          <w:rFonts w:ascii="Times New Roman"/>
          <w:b w:val="false"/>
          <w:i w:val="false"/>
          <w:color w:val="000000"/>
          <w:sz w:val="28"/>
        </w:rPr>
        <w:t>
      Нормативтен тыс (мерзімінен тыс) жұмыс және ұшу уақыты қолданылатын </w:t>
      </w:r>
      <w:r>
        <w:rPr>
          <w:rFonts w:ascii="Times New Roman"/>
          <w:b w:val="false"/>
          <w:i w:val="false"/>
          <w:color w:val="000000"/>
          <w:sz w:val="28"/>
        </w:rPr>
        <w:t>заңдарға</w:t>
      </w:r>
      <w:r>
        <w:rPr>
          <w:rFonts w:ascii="Times New Roman"/>
          <w:b w:val="false"/>
          <w:i w:val="false"/>
          <w:color w:val="000000"/>
          <w:sz w:val="28"/>
        </w:rPr>
        <w:t xml:space="preserve"> сәйкес төленеді. </w:t>
      </w:r>
      <w:r>
        <w:br/>
      </w:r>
      <w:r>
        <w:rPr>
          <w:rFonts w:ascii="Times New Roman"/>
          <w:b w:val="false"/>
          <w:i w:val="false"/>
          <w:color w:val="000000"/>
          <w:sz w:val="28"/>
        </w:rPr>
        <w:t>
      Экипаж (экипаж мүшесі) жұмыс уақытының ұзақтығы жердегі және әуедегі жұмыс уақытынан қосылады.</w:t>
      </w:r>
    </w:p>
    <w:bookmarkEnd w:id="47"/>
    <w:bookmarkStart w:name="z59" w:id="48"/>
    <w:p>
      <w:pPr>
        <w:spacing w:after="0"/>
        <w:ind w:left="0"/>
        <w:jc w:val="both"/>
      </w:pPr>
      <w:r>
        <w:rPr>
          <w:rFonts w:ascii="Times New Roman"/>
          <w:b w:val="false"/>
          <w:i w:val="false"/>
          <w:color w:val="000000"/>
          <w:sz w:val="28"/>
        </w:rPr>
        <w:t>
      3.4. Нормативтен тыс (мерзімінен тыс) тізбекті сағаттардың шекті саны тізбекті 48 сағат ішінде 4 сағаттан және тізбекті 365 (366) тәуліктің ішінде 120 сағаттан аспауы тиіс.</w:t>
      </w:r>
    </w:p>
    <w:bookmarkEnd w:id="48"/>
    <w:bookmarkStart w:name="z60" w:id="49"/>
    <w:p>
      <w:pPr>
        <w:spacing w:after="0"/>
        <w:ind w:left="0"/>
        <w:jc w:val="both"/>
      </w:pPr>
      <w:r>
        <w:rPr>
          <w:rFonts w:ascii="Times New Roman"/>
          <w:b w:val="false"/>
          <w:i w:val="false"/>
          <w:color w:val="000000"/>
          <w:sz w:val="28"/>
        </w:rPr>
        <w:t>
      3.5. Экипаждың (экипаж мүшесінің) жердегі жұмыс уақытына мыналар кіреді:</w:t>
      </w:r>
    </w:p>
    <w:bookmarkEnd w:id="49"/>
    <w:bookmarkStart w:name="z61" w:id="50"/>
    <w:p>
      <w:pPr>
        <w:spacing w:after="0"/>
        <w:ind w:left="0"/>
        <w:jc w:val="both"/>
      </w:pPr>
      <w:r>
        <w:rPr>
          <w:rFonts w:ascii="Times New Roman"/>
          <w:b w:val="false"/>
          <w:i w:val="false"/>
          <w:color w:val="000000"/>
          <w:sz w:val="28"/>
        </w:rPr>
        <w:t>
      - ұшу алдындағы дайындықтың уақыты, кемінде 1 сағат;</w:t>
      </w:r>
    </w:p>
    <w:bookmarkEnd w:id="50"/>
    <w:bookmarkStart w:name="z62" w:id="51"/>
    <w:p>
      <w:pPr>
        <w:spacing w:after="0"/>
        <w:ind w:left="0"/>
        <w:jc w:val="both"/>
      </w:pPr>
      <w:r>
        <w:rPr>
          <w:rFonts w:ascii="Times New Roman"/>
          <w:b w:val="false"/>
          <w:i w:val="false"/>
          <w:color w:val="000000"/>
          <w:sz w:val="28"/>
        </w:rPr>
        <w:t>
      - ұшу уақытының аяқталу сәтінен есептелетін ұшудан кейінгі жұмыстың уақыты, кемінде 30 минөт;</w:t>
      </w:r>
    </w:p>
    <w:bookmarkEnd w:id="51"/>
    <w:bookmarkStart w:name="z63" w:id="52"/>
    <w:p>
      <w:pPr>
        <w:spacing w:after="0"/>
        <w:ind w:left="0"/>
        <w:jc w:val="both"/>
      </w:pPr>
      <w:r>
        <w:rPr>
          <w:rFonts w:ascii="Times New Roman"/>
          <w:b w:val="false"/>
          <w:i w:val="false"/>
          <w:color w:val="000000"/>
          <w:sz w:val="28"/>
        </w:rPr>
        <w:t>
      - әуежайларда (аралық және базалық) тұру уақыты, демалыс және тамақ ішу үшін үзіліс уақытынан басқа ұзақтығы 2 сағаттан асырылмай;</w:t>
      </w:r>
    </w:p>
    <w:bookmarkEnd w:id="52"/>
    <w:bookmarkStart w:name="z64" w:id="53"/>
    <w:p>
      <w:pPr>
        <w:spacing w:after="0"/>
        <w:ind w:left="0"/>
        <w:jc w:val="both"/>
      </w:pPr>
      <w:r>
        <w:rPr>
          <w:rFonts w:ascii="Times New Roman"/>
          <w:b w:val="false"/>
          <w:i w:val="false"/>
          <w:color w:val="000000"/>
          <w:sz w:val="28"/>
        </w:rPr>
        <w:t>
      - қандай да бір себептермен кідіріс жағдайында ұшуды күту уақыты;</w:t>
      </w:r>
    </w:p>
    <w:bookmarkEnd w:id="53"/>
    <w:bookmarkStart w:name="z65" w:id="54"/>
    <w:p>
      <w:pPr>
        <w:spacing w:after="0"/>
        <w:ind w:left="0"/>
        <w:jc w:val="both"/>
      </w:pPr>
      <w:r>
        <w:rPr>
          <w:rFonts w:ascii="Times New Roman"/>
          <w:b w:val="false"/>
          <w:i w:val="false"/>
          <w:color w:val="000000"/>
          <w:sz w:val="28"/>
        </w:rPr>
        <w:t>
      - ұшуды күтуде арнайы жабдықталған орындарда резервте кезекшілікте болу уақыты;</w:t>
      </w:r>
    </w:p>
    <w:bookmarkEnd w:id="54"/>
    <w:bookmarkStart w:name="z66" w:id="55"/>
    <w:p>
      <w:pPr>
        <w:spacing w:after="0"/>
        <w:ind w:left="0"/>
        <w:jc w:val="both"/>
      </w:pPr>
      <w:r>
        <w:rPr>
          <w:rFonts w:ascii="Times New Roman"/>
          <w:b w:val="false"/>
          <w:i w:val="false"/>
          <w:color w:val="000000"/>
          <w:sz w:val="28"/>
        </w:rPr>
        <w:t>
      - эстафеталық тасымалдау уақыты;</w:t>
      </w:r>
    </w:p>
    <w:bookmarkEnd w:id="55"/>
    <w:bookmarkStart w:name="z67" w:id="56"/>
    <w:p>
      <w:pPr>
        <w:spacing w:after="0"/>
        <w:ind w:left="0"/>
        <w:jc w:val="both"/>
      </w:pPr>
      <w:r>
        <w:rPr>
          <w:rFonts w:ascii="Times New Roman"/>
          <w:b w:val="false"/>
          <w:i w:val="false"/>
          <w:color w:val="000000"/>
          <w:sz w:val="28"/>
        </w:rPr>
        <w:t>
      - эстафетаның уақыты (базаның күн тәртібіне сәйкес);</w:t>
      </w:r>
    </w:p>
    <w:bookmarkEnd w:id="56"/>
    <w:bookmarkStart w:name="z68" w:id="57"/>
    <w:p>
      <w:pPr>
        <w:spacing w:after="0"/>
        <w:ind w:left="0"/>
        <w:jc w:val="both"/>
      </w:pPr>
      <w:r>
        <w:rPr>
          <w:rFonts w:ascii="Times New Roman"/>
          <w:b w:val="false"/>
          <w:i w:val="false"/>
          <w:color w:val="000000"/>
          <w:sz w:val="28"/>
        </w:rPr>
        <w:t>
      - бөлімшеде жұмыс істеу уақыты (ұшуларға алдын ала дайындалу, ұшуларды талқылау, кәсіби оқу), медициналық қарауларды, ВЛЭК өту, сондай-ақ құжаттарды ресімдеу;</w:t>
      </w:r>
    </w:p>
    <w:bookmarkEnd w:id="57"/>
    <w:bookmarkStart w:name="z69" w:id="58"/>
    <w:p>
      <w:pPr>
        <w:spacing w:after="0"/>
        <w:ind w:left="0"/>
        <w:jc w:val="both"/>
      </w:pPr>
      <w:r>
        <w:rPr>
          <w:rFonts w:ascii="Times New Roman"/>
          <w:b w:val="false"/>
          <w:i w:val="false"/>
          <w:color w:val="000000"/>
          <w:sz w:val="28"/>
        </w:rPr>
        <w:t>
      - ӘК ұшуға арнайы әзірлеумен, жүктерді және жабдықтарды тиеуге және түсіруге дайындаумен байланысты жұмыстарды орындауға уақыт және шекаралық пен кедендік бақылауды өту.</w:t>
      </w:r>
    </w:p>
    <w:bookmarkEnd w:id="58"/>
    <w:bookmarkStart w:name="z70" w:id="59"/>
    <w:p>
      <w:pPr>
        <w:spacing w:after="0"/>
        <w:ind w:left="0"/>
        <w:jc w:val="both"/>
      </w:pPr>
      <w:r>
        <w:rPr>
          <w:rFonts w:ascii="Times New Roman"/>
          <w:b w:val="false"/>
          <w:i w:val="false"/>
          <w:color w:val="000000"/>
          <w:sz w:val="28"/>
        </w:rPr>
        <w:t>
      3.6. Экипаждың (экипаж мүшесінің) ұшу уақытына мыналар кіреді:</w:t>
      </w:r>
    </w:p>
    <w:bookmarkEnd w:id="59"/>
    <w:bookmarkStart w:name="z71" w:id="60"/>
    <w:p>
      <w:pPr>
        <w:spacing w:after="0"/>
        <w:ind w:left="0"/>
        <w:jc w:val="both"/>
      </w:pPr>
      <w:r>
        <w:rPr>
          <w:rFonts w:ascii="Times New Roman"/>
          <w:b w:val="false"/>
          <w:i w:val="false"/>
          <w:color w:val="000000"/>
          <w:sz w:val="28"/>
        </w:rPr>
        <w:t>
      - экипаждың (экипаж мүшесінің) ұшу мақсатымен қозғалтқыштарды қосу сәтінен тұрақта қонғаннан кейін соңғы қозғалтқышты (тарды) өшіру сәтіне дейін есептелетін жұмыс уақыты;</w:t>
      </w:r>
    </w:p>
    <w:bookmarkEnd w:id="60"/>
    <w:bookmarkStart w:name="z72" w:id="61"/>
    <w:p>
      <w:pPr>
        <w:spacing w:after="0"/>
        <w:ind w:left="0"/>
        <w:jc w:val="both"/>
      </w:pPr>
      <w:r>
        <w:rPr>
          <w:rFonts w:ascii="Times New Roman"/>
          <w:b w:val="false"/>
          <w:i w:val="false"/>
          <w:color w:val="000000"/>
          <w:sz w:val="28"/>
        </w:rPr>
        <w:t>
      - бұрылғанда маневр жасау уақыты;</w:t>
      </w:r>
    </w:p>
    <w:bookmarkEnd w:id="61"/>
    <w:bookmarkStart w:name="z73" w:id="62"/>
    <w:p>
      <w:pPr>
        <w:spacing w:after="0"/>
        <w:ind w:left="0"/>
        <w:jc w:val="both"/>
      </w:pPr>
      <w:r>
        <w:rPr>
          <w:rFonts w:ascii="Times New Roman"/>
          <w:b w:val="false"/>
          <w:i w:val="false"/>
          <w:color w:val="000000"/>
          <w:sz w:val="28"/>
        </w:rPr>
        <w:t>
      - экипаждың (экипаж мүшесінің) ұшақ тренажерінің кешенін (ҰТАК КАК) тікелей тренажер кабинасында пайдаланумен жұмысқа жұмсайтын уақыты.</w:t>
      </w:r>
    </w:p>
    <w:bookmarkEnd w:id="62"/>
    <w:bookmarkStart w:name="z74" w:id="63"/>
    <w:p>
      <w:pPr>
        <w:spacing w:after="0"/>
        <w:ind w:left="0"/>
        <w:jc w:val="both"/>
      </w:pPr>
      <w:r>
        <w:rPr>
          <w:rFonts w:ascii="Times New Roman"/>
          <w:b w:val="false"/>
          <w:i w:val="false"/>
          <w:color w:val="000000"/>
          <w:sz w:val="28"/>
        </w:rPr>
        <w:t>
      3.7. Экипаждың (экипаж мүшесінің) демалыс уақыты мыналардан құралады:</w:t>
      </w:r>
    </w:p>
    <w:bookmarkEnd w:id="63"/>
    <w:bookmarkStart w:name="z75" w:id="64"/>
    <w:p>
      <w:pPr>
        <w:spacing w:after="0"/>
        <w:ind w:left="0"/>
        <w:jc w:val="both"/>
      </w:pPr>
      <w:r>
        <w:rPr>
          <w:rFonts w:ascii="Times New Roman"/>
          <w:b w:val="false"/>
          <w:i w:val="false"/>
          <w:color w:val="000000"/>
          <w:sz w:val="28"/>
        </w:rPr>
        <w:t>
      - ұшар алдындағы, ұшу арасындағы және ұшудан кейінгі демалыс уақытынан;</w:t>
      </w:r>
    </w:p>
    <w:bookmarkEnd w:id="64"/>
    <w:bookmarkStart w:name="z76" w:id="65"/>
    <w:p>
      <w:pPr>
        <w:spacing w:after="0"/>
        <w:ind w:left="0"/>
        <w:jc w:val="both"/>
      </w:pPr>
      <w:r>
        <w:rPr>
          <w:rFonts w:ascii="Times New Roman"/>
          <w:b w:val="false"/>
          <w:i w:val="false"/>
          <w:color w:val="000000"/>
          <w:sz w:val="28"/>
        </w:rPr>
        <w:t>
      - демалыс күніне бөлінген уақыттан;</w:t>
      </w:r>
    </w:p>
    <w:bookmarkEnd w:id="65"/>
    <w:bookmarkStart w:name="z77" w:id="66"/>
    <w:p>
      <w:pPr>
        <w:spacing w:after="0"/>
        <w:ind w:left="0"/>
        <w:jc w:val="both"/>
      </w:pPr>
      <w:r>
        <w:rPr>
          <w:rFonts w:ascii="Times New Roman"/>
          <w:b w:val="false"/>
          <w:i w:val="false"/>
          <w:color w:val="000000"/>
          <w:sz w:val="28"/>
        </w:rPr>
        <w:t>
      - жылдық еңбек демалысын құрайтын уақыттан;</w:t>
      </w:r>
    </w:p>
    <w:bookmarkEnd w:id="66"/>
    <w:bookmarkStart w:name="z78" w:id="67"/>
    <w:p>
      <w:pPr>
        <w:spacing w:after="0"/>
        <w:ind w:left="0"/>
        <w:jc w:val="both"/>
      </w:pPr>
      <w:r>
        <w:rPr>
          <w:rFonts w:ascii="Times New Roman"/>
          <w:b w:val="false"/>
          <w:i w:val="false"/>
          <w:color w:val="000000"/>
          <w:sz w:val="28"/>
        </w:rPr>
        <w:t>
      - жерде арнайы бөлінген орында тамақ ішу уақытынан, әуе кемесін басқару бойынша нақты міндеттерді орындау уақытында ӘК кабинасында жұмыс орнында тамақ ішу уақытынан басқа.</w:t>
      </w:r>
    </w:p>
    <w:bookmarkEnd w:id="67"/>
    <w:bookmarkStart w:name="z79" w:id="68"/>
    <w:p>
      <w:pPr>
        <w:spacing w:after="0"/>
        <w:ind w:left="0"/>
        <w:jc w:val="both"/>
      </w:pPr>
      <w:r>
        <w:rPr>
          <w:rFonts w:ascii="Times New Roman"/>
          <w:b w:val="false"/>
          <w:i w:val="false"/>
          <w:color w:val="000000"/>
          <w:sz w:val="28"/>
        </w:rPr>
        <w:t xml:space="preserve">
      3.8. Резервте кезекшілік уақыты ұзақтығы 12 сағат бір үзіліссіз кезеңнен аспауы тиіс және үзіліссіз 28 (29) - (30-31) тәулік ішінде 3 реттен аз тағайындалады. </w:t>
      </w:r>
      <w:r>
        <w:br/>
      </w:r>
      <w:r>
        <w:rPr>
          <w:rFonts w:ascii="Times New Roman"/>
          <w:b w:val="false"/>
          <w:i w:val="false"/>
          <w:color w:val="000000"/>
          <w:sz w:val="28"/>
        </w:rPr>
        <w:t>
      Экипажды (экипаж мүшесін) ұшу тапсырмасын орындау үшін резервтегі кезекшіліктен шақыртқан жағдайда резервте өткізілген уақыт жұмыс уақыты ретінде есептеледі, бірақ алдағы ұшудың жұмыс уақытымен қосылмайды, айға жеке есептеледі және мерзімінен тысқа жатқызылмайды.</w:t>
      </w:r>
    </w:p>
    <w:bookmarkEnd w:id="68"/>
    <w:bookmarkStart w:name="z80" w:id="69"/>
    <w:p>
      <w:pPr>
        <w:spacing w:after="0"/>
        <w:ind w:left="0"/>
        <w:jc w:val="both"/>
      </w:pPr>
      <w:r>
        <w:rPr>
          <w:rFonts w:ascii="Times New Roman"/>
          <w:b w:val="false"/>
          <w:i w:val="false"/>
          <w:color w:val="000000"/>
          <w:sz w:val="28"/>
        </w:rPr>
        <w:t>
      3.9. 4 сағаттан аз созылатын эстафеталық тасымалдаудан кейін белгіленген ұшар алдындағы демалыс уақыты берілмеген және ол жұмыс уақытының алдында болған жағдайларда эстафеталық тасымалдау басталу сәтінен аяқталғанға дейінгі кезең жұмыс уақыты ретінде есептеледі. Бұл жағдайда кейінгі жұмыс уақытының ұзақтығы 8 (сегіз) сағаттан аспауы тиіс.</w:t>
      </w:r>
    </w:p>
    <w:bookmarkEnd w:id="69"/>
    <w:bookmarkStart w:name="z81" w:id="70"/>
    <w:p>
      <w:pPr>
        <w:spacing w:after="0"/>
        <w:ind w:left="0"/>
        <w:jc w:val="both"/>
      </w:pPr>
      <w:r>
        <w:rPr>
          <w:rFonts w:ascii="Times New Roman"/>
          <w:b w:val="false"/>
          <w:i w:val="false"/>
          <w:color w:val="000000"/>
          <w:sz w:val="28"/>
        </w:rPr>
        <w:t>
      3.10. Егер ұшушы маман немесе пайдаланушы ұшушы маман шаршап тұр немесе алдағы ұшудың жағдайларын есепке алумен осы ұшу барысында шаршайды деп есептеуге қайсібір негіздері бар болса осы Ереженің нормативтеріне қатыссыз ұшушы маман ұшпайды, ал пайдаланушы оны талап етпейді.</w:t>
      </w:r>
    </w:p>
    <w:bookmarkEnd w:id="70"/>
    <w:bookmarkStart w:name="z82" w:id="71"/>
    <w:p>
      <w:pPr>
        <w:spacing w:after="0"/>
        <w:ind w:left="0"/>
        <w:jc w:val="both"/>
      </w:pPr>
      <w:r>
        <w:rPr>
          <w:rFonts w:ascii="Times New Roman"/>
          <w:b w:val="false"/>
          <w:i w:val="false"/>
          <w:color w:val="000000"/>
          <w:sz w:val="28"/>
        </w:rPr>
        <w:t>
      3.11. Әуе кемесін пайдаланушы экипаж мүшелерінің, авиамедициналық және мүдделі кәсіподақтық органдардың келісуімен, сондай-ақ азаматтық авиация саласында қадағалауды жүзеге асыратын мемлекеттік органмен келісуі бойынша ұшу уақытының айлық нормаларын 25% дейін жоғарылатуы мүмкін, бірақ жылына 3 айдан көп емес.</w:t>
      </w:r>
    </w:p>
    <w:bookmarkEnd w:id="71"/>
    <w:bookmarkStart w:name="z83" w:id="72"/>
    <w:p>
      <w:pPr>
        <w:spacing w:after="0"/>
        <w:ind w:left="0"/>
        <w:jc w:val="both"/>
      </w:pPr>
      <w:r>
        <w:rPr>
          <w:rFonts w:ascii="Times New Roman"/>
          <w:b w:val="false"/>
          <w:i w:val="false"/>
          <w:color w:val="000000"/>
          <w:sz w:val="28"/>
        </w:rPr>
        <w:t>
      3.12. Ұрыс жүргізу жағдайларында, табиғи апат кезінде және апаттық жағдайларда экипаждың (экипаж мүшесінің) жұмыс және ұшу уақытының нормалары авиациялық уәкілетті органмен анықталады.</w:t>
      </w:r>
    </w:p>
    <w:bookmarkEnd w:id="72"/>
    <w:bookmarkStart w:name="z84" w:id="73"/>
    <w:p>
      <w:pPr>
        <w:spacing w:after="0"/>
        <w:ind w:left="0"/>
        <w:jc w:val="both"/>
      </w:pPr>
      <w:r>
        <w:rPr>
          <w:rFonts w:ascii="Times New Roman"/>
          <w:b w:val="false"/>
          <w:i w:val="false"/>
          <w:color w:val="000000"/>
          <w:sz w:val="28"/>
        </w:rPr>
        <w:t>
      3.13. Жұмыс уақытын нормативтен тыс (мерзімінен тыс) көбейту мемлекеттің қорғаныс қабілетін қамтамасыз етумен байланысты жұмыстарды жүргізу кезінде, сондай-ақ апаттың немесе табиғи апаттың салдарын жою кезінде рұқсат етіледі, осы туралы ұшуға тапсырмада уәкілетті тұлғаның қолы қойылған тиісті жазу орындалуы (немесе радиограмма қоса берілуі) тиіс.</w:t>
      </w:r>
    </w:p>
    <w:bookmarkEnd w:id="73"/>
    <w:bookmarkStart w:name="z85" w:id="74"/>
    <w:p>
      <w:pPr>
        <w:spacing w:after="0"/>
        <w:ind w:left="0"/>
        <w:jc w:val="both"/>
      </w:pPr>
      <w:r>
        <w:rPr>
          <w:rFonts w:ascii="Times New Roman"/>
          <w:b w:val="false"/>
          <w:i w:val="false"/>
          <w:color w:val="000000"/>
          <w:sz w:val="28"/>
        </w:rPr>
        <w:t>
      3.14. Кешіктірілген рейске аяқтату үшін ӘК командирі экипаж мүшелерінің келісуімен жұмыс және ұшу уақытының барынша жіберілетін нормаларын, тәуліктің уақытына қарамастан, екі сағатқа көбейтуі мүмкін, осы туралы ӘК командирі ұшуға тапсырмада тиісті жазу орындалуы тиіс.</w:t>
      </w:r>
    </w:p>
    <w:bookmarkEnd w:id="74"/>
    <w:bookmarkStart w:name="z5" w:id="75"/>
    <w:p>
      <w:pPr>
        <w:spacing w:after="0"/>
        <w:ind w:left="0"/>
        <w:jc w:val="both"/>
      </w:pPr>
      <w:r>
        <w:rPr>
          <w:rFonts w:ascii="Times New Roman"/>
          <w:b w:val="false"/>
          <w:i w:val="false"/>
          <w:color w:val="000000"/>
          <w:sz w:val="28"/>
        </w:rPr>
        <w:t>
</w:t>
      </w:r>
      <w:r>
        <w:rPr>
          <w:rFonts w:ascii="Times New Roman"/>
          <w:b/>
          <w:i w:val="false"/>
          <w:color w:val="000000"/>
          <w:sz w:val="28"/>
        </w:rPr>
        <w:t>     4. Ең көп жұмыс және ұшу уақытын және экипажбен (экипаж</w:t>
      </w:r>
      <w:r>
        <w:br/>
      </w:r>
      <w:r>
        <w:rPr>
          <w:rFonts w:ascii="Times New Roman"/>
          <w:b w:val="false"/>
          <w:i w:val="false"/>
          <w:color w:val="000000"/>
          <w:sz w:val="28"/>
        </w:rPr>
        <w:t>
</w:t>
      </w:r>
      <w:r>
        <w:rPr>
          <w:rFonts w:ascii="Times New Roman"/>
          <w:b/>
          <w:i w:val="false"/>
          <w:color w:val="000000"/>
          <w:sz w:val="28"/>
        </w:rPr>
        <w:t>       мүшесімен) авиациялық арнайы жұмыстарды, тұрақты және</w:t>
      </w:r>
      <w:r>
        <w:br/>
      </w:r>
      <w:r>
        <w:rPr>
          <w:rFonts w:ascii="Times New Roman"/>
          <w:b w:val="false"/>
          <w:i w:val="false"/>
          <w:color w:val="000000"/>
          <w:sz w:val="28"/>
        </w:rPr>
        <w:t>
</w:t>
      </w:r>
      <w:r>
        <w:rPr>
          <w:rFonts w:ascii="Times New Roman"/>
          <w:b/>
          <w:i w:val="false"/>
          <w:color w:val="000000"/>
          <w:sz w:val="28"/>
        </w:rPr>
        <w:t>    оқтын-оқтын әуе тасымалдарын орындау кезінде демалыстың ең</w:t>
      </w:r>
      <w:r>
        <w:br/>
      </w:r>
      <w:r>
        <w:rPr>
          <w:rFonts w:ascii="Times New Roman"/>
          <w:b w:val="false"/>
          <w:i w:val="false"/>
          <w:color w:val="000000"/>
          <w:sz w:val="28"/>
        </w:rPr>
        <w:t>
</w:t>
      </w:r>
      <w:r>
        <w:rPr>
          <w:rFonts w:ascii="Times New Roman"/>
          <w:b/>
          <w:i w:val="false"/>
          <w:color w:val="000000"/>
          <w:sz w:val="28"/>
        </w:rPr>
        <w:t>                     аз уақытын нормалау</w:t>
      </w:r>
    </w:p>
    <w:bookmarkEnd w:id="75"/>
    <w:p>
      <w:pPr>
        <w:spacing w:after="0"/>
        <w:ind w:left="0"/>
        <w:jc w:val="both"/>
      </w:pPr>
      <w:r>
        <w:rPr>
          <w:rFonts w:ascii="Times New Roman"/>
          <w:b w:val="false"/>
          <w:i w:val="false"/>
          <w:color w:val="000000"/>
          <w:sz w:val="28"/>
        </w:rPr>
        <w:t>     4.1. Ең көп жұмыс және ұшу уақытын және экипажбен (экипаж мүшесімен) авиациялық арнайы жұмыстарды, тұрақты және оқтын-оқтын әуе тасымалдарын орындау кезінде демалыстың ең аз уақытын нормалау уақыттың мына кезеңдерінде жүргізіледі:</w:t>
      </w:r>
      <w:r>
        <w:br/>
      </w:r>
      <w:r>
        <w:rPr>
          <w:rFonts w:ascii="Times New Roman"/>
          <w:b w:val="false"/>
          <w:i w:val="false"/>
          <w:color w:val="000000"/>
          <w:sz w:val="28"/>
        </w:rPr>
        <w:t>
     тәулік - үзіліссіз 24 (жиырма төрт) сағат ішінде;</w:t>
      </w:r>
      <w:r>
        <w:br/>
      </w:r>
      <w:r>
        <w:rPr>
          <w:rFonts w:ascii="Times New Roman"/>
          <w:b w:val="false"/>
          <w:i w:val="false"/>
          <w:color w:val="000000"/>
          <w:sz w:val="28"/>
        </w:rPr>
        <w:t>
     апта - үзіліссіз 7 тәулік ішінде;</w:t>
      </w:r>
      <w:r>
        <w:br/>
      </w:r>
      <w:r>
        <w:rPr>
          <w:rFonts w:ascii="Times New Roman"/>
          <w:b w:val="false"/>
          <w:i w:val="false"/>
          <w:color w:val="000000"/>
          <w:sz w:val="28"/>
        </w:rPr>
        <w:t>
     ай - тізбекті 28 (28-31) күннің ішінде;</w:t>
      </w:r>
      <w:r>
        <w:br/>
      </w:r>
      <w:r>
        <w:rPr>
          <w:rFonts w:ascii="Times New Roman"/>
          <w:b w:val="false"/>
          <w:i w:val="false"/>
          <w:color w:val="000000"/>
          <w:sz w:val="28"/>
        </w:rPr>
        <w:t>
     жыл - тізбекті 365 (366) күннің ішінде.</w:t>
      </w:r>
    </w:p>
    <w:bookmarkStart w:name="z86" w:id="76"/>
    <w:p>
      <w:pPr>
        <w:spacing w:after="0"/>
        <w:ind w:left="0"/>
        <w:jc w:val="both"/>
      </w:pPr>
      <w:r>
        <w:rPr>
          <w:rFonts w:ascii="Times New Roman"/>
          <w:b w:val="false"/>
          <w:i w:val="false"/>
          <w:color w:val="000000"/>
          <w:sz w:val="28"/>
        </w:rPr>
        <w:t>
     4.2. Экипаждың (экипаж мүшесінің) шаршау деңгейін бағалау үшін келесі факторлар есепке алынады:</w:t>
      </w:r>
      <w:r>
        <w:br/>
      </w:r>
      <w:r>
        <w:rPr>
          <w:rFonts w:ascii="Times New Roman"/>
          <w:b w:val="false"/>
          <w:i w:val="false"/>
          <w:color w:val="000000"/>
          <w:sz w:val="28"/>
        </w:rPr>
        <w:t>
     әуе кемесінің үлгісі, оның жабдығы;</w:t>
      </w:r>
      <w:r>
        <w:br/>
      </w:r>
      <w:r>
        <w:rPr>
          <w:rFonts w:ascii="Times New Roman"/>
          <w:b w:val="false"/>
          <w:i w:val="false"/>
          <w:color w:val="000000"/>
          <w:sz w:val="28"/>
        </w:rPr>
        <w:t>
     экипаж мүшелерінің саны;</w:t>
      </w:r>
      <w:r>
        <w:br/>
      </w:r>
      <w:r>
        <w:rPr>
          <w:rFonts w:ascii="Times New Roman"/>
          <w:b w:val="false"/>
          <w:i w:val="false"/>
          <w:color w:val="000000"/>
          <w:sz w:val="28"/>
        </w:rPr>
        <w:t>
     ұшу уақытының бір кезеңінің ішінде ұшулардың және қонулардың саны;</w:t>
      </w:r>
      <w:r>
        <w:br/>
      </w:r>
      <w:r>
        <w:rPr>
          <w:rFonts w:ascii="Times New Roman"/>
          <w:b w:val="false"/>
          <w:i w:val="false"/>
          <w:color w:val="000000"/>
          <w:sz w:val="28"/>
        </w:rPr>
        <w:t>
     әуе қозғалысының жоғары тығыздығы уақытында жұмыс күші;</w:t>
      </w:r>
      <w:r>
        <w:br/>
      </w:r>
      <w:r>
        <w:rPr>
          <w:rFonts w:ascii="Times New Roman"/>
          <w:b w:val="false"/>
          <w:i w:val="false"/>
          <w:color w:val="000000"/>
          <w:sz w:val="28"/>
        </w:rPr>
        <w:t>
     экипажға (экипаж мүшесіне) демалыс берілетін орында демалу жағдайлары;</w:t>
      </w:r>
      <w:r>
        <w:br/>
      </w:r>
      <w:r>
        <w:rPr>
          <w:rFonts w:ascii="Times New Roman"/>
          <w:b w:val="false"/>
          <w:i w:val="false"/>
          <w:color w:val="000000"/>
          <w:sz w:val="28"/>
        </w:rPr>
        <w:t>
     тәуліктің міндеттерді орындау уақыты;</w:t>
      </w:r>
      <w:r>
        <w:br/>
      </w:r>
      <w:r>
        <w:rPr>
          <w:rFonts w:ascii="Times New Roman"/>
          <w:b w:val="false"/>
          <w:i w:val="false"/>
          <w:color w:val="000000"/>
          <w:sz w:val="28"/>
        </w:rPr>
        <w:t>
     ұшуларды орындау үдерісінде кідірістер;</w:t>
      </w:r>
      <w:r>
        <w:br/>
      </w:r>
      <w:r>
        <w:rPr>
          <w:rFonts w:ascii="Times New Roman"/>
          <w:b w:val="false"/>
          <w:i w:val="false"/>
          <w:color w:val="000000"/>
          <w:sz w:val="28"/>
        </w:rPr>
        <w:t>
     авиациялық арнайы жұмыстардың түрлері;</w:t>
      </w:r>
      <w:r>
        <w:br/>
      </w:r>
      <w:r>
        <w:rPr>
          <w:rFonts w:ascii="Times New Roman"/>
          <w:b w:val="false"/>
          <w:i w:val="false"/>
          <w:color w:val="000000"/>
          <w:sz w:val="28"/>
        </w:rPr>
        <w:t>
     сағат белдеуінің ауысуы;</w:t>
      </w:r>
      <w:r>
        <w:br/>
      </w:r>
      <w:r>
        <w:rPr>
          <w:rFonts w:ascii="Times New Roman"/>
          <w:b w:val="false"/>
          <w:i w:val="false"/>
          <w:color w:val="000000"/>
          <w:sz w:val="28"/>
        </w:rPr>
        <w:t>
     сағат тілін жазғы (қысқы) уақытқа ауыстыру сәтінде жұмыс уақытының өзгертілуі.</w:t>
      </w:r>
    </w:p>
    <w:bookmarkEnd w:id="76"/>
    <w:bookmarkStart w:name="z87" w:id="77"/>
    <w:p>
      <w:pPr>
        <w:spacing w:after="0"/>
        <w:ind w:left="0"/>
        <w:jc w:val="both"/>
      </w:pPr>
      <w:r>
        <w:rPr>
          <w:rFonts w:ascii="Times New Roman"/>
          <w:b w:val="false"/>
          <w:i w:val="false"/>
          <w:color w:val="000000"/>
          <w:sz w:val="28"/>
        </w:rPr>
        <w:t>
      4.3. Экипажға (экипаж мүшесіне) жұмыс істеген аптаға берілетін ұзақтығы кемінде 42 үзіліссіз сағат құратын демалыс күндері ай ішінде осындай демалыс күндері 4 рет беріледі деген шартпен жетінші күні берілуі тиіс.</w:t>
      </w:r>
    </w:p>
    <w:bookmarkEnd w:id="77"/>
    <w:bookmarkStart w:name="z88" w:id="78"/>
    <w:p>
      <w:pPr>
        <w:spacing w:after="0"/>
        <w:ind w:left="0"/>
        <w:jc w:val="both"/>
      </w:pPr>
      <w:r>
        <w:rPr>
          <w:rFonts w:ascii="Times New Roman"/>
          <w:b w:val="false"/>
          <w:i w:val="false"/>
          <w:color w:val="000000"/>
          <w:sz w:val="28"/>
        </w:rPr>
        <w:t>
      4.4. Ұшатын экипаждарды (экипаж мүшелерін) олардың кәсіби қызметімен тікелей байланысты емес жұмыстарға тартуға тыйым салынады.</w:t>
      </w:r>
    </w:p>
    <w:bookmarkEnd w:id="78"/>
    <w:bookmarkStart w:name="z89" w:id="79"/>
    <w:p>
      <w:pPr>
        <w:spacing w:after="0"/>
        <w:ind w:left="0"/>
        <w:jc w:val="both"/>
      </w:pPr>
      <w:r>
        <w:rPr>
          <w:rFonts w:ascii="Times New Roman"/>
          <w:b w:val="false"/>
          <w:i w:val="false"/>
          <w:color w:val="000000"/>
          <w:sz w:val="28"/>
        </w:rPr>
        <w:t>
      4.5. Егер 24 үзіліссіз 24 сағат ішінде жұмыс уақыты астрономиялық түн кезеңінде (жергілікті уақытпен) басталса, созылса және аяқталса, онда ол көрсетілген кезеңге кіретін әр сағат немесе оның бөлігі үшін 15 (он бес) минөтке азайтылады.</w:t>
      </w:r>
    </w:p>
    <w:bookmarkEnd w:id="79"/>
    <w:bookmarkStart w:name="z90" w:id="80"/>
    <w:p>
      <w:pPr>
        <w:spacing w:after="0"/>
        <w:ind w:left="0"/>
        <w:jc w:val="both"/>
      </w:pPr>
      <w:r>
        <w:rPr>
          <w:rFonts w:ascii="Times New Roman"/>
          <w:b w:val="false"/>
          <w:i w:val="false"/>
          <w:color w:val="000000"/>
          <w:sz w:val="28"/>
        </w:rPr>
        <w:t>
      4.6. Ұшулар сериясына 24 сағаттық кезең ішінде 5 қонудан көп кірген жағдайда ұшу уақыты да, жұмыс уақыты да көрсетілген саннан асатын әрбір қонуға 15 минөттен қысқартылады.</w:t>
      </w:r>
    </w:p>
    <w:bookmarkEnd w:id="80"/>
    <w:bookmarkStart w:name="z91" w:id="81"/>
    <w:p>
      <w:pPr>
        <w:spacing w:after="0"/>
        <w:ind w:left="0"/>
        <w:jc w:val="both"/>
      </w:pPr>
      <w:r>
        <w:rPr>
          <w:rFonts w:ascii="Times New Roman"/>
          <w:b w:val="false"/>
          <w:i w:val="false"/>
          <w:color w:val="000000"/>
          <w:sz w:val="28"/>
        </w:rPr>
        <w:t>
      4.7. Экипаж мүшесінің қызметі ол ұшулардың кезекпен әртүрлі экипаждардың құрамында және (немесе) әртүрлі әуе кемелерінде жасаса, онда барлық жағдайлардағы ұшу және жұмыс уақыты қосу жолымен есепке алынады.</w:t>
      </w:r>
    </w:p>
    <w:bookmarkEnd w:id="81"/>
    <w:bookmarkStart w:name="z92" w:id="82"/>
    <w:p>
      <w:pPr>
        <w:spacing w:after="0"/>
        <w:ind w:left="0"/>
        <w:jc w:val="both"/>
      </w:pPr>
      <w:r>
        <w:rPr>
          <w:rFonts w:ascii="Times New Roman"/>
          <w:b w:val="false"/>
          <w:i w:val="false"/>
          <w:color w:val="000000"/>
          <w:sz w:val="28"/>
        </w:rPr>
        <w:t>
      4.8. Әуе кемелерін пайдаланушылар қызмет көрсету түрлеріне сәйкес бортсеріктердің саны мен функцияларын белгілейді.</w:t>
      </w:r>
    </w:p>
    <w:bookmarkEnd w:id="82"/>
    <w:bookmarkStart w:name="z93" w:id="83"/>
    <w:p>
      <w:pPr>
        <w:spacing w:after="0"/>
        <w:ind w:left="0"/>
        <w:jc w:val="both"/>
      </w:pPr>
      <w:r>
        <w:rPr>
          <w:rFonts w:ascii="Times New Roman"/>
          <w:b w:val="false"/>
          <w:i w:val="false"/>
          <w:color w:val="000000"/>
          <w:sz w:val="28"/>
        </w:rPr>
        <w:t xml:space="preserve">
      4.9. Бортсеріктер және бортоператорлар үшін ұшу және жұмыс уақыты ұшу құрамына ұқсас белгіленеді, осы Ережеде берілген еңбекке және демалысқа барлық талаптар оларға да қатысты. </w:t>
      </w:r>
      <w:r>
        <w:br/>
      </w:r>
      <w:r>
        <w:rPr>
          <w:rFonts w:ascii="Times New Roman"/>
          <w:b w:val="false"/>
          <w:i w:val="false"/>
          <w:color w:val="000000"/>
          <w:sz w:val="28"/>
        </w:rPr>
        <w:t>
      Әйел (бортсеріктер) үшін ұшу уақытының нормасы айына 60 сағат және жылына 600 сағат белгіленеді.</w:t>
      </w:r>
    </w:p>
    <w:bookmarkEnd w:id="83"/>
    <w:bookmarkStart w:name="z14" w:id="84"/>
    <w:p>
      <w:pPr>
        <w:spacing w:after="0"/>
        <w:ind w:left="0"/>
        <w:jc w:val="both"/>
      </w:pPr>
      <w:r>
        <w:rPr>
          <w:rFonts w:ascii="Times New Roman"/>
          <w:b w:val="false"/>
          <w:i w:val="false"/>
          <w:color w:val="000000"/>
          <w:sz w:val="28"/>
        </w:rPr>
        <w:t>
      4.10. Әйелдер - экипаж мүшелері және бортсеріктер жүктілігін анықтаған сәттен бұрынғы жұмысы бойынша орта жалақысын сақтаумен басқа жеңіл жұмысқа ауыстырылуы тиіс.</w:t>
      </w:r>
    </w:p>
    <w:bookmarkEnd w:id="84"/>
    <w:bookmarkStart w:name="z94" w:id="85"/>
    <w:p>
      <w:pPr>
        <w:spacing w:after="0"/>
        <w:ind w:left="0"/>
        <w:jc w:val="both"/>
      </w:pPr>
      <w:r>
        <w:rPr>
          <w:rFonts w:ascii="Times New Roman"/>
          <w:b w:val="false"/>
          <w:i w:val="false"/>
          <w:color w:val="000000"/>
          <w:sz w:val="28"/>
        </w:rPr>
        <w:t>
      4.11. Тұрақты жиі трансмеридиандық ұшуларды орындағанда және экипаждың (экипаж мүшесінің) сағат белдеуінің қозғалу жағдайларында болу кезінде экипаж (экипаж мүшесі) келген орнындағы сағат белдеуі бойынша тәртіпті сақтауы тиіс.</w:t>
      </w:r>
    </w:p>
    <w:bookmarkEnd w:id="85"/>
    <w:bookmarkStart w:name="z95" w:id="86"/>
    <w:p>
      <w:pPr>
        <w:spacing w:after="0"/>
        <w:ind w:left="0"/>
        <w:jc w:val="both"/>
      </w:pPr>
      <w:r>
        <w:rPr>
          <w:rFonts w:ascii="Times New Roman"/>
          <w:b w:val="false"/>
          <w:i w:val="false"/>
          <w:color w:val="000000"/>
          <w:sz w:val="28"/>
        </w:rPr>
        <w:t>
      4.12. N 1 кесте</w:t>
      </w:r>
    </w:p>
    <w:bookmarkEnd w:id="86"/>
    <w:p>
      <w:pPr>
        <w:spacing w:after="0"/>
        <w:ind w:left="0"/>
        <w:jc w:val="both"/>
      </w:pPr>
      <w:r>
        <w:rPr>
          <w:rFonts w:ascii="Times New Roman"/>
          <w:b w:val="false"/>
          <w:i w:val="false"/>
          <w:color w:val="000000"/>
          <w:sz w:val="28"/>
        </w:rPr>
        <w:t>       </w:t>
      </w:r>
      <w:r>
        <w:rPr>
          <w:rFonts w:ascii="Times New Roman"/>
          <w:b/>
          <w:i w:val="false"/>
          <w:color w:val="000000"/>
          <w:sz w:val="28"/>
        </w:rPr>
        <w:t>Экипаждың (экипаж мүшесінің) тәуліктегі жоспарланатын</w:t>
      </w:r>
      <w:r>
        <w:br/>
      </w:r>
      <w:r>
        <w:rPr>
          <w:rFonts w:ascii="Times New Roman"/>
          <w:b w:val="false"/>
          <w:i w:val="false"/>
          <w:color w:val="000000"/>
          <w:sz w:val="28"/>
        </w:rPr>
        <w:t>
</w:t>
      </w:r>
      <w:r>
        <w:rPr>
          <w:rFonts w:ascii="Times New Roman"/>
          <w:b/>
          <w:i w:val="false"/>
          <w:color w:val="000000"/>
          <w:sz w:val="28"/>
        </w:rPr>
        <w:t>        жұмыс уақытының экипаж құрамына байланысты ең ұзақ</w:t>
      </w:r>
      <w:r>
        <w:br/>
      </w:r>
      <w:r>
        <w:rPr>
          <w:rFonts w:ascii="Times New Roman"/>
          <w:b w:val="false"/>
          <w:i w:val="false"/>
          <w:color w:val="000000"/>
          <w:sz w:val="28"/>
        </w:rPr>
        <w:t>
</w:t>
      </w:r>
      <w:r>
        <w:rPr>
          <w:rFonts w:ascii="Times New Roman"/>
          <w:b/>
          <w:i w:val="false"/>
          <w:color w:val="000000"/>
          <w:sz w:val="28"/>
        </w:rPr>
        <w:t>                          ұзақтығы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Жоспарланатын жұмыс               !   Жоспарланатын жұмыс уақытының</w:t>
      </w:r>
      <w:r>
        <w:br/>
      </w:r>
      <w:r>
        <w:rPr>
          <w:rFonts w:ascii="Times New Roman"/>
          <w:b w:val="false"/>
          <w:i w:val="false"/>
          <w:color w:val="000000"/>
          <w:sz w:val="28"/>
        </w:rPr>
        <w:t>
  күнінің қалыпты ұзақтығы          !   ең ұзақ ұзақтығы</w:t>
      </w:r>
      <w:r>
        <w:br/>
      </w:r>
      <w:r>
        <w:rPr>
          <w:rFonts w:ascii="Times New Roman"/>
          <w:b w:val="false"/>
          <w:i w:val="false"/>
          <w:color w:val="000000"/>
          <w:sz w:val="28"/>
        </w:rPr>
        <w:t>
                                    !   (соның ішінде ұшу уақыты)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бір экипаж                     !    Бір    !  Күшейтілген  ! Қос</w:t>
      </w:r>
      <w:r>
        <w:br/>
      </w:r>
      <w:r>
        <w:rPr>
          <w:rFonts w:ascii="Times New Roman"/>
          <w:b w:val="false"/>
          <w:i w:val="false"/>
          <w:color w:val="000000"/>
          <w:sz w:val="28"/>
        </w:rPr>
        <w:t>
                                    !   экипаж  !    экипаж     !эки-</w:t>
      </w:r>
      <w:r>
        <w:br/>
      </w:r>
      <w:r>
        <w:rPr>
          <w:rFonts w:ascii="Times New Roman"/>
          <w:b w:val="false"/>
          <w:i w:val="false"/>
          <w:color w:val="000000"/>
          <w:sz w:val="28"/>
        </w:rPr>
        <w:t>
                                    !           !               !паж</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 сағат                   ! 10 сағат  !  12 сағат     !14</w:t>
      </w:r>
      <w:r>
        <w:br/>
      </w:r>
      <w:r>
        <w:rPr>
          <w:rFonts w:ascii="Times New Roman"/>
          <w:b w:val="false"/>
          <w:i w:val="false"/>
          <w:color w:val="000000"/>
          <w:sz w:val="28"/>
        </w:rPr>
        <w:t>
                                    !           !               !са.</w:t>
      </w:r>
      <w:r>
        <w:br/>
      </w:r>
      <w:r>
        <w:rPr>
          <w:rFonts w:ascii="Times New Roman"/>
          <w:b w:val="false"/>
          <w:i w:val="false"/>
          <w:color w:val="000000"/>
          <w:sz w:val="28"/>
        </w:rPr>
        <w:t>
                                    !           !               !ғат</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Ескерту: Түнгі кезеңде тәуліктегі жоспарланатын жұмыс уақытының ең ұзақ ұзақтығы осы Ереженің 4.5 т. сәйкес анықталады.</w:t>
      </w:r>
    </w:p>
    <w:bookmarkStart w:name="z96" w:id="87"/>
    <w:p>
      <w:pPr>
        <w:spacing w:after="0"/>
        <w:ind w:left="0"/>
        <w:jc w:val="both"/>
      </w:pPr>
      <w:r>
        <w:rPr>
          <w:rFonts w:ascii="Times New Roman"/>
          <w:b w:val="false"/>
          <w:i w:val="false"/>
          <w:color w:val="000000"/>
          <w:sz w:val="28"/>
        </w:rPr>
        <w:t>
      4.13. N 2 кесте</w:t>
      </w:r>
    </w:p>
    <w:bookmarkEnd w:id="87"/>
    <w:p>
      <w:pPr>
        <w:spacing w:after="0"/>
        <w:ind w:left="0"/>
        <w:jc w:val="both"/>
      </w:pPr>
      <w:r>
        <w:rPr>
          <w:rFonts w:ascii="Times New Roman"/>
          <w:b w:val="false"/>
          <w:i w:val="false"/>
          <w:color w:val="000000"/>
          <w:sz w:val="28"/>
        </w:rPr>
        <w:t>          </w:t>
      </w:r>
      <w:r>
        <w:rPr>
          <w:rFonts w:ascii="Times New Roman"/>
          <w:b/>
          <w:i w:val="false"/>
          <w:color w:val="000000"/>
          <w:sz w:val="28"/>
        </w:rPr>
        <w:t>Экипаждың (экипаж мүшесінің) айына және жылына әуе</w:t>
      </w:r>
      <w:r>
        <w:br/>
      </w:r>
      <w:r>
        <w:rPr>
          <w:rFonts w:ascii="Times New Roman"/>
          <w:b w:val="false"/>
          <w:i w:val="false"/>
          <w:color w:val="000000"/>
          <w:sz w:val="28"/>
        </w:rPr>
        <w:t>
</w:t>
      </w:r>
      <w:r>
        <w:rPr>
          <w:rFonts w:ascii="Times New Roman"/>
          <w:b/>
          <w:i w:val="false"/>
          <w:color w:val="000000"/>
          <w:sz w:val="28"/>
        </w:rPr>
        <w:t>      кемелерінің әртүрлі үлгілерінде ұшу уақытының ең үлкен</w:t>
      </w:r>
      <w:r>
        <w:br/>
      </w:r>
      <w:r>
        <w:rPr>
          <w:rFonts w:ascii="Times New Roman"/>
          <w:b w:val="false"/>
          <w:i w:val="false"/>
          <w:color w:val="000000"/>
          <w:sz w:val="28"/>
        </w:rPr>
        <w:t>
</w:t>
      </w:r>
      <w:r>
        <w:rPr>
          <w:rFonts w:ascii="Times New Roman"/>
          <w:b/>
          <w:i w:val="false"/>
          <w:color w:val="000000"/>
          <w:sz w:val="28"/>
        </w:rPr>
        <w:t>                         нормасы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Әуе кемелерінің үлгілері       !                Ұшу уақыты</w:t>
      </w:r>
      <w:r>
        <w:br/>
      </w:r>
      <w:r>
        <w:rPr>
          <w:rFonts w:ascii="Times New Roman"/>
          <w:b w:val="false"/>
          <w:i w:val="false"/>
          <w:color w:val="000000"/>
          <w:sz w:val="28"/>
        </w:rPr>
        <w:t>
                                     !     Ай          !    Жыл</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А-310, ИЛ-86, ИЛ-96, Б-747, ТУ-204,     65 сағат            650 сағат</w:t>
      </w:r>
      <w:r>
        <w:br/>
      </w:r>
      <w:r>
        <w:rPr>
          <w:rFonts w:ascii="Times New Roman"/>
          <w:b w:val="false"/>
          <w:i w:val="false"/>
          <w:color w:val="000000"/>
          <w:sz w:val="28"/>
        </w:rPr>
        <w:t>
АН-124, ДС-10                           75 сағат            650 сағат</w:t>
      </w:r>
      <w:r>
        <w:br/>
      </w:r>
      <w:r>
        <w:rPr>
          <w:rFonts w:ascii="Times New Roman"/>
          <w:b w:val="false"/>
          <w:i w:val="false"/>
          <w:color w:val="000000"/>
          <w:sz w:val="28"/>
        </w:rPr>
        <w:t>
ИЛ-62                                   75 сағат            650 сағат</w:t>
      </w:r>
      <w:r>
        <w:br/>
      </w:r>
      <w:r>
        <w:rPr>
          <w:rFonts w:ascii="Times New Roman"/>
          <w:b w:val="false"/>
          <w:i w:val="false"/>
          <w:color w:val="000000"/>
          <w:sz w:val="28"/>
        </w:rPr>
        <w:t>
ИЛ-76, ТУ-154                           75 сағат            650 сағат</w:t>
      </w:r>
      <w:r>
        <w:br/>
      </w:r>
      <w:r>
        <w:rPr>
          <w:rFonts w:ascii="Times New Roman"/>
          <w:b w:val="false"/>
          <w:i w:val="false"/>
          <w:color w:val="000000"/>
          <w:sz w:val="28"/>
        </w:rPr>
        <w:t>
ТУ-134                                  75 сағат            650 сағат</w:t>
      </w:r>
      <w:r>
        <w:br/>
      </w:r>
      <w:r>
        <w:rPr>
          <w:rFonts w:ascii="Times New Roman"/>
          <w:b w:val="false"/>
          <w:i w:val="false"/>
          <w:color w:val="000000"/>
          <w:sz w:val="28"/>
        </w:rPr>
        <w:t>
ИЛ-18, АН-12                            75 сағат            650 сағат</w:t>
      </w:r>
      <w:r>
        <w:br/>
      </w:r>
      <w:r>
        <w:rPr>
          <w:rFonts w:ascii="Times New Roman"/>
          <w:b w:val="false"/>
          <w:i w:val="false"/>
          <w:color w:val="000000"/>
          <w:sz w:val="28"/>
        </w:rPr>
        <w:t>
ЯК-42                                   75 сағат            650 сағат</w:t>
      </w:r>
      <w:r>
        <w:br/>
      </w:r>
      <w:r>
        <w:rPr>
          <w:rFonts w:ascii="Times New Roman"/>
          <w:b w:val="false"/>
          <w:i w:val="false"/>
          <w:color w:val="000000"/>
          <w:sz w:val="28"/>
        </w:rPr>
        <w:t>
ЯК-40, АН-24, АН-30 көлік түрінде       75 сағат            650 сағат</w:t>
      </w:r>
      <w:r>
        <w:br/>
      </w:r>
      <w:r>
        <w:rPr>
          <w:rFonts w:ascii="Times New Roman"/>
          <w:b w:val="false"/>
          <w:i w:val="false"/>
          <w:color w:val="000000"/>
          <w:sz w:val="28"/>
        </w:rPr>
        <w:t>
Л-41 ОУВП, УВПЭ                         70 сағат            650 сағат</w:t>
      </w:r>
      <w:r>
        <w:br/>
      </w:r>
      <w:r>
        <w:rPr>
          <w:rFonts w:ascii="Times New Roman"/>
          <w:b w:val="false"/>
          <w:i w:val="false"/>
          <w:color w:val="000000"/>
          <w:sz w:val="28"/>
        </w:rPr>
        <w:t>
АН-23                                   65 сағат            650 сағат</w:t>
      </w:r>
      <w:r>
        <w:br/>
      </w:r>
      <w:r>
        <w:rPr>
          <w:rFonts w:ascii="Times New Roman"/>
          <w:b w:val="false"/>
          <w:i w:val="false"/>
          <w:color w:val="000000"/>
          <w:sz w:val="28"/>
        </w:rPr>
        <w:t>
АН-32                                   50 сағат            500 сағат</w:t>
      </w:r>
      <w:r>
        <w:br/>
      </w:r>
      <w:r>
        <w:rPr>
          <w:rFonts w:ascii="Times New Roman"/>
          <w:b w:val="false"/>
          <w:i w:val="false"/>
          <w:color w:val="000000"/>
          <w:sz w:val="28"/>
        </w:rPr>
        <w:t>
АН-26                                   65 сағат            650 сағат</w:t>
      </w:r>
      <w:r>
        <w:br/>
      </w:r>
      <w:r>
        <w:rPr>
          <w:rFonts w:ascii="Times New Roman"/>
          <w:b w:val="false"/>
          <w:i w:val="false"/>
          <w:color w:val="000000"/>
          <w:sz w:val="28"/>
        </w:rPr>
        <w:t>
ЯК-18, ЯК-18Т                           75 сағат            650 сағат</w:t>
      </w:r>
      <w:r>
        <w:br/>
      </w:r>
      <w:r>
        <w:rPr>
          <w:rFonts w:ascii="Times New Roman"/>
          <w:b w:val="false"/>
          <w:i w:val="false"/>
          <w:color w:val="000000"/>
          <w:sz w:val="28"/>
        </w:rPr>
        <w:t>
АН-2, ИЛ-114                            80 сағат            650 сағат</w:t>
      </w:r>
      <w:r>
        <w:br/>
      </w:r>
      <w:r>
        <w:rPr>
          <w:rFonts w:ascii="Times New Roman"/>
          <w:b w:val="false"/>
          <w:i w:val="false"/>
          <w:color w:val="000000"/>
          <w:sz w:val="28"/>
        </w:rPr>
        <w:t>
_____________________________________________________________________</w:t>
      </w:r>
    </w:p>
    <w:bookmarkStart w:name="z97" w:id="88"/>
    <w:p>
      <w:pPr>
        <w:spacing w:after="0"/>
        <w:ind w:left="0"/>
        <w:jc w:val="both"/>
      </w:pPr>
      <w:r>
        <w:rPr>
          <w:rFonts w:ascii="Times New Roman"/>
          <w:b w:val="false"/>
          <w:i w:val="false"/>
          <w:color w:val="000000"/>
          <w:sz w:val="28"/>
        </w:rPr>
        <w:t>
      4.14. Күшейтілген ұшу экипаждарымен басқарылатын әуе кемелері экипаж мүшелерінің әуе кемесінің бортында демалуы үшін жағдайлармен қамтамасыз етілуі тиіс. </w:t>
      </w:r>
    </w:p>
    <w:bookmarkEnd w:id="88"/>
    <w:bookmarkStart w:name="z98" w:id="89"/>
    <w:p>
      <w:pPr>
        <w:spacing w:after="0"/>
        <w:ind w:left="0"/>
        <w:jc w:val="both"/>
      </w:pPr>
      <w:r>
        <w:rPr>
          <w:rFonts w:ascii="Times New Roman"/>
          <w:b w:val="false"/>
          <w:i w:val="false"/>
          <w:color w:val="000000"/>
          <w:sz w:val="28"/>
        </w:rPr>
        <w:t>
      4.15. Қос экипажбен басқарылатын әуе кемелері ұйықтау орындарымен жабдықталуы тиіс.</w:t>
      </w:r>
    </w:p>
    <w:bookmarkEnd w:id="89"/>
    <w:bookmarkStart w:name="z99" w:id="90"/>
    <w:p>
      <w:pPr>
        <w:spacing w:after="0"/>
        <w:ind w:left="0"/>
        <w:jc w:val="both"/>
      </w:pPr>
      <w:r>
        <w:rPr>
          <w:rFonts w:ascii="Times New Roman"/>
          <w:b w:val="false"/>
          <w:i w:val="false"/>
          <w:color w:val="000000"/>
          <w:sz w:val="28"/>
        </w:rPr>
        <w:t xml:space="preserve">
      4.16. Үлкен қашықтықты маршруттар бойынша ұшуларды орындауды тек қана қос ұшу экипаждарымен жүзеге асыру рұқсат етіледі. Бұл жағдайда кез келген уақыттың 24 сағаттық кезеңінде екінші экипаж жұмысқа ұшудың маршруты бойынша қайсібір пунктте кіретін шартпен қоса экипажда 14 сағаттан кем жұмыс уақыты болуы мүмкін. Екінші экипаждың ұшу және жұмыс уақыты бірінші экипажға есептелгендей есептеледі. </w:t>
      </w:r>
      <w:r>
        <w:br/>
      </w:r>
      <w:r>
        <w:rPr>
          <w:rFonts w:ascii="Times New Roman"/>
          <w:b w:val="false"/>
          <w:i w:val="false"/>
          <w:color w:val="000000"/>
          <w:sz w:val="28"/>
        </w:rPr>
        <w:t>
      Экипаждардың ұшуға жіберілуі ұшу маршруты бойынша ұшу экипаждарын алмастыру жүргізілетін пункттер (кезеңдер) көрсетілетін, сондай-ақ ұшуларды және (немесе) оның кезеңдерін орындау үшін экипаждар арасындағы жауапкершілік бөлінетін бұйрықпен ресімделеді.</w:t>
      </w:r>
    </w:p>
    <w:bookmarkEnd w:id="90"/>
    <w:bookmarkStart w:name="z100" w:id="91"/>
    <w:p>
      <w:pPr>
        <w:spacing w:after="0"/>
        <w:ind w:left="0"/>
        <w:jc w:val="both"/>
      </w:pPr>
      <w:r>
        <w:rPr>
          <w:rFonts w:ascii="Times New Roman"/>
          <w:b w:val="false"/>
          <w:i w:val="false"/>
          <w:color w:val="000000"/>
          <w:sz w:val="28"/>
        </w:rPr>
        <w:t>
      4.17. Орта қашықтықты маршруттарда ұшуларды орындау, әдетте, күшейтілген ұшу экипажымен жүзеге асырылады. Сонымен қатар кез келген уақыттың 24 сағаттық кезеңінде экипаж тұрақты ұшуларды жасауы мүмкін және ұшу экипажы қосымша мүшелерінің бірі жұмысқа ұшудың маршруты бойынша қайсібір пунктте кіретін шартпен экипажда 12 сағаттан кем жұмыс уақыты болуы мүмкін. Экипаж қосымша мүшелерінің ұшу және жұмыс уақыты негізгі экипажға есептелгендей есептеледі.</w:t>
      </w:r>
    </w:p>
    <w:bookmarkEnd w:id="91"/>
    <w:bookmarkStart w:name="z101" w:id="92"/>
    <w:p>
      <w:pPr>
        <w:spacing w:after="0"/>
        <w:ind w:left="0"/>
        <w:jc w:val="both"/>
      </w:pPr>
      <w:r>
        <w:rPr>
          <w:rFonts w:ascii="Times New Roman"/>
          <w:b w:val="false"/>
          <w:i w:val="false"/>
          <w:color w:val="000000"/>
          <w:sz w:val="28"/>
        </w:rPr>
        <w:t>
      4.18. 24 сағаттық кезеңде экипаж бір ұшқыштың құрамында ұшулар арасында кемінде 4 сағат ішінде үзіліссіз демалысты пайдаланса, онда оның жұмысының ең ұзақ ұзақтығы 10 сағатқа дейін болуы мүмкін.</w:t>
      </w:r>
    </w:p>
    <w:bookmarkEnd w:id="92"/>
    <w:bookmarkStart w:name="z8" w:id="93"/>
    <w:p>
      <w:pPr>
        <w:spacing w:after="0"/>
        <w:ind w:left="0"/>
        <w:jc w:val="both"/>
      </w:pPr>
      <w:r>
        <w:rPr>
          <w:rFonts w:ascii="Times New Roman"/>
          <w:b w:val="false"/>
          <w:i w:val="false"/>
          <w:color w:val="000000"/>
          <w:sz w:val="28"/>
        </w:rPr>
        <w:t>
          </w:t>
      </w:r>
      <w:r>
        <w:rPr>
          <w:rFonts w:ascii="Times New Roman"/>
          <w:b/>
          <w:i w:val="false"/>
          <w:color w:val="000000"/>
          <w:sz w:val="28"/>
        </w:rPr>
        <w:t>     5. Демалыс уақытының ең аз кезеңдері</w:t>
      </w:r>
    </w:p>
    <w:bookmarkEnd w:id="93"/>
    <w:bookmarkStart w:name="z9" w:id="94"/>
    <w:p>
      <w:pPr>
        <w:spacing w:after="0"/>
        <w:ind w:left="0"/>
        <w:jc w:val="both"/>
      </w:pPr>
      <w:r>
        <w:rPr>
          <w:rFonts w:ascii="Times New Roman"/>
          <w:b w:val="false"/>
          <w:i w:val="false"/>
          <w:color w:val="000000"/>
          <w:sz w:val="28"/>
        </w:rPr>
        <w:t>
      5.1. Жеті тізбекті тәуліктен кез келген кезеңде экипаж мүшесінде ұшар алдындағы және ұшудан кейін берілетін демалыстан басқа базада немесе одан тысқары демалыс күндері болуы тиіс.</w:t>
      </w:r>
    </w:p>
    <w:bookmarkEnd w:id="94"/>
    <w:bookmarkStart w:name="z102" w:id="95"/>
    <w:p>
      <w:pPr>
        <w:spacing w:after="0"/>
        <w:ind w:left="0"/>
        <w:jc w:val="both"/>
      </w:pPr>
      <w:r>
        <w:rPr>
          <w:rFonts w:ascii="Times New Roman"/>
          <w:b w:val="false"/>
          <w:i w:val="false"/>
          <w:color w:val="000000"/>
          <w:sz w:val="28"/>
        </w:rPr>
        <w:t>
      5.2. Әрбір күнтізбелік ай ішінде экипаж мүшесінде 7 тәулік демалысы болуы тиіс, соның 5-н ол базада алады.</w:t>
      </w:r>
    </w:p>
    <w:bookmarkEnd w:id="95"/>
    <w:bookmarkStart w:name="z103" w:id="96"/>
    <w:p>
      <w:pPr>
        <w:spacing w:after="0"/>
        <w:ind w:left="0"/>
        <w:jc w:val="both"/>
      </w:pPr>
      <w:r>
        <w:rPr>
          <w:rFonts w:ascii="Times New Roman"/>
          <w:b w:val="false"/>
          <w:i w:val="false"/>
          <w:color w:val="000000"/>
          <w:sz w:val="28"/>
        </w:rPr>
        <w:t>
      5.3. Әрбір күнтізбелік жыл ішінде экипаж мүшесінде 36 жұмыс күн мөлшерінде (еңбек демалысы) төленетін демалысқа құқығы бар, ал пайдаланушы оны беруі тиіс.</w:t>
      </w:r>
    </w:p>
    <w:bookmarkEnd w:id="96"/>
    <w:bookmarkStart w:name="z104" w:id="97"/>
    <w:p>
      <w:pPr>
        <w:spacing w:after="0"/>
        <w:ind w:left="0"/>
        <w:jc w:val="both"/>
      </w:pPr>
      <w:r>
        <w:rPr>
          <w:rFonts w:ascii="Times New Roman"/>
          <w:b w:val="false"/>
          <w:i w:val="false"/>
          <w:color w:val="000000"/>
          <w:sz w:val="28"/>
        </w:rPr>
        <w:t>
      5.4. Базадағы ұшар алдындағы демалыстың ең кем ұзақтығы кемінде 12 сағат болуы тиіс.</w:t>
      </w:r>
    </w:p>
    <w:bookmarkEnd w:id="97"/>
    <w:bookmarkStart w:name="z105" w:id="98"/>
    <w:p>
      <w:pPr>
        <w:spacing w:after="0"/>
        <w:ind w:left="0"/>
        <w:jc w:val="both"/>
      </w:pPr>
      <w:r>
        <w:rPr>
          <w:rFonts w:ascii="Times New Roman"/>
          <w:b w:val="false"/>
          <w:i w:val="false"/>
          <w:color w:val="000000"/>
          <w:sz w:val="28"/>
        </w:rPr>
        <w:t>
      5.5. Базадағы ұшудан кейінгі демалыстың ең кем ұзақтығы алдындағы жұмыс уақытының екі есе ұзақтығына тең болуы тиіс, бірақ кемінде 12 сағат.</w:t>
      </w:r>
    </w:p>
    <w:bookmarkEnd w:id="98"/>
    <w:bookmarkStart w:name="z106" w:id="99"/>
    <w:p>
      <w:pPr>
        <w:spacing w:after="0"/>
        <w:ind w:left="0"/>
        <w:jc w:val="both"/>
      </w:pPr>
      <w:r>
        <w:rPr>
          <w:rFonts w:ascii="Times New Roman"/>
          <w:b w:val="false"/>
          <w:i w:val="false"/>
          <w:color w:val="000000"/>
          <w:sz w:val="28"/>
        </w:rPr>
        <w:t>
      5.6. Экипаждар мүшелерінің базадан тыс әуежайда болу кезіндегі ұшу арасындағы демалыс ұзақтығы кемінде 10 сағат болуы тиіс.</w:t>
      </w:r>
    </w:p>
    <w:bookmarkEnd w:id="99"/>
    <w:bookmarkStart w:name="z107" w:id="100"/>
    <w:p>
      <w:pPr>
        <w:spacing w:after="0"/>
        <w:ind w:left="0"/>
        <w:jc w:val="both"/>
      </w:pPr>
      <w:r>
        <w:rPr>
          <w:rFonts w:ascii="Times New Roman"/>
          <w:b w:val="false"/>
          <w:i w:val="false"/>
          <w:color w:val="000000"/>
          <w:sz w:val="28"/>
        </w:rPr>
        <w:t>
      5.7. Маршруттың әуежай базасы белдеу уақытынан белдеу уақытының батысқа 5 (бес) және шығысқа 3 (үш) сағат айырмашылығымен соңғы әуежайларында экипаж мүшелеріне ұшу арасында кемінде 14 сағат демалыс берілуі тиіс.</w:t>
      </w:r>
    </w:p>
    <w:bookmarkEnd w:id="100"/>
    <w:bookmarkStart w:name="z108" w:id="101"/>
    <w:p>
      <w:pPr>
        <w:spacing w:after="0"/>
        <w:ind w:left="0"/>
        <w:jc w:val="both"/>
      </w:pPr>
      <w:r>
        <w:rPr>
          <w:rFonts w:ascii="Times New Roman"/>
          <w:b w:val="false"/>
          <w:i w:val="false"/>
          <w:color w:val="000000"/>
          <w:sz w:val="28"/>
        </w:rPr>
        <w:t>
      5.8. Үлкен қашықтықты маршруттар бойынша ұшуларды орындау кезінде базалық әуежайда ұшар алдындағы және ұшудан кейінгі демалыс уақытының ең аз кезеңдерінің ұзақтығы сәйкес демалыстың кемінде 24 (жиырма төрт) және кемінде 48 (қырық сегіз) үзіліссіз сағатын құруы тиіс.</w:t>
      </w:r>
    </w:p>
    <w:bookmarkEnd w:id="101"/>
    <w:bookmarkStart w:name="z109" w:id="102"/>
    <w:p>
      <w:pPr>
        <w:spacing w:after="0"/>
        <w:ind w:left="0"/>
        <w:jc w:val="both"/>
      </w:pPr>
      <w:r>
        <w:rPr>
          <w:rFonts w:ascii="Times New Roman"/>
          <w:b w:val="false"/>
          <w:i w:val="false"/>
          <w:color w:val="000000"/>
          <w:sz w:val="28"/>
        </w:rPr>
        <w:t>
      5.9. Күн сайынғы ұшуларды жұмыс уақытының қалыпты ұзақтығы кезінде орындағанда ұшудан кейінгі демалыс ұшар алдындағы болып табылады, бірақ ол кемінде 12 (он екі) сағат болуы тиіс.</w:t>
      </w:r>
    </w:p>
    <w:bookmarkEnd w:id="102"/>
    <w:bookmarkStart w:name="z110" w:id="103"/>
    <w:p>
      <w:pPr>
        <w:spacing w:after="0"/>
        <w:ind w:left="0"/>
        <w:jc w:val="both"/>
      </w:pPr>
      <w:r>
        <w:rPr>
          <w:rFonts w:ascii="Times New Roman"/>
          <w:b w:val="false"/>
          <w:i w:val="false"/>
          <w:color w:val="000000"/>
          <w:sz w:val="28"/>
        </w:rPr>
        <w:t>
      5.10. Экипаж мүшесінің демалыс уақыты экипаждың демалыс алдындағы тікелей қызметіне жұмсалған жұмыс уақытының аяқталған сәтінен бастап есептелінеді және қонақ үйде, профилакторийде нөмір алған сәттен немесе үйіне келген уақыттан бастап есептеледі.</w:t>
      </w:r>
    </w:p>
    <w:bookmarkEnd w:id="103"/>
    <w:bookmarkStart w:name="z111" w:id="104"/>
    <w:p>
      <w:pPr>
        <w:spacing w:after="0"/>
        <w:ind w:left="0"/>
        <w:jc w:val="both"/>
      </w:pPr>
      <w:r>
        <w:rPr>
          <w:rFonts w:ascii="Times New Roman"/>
          <w:b w:val="false"/>
          <w:i w:val="false"/>
          <w:color w:val="000000"/>
          <w:sz w:val="28"/>
        </w:rPr>
        <w:t>
      5.11. Пайдаланушы экипажға (экипаж мүшесіне) әдеттегі кестеде сәйкес ұзақ күту кезеңдері қарастырылатын бару пунктілерінің аэродромдары мен әуежайларында және аралық аялдама пункттерде қолайлы жекеленген демалыс орнын қамтамасыз етеді.</w:t>
      </w:r>
    </w:p>
    <w:bookmarkEnd w:id="104"/>
    <w:bookmarkStart w:name="z10" w:id="105"/>
    <w:p>
      <w:pPr>
        <w:spacing w:after="0"/>
        <w:ind w:left="0"/>
        <w:jc w:val="both"/>
      </w:pPr>
      <w:r>
        <w:rPr>
          <w:rFonts w:ascii="Times New Roman"/>
          <w:b w:val="false"/>
          <w:i w:val="false"/>
          <w:color w:val="000000"/>
          <w:sz w:val="28"/>
        </w:rPr>
        <w:t>
</w:t>
      </w:r>
      <w:r>
        <w:rPr>
          <w:rFonts w:ascii="Times New Roman"/>
          <w:b/>
          <w:i w:val="false"/>
          <w:color w:val="000000"/>
          <w:sz w:val="28"/>
        </w:rPr>
        <w:t>     6. Әуе кемелері экипаждарының (экипаж мүшелерінің)</w:t>
      </w:r>
      <w:r>
        <w:br/>
      </w:r>
      <w:r>
        <w:rPr>
          <w:rFonts w:ascii="Times New Roman"/>
          <w:b w:val="false"/>
          <w:i w:val="false"/>
          <w:color w:val="000000"/>
          <w:sz w:val="28"/>
        </w:rPr>
        <w:t>
</w:t>
      </w:r>
      <w:r>
        <w:rPr>
          <w:rFonts w:ascii="Times New Roman"/>
          <w:b/>
          <w:i w:val="false"/>
          <w:color w:val="000000"/>
          <w:sz w:val="28"/>
        </w:rPr>
        <w:t>    авиациялық арнайы жұмыстарды ауыл, орман шаруашылығында,</w:t>
      </w:r>
      <w:r>
        <w:br/>
      </w:r>
      <w:r>
        <w:rPr>
          <w:rFonts w:ascii="Times New Roman"/>
          <w:b w:val="false"/>
          <w:i w:val="false"/>
          <w:color w:val="000000"/>
          <w:sz w:val="28"/>
        </w:rPr>
        <w:t>
</w:t>
      </w:r>
      <w:r>
        <w:rPr>
          <w:rFonts w:ascii="Times New Roman"/>
          <w:b/>
          <w:i w:val="false"/>
          <w:color w:val="000000"/>
          <w:sz w:val="28"/>
        </w:rPr>
        <w:t>    геологияда және т.т. орындау кезінде еңбек және демалыс</w:t>
      </w:r>
      <w:r>
        <w:br/>
      </w:r>
      <w:r>
        <w:rPr>
          <w:rFonts w:ascii="Times New Roman"/>
          <w:b w:val="false"/>
          <w:i w:val="false"/>
          <w:color w:val="000000"/>
          <w:sz w:val="28"/>
        </w:rPr>
        <w:t>
</w:t>
      </w:r>
      <w:r>
        <w:rPr>
          <w:rFonts w:ascii="Times New Roman"/>
          <w:b/>
          <w:i w:val="false"/>
          <w:color w:val="000000"/>
          <w:sz w:val="28"/>
        </w:rPr>
        <w:t>                      нормативтері</w:t>
      </w:r>
    </w:p>
    <w:bookmarkEnd w:id="105"/>
    <w:bookmarkStart w:name="z11" w:id="106"/>
    <w:p>
      <w:pPr>
        <w:spacing w:after="0"/>
        <w:ind w:left="0"/>
        <w:jc w:val="both"/>
      </w:pPr>
      <w:r>
        <w:rPr>
          <w:rFonts w:ascii="Times New Roman"/>
          <w:b w:val="false"/>
          <w:i w:val="false"/>
          <w:color w:val="000000"/>
          <w:sz w:val="28"/>
        </w:rPr>
        <w:t>
      6.1. ӘК тұрақты базада тұру орындарынан тыс авиациялық арнайы жұмыстарды орындаумен айналысатын ұшу және техникалық құрамына жұмыс уақытының тәулігіне ұзақтығы 10 (он) сағатқа дейін белгіленеді.</w:t>
      </w:r>
    </w:p>
    <w:bookmarkEnd w:id="106"/>
    <w:bookmarkStart w:name="z112" w:id="107"/>
    <w:p>
      <w:pPr>
        <w:spacing w:after="0"/>
        <w:ind w:left="0"/>
        <w:jc w:val="both"/>
      </w:pPr>
      <w:r>
        <w:rPr>
          <w:rFonts w:ascii="Times New Roman"/>
          <w:b w:val="false"/>
          <w:i w:val="false"/>
          <w:color w:val="000000"/>
          <w:sz w:val="28"/>
        </w:rPr>
        <w:t>
      6.2. Әуе кемесін пайдаланушымен, кәсіподақ және авиамедициналық органмен келіскеннен кейін өкілетті авиациялық органның шешімі бойынша жұмыс уақытының тәулігіне ұзақтығы 12 (он екі) сағатқа дейін белгіленуі мүмкін, сонымен қатар түскі үзіліс уақытымен бірге демалыс алдындағы жұмыс күніндегі жұмыс уақытының екі есе ұзақтығынан кем емес демалыс ұзақтығы сақталуы тиіс.</w:t>
      </w:r>
    </w:p>
    <w:bookmarkEnd w:id="107"/>
    <w:bookmarkStart w:name="z113" w:id="108"/>
    <w:p>
      <w:pPr>
        <w:spacing w:after="0"/>
        <w:ind w:left="0"/>
        <w:jc w:val="both"/>
      </w:pPr>
      <w:r>
        <w:rPr>
          <w:rFonts w:ascii="Times New Roman"/>
          <w:b w:val="false"/>
          <w:i w:val="false"/>
          <w:color w:val="000000"/>
          <w:sz w:val="28"/>
        </w:rPr>
        <w:t>
      6.3. Ұшар алдындағы және ұшудан кейінгі демалыстың ең кем ұзақтығы демалыстың әр кезеңі бойынша кемінде 12 (он екі) сағат болуы тиіс. Күн сайынғы ұшуларды орындағанда ұшудан кейінгі демалыс ұшар алдындағы демалыс болып табылады және ол, осы Ереженің 6.2. т. жазылған жағдайдан басқада, кемінде 12 (он екі) сағат болуы тиіс.</w:t>
      </w:r>
    </w:p>
    <w:bookmarkEnd w:id="108"/>
    <w:bookmarkStart w:name="z114" w:id="109"/>
    <w:p>
      <w:pPr>
        <w:spacing w:after="0"/>
        <w:ind w:left="0"/>
        <w:jc w:val="both"/>
      </w:pPr>
      <w:r>
        <w:rPr>
          <w:rFonts w:ascii="Times New Roman"/>
          <w:b w:val="false"/>
          <w:i w:val="false"/>
          <w:color w:val="000000"/>
          <w:sz w:val="28"/>
        </w:rPr>
        <w:t>
      6.4. Өте және жоғары қауіпті препараттармен жұмыс істегенде N 3 кестеде көрсетілген ұшу уақыты 20 % азайтылады.</w:t>
      </w:r>
    </w:p>
    <w:bookmarkEnd w:id="109"/>
    <w:bookmarkStart w:name="z115" w:id="110"/>
    <w:p>
      <w:pPr>
        <w:spacing w:after="0"/>
        <w:ind w:left="0"/>
        <w:jc w:val="both"/>
      </w:pPr>
      <w:r>
        <w:rPr>
          <w:rFonts w:ascii="Times New Roman"/>
          <w:b w:val="false"/>
          <w:i w:val="false"/>
          <w:color w:val="000000"/>
          <w:sz w:val="28"/>
        </w:rPr>
        <w:t xml:space="preserve">
      6.5. Жай қауіпті препараттармен жұмыс істегенде N 3 кестеде көрсетілген ұшу уақыты 10 % азайтылады. </w:t>
      </w:r>
    </w:p>
    <w:bookmarkEnd w:id="110"/>
    <w:bookmarkStart w:name="z116" w:id="111"/>
    <w:p>
      <w:pPr>
        <w:spacing w:after="0"/>
        <w:ind w:left="0"/>
        <w:jc w:val="both"/>
      </w:pPr>
      <w:r>
        <w:rPr>
          <w:rFonts w:ascii="Times New Roman"/>
          <w:b w:val="false"/>
          <w:i w:val="false"/>
          <w:color w:val="000000"/>
          <w:sz w:val="28"/>
        </w:rPr>
        <w:t>
      6.6. N 3 кесте</w:t>
      </w:r>
    </w:p>
    <w:bookmarkEnd w:id="111"/>
    <w:p>
      <w:pPr>
        <w:spacing w:after="0"/>
        <w:ind w:left="0"/>
        <w:jc w:val="both"/>
      </w:pPr>
      <w:r>
        <w:rPr>
          <w:rFonts w:ascii="Times New Roman"/>
          <w:b w:val="false"/>
          <w:i w:val="false"/>
          <w:color w:val="000000"/>
          <w:sz w:val="28"/>
        </w:rPr>
        <w:t>          </w:t>
      </w:r>
      <w:r>
        <w:rPr>
          <w:rFonts w:ascii="Times New Roman"/>
          <w:b/>
          <w:i w:val="false"/>
          <w:color w:val="000000"/>
          <w:sz w:val="28"/>
        </w:rPr>
        <w:t>Авиациялық арнайы жұмыстарды орындау кезінде жұмыс</w:t>
      </w:r>
      <w:r>
        <w:br/>
      </w:r>
      <w:r>
        <w:rPr>
          <w:rFonts w:ascii="Times New Roman"/>
          <w:b w:val="false"/>
          <w:i w:val="false"/>
          <w:color w:val="000000"/>
          <w:sz w:val="28"/>
        </w:rPr>
        <w:t>
</w:t>
      </w:r>
      <w:r>
        <w:rPr>
          <w:rFonts w:ascii="Times New Roman"/>
          <w:b/>
          <w:i w:val="false"/>
          <w:color w:val="000000"/>
          <w:sz w:val="28"/>
        </w:rPr>
        <w:t>           және ұшу уақытының ең көп жіберілетін нормалары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Әуе кемесінің үлгісі    !     Жұмыс уақыты      !     Ұшу уақыты </w:t>
      </w:r>
      <w:r>
        <w:br/>
      </w:r>
      <w:r>
        <w:rPr>
          <w:rFonts w:ascii="Times New Roman"/>
          <w:b w:val="false"/>
          <w:i w:val="false"/>
          <w:color w:val="000000"/>
          <w:sz w:val="28"/>
        </w:rPr>
        <w:t>
                          ! тәулік!   ай  ! жыл   !  тәулік!  ай !жыл</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ұшақтығы пайдаланумен</w:t>
      </w:r>
      <w:r>
        <w:br/>
      </w:r>
      <w:r>
        <w:rPr>
          <w:rFonts w:ascii="Times New Roman"/>
          <w:b w:val="false"/>
          <w:i w:val="false"/>
          <w:color w:val="000000"/>
          <w:sz w:val="28"/>
        </w:rPr>
        <w:t>
1 ұшқыш                      10      150      860     6      55  550</w:t>
      </w:r>
      <w:r>
        <w:br/>
      </w:r>
      <w:r>
        <w:rPr>
          <w:rFonts w:ascii="Times New Roman"/>
          <w:b w:val="false"/>
          <w:i w:val="false"/>
          <w:color w:val="000000"/>
          <w:sz w:val="28"/>
        </w:rPr>
        <w:t>
ұшақты пайдаланумен</w:t>
      </w:r>
      <w:r>
        <w:br/>
      </w:r>
      <w:r>
        <w:rPr>
          <w:rFonts w:ascii="Times New Roman"/>
          <w:b w:val="false"/>
          <w:i w:val="false"/>
          <w:color w:val="000000"/>
          <w:sz w:val="28"/>
        </w:rPr>
        <w:t>
2 ұшқыш                      10      150      860     6      65  650</w:t>
      </w:r>
      <w:r>
        <w:br/>
      </w:r>
      <w:r>
        <w:rPr>
          <w:rFonts w:ascii="Times New Roman"/>
          <w:b w:val="false"/>
          <w:i w:val="false"/>
          <w:color w:val="000000"/>
          <w:sz w:val="28"/>
        </w:rPr>
        <w:t xml:space="preserve">
тікұшақты        </w:t>
      </w:r>
      <w:r>
        <w:br/>
      </w:r>
      <w:r>
        <w:rPr>
          <w:rFonts w:ascii="Times New Roman"/>
          <w:b w:val="false"/>
          <w:i w:val="false"/>
          <w:color w:val="000000"/>
          <w:sz w:val="28"/>
        </w:rPr>
        <w:t>
пайдаланумен 1 ұшқыш         10      150      860     6      55  550</w:t>
      </w:r>
      <w:r>
        <w:br/>
      </w:r>
      <w:r>
        <w:rPr>
          <w:rFonts w:ascii="Times New Roman"/>
          <w:b w:val="false"/>
          <w:i w:val="false"/>
          <w:color w:val="000000"/>
          <w:sz w:val="28"/>
        </w:rPr>
        <w:t xml:space="preserve">
тікұшақты       </w:t>
      </w:r>
      <w:r>
        <w:br/>
      </w:r>
      <w:r>
        <w:rPr>
          <w:rFonts w:ascii="Times New Roman"/>
          <w:b w:val="false"/>
          <w:i w:val="false"/>
          <w:color w:val="000000"/>
          <w:sz w:val="28"/>
        </w:rPr>
        <w:t>
пайдаланумен 2 ұшқыш         10      150      860     7      65  650</w:t>
      </w:r>
      <w:r>
        <w:br/>
      </w:r>
      <w:r>
        <w:rPr>
          <w:rFonts w:ascii="Times New Roman"/>
          <w:b w:val="false"/>
          <w:i w:val="false"/>
          <w:color w:val="000000"/>
          <w:sz w:val="28"/>
        </w:rPr>
        <w:t>
бортоператорлар үшін*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*Бортоператорлар ШЗО үлгілі шудан қорғау құралдарымен қамтамасыз етілуі тиіс, қажетті жағдайларда ұшу кезінде демалыспен қамтамасыз етілуі тиіс.</w:t>
      </w:r>
    </w:p>
    <w:bookmarkStart w:name="z117" w:id="112"/>
    <w:p>
      <w:pPr>
        <w:spacing w:after="0"/>
        <w:ind w:left="0"/>
        <w:jc w:val="both"/>
      </w:pPr>
      <w:r>
        <w:rPr>
          <w:rFonts w:ascii="Times New Roman"/>
          <w:b w:val="false"/>
          <w:i w:val="false"/>
          <w:color w:val="000000"/>
          <w:sz w:val="28"/>
        </w:rPr>
        <w:t xml:space="preserve">
      6.7. Авиациялық арнайы жұмыстардың барлық түрлерін орындау кезінде ұшу уақытының нормаларынан асыруға, мыналардан басқа да тыйым салынады: </w:t>
      </w:r>
      <w:r>
        <w:br/>
      </w:r>
      <w:r>
        <w:rPr>
          <w:rFonts w:ascii="Times New Roman"/>
          <w:b w:val="false"/>
          <w:i w:val="false"/>
          <w:color w:val="000000"/>
          <w:sz w:val="28"/>
        </w:rPr>
        <w:t xml:space="preserve">
      астықты жоғалту қатері кезінде, жұмыстарды аяқтау үшін ӘК командиріне экипаж мүшелерінің келісуімен жұмыс күнінің ішінде ұшу уақытының ұзақтығын өте және жоғары қауіпті пестицидтармен жұмыс істегенде 30 (отыз) минөтке, ал басқа препараттармен жұмыс істегенде 60 (алпыс) минөтке ұзартуға құқық беріледі. Сонымен қатар күш түсіру 6.2. тармақтың талаптарына сәйкес демалыспен өтеледі; </w:t>
      </w:r>
      <w:r>
        <w:br/>
      </w:r>
      <w:r>
        <w:rPr>
          <w:rFonts w:ascii="Times New Roman"/>
          <w:b w:val="false"/>
          <w:i w:val="false"/>
          <w:color w:val="000000"/>
          <w:sz w:val="28"/>
        </w:rPr>
        <w:t xml:space="preserve">
      жоғары кеңдіктік экспедицияларға, теңіз кемелерін, мұзды барлауды және аэрофототүсіруді жүргізуге қызмет көрсету бойынша ұшуларды орындағанда тәулігіне ұшу уақыты N 3 кестеде белгіленгеннен тыс көбейтілуі мүмкін және 6.2. тармақтың талаптарына сәйкес демалыспен өтелуі тиіс; </w:t>
      </w:r>
      <w:r>
        <w:br/>
      </w:r>
      <w:r>
        <w:rPr>
          <w:rFonts w:ascii="Times New Roman"/>
          <w:b w:val="false"/>
          <w:i w:val="false"/>
          <w:color w:val="000000"/>
          <w:sz w:val="28"/>
        </w:rPr>
        <w:t xml:space="preserve">
      4 класты ұшақтардың және барлық үлгідегі тікұшақтардың экипаждарына - жұмыс уақытын 12 (он екі) сағатқа дейін көбейтумен 10 (он) сағатқа дейін; </w:t>
      </w:r>
      <w:r>
        <w:br/>
      </w:r>
      <w:r>
        <w:rPr>
          <w:rFonts w:ascii="Times New Roman"/>
          <w:b w:val="false"/>
          <w:i w:val="false"/>
          <w:color w:val="000000"/>
          <w:sz w:val="28"/>
        </w:rPr>
        <w:t xml:space="preserve">
      1-ші және қоса алғанда 3-ші ұшақтар экипаждарына - жұмыс уақыты 13,5 (он үш жарым) ұзақтығымен 11 (он бір) сағатқа дейін. </w:t>
      </w:r>
      <w:r>
        <w:br/>
      </w:r>
      <w:r>
        <w:rPr>
          <w:rFonts w:ascii="Times New Roman"/>
          <w:b w:val="false"/>
          <w:i w:val="false"/>
          <w:color w:val="000000"/>
          <w:sz w:val="28"/>
        </w:rPr>
        <w:t>
      Тәулігіне ұшу уақытын белгіленген нормалардан тыс көбейту жылына үш айдың ішінде ғана жіберіледі. Көрсетілген жұмыс түрлері кезінде айына және жылына ұшу уақытын көбейтуге тыйым салынады.</w:t>
      </w:r>
    </w:p>
    <w:bookmarkEnd w:id="112"/>
    <w:bookmarkStart w:name="z118" w:id="113"/>
    <w:p>
      <w:pPr>
        <w:spacing w:after="0"/>
        <w:ind w:left="0"/>
        <w:jc w:val="both"/>
      </w:pPr>
      <w:r>
        <w:rPr>
          <w:rFonts w:ascii="Times New Roman"/>
          <w:b w:val="false"/>
          <w:i w:val="false"/>
          <w:color w:val="000000"/>
          <w:sz w:val="28"/>
        </w:rPr>
        <w:t>
      6.8. Еңбекті вахталық әдіспен ұйымдастыру кезінде ӘК экипаждары жұмысының ұзақтығы экипаждың барлық мүшелерінің пікірі мен денсаулығын есепке алумен және жұмыс уақыты мен демалыс уақытының нормаларын сақтаумен тізбекті 28-31 күн ішінде 15 (он бес) күннен аспауы тиіс.</w:t>
      </w:r>
    </w:p>
    <w:bookmarkEnd w:id="113"/>
    <w:bookmarkStart w:name="z119" w:id="114"/>
    <w:p>
      <w:pPr>
        <w:spacing w:after="0"/>
        <w:ind w:left="0"/>
        <w:jc w:val="both"/>
      </w:pPr>
      <w:r>
        <w:rPr>
          <w:rFonts w:ascii="Times New Roman"/>
          <w:b w:val="false"/>
          <w:i w:val="false"/>
          <w:color w:val="000000"/>
          <w:sz w:val="28"/>
        </w:rPr>
        <w:t>
      6.9. Сыртқы ілмеде ағаш тасу және ток жүретін сымдарды ширатқан кездерде ұшу уақытының нормасы 5 (бес) сағаттан аспауы тиіс. Бір ұшудың ұзақтығы рейс санына қатыссыз 60 (алпыс) минөтке аспауы тиіс. Ұшулар арасында демалыс үшін үзілістерге кемінде 10 (он) минөт белгіленуі тиіс.</w:t>
      </w:r>
    </w:p>
    <w:bookmarkEnd w:id="114"/>
    <w:bookmarkStart w:name="z120" w:id="115"/>
    <w:p>
      <w:pPr>
        <w:spacing w:after="0"/>
        <w:ind w:left="0"/>
        <w:jc w:val="both"/>
      </w:pPr>
      <w:r>
        <w:rPr>
          <w:rFonts w:ascii="Times New Roman"/>
          <w:b w:val="false"/>
          <w:i w:val="false"/>
          <w:color w:val="000000"/>
          <w:sz w:val="28"/>
        </w:rPr>
        <w:t>
      6.10. Теңіз акваторияларын аэрогравиметрикалық түсірген кезде, түсіру учаскесінде гравиметрикалық нүктенің үстінде тұрып тікелей түсірген кезде тікұшақтарда ұшу ұзақтығы 90 (тоқсан) минөттен аспауы тиіс. Гравиметрикалық нүктенің үстінде тұрудың саны 11 (он бірден) аспауы тиіс, сонымен қатар 6 (алты) үстінде тұруды орындағаннан кейін экипаж түсіруді тоқтатуы және 10 (он) минөттей 100 (жүз) метр биіктікте көлденең ұшуды орындауы тиіс, осыдан кейін түсіруді жалғастырады.</w:t>
      </w:r>
    </w:p>
    <w:bookmarkEnd w:id="115"/>
    <w:bookmarkStart w:name="z121" w:id="116"/>
    <w:p>
      <w:pPr>
        <w:spacing w:after="0"/>
        <w:ind w:left="0"/>
        <w:jc w:val="both"/>
      </w:pPr>
      <w:r>
        <w:rPr>
          <w:rFonts w:ascii="Times New Roman"/>
          <w:b w:val="false"/>
          <w:i w:val="false"/>
          <w:color w:val="000000"/>
          <w:sz w:val="28"/>
        </w:rPr>
        <w:t>
      6.11. Ұшақтарда және тікұшақтарда авиациялық химиялық жұмыстарда ұшулар сериясын орындау кезінде экипаждың демалысы үшін жұмыс уақыты есептелетін 10-12 қонудан (немесе жұмыстың әрбір бір жарым сағатынан) кейін 15 (он бес) минөтке дейін үзіліс белгіленеді, ал ұшу уақытының 3 (үш) сағатынан немесе 25-30 қонудан кейін демалысқа үзіліс кемінде 1 (бір) сағат болуы тиіс, және тамақ ішуге үзіліспен біріктірілуі мүмкін және жұмыс уақыты есептелмейді.</w:t>
      </w:r>
    </w:p>
    <w:bookmarkEnd w:id="116"/>
    <w:bookmarkStart w:name="z122" w:id="117"/>
    <w:p>
      <w:pPr>
        <w:spacing w:after="0"/>
        <w:ind w:left="0"/>
        <w:jc w:val="both"/>
      </w:pPr>
      <w:r>
        <w:rPr>
          <w:rFonts w:ascii="Times New Roman"/>
          <w:b w:val="false"/>
          <w:i w:val="false"/>
          <w:color w:val="000000"/>
          <w:sz w:val="28"/>
        </w:rPr>
        <w:t>
      6.12. Өте шағын көлемді бүркуді және гектарына препараттарды 10 (он) кг (л) дейін шығындау нормасымен басқа жұмыстарды орындағанда ұшудың ұзақтығы 90 (тоқсан) минөттен аспауы тиіс.</w:t>
      </w:r>
    </w:p>
    <w:bookmarkEnd w:id="117"/>
    <w:bookmarkStart w:name="z123" w:id="118"/>
    <w:p>
      <w:pPr>
        <w:spacing w:after="0"/>
        <w:ind w:left="0"/>
        <w:jc w:val="both"/>
      </w:pPr>
      <w:r>
        <w:rPr>
          <w:rFonts w:ascii="Times New Roman"/>
          <w:b w:val="false"/>
          <w:i w:val="false"/>
          <w:color w:val="000000"/>
          <w:sz w:val="28"/>
        </w:rPr>
        <w:t>
      6.13. Бір класты қатерлі препараттармен жұмыс істегенде тәулік ішінде жартылай бос болғанда ұшу құрамына әртүрлі класты қатерлі препараттармен, жалпы ұшу уақыты әртүрлі класты қатерлі препараттармен жұмыс кезіндегі ұшу уақытының белгіленген нормаларынан аспайтын шартпен, жұмыс істеу рұқсат етіледі.</w:t>
      </w:r>
    </w:p>
    <w:bookmarkEnd w:id="118"/>
    <w:bookmarkStart w:name="z124" w:id="119"/>
    <w:p>
      <w:pPr>
        <w:spacing w:after="0"/>
        <w:ind w:left="0"/>
        <w:jc w:val="both"/>
      </w:pPr>
      <w:r>
        <w:rPr>
          <w:rFonts w:ascii="Times New Roman"/>
          <w:b w:val="false"/>
          <w:i w:val="false"/>
          <w:color w:val="000000"/>
          <w:sz w:val="28"/>
        </w:rPr>
        <w:t>
      6.14. Қоспалы препараттармен жұмыс істегенде тәулігіне ұшу уақытының нормасы жоғары класты қатерлі препараттар бойынша анықталады.</w:t>
      </w:r>
    </w:p>
    <w:bookmarkEnd w:id="119"/>
    <w:bookmarkStart w:name="z125" w:id="120"/>
    <w:p>
      <w:pPr>
        <w:spacing w:after="0"/>
        <w:ind w:left="0"/>
        <w:jc w:val="both"/>
      </w:pPr>
      <w:r>
        <w:rPr>
          <w:rFonts w:ascii="Times New Roman"/>
          <w:b w:val="false"/>
          <w:i w:val="false"/>
          <w:color w:val="000000"/>
          <w:sz w:val="28"/>
        </w:rPr>
        <w:t>
      6.15. Ұшақтарда және тікұшақтарда бір ұшуда бұрылыстардың саны 20 (жиырмадан) аспауы тиіс, сонымен қатар ұшулар арасындағы демалыс уақыты кемінде 15 (он бес) минөт болуы тиіс.</w:t>
      </w:r>
    </w:p>
    <w:bookmarkEnd w:id="120"/>
    <w:bookmarkStart w:name="z126" w:id="121"/>
    <w:p>
      <w:pPr>
        <w:spacing w:after="0"/>
        <w:ind w:left="0"/>
        <w:jc w:val="both"/>
      </w:pPr>
      <w:r>
        <w:rPr>
          <w:rFonts w:ascii="Times New Roman"/>
          <w:b w:val="false"/>
          <w:i w:val="false"/>
          <w:color w:val="000000"/>
          <w:sz w:val="28"/>
        </w:rPr>
        <w:t>
      6.16. Авиациялық жұмыстарда ұшу және техникалық құрамға бөлшектелген жұмыс күні - таңертең жұмыс және кешке жұмыс, олардың арасында үзіліс кемінде 2 (екі) сағат белгіленуі мүмкін. Таңғы және кешкі жұмыс арасындағы үзіліс жұмыс уақытына кірмейді.</w:t>
      </w:r>
      <w:r>
        <w:br/>
      </w:r>
      <w:r>
        <w:rPr>
          <w:rFonts w:ascii="Times New Roman"/>
          <w:b w:val="false"/>
          <w:i w:val="false"/>
          <w:color w:val="000000"/>
          <w:sz w:val="28"/>
        </w:rPr>
        <w:t>
      Бұл жағдайда жұмыс уақытының қосынды ұзақтығы 10 (он) сағаттан аспауы тиіс.</w:t>
      </w:r>
    </w:p>
    <w:bookmarkEnd w:id="121"/>
    <w:bookmarkStart w:name="z127" w:id="122"/>
    <w:p>
      <w:pPr>
        <w:spacing w:after="0"/>
        <w:ind w:left="0"/>
        <w:jc w:val="both"/>
      </w:pPr>
      <w:r>
        <w:rPr>
          <w:rFonts w:ascii="Times New Roman"/>
          <w:b w:val="false"/>
          <w:i w:val="false"/>
          <w:color w:val="000000"/>
          <w:sz w:val="28"/>
        </w:rPr>
        <w:t>
      6.17. Техникалық құрамның жұмыс уақытына мыналар кіреді:</w:t>
      </w:r>
      <w:r>
        <w:br/>
      </w:r>
      <w:r>
        <w:rPr>
          <w:rFonts w:ascii="Times New Roman"/>
          <w:b w:val="false"/>
          <w:i w:val="false"/>
          <w:color w:val="000000"/>
          <w:sz w:val="28"/>
        </w:rPr>
        <w:t>
      техникалық қызмет көрсету уақыты;</w:t>
      </w:r>
      <w:r>
        <w:br/>
      </w:r>
      <w:r>
        <w:rPr>
          <w:rFonts w:ascii="Times New Roman"/>
          <w:b w:val="false"/>
          <w:i w:val="false"/>
          <w:color w:val="000000"/>
          <w:sz w:val="28"/>
        </w:rPr>
        <w:t>
      ӘК аэродромда күту уақыты;</w:t>
      </w:r>
      <w:r>
        <w:br/>
      </w:r>
      <w:r>
        <w:rPr>
          <w:rFonts w:ascii="Times New Roman"/>
          <w:b w:val="false"/>
          <w:i w:val="false"/>
          <w:color w:val="000000"/>
          <w:sz w:val="28"/>
        </w:rPr>
        <w:t>
      жылдың суық мезгілінде жылыту үшін белгіленген үзіліс уақыты;</w:t>
      </w:r>
      <w:r>
        <w:br/>
      </w:r>
      <w:r>
        <w:rPr>
          <w:rFonts w:ascii="Times New Roman"/>
          <w:b w:val="false"/>
          <w:i w:val="false"/>
          <w:color w:val="000000"/>
          <w:sz w:val="28"/>
        </w:rPr>
        <w:t>
      басқа базаға тұру орнына ұшып бару уақыты;</w:t>
      </w:r>
      <w:r>
        <w:br/>
      </w:r>
      <w:r>
        <w:rPr>
          <w:rFonts w:ascii="Times New Roman"/>
          <w:b w:val="false"/>
          <w:i w:val="false"/>
          <w:color w:val="000000"/>
          <w:sz w:val="28"/>
        </w:rPr>
        <w:t>
      техникалық оқу, талқылау, медқарауларды өту және т.т. уақыты.</w:t>
      </w:r>
    </w:p>
    <w:bookmarkEnd w:id="122"/>
    <w:bookmarkStart w:name="z128" w:id="123"/>
    <w:p>
      <w:pPr>
        <w:spacing w:after="0"/>
        <w:ind w:left="0"/>
        <w:jc w:val="both"/>
      </w:pPr>
      <w:r>
        <w:rPr>
          <w:rFonts w:ascii="Times New Roman"/>
          <w:b w:val="false"/>
          <w:i w:val="false"/>
          <w:color w:val="000000"/>
          <w:sz w:val="28"/>
        </w:rPr>
        <w:t>
      6.18. Оперативтік нүктеде ұшу және техникалық құрамды ауыстыру бір жарым айдан асырылмай жүргізіледі, осы кезде экипажға 1 (бір) тәулік әрбір 2 (екі) жұмыс істеген апта үшін деген есеппен қосымша төленетін демалыс беріледі.</w:t>
      </w:r>
    </w:p>
    <w:bookmarkEnd w:id="123"/>
    <w:bookmarkStart w:name="z129" w:id="124"/>
    <w:p>
      <w:pPr>
        <w:spacing w:after="0"/>
        <w:ind w:left="0"/>
        <w:jc w:val="both"/>
      </w:pPr>
      <w:r>
        <w:rPr>
          <w:rFonts w:ascii="Times New Roman"/>
          <w:b w:val="false"/>
          <w:i w:val="false"/>
          <w:color w:val="000000"/>
          <w:sz w:val="28"/>
        </w:rPr>
        <w:t>
      6.19. Әуені алмастыру және тазалау жүйесімен жабдықталмаған әуе кемелерінде өте қауіпті және жоғары қауіпті (1-2 класты қатерлі) пестицидтармен ұшуларды орындауға тыйым салынады.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