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5196" w14:textId="f2e5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уәкілетті органдарда жергілікті бюджеттерді атқарудың бухгалтерлік есебі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Қазынашылық Департаменті 1998 жылғы 24 маусымдағы N 288 бұйрығы. Қазақстан Республикасы Әділет министрлігінде 1998 жылғы 28 тамызда тіркелді. Тіркеу N 590. Күші жойылды - ҚР Қаржы министрінің 2004 жылғы 14 желтоқсандағы N 445 (V043338)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Жергілікті уәкілетті органдарда жергілікті бюджеттерді атқарудың бухгалтерлік есебі жөніндегі Нұсқаулық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Атауына және 1-тармаққа өзгерту енгізілді - ҚР Қаржы министрінің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 "Қаржы органдарында жергілікті бюджеттерді атқарудың бухгалтерлік есебі жөніндегі нұсқаулықты бекіту туралы" Қазақстан Республикасы Қаржы министрлігінің 1992 жылғы 1 маусымдағы N 24 бұйрығының күші жойылсын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Басшының міндетін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1998 жылғы 24 маусымындағы 
</w:t>
      </w:r>
      <w:r>
        <w:br/>
      </w:r>
      <w:r>
        <w:rPr>
          <w:rFonts w:ascii="Times New Roman"/>
          <w:b w:val="false"/>
          <w:i w:val="false"/>
          <w:color w:val="000000"/>
          <w:sz w:val="28"/>
        </w:rPr>
        <w:t>
N 288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органдарында жергілікті бюджеттерді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атқарудың бухгалтерлік есебі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Нұсқаулықтың барлық мәтiнi бойынша көпше түрде, сол сияқты жекеше түрде де барлық септеулерде қолданылатын "бюджеттiк ұйымдар", "ұйымдар" деген сөздер ауыстырылатын сөзiнiң септеуiне және жекеше, көпше түрiне тиiсiнше "мемлекеттiк мекемелер" деген сөздермен ауыстырылды;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Нұсқаулықтың барлық мәтiнi бойынша барлық септеулерде қолданылатын "Қазынашылықтың облыстық (Алматы қаласы) басқармасы", "жеке шоты" деген сөздер ауыстырылатын сөзiнiң септеуiне тиiсiнше "Қазынашылықтың облыстық, Астана және Алматы қалалық басқармасы", "бюджеттiк шоты" деген сөздермен ауыстырылды;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Нұсқаулықтың барлық мәтiнi бойынша "Қазынашылық органдары" деген сөздер "Қазынашылықтың аумақтық органдары" деген сөздермен ауыстырылды;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Нұсқаулықтың барлық мәтiнi бойынша "жалпымемлекеттiк салықтар мен кiрiстерден және басқа да төлемдерден", "жалпымемлекеттiк салықтар мен кiрiстерден және басқа да төлемдерден", "жалпымемлекеттiк кiрiстер мен салықтарды", деген сөздер ауыстырылатын сөзiнiң септеуiне тиiсiнше "салықтар, алымдар мен бюджетке төленетiн мiндеттi төлемдер" деген сөздермен ауыстырылды -  ҚР Қаржы министрлігі 1999 жылғы 25 маусым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Бүкіл мәтін бойынша: "қаржы органдары", "қаржы органының", "қаржы органдарына", "қаржы органдарында", "қаржы органдарының", "қаржы органының", "қаржылық орган", "қаржы органдарындағы", "қаржы органына", "қаржы органында", "қаржы басқармасының", "қаржы басқармаларының", "қаржы бөлімдерінің", "қаржылық басқармаларының" деген сөздер "жергілікті уәкілетті органдар", "жергілікті уәкілетті органның", "жергілікті уәкілетті органдарға", "жергілікті уәкілетті органдарда", "жергілікті уәкілетті органдардың", "жергілікті уәкілетті орган", "жергілікті уәкілетті органдардағы", "жергілікті уәкілетті органға" деген сөздермен; "қаржылық рұқсаттар", "қаржылық рұқсатты", "қаржылық рұқсат", "қаржы рұқсатын", "қаржы рұқсатының" деген сөздер "рұқсаттар", "рұқсатты", "рұқсат", "рұқсаттың" деген сөздермен; "бюджет кірістері мен шығыстарының жылдық тізімдемесі", "бюджеттің жылдық жазбасы" деген сөздер "жергілікті бюджет бойынша қаржыландырудың жиынтық жоспары" деген сөздермен; "сметасының", "бюджет бойынша шығыстар сметасының", "шығыстар сметасының" деген сөздер "қаржыландыру жоспарының" деген сөздермен; "лимиттерге басты билік етушілердің", "лимиттерді бас таратушының", "лимиттердің әрбір бас таратушысы", "лимиттердің бас таратушыларынан", "қаржыландыру лимиттерін таратушысы", "лимиттерді таратушыларға", "лимиттердің бас таратушысына", "лимиттерді таратушылардың", "лимиттердің бас таратушысының" деген сөздер "бюджеттік бағдарламалар әкімшілерінің", "бюджеттік бағдарламалар әкімшісінің", "бюджеттік бағдарламалар әкімшісі", "бюджеттік бағдарламалардың әкімшілерінен", "бюджеттік бағдарламалар әкімшісі", "бюджеттік бағдарламалар әкімшілеріне", "бюджеттік бағдарламалар әкімшісіне" деген сөздермен ауыстырылды және "(қарыз ақша)", "(қарыз ақшалар)", "(қарыз ақшаларды)", "(қарыз ақшаға)" деген сөздер алынып тасталды - ҚР Қаржы министрінің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Бухгалтерлік есепті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Жергілікті уәкілетті органдар облыстық, қалалық және аудандық бюджеттерді және арнайы экономикалық аймақтар бюджеттерін атқарудың бухгалтерлік есебін осы Нұсқаулыққа сәйкес жүргізеді. 
</w:t>
      </w:r>
      <w:r>
        <w:br/>
      </w:r>
      <w:r>
        <w:rPr>
          <w:rFonts w:ascii="Times New Roman"/>
          <w:b w:val="false"/>
          <w:i w:val="false"/>
          <w:color w:val="000000"/>
          <w:sz w:val="28"/>
        </w:rPr>
        <w:t>
      Бухгалтерлік есепті ұйымдастыруға тиісті жергілікті уәкілетті органның басшысы жауап береді. Басшы бухгалтерлік есепті дұрыс жүргізуге және есепке қатысы бар барлық бөлімдердің және қызметкерлердің бухгалтерлік құжаттарды және мәліметтерді есепке алуды ресімдеу және тапсыру тәртібі бөлігінде бас бухгалтердің талаптарын мүлтіксіз орындауды қамтамасыз етуге қажетті жағдайлар жасауға міндетті. 
</w:t>
      </w:r>
      <w:r>
        <w:br/>
      </w:r>
      <w:r>
        <w:rPr>
          <w:rFonts w:ascii="Times New Roman"/>
          <w:b w:val="false"/>
          <w:i w:val="false"/>
          <w:color w:val="000000"/>
          <w:sz w:val="28"/>
        </w:rPr>
        <w:t>
      Облыстық (Астана қаласы. Алматы қаласы) жергілікті уәкілетті органның бас бухгалтеріне жергілікті бюджеттерді атқарудың бухгалтерлік есебін жүргізудің қолданылып жүрген тәртібі бойынша төмен тұрған жергілікті уәкілетті органдарына дұрыс консультативтік көмек көрсетуге жауапкершілік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Бухгалтерлік қызметтің басшылары өз қызметінде Қазақстан Республикасының 1995 жылғы 26 желтоқсандағы N 2732 
</w:t>
      </w:r>
      <w:r>
        <w:rPr>
          <w:rFonts w:ascii="Times New Roman"/>
          <w:b w:val="false"/>
          <w:i w:val="false"/>
          <w:color w:val="000000"/>
          <w:sz w:val="28"/>
        </w:rPr>
        <w:t xml:space="preserve"> Заңын </w:t>
      </w:r>
      <w:r>
        <w:rPr>
          <w:rFonts w:ascii="Times New Roman"/>
          <w:b w:val="false"/>
          <w:i w:val="false"/>
          <w:color w:val="000000"/>
          <w:sz w:val="28"/>
        </w:rPr>
        <w:t>
, белгіленген тәртіппен бекітілген бухгалтерлік есеп және есеп беру (бухгалтерлік қызметтер) басқармалары (бөлімдері) туралы Ережелерді және Қазақстан Республикасының басқа да нормативтік құқықтық актілерін басшылыққа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Қаржы министрінің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Облыстық және қалалық (республикалық маңызы бар қалалар және республиканың астанасы) жергілікті уәкілетті органдарының бухгалтерлік есеп және есеп беру бөлімі төмен тұрған жергілікті уәкілетті органдарында, бюджеттік бағдарламалар әкімшілерінің орталықтандырылған бухгалтерияларда және бухгалтерлік есепті дербес жүргізетін оларға бағынысты мемлекеттік мекемелерде бухгалтерлік есепті ұйымдастыру және жүргізу тәртібі және есеп беруді жасау мәселелері бойынша нұсқау береді және бақылауды жүзеге асырады.&lt;*&gt; 
</w:t>
      </w:r>
      <w:r>
        <w:br/>
      </w:r>
      <w:r>
        <w:rPr>
          <w:rFonts w:ascii="Times New Roman"/>
          <w:b w:val="false"/>
          <w:i w:val="false"/>
          <w:color w:val="000000"/>
          <w:sz w:val="28"/>
        </w:rPr>
        <w:t>
      Аудандық және қалалық жергілікті уәкілетті органдарының бухгалтериялары төмен тұрған жергiлiктi атқарушы органдарда, мемлекеттік мекемелерде және тиісті бюджеттерде тұратын ұйымдардың орталықтандырылған бухгалтерияларында бухгалтерлік есеп және есеп беру мәселелері бойынша нұсқау беруді және бақылауды ұйымдастыруды жүзеге асырады. Бухгалтерлік есеп және есеп берудің жай-күйін дүркін-дүркін жүзеге асырады, сондай-ақ облыстық қалалық (республикалық маңызы бар қалалар), аудандық, қалалық әкімдердің және тиісті жергілікті уәкілетті органдары басшыларының шешімдері бойынша облыстық, қалалық (республикалық маңызы бар қалалар) жергілікті уәкілетті органдарының аудандық, қалалық жергілікті уәкілетті органдарының басқа да қызметкерлерімен бірлесе отырып, селолық, ауылдық және поселкелік әкімшіліктер және жергілікті бюджетте тұратын бюджеттік қаржыландыру жоспарының атқарылуына тексеріс жүргізуге қатысады.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өзгертілді - ҚР Қаржы министрлігінің 1999 жылғы 25 маусым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Қаржы органының бас бухгалтері жергілікті уәкілетті органдарының барлық бюджетті атқару жөніндегі жүзеге асыратын операцияларын бухгалтерлік есептің шоттарында көрсетуді және бақылау жасауды, жедел ақпараттарды беруді, белгіленген мерзімде бухгалтерлік есеп беруді жасауды қамтамасыз етеді. 
</w:t>
      </w:r>
      <w:r>
        <w:br/>
      </w:r>
      <w:r>
        <w:rPr>
          <w:rFonts w:ascii="Times New Roman"/>
          <w:b w:val="false"/>
          <w:i w:val="false"/>
          <w:color w:val="000000"/>
          <w:sz w:val="28"/>
        </w:rPr>
        <w:t>
      Қаржы органының бас бухгалтері қызметіне арнаулы білімі бар адамдар тағайындалады. 
</w:t>
      </w:r>
      <w:r>
        <w:br/>
      </w:r>
      <w:r>
        <w:rPr>
          <w:rFonts w:ascii="Times New Roman"/>
          <w:b w:val="false"/>
          <w:i w:val="false"/>
          <w:color w:val="000000"/>
          <w:sz w:val="28"/>
        </w:rPr>
        <w:t>
      Бас бухгалтерді жұмыстан босатқан кезде жергілікті уәкілетті органының басшысы бекітетін тиісті актіні құрып бухгалтерлік есеп жағдайымен беру мәліметтерінің дұрыстығын тексеру жүргізілетін жаңа тағайындалған бас бухгалтерге ісін тапсыру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Қаржы органының бас бухгалтері заңға қайшы келетін және қаржы тәртібін бұзатын операциялар бойынша құжаттарды орындауға қабылдауға және ресімдеуге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Бухгалтерлік есепті жүргізген кезде бас бухгалтер бухгалтерия қызметкерлері үшін әр қызметкер өзінің міндеттерін білуі және олардың орындалуына жауапкершілік жүктеуі үшін қызметтік міндеттемелер белгілейді. 
</w:t>
      </w:r>
      <w:r>
        <w:br/>
      </w:r>
      <w:r>
        <w:rPr>
          <w:rFonts w:ascii="Times New Roman"/>
          <w:b w:val="false"/>
          <w:i w:val="false"/>
          <w:color w:val="000000"/>
          <w:sz w:val="28"/>
        </w:rPr>
        <w:t>
      Материалдық жауапты тұлғаларды қызметке тағайындау, қызметтен босату және ауыстыру бас бухгалтердiң келiсiмiмен жүргiзiледi.
</w:t>
      </w:r>
      <w:r>
        <w:br/>
      </w:r>
      <w:r>
        <w:rPr>
          <w:rFonts w:ascii="Times New Roman"/>
          <w:b w:val="false"/>
          <w:i w:val="false"/>
          <w:color w:val="000000"/>
          <w:sz w:val="28"/>
        </w:rPr>
        <w:t>
      Бас бухгалтерге жүктелген міндеттерді жүзеге асыру үшін оған бухгалтерлік есеп пен бақылау үшін қажетті барлық құжаттар: түсімдердің жиынтық жоспарына өзгерістер енгізу туралы анықтамалар, міндеттемелер (төлемдер) жөніндегі қаржыландырудың жиынтық жоспарына өзгерістер енгізу туралы анықтамалар ай сайынғы бөлік бойынша жергілікті бюджет бойынша қаржыландырудың жиынтық жоспары, бұйрықтар, рұқсаттар, өкімдер және бюджеттің атқарылуына байланысты басқа да құжаттар уақытылы берілуі тиіс. 
</w:t>
      </w:r>
      <w:r>
        <w:br/>
      </w:r>
      <w:r>
        <w:rPr>
          <w:rFonts w:ascii="Times New Roman"/>
          <w:b w:val="false"/>
          <w:i w:val="false"/>
          <w:color w:val="000000"/>
          <w:sz w:val="28"/>
        </w:rPr>
        <w:t>
      Қажетті бухгалтерлік құжаттар мен мәліметтерді бухгалтерияға ресімдеу мен беру тәртібі бөлігінде бас бухгалтердің талаптары барлық жергілікті уәкілетті органдарының қызметкерлері үшін міндетті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толықтырылды, өзгерту енгізілді - ҚР Қаржы министрлігінің 1999 жылғы 25 маусымдағы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Бухгалтерлік есептің құжаттары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Бюджеттің атқарылуы жөніндегі бухгалтерлік қызметпен есептелетін жергілікті уәкілетті органының барлық операциялары осы нұсқаулықта белгіленген құжаттармен ресімделуі тиіс. 
</w:t>
      </w:r>
      <w:r>
        <w:br/>
      </w:r>
      <w:r>
        <w:rPr>
          <w:rFonts w:ascii="Times New Roman"/>
          <w:b w:val="false"/>
          <w:i w:val="false"/>
          <w:color w:val="000000"/>
          <w:sz w:val="28"/>
        </w:rPr>
        <w:t>
      Жергілікті уәкілетті органдарында бюджеттің атқарылуымен байланысты бухгалтерлік құжаттарға жергілікті уәкілетті органының басшысы немесе оның орынбасары және бас бухгалтер, ал бас бухгалтер болмаған (еңбек демалысында болған, ауырған, іс сапарға кеткен және т.б.) жағдайда, бухгалтерлік есепті жүзеге асыратын уәкілетті тұлға қол қояды. Бұл қолдарсыз бухгалтерлік құжаттар жарамсыз деп саналады және орындауға қабылданбайды. Құжаттарға ондағы қажетті реквизиттерді толтырмай қол қоюға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Қаржы органында бюджетті атқаруға байланысты операциялардың барлық жазбасы үшін мынадай тиісті ресімделген бастапқы құжаттар негіз болып табылады: 
</w:t>
      </w:r>
      <w:r>
        <w:br/>
      </w:r>
      <w:r>
        <w:rPr>
          <w:rFonts w:ascii="Times New Roman"/>
          <w:b w:val="false"/>
          <w:i w:val="false"/>
          <w:color w:val="000000"/>
          <w:sz w:val="28"/>
        </w:rPr>
        <w:t>
      әр айға бөлінген жергілікті бюджет бойынша қаржыландырудың жиынтық жоспары;
</w:t>
      </w:r>
      <w:r>
        <w:br/>
      </w:r>
      <w:r>
        <w:rPr>
          <w:rFonts w:ascii="Times New Roman"/>
          <w:b w:val="false"/>
          <w:i w:val="false"/>
          <w:color w:val="000000"/>
          <w:sz w:val="28"/>
        </w:rPr>
        <w:t>
      түсімдердің жиынтық жоспарына өзгерістер енгізу туралы анықтама;
</w:t>
      </w:r>
      <w:r>
        <w:br/>
      </w:r>
      <w:r>
        <w:rPr>
          <w:rFonts w:ascii="Times New Roman"/>
          <w:b w:val="false"/>
          <w:i w:val="false"/>
          <w:color w:val="000000"/>
          <w:sz w:val="28"/>
        </w:rPr>
        <w:t>
      міндеттемелер (төлемдер) жөніндегі қаржыландырудың жиынтық жоспарына өзгерістер енгізу туралы анықтама;
</w:t>
      </w:r>
      <w:r>
        <w:br/>
      </w:r>
      <w:r>
        <w:rPr>
          <w:rFonts w:ascii="Times New Roman"/>
          <w:b w:val="false"/>
          <w:i w:val="false"/>
          <w:color w:val="000000"/>
          <w:sz w:val="28"/>
        </w:rPr>
        <w:t>
      рұқсаттар; 
</w:t>
      </w:r>
      <w:r>
        <w:br/>
      </w:r>
      <w:r>
        <w:rPr>
          <w:rFonts w:ascii="Times New Roman"/>
          <w:b w:val="false"/>
          <w:i w:val="false"/>
          <w:color w:val="000000"/>
          <w:sz w:val="28"/>
        </w:rPr>
        <w:t>
      төлем тапсырмалары (0401002 - нысан); 
</w:t>
      </w:r>
      <w:r>
        <w:br/>
      </w:r>
      <w:r>
        <w:rPr>
          <w:rFonts w:ascii="Times New Roman"/>
          <w:b w:val="false"/>
          <w:i w:val="false"/>
          <w:color w:val="000000"/>
          <w:sz w:val="28"/>
        </w:rPr>
        <w:t>
      бюджетке кірістердің түсуінің күн сайынғы пысықтама ведомосы немесе ақы төлеуге шот (041 - нысан); 
</w:t>
      </w:r>
      <w:r>
        <w:br/>
      </w:r>
      <w:r>
        <w:rPr>
          <w:rFonts w:ascii="Times New Roman"/>
          <w:b w:val="false"/>
          <w:i w:val="false"/>
          <w:color w:val="000000"/>
          <w:sz w:val="28"/>
        </w:rPr>
        <w:t>
      кірістерді қайтарудың күн сайынғы ведомосы (041-В - нысан); 
</w:t>
      </w:r>
      <w:r>
        <w:br/>
      </w:r>
      <w:r>
        <w:rPr>
          <w:rFonts w:ascii="Times New Roman"/>
          <w:b w:val="false"/>
          <w:i w:val="false"/>
          <w:color w:val="000000"/>
          <w:sz w:val="28"/>
        </w:rPr>
        <w:t>
      салықтар мен кірістер есебінің күн сайынғы ведомосы (041-З - нысан); 
</w:t>
      </w:r>
      <w:r>
        <w:br/>
      </w:r>
      <w:r>
        <w:rPr>
          <w:rFonts w:ascii="Times New Roman"/>
          <w:b w:val="false"/>
          <w:i w:val="false"/>
          <w:color w:val="000000"/>
          <w:sz w:val="28"/>
        </w:rPr>
        <w:t>
      бюджетке кірістердің түсуінің ай сайынғы ведомосы (042 - нысан); 
</w:t>
      </w:r>
      <w:r>
        <w:br/>
      </w:r>
      <w:r>
        <w:rPr>
          <w:rFonts w:ascii="Times New Roman"/>
          <w:b w:val="false"/>
          <w:i w:val="false"/>
          <w:color w:val="000000"/>
          <w:sz w:val="28"/>
        </w:rPr>
        <w:t>
      мемориалдық ордер (N 274 - нысан); 
</w:t>
      </w:r>
      <w:r>
        <w:br/>
      </w:r>
      <w:r>
        <w:rPr>
          <w:rFonts w:ascii="Times New Roman"/>
          <w:b w:val="false"/>
          <w:i w:val="false"/>
          <w:color w:val="000000"/>
          <w:sz w:val="28"/>
        </w:rPr>
        <w:t>
      жергілікті бюджетте тұратын ұйымдардың шығыстары бойынша күн сайынғы жиынтық ведомосы (151-С - нысан);
</w:t>
      </w:r>
      <w:r>
        <w:br/>
      </w:r>
      <w:r>
        <w:rPr>
          <w:rFonts w:ascii="Times New Roman"/>
          <w:b w:val="false"/>
          <w:i w:val="false"/>
          <w:color w:val="000000"/>
          <w:sz w:val="28"/>
        </w:rPr>
        <w:t>
      жергілікті бюджетте тұратын ұйымдардың шығыстары бойынша ай сайынғы жиынтық ведомосы (151-С - нысан);
</w:t>
      </w:r>
      <w:r>
        <w:br/>
      </w:r>
      <w:r>
        <w:rPr>
          <w:rFonts w:ascii="Times New Roman"/>
          <w:b w:val="false"/>
          <w:i w:val="false"/>
          <w:color w:val="000000"/>
          <w:sz w:val="28"/>
        </w:rPr>
        <w:t>
      қаржыландыру жоспарының атқарылуы туралы бюджеттік бағдарламалар әкімшісінің кезеңдік және жылдық есебі;
</w:t>
      </w:r>
      <w:r>
        <w:br/>
      </w:r>
      <w:r>
        <w:rPr>
          <w:rFonts w:ascii="Times New Roman"/>
          <w:b w:val="false"/>
          <w:i w:val="false"/>
          <w:color w:val="000000"/>
          <w:sz w:val="28"/>
        </w:rPr>
        <w:t>
      жергілікті бюджеттің бюджеттік шотынан (негізгі) Қазынашылық 
</w:t>
      </w:r>
      <w:r>
        <w:br/>
      </w:r>
      <w:r>
        <w:rPr>
          <w:rFonts w:ascii="Times New Roman"/>
          <w:b w:val="false"/>
          <w:i w:val="false"/>
          <w:color w:val="000000"/>
          <w:sz w:val="28"/>
        </w:rPr>
        <w:t>
органының көшірмелері (015 - нысан);
</w:t>
      </w:r>
      <w:r>
        <w:br/>
      </w:r>
      <w:r>
        <w:rPr>
          <w:rFonts w:ascii="Times New Roman"/>
          <w:b w:val="false"/>
          <w:i w:val="false"/>
          <w:color w:val="000000"/>
          <w:sz w:val="28"/>
        </w:rPr>
        <w:t>
      бос қалдықтардың қозғалысы бойынша ведомостар (115 - нысан); 
</w:t>
      </w:r>
      <w:r>
        <w:br/>
      </w:r>
      <w:r>
        <w:rPr>
          <w:rFonts w:ascii="Times New Roman"/>
          <w:b w:val="false"/>
          <w:i w:val="false"/>
          <w:color w:val="000000"/>
          <w:sz w:val="28"/>
        </w:rPr>
        <w:t>
      жергілікті уәкілетті органдарының бюджеттік шоттарындағы қаражаттардың бос қалдығы туралы Қазынашылық органдарының жиынтық ведомосы (116 - нысан) және бюджеттің атқарылуына байланысты басқа да құжаттар;
</w:t>
      </w:r>
      <w:r>
        <w:br/>
      </w:r>
      <w:r>
        <w:rPr>
          <w:rFonts w:ascii="Times New Roman"/>
          <w:b w:val="false"/>
          <w:i w:val="false"/>
          <w:color w:val="000000"/>
          <w:sz w:val="28"/>
        </w:rPr>
        <w:t>
      алынған мiндеттемелердi ескере отырып, бөлiнген лимиттер мен 
</w:t>
      </w:r>
      <w:r>
        <w:br/>
      </w:r>
      <w:r>
        <w:rPr>
          <w:rFonts w:ascii="Times New Roman"/>
          <w:b w:val="false"/>
          <w:i w:val="false"/>
          <w:color w:val="000000"/>
          <w:sz w:val="28"/>
        </w:rPr>
        <w:t>
кассалық шығыстар қозғалысының ведомосы (N 132-Б - н.)
</w:t>
      </w:r>
      <w:r>
        <w:br/>
      </w:r>
      <w:r>
        <w:rPr>
          <w:rFonts w:ascii="Times New Roman"/>
          <w:b w:val="false"/>
          <w:i w:val="false"/>
          <w:color w:val="000000"/>
          <w:sz w:val="28"/>
        </w:rPr>
        <w:t>
      Бастапқы құжаттарды ресімдеу тәртібі тиісті тармақшалардың мәтіні бойынша жазылған.
</w:t>
      </w:r>
      <w:r>
        <w:br/>
      </w:r>
      <w:r>
        <w:rPr>
          <w:rFonts w:ascii="Times New Roman"/>
          <w:b w:val="false"/>
          <w:i w:val="false"/>
          <w:color w:val="000000"/>
          <w:sz w:val="28"/>
        </w:rPr>
        <w:t>
      Қазақстан Республикасының аумағында орналасқан Қазынашылықтың аумақтық органдары Қазынашылықтың біріктірілген ақпараттық жүйесінде (бұдан әрі - ҚБАЖ) жұмыс істейтін жергілікті уәкілетті органдар үшін:
</w:t>
      </w:r>
      <w:r>
        <w:br/>
      </w:r>
      <w:r>
        <w:rPr>
          <w:rFonts w:ascii="Times New Roman"/>
          <w:b w:val="false"/>
          <w:i w:val="false"/>
          <w:color w:val="000000"/>
          <w:sz w:val="28"/>
        </w:rPr>
        <w:t>
      түсімдерді жинау жөніндегі күн сайынғы есеп (N 2-15 н.);
</w:t>
      </w:r>
      <w:r>
        <w:br/>
      </w:r>
      <w:r>
        <w:rPr>
          <w:rFonts w:ascii="Times New Roman"/>
          <w:b w:val="false"/>
          <w:i w:val="false"/>
          <w:color w:val="000000"/>
          <w:sz w:val="28"/>
        </w:rPr>
        <w:t>
      жылдың басынан бастап түсімдерді жинау жөніндегі есеп (N 2-16 н.);
</w:t>
      </w:r>
      <w:r>
        <w:br/>
      </w:r>
      <w:r>
        <w:rPr>
          <w:rFonts w:ascii="Times New Roman"/>
          <w:b w:val="false"/>
          <w:i w:val="false"/>
          <w:color w:val="000000"/>
          <w:sz w:val="28"/>
        </w:rPr>
        <w:t>
      түсімдерді күн сайын бөлу тізімдемесі (N 2-19 н.);
</w:t>
      </w:r>
      <w:r>
        <w:br/>
      </w:r>
      <w:r>
        <w:rPr>
          <w:rFonts w:ascii="Times New Roman"/>
          <w:b w:val="false"/>
          <w:i w:val="false"/>
          <w:color w:val="000000"/>
          <w:sz w:val="28"/>
        </w:rPr>
        <w:t>
      бюджеттен түсімдерді салық төлеушілерге қайтару (N 2-29 н.);
</w:t>
      </w:r>
      <w:r>
        <w:br/>
      </w:r>
      <w:r>
        <w:rPr>
          <w:rFonts w:ascii="Times New Roman"/>
          <w:b w:val="false"/>
          <w:i w:val="false"/>
          <w:color w:val="000000"/>
          <w:sz w:val="28"/>
        </w:rPr>
        <w:t>
      кірістердің бюджеттік сыныптамасының кодтары арасында түсімдердің ауысуы (N 2-30 н.);
</w:t>
      </w:r>
      <w:r>
        <w:br/>
      </w:r>
      <w:r>
        <w:rPr>
          <w:rFonts w:ascii="Times New Roman"/>
          <w:b w:val="false"/>
          <w:i w:val="false"/>
          <w:color w:val="000000"/>
          <w:sz w:val="28"/>
        </w:rPr>
        <w:t>
      салық органдары арасында түсімдердің ауысуы (N 2-31 н.);
</w:t>
      </w:r>
      <w:r>
        <w:br/>
      </w:r>
      <w:r>
        <w:rPr>
          <w:rFonts w:ascii="Times New Roman"/>
          <w:b w:val="false"/>
          <w:i w:val="false"/>
          <w:color w:val="000000"/>
          <w:sz w:val="28"/>
        </w:rPr>
        <w:t>
      шығыстар бойынша жиынтық есеп (N 4-20 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толықтыру енгізілді - ҚР Қаржы министрлігінің 1999 жылғы 25 маусымдағы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Бухгалтерлік құжаттардағы жазбалар оларда жазбалардың ұзақ уақыт бойы сақталуын қамтамасыз ететіндей құралдармен ғана жүргізілуі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10. Бухгалтерлік есептің регистрларындағы жазбаларға бюджетті атқару жөніндегі операциялардың жасалу фактісін тіркейтін құжаттар негіз болып табылады. 
</w:t>
      </w:r>
      <w:r>
        <w:br/>
      </w:r>
      <w:r>
        <w:rPr>
          <w:rFonts w:ascii="Times New Roman"/>
          <w:b w:val="false"/>
          <w:i w:val="false"/>
          <w:color w:val="000000"/>
          <w:sz w:val="28"/>
        </w:rPr>
        <w:t>
      Бастапқы құжаттар, егер ол операциялар тікелей аяқталғаннан кейін мүмкін болмайтын жағдайда операциялар жасалған сәтте жасалуы тиіс. 
</w:t>
      </w:r>
      <w:r>
        <w:br/>
      </w:r>
      <w:r>
        <w:rPr>
          <w:rFonts w:ascii="Times New Roman"/>
          <w:b w:val="false"/>
          <w:i w:val="false"/>
          <w:color w:val="000000"/>
          <w:sz w:val="28"/>
        </w:rPr>
        <w:t>
      Бастапқы құжаттарда мәтін бөлігінде болсын, сандық деректерде болсын тазартулар мен келісілмеген түзетулерге жол берілмейді. Құжаттардағы қателіктер дұрыс емес мәтінді немесе соманы сызып тастау және сызып тасталғанның үстіне дұрыс мәтінді немесе соманы жазу арқылы түзетіледі. Сызып тастау бұрынғы жазғанды оқуға мүмкіндік болатындай етіп жіңішке сызықпен жүргізіледі. Құжаттағы қателерді түзету түзеткен күнді көрсете отырып, құжатта қол қойған адамның қолымен расталуы тиіс. 
</w:t>
      </w:r>
      <w:r>
        <w:br/>
      </w:r>
      <w:r>
        <w:rPr>
          <w:rFonts w:ascii="Times New Roman"/>
          <w:b w:val="false"/>
          <w:i w:val="false"/>
          <w:color w:val="000000"/>
          <w:sz w:val="28"/>
        </w:rPr>
        <w:t>
      Кассалық және банктік құжаттарда түзетулерге жол берілмейді. 
</w:t>
      </w:r>
      <w:r>
        <w:br/>
      </w:r>
      <w:r>
        <w:rPr>
          <w:rFonts w:ascii="Times New Roman"/>
          <w:b w:val="false"/>
          <w:i w:val="false"/>
          <w:color w:val="000000"/>
          <w:sz w:val="28"/>
        </w:rPr>
        <w:t>
      Осы талаптарға жауап бермейтін құжаттар жарамсыз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Бухгалтерияға келіп түскен бастапқы құжаттар нысанына қарай болсын (бастапқы құжаттардың ресімделуінің, реквизиттердің толтырылуының толық болуы және дұрыстығы), сондай-ақ мазмұнына қарай болсын, міндетті түрде тексеріледі. Құжаттардағы мәліметтердің ақиқаттығына және бастапқы құжаттарды сапалы жасауға осы құжаттарды орындаған және қол қойған адамдар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Тексерілген және есепке қабылданған құжаттар операциялар жасалған күн бойынша жүйеленеді және бір күнгі барлық операциялар бойынша мемориалдық ордермен (N 274 - нысан) ресімделеді.
</w:t>
      </w:r>
      <w:r>
        <w:br/>
      </w:r>
      <w:r>
        <w:rPr>
          <w:rFonts w:ascii="Times New Roman"/>
          <w:b w:val="false"/>
          <w:i w:val="false"/>
          <w:color w:val="000000"/>
          <w:sz w:val="28"/>
        </w:rPr>
        <w:t>
      Мемориалдық ордерлер операциялардың жасалуына қарай толтырылады, бірақ құжаттар алынғаннан кейінгі келесі күннен кешіктірілмеуі тиіс және оларға бас бухгалтер қол қояды.
</w:t>
      </w:r>
      <w:r>
        <w:br/>
      </w:r>
      <w:r>
        <w:rPr>
          <w:rFonts w:ascii="Times New Roman"/>
          <w:b w:val="false"/>
          <w:i w:val="false"/>
          <w:color w:val="000000"/>
          <w:sz w:val="28"/>
        </w:rPr>
        <w:t>
      Мемориалдық ордерлер есеп регистрларында жазба жасағанға дейін әрбір ай үшін жеке-жеке бірінші нөмірден бастап рет тәртібімен нөмірленеді.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Бухгалтерлік регистрлер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Жергілікті бюджеттердің атқарылуына байланысты операциялардың бухгалтерлік есебі мынадай есеп регистрлерінде жүргізіледі:
</w:t>
      </w:r>
      <w:r>
        <w:br/>
      </w:r>
      <w:r>
        <w:rPr>
          <w:rFonts w:ascii="Times New Roman"/>
          <w:b w:val="false"/>
          <w:i w:val="false"/>
          <w:color w:val="000000"/>
          <w:sz w:val="28"/>
        </w:rPr>
        <w:t>
      Бас журнал кітабы (N 1-ф - нысан);
</w:t>
      </w:r>
      <w:r>
        <w:br/>
      </w:r>
      <w:r>
        <w:rPr>
          <w:rFonts w:ascii="Times New Roman"/>
          <w:b w:val="false"/>
          <w:i w:val="false"/>
          <w:color w:val="000000"/>
          <w:sz w:val="28"/>
        </w:rPr>
        <w:t>
      Кірістер кітабы (N 5-ф - нысан);
</w:t>
      </w:r>
      <w:r>
        <w:br/>
      </w:r>
      <w:r>
        <w:rPr>
          <w:rFonts w:ascii="Times New Roman"/>
          <w:b w:val="false"/>
          <w:i w:val="false"/>
          <w:color w:val="000000"/>
          <w:sz w:val="28"/>
        </w:rPr>
        <w:t>
      Алдағы жылға бухгалтерлік кітаптарды және басқа да құжаттар әрбір жергілікті уәкілетті органында ағымдағы жылдың 31 желтоқсанынан кешіктірілмей әзірленуі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ҚР Қаржы министрлігінің 1999 жылғы 25 маусымдағы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Бухгалтерлік кітаптарда жазба басталғанға дейін барлық беттер (парақтар) нөмірленеді. Соңғы бетте (парақта) бас бухгалтердің қолымен "Осы кітапта барлығы_______ бет (парақ) нөмірленген" деген жазу жазылады. 
</w:t>
      </w:r>
      <w:r>
        <w:br/>
      </w:r>
      <w:r>
        <w:rPr>
          <w:rFonts w:ascii="Times New Roman"/>
          <w:b w:val="false"/>
          <w:i w:val="false"/>
          <w:color w:val="000000"/>
          <w:sz w:val="28"/>
        </w:rPr>
        <w:t>
      Әр кітапта жергілікті уәкілетті органының атауы және кітаптың ашылған жылы жазылады. "Бас журнал" кітабынан (N 1-ф - нысан) басқа, барлық кітаптарда оларда ашылған шоттардың атауы, ал кірістер кітабында тиісті бюджетке кірістері түсетін бюджеттік сыныптама кодының атауы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15. Бухгалтерлік есептің регистрлеріндегі жазбалар ұқыпты, боялмай және түзетулерсіз, қосымша жазуларсыз, сондай-ақ жол тастамай, жолдардың үстінен және астынан жазылған қосымша жазуларсыз толтырылуы керек. 
</w:t>
      </w:r>
      <w:r>
        <w:br/>
      </w:r>
      <w:r>
        <w:rPr>
          <w:rFonts w:ascii="Times New Roman"/>
          <w:b w:val="false"/>
          <w:i w:val="false"/>
          <w:color w:val="000000"/>
          <w:sz w:val="28"/>
        </w:rPr>
        <w:t>
      Бухгалтерлік есептің регистрлеріндегі жазбалар бастапқы құжаттардан қаламсаппен немесе жазу машиналарының және механизация құралдарының, компьютерлік техниканың көмегімен операция жүргізілгеннен кейінгі күннен кешіктірілмей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Операциялардың жазбалары "Бас журнал" кітабына (N 1-ф - нысан) және мемориалдық ордерлердің және оған қоса берілген құжаттардың негізінде осы нұсқаулықта көзделген талдамалы есептің регистрлерінде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Әр ай аяқталған соң жинақтамалы және талдамалы есептің шоттары бойынша бухгалтерлік есептің дұрыстығын бақылау үшін N 040 шотты қоспағанда, тиісті жинақтамалы шотпен біріктіретін талдамалы шоттардың әр тобы бойынша айналым ведомостары жасалады. 
</w:t>
      </w:r>
      <w:r>
        <w:br/>
      </w:r>
      <w:r>
        <w:rPr>
          <w:rFonts w:ascii="Times New Roman"/>
          <w:b w:val="false"/>
          <w:i w:val="false"/>
          <w:color w:val="000000"/>
          <w:sz w:val="28"/>
        </w:rPr>
        <w:t>
      Дебет пен кредит бойынша жиындар және талдамалы шоттар бойынша айналым ведомостарында көрсетілген қалдықтар "Бас журнал" кітабының (N 1-ф - нысан) айналым жиындарымен және жинақтамалы шоттардың қалдықтарымен салыстырылады. 
</w:t>
      </w:r>
      <w:r>
        <w:br/>
      </w:r>
      <w:r>
        <w:rPr>
          <w:rFonts w:ascii="Times New Roman"/>
          <w:b w:val="false"/>
          <w:i w:val="false"/>
          <w:color w:val="000000"/>
          <w:sz w:val="28"/>
        </w:rPr>
        <w:t>
      "Бас журнал" кітабында (N 1-ф - нысан) және айналым ведомостарында келтірілген сомалардың қалдықтары бухгалтерлік балансты жасауға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Ағымдағы жылға арналған бюджеттің атқарылуының бухгалтерлік есебінің жазбаларындағы қателерді түзету мынадай тәртіпте жүргізіледі: 
</w:t>
      </w:r>
      <w:r>
        <w:br/>
      </w:r>
      <w:r>
        <w:rPr>
          <w:rFonts w:ascii="Times New Roman"/>
          <w:b w:val="false"/>
          <w:i w:val="false"/>
          <w:color w:val="000000"/>
          <w:sz w:val="28"/>
        </w:rPr>
        <w:t>
      а) мемориалдық ордерлердің мәліметтерінің өзгеруін талап етпейтін бухгалтерлік балансты ұсынған сәтке дейінгі есепті кезең ішінде байқалған қателер қате сомаларды сызылғандарды оқуға мүмкіндік болатындай мәтінді жіңішке сызықпен сызу жолымен түзетіледі және сызып тасталғанның үстіне дұрыс мәтін мен сома жазылады. Әр түзету бас бухгалтердің қолымен расталады; 
</w:t>
      </w:r>
      <w:r>
        <w:br/>
      </w:r>
      <w:r>
        <w:rPr>
          <w:rFonts w:ascii="Times New Roman"/>
          <w:b w:val="false"/>
          <w:i w:val="false"/>
          <w:color w:val="000000"/>
          <w:sz w:val="28"/>
        </w:rPr>
        <w:t>
      б) мемориалдық ордердегі қатеден туындаған бухгалтерлік балансты берген сәтке дейін байқалған қате жазба оның сипатына қарай қосымша мемориалдық ордермен немесе "Қызыл түзетпе" тәсілімен түзетіледі. Қателер, сондай-ақ бухгалтерлік есеп жазбаларында байқалған барлық жағдайларда баланс ұсынылған есепті кезең үшін түзетіледі. 
</w:t>
      </w:r>
      <w:r>
        <w:br/>
      </w:r>
      <w:r>
        <w:rPr>
          <w:rFonts w:ascii="Times New Roman"/>
          <w:b w:val="false"/>
          <w:i w:val="false"/>
          <w:color w:val="000000"/>
          <w:sz w:val="28"/>
        </w:rPr>
        <w:t>
      Қателерді түзету бойынша қосымша бухгалтерлік жазбалар, сондай-ақ "Қызыл түзетпе" тәсілімен жасалған түзетулер әдеттегі реквизиттерден басқа, осы мемориалдық ордермен түзетілетін мемориалдық ордердің нөмірі мен күніне сілтеме жасалатын мемориалдық ордерлермен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Есепті жыл аяқталған соң және қорытынды баланс жасаудың алдында бухгалтерлік есеп кітаптарында әрбір жинақтамалы және талдамалы шот бойынша айналымдардың жиыны есепке алынады және салыстырылады және осы шоттар бойынша қалдықтар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Жаңа қаржы жылында жинақтамалы және талдамалы шоттар бойынша бухгалтерлік регистрлерде өткен жылғы есептік регистрлердің ақырғы баланстары мен жазбаларына толық сәйкестендіріліп жыл басындағы қалдық сомалар жазылады. 
</w:t>
      </w:r>
      <w:r>
        <w:br/>
      </w:r>
      <w:r>
        <w:rPr>
          <w:rFonts w:ascii="Times New Roman"/>
          <w:b w:val="false"/>
          <w:i w:val="false"/>
          <w:color w:val="000000"/>
          <w:sz w:val="28"/>
        </w:rPr>
        <w:t>
      Егер жоғары тұрған жергілікті уәкілетті орган жылдық есепті қараған кезде қорытынды балансқа түзету жасаса, онда жазбаша көрсетудің негізінде бұл түзетулер өткен жылдың регистріне енгізілгені сияқты (бухгалтерлік жазбаның түзетілу жолымен) және ағымдағы жылдың регистріне (енгізетін қалдықтардың өзгеру жолымен) енгізіледі.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Бастапқы құжаттарды, бухгалтерлік есеп 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бухгалтерлік есептемені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Әрбір есепті ай аяқталған соң барлық мемориалдық ордерлер оған қатысты құжаттармен бірге хронологиялық тәртіпте реттеледі және кітапша жасалады. Құжаттардың саны аз болған жағдайда кітапшаны үш айдағыны бір папкаға жүргізуге болады. 
</w:t>
      </w:r>
      <w:r>
        <w:br/>
      </w:r>
      <w:r>
        <w:rPr>
          <w:rFonts w:ascii="Times New Roman"/>
          <w:b w:val="false"/>
          <w:i w:val="false"/>
          <w:color w:val="000000"/>
          <w:sz w:val="28"/>
        </w:rPr>
        <w:t>
      Кітаптың сыртында мыналар жазылады:
</w:t>
      </w:r>
      <w:r>
        <w:br/>
      </w:r>
      <w:r>
        <w:rPr>
          <w:rFonts w:ascii="Times New Roman"/>
          <w:b w:val="false"/>
          <w:i w:val="false"/>
          <w:color w:val="000000"/>
          <w:sz w:val="28"/>
        </w:rPr>
        <w:t>
      а) жергілікті уәкілетті органының атауы; 
</w:t>
      </w:r>
      <w:r>
        <w:br/>
      </w:r>
      <w:r>
        <w:rPr>
          <w:rFonts w:ascii="Times New Roman"/>
          <w:b w:val="false"/>
          <w:i w:val="false"/>
          <w:color w:val="000000"/>
          <w:sz w:val="28"/>
        </w:rPr>
        <w:t>
      б) папканың (іс-қағаздың) атауы мен реттік нөмірі; 
</w:t>
      </w:r>
      <w:r>
        <w:br/>
      </w:r>
      <w:r>
        <w:rPr>
          <w:rFonts w:ascii="Times New Roman"/>
          <w:b w:val="false"/>
          <w:i w:val="false"/>
          <w:color w:val="000000"/>
          <w:sz w:val="28"/>
        </w:rPr>
        <w:t>
      в) есепті кезең - жылы мен айы;
</w:t>
      </w:r>
      <w:r>
        <w:br/>
      </w:r>
      <w:r>
        <w:rPr>
          <w:rFonts w:ascii="Times New Roman"/>
          <w:b w:val="false"/>
          <w:i w:val="false"/>
          <w:color w:val="000000"/>
          <w:sz w:val="28"/>
        </w:rPr>
        <w:t>
      г) мемориалдық ордерлердің бастапқы және соңғы нөмірі;
</w:t>
      </w:r>
      <w:r>
        <w:br/>
      </w:r>
      <w:r>
        <w:rPr>
          <w:rFonts w:ascii="Times New Roman"/>
          <w:b w:val="false"/>
          <w:i w:val="false"/>
          <w:color w:val="000000"/>
          <w:sz w:val="28"/>
        </w:rPr>
        <w:t>
      д) іс-қағаздағы парақ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22. Бастапқы құжаттардың, есеп регистрлердің, бухгалтерлік есептер мен баланстардың сақталуына, ресімделуі мен олардың архивке берілуін бас бухгалтер қамтамасыз етеді. 
</w:t>
      </w:r>
      <w:r>
        <w:br/>
      </w:r>
      <w:r>
        <w:rPr>
          <w:rFonts w:ascii="Times New Roman"/>
          <w:b w:val="false"/>
          <w:i w:val="false"/>
          <w:color w:val="000000"/>
          <w:sz w:val="28"/>
        </w:rPr>
        <w:t>
      Бастапқы құжаттар, есеп регистрлері, айналым ведомостары, бухгалтерлік есептер мен баланстар архивке берілгенге дейін бухгалтерияда арнайы бөлмелерде немесе жабылатын шкафтарда бас бухгалтердің немесе ол тағайындаған тұлғаның жауапкершілігінде болады. 
</w:t>
      </w:r>
      <w:r>
        <w:br/>
      </w:r>
      <w:r>
        <w:rPr>
          <w:rFonts w:ascii="Times New Roman"/>
          <w:b w:val="false"/>
          <w:i w:val="false"/>
          <w:color w:val="000000"/>
          <w:sz w:val="28"/>
        </w:rPr>
        <w:t>
      Ағымдағы қаржы жылына арналған бухгалтерлік құжаттар мен регистрлер өткен жылғы құжаттар мен регистрлерден бөлек, бұл ретте бухгалтерлік құжаттардың, регистрлердің және есептердің сақталу мерзімін қадағалай отырып сақталуы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23. Бастапқы құжаттар жоғалған немесе жойылған жағдайда жергілікті уәкілетті органының басшысы бұйрықпен жоғалу немесе жойылу себептерін
</w:t>
      </w:r>
      <w:r>
        <w:br/>
      </w:r>
      <w:r>
        <w:rPr>
          <w:rFonts w:ascii="Times New Roman"/>
          <w:b w:val="false"/>
          <w:i w:val="false"/>
          <w:color w:val="000000"/>
          <w:sz w:val="28"/>
        </w:rPr>
        <w:t>
қызметтік тексеру жөнінде комиссия тағайындайды.
</w:t>
      </w:r>
      <w:r>
        <w:br/>
      </w:r>
      <w:r>
        <w:rPr>
          <w:rFonts w:ascii="Times New Roman"/>
          <w:b w:val="false"/>
          <w:i w:val="false"/>
          <w:color w:val="000000"/>
          <w:sz w:val="28"/>
        </w:rPr>
        <w:t>
      Қажет болған жағдайда комиссия жұмысына қатысу үшін тергеу, қорғау және мемлекеттік өрт қадағалау органдарының өкілдері шақырылады.
</w:t>
      </w:r>
      <w:r>
        <w:br/>
      </w:r>
      <w:r>
        <w:rPr>
          <w:rFonts w:ascii="Times New Roman"/>
          <w:b w:val="false"/>
          <w:i w:val="false"/>
          <w:color w:val="000000"/>
          <w:sz w:val="28"/>
        </w:rPr>
        <w:t>
      Комиссия жұмысының нәтижелері комиссия мүшелері қол қоятын актімен ресімделеді және оны жергілікті уәкілетті органының басшысы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Жергілікті уәкілетті органдарындағы бухгалтерлік есеп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шоттарының жоспары, шоттардың мазмұны мен сипаты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Жергілікті уәкілетті органдары жергілікті бюджеттердің атқарылуы жөніндегі операциялардың бухгалтерлік есебі үшін мынадай шоттар-жоспарын қолданады: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Бірінші     Бірінші     Екінші       Жетіспеушіліктер жөніндегі 
</w:t>
      </w:r>
      <w:r>
        <w:br/>
      </w:r>
      <w:r>
        <w:rPr>
          <w:rFonts w:ascii="Times New Roman"/>
          <w:b w:val="false"/>
          <w:i w:val="false"/>
          <w:color w:val="000000"/>
          <w:sz w:val="28"/>
        </w:rPr>
        <w:t>
реттегі     реттегі     реттегі            есеп айырысу 
</w:t>
      </w:r>
      <w:r>
        <w:br/>
      </w:r>
      <w:r>
        <w:rPr>
          <w:rFonts w:ascii="Times New Roman"/>
          <w:b w:val="false"/>
          <w:i w:val="false"/>
          <w:color w:val="000000"/>
          <w:sz w:val="28"/>
        </w:rPr>
        <w:t>
шоттардың   шоттардың   шоттардың
</w:t>
      </w:r>
      <w:r>
        <w:br/>
      </w:r>
      <w:r>
        <w:rPr>
          <w:rFonts w:ascii="Times New Roman"/>
          <w:b w:val="false"/>
          <w:i w:val="false"/>
          <w:color w:val="000000"/>
          <w:sz w:val="28"/>
        </w:rPr>
        <w:t>
шифрлары     атауы      шифрлары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01        Ақшалай        011      Жергілікті бюджеттің бюджеттік
</w:t>
      </w:r>
      <w:r>
        <w:br/>
      </w:r>
      <w:r>
        <w:rPr>
          <w:rFonts w:ascii="Times New Roman"/>
          <w:b w:val="false"/>
          <w:i w:val="false"/>
          <w:color w:val="000000"/>
          <w:sz w:val="28"/>
        </w:rPr>
        <w:t>
            қаражаттар               шоты (негізгі)
</w:t>
      </w:r>
      <w:r>
        <w:br/>
      </w:r>
      <w:r>
        <w:rPr>
          <w:rFonts w:ascii="Times New Roman"/>
          <w:b w:val="false"/>
          <w:i w:val="false"/>
          <w:color w:val="000000"/>
          <w:sz w:val="28"/>
        </w:rPr>
        <w:t>
                           019      Жолдағы сомалары
</w:t>
      </w:r>
      <w:r>
        <w:br/>
      </w:r>
      <w:r>
        <w:rPr>
          <w:rFonts w:ascii="Times New Roman"/>
          <w:b w:val="false"/>
          <w:i w:val="false"/>
          <w:color w:val="000000"/>
          <w:sz w:val="28"/>
        </w:rPr>
        <w:t>
  02        Шығыстар       020      Жергілікті бюджет шығыстары
</w:t>
      </w:r>
      <w:r>
        <w:br/>
      </w:r>
      <w:r>
        <w:rPr>
          <w:rFonts w:ascii="Times New Roman"/>
          <w:b w:val="false"/>
          <w:i w:val="false"/>
          <w:color w:val="000000"/>
          <w:sz w:val="28"/>
        </w:rPr>
        <w:t>
  04        Кірістер       040      Жергілікті бюджет кірістері
</w:t>
      </w:r>
      <w:r>
        <w:br/>
      </w:r>
      <w:r>
        <w:rPr>
          <w:rFonts w:ascii="Times New Roman"/>
          <w:b w:val="false"/>
          <w:i w:val="false"/>
          <w:color w:val="000000"/>
          <w:sz w:val="28"/>
        </w:rPr>
        <w:t>
                           043      Жергілікті бюджеттер уақытша
</w:t>
      </w:r>
      <w:r>
        <w:br/>
      </w:r>
      <w:r>
        <w:rPr>
          <w:rFonts w:ascii="Times New Roman"/>
          <w:b w:val="false"/>
          <w:i w:val="false"/>
          <w:color w:val="000000"/>
          <w:sz w:val="28"/>
        </w:rPr>
        <w:t>
                                    пайдаланылған түсімдер
</w:t>
      </w:r>
      <w:r>
        <w:br/>
      </w:r>
      <w:r>
        <w:rPr>
          <w:rFonts w:ascii="Times New Roman"/>
          <w:b w:val="false"/>
          <w:i w:val="false"/>
          <w:color w:val="000000"/>
          <w:sz w:val="28"/>
        </w:rPr>
        <w:t>
  05       Берілген және   051      Қазақстан Республикасының
</w:t>
      </w:r>
      <w:r>
        <w:br/>
      </w:r>
      <w:r>
        <w:rPr>
          <w:rFonts w:ascii="Times New Roman"/>
          <w:b w:val="false"/>
          <w:i w:val="false"/>
          <w:color w:val="000000"/>
          <w:sz w:val="28"/>
        </w:rPr>
        <w:t>
           алынған                  республикалық бюджетінен
</w:t>
      </w:r>
      <w:r>
        <w:br/>
      </w:r>
      <w:r>
        <w:rPr>
          <w:rFonts w:ascii="Times New Roman"/>
          <w:b w:val="false"/>
          <w:i w:val="false"/>
          <w:color w:val="000000"/>
          <w:sz w:val="28"/>
        </w:rPr>
        <w:t>
           бюджеттік                алынған бюджеттік несиелер
</w:t>
      </w:r>
      <w:r>
        <w:br/>
      </w:r>
      <w:r>
        <w:rPr>
          <w:rFonts w:ascii="Times New Roman"/>
          <w:b w:val="false"/>
          <w:i w:val="false"/>
          <w:color w:val="000000"/>
          <w:sz w:val="28"/>
        </w:rPr>
        <w:t>
           несиелер        052      (қарыздар)
</w:t>
      </w:r>
      <w:r>
        <w:br/>
      </w:r>
      <w:r>
        <w:rPr>
          <w:rFonts w:ascii="Times New Roman"/>
          <w:b w:val="false"/>
          <w:i w:val="false"/>
          <w:color w:val="000000"/>
          <w:sz w:val="28"/>
        </w:rPr>
        <w:t>
           (қарыздар)               Жергілікті бюджеттерден берілген
</w:t>
      </w:r>
      <w:r>
        <w:br/>
      </w:r>
      <w:r>
        <w:rPr>
          <w:rFonts w:ascii="Times New Roman"/>
          <w:b w:val="false"/>
          <w:i w:val="false"/>
          <w:color w:val="000000"/>
          <w:sz w:val="28"/>
        </w:rPr>
        <w:t>
                                    және алынған бюджеттік несиелер
</w:t>
      </w:r>
      <w:r>
        <w:br/>
      </w:r>
      <w:r>
        <w:rPr>
          <w:rFonts w:ascii="Times New Roman"/>
          <w:b w:val="false"/>
          <w:i w:val="false"/>
          <w:color w:val="000000"/>
          <w:sz w:val="28"/>
        </w:rPr>
        <w:t>
                                    (қарыздар)
</w:t>
      </w:r>
      <w:r>
        <w:br/>
      </w:r>
      <w:r>
        <w:rPr>
          <w:rFonts w:ascii="Times New Roman"/>
          <w:b w:val="false"/>
          <w:i w:val="false"/>
          <w:color w:val="000000"/>
          <w:sz w:val="28"/>
        </w:rPr>
        <w:t>
  06       Есеп            061      Қазақстан Республикасының
</w:t>
      </w:r>
      <w:r>
        <w:br/>
      </w:r>
      <w:r>
        <w:rPr>
          <w:rFonts w:ascii="Times New Roman"/>
          <w:b w:val="false"/>
          <w:i w:val="false"/>
          <w:color w:val="000000"/>
          <w:sz w:val="28"/>
        </w:rPr>
        <w:t>
           айырысулар               республикалық бюджетімен өзара
</w:t>
      </w:r>
      <w:r>
        <w:br/>
      </w:r>
      <w:r>
        <w:rPr>
          <w:rFonts w:ascii="Times New Roman"/>
          <w:b w:val="false"/>
          <w:i w:val="false"/>
          <w:color w:val="000000"/>
          <w:sz w:val="28"/>
        </w:rPr>
        <w:t>
                                    есеп айырысулар
</w:t>
      </w:r>
      <w:r>
        <w:br/>
      </w:r>
      <w:r>
        <w:rPr>
          <w:rFonts w:ascii="Times New Roman"/>
          <w:b w:val="false"/>
          <w:i w:val="false"/>
          <w:color w:val="000000"/>
          <w:sz w:val="28"/>
        </w:rPr>
        <w:t>
  09      Нәтижелері       090      Бюджеттің атқарылу нәтижелері
</w:t>
      </w:r>
    </w:p>
    <w:p>
      <w:pPr>
        <w:spacing w:after="0"/>
        <w:ind w:left="0"/>
        <w:jc w:val="both"/>
      </w:pPr>
      <w:r>
        <w:rPr>
          <w:rFonts w:ascii="Times New Roman"/>
          <w:b w:val="false"/>
          <w:i w:val="false"/>
          <w:color w:val="000000"/>
          <w:sz w:val="28"/>
        </w:rPr>
        <w:t>
                                      Баланстан тысқары шоттар
</w:t>
      </w:r>
      <w:r>
        <w:br/>
      </w:r>
      <w:r>
        <w:rPr>
          <w:rFonts w:ascii="Times New Roman"/>
          <w:b w:val="false"/>
          <w:i w:val="false"/>
          <w:color w:val="000000"/>
          <w:sz w:val="28"/>
        </w:rPr>
        <w:t>
                                      ________________________
</w:t>
      </w:r>
      <w:r>
        <w:br/>
      </w:r>
      <w:r>
        <w:rPr>
          <w:rFonts w:ascii="Times New Roman"/>
          <w:b w:val="false"/>
          <w:i w:val="false"/>
          <w:color w:val="000000"/>
          <w:sz w:val="28"/>
        </w:rPr>
        <w:t>
                           120      Банктен алынған ұзақ мерзімді
</w:t>
      </w:r>
      <w:r>
        <w:br/>
      </w:r>
      <w:r>
        <w:rPr>
          <w:rFonts w:ascii="Times New Roman"/>
          <w:b w:val="false"/>
          <w:i w:val="false"/>
          <w:color w:val="000000"/>
          <w:sz w:val="28"/>
        </w:rPr>
        <w:t>
                                    несиелер (қарыздар)
</w:t>
      </w:r>
      <w:r>
        <w:br/>
      </w:r>
      <w:r>
        <w:rPr>
          <w:rFonts w:ascii="Times New Roman"/>
          <w:b w:val="false"/>
          <w:i w:val="false"/>
          <w:color w:val="000000"/>
          <w:sz w:val="28"/>
        </w:rPr>
        <w:t>
                           140      бюджеттік бағдарламалар
</w:t>
      </w:r>
      <w:r>
        <w:br/>
      </w:r>
      <w:r>
        <w:rPr>
          <w:rFonts w:ascii="Times New Roman"/>
          <w:b w:val="false"/>
          <w:i w:val="false"/>
          <w:color w:val="000000"/>
          <w:sz w:val="28"/>
        </w:rPr>
        <w:t>
                                    әкімшісінің шығыстар үшін ашқан
</w:t>
      </w:r>
      <w:r>
        <w:br/>
      </w:r>
      <w:r>
        <w:rPr>
          <w:rFonts w:ascii="Times New Roman"/>
          <w:b w:val="false"/>
          <w:i w:val="false"/>
          <w:color w:val="000000"/>
          <w:sz w:val="28"/>
        </w:rPr>
        <w:t>
                                    лимиттері
</w:t>
      </w:r>
      <w:r>
        <w:br/>
      </w:r>
      <w:r>
        <w:rPr>
          <w:rFonts w:ascii="Times New Roman"/>
          <w:b w:val="false"/>
          <w:i w:val="false"/>
          <w:color w:val="000000"/>
          <w:sz w:val="28"/>
        </w:rPr>
        <w:t>
                           150      Облыстық бюджеттен алынған
</w:t>
      </w:r>
      <w:r>
        <w:br/>
      </w:r>
      <w:r>
        <w:rPr>
          <w:rFonts w:ascii="Times New Roman"/>
          <w:b w:val="false"/>
          <w:i w:val="false"/>
          <w:color w:val="000000"/>
          <w:sz w:val="28"/>
        </w:rPr>
        <w:t>
                                    бюджеттік несиелер (қарыздар)
</w:t>
      </w:r>
      <w:r>
        <w:br/>
      </w:r>
      <w:r>
        <w:rPr>
          <w:rFonts w:ascii="Times New Roman"/>
          <w:b w:val="false"/>
          <w:i w:val="false"/>
          <w:color w:val="000000"/>
          <w:sz w:val="28"/>
        </w:rPr>
        <w:t>
                           160      Қалалық (аудандық маңыздағы
</w:t>
      </w:r>
      <w:r>
        <w:br/>
      </w:r>
      <w:r>
        <w:rPr>
          <w:rFonts w:ascii="Times New Roman"/>
          <w:b w:val="false"/>
          <w:i w:val="false"/>
          <w:color w:val="000000"/>
          <w:sz w:val="28"/>
        </w:rPr>
        <w:t>
                                    қалалық) және аудандық
</w:t>
      </w:r>
      <w:r>
        <w:br/>
      </w:r>
      <w:r>
        <w:rPr>
          <w:rFonts w:ascii="Times New Roman"/>
          <w:b w:val="false"/>
          <w:i w:val="false"/>
          <w:color w:val="000000"/>
          <w:sz w:val="28"/>
        </w:rPr>
        <w:t>
                                    бюджеттен алынған бюджеттік 
</w:t>
      </w:r>
      <w:r>
        <w:br/>
      </w:r>
      <w:r>
        <w:rPr>
          <w:rFonts w:ascii="Times New Roman"/>
          <w:b w:val="false"/>
          <w:i w:val="false"/>
          <w:color w:val="000000"/>
          <w:sz w:val="28"/>
        </w:rPr>
        <w:t>
                                    несиелер (қарыздар)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24-тармақта кестеге өзгерту енгізілді - ҚР Қаржы министрлігінің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бюджеттердің атқарылуы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операциялардың есебі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"Ақшалай қаражаттар" N 01 шоты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бюджеттің бюджеттік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шоты (негізгі)" N 11 шоты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N 011 "Жергiлiктi бюджеттiң бюджеттiк (арнайы) шоты" шотына мыналар:
</w:t>
      </w:r>
      <w:r>
        <w:br/>
      </w:r>
      <w:r>
        <w:rPr>
          <w:rFonts w:ascii="Times New Roman"/>
          <w:b w:val="false"/>
          <w:i w:val="false"/>
          <w:color w:val="000000"/>
          <w:sz w:val="28"/>
        </w:rPr>
        <w:t>
      мыналардан:
</w:t>
      </w:r>
      <w:r>
        <w:br/>
      </w:r>
      <w:r>
        <w:rPr>
          <w:rFonts w:ascii="Times New Roman"/>
          <w:b w:val="false"/>
          <w:i w:val="false"/>
          <w:color w:val="000000"/>
          <w:sz w:val="28"/>
        </w:rPr>
        <w:t>
      салық, алымдар мен бюджетке төленетін басқа да міндетті төлемдердің түсімінен;
</w:t>
      </w:r>
      <w:r>
        <w:br/>
      </w:r>
      <w:r>
        <w:rPr>
          <w:rFonts w:ascii="Times New Roman"/>
          <w:b w:val="false"/>
          <w:i w:val="false"/>
          <w:color w:val="000000"/>
          <w:sz w:val="28"/>
        </w:rPr>
        <w:t>
      салыққа жатпайтын түсімдерден;
</w:t>
      </w:r>
      <w:r>
        <w:br/>
      </w:r>
      <w:r>
        <w:rPr>
          <w:rFonts w:ascii="Times New Roman"/>
          <w:b w:val="false"/>
          <w:i w:val="false"/>
          <w:color w:val="000000"/>
          <w:sz w:val="28"/>
        </w:rPr>
        <w:t>
      капиталмен жасалатын операциялардан алынған кірістерден;
</w:t>
      </w:r>
      <w:r>
        <w:br/>
      </w:r>
      <w:r>
        <w:rPr>
          <w:rFonts w:ascii="Times New Roman"/>
          <w:b w:val="false"/>
          <w:i w:val="false"/>
          <w:color w:val="000000"/>
          <w:sz w:val="28"/>
        </w:rPr>
        <w:t>
      мыналардан:
</w:t>
      </w:r>
      <w:r>
        <w:br/>
      </w:r>
      <w:r>
        <w:rPr>
          <w:rFonts w:ascii="Times New Roman"/>
          <w:b w:val="false"/>
          <w:i w:val="false"/>
          <w:color w:val="000000"/>
          <w:sz w:val="28"/>
        </w:rPr>
        <w:t>
      жоғары тұрған және төмен тұрған бюджеттерден алынған ресми трансферттерден;
</w:t>
      </w:r>
      <w:r>
        <w:br/>
      </w:r>
      <w:r>
        <w:rPr>
          <w:rFonts w:ascii="Times New Roman"/>
          <w:b w:val="false"/>
          <w:i w:val="false"/>
          <w:color w:val="000000"/>
          <w:sz w:val="28"/>
        </w:rPr>
        <w:t>
      Қазақстан Республикасының Ұлттық қорынан түсетін мақсатты трансферттерден;
</w:t>
      </w:r>
      <w:r>
        <w:br/>
      </w:r>
      <w:r>
        <w:rPr>
          <w:rFonts w:ascii="Times New Roman"/>
          <w:b w:val="false"/>
          <w:i w:val="false"/>
          <w:color w:val="000000"/>
          <w:sz w:val="28"/>
        </w:rPr>
        <w:t>
      жергілікті бюджеттен берілген кредиттерді қайтарудан тұратын жергілікті бюджеттердің кірістері есептеледі.
</w:t>
      </w:r>
      <w:r>
        <w:br/>
      </w:r>
      <w:r>
        <w:rPr>
          <w:rFonts w:ascii="Times New Roman"/>
          <w:b w:val="false"/>
          <w:i w:val="false"/>
          <w:color w:val="000000"/>
          <w:sz w:val="28"/>
        </w:rPr>
        <w:t>
      N 011 "Жергiлiктi бюджеттiң бюджеттiк (арнайы) шоты" шотынан:
</w:t>
      </w:r>
      <w:r>
        <w:br/>
      </w:r>
      <w:r>
        <w:rPr>
          <w:rFonts w:ascii="Times New Roman"/>
          <w:b w:val="false"/>
          <w:i w:val="false"/>
          <w:color w:val="000000"/>
          <w:sz w:val="28"/>
        </w:rPr>
        <w:t>
      мыналарды:
</w:t>
      </w:r>
      <w:r>
        <w:br/>
      </w:r>
      <w:r>
        <w:rPr>
          <w:rFonts w:ascii="Times New Roman"/>
          <w:b w:val="false"/>
          <w:i w:val="false"/>
          <w:color w:val="000000"/>
          <w:sz w:val="28"/>
        </w:rPr>
        <w:t>
      жергілікті деңгейде мектепке дейінгі, бастауыш жалпы, негізгі жалпы білім беруді, сондай-ақ орташа жалпы, орташа кәсіби және қосымша білім беруді;
</w:t>
      </w:r>
      <w:r>
        <w:br/>
      </w:r>
      <w:r>
        <w:rPr>
          <w:rFonts w:ascii="Times New Roman"/>
          <w:b w:val="false"/>
          <w:i w:val="false"/>
          <w:color w:val="000000"/>
          <w:sz w:val="28"/>
        </w:rPr>
        <w:t>
      жергілікті деңгейде арнайы білім беру бағдарламаларын;
</w:t>
      </w:r>
      <w:r>
        <w:br/>
      </w:r>
      <w:r>
        <w:rPr>
          <w:rFonts w:ascii="Times New Roman"/>
          <w:b w:val="false"/>
          <w:i w:val="false"/>
          <w:color w:val="000000"/>
          <w:sz w:val="28"/>
        </w:rPr>
        <w:t>
      әскери қызметке тіркеу және шақыру жөніндегі іс-шараларды;
</w:t>
      </w:r>
      <w:r>
        <w:br/>
      </w:r>
      <w:r>
        <w:rPr>
          <w:rFonts w:ascii="Times New Roman"/>
          <w:b w:val="false"/>
          <w:i w:val="false"/>
          <w:color w:val="000000"/>
          <w:sz w:val="28"/>
        </w:rPr>
        <w:t>
      жергілікті деңгейде төтенше жағдайлар жөніндегі жұмыстарды;
</w:t>
      </w:r>
      <w:r>
        <w:br/>
      </w:r>
      <w:r>
        <w:rPr>
          <w:rFonts w:ascii="Times New Roman"/>
          <w:b w:val="false"/>
          <w:i w:val="false"/>
          <w:color w:val="000000"/>
          <w:sz w:val="28"/>
        </w:rPr>
        <w:t>
      жергілікті деңгейде құқық қорғау қызметін;
</w:t>
      </w:r>
      <w:r>
        <w:br/>
      </w:r>
      <w:r>
        <w:rPr>
          <w:rFonts w:ascii="Times New Roman"/>
          <w:b w:val="false"/>
          <w:i w:val="false"/>
          <w:color w:val="000000"/>
          <w:sz w:val="28"/>
        </w:rPr>
        <w:t>
      жергілікті деңгейде кепілдендірілген тегін медициналық көмектің көлемін;
</w:t>
      </w:r>
      <w:r>
        <w:br/>
      </w:r>
      <w:r>
        <w:rPr>
          <w:rFonts w:ascii="Times New Roman"/>
          <w:b w:val="false"/>
          <w:i w:val="false"/>
          <w:color w:val="000000"/>
          <w:sz w:val="28"/>
        </w:rPr>
        <w:t>
      жергілікті деңгейде денсаулық сақтау саласындағы бағдарламаларды;
</w:t>
      </w:r>
      <w:r>
        <w:br/>
      </w:r>
      <w:r>
        <w:rPr>
          <w:rFonts w:ascii="Times New Roman"/>
          <w:b w:val="false"/>
          <w:i w:val="false"/>
          <w:color w:val="000000"/>
          <w:sz w:val="28"/>
        </w:rPr>
        <w:t>
      заң актілеріне сәйкес жергілікті бюджеттен арнайы мемлекеттік жәрдемақылар алатын азаматтардың санаттарына осы жәрдемақыны;
</w:t>
      </w:r>
      <w:r>
        <w:br/>
      </w:r>
      <w:r>
        <w:rPr>
          <w:rFonts w:ascii="Times New Roman"/>
          <w:b w:val="false"/>
          <w:i w:val="false"/>
          <w:color w:val="000000"/>
          <w:sz w:val="28"/>
        </w:rPr>
        <w:t>
      жергілікті деңгейде әлеуметтік қамсыздандыру жөніндегі іс-шараларды және атаулы әлеуметтік көмекті;
</w:t>
      </w:r>
      <w:r>
        <w:br/>
      </w:r>
      <w:r>
        <w:rPr>
          <w:rFonts w:ascii="Times New Roman"/>
          <w:b w:val="false"/>
          <w:i w:val="false"/>
          <w:color w:val="000000"/>
          <w:sz w:val="28"/>
        </w:rPr>
        <w:t>
      еңбекпен қамту бағдарламасын;
</w:t>
      </w:r>
      <w:r>
        <w:br/>
      </w:r>
      <w:r>
        <w:rPr>
          <w:rFonts w:ascii="Times New Roman"/>
          <w:b w:val="false"/>
          <w:i w:val="false"/>
          <w:color w:val="000000"/>
          <w:sz w:val="28"/>
        </w:rPr>
        <w:t>
      тұрғын үй көмегін көрсетуді;
</w:t>
      </w:r>
      <w:r>
        <w:br/>
      </w:r>
      <w:r>
        <w:rPr>
          <w:rFonts w:ascii="Times New Roman"/>
          <w:b w:val="false"/>
          <w:i w:val="false"/>
          <w:color w:val="000000"/>
          <w:sz w:val="28"/>
        </w:rPr>
        <w:t>
      мемлекеттік тұрғын үй қорын сақтауды ұйымдастыруды;
</w:t>
      </w:r>
      <w:r>
        <w:br/>
      </w:r>
      <w:r>
        <w:rPr>
          <w:rFonts w:ascii="Times New Roman"/>
          <w:b w:val="false"/>
          <w:i w:val="false"/>
          <w:color w:val="000000"/>
          <w:sz w:val="28"/>
        </w:rPr>
        <w:t>
      Қазақстан Республикасының заң актілеріне сәйкес азаматтардың жекелеген санаттарын тұрғын үймен қамтамасыз етуді;
</w:t>
      </w:r>
      <w:r>
        <w:br/>
      </w:r>
      <w:r>
        <w:rPr>
          <w:rFonts w:ascii="Times New Roman"/>
          <w:b w:val="false"/>
          <w:i w:val="false"/>
          <w:color w:val="000000"/>
          <w:sz w:val="28"/>
        </w:rPr>
        <w:t>
      Қазақстан Республикасының заң актілеріне сәйкес мемлекеттік қажеттілік үшін тұрғын үй мен жер учаскелерін алып қоюды;
</w:t>
      </w:r>
      <w:r>
        <w:br/>
      </w:r>
      <w:r>
        <w:rPr>
          <w:rFonts w:ascii="Times New Roman"/>
          <w:b w:val="false"/>
          <w:i w:val="false"/>
          <w:color w:val="000000"/>
          <w:sz w:val="28"/>
        </w:rPr>
        <w:t>
      Қазақстан Республикасының заң актілеріне сәйкес апатты және тозығы жеткен тұрғын үйді бұзуға;
</w:t>
      </w:r>
      <w:r>
        <w:br/>
      </w:r>
      <w:r>
        <w:rPr>
          <w:rFonts w:ascii="Times New Roman"/>
          <w:b w:val="false"/>
          <w:i w:val="false"/>
          <w:color w:val="000000"/>
          <w:sz w:val="28"/>
        </w:rPr>
        <w:t>
      Қазақстан Республикасының заң актілеріне сәйкес республиканың сейсмоқауіпті аймақтарында орналасқан тұрғын үйлердің сейсмотұрақтылығын қолдауға бағытталған іс-шараларды;
</w:t>
      </w:r>
      <w:r>
        <w:br/>
      </w:r>
      <w:r>
        <w:rPr>
          <w:rFonts w:ascii="Times New Roman"/>
          <w:b w:val="false"/>
          <w:i w:val="false"/>
          <w:color w:val="000000"/>
          <w:sz w:val="28"/>
        </w:rPr>
        <w:t>
      жергілікті деңгейде мәдениет, спорт және ақпарат саласындағы қызметті;
</w:t>
      </w:r>
      <w:r>
        <w:br/>
      </w:r>
      <w:r>
        <w:rPr>
          <w:rFonts w:ascii="Times New Roman"/>
          <w:b w:val="false"/>
          <w:i w:val="false"/>
          <w:color w:val="000000"/>
          <w:sz w:val="28"/>
        </w:rPr>
        <w:t>
      жергілікті деңгейде өнеркәсіпті, көлік пен объектілердің құрылысын;
</w:t>
      </w:r>
      <w:r>
        <w:br/>
      </w:r>
      <w:r>
        <w:rPr>
          <w:rFonts w:ascii="Times New Roman"/>
          <w:b w:val="false"/>
          <w:i w:val="false"/>
          <w:color w:val="000000"/>
          <w:sz w:val="28"/>
        </w:rPr>
        <w:t>
      жергілікті атқарушы органдар жүргізетін қоршаған ортаны қорғау жөніндегі іс-шараларды;
</w:t>
      </w:r>
      <w:r>
        <w:br/>
      </w:r>
      <w:r>
        <w:rPr>
          <w:rFonts w:ascii="Times New Roman"/>
          <w:b w:val="false"/>
          <w:i w:val="false"/>
          <w:color w:val="000000"/>
          <w:sz w:val="28"/>
        </w:rPr>
        <w:t>
      жергілікті деңгейде жобалау-іздестіру жұмыстарын жүргізуді;
</w:t>
      </w:r>
      <w:r>
        <w:br/>
      </w:r>
      <w:r>
        <w:rPr>
          <w:rFonts w:ascii="Times New Roman"/>
          <w:b w:val="false"/>
          <w:i w:val="false"/>
          <w:color w:val="000000"/>
          <w:sz w:val="28"/>
        </w:rPr>
        <w:t>
      елді мекендерді абаттандыруды, елді мекендердің жолдары мен көшелерін пайдалануды және салуды;
</w:t>
      </w:r>
      <w:r>
        <w:br/>
      </w:r>
      <w:r>
        <w:rPr>
          <w:rFonts w:ascii="Times New Roman"/>
          <w:b w:val="false"/>
          <w:i w:val="false"/>
          <w:color w:val="000000"/>
          <w:sz w:val="28"/>
        </w:rPr>
        <w:t>
      жергілікті маңызы бар жолдарды пайдалануды, салуды және қайта жаңартуды;
</w:t>
      </w:r>
      <w:r>
        <w:br/>
      </w:r>
      <w:r>
        <w:rPr>
          <w:rFonts w:ascii="Times New Roman"/>
          <w:b w:val="false"/>
          <w:i w:val="false"/>
          <w:color w:val="000000"/>
          <w:sz w:val="28"/>
        </w:rPr>
        <w:t>
      халықты ауыз сумен қамтамасыз ету және сарқынды суларды тазарту жөніндегі іс-шараларды;
</w:t>
      </w:r>
      <w:r>
        <w:br/>
      </w:r>
      <w:r>
        <w:rPr>
          <w:rFonts w:ascii="Times New Roman"/>
          <w:b w:val="false"/>
          <w:i w:val="false"/>
          <w:color w:val="000000"/>
          <w:sz w:val="28"/>
        </w:rPr>
        <w:t>
      Қазақстан Республикасында шағын кәсіпкерлікті дамыту және қолдау бағдарламаларын;
</w:t>
      </w:r>
      <w:r>
        <w:br/>
      </w:r>
      <w:r>
        <w:rPr>
          <w:rFonts w:ascii="Times New Roman"/>
          <w:b w:val="false"/>
          <w:i w:val="false"/>
          <w:color w:val="000000"/>
          <w:sz w:val="28"/>
        </w:rPr>
        <w:t>
      жоғары тұрған бюджетке төмен тұрған бюджеттерден және төмен тұрған бюджеттерге жоғары тұрған бюджеттен берілетін ресми трансферттерді;
</w:t>
      </w:r>
      <w:r>
        <w:br/>
      </w:r>
      <w:r>
        <w:rPr>
          <w:rFonts w:ascii="Times New Roman"/>
          <w:b w:val="false"/>
          <w:i w:val="false"/>
          <w:color w:val="000000"/>
          <w:sz w:val="28"/>
        </w:rPr>
        <w:t>
      жергілікті бюджеттерден Қазақстан Республикасының Ұлттық қорына берілетін ресми трансферттерді;
</w:t>
      </w:r>
      <w:r>
        <w:br/>
      </w:r>
      <w:r>
        <w:rPr>
          <w:rFonts w:ascii="Times New Roman"/>
          <w:b w:val="false"/>
          <w:i w:val="false"/>
          <w:color w:val="000000"/>
          <w:sz w:val="28"/>
        </w:rPr>
        <w:t>
      жергілікті атқарушы органдардың борышына қызмет көрсетуді;
</w:t>
      </w:r>
      <w:r>
        <w:br/>
      </w:r>
      <w:r>
        <w:rPr>
          <w:rFonts w:ascii="Times New Roman"/>
          <w:b w:val="false"/>
          <w:i w:val="false"/>
          <w:color w:val="000000"/>
          <w:sz w:val="28"/>
        </w:rPr>
        <w:t>
      Қазақстан Республикасының Ұлттық қорынан берілетін мақсатты трансферттердің есебінен іске асырылатын өзге бюджеттік бағдарламаларды қаржыландыруға жергілікті бюджеттердің қаражатын жұмсау жүргізіледі.
</w:t>
      </w:r>
      <w:r>
        <w:br/>
      </w:r>
      <w:r>
        <w:rPr>
          <w:rFonts w:ascii="Times New Roman"/>
          <w:b w:val="false"/>
          <w:i w:val="false"/>
          <w:color w:val="000000"/>
          <w:sz w:val="28"/>
        </w:rPr>
        <w:t>
      Жеке тұлғаларға жергілікті бюджеттерге артық немесе қате енгізілген салық, алымдар мен міндетті төлемдерді қайтару жағдайларын қоспағанда, жергілікті бюджеттің бюджеттік шотынан (негізгі) қолма-қол ақша беруге жол берілмейді.
</w:t>
      </w:r>
      <w:r>
        <w:br/>
      </w:r>
      <w:r>
        <w:rPr>
          <w:rFonts w:ascii="Times New Roman"/>
          <w:b w:val="false"/>
          <w:i w:val="false"/>
          <w:color w:val="000000"/>
          <w:sz w:val="28"/>
        </w:rPr>
        <w:t>
      Бөлуге қол жетімді қаражаттың бос қалдықтары туралы ақпаратты алу үшін Қазынашылықтың банктік автоматтандырылған жүйесінде (бұдан әрі - ҚБАЖ) жұмыс істейтін Қазынашылықтың аумақтық органдарынан тиісті жергілікті уәкілетті органдар алатын күн сайынғы 115 "Бос қалдықтың қозғалысы жөніндегі ведомость" нысанын және облыстық, Алматы қаласының жергілікті уәкілетті органдары 116 "Жергілікті уәкілетті органдардың шоттарындағы бос қалдықтардың жиынтық ведомосы" нысанын пайдалану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жаңа редакцияда жазылды - ҚР Қаржы министрлігінің 1999 жылғы 25 маусымдағы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"Жолдағы сомалар" N 119 шоты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N 119 шотта айдың аяғында бір жергілікті уәкілетті органының екінші жергілікті уәкілетті органына бөлген, бірақ осы жергілікті бюджеттің шотына келесі айда түскен сомалар, сондай-ақ қазынашылық аумақтық органдарының облыстық бюджеттің қосалқы шоттарынан аударылған салықтар, алымдар мен бюджетке төленетiн мiндеттi төлемдер бөлінген және келесі айда жергілікті бюджет шотына түскен сомалар есепке алынады. 
</w:t>
      </w:r>
      <w:r>
        <w:br/>
      </w:r>
      <w:r>
        <w:rPr>
          <w:rFonts w:ascii="Times New Roman"/>
          <w:b w:val="false"/>
          <w:i w:val="false"/>
          <w:color w:val="000000"/>
          <w:sz w:val="28"/>
        </w:rPr>
        <w:t>
      Облыстық бюджеттің қосалқы шоттары жұмыс шарттары бойынша операцияларды облыстық Қазынашылық басқармасы арқылы жүзеге асыруға болмайтын болған жағдайда ғана ашылады. 
</w:t>
      </w:r>
      <w:r>
        <w:br/>
      </w:r>
      <w:r>
        <w:rPr>
          <w:rFonts w:ascii="Times New Roman"/>
          <w:b w:val="false"/>
          <w:i w:val="false"/>
          <w:color w:val="000000"/>
          <w:sz w:val="28"/>
        </w:rPr>
        <w:t>
      Жолдағы сомалар жергілікті бюджеттердің қаражаттары аударылған бюджеттің орындалу балансы бойынша N 119 шотында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N 02 шоты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бюджеттің шығыстары"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N 020 шотында Қазынашылық аумақтық органдарының есептері негізінде жергілікті бюджеттердің кассалық шығыстары есептеледі. 
</w:t>
      </w:r>
      <w:r>
        <w:br/>
      </w:r>
      <w:r>
        <w:rPr>
          <w:rFonts w:ascii="Times New Roman"/>
          <w:b w:val="false"/>
          <w:i w:val="false"/>
          <w:color w:val="000000"/>
          <w:sz w:val="28"/>
        </w:rPr>
        <w:t>
      Жергілікті бюджеттердің шоттарынан жүргізілген кассалық шығыстарды есепке алу үшін қазынашылық аумақтық органдарында N 130, 132 баланс шоттарында жергілікті бюджеттер шығыстарының бақылау шоттары ашылған. 
</w:t>
      </w:r>
      <w:r>
        <w:br/>
      </w:r>
      <w:r>
        <w:rPr>
          <w:rFonts w:ascii="Times New Roman"/>
          <w:b w:val="false"/>
          <w:i w:val="false"/>
          <w:color w:val="000000"/>
          <w:sz w:val="28"/>
        </w:rPr>
        <w:t>
      Әрбір жергілікті уәкілетті органға Қазынашылықтың аумақтық органдарында жергілікті уәкілетті органдар тікелей жүргізген субвенция, бюджеттік несиелер (қарыздар), т.б. сияқты, шығыстарды есепке алу үшін N 130, 132 бюджеттік шоты ашылған. 
</w:t>
      </w:r>
      <w:r>
        <w:br/>
      </w:r>
      <w:r>
        <w:rPr>
          <w:rFonts w:ascii="Times New Roman"/>
          <w:b w:val="false"/>
          <w:i w:val="false"/>
          <w:color w:val="000000"/>
          <w:sz w:val="28"/>
        </w:rPr>
        <w:t>
      Әрбір операциялық күннің соңында жергілікті бюджеттер жасаған шығыстар жергілікті бюджеттердің шоттарына беріліп, сонда көрсетіледі. 
</w:t>
      </w:r>
      <w:r>
        <w:br/>
      </w:r>
      <w:r>
        <w:rPr>
          <w:rFonts w:ascii="Times New Roman"/>
          <w:b w:val="false"/>
          <w:i w:val="false"/>
          <w:color w:val="000000"/>
          <w:sz w:val="28"/>
        </w:rPr>
        <w:t>
      N 130, 132 баланс шоттарының жергілікті бюджеттегі бюджеттік ұйымдардың жеке шоттары бойынша күні бойы жүргізілген барлық операциялары жергілікті бюджеттегі шығыстар жөніндегі н. 151 - С күнделікті жиынтық ведомоста белгіленеді, онда шығыстар бір күнгі бюджеттік сыныптаманың барлық кодтары бойынша және жыл басынан бергі өсу қорытындысымен көрсетіледі. 
</w:t>
      </w:r>
      <w:r>
        <w:br/>
      </w:r>
      <w:r>
        <w:rPr>
          <w:rFonts w:ascii="Times New Roman"/>
          <w:b w:val="false"/>
          <w:i w:val="false"/>
          <w:color w:val="000000"/>
          <w:sz w:val="28"/>
        </w:rPr>
        <w:t>
      Жергілікті уәкілетті органдар жергілікті бюджеттердің шоттарынан тікелей жүргізген бюджеттік бағдарламалар әкімшісі бойынша кассалық шығыстардың есебі бюджеттік сыныптаманың барлық кодтары бойынша жүргізіледі. 
</w:t>
      </w:r>
      <w:r>
        <w:br/>
      </w:r>
      <w:r>
        <w:rPr>
          <w:rFonts w:ascii="Times New Roman"/>
          <w:b w:val="false"/>
          <w:i w:val="false"/>
          <w:color w:val="000000"/>
          <w:sz w:val="28"/>
        </w:rPr>
        <w:t>
      есепті айдан кейiнгi айдың әрбiр 1-күнiне ҚБАЖ жүйесінде жұмыс істейтін Қазынашылықтың аумақтық органдары жергілікті уәкілетті органдарына: 
</w:t>
      </w:r>
      <w:r>
        <w:br/>
      </w:r>
      <w:r>
        <w:rPr>
          <w:rFonts w:ascii="Times New Roman"/>
          <w:b w:val="false"/>
          <w:i w:val="false"/>
          <w:color w:val="000000"/>
          <w:sz w:val="28"/>
        </w:rPr>
        <w:t>
      "Алынған мiндеттемелердi ескере отырып, бөлiнген лимиттер мен кассалық шығыстар қозғалысының ведомосы" N 132-Б нысанын; 
</w:t>
      </w:r>
      <w:r>
        <w:br/>
      </w:r>
      <w:r>
        <w:rPr>
          <w:rFonts w:ascii="Times New Roman"/>
          <w:b w:val="false"/>
          <w:i w:val="false"/>
          <w:color w:val="000000"/>
          <w:sz w:val="28"/>
        </w:rPr>
        <w:t>
      "Жергiлiктi бюджеттiң кассалық шығыстары бойынша ай сайынғы ведомосы" N 152 - нысанын; 
</w:t>
      </w:r>
      <w:r>
        <w:br/>
      </w:r>
      <w:r>
        <w:rPr>
          <w:rFonts w:ascii="Times New Roman"/>
          <w:b w:val="false"/>
          <w:i w:val="false"/>
          <w:color w:val="000000"/>
          <w:sz w:val="28"/>
        </w:rPr>
        <w:t>
      "Жергiлiктi бюджеттердiң шығыстары бойынша ай сайынғы жиынтық ведомость" N 152-С - нысанын; 
</w:t>
      </w:r>
      <w:r>
        <w:br/>
      </w:r>
      <w:r>
        <w:rPr>
          <w:rFonts w:ascii="Times New Roman"/>
          <w:b w:val="false"/>
          <w:i w:val="false"/>
          <w:color w:val="000000"/>
          <w:sz w:val="28"/>
        </w:rPr>
        <w:t>
      "Мемлекеттiк мекемелер бойынша жергiлiктi бюджеттердiң шотындағы қаражаттар қалдығының ведомосы" N 074 - нысанын; 
</w:t>
      </w:r>
      <w:r>
        <w:br/>
      </w:r>
      <w:r>
        <w:rPr>
          <w:rFonts w:ascii="Times New Roman"/>
          <w:b w:val="false"/>
          <w:i w:val="false"/>
          <w:color w:val="000000"/>
          <w:sz w:val="28"/>
        </w:rPr>
        <w:t>
      "Екiншi тәртiптегi бюджеттiк шоттардағы шығыс қалдықтардың ведомосы" N 096 - нысанын бередi.
</w:t>
      </w:r>
      <w:r>
        <w:br/>
      </w:r>
      <w:r>
        <w:rPr>
          <w:rFonts w:ascii="Times New Roman"/>
          <w:b w:val="false"/>
          <w:i w:val="false"/>
          <w:color w:val="000000"/>
          <w:sz w:val="28"/>
        </w:rPr>
        <w:t>
      ҚБАЖ жүйесінде жұмыс істейтін Қазынашылықтың аумақтық органдары жергілікті уәкілетті органдарға:
</w:t>
      </w:r>
      <w:r>
        <w:br/>
      </w:r>
      <w:r>
        <w:rPr>
          <w:rFonts w:ascii="Times New Roman"/>
          <w:b w:val="false"/>
          <w:i w:val="false"/>
          <w:color w:val="000000"/>
          <w:sz w:val="28"/>
        </w:rPr>
        <w:t>
      N 4-20 "Шығыстар жөніндегі жиынтық есеп" нысанын;
</w:t>
      </w:r>
      <w:r>
        <w:br/>
      </w:r>
      <w:r>
        <w:rPr>
          <w:rFonts w:ascii="Times New Roman"/>
          <w:b w:val="false"/>
          <w:i w:val="false"/>
          <w:color w:val="000000"/>
          <w:sz w:val="28"/>
        </w:rPr>
        <w:t>
      N 5-20 "Банктік шоттан көшірме" нысанын береді. 
</w:t>
      </w:r>
      <w:r>
        <w:br/>
      </w:r>
      <w:r>
        <w:rPr>
          <w:rFonts w:ascii="Times New Roman"/>
          <w:b w:val="false"/>
          <w:i w:val="false"/>
          <w:color w:val="000000"/>
          <w:sz w:val="28"/>
        </w:rPr>
        <w:t>
      бюджеттік бағдарламалардың әкімшілерінен айлық есептерді алғаннан кейін жергілікті уәкілетті органдар оларды тексереді. Кассалық шығыстар туралы деректер жылдың басынан әрбір ұйым бойынша өсу көрсеткіштерімен бірге Қазынашылық аумақтық органдардың "Жергілікті бюджеттердің екінші қатардағы бюджеттік шоттардағы шығыстар қалдықтарының ведомосы" н. 074 немесе "Екінші қатардағы бюджеттік шоттардағы шығыстар қалдықтарының ведомосы" н. 096 есептерінен алынады.&lt;*&gt;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27-тармаққа өзгерту және толықтыру енгізілді - ҚР Қаржы министрлігінің 1999 жылғы 25 маусымдағы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"Кірістер" N 04 шоты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бюджеттің кірістері" N 040 шоты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N 040 шотында Қазынашылық аумақтық органдарына келіп түскен жергілікті бюджеттің барлық кірістері, сондай-ақ бюджеттің кірісіне артық келіп түскен сомалардың қайтарылуы жазылады. 
</w:t>
      </w:r>
      <w:r>
        <w:br/>
      </w:r>
      <w:r>
        <w:rPr>
          <w:rFonts w:ascii="Times New Roman"/>
          <w:b w:val="false"/>
          <w:i w:val="false"/>
          <w:color w:val="000000"/>
          <w:sz w:val="28"/>
        </w:rPr>
        <w:t>
      Бюджеттің кірістері бойынша жергілікті уәкілетті органдар жергілікті бюджеттердің шотына аударылған өткен жылғы бюджеттік қаражаттардың қалдықтарын көрсетеді. 
</w:t>
      </w:r>
      <w:r>
        <w:br/>
      </w:r>
      <w:r>
        <w:rPr>
          <w:rFonts w:ascii="Times New Roman"/>
          <w:b w:val="false"/>
          <w:i w:val="false"/>
          <w:color w:val="000000"/>
          <w:sz w:val="28"/>
        </w:rPr>
        <w:t>
      Республикалық және жергілікті бюджеттер арасында кірістерді бөлу "Бюджет жүйесі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және басқа заң актілерінде белгіленген нормативтерге сәйкес жүргізіледі. 
</w:t>
      </w:r>
      <w:r>
        <w:br/>
      </w:r>
      <w:r>
        <w:rPr>
          <w:rFonts w:ascii="Times New Roman"/>
          <w:b w:val="false"/>
          <w:i w:val="false"/>
          <w:color w:val="000000"/>
          <w:sz w:val="28"/>
        </w:rPr>
        <w:t>
      Облыстық уәкілетті органдар облыстық бюджет пен аудандар (қалалар) бюджеттерінің арасында кірістерді бөлу нормативтерін мәслихат сессиясында облыстық бюджетті бекіткеннен кейін ведомость түрінде облыстық Қазынашылық басқармаларына береді. Егер тиісті қаржы жылы басталғанға дейін облыстық бюджеттер бекітілмеген жағдайда онда бөлу алдыңғы қаржы жылына арналған облыстық бюджет туралы мәслихат шешімінде белгіленген кірістерді бөлу нормативтері бойынша жүргізіледі.
</w:t>
      </w:r>
      <w:r>
        <w:br/>
      </w:r>
      <w:r>
        <w:rPr>
          <w:rFonts w:ascii="Times New Roman"/>
          <w:b w:val="false"/>
          <w:i w:val="false"/>
          <w:color w:val="000000"/>
          <w:sz w:val="28"/>
        </w:rPr>
        <w:t>
      Қазынашылықтың аумақтық органы кірістерді бөлу нормативтері бойынша облыс бюджетіне түсетін іс жүзіндегі түсімдерді облыстық бюджет пен аудандар (қалалар) бюджеттерінің арасында бөлуді жүргізеді.
</w:t>
      </w:r>
      <w:r>
        <w:br/>
      </w:r>
      <w:r>
        <w:rPr>
          <w:rFonts w:ascii="Times New Roman"/>
          <w:b w:val="false"/>
          <w:i w:val="false"/>
          <w:color w:val="000000"/>
          <w:sz w:val="28"/>
        </w:rPr>
        <w:t>
      Мәслихаттың шешіміне сәйкес облыстық бюджет пен аудандар (қалалар) бюджеттері арасында кірістерді бөлу нормативтерін өзгерткен кезде Қазынашылықтың облыстық басқармасы нормативтік-құқықтық анықтамаға кейіннен өзгерістер енгізу үшін облыстық уәкілетті орган ведомостқа өзгерістер енгізеді.
</w:t>
      </w:r>
      <w:r>
        <w:br/>
      </w:r>
      <w:r>
        <w:rPr>
          <w:rFonts w:ascii="Times New Roman"/>
          <w:b w:val="false"/>
          <w:i w:val="false"/>
          <w:color w:val="000000"/>
          <w:sz w:val="28"/>
        </w:rPr>
        <w:t>
      Қаржы жылының ішінде кірістерді облыстық бюджет пен аудандар (қалалар) бюджеттері арасында кірістерді бөлу нормативтері өзгерген жағдайда кірістерді жергілікті бюджеттер деңгейлері арасында қайта есептеу қаржы жылының басынан бастап жүргізіледі.
</w:t>
      </w:r>
      <w:r>
        <w:br/>
      </w:r>
      <w:r>
        <w:rPr>
          <w:rFonts w:ascii="Times New Roman"/>
          <w:b w:val="false"/>
          <w:i w:val="false"/>
          <w:color w:val="000000"/>
          <w:sz w:val="28"/>
        </w:rPr>
        <w:t>
      Аумақтық салық органдары арасында артық төленген, қате немесе бюджетке дұрыс емес түскен соманы қайтару, бюджет кірістері сыныптамасының бір кодынан екіншісіне ауыстыру Қазақстан Республикасының Қаржы министрлігі белгілеген тәртіппен аумақтық салық органдарының қорытындысы мен төлем құжатының негізінде жүргізіледі. 
</w:t>
      </w:r>
      <w:r>
        <w:br/>
      </w:r>
      <w:r>
        <w:rPr>
          <w:rFonts w:ascii="Times New Roman"/>
          <w:b w:val="false"/>
          <w:i w:val="false"/>
          <w:color w:val="000000"/>
          <w:sz w:val="28"/>
        </w:rPr>
        <w:t>
      Қазынашылық аумақтық органдар күн сайын облыстық, қалалық және аудандық бюджеттердің шоттарына кірістерді енгізеді және әрбір айдың біріне дейінгі жергілікті бюджеттердің бухгалтерлік есебі жөніндегі деректер Қазынашылық органдары тапсырған "Кірістердің жергілікті бюджеттерге түсуінің ай сайынғы ведомосы" н. 042 немесе "Түсімдерді күн сайын бөлу ведомосы" N 219 нысанының есептерге сәйкес келуі тиіс. 
</w:t>
      </w:r>
      <w:r>
        <w:br/>
      </w:r>
      <w:r>
        <w:rPr>
          <w:rFonts w:ascii="Times New Roman"/>
          <w:b w:val="false"/>
          <w:i w:val="false"/>
          <w:color w:val="000000"/>
          <w:sz w:val="28"/>
        </w:rPr>
        <w:t>
      Жергілікті бюджеттер кірістерінің есебін жергілікті уәкілетті органның бухгалтериясы бюджеттік сыныптаманың барлық кодтары бойынша жүргізеді. Мемлекеттік салықтар мен басқа да міндетті төлемдердің барлық түсімдері N 000080к00 транзиттік шоты арқылы жергілікті бюджеттердің шоттарына енгізіледі. Жергілікті бюджеттерге төлемдерді аударған кезде төлеушілер төлем парақтарында бюджеттің атауын, төлемнің атауын көрсетеді және кірістердің бюджеттік сыныптамасының алты таңбалы коды міндетті түрде қойылады. 
</w:t>
      </w:r>
      <w:r>
        <w:br/>
      </w:r>
      <w:r>
        <w:rPr>
          <w:rFonts w:ascii="Times New Roman"/>
          <w:b w:val="false"/>
          <w:i w:val="false"/>
          <w:color w:val="000000"/>
          <w:sz w:val="28"/>
        </w:rPr>
        <w:t>
      Кодтар "Төлемнің мақсаты" деген, мәтінге арналған орынның шеңберіндегі төлем парағының нысанына (0401002) былайша қойылады: мұнда 1 саны - санат, 2 саны - сынып, 1 саны - ішкі сынып, 2 саны - ерекшелік. 
</w:t>
      </w:r>
      <w:r>
        <w:br/>
      </w:r>
      <w:r>
        <w:rPr>
          <w:rFonts w:ascii="Times New Roman"/>
          <w:b w:val="false"/>
          <w:i w:val="false"/>
          <w:color w:val="000000"/>
          <w:sz w:val="28"/>
        </w:rPr>
        <w:t>
      Облыстық және аудандық бюджеттердің кірістері Қазынашылықтың бұл бюджеттерге тікелей қызмет көрсетпейтін органдарына түссе, мұндай жағдайларда, бұл кірістер осы бюджеттің қаражаттары есепке алынатын екінші қатардағы баланс шотында ашылатын тиісті бюджеттің қосалқы шотына енгізіледі. 
</w:t>
      </w:r>
      <w:r>
        <w:br/>
      </w:r>
      <w:r>
        <w:rPr>
          <w:rFonts w:ascii="Times New Roman"/>
          <w:b w:val="false"/>
          <w:i w:val="false"/>
          <w:color w:val="000000"/>
          <w:sz w:val="28"/>
        </w:rPr>
        <w:t>
      Барлық банкаралық құжаттарды және салықтар, алымдар мен бюджетке төленетiн мiндеттi төлемдер таратудың нәтижелерін қабылдап, енгізгеннен кейін ҚБАЖ жүйесінде жұмыс істейтін Қазынашылық органдары бюджеттік сыныптама кірістерінің кодтары бойынша кірістер жөнінде (041 н., 042 н.) күнделікті, айлық және жылдық есептерді АҚБЖ жүйесінде жұмыс істейтіндер (N 2-15 н., N 2-16, N 2-19 н.) жасайды. 
</w:t>
      </w:r>
      <w:r>
        <w:br/>
      </w:r>
      <w:r>
        <w:rPr>
          <w:rFonts w:ascii="Times New Roman"/>
          <w:b w:val="false"/>
          <w:i w:val="false"/>
          <w:color w:val="000000"/>
          <w:sz w:val="28"/>
        </w:rPr>
        <w:t>
      Кірістердің шоттары бойынша жазбалар үшін негіздеме болып жергілікті уәкілетті органдары бюджеттік шоттардың көшірмелерімен бірге тапсыратын, Қазынашылық органдардың бюджеттік сыныптамасының барлық кодтары бойынша кірістердің бюджетке түсуінің н. 41 немесе н. N 2-19 күнделікті есептер саналады. 
</w:t>
      </w:r>
      <w:r>
        <w:br/>
      </w:r>
      <w:r>
        <w:rPr>
          <w:rFonts w:ascii="Times New Roman"/>
          <w:b w:val="false"/>
          <w:i w:val="false"/>
          <w:color w:val="000000"/>
          <w:sz w:val="28"/>
        </w:rPr>
        <w:t>
      Күн сайын кірістер туралы анықтамаға бір күнде жергілікті бюджеттің шотына келіп түскен кірістердің жалпы сомасы бюджеттік сыныптаманың әрбір коды бойынша жазылады, ал одан кейін кірістер кітабына (н.N 5-ф) бөлу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 және толықтырулар енгізілді - ҚР Қаржы министрлігінің 1999 жылғы 25 маусымдағы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Жергілікті уәкілетті органдар қайтарылған кірістердің сомаларына "Бюджеттің кірістері" N 040 шоттың дебеті бойынша жазба жүргізіледі.
</w:t>
      </w:r>
      <w:r>
        <w:br/>
      </w:r>
      <w:r>
        <w:rPr>
          <w:rFonts w:ascii="Times New Roman"/>
          <w:b w:val="false"/>
          <w:i w:val="false"/>
          <w:color w:val="000000"/>
          <w:sz w:val="28"/>
        </w:rPr>
        <w:t>
      ҚБАЖ жүйесінде жұмыс істейтін Қазынашылық аумақтық органдары жергілікті уәкілетті органдарға нысандар бойынша салықтар мен кірістердің мынадай қайтарылу ведомостарын береді:      
</w:t>
      </w:r>
      <w:r>
        <w:br/>
      </w:r>
      <w:r>
        <w:rPr>
          <w:rFonts w:ascii="Times New Roman"/>
          <w:b w:val="false"/>
          <w:i w:val="false"/>
          <w:color w:val="000000"/>
          <w:sz w:val="28"/>
        </w:rPr>
        <w:t>
     "Салықтарды төлеушіге қайтарудың күнделікті ведомосы" н.041В;
</w:t>
      </w:r>
      <w:r>
        <w:br/>
      </w:r>
      <w:r>
        <w:rPr>
          <w:rFonts w:ascii="Times New Roman"/>
          <w:b w:val="false"/>
          <w:i w:val="false"/>
          <w:color w:val="000000"/>
          <w:sz w:val="28"/>
        </w:rPr>
        <w:t>
     "Салықтарды есепке алудың күнделікті ведомосы" н.041З;
</w:t>
      </w:r>
      <w:r>
        <w:br/>
      </w:r>
      <w:r>
        <w:rPr>
          <w:rFonts w:ascii="Times New Roman"/>
          <w:b w:val="false"/>
          <w:i w:val="false"/>
          <w:color w:val="000000"/>
          <w:sz w:val="28"/>
        </w:rPr>
        <w:t>
      АҚБЖ жүйесінде жұмыс істейтін Қазынашылықтың аумақтық органдары жергілікті уәкілетті органдарға:
</w:t>
      </w:r>
      <w:r>
        <w:br/>
      </w:r>
      <w:r>
        <w:rPr>
          <w:rFonts w:ascii="Times New Roman"/>
          <w:b w:val="false"/>
          <w:i w:val="false"/>
          <w:color w:val="000000"/>
          <w:sz w:val="28"/>
        </w:rPr>
        <w:t>
      н. N 2-29 "Бюджеттен түсімдерді салық төлеушілерге қайтару";
</w:t>
      </w:r>
      <w:r>
        <w:br/>
      </w:r>
      <w:r>
        <w:rPr>
          <w:rFonts w:ascii="Times New Roman"/>
          <w:b w:val="false"/>
          <w:i w:val="false"/>
          <w:color w:val="000000"/>
          <w:sz w:val="28"/>
        </w:rPr>
        <w:t>
      н. N 2-30 "кірістердің бюджеттік сыныптамасының кодтары арасында түсімдерді ауыстыру;
</w:t>
      </w:r>
      <w:r>
        <w:br/>
      </w:r>
      <w:r>
        <w:rPr>
          <w:rFonts w:ascii="Times New Roman"/>
          <w:b w:val="false"/>
          <w:i w:val="false"/>
          <w:color w:val="000000"/>
          <w:sz w:val="28"/>
        </w:rPr>
        <w:t>
      н. N 2-31 "Салық комитеттері арасында түсімдерді ауыстыру.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өзгерту және толықтырулар енгізілді - ҚР Қаржы министрлігінің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Ай біткеннен кейін салық органдары бюджеттік сыныптама 
</w:t>
      </w:r>
      <w:r>
        <w:br/>
      </w:r>
      <w:r>
        <w:rPr>
          <w:rFonts w:ascii="Times New Roman"/>
          <w:b w:val="false"/>
          <w:i w:val="false"/>
          <w:color w:val="000000"/>
          <w:sz w:val="28"/>
        </w:rPr>
        <w:t>
кірістерінің барлық кодтары бойынша бір айдағы кірістер мен қайтарылымдар жөнінде салыстыру жүргізеді және салыстыру актісін жасайды. Бұл актіде көрсетілген деректер кірістер кітабының (н.05-Ф) деректерімен салыстырылады және оны жергілікті уәкілетті органның бухгалтериясы жергілікті бюджеттердің орындалуы туралы есептерде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бюджеттің уақытша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пайдаланатын түсімдер" N 043 шоты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Осы шотта бюджет жүйесі туралы заңға сәйкес жергілікті атқарушы органдардың қарыз алу қаражатының түсімі жөніндегі операциялар есептеледі.
</w:t>
      </w:r>
      <w:r>
        <w:br/>
      </w:r>
      <w:r>
        <w:rPr>
          <w:rFonts w:ascii="Times New Roman"/>
          <w:b w:val="false"/>
          <w:i w:val="false"/>
          <w:color w:val="000000"/>
          <w:sz w:val="28"/>
        </w:rPr>
        <w:t>
      Бұл шоттың кредиті бойынша қарыз алу қаражатын қайтарудан келіп түскен сомалар енгізіледі және "Жергілікті бюджеттің бюджеттік шоты (негізгі)" N 11 шоты дебеттеледі. N 043 шоттың дебетіне қарыз алу қаражатын қайтару сомалары жатқызылады.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31-тармаққа өзгертулер енгізілді - ҚР Қаржы министрлігінің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"Берілген және алынған бюджеттік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несиелер (қарыздар)" N 05 шоты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республикалық бюджетінен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алынған бюджеттік несиелер (қарыздар)"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051 шоты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N 051 шотта облыстардың, Астана және Алматы қалаларының жергілікті атқарушы органдарының республикалық бюджеттен алған бюджеттік кредиттері ескеріледі. Кассалық алшақтықты жабуға республикалық бюджеттен облыстық бюджеттерге, Астана және Алматы қалаларының бюджеттеріне (облыстық бюджеттерден аудандардың (қалалардың) бюджеттеріне) бөлінген кредиттерді белгіленген мерзімде өтемеген жағдайда бюджетті атқару жөніндегі уәкілетті орган (облыс әкімі) бюджетті атқару жөніндегі уәкілетті орган анықтайтын тәртіппен өтелмеген борыштың сомасын есептен шығаруды жүзеге асыру үшін тиісті жергілікті бюджеттің ағымдағы шоттары бойынша барлық шығыс операцияларын тоқтатуға құқықты.
</w:t>
      </w:r>
      <w:r>
        <w:br/>
      </w:r>
      <w:r>
        <w:rPr>
          <w:rFonts w:ascii="Times New Roman"/>
          <w:b w:val="false"/>
          <w:i w:val="false"/>
          <w:color w:val="000000"/>
          <w:sz w:val="28"/>
        </w:rPr>
        <w:t>
      Бюджеттік несиелер бойынша берешектерді жабу үшін жергілікті бюджеттерден шығарылған сомалар  N 051 шотының дебетіне жатқызылады.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32-тармаққа өзгертулер енгізілді - ҚР Қаржы министрлігінің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бюджеттерден берілген және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несиелер (қарыздар)"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052 шоты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N 052 шотта кассалық алшақтықты жабуға облыстық бюджеттер аудандардың (қалалардың) бюджеттеріне берген бюджеттік кредиттер ескеріледі.
</w:t>
      </w:r>
      <w:r>
        <w:br/>
      </w:r>
      <w:r>
        <w:rPr>
          <w:rFonts w:ascii="Times New Roman"/>
          <w:b w:val="false"/>
          <w:i w:val="false"/>
          <w:color w:val="000000"/>
          <w:sz w:val="28"/>
        </w:rPr>
        <w:t>
      Қалалардағы аудандарды қоспағанда, қалалардың (аудандық маңызы бар қалалардан басқа) жергілікті атқарушы органдары кассалық алшақтықты жабуға облыстық бюджеттен ғана қарыз алуға құқықты. Кассалық алшақтықты жабуға қарыз алу қаржы жылының шегінде алты айға дейінгі мерзімге жүзеге асырылады. 
</w:t>
      </w:r>
      <w:r>
        <w:br/>
      </w:r>
      <w:r>
        <w:rPr>
          <w:rFonts w:ascii="Times New Roman"/>
          <w:b w:val="false"/>
          <w:i w:val="false"/>
          <w:color w:val="000000"/>
          <w:sz w:val="28"/>
        </w:rPr>
        <w:t>
      Берілген кредиттердің уақытында өтелуіне бақылауды жоғары тұрған жергілікті уәкілетті орган жүзеге асырады. 
</w:t>
      </w:r>
      <w:r>
        <w:br/>
      </w:r>
      <w:r>
        <w:rPr>
          <w:rFonts w:ascii="Times New Roman"/>
          <w:b w:val="false"/>
          <w:i w:val="false"/>
          <w:color w:val="000000"/>
          <w:sz w:val="28"/>
        </w:rPr>
        <w:t>
      Төмен тұрған бюджеттерге берілген бюджеттік несиелер (қарыздар) - N 052 шотының дебетіне, ал жоғары тұрған бюджеттен алынған сомалар - осы шоттың кредитіне жатқызылады. 
</w:t>
      </w:r>
      <w:r>
        <w:br/>
      </w:r>
      <w:r>
        <w:rPr>
          <w:rFonts w:ascii="Times New Roman"/>
          <w:b w:val="false"/>
          <w:i w:val="false"/>
          <w:color w:val="000000"/>
          <w:sz w:val="28"/>
        </w:rPr>
        <w:t>
      Төмен тұрған бюджеттерден бюджеттік несиелер (қарыздар) бойынша берешектерді жабуға түскен сомалар - N 052 шотының кредитіне, ал бюджеттік несиелер (қарыздар) жөніндегі берешектерді жабу үшін жоғары тұрған бюджетке аударылған сомалар - осы шоттың дебетіне жатқызылады.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33-тармаққа өзгертулер енгізілді - ҚР Қаржы министрлігінің 1999 жылғы 25 маусымдағы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айырысу" N 06 шоты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Жетіспеушіліктер жөніндегі есептеулер N 061 шоты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Осы шотта белгіленген тәртіппен өтеуге жататын жетіспеушіліктердің, ақша қаражатын ұрлау сомасы есептеледі.
</w:t>
      </w:r>
      <w:r>
        <w:br/>
      </w:r>
      <w:r>
        <w:rPr>
          <w:rFonts w:ascii="Times New Roman"/>
          <w:b w:val="false"/>
          <w:i w:val="false"/>
          <w:color w:val="000000"/>
          <w:sz w:val="28"/>
        </w:rPr>
        <w:t>
      N 061 шоттың дебетіне жергілікті бюджеттің бюджеттік шотында анықталған жетіспеушіліктердің, ақша қаражатын ұрлау сомасы жатқызылады, бұл ретте N 061 "Жергілікті бюджеттің бюджеттік (негізгі) шоты" шотына кредит беріледі.
</w:t>
      </w:r>
      <w:r>
        <w:br/>
      </w:r>
      <w:r>
        <w:rPr>
          <w:rFonts w:ascii="Times New Roman"/>
          <w:b w:val="false"/>
          <w:i w:val="false"/>
          <w:color w:val="000000"/>
          <w:sz w:val="28"/>
        </w:rPr>
        <w:t>
      Жергілікті бюджеттің шығыстарына жетіспеушіліктердің, ақша қаражатын тонаудың анықталған сомасын есептен шығару кезінде N 020 "Жергілікті бюджеттің шығыстары" шотының дебеті және N 061 шотының кредиті бойынша жазба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34-тармаққа өзгерту енгізілді, жаңа редакцияда жазылды - ҚР Қаржы министрлігінің 1999 жылғы 25 маусымдағы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35-45.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35-45-тармақтар алынып тасталды - ҚР Қаржы министрлігінің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республикалық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бюджетімен өзара есеп айырысу" N 061 шоты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061 шоты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46-тармақ алынып тасталды - ҚР Қаржы министрлігінің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бюджеттермен өзара есеп айырысулар"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062 шоты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062 шоты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47-тармақ алынып тасталды - ҚР Қаржы министрлігінің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"Берілген және алынған қаражаттар" N 07 шоты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07 шоты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48-тармақ алынып тасталды - ҚР Қаржы министрлігінің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республикалық бюджетінен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берілген және алынған қаражаттар" N 071 шоты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071 шоты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49-тармақ алынып тасталды - ҚР Қаржы министрлігінің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бюджеттерден берілген және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қаражаттар" N 072 шоты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072 шоты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50-51-тармақтар алынып тасталды - ҚР Қаржы министрлігінің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"Нәтижелер" N 09 шоты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Қаржылық жыл аяқталған соң жергілікті уәкілетті органның бухгалтериясы жылдық есепті жасар алдында барлық баланс шоттары деректерінің дұрыстығын, бюджеттік несиелер бойынша (қарыздар) есеп айырысулардың және жәй-күйі тексеріледі. Берілген бюджеттік несиелер (қарыздар) бойынша есептер қаржылық жыл біткенге дейін аяқталуы керек. Есеп айырысу шоттары бойынша жаңа қаржылық жылдың басында сомалардың қалдықтары болмауға тиіс.&lt;*&gt; 
</w:t>
      </w:r>
      <w:r>
        <w:br/>
      </w:r>
      <w:r>
        <w:rPr>
          <w:rFonts w:ascii="Times New Roman"/>
          <w:b w:val="false"/>
          <w:i w:val="false"/>
          <w:color w:val="000000"/>
          <w:sz w:val="28"/>
        </w:rPr>
        <w:t>
      Ағымдағы есептің шоттарын қорытқанға дейін бюджеттік бағдарламалар әкімшілерінің тексерілген есептері және Қазынашылық аумақтық органдары жергілікті бюджеттің шығыстары бойынша әзірленген ведомостарының негізінде бюджеттің барлық шығыстарын (Қазынашылық аумақтық органдарының қорытынды айналыстары бойынша шығыстарды қоса) N 020 шотының дебетіне есептен шығару үшін бухгалтерлік жазбалар жасалуы керек. 
</w:t>
      </w:r>
      <w:r>
        <w:br/>
      </w:r>
      <w:r>
        <w:rPr>
          <w:rFonts w:ascii="Times New Roman"/>
          <w:b w:val="false"/>
          <w:i w:val="false"/>
          <w:color w:val="000000"/>
          <w:sz w:val="28"/>
        </w:rPr>
        <w:t>
      Бюджеттердің және бюджеттік несиелердің (қарыздардың) арасында жөніндегі борыштарды бюджеттің орындалу нәтижелерімен есептен шығаруға жол берілмейді.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52-тармақтың бірінші абзацы өзгертілді - ҚР Қаржы министрлігінің 1999 жылғы 25 маусымдағы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"Бюджеттің орындалу нәтижелері" N 090 шоты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N 090 шоты жергілікті бюджеттердің атқарылуы нәтижелерін анықтауға арналған. Қаржы жылы аяқталғаннан кейін осы шотта кірістер мен шығыстардың сомасы көрсетіледі. Нәтижелер жылдың аяғында N 090 шоттың кредитіне N 040 "Бюджет кірістері" шоты бойынша қалдықты, N 090 шоттың дебетіне N 020 "Бюджет шығыстары" шоты бойынша қалдықты есептен шығару жолымен анықталады.
</w:t>
      </w:r>
      <w:r>
        <w:br/>
      </w:r>
      <w:r>
        <w:rPr>
          <w:rFonts w:ascii="Times New Roman"/>
          <w:b w:val="false"/>
          <w:i w:val="false"/>
          <w:color w:val="000000"/>
          <w:sz w:val="28"/>
        </w:rPr>
        <w:t>
      Бюджеттің кірістері мен шығыстарын "Бюджеттің орындалу нәтижелері" шотына есептен шығарғаннан кейін "Бюджет кірістері", "Бюджет шығыстары" шоттары жабылады.
</w:t>
      </w:r>
      <w:r>
        <w:br/>
      </w:r>
      <w:r>
        <w:rPr>
          <w:rFonts w:ascii="Times New Roman"/>
          <w:b w:val="false"/>
          <w:i w:val="false"/>
          <w:color w:val="000000"/>
          <w:sz w:val="28"/>
        </w:rPr>
        <w:t>
      N 090 "Бюджеттің орындалу нәтижелері" шоты бойынша алынған кредиттік қалдық жергілікті бюджетті орындау нәтижелері болып табылады, ол бюджетке жатқызылған қаражат бөлігінде N 011, 019 баланс шоттары бойынша қалдықтарға сәйкес келуі тиіс.
</w:t>
      </w:r>
      <w:r>
        <w:br/>
      </w:r>
      <w:r>
        <w:rPr>
          <w:rFonts w:ascii="Times New Roman"/>
          <w:b w:val="false"/>
          <w:i w:val="false"/>
          <w:color w:val="000000"/>
          <w:sz w:val="28"/>
        </w:rPr>
        <w:t>
      Барлық бухгалтерлік жазбаларды жүргізгеннен кейін қорытынды айналымдарға дейін және кейін баланс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53-тармақ өзгертілді, жаңа редакцияда жазылды - ҚР Қаржы министрлігінің 1999 жылғы 25 маусымдағы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54. Жаңа қаржылық жылда бюджет бекітілгеннен кейін "Бюджеттің орындалу нәтижелер" N 090 шотынан тиісті бюджетті орындау барысында пайда болған, есепті жылдың қосымша шығыстарын жабу үшін бюджетте қарастырылған, жыл басындағы бюджеттік қаражаттардың еркін қалдығының сомасы есептен шығарылады, мұнда "Бюджеттің кірістері" N 040 шоты кредиттеледі. 
</w:t>
      </w:r>
      <w:r>
        <w:br/>
      </w:r>
      <w:r>
        <w:rPr>
          <w:rFonts w:ascii="Times New Roman"/>
          <w:b w:val="false"/>
          <w:i w:val="false"/>
          <w:color w:val="000000"/>
          <w:sz w:val="28"/>
        </w:rPr>
        <w:t>
      Бюджет қаражаттарының еркін қалдықтары "Бюджеттің орындалу нәтижелері" N 090 шотында қалады және жоғары тұрған бюджетке алуға болмайды.
</w:t>
      </w:r>
      <w:r>
        <w:br/>
      </w:r>
      <w:r>
        <w:rPr>
          <w:rFonts w:ascii="Times New Roman"/>
          <w:b w:val="false"/>
          <w:i w:val="false"/>
          <w:color w:val="000000"/>
          <w:sz w:val="28"/>
        </w:rPr>
        <w:t>
      Бюджет қаражатының қалдықтары, қаржы жылының басындағы бюджет қаражатының қалдықтары қаржы жылының ішінде жергілікті атқарушы органдардың негізгі борышын өтеуге пайдаланылуы мүмкін.
</w:t>
      </w:r>
      <w:r>
        <w:br/>
      </w:r>
      <w:r>
        <w:rPr>
          <w:rFonts w:ascii="Times New Roman"/>
          <w:b w:val="false"/>
          <w:i w:val="false"/>
          <w:color w:val="000000"/>
          <w:sz w:val="28"/>
        </w:rPr>
        <w:t>
      Ағымдағы қаржы жылында жергілікті атқарушы органдардың борышын өтеу жөніндегі міндеттемелер болмаған жағдайда бюджет қаражатының қалдықтары мәслихаттың жергілікті бюджетті нақтылау туралы шешімінің негізінде жергілікті бюджеттік бағдарламаларды қаржыландыруға бағытталуы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54-тармақ өзгертілді - ҚР Қаржы министрлігінің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55-тармақ алынып тасталды - ҚР Қаржы министрлігінің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Баланстан тыс шоттар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Баланстан тысқары банктерден алынған ұзақ мерзімді несиелерді (қарыздарды), облыстық, қалалық және аудандық бюджеттерден алынған бюджеттік несиелерді (қарыздарды), жергілікті бюджеттер бойынша ашылған лимиттерді есепке алу үшін шоттар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"Банктен алынған ұзақ мерзімді несиелер (қарыздар)"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120 баланстан тысқары шоты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N 120 шотында жергілікті бюджеттердің ұзақ мерзімді мемлекеттік бағдарламаларды орындау үшін бұрын берілген ұзақ мерзімді несиелер (қарыздар) бойынша банкке берешегі есептеледі. 
</w:t>
      </w:r>
      <w:r>
        <w:br/>
      </w:r>
      <w:r>
        <w:rPr>
          <w:rFonts w:ascii="Times New Roman"/>
          <w:b w:val="false"/>
          <w:i w:val="false"/>
          <w:color w:val="000000"/>
          <w:sz w:val="28"/>
        </w:rPr>
        <w:t>
      Ұзақ мерзімді несиелер (қарыздар) бойынша берешекті бюджет қаражаттарының есебінен жапқан кезде жабылған сомалар, оларды "Банктен алынған ұзақ мерзімді несиелер (қарыздар)" N 120 баланстан тысқары шоты бойынша жазылуынан тыс, тиісті бюджеттің орындалу есебінде дебет бойынша "Бюджеттің шығыстары" N 020 шотының дебеті бойынша және "Жергілікті бюджеттің бюджеттік шоты (негізгі)" N 011 шотының кредиті бойынша көрсетілуге тиіс.
</w:t>
      </w:r>
      <w:r>
        <w:br/>
      </w:r>
      <w:r>
        <w:rPr>
          <w:rFonts w:ascii="Times New Roman"/>
          <w:b w:val="false"/>
          <w:i w:val="false"/>
          <w:color w:val="000000"/>
          <w:sz w:val="28"/>
        </w:rPr>
        <w:t>
      Ұзақ мерзімді несиелер (қарыздар) бойынша төленген проценттер мен "Банктен алынған ұзақ мерзімді несиелер (қарыздар)" N 120 баланстан тысқары шоты бойынша мерзімі өткен төлемдер көрсетілмейді, тиісті бюджеттің шығыстарына "Бюджеттің шығыстары" N 020 шоты бойынша есептен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"Лимиттердің бас таратушысының шығыстарға ашқан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лимиттері" N 140 баланстан тысқары шоты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N 140 шотында жергілікті бюджеттердің лимиттердің бас таратушысының шығыстарға рұқсаттар рұқсаттар бойынша ашылған лимиттердің сомалары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қалалық және аудандық бюджеттерден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несиелер (қарыздар)" N 150, 160 баланстан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тысқары шоты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 N 150, 160 шотында тиісті бюджеттерден қайтарымды негізде берілген және алынған бюджеттік несиелер, сондай-ақ ұйымдарға берілген, бюджеттік несиелер (қарыздар) бойынша жабылған берешектердің сомалары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Алғашқы құжаттарды рәсімдеудің тәртібі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бюджеттерге түскен кірістер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 (N 3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 Жергілікті бюджеттің шотына түсетін кірістер туралы анықтаманы жергілікті уәкілетті органның бухгалтериясы күн сайын "АҚБЖ" жүйесінде жұмыс істейтін Қазынашылық аумақтық органдарының көшірмесіне қосымша берілген барлық есептердің негізінде мынадай нысандар бойынша жасайды:
</w:t>
      </w:r>
      <w:r>
        <w:br/>
      </w:r>
      <w:r>
        <w:rPr>
          <w:rFonts w:ascii="Times New Roman"/>
          <w:b w:val="false"/>
          <w:i w:val="false"/>
          <w:color w:val="000000"/>
          <w:sz w:val="28"/>
        </w:rPr>
        <w:t>
      041-Р нысаны "Бюджетке түсетін кірістердің күнделікті дайындық ведомосы";
</w:t>
      </w:r>
      <w:r>
        <w:br/>
      </w:r>
      <w:r>
        <w:rPr>
          <w:rFonts w:ascii="Times New Roman"/>
          <w:b w:val="false"/>
          <w:i w:val="false"/>
          <w:color w:val="000000"/>
          <w:sz w:val="28"/>
        </w:rPr>
        <w:t>
      041В нысаны "Кірістер қайтарымының күнделікті ведомосы"; 
</w:t>
      </w:r>
      <w:r>
        <w:br/>
      </w:r>
      <w:r>
        <w:rPr>
          <w:rFonts w:ascii="Times New Roman"/>
          <w:b w:val="false"/>
          <w:i w:val="false"/>
          <w:color w:val="000000"/>
          <w:sz w:val="28"/>
        </w:rPr>
        <w:t>
      041З нысаны "Салықтарды есепке алудың күнделікті ведомосы".
</w:t>
      </w:r>
      <w:r>
        <w:br/>
      </w:r>
      <w:r>
        <w:rPr>
          <w:rFonts w:ascii="Times New Roman"/>
          <w:b w:val="false"/>
          <w:i w:val="false"/>
          <w:color w:val="000000"/>
          <w:sz w:val="28"/>
        </w:rPr>
        <w:t>
      "АҚБЖ жүйесінде жұмыс істейтін Қазынашылықтың аумақтық органдары":
</w:t>
      </w:r>
      <w:r>
        <w:br/>
      </w:r>
      <w:r>
        <w:rPr>
          <w:rFonts w:ascii="Times New Roman"/>
          <w:b w:val="false"/>
          <w:i w:val="false"/>
          <w:color w:val="000000"/>
          <w:sz w:val="28"/>
        </w:rPr>
        <w:t>
      N 2-15 "Түсімдерді жинау жөніндегі күн сайынғы есеп" нысаны;
</w:t>
      </w:r>
      <w:r>
        <w:br/>
      </w:r>
      <w:r>
        <w:rPr>
          <w:rFonts w:ascii="Times New Roman"/>
          <w:b w:val="false"/>
          <w:i w:val="false"/>
          <w:color w:val="000000"/>
          <w:sz w:val="28"/>
        </w:rPr>
        <w:t>
      N 2-29 "Бюджеттен түсімдерді салық төлеушілерге қайтару" нысаны;
</w:t>
      </w:r>
      <w:r>
        <w:br/>
      </w:r>
      <w:r>
        <w:rPr>
          <w:rFonts w:ascii="Times New Roman"/>
          <w:b w:val="false"/>
          <w:i w:val="false"/>
          <w:color w:val="000000"/>
          <w:sz w:val="28"/>
        </w:rPr>
        <w:t>
      N 2-30 "Кірістердің бюджеттік сыныптамасының кодтары арасында түсімдерді ауыстыру" нысаны;
</w:t>
      </w:r>
      <w:r>
        <w:br/>
      </w:r>
      <w:r>
        <w:rPr>
          <w:rFonts w:ascii="Times New Roman"/>
          <w:b w:val="false"/>
          <w:i w:val="false"/>
          <w:color w:val="000000"/>
          <w:sz w:val="28"/>
        </w:rPr>
        <w:t>
      N 2-31 "Салық комитеттері арасында түсімдерді ауыстыру" нысаны.
</w:t>
      </w:r>
      <w:r>
        <w:br/>
      </w:r>
      <w:r>
        <w:rPr>
          <w:rFonts w:ascii="Times New Roman"/>
          <w:b w:val="false"/>
          <w:i w:val="false"/>
          <w:color w:val="000000"/>
          <w:sz w:val="28"/>
        </w:rPr>
        <w:t>
      Анықтамада бюджеттік сыныптаманың кодтары (санаты, сыныбы, сыныпшасы, ерекшелігі), кірістердің атауы және төлемнің әрбір түрінің сомасы көрсетіледі. 
</w:t>
      </w:r>
      <w:r>
        <w:br/>
      </w:r>
      <w:r>
        <w:rPr>
          <w:rFonts w:ascii="Times New Roman"/>
          <w:b w:val="false"/>
          <w:i w:val="false"/>
          <w:color w:val="000000"/>
          <w:sz w:val="28"/>
        </w:rPr>
        <w:t>
      Кірістердің жалпы сомасына қажетті шоттардың деректері бір күнде бюджеттің орындалуы жөніндегі барлық операцияларға жасалатын мемориалдық ордерде көрсетіледі. 
</w:t>
      </w:r>
      <w:r>
        <w:br/>
      </w:r>
      <w:r>
        <w:rPr>
          <w:rFonts w:ascii="Times New Roman"/>
          <w:b w:val="false"/>
          <w:i w:val="false"/>
          <w:color w:val="000000"/>
          <w:sz w:val="28"/>
        </w:rPr>
        <w:t>
      Түскен кірістер туралы анықтама жергілікті уәкілетті орган бухгалтериясының іс-қағаздарына мемориалдық ордермен жергілікті бюджет шотынан алынған көшірмемен және басқа да құжаттармен бірге тігіледі.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60-тармақ өзгертілді, толықтырылды - ҚР Қаржы министрлігінің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Тараудың атауы өзгертілді - ҚР Қаржы министрлігінің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61. Жергілікті уәкілетті орган Қазақстан Республикасының Үкіметі анықтайтын тәртіппен және нысан бойынша бюджеттік бағдарламалардың әкімшілеріне рұқсаттар береді. 
</w:t>
      </w:r>
      <w:r>
        <w:br/>
      </w:r>
      <w:r>
        <w:rPr>
          <w:rFonts w:ascii="Times New Roman"/>
          <w:b w:val="false"/>
          <w:i w:val="false"/>
          <w:color w:val="000000"/>
          <w:sz w:val="28"/>
        </w:rPr>
        <w:t>
      Әрбір ұйымға жергілікті бюджеттің мемлекеттік мекемелері әзірлеген анықтамаға сәйкес жеке жеті таңбалы код беріледі. 
</w:t>
      </w:r>
      <w:r>
        <w:br/>
      </w:r>
      <w:r>
        <w:rPr>
          <w:rFonts w:ascii="Times New Roman"/>
          <w:b w:val="false"/>
          <w:i w:val="false"/>
          <w:color w:val="000000"/>
          <w:sz w:val="28"/>
        </w:rPr>
        <w:t>
      Қаржы рұқсатын толтыру кезінде мыналарға сүйену керек. 
</w:t>
      </w:r>
      <w:r>
        <w:br/>
      </w:r>
      <w:r>
        <w:rPr>
          <w:rFonts w:ascii="Times New Roman"/>
          <w:b w:val="false"/>
          <w:i w:val="false"/>
          <w:color w:val="000000"/>
          <w:sz w:val="28"/>
        </w:rPr>
        <w:t>
      Алдыңғы жеті цифр ұйымдар берген кодты білдіреді және бөлшек арқылы қаржы рұқсатының реттік нөмірі қойылады. 
</w:t>
      </w:r>
      <w:r>
        <w:br/>
      </w:r>
      <w:r>
        <w:rPr>
          <w:rFonts w:ascii="Times New Roman"/>
          <w:b w:val="false"/>
          <w:i w:val="false"/>
          <w:color w:val="000000"/>
          <w:sz w:val="28"/>
        </w:rPr>
        <w:t>
      1-бағанға шығындарды жүргізуге рұқсат етілген бюджет жіктелім көрсеткіштері (ұйым-үш белгі, бағдарлама-үш белгі, қосымша бағдарлама, ерекшелік-үш белгі) толтырылады. 
</w:t>
      </w:r>
      <w:r>
        <w:br/>
      </w:r>
      <w:r>
        <w:rPr>
          <w:rFonts w:ascii="Times New Roman"/>
          <w:b w:val="false"/>
          <w:i w:val="false"/>
          <w:color w:val="000000"/>
          <w:sz w:val="28"/>
        </w:rPr>
        <w:t>
      2-бағанға жылға рұқсат етілген жоспарланған сома көрсетіледі. Бұл сома сметадағы осы ерекшелік бойынша бекітілген сомаға сәйкес болуы тиіс. 
</w:t>
      </w:r>
      <w:r>
        <w:br/>
      </w:r>
      <w:r>
        <w:rPr>
          <w:rFonts w:ascii="Times New Roman"/>
          <w:b w:val="false"/>
          <w:i w:val="false"/>
          <w:color w:val="000000"/>
          <w:sz w:val="28"/>
        </w:rPr>
        <w:t>
      3-бағанға соңғы рұқсатқа дейінгі берілген алдын ала рұқсаттың сомасы көрсетіледі. Осы баған үстіміздегі жылы берілген бірінші рұқсатта толтырылмайды. Осы баған кейінгі рұқсатта алдағы рұқсаттың 5-бағандағы сомасына теңестіріледі. 
</w:t>
      </w:r>
      <w:r>
        <w:br/>
      </w:r>
      <w:r>
        <w:rPr>
          <w:rFonts w:ascii="Times New Roman"/>
          <w:b w:val="false"/>
          <w:i w:val="false"/>
          <w:color w:val="000000"/>
          <w:sz w:val="28"/>
        </w:rPr>
        <w:t>
      4-баған белгілі мерзімге арналған ағымдағы рұқсаттың сомасын көрсетеді. Осы сома алғашқы рұқсат берілген кезде және жыл басынан рұқсат етілген сома (5-баған) тепе-тең болады. 
</w:t>
      </w:r>
      <w:r>
        <w:br/>
      </w:r>
      <w:r>
        <w:rPr>
          <w:rFonts w:ascii="Times New Roman"/>
          <w:b w:val="false"/>
          <w:i w:val="false"/>
          <w:color w:val="000000"/>
          <w:sz w:val="28"/>
        </w:rPr>
        <w:t>
      5-баған жыл басында рұқсаттар сомасын көрсетеді. 
</w:t>
      </w:r>
      <w:r>
        <w:br/>
      </w:r>
      <w:r>
        <w:rPr>
          <w:rFonts w:ascii="Times New Roman"/>
          <w:b w:val="false"/>
          <w:i w:val="false"/>
          <w:color w:val="000000"/>
          <w:sz w:val="28"/>
        </w:rPr>
        <w:t>
      Пайдаланылмаған лимиттердің қалдығы кезінде лимиттерді қайта қарау рұқсат етіледі. 
</w:t>
      </w:r>
      <w:r>
        <w:br/>
      </w:r>
      <w:r>
        <w:rPr>
          <w:rFonts w:ascii="Times New Roman"/>
          <w:b w:val="false"/>
          <w:i w:val="false"/>
          <w:color w:val="000000"/>
          <w:sz w:val="28"/>
        </w:rPr>
        <w:t>
      Қаржы рұқсаты мына жағдайда толтырылады: 4-баған теріс немесе қолайлы белгімен аударылатын сомалар көрсетіледі, осыған сәйкес 5-баған сомасы өзгереді. 
</w:t>
      </w:r>
      <w:r>
        <w:br/>
      </w:r>
      <w:r>
        <w:rPr>
          <w:rFonts w:ascii="Times New Roman"/>
          <w:b w:val="false"/>
          <w:i w:val="false"/>
          <w:color w:val="000000"/>
          <w:sz w:val="28"/>
        </w:rPr>
        <w:t>
      Рұқсатты қайыра алу кезінде пайдаланылмаған лимиттің қалдығы аясында 4-бағандағы (ағымды рұқсат) теріс сомаға жаңа қаржы рұқсаты беріледі. 
</w:t>
      </w:r>
      <w:r>
        <w:br/>
      </w:r>
      <w:r>
        <w:rPr>
          <w:rFonts w:ascii="Times New Roman"/>
          <w:b w:val="false"/>
          <w:i w:val="false"/>
          <w:color w:val="000000"/>
          <w:sz w:val="28"/>
        </w:rPr>
        <w:t>
      Рұқсат жазылған әрбір біткен парақ бойынша бағандағы шығарылған қорытынды жауапты орындаушының қолымен расталуы тиіс. Соңғы парақта мынадай текс жазылады: "Қаржы рұқсаты (парақтардың саны цифрмен және жазумен көрсетіледі) 5-бағандағы (сома цифрмен және жазумен көрсетіледі) жалпы сомаға берілгені жазылады". 
</w:t>
      </w:r>
      <w:r>
        <w:br/>
      </w:r>
      <w:r>
        <w:rPr>
          <w:rFonts w:ascii="Times New Roman"/>
          <w:b w:val="false"/>
          <w:i w:val="false"/>
          <w:color w:val="000000"/>
          <w:sz w:val="28"/>
        </w:rPr>
        <w:t>
      Одан әрі осы рұқсатты берген жауапты орындаушының қолы, құрылымдық бөлімше басшысының қолы және жергілікті уәкілетті органының басшысының қолы жүреді.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 өзгертілді - ҚР Қаржы министрлігінің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рұқсаты (1ЖББ-СУБВ нысаны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1ЖБЕ-СУБВ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Тарау және 62-тармақ алынып тасталды - ҚР Қаржы министрлігінің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 тапсырысы (N 0401002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Төлем тапсырысын қаржы рұқсаты негізінде жергілікті уәкілетті органының бухгалтериясы толтырады. Субвенция, бюджет несиелерін (кредит), сомасын аудару, сонымен қатар Ұлы Отан соғысының мүгедектеріне, қатысушыларына және азаматтардың кейбір категорияларына берілген жеңілдіктер (N 0401002 нысаны) және қызмет көрсетуге байланысты шығындарды қайтару үшін төлем тапсырысы қолданылады. Тапсырыс үш дана етіп рәсімделеді және Қазынашылық аумақтық органдарына беріледі. Төлем тапсырысында "Төлемді белгілеу" тексі деңгейіндегі бюджет кірісінің алты санды коды немесе шығындар бойынша бюджеттік сыныптаманың он санды коды көрсетіледі. 
</w:t>
      </w:r>
      <w:r>
        <w:br/>
      </w:r>
      <w:r>
        <w:rPr>
          <w:rFonts w:ascii="Times New Roman"/>
          <w:b w:val="false"/>
          <w:i w:val="false"/>
          <w:color w:val="000000"/>
          <w:sz w:val="28"/>
        </w:rPr>
        <w:t>
      Төлем тапсырысы оларды Қазынашылық аумақтық органдарына жіберер алдында төлем тапсырысын тіркейтін журналға жыл басынан тиісті ретпен жергілікті уәкілетті органының бухгалтериясымен нөмірленеді.
</w:t>
      </w:r>
      <w:r>
        <w:br/>
      </w:r>
      <w:r>
        <w:rPr>
          <w:rFonts w:ascii="Times New Roman"/>
          <w:b w:val="false"/>
          <w:i w:val="false"/>
          <w:color w:val="000000"/>
          <w:sz w:val="28"/>
        </w:rPr>
        <w:t>
      Қазақстан Республикасының Қазынашылықтың аумақтық органдары АҚБЖ жүйесінде жұмыс істейтін аумағында төлем тапсырмасының орнына Қазақстан Республикасының Үкіметі анықтаған тәртіппен ақы төлеуге шот пайдаланылады.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63-тармақ өзгертілді, толықтырылды - ҚР Қаржы министрлігінің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есеп-айырысу (N 11-нысан) бойынша хабарлау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Тарау және 64-тармақ алынып тасталды - ҚР Қаржы министрлігінің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Бухгалтерлік есеп регистріне жазулар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 "Бас-журнал" (N 1-н-нысан) кітабы. Бұл кітапта жергілікті бюджеттердің атқарылу есебінің екінші реті шоты бойынша хронологиялық және үнемі жазулар біріктіреді. 
</w:t>
      </w:r>
      <w:r>
        <w:br/>
      </w:r>
      <w:r>
        <w:rPr>
          <w:rFonts w:ascii="Times New Roman"/>
          <w:b w:val="false"/>
          <w:i w:val="false"/>
          <w:color w:val="000000"/>
          <w:sz w:val="28"/>
        </w:rPr>
        <w:t>
      Жаңа қаржы жылына арналған кітапты ашу кезінде өткен жыл үшін қорытынды балансына сәйкес шоттар бойынша қалған сомалар бірінші жолға жазылады. Баланс активінің сомасы дебетке, ал пассив сомасы тиісті шот кітабының несиесіне жазылады. 
</w:t>
      </w:r>
      <w:r>
        <w:br/>
      </w:r>
      <w:r>
        <w:rPr>
          <w:rFonts w:ascii="Times New Roman"/>
          <w:b w:val="false"/>
          <w:i w:val="false"/>
          <w:color w:val="000000"/>
          <w:sz w:val="28"/>
        </w:rPr>
        <w:t>
      Жыл басынан екінші реттің жеке шоттары бойынша жыл басындағы қалдықтар талдамалы есеп регистріне жыл басындағы жазуларға сәйкес болуы тиіс. 
</w:t>
      </w:r>
      <w:r>
        <w:br/>
      </w:r>
      <w:r>
        <w:rPr>
          <w:rFonts w:ascii="Times New Roman"/>
          <w:b w:val="false"/>
          <w:i w:val="false"/>
          <w:color w:val="000000"/>
          <w:sz w:val="28"/>
        </w:rPr>
        <w:t>
      Күн сайын мемориалдық ордер және соған тіркелген құжаттар негізінде операциялар жазбалары жүргізіледі. Мемориалдық ордердің жалпы сомасы бастапқыда "Мемориалдық ордер бойынша сомасы" бағанына, содан соң бір-бірнеше шоттарда дебетке бөлек және несие бағанына бөлек жазылады. 
</w:t>
      </w:r>
      <w:r>
        <w:br/>
      </w:r>
      <w:r>
        <w:rPr>
          <w:rFonts w:ascii="Times New Roman"/>
          <w:b w:val="false"/>
          <w:i w:val="false"/>
          <w:color w:val="000000"/>
          <w:sz w:val="28"/>
        </w:rPr>
        <w:t>
      "Бас-журнал" кітабына операциялары жазылғаннан кейін талдамалық есептің тиісті регистріне жазулар жүргізіледі. 
</w:t>
      </w:r>
      <w:r>
        <w:br/>
      </w:r>
      <w:r>
        <w:rPr>
          <w:rFonts w:ascii="Times New Roman"/>
          <w:b w:val="false"/>
          <w:i w:val="false"/>
          <w:color w:val="000000"/>
          <w:sz w:val="28"/>
        </w:rPr>
        <w:t>
      "Бас-журнал" кітабында ай ішіндегі айналымдардың жалпы қорытындысын санайды және алдағы айдың басына барлық дебеттік немесе несиелік шоттары бойынша қалдықтар шығарылады. Сондықтан, ай ішінде айналымдар сомасы сонымен қатар барлық айналымдар сомасына немесе барлық шоттардың несие жөніндегі қалдықтарға бара бар тең болуға тиіс. Барлық шоттар бойынша ай ішінде айналымдар сомасы дебет бойынша да несие бойынша да "мемориалды ордер бойынша сома" бағаны бойынша қорытындысына тең болуы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65-тармақ өзгертілді - ҚР Қаржы министрлігінің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66-тармақ алынып тасталынды - ҚР Қаржы министрлігінің 1999 жылғы 25 маусымдағы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бюджеттермен есеп айырысу кітабы (N 4-нысан)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Тарау және 67-тармақ алынып тасталды - ҚР Қаржы министрлігінің 2003 жылғы 18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 кітабы (N 5-н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 Бұл кітапта жергілікті бюджетке түскен кіріс есептеледі (N 040 шоты). 
</w:t>
      </w:r>
      <w:r>
        <w:br/>
      </w:r>
      <w:r>
        <w:rPr>
          <w:rFonts w:ascii="Times New Roman"/>
          <w:b w:val="false"/>
          <w:i w:val="false"/>
          <w:color w:val="000000"/>
          <w:sz w:val="28"/>
        </w:rPr>
        <w:t>
      Бұл кітаптың "Тақырыбы" бөлімінде осы бюджетке түсетін бюджеттік сыныптаманың барлық коды санамаланады, яғни айтқанда санаты, сыныбы, ішкі сыныбы, ерекшелігі, жергілікті бюджетке ол бойынша кіріс түсетін бюджеттік бөлімшенің атауы және сол немесе басқа кіріс коды үшін берілген кітап жолдарының нөмірі көрсетіледі. 
</w:t>
      </w:r>
      <w:r>
        <w:br/>
      </w:r>
      <w:r>
        <w:rPr>
          <w:rFonts w:ascii="Times New Roman"/>
          <w:b w:val="false"/>
          <w:i w:val="false"/>
          <w:color w:val="000000"/>
          <w:sz w:val="28"/>
        </w:rPr>
        <w:t>
      Талдау есебі әр кіріс коды бойынша жеке жүргізіледі. 
</w:t>
      </w:r>
      <w:r>
        <w:br/>
      </w:r>
      <w:r>
        <w:rPr>
          <w:rFonts w:ascii="Times New Roman"/>
          <w:b w:val="false"/>
          <w:i w:val="false"/>
          <w:color w:val="000000"/>
          <w:sz w:val="28"/>
        </w:rPr>
        <w:t>
      Жазбалар жазбаға қосымша берілген Қазынашылықтың аумақтық органдарының есебі негізінде мемориальдық ордердің әзірленуіне орай жасалады және N 5-н нысаны кітабына әр кіріс кітабы үшін белгіленген тиісті жол бойынша "Несие" бағанына жазылады. 
</w:t>
      </w:r>
      <w:r>
        <w:br/>
      </w:r>
      <w:r>
        <w:rPr>
          <w:rFonts w:ascii="Times New Roman"/>
          <w:b w:val="false"/>
          <w:i w:val="false"/>
          <w:color w:val="000000"/>
          <w:sz w:val="28"/>
        </w:rPr>
        <w:t>
      Қате немесе артық түскен кіріс хронологиялық тәртіпте мемориальдық ордер нөмірі, санаты, сыныбы, ішкі сыныбы, ерекшелігі, сомасы көрсетілетін, бұл үшін белгіленген "Дебет" бағанына жазылады. Ай аяқталғаннан кейін бұл операцияларды жүйелеу қайтару жасау жүргізілген кіріс кодтарының біртектілік белгілері бойынша жүргізіледі және әр код бойынша қайтарылған кірістің жалпы сомалары дебет бойынша "Ай қорытындысы" бағанына тиісті жол бойынша жазылады, одан кейін N 04 "Бюджет кірісі" шоты бойынша жыл басынан бері және тұтастай алғанда ағымдағы ай үшін кірістің әр коды бойынша қорытындысы шығарылады. 
</w:t>
      </w:r>
      <w:r>
        <w:br/>
      </w:r>
      <w:r>
        <w:rPr>
          <w:rFonts w:ascii="Times New Roman"/>
          <w:b w:val="false"/>
          <w:i w:val="false"/>
          <w:color w:val="000000"/>
          <w:sz w:val="28"/>
        </w:rPr>
        <w:t>
      Қайтарылған сома кірістің бұл коды бойынша жыл басынан бергі түсімнен артса, мұндай жағдайда пайда болған кері қалдық "Жыл басынан бергі қалдық" бағанына қызыл сиямен жазылады. 
</w:t>
      </w:r>
      <w:r>
        <w:br/>
      </w:r>
      <w:r>
        <w:rPr>
          <w:rFonts w:ascii="Times New Roman"/>
          <w:b w:val="false"/>
          <w:i w:val="false"/>
          <w:color w:val="000000"/>
          <w:sz w:val="28"/>
        </w:rPr>
        <w:t>
      Кітаптың бір бетіндегі жол саны кірістің жекелеген кодтары бойынша ай ішіндегі операцияларды жазу үшін жеткілікті болмаса кітаптың келесі беттері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Жергілікті уәкілетті органдарында 
</w:t>
      </w:r>
      <w:r>
        <w:br/>
      </w:r>
      <w:r>
        <w:rPr>
          <w:rFonts w:ascii="Times New Roman"/>
          <w:b w:val="false"/>
          <w:i w:val="false"/>
          <w:color w:val="000000"/>
          <w:sz w:val="28"/>
        </w:rPr>
        <w:t>
                               жергілікті бюджеттердің атқарылуының
</w:t>
      </w:r>
      <w:r>
        <w:br/>
      </w:r>
      <w:r>
        <w:rPr>
          <w:rFonts w:ascii="Times New Roman"/>
          <w:b w:val="false"/>
          <w:i w:val="false"/>
          <w:color w:val="000000"/>
          <w:sz w:val="28"/>
        </w:rPr>
        <w:t>
                                   бухгалтерлік есебі жөніндегі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1998 жылғы 24 маусымдағы N 288 
</w:t>
      </w:r>
      <w:r>
        <w:br/>
      </w:r>
      <w:r>
        <w:rPr>
          <w:rFonts w:ascii="Times New Roman"/>
          <w:b w:val="false"/>
          <w:i w:val="false"/>
          <w:color w:val="000000"/>
          <w:sz w:val="28"/>
        </w:rPr>
        <w:t>
                                  бұйрығымен бекітілген нұсқаулыққа
</w:t>
      </w:r>
      <w:r>
        <w:br/>
      </w:r>
      <w:r>
        <w:rPr>
          <w:rFonts w:ascii="Times New Roman"/>
          <w:b w:val="false"/>
          <w:i w:val="false"/>
          <w:color w:val="000000"/>
          <w:sz w:val="28"/>
        </w:rPr>
        <w:t>
                                           N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1 қосымша өзгертілді, толықтырылды - ҚР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2003 жылғы 18 желтоқсандағы N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N 274-нысан
</w:t>
      </w:r>
    </w:p>
    <w:p>
      <w:pPr>
        <w:spacing w:after="0"/>
        <w:ind w:left="0"/>
        <w:jc w:val="both"/>
      </w:pPr>
      <w:r>
        <w:rPr>
          <w:rFonts w:ascii="Times New Roman"/>
          <w:b w:val="false"/>
          <w:i w:val="false"/>
          <w:color w:val="000000"/>
          <w:sz w:val="28"/>
        </w:rPr>
        <w:t>
</w:t>
      </w:r>
      <w:r>
        <w:rPr>
          <w:rFonts w:ascii="Times New Roman"/>
          <w:b/>
          <w:i w:val="false"/>
          <w:color w:val="000000"/>
          <w:sz w:val="28"/>
        </w:rPr>
        <w:t>
                   Мемориальдық ордер________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 жылғы " "______________жазба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Негіздеме (құжатқа    Шоттың дебеті  Кодтар  Шоттың  Кодтары  Сомасы
</w:t>
      </w:r>
      <w:r>
        <w:br/>
      </w:r>
      <w:r>
        <w:rPr>
          <w:rFonts w:ascii="Times New Roman"/>
          <w:b w:val="false"/>
          <w:i w:val="false"/>
          <w:color w:val="000000"/>
          <w:sz w:val="28"/>
        </w:rPr>
        <w:t>
сілтеме жасау немесе  бойынша                кредиті 
</w:t>
      </w:r>
      <w:r>
        <w:br/>
      </w:r>
      <w:r>
        <w:rPr>
          <w:rFonts w:ascii="Times New Roman"/>
          <w:b w:val="false"/>
          <w:i w:val="false"/>
          <w:color w:val="000000"/>
          <w:sz w:val="28"/>
        </w:rPr>
        <w:t>
жазбаның мазмұны)                            бойынша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Қосымша______бет                 Бас бухгалтер_______қолы
</w:t>
      </w:r>
    </w:p>
    <w:p>
      <w:pPr>
        <w:spacing w:after="0"/>
        <w:ind w:left="0"/>
        <w:jc w:val="both"/>
      </w:pPr>
      <w:r>
        <w:rPr>
          <w:rFonts w:ascii="Times New Roman"/>
          <w:b w:val="false"/>
          <w:i w:val="false"/>
          <w:color w:val="000000"/>
          <w:sz w:val="28"/>
        </w:rPr>
        <w:t>
                                                          N 3-нысан  
</w:t>
      </w:r>
    </w:p>
    <w:p>
      <w:pPr>
        <w:spacing w:after="0"/>
        <w:ind w:left="0"/>
        <w:jc w:val="both"/>
      </w:pPr>
      <w:r>
        <w:rPr>
          <w:rFonts w:ascii="Times New Roman"/>
          <w:b w:val="false"/>
          <w:i w:val="false"/>
          <w:color w:val="000000"/>
          <w:sz w:val="28"/>
        </w:rPr>
        <w:t>
______________________________________
</w:t>
      </w:r>
      <w:r>
        <w:br/>
      </w:r>
      <w:r>
        <w:rPr>
          <w:rFonts w:ascii="Times New Roman"/>
          <w:b w:val="false"/>
          <w:i w:val="false"/>
          <w:color w:val="000000"/>
          <w:sz w:val="28"/>
        </w:rPr>
        <w:t>
(Қаржы органының атауы)
</w:t>
      </w:r>
    </w:p>
    <w:p>
      <w:pPr>
        <w:spacing w:after="0"/>
        <w:ind w:left="0"/>
        <w:jc w:val="both"/>
      </w:pPr>
      <w:r>
        <w:rPr>
          <w:rFonts w:ascii="Times New Roman"/>
          <w:b w:val="false"/>
          <w:i w:val="false"/>
          <w:color w:val="000000"/>
          <w:sz w:val="28"/>
        </w:rPr>
        <w:t>
               199 жылғы_____________  _____________
</w:t>
      </w:r>
      <w:r>
        <w:br/>
      </w:r>
      <w:r>
        <w:rPr>
          <w:rFonts w:ascii="Times New Roman"/>
          <w:b w:val="false"/>
          <w:i w:val="false"/>
          <w:color w:val="000000"/>
          <w:sz w:val="28"/>
        </w:rPr>
        <w:t>
</w:t>
      </w:r>
      <w:r>
        <w:rPr>
          <w:rFonts w:ascii="Times New Roman"/>
          <w:b/>
          <w:i w:val="false"/>
          <w:color w:val="000000"/>
          <w:sz w:val="28"/>
        </w:rPr>
        <w:t>
           бюджет есебіне түсетін кірістер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Бюджеттік сыныптама коды             Кірістердің        Сомасы
</w:t>
      </w:r>
      <w:r>
        <w:br/>
      </w:r>
      <w:r>
        <w:rPr>
          <w:rFonts w:ascii="Times New Roman"/>
          <w:b w:val="false"/>
          <w:i w:val="false"/>
          <w:color w:val="000000"/>
          <w:sz w:val="28"/>
        </w:rPr>
        <w:t>
 ________________________________        атауы
</w:t>
      </w:r>
      <w:r>
        <w:br/>
      </w:r>
      <w:r>
        <w:rPr>
          <w:rFonts w:ascii="Times New Roman"/>
          <w:b w:val="false"/>
          <w:i w:val="false"/>
          <w:color w:val="000000"/>
          <w:sz w:val="28"/>
        </w:rPr>
        <w:t>
 Санат   Сынып  Сыныпша  Ерекшелік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Түскен жиыны_____________________________________________
</w:t>
      </w:r>
      <w:r>
        <w:br/>
      </w:r>
      <w:r>
        <w:rPr>
          <w:rFonts w:ascii="Times New Roman"/>
          <w:b w:val="false"/>
          <w:i w:val="false"/>
          <w:color w:val="000000"/>
          <w:sz w:val="28"/>
        </w:rPr>
        <w:t>
                              (цифрмен және жазумен)
</w:t>
      </w:r>
      <w:r>
        <w:br/>
      </w:r>
      <w:r>
        <w:rPr>
          <w:rFonts w:ascii="Times New Roman"/>
          <w:b w:val="false"/>
          <w:i w:val="false"/>
          <w:color w:val="000000"/>
          <w:sz w:val="28"/>
        </w:rPr>
        <w:t>
      Бас бухгалтер______________________________________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i w:val="false"/>
          <w:color w:val="000000"/>
          <w:sz w:val="28"/>
        </w:rPr>
        <w:t>
      ЖББ нысан (1ЖББ-СУБВ нысан
</w:t>
      </w:r>
      <w:r>
        <w:rPr>
          <w:rFonts w:ascii="Times New Roman"/>
          <w:b w:val="false"/>
          <w:i w:val="false"/>
          <w:color w:val="000000"/>
          <w:sz w:val="28"/>
        </w:rPr>
        <w:t>
),
</w:t>
      </w:r>
      <w:r>
        <w:rPr>
          <w:rFonts w:ascii="Times New Roman"/>
          <w:b/>
          <w:i w:val="false"/>
          <w:color w:val="000000"/>
          <w:sz w:val="28"/>
        </w:rPr>
        <w:t>
1ЖБЕ нысан (1ЖБЕ-СУБВ 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Нысандар алынып тасталды - ҚР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18 желтоқсандағы N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N 11-нысан 
</w:t>
      </w:r>
    </w:p>
    <w:p>
      <w:pPr>
        <w:spacing w:after="0"/>
        <w:ind w:left="0"/>
        <w:jc w:val="both"/>
      </w:pPr>
      <w:r>
        <w:rPr>
          <w:rFonts w:ascii="Times New Roman"/>
          <w:b w:val="false"/>
          <w:i w:val="false"/>
          <w:color w:val="000000"/>
          <w:sz w:val="28"/>
        </w:rPr>
        <w:t>
</w:t>
      </w:r>
      <w:r>
        <w:rPr>
          <w:rFonts w:ascii="Times New Roman"/>
          <w:b/>
          <w:i w:val="false"/>
          <w:color w:val="000000"/>
          <w:sz w:val="28"/>
        </w:rPr>
        <w:t>
N Өзара есеп айырысу жөнінде хабарлама 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Нысан алынып тасталды - ҚР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18 желтоқсандағы N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N 1-нысан
</w:t>
      </w:r>
    </w:p>
    <w:p>
      <w:pPr>
        <w:spacing w:after="0"/>
        <w:ind w:left="0"/>
        <w:jc w:val="both"/>
      </w:pPr>
      <w:r>
        <w:rPr>
          <w:rFonts w:ascii="Times New Roman"/>
          <w:b w:val="false"/>
          <w:i w:val="false"/>
          <w:color w:val="000000"/>
          <w:sz w:val="28"/>
        </w:rPr>
        <w:t>
</w:t>
      </w:r>
      <w:r>
        <w:rPr>
          <w:rFonts w:ascii="Times New Roman"/>
          <w:b/>
          <w:i w:val="false"/>
          <w:color w:val="000000"/>
          <w:sz w:val="28"/>
        </w:rPr>
        <w:t>
                      Бас журнал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19______ жылға арналған                                 (оң жағы) 
</w:t>
      </w:r>
      <w:r>
        <w:br/>
      </w:r>
      <w:r>
        <w:rPr>
          <w:rFonts w:ascii="Times New Roman"/>
          <w:b w:val="false"/>
          <w:i w:val="false"/>
          <w:color w:val="000000"/>
          <w:sz w:val="28"/>
        </w:rPr>
        <w:t>
_________________айы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Уақыты Мемориаль.  Мемориаль. Синтетикалық шоттар бойынша айналымдар
</w:t>
      </w:r>
      <w:r>
        <w:br/>
      </w:r>
      <w:r>
        <w:rPr>
          <w:rFonts w:ascii="Times New Roman"/>
          <w:b w:val="false"/>
          <w:i w:val="false"/>
          <w:color w:val="000000"/>
          <w:sz w:val="28"/>
        </w:rPr>
        <w:t>
(айы,  дық ордер.  дық ордер _______________________________________
</w:t>
      </w:r>
      <w:r>
        <w:br/>
      </w:r>
      <w:r>
        <w:rPr>
          <w:rFonts w:ascii="Times New Roman"/>
          <w:b w:val="false"/>
          <w:i w:val="false"/>
          <w:color w:val="000000"/>
          <w:sz w:val="28"/>
        </w:rPr>
        <w:t>
күні)  дің нөмірі  бойынша     N011 шот  !             !
</w:t>
      </w:r>
      <w:r>
        <w:br/>
      </w:r>
      <w:r>
        <w:rPr>
          <w:rFonts w:ascii="Times New Roman"/>
          <w:b w:val="false"/>
          <w:i w:val="false"/>
          <w:color w:val="000000"/>
          <w:sz w:val="28"/>
        </w:rPr>
        <w:t>
                     сома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дебет! кредит!дебет! кредит!дебет!кредит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Синтетикалық шоттар бойынша айналымдар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шот   !     N шот   !    N шот    !    N шот    !  N 019 шот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дебет! кредит!дебет! кредит!дебет! кредит!дебет! кредит!дебет!кредит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таблицаның жалғасы
</w:t>
      </w:r>
      <w:r>
        <w:br/>
      </w:r>
      <w:r>
        <w:rPr>
          <w:rFonts w:ascii="Times New Roman"/>
          <w:b w:val="false"/>
          <w:i w:val="false"/>
          <w:color w:val="000000"/>
          <w:sz w:val="28"/>
        </w:rPr>
        <w:t>
_____________
</w:t>
      </w:r>
      <w:r>
        <w:br/>
      </w:r>
      <w:r>
        <w:rPr>
          <w:rFonts w:ascii="Times New Roman"/>
          <w:b w:val="false"/>
          <w:i w:val="false"/>
          <w:color w:val="000000"/>
          <w:sz w:val="28"/>
        </w:rPr>
        <w:t>
  N 020 шот 
</w:t>
      </w:r>
      <w:r>
        <w:br/>
      </w:r>
      <w:r>
        <w:rPr>
          <w:rFonts w:ascii="Times New Roman"/>
          <w:b w:val="false"/>
          <w:i w:val="false"/>
          <w:color w:val="000000"/>
          <w:sz w:val="28"/>
        </w:rPr>
        <w:t>
_____________ 
</w:t>
      </w:r>
      <w:r>
        <w:br/>
      </w:r>
      <w:r>
        <w:rPr>
          <w:rFonts w:ascii="Times New Roman"/>
          <w:b w:val="false"/>
          <w:i w:val="false"/>
          <w:color w:val="000000"/>
          <w:sz w:val="28"/>
        </w:rPr>
        <w:t>
дебет! кредит
</w:t>
      </w:r>
      <w:r>
        <w:br/>
      </w:r>
      <w:r>
        <w:rPr>
          <w:rFonts w:ascii="Times New Roman"/>
          <w:b w:val="false"/>
          <w:i w:val="false"/>
          <w:color w:val="000000"/>
          <w:sz w:val="28"/>
        </w:rPr>
        <w:t>
_____________
</w:t>
      </w:r>
    </w:p>
    <w:p>
      <w:pPr>
        <w:spacing w:after="0"/>
        <w:ind w:left="0"/>
        <w:jc w:val="both"/>
      </w:pPr>
      <w:r>
        <w:rPr>
          <w:rFonts w:ascii="Times New Roman"/>
          <w:b w:val="false"/>
          <w:i w:val="false"/>
          <w:color w:val="000000"/>
          <w:sz w:val="28"/>
        </w:rPr>
        <w:t>
                                                Нысанның жалғасы
</w:t>
      </w:r>
      <w:r>
        <w:br/>
      </w:r>
      <w:r>
        <w:rPr>
          <w:rFonts w:ascii="Times New Roman"/>
          <w:b w:val="false"/>
          <w:i w:val="false"/>
          <w:color w:val="000000"/>
          <w:sz w:val="28"/>
        </w:rPr>
        <w:t>
                                                    (оң жағы)   
</w:t>
      </w:r>
    </w:p>
    <w:p>
      <w:pPr>
        <w:spacing w:after="0"/>
        <w:ind w:left="0"/>
        <w:jc w:val="both"/>
      </w:pPr>
      <w:r>
        <w:rPr>
          <w:rFonts w:ascii="Times New Roman"/>
          <w:b w:val="false"/>
          <w:i w:val="false"/>
          <w:color w:val="000000"/>
          <w:sz w:val="28"/>
        </w:rPr>
        <w:t>
____________________________________________________________________             Синтетикалық шоттар бойынша айналымдар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040 шот !   N 043 шот !  N 051 шот  !  N 052 шот !  N 061 шот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дебет! кредит!дебет! кредит!дебет! кредит!дебет!кредит!дебет! кредит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
</w:t>
      </w:r>
      <w:r>
        <w:br/>
      </w:r>
      <w:r>
        <w:rPr>
          <w:rFonts w:ascii="Times New Roman"/>
          <w:b w:val="false"/>
          <w:i w:val="false"/>
          <w:color w:val="000000"/>
          <w:sz w:val="28"/>
        </w:rPr>
        <w:t>
 Синтетикалық шоттар бойынша айналымдар
</w:t>
      </w:r>
      <w:r>
        <w:br/>
      </w:r>
      <w:r>
        <w:rPr>
          <w:rFonts w:ascii="Times New Roman"/>
          <w:b w:val="false"/>
          <w:i w:val="false"/>
          <w:color w:val="000000"/>
          <w:sz w:val="28"/>
        </w:rPr>
        <w:t>
__________________________________________
</w:t>
      </w:r>
      <w:r>
        <w:br/>
      </w:r>
      <w:r>
        <w:rPr>
          <w:rFonts w:ascii="Times New Roman"/>
          <w:b w:val="false"/>
          <w:i w:val="false"/>
          <w:color w:val="000000"/>
          <w:sz w:val="28"/>
        </w:rPr>
        <w:t>
   N 062 шот !  N 071 шот  !  N 072 шот 
</w:t>
      </w:r>
      <w:r>
        <w:br/>
      </w:r>
      <w:r>
        <w:rPr>
          <w:rFonts w:ascii="Times New Roman"/>
          <w:b w:val="false"/>
          <w:i w:val="false"/>
          <w:color w:val="000000"/>
          <w:sz w:val="28"/>
        </w:rPr>
        <w:t>
_____________!_____________!______________
</w:t>
      </w:r>
      <w:r>
        <w:br/>
      </w:r>
      <w:r>
        <w:rPr>
          <w:rFonts w:ascii="Times New Roman"/>
          <w:b w:val="false"/>
          <w:i w:val="false"/>
          <w:color w:val="000000"/>
          <w:sz w:val="28"/>
        </w:rPr>
        <w:t>
дебет! кредит!дебет! кредит!дебет! кредит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Синтетикалық шоттар бойынша айналымдар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   N 090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дебет! кредит!дебет!кредит!дебет!кредит!дебет!кредит
</w:t>
      </w:r>
      <w:r>
        <w:br/>
      </w: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N 4-нысан
</w:t>
      </w:r>
    </w:p>
    <w:p>
      <w:pPr>
        <w:spacing w:after="0"/>
        <w:ind w:left="0"/>
        <w:jc w:val="both"/>
      </w:pPr>
      <w:r>
        <w:rPr>
          <w:rFonts w:ascii="Times New Roman"/>
          <w:b w:val="false"/>
          <w:i w:val="false"/>
          <w:color w:val="000000"/>
          <w:sz w:val="28"/>
        </w:rPr>
        <w:t>
</w:t>
      </w:r>
      <w:r>
        <w:rPr>
          <w:rFonts w:ascii="Times New Roman"/>
          <w:b/>
          <w:i w:val="false"/>
          <w:color w:val="000000"/>
          <w:sz w:val="28"/>
        </w:rPr>
        <w:t>
Басқа бюджеттермен есеп айырысу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Нысан алынып тасталды - ҚР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18 желтоқсандағы N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5-нысан
</w:t>
      </w:r>
    </w:p>
    <w:p>
      <w:pPr>
        <w:spacing w:after="0"/>
        <w:ind w:left="0"/>
        <w:jc w:val="both"/>
      </w:pPr>
      <w:r>
        <w:rPr>
          <w:rFonts w:ascii="Times New Roman"/>
          <w:b w:val="false"/>
          <w:i w:val="false"/>
          <w:color w:val="000000"/>
          <w:sz w:val="28"/>
        </w:rPr>
        <w:t>
</w:t>
      </w:r>
      <w:r>
        <w:rPr>
          <w:rFonts w:ascii="Times New Roman"/>
          <w:b/>
          <w:i w:val="false"/>
          <w:color w:val="000000"/>
          <w:sz w:val="28"/>
        </w:rPr>
        <w:t>
                       Кірістер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Тақырып___________________________________________________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Санат Сынып Сыныпшы  Ерекшелік  Кірістер_______бюджетке   Жолдардың
</w:t>
      </w:r>
      <w:r>
        <w:br/>
      </w:r>
      <w:r>
        <w:rPr>
          <w:rFonts w:ascii="Times New Roman"/>
          <w:b w:val="false"/>
          <w:i w:val="false"/>
          <w:color w:val="000000"/>
          <w:sz w:val="28"/>
        </w:rPr>
        <w:t>
                            түсетін бюджеттік сыныптама      NN
</w:t>
      </w:r>
      <w:r>
        <w:br/>
      </w:r>
      <w:r>
        <w:rPr>
          <w:rFonts w:ascii="Times New Roman"/>
          <w:b w:val="false"/>
          <w:i w:val="false"/>
          <w:color w:val="000000"/>
          <w:sz w:val="28"/>
        </w:rPr>
        <w:t>
                                    кодының атауы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N 5 ф-нысан
</w:t>
      </w:r>
    </w:p>
    <w:p>
      <w:pPr>
        <w:spacing w:after="0"/>
        <w:ind w:left="0"/>
        <w:jc w:val="both"/>
      </w:pPr>
      <w:r>
        <w:rPr>
          <w:rFonts w:ascii="Times New Roman"/>
          <w:b w:val="false"/>
          <w:i w:val="false"/>
          <w:color w:val="000000"/>
          <w:sz w:val="28"/>
        </w:rPr>
        <w:t>
(Қаржы органының атауы)                                             
</w:t>
      </w:r>
    </w:p>
    <w:p>
      <w:pPr>
        <w:spacing w:after="0"/>
        <w:ind w:left="0"/>
        <w:jc w:val="both"/>
      </w:pPr>
      <w:r>
        <w:rPr>
          <w:rFonts w:ascii="Times New Roman"/>
          <w:b w:val="false"/>
          <w:i w:val="false"/>
          <w:color w:val="000000"/>
          <w:sz w:val="28"/>
        </w:rPr>
        <w:t>
19______жылға арналған
</w:t>
      </w:r>
      <w:r>
        <w:br/>
      </w:r>
      <w:r>
        <w:rPr>
          <w:rFonts w:ascii="Times New Roman"/>
          <w:b w:val="false"/>
          <w:i w:val="false"/>
          <w:color w:val="000000"/>
          <w:sz w:val="28"/>
        </w:rPr>
        <w:t>
   айы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Жолдар Санат Сынып Сыныпша Ерекшелік айдың күні     мемор.     Санат
</w:t>
      </w:r>
      <w:r>
        <w:br/>
      </w:r>
      <w:r>
        <w:rPr>
          <w:rFonts w:ascii="Times New Roman"/>
          <w:b w:val="false"/>
          <w:i w:val="false"/>
          <w:color w:val="000000"/>
          <w:sz w:val="28"/>
        </w:rPr>
        <w:t>
  N                                  Мемориальдық   ордер N
</w:t>
      </w:r>
      <w:r>
        <w:br/>
      </w:r>
      <w:r>
        <w:rPr>
          <w:rFonts w:ascii="Times New Roman"/>
          <w:b w:val="false"/>
          <w:i w:val="false"/>
          <w:color w:val="000000"/>
          <w:sz w:val="28"/>
        </w:rPr>
        <w:t>
                                     ордерлердің 
</w:t>
      </w:r>
      <w:r>
        <w:br/>
      </w:r>
      <w:r>
        <w:rPr>
          <w:rFonts w:ascii="Times New Roman"/>
          <w:b w:val="false"/>
          <w:i w:val="false"/>
          <w:color w:val="000000"/>
          <w:sz w:val="28"/>
        </w:rPr>
        <w:t>
                                        NN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Кредит                   Дебет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10
</w:t>
      </w:r>
      <w:r>
        <w:br/>
      </w:r>
      <w:r>
        <w:rPr>
          <w:rFonts w:ascii="Times New Roman"/>
          <w:b w:val="false"/>
          <w:i w:val="false"/>
          <w:color w:val="000000"/>
          <w:sz w:val="28"/>
        </w:rPr>
        <w:t>
 11
</w:t>
      </w:r>
      <w:r>
        <w:br/>
      </w:r>
      <w:r>
        <w:rPr>
          <w:rFonts w:ascii="Times New Roman"/>
          <w:b w:val="false"/>
          <w:i w:val="false"/>
          <w:color w:val="000000"/>
          <w:sz w:val="28"/>
        </w:rPr>
        <w:t>
 12
</w:t>
      </w:r>
      <w:r>
        <w:br/>
      </w:r>
      <w:r>
        <w:rPr>
          <w:rFonts w:ascii="Times New Roman"/>
          <w:b w:val="false"/>
          <w:i w:val="false"/>
          <w:color w:val="000000"/>
          <w:sz w:val="28"/>
        </w:rPr>
        <w:t>
 13
</w:t>
      </w:r>
      <w:r>
        <w:br/>
      </w:r>
      <w:r>
        <w:rPr>
          <w:rFonts w:ascii="Times New Roman"/>
          <w:b w:val="false"/>
          <w:i w:val="false"/>
          <w:color w:val="000000"/>
          <w:sz w:val="28"/>
        </w:rPr>
        <w:t>
 14
</w:t>
      </w:r>
      <w:r>
        <w:br/>
      </w:r>
      <w:r>
        <w:rPr>
          <w:rFonts w:ascii="Times New Roman"/>
          <w:b w:val="false"/>
          <w:i w:val="false"/>
          <w:color w:val="000000"/>
          <w:sz w:val="28"/>
        </w:rPr>
        <w:t>
 15
</w:t>
      </w:r>
      <w:r>
        <w:br/>
      </w:r>
      <w:r>
        <w:rPr>
          <w:rFonts w:ascii="Times New Roman"/>
          <w:b w:val="false"/>
          <w:i w:val="false"/>
          <w:color w:val="000000"/>
          <w:sz w:val="28"/>
        </w:rPr>
        <w:t>
 16
</w:t>
      </w:r>
      <w:r>
        <w:br/>
      </w:r>
      <w:r>
        <w:rPr>
          <w:rFonts w:ascii="Times New Roman"/>
          <w:b w:val="false"/>
          <w:i w:val="false"/>
          <w:color w:val="000000"/>
          <w:sz w:val="28"/>
        </w:rPr>
        <w:t>
 17
</w:t>
      </w:r>
      <w:r>
        <w:br/>
      </w:r>
      <w:r>
        <w:rPr>
          <w:rFonts w:ascii="Times New Roman"/>
          <w:b w:val="false"/>
          <w:i w:val="false"/>
          <w:color w:val="000000"/>
          <w:sz w:val="28"/>
        </w:rPr>
        <w:t>
 18
</w:t>
      </w:r>
      <w:r>
        <w:br/>
      </w:r>
      <w:r>
        <w:rPr>
          <w:rFonts w:ascii="Times New Roman"/>
          <w:b w:val="false"/>
          <w:i w:val="false"/>
          <w:color w:val="000000"/>
          <w:sz w:val="28"/>
        </w:rPr>
        <w:t>
 19
</w:t>
      </w:r>
      <w:r>
        <w:br/>
      </w:r>
      <w:r>
        <w:rPr>
          <w:rFonts w:ascii="Times New Roman"/>
          <w:b w:val="false"/>
          <w:i w:val="false"/>
          <w:color w:val="000000"/>
          <w:sz w:val="28"/>
        </w:rPr>
        <w:t>
 20
</w:t>
      </w:r>
      <w:r>
        <w:br/>
      </w:r>
      <w:r>
        <w:rPr>
          <w:rFonts w:ascii="Times New Roman"/>
          <w:b w:val="false"/>
          <w:i w:val="false"/>
          <w:color w:val="000000"/>
          <w:sz w:val="28"/>
        </w:rPr>
        <w:t>
 21
</w:t>
      </w:r>
      <w:r>
        <w:br/>
      </w:r>
      <w:r>
        <w:rPr>
          <w:rFonts w:ascii="Times New Roman"/>
          <w:b w:val="false"/>
          <w:i w:val="false"/>
          <w:color w:val="000000"/>
          <w:sz w:val="28"/>
        </w:rPr>
        <w:t>
 22
</w:t>
      </w:r>
      <w:r>
        <w:br/>
      </w:r>
      <w:r>
        <w:rPr>
          <w:rFonts w:ascii="Times New Roman"/>
          <w:b w:val="false"/>
          <w:i w:val="false"/>
          <w:color w:val="000000"/>
          <w:sz w:val="28"/>
        </w:rPr>
        <w:t>
 23
</w:t>
      </w:r>
      <w:r>
        <w:br/>
      </w:r>
      <w:r>
        <w:rPr>
          <w:rFonts w:ascii="Times New Roman"/>
          <w:b w:val="false"/>
          <w:i w:val="false"/>
          <w:color w:val="000000"/>
          <w:sz w:val="28"/>
        </w:rPr>
        <w:t>
 25
</w:t>
      </w:r>
      <w:r>
        <w:br/>
      </w:r>
      <w:r>
        <w:rPr>
          <w:rFonts w:ascii="Times New Roman"/>
          <w:b w:val="false"/>
          <w:i w:val="false"/>
          <w:color w:val="000000"/>
          <w:sz w:val="28"/>
        </w:rPr>
        <w:t>
 26
</w:t>
      </w:r>
      <w:r>
        <w:br/>
      </w:r>
      <w:r>
        <w:rPr>
          <w:rFonts w:ascii="Times New Roman"/>
          <w:b w:val="false"/>
          <w:i w:val="false"/>
          <w:color w:val="000000"/>
          <w:sz w:val="28"/>
        </w:rPr>
        <w:t>
 27
</w:t>
      </w:r>
      <w:r>
        <w:br/>
      </w:r>
      <w:r>
        <w:rPr>
          <w:rFonts w:ascii="Times New Roman"/>
          <w:b w:val="false"/>
          <w:i w:val="false"/>
          <w:color w:val="000000"/>
          <w:sz w:val="28"/>
        </w:rPr>
        <w:t>
 28 N 040 шот бойынша жиыны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Сынып Сыныпша Ерек. Сомасы Бір айлық жиыны Жыл басынан бергі  Жолдар
</w:t>
      </w:r>
      <w:r>
        <w:br/>
      </w:r>
      <w:r>
        <w:rPr>
          <w:rFonts w:ascii="Times New Roman"/>
          <w:b w:val="false"/>
          <w:i w:val="false"/>
          <w:color w:val="000000"/>
          <w:sz w:val="28"/>
        </w:rPr>
        <w:t>
              шелік         дебет   кредит жиын 1-ші жарты     N
</w:t>
      </w:r>
      <w:r>
        <w:br/>
      </w:r>
      <w:r>
        <w:rPr>
          <w:rFonts w:ascii="Times New Roman"/>
          <w:b w:val="false"/>
          <w:i w:val="false"/>
          <w:color w:val="000000"/>
          <w:sz w:val="28"/>
        </w:rPr>
        <w:t>
   Дебет                                   жылдықтағы қалдық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N 8-нысан ЖБ
</w:t>
      </w:r>
    </w:p>
    <w:p>
      <w:pPr>
        <w:spacing w:after="0"/>
        <w:ind w:left="0"/>
        <w:jc w:val="both"/>
      </w:pPr>
      <w:r>
        <w:rPr>
          <w:rFonts w:ascii="Times New Roman"/>
          <w:b w:val="false"/>
          <w:i w:val="false"/>
          <w:color w:val="000000"/>
          <w:sz w:val="28"/>
        </w:rPr>
        <w:t>
</w:t>
      </w:r>
      <w:r>
        <w:rPr>
          <w:rFonts w:ascii="Times New Roman"/>
          <w:b/>
          <w:i w:val="false"/>
          <w:color w:val="000000"/>
          <w:sz w:val="28"/>
        </w:rPr>
        <w:t>
 "Бюджеттен қаржы бөлу (белгiленген лимиттер)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кассалық шығыстар лимитiнiң есеп карточкасы"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8-нысан ЖБ алынып тасталынды - ҚР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1999 жылғы 25 маусымдағы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1998 жылғы маусымдағы N 288
</w:t>
      </w:r>
      <w:r>
        <w:br/>
      </w:r>
      <w:r>
        <w:rPr>
          <w:rFonts w:ascii="Times New Roman"/>
          <w:b w:val="false"/>
          <w:i w:val="false"/>
          <w:color w:val="000000"/>
          <w:sz w:val="28"/>
        </w:rPr>
        <w:t>
                                        бұйрығымен бекітілген
</w:t>
      </w:r>
      <w:r>
        <w:br/>
      </w:r>
      <w:r>
        <w:rPr>
          <w:rFonts w:ascii="Times New Roman"/>
          <w:b w:val="false"/>
          <w:i w:val="false"/>
          <w:color w:val="000000"/>
          <w:sz w:val="28"/>
        </w:rPr>
        <w:t>
                                   Жергілікті уәкілетті органдарында
</w:t>
      </w:r>
      <w:r>
        <w:br/>
      </w:r>
      <w:r>
        <w:rPr>
          <w:rFonts w:ascii="Times New Roman"/>
          <w:b w:val="false"/>
          <w:i w:val="false"/>
          <w:color w:val="000000"/>
          <w:sz w:val="28"/>
        </w:rPr>
        <w:t>
                                       жергілікті бюджеттердің
</w:t>
      </w:r>
      <w:r>
        <w:br/>
      </w:r>
      <w:r>
        <w:rPr>
          <w:rFonts w:ascii="Times New Roman"/>
          <w:b w:val="false"/>
          <w:i w:val="false"/>
          <w:color w:val="000000"/>
          <w:sz w:val="28"/>
        </w:rPr>
        <w:t>
                                   атқарылуының бухгалтерлік есебі
</w:t>
      </w:r>
      <w:r>
        <w:br/>
      </w:r>
      <w:r>
        <w:rPr>
          <w:rFonts w:ascii="Times New Roman"/>
          <w:b w:val="false"/>
          <w:i w:val="false"/>
          <w:color w:val="000000"/>
          <w:sz w:val="28"/>
        </w:rPr>
        <w:t>
                                       жөніндегі нұсқаулыққа
</w:t>
      </w:r>
      <w:r>
        <w:br/>
      </w:r>
      <w:r>
        <w:rPr>
          <w:rFonts w:ascii="Times New Roman"/>
          <w:b w:val="false"/>
          <w:i w:val="false"/>
          <w:color w:val="000000"/>
          <w:sz w:val="28"/>
        </w:rPr>
        <w:t>
                                           N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2 қосымша өзгертілді, толықтырылды - ҚР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1999 жылғы 25 маусымдағы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18 желтоқсандағы N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бюджеттердің атқарылуының негізгі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операциялары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Шоттардың корреспонденциясы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Операциялардың мазмұны                       Шифр   шоттардың
</w:t>
      </w:r>
      <w:r>
        <w:br/>
      </w:r>
      <w:r>
        <w:rPr>
          <w:rFonts w:ascii="Times New Roman"/>
          <w:b w:val="false"/>
          <w:i w:val="false"/>
          <w:color w:val="000000"/>
          <w:sz w:val="28"/>
        </w:rPr>
        <w:t>
р/р                                                дебет    кредит
</w:t>
      </w:r>
      <w:r>
        <w:br/>
      </w:r>
      <w:r>
        <w:rPr>
          <w:rFonts w:ascii="Times New Roman"/>
          <w:b w:val="false"/>
          <w:i w:val="false"/>
          <w:color w:val="000000"/>
          <w:sz w:val="28"/>
        </w:rPr>
        <w:t>
                                                  бойынша  бойынша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І. Шығыстар бойынша операциялар
</w:t>
      </w:r>
      <w:r>
        <w:rPr>
          <w:rFonts w:ascii="Times New Roman"/>
          <w:b w:val="false"/>
          <w:i w:val="false"/>
          <w:color w:val="000000"/>
          <w:sz w:val="28"/>
        </w:rPr>
        <w:t>
</w:t>
      </w:r>
      <w:r>
        <w:br/>
      </w:r>
      <w:r>
        <w:rPr>
          <w:rFonts w:ascii="Times New Roman"/>
          <w:b w:val="false"/>
          <w:i w:val="false"/>
          <w:color w:val="000000"/>
          <w:sz w:val="28"/>
        </w:rPr>
        <w:t>
1   Қазынашылықтың аумақтық органдары есебінің       020      011
</w:t>
      </w:r>
      <w:r>
        <w:br/>
      </w:r>
      <w:r>
        <w:rPr>
          <w:rFonts w:ascii="Times New Roman"/>
          <w:b w:val="false"/>
          <w:i w:val="false"/>
          <w:color w:val="000000"/>
          <w:sz w:val="28"/>
        </w:rPr>
        <w:t>
    негізінде
</w:t>
      </w:r>
      <w:r>
        <w:br/>
      </w:r>
      <w:r>
        <w:rPr>
          <w:rFonts w:ascii="Times New Roman"/>
          <w:b w:val="false"/>
          <w:i w:val="false"/>
          <w:color w:val="000000"/>
          <w:sz w:val="28"/>
        </w:rPr>
        <w:t>
2   Банктерге ұзақ мерзімді несиелер                 020      011
</w:t>
      </w:r>
      <w:r>
        <w:br/>
      </w:r>
      <w:r>
        <w:rPr>
          <w:rFonts w:ascii="Times New Roman"/>
          <w:b w:val="false"/>
          <w:i w:val="false"/>
          <w:color w:val="000000"/>
          <w:sz w:val="28"/>
        </w:rPr>
        <w:t>
    бойынша берешектерін өтеу
</w:t>
      </w:r>
      <w:r>
        <w:br/>
      </w:r>
      <w:r>
        <w:rPr>
          <w:rFonts w:ascii="Times New Roman"/>
          <w:b w:val="false"/>
          <w:i w:val="false"/>
          <w:color w:val="000000"/>
          <w:sz w:val="28"/>
        </w:rPr>
        <w:t>
3   Ұзақ мерзімді несиелер бойынша                   020      011
</w:t>
      </w:r>
      <w:r>
        <w:br/>
      </w:r>
      <w:r>
        <w:rPr>
          <w:rFonts w:ascii="Times New Roman"/>
          <w:b w:val="false"/>
          <w:i w:val="false"/>
          <w:color w:val="000000"/>
          <w:sz w:val="28"/>
        </w:rPr>
        <w:t>
    төленген проценттер
</w:t>
      </w:r>
      <w:r>
        <w:br/>
      </w:r>
      <w:r>
        <w:rPr>
          <w:rFonts w:ascii="Times New Roman"/>
          <w:b w:val="false"/>
          <w:i w:val="false"/>
          <w:color w:val="000000"/>
          <w:sz w:val="28"/>
        </w:rPr>
        <w:t>
3-1 Жетіспеушіліктердің, ақша қаражатын ұрлау        020      061
</w:t>
      </w:r>
      <w:r>
        <w:br/>
      </w:r>
      <w:r>
        <w:rPr>
          <w:rFonts w:ascii="Times New Roman"/>
          <w:b w:val="false"/>
          <w:i w:val="false"/>
          <w:color w:val="000000"/>
          <w:sz w:val="28"/>
        </w:rPr>
        <w:t>
    сомасын жергілікті бюджеттердің шығыстарына
</w:t>
      </w:r>
      <w:r>
        <w:br/>
      </w:r>
      <w:r>
        <w:rPr>
          <w:rFonts w:ascii="Times New Roman"/>
          <w:b w:val="false"/>
          <w:i w:val="false"/>
          <w:color w:val="000000"/>
          <w:sz w:val="28"/>
        </w:rPr>
        <w:t>
    есептен шығару 
</w:t>
      </w:r>
    </w:p>
    <w:p>
      <w:pPr>
        <w:spacing w:after="0"/>
        <w:ind w:left="0"/>
        <w:jc w:val="both"/>
      </w:pPr>
      <w:r>
        <w:rPr>
          <w:rFonts w:ascii="Times New Roman"/>
          <w:b w:val="false"/>
          <w:i w:val="false"/>
          <w:color w:val="000000"/>
          <w:sz w:val="28"/>
        </w:rPr>
        <w:t>
</w:t>
      </w:r>
      <w:r>
        <w:rPr>
          <w:rFonts w:ascii="Times New Roman"/>
          <w:b/>
          <w:i w:val="false"/>
          <w:color w:val="000000"/>
          <w:sz w:val="28"/>
        </w:rPr>
        <w:t>
ІІ. Кірістер бойынша операциялар
</w:t>
      </w:r>
      <w:r>
        <w:rPr>
          <w:rFonts w:ascii="Times New Roman"/>
          <w:b w:val="false"/>
          <w:i w:val="false"/>
          <w:color w:val="000000"/>
          <w:sz w:val="28"/>
        </w:rPr>
        <w:t>
</w:t>
      </w:r>
    </w:p>
    <w:p>
      <w:pPr>
        <w:spacing w:after="0"/>
        <w:ind w:left="0"/>
        <w:jc w:val="both"/>
      </w:pPr>
      <w:r>
        <w:rPr>
          <w:rFonts w:ascii="Times New Roman"/>
          <w:b w:val="false"/>
          <w:i w:val="false"/>
          <w:color w:val="000000"/>
          <w:sz w:val="28"/>
        </w:rPr>
        <w:t>
4 Қазынашылықтың аумақтық органдарында кірістердің   040
</w:t>
      </w:r>
      <w:r>
        <w:br/>
      </w:r>
      <w:r>
        <w:rPr>
          <w:rFonts w:ascii="Times New Roman"/>
          <w:b w:val="false"/>
          <w:i w:val="false"/>
          <w:color w:val="000000"/>
          <w:sz w:val="28"/>
        </w:rPr>
        <w:t>
  жергілікті бюджеттердің есебіне түсуі
</w:t>
      </w:r>
      <w:r>
        <w:br/>
      </w:r>
      <w:r>
        <w:rPr>
          <w:rFonts w:ascii="Times New Roman"/>
          <w:b w:val="false"/>
          <w:i w:val="false"/>
          <w:color w:val="000000"/>
          <w:sz w:val="28"/>
        </w:rPr>
        <w:t>
5 Есепті айда жергілікті бюджеттердің шотына
</w:t>
      </w:r>
      <w:r>
        <w:br/>
      </w:r>
      <w:r>
        <w:rPr>
          <w:rFonts w:ascii="Times New Roman"/>
          <w:b w:val="false"/>
          <w:i w:val="false"/>
          <w:color w:val="000000"/>
          <w:sz w:val="28"/>
        </w:rPr>
        <w:t>
  түспеген кірістердің сомаларын облыстық
</w:t>
      </w:r>
      <w:r>
        <w:br/>
      </w:r>
      <w:r>
        <w:rPr>
          <w:rFonts w:ascii="Times New Roman"/>
          <w:b w:val="false"/>
          <w:i w:val="false"/>
          <w:color w:val="000000"/>
          <w:sz w:val="28"/>
        </w:rPr>
        <w:t>
  бюджеттердің қосалқы                               019      040
</w:t>
      </w:r>
      <w:r>
        <w:br/>
      </w:r>
      <w:r>
        <w:rPr>
          <w:rFonts w:ascii="Times New Roman"/>
          <w:b w:val="false"/>
          <w:i w:val="false"/>
          <w:color w:val="000000"/>
          <w:sz w:val="28"/>
        </w:rPr>
        <w:t>
  шоттарының кірістеріне жатқызу
</w:t>
      </w:r>
      <w:r>
        <w:br/>
      </w:r>
      <w:r>
        <w:rPr>
          <w:rFonts w:ascii="Times New Roman"/>
          <w:b w:val="false"/>
          <w:i w:val="false"/>
          <w:color w:val="000000"/>
          <w:sz w:val="28"/>
        </w:rPr>
        <w:t>
6 Есепті айдан кейінгі айда жолдағы деп есептелген
</w:t>
      </w:r>
      <w:r>
        <w:br/>
      </w:r>
      <w:r>
        <w:rPr>
          <w:rFonts w:ascii="Times New Roman"/>
          <w:b w:val="false"/>
          <w:i w:val="false"/>
          <w:color w:val="000000"/>
          <w:sz w:val="28"/>
        </w:rPr>
        <w:t>
  сомалардың облыстық бюджеттің есебіне түсуі        011      019
</w:t>
      </w:r>
      <w:r>
        <w:br/>
      </w:r>
      <w:r>
        <w:rPr>
          <w:rFonts w:ascii="Times New Roman"/>
          <w:b w:val="false"/>
          <w:i w:val="false"/>
          <w:color w:val="000000"/>
          <w:sz w:val="28"/>
        </w:rPr>
        <w:t>
7 Артық түскен кірістерді қайтару                    040      011
</w:t>
      </w:r>
      <w:r>
        <w:br/>
      </w:r>
      <w:r>
        <w:rPr>
          <w:rFonts w:ascii="Times New Roman"/>
          <w:b w:val="false"/>
          <w:i w:val="false"/>
          <w:color w:val="000000"/>
          <w:sz w:val="28"/>
        </w:rPr>
        <w:t>
8 Кірістердің бір түрі бойынша артық төлемдерді      040      040
</w:t>
      </w:r>
      <w:r>
        <w:br/>
      </w:r>
      <w:r>
        <w:rPr>
          <w:rFonts w:ascii="Times New Roman"/>
          <w:b w:val="false"/>
          <w:i w:val="false"/>
          <w:color w:val="000000"/>
          <w:sz w:val="28"/>
        </w:rPr>
        <w:t>
  кірістердің екінші түрі бойынша жетіспеушілікке
</w:t>
      </w:r>
      <w:r>
        <w:br/>
      </w:r>
      <w:r>
        <w:rPr>
          <w:rFonts w:ascii="Times New Roman"/>
          <w:b w:val="false"/>
          <w:i w:val="false"/>
          <w:color w:val="000000"/>
          <w:sz w:val="28"/>
        </w:rPr>
        <w:t>
  төлеуге есептеу
</w:t>
      </w:r>
      <w:r>
        <w:br/>
      </w:r>
      <w:r>
        <w:rPr>
          <w:rFonts w:ascii="Times New Roman"/>
          <w:b w:val="false"/>
          <w:i w:val="false"/>
          <w:color w:val="000000"/>
          <w:sz w:val="28"/>
        </w:rPr>
        <w:t>
9  Шаруашылық жүргізуші субъектілерден және екінші   011      043
</w:t>
      </w:r>
      <w:r>
        <w:br/>
      </w:r>
      <w:r>
        <w:rPr>
          <w:rFonts w:ascii="Times New Roman"/>
          <w:b w:val="false"/>
          <w:i w:val="false"/>
          <w:color w:val="000000"/>
          <w:sz w:val="28"/>
        </w:rPr>
        <w:t>
   деңгейдегі банктерден жергілікті бюджеттердің
</w:t>
      </w:r>
      <w:r>
        <w:br/>
      </w:r>
      <w:r>
        <w:rPr>
          <w:rFonts w:ascii="Times New Roman"/>
          <w:b w:val="false"/>
          <w:i w:val="false"/>
          <w:color w:val="000000"/>
          <w:sz w:val="28"/>
        </w:rPr>
        <w:t>
   шоттарына несиелер түсуі
</w:t>
      </w:r>
      <w:r>
        <w:br/>
      </w:r>
      <w:r>
        <w:rPr>
          <w:rFonts w:ascii="Times New Roman"/>
          <w:b w:val="false"/>
          <w:i w:val="false"/>
          <w:color w:val="000000"/>
          <w:sz w:val="28"/>
        </w:rPr>
        <w:t>
10 Жергілікті бюджеттердің шаруашылық жүргізуші      043      011
</w:t>
      </w:r>
      <w:r>
        <w:br/>
      </w:r>
      <w:r>
        <w:rPr>
          <w:rFonts w:ascii="Times New Roman"/>
          <w:b w:val="false"/>
          <w:i w:val="false"/>
          <w:color w:val="000000"/>
          <w:sz w:val="28"/>
        </w:rPr>
        <w:t>
   субъектілер мен екінші деңгейдегі банктерге 
</w:t>
      </w:r>
      <w:r>
        <w:br/>
      </w:r>
      <w:r>
        <w:rPr>
          <w:rFonts w:ascii="Times New Roman"/>
          <w:b w:val="false"/>
          <w:i w:val="false"/>
          <w:color w:val="000000"/>
          <w:sz w:val="28"/>
        </w:rPr>
        <w:t>
   несиелерді қайтару
</w:t>
      </w:r>
    </w:p>
    <w:p>
      <w:pPr>
        <w:spacing w:after="0"/>
        <w:ind w:left="0"/>
        <w:jc w:val="both"/>
      </w:pPr>
      <w:r>
        <w:rPr>
          <w:rFonts w:ascii="Times New Roman"/>
          <w:b w:val="false"/>
          <w:i w:val="false"/>
          <w:color w:val="000000"/>
          <w:sz w:val="28"/>
        </w:rPr>
        <w:t>
</w:t>
      </w:r>
      <w:r>
        <w:rPr>
          <w:rFonts w:ascii="Times New Roman"/>
          <w:b/>
          <w:i w:val="false"/>
          <w:color w:val="000000"/>
          <w:sz w:val="28"/>
        </w:rPr>
        <w:t>
         ІІІ. Есеп айырысу бойынша операциялар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бағыныстан жергілікті бағынысқа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берген кезде
</w:t>
      </w:r>
      <w:r>
        <w:rPr>
          <w:rFonts w:ascii="Times New Roman"/>
          <w:b w:val="false"/>
          <w:i w:val="false"/>
          <w:color w:val="000000"/>
          <w:sz w:val="28"/>
        </w:rPr>
        <w:t>
</w:t>
      </w:r>
      <w:r>
        <w:br/>
      </w:r>
      <w:r>
        <w:rPr>
          <w:rFonts w:ascii="Times New Roman"/>
          <w:b w:val="false"/>
          <w:i w:val="false"/>
          <w:color w:val="000000"/>
          <w:sz w:val="28"/>
        </w:rPr>
        <w:t>
11-20.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11-20-жолдар алынып тасталды - ҚР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2003 жылғы 18 желтоқсандағы N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Жетіспеушіліктер жөніндегі есеп айырысулар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21 Анықталған жетіспеушіліктердің, ақша              061     011
</w:t>
      </w:r>
      <w:r>
        <w:br/>
      </w:r>
      <w:r>
        <w:rPr>
          <w:rFonts w:ascii="Times New Roman"/>
          <w:b w:val="false"/>
          <w:i w:val="false"/>
          <w:color w:val="000000"/>
          <w:sz w:val="28"/>
        </w:rPr>
        <w:t>
   қаражатының сомасы 
</w:t>
      </w:r>
      <w:r>
        <w:br/>
      </w:r>
      <w:r>
        <w:rPr>
          <w:rFonts w:ascii="Times New Roman"/>
          <w:b w:val="false"/>
          <w:i w:val="false"/>
          <w:color w:val="000000"/>
          <w:sz w:val="28"/>
        </w:rPr>
        <w:t>
22 Жетіспеушіліктерді, ақша қаражатын ұрлауды        011     061
</w:t>
      </w:r>
      <w:r>
        <w:br/>
      </w:r>
      <w:r>
        <w:rPr>
          <w:rFonts w:ascii="Times New Roman"/>
          <w:b w:val="false"/>
          <w:i w:val="false"/>
          <w:color w:val="000000"/>
          <w:sz w:val="28"/>
        </w:rPr>
        <w:t>
   өтеуге жергілікті бюджеттің бюджеттік шотына
</w:t>
      </w:r>
      <w:r>
        <w:br/>
      </w:r>
      <w:r>
        <w:rPr>
          <w:rFonts w:ascii="Times New Roman"/>
          <w:b w:val="false"/>
          <w:i w:val="false"/>
          <w:color w:val="000000"/>
          <w:sz w:val="28"/>
        </w:rPr>
        <w:t>
   соманың түсуі 
</w:t>
      </w:r>
    </w:p>
    <w:p>
      <w:pPr>
        <w:spacing w:after="0"/>
        <w:ind w:left="0"/>
        <w:jc w:val="both"/>
      </w:pPr>
      <w:r>
        <w:rPr>
          <w:rFonts w:ascii="Times New Roman"/>
          <w:b w:val="false"/>
          <w:i w:val="false"/>
          <w:color w:val="000000"/>
          <w:sz w:val="28"/>
        </w:rPr>
        <w:t>
</w:t>
      </w:r>
      <w:r>
        <w:rPr>
          <w:rFonts w:ascii="Times New Roman"/>
          <w:b/>
          <w:i w:val="false"/>
          <w:color w:val="000000"/>
          <w:sz w:val="28"/>
        </w:rPr>
        <w:t>
       IV. Субвенциялар мен бюджеттік несиелер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операциялар
</w:t>
      </w:r>
      <w:r>
        <w:rPr>
          <w:rFonts w:ascii="Times New Roman"/>
          <w:b w:val="false"/>
          <w:i w:val="false"/>
          <w:color w:val="000000"/>
          <w:sz w:val="28"/>
        </w:rPr>
        <w:t>
</w:t>
      </w:r>
    </w:p>
    <w:p>
      <w:pPr>
        <w:spacing w:after="0"/>
        <w:ind w:left="0"/>
        <w:jc w:val="both"/>
      </w:pPr>
      <w:r>
        <w:rPr>
          <w:rFonts w:ascii="Times New Roman"/>
          <w:b w:val="false"/>
          <w:i w:val="false"/>
          <w:color w:val="000000"/>
          <w:sz w:val="28"/>
        </w:rPr>
        <w:t>
23 Қазақстан Республикасының республикалық
</w:t>
      </w:r>
      <w:r>
        <w:br/>
      </w:r>
      <w:r>
        <w:rPr>
          <w:rFonts w:ascii="Times New Roman"/>
          <w:b w:val="false"/>
          <w:i w:val="false"/>
          <w:color w:val="000000"/>
          <w:sz w:val="28"/>
        </w:rPr>
        <w:t>
   бюджетінен субвенцияларды алу                     011     040
</w:t>
      </w:r>
      <w:r>
        <w:br/>
      </w:r>
      <w:r>
        <w:rPr>
          <w:rFonts w:ascii="Times New Roman"/>
          <w:b w:val="false"/>
          <w:i w:val="false"/>
          <w:color w:val="000000"/>
          <w:sz w:val="28"/>
        </w:rPr>
        <w:t>
24 Жоғары тұрған бюджеттен төмен тұрған бюджетке     020     011
</w:t>
      </w:r>
      <w:r>
        <w:br/>
      </w:r>
      <w:r>
        <w:rPr>
          <w:rFonts w:ascii="Times New Roman"/>
          <w:b w:val="false"/>
          <w:i w:val="false"/>
          <w:color w:val="000000"/>
          <w:sz w:val="28"/>
        </w:rPr>
        <w:t>
   субвенцияларды аудару
</w:t>
      </w:r>
      <w:r>
        <w:br/>
      </w:r>
      <w:r>
        <w:rPr>
          <w:rFonts w:ascii="Times New Roman"/>
          <w:b w:val="false"/>
          <w:i w:val="false"/>
          <w:color w:val="000000"/>
          <w:sz w:val="28"/>
        </w:rPr>
        <w:t>
25 Республикалық бюджеттен бюджеттік несиелерді      011     051 
</w:t>
      </w:r>
      <w:r>
        <w:br/>
      </w:r>
      <w:r>
        <w:rPr>
          <w:rFonts w:ascii="Times New Roman"/>
          <w:b w:val="false"/>
          <w:i w:val="false"/>
          <w:color w:val="000000"/>
          <w:sz w:val="28"/>
        </w:rPr>
        <w:t>
   алу
</w:t>
      </w:r>
      <w:r>
        <w:br/>
      </w:r>
      <w:r>
        <w:rPr>
          <w:rFonts w:ascii="Times New Roman"/>
          <w:b w:val="false"/>
          <w:i w:val="false"/>
          <w:color w:val="000000"/>
          <w:sz w:val="28"/>
        </w:rPr>
        <w:t>
26 Бюджеттік несиелер бойынша                        051     011 
</w:t>
      </w:r>
      <w:r>
        <w:br/>
      </w:r>
      <w:r>
        <w:rPr>
          <w:rFonts w:ascii="Times New Roman"/>
          <w:b w:val="false"/>
          <w:i w:val="false"/>
          <w:color w:val="000000"/>
          <w:sz w:val="28"/>
        </w:rPr>
        <w:t>
   берешектерді өтеу үшін республикалық бюджетке 
</w:t>
      </w:r>
      <w:r>
        <w:br/>
      </w:r>
      <w:r>
        <w:rPr>
          <w:rFonts w:ascii="Times New Roman"/>
          <w:b w:val="false"/>
          <w:i w:val="false"/>
          <w:color w:val="000000"/>
          <w:sz w:val="28"/>
        </w:rPr>
        <w:t>
   аудару
</w:t>
      </w:r>
      <w:r>
        <w:br/>
      </w:r>
      <w:r>
        <w:rPr>
          <w:rFonts w:ascii="Times New Roman"/>
          <w:b w:val="false"/>
          <w:i w:val="false"/>
          <w:color w:val="000000"/>
          <w:sz w:val="28"/>
        </w:rPr>
        <w:t>
27 
</w:t>
      </w:r>
      <w:r>
        <w:rPr>
          <w:rFonts w:ascii="Times New Roman"/>
          <w:b w:val="false"/>
          <w:i w:val="false"/>
          <w:color w:val="800000"/>
          <w:sz w:val="28"/>
        </w:rPr>
        <w:t>
</w:t>
      </w:r>
      <w:r>
        <w:rPr>
          <w:rFonts w:ascii="Times New Roman"/>
          <w:b w:val="false"/>
          <w:i/>
          <w:color w:val="800000"/>
          <w:sz w:val="28"/>
        </w:rPr>
        <w:t>
(Жол алынып тасталды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18 желтоқсандағы N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 Қаржы органының құқық берілген басшысының шешімі
</w:t>
      </w:r>
      <w:r>
        <w:br/>
      </w:r>
      <w:r>
        <w:rPr>
          <w:rFonts w:ascii="Times New Roman"/>
          <w:b w:val="false"/>
          <w:i w:val="false"/>
          <w:color w:val="000000"/>
          <w:sz w:val="28"/>
        </w:rPr>
        <w:t>
   негізінде төмен тұрған жергілікті бюджеттерге
</w:t>
      </w:r>
      <w:r>
        <w:br/>
      </w:r>
      <w:r>
        <w:rPr>
          <w:rFonts w:ascii="Times New Roman"/>
          <w:b w:val="false"/>
          <w:i w:val="false"/>
          <w:color w:val="000000"/>
          <w:sz w:val="28"/>
        </w:rPr>
        <w:t>
   бюджеттік несиелерді беру                         052     011 
</w:t>
      </w:r>
      <w:r>
        <w:br/>
      </w:r>
      <w:r>
        <w:rPr>
          <w:rFonts w:ascii="Times New Roman"/>
          <w:b w:val="false"/>
          <w:i w:val="false"/>
          <w:color w:val="000000"/>
          <w:sz w:val="28"/>
        </w:rPr>
        <w:t>
29 Төмен тұрған жергілікті бюджет берген бюджеттік
</w:t>
      </w:r>
      <w:r>
        <w:br/>
      </w:r>
      <w:r>
        <w:rPr>
          <w:rFonts w:ascii="Times New Roman"/>
          <w:b w:val="false"/>
          <w:i w:val="false"/>
          <w:color w:val="000000"/>
          <w:sz w:val="28"/>
        </w:rPr>
        <w:t>
   несиелерді өтеу үшін түсуі                        011     052
</w:t>
      </w:r>
      <w:r>
        <w:br/>
      </w:r>
      <w:r>
        <w:rPr>
          <w:rFonts w:ascii="Times New Roman"/>
          <w:b w:val="false"/>
          <w:i w:val="false"/>
          <w:color w:val="000000"/>
          <w:sz w:val="28"/>
        </w:rPr>
        <w:t>
30 Жоғары тұрған бюджеттен бюджеттік несиелерді      011     052
</w:t>
      </w:r>
      <w:r>
        <w:br/>
      </w:r>
      <w:r>
        <w:rPr>
          <w:rFonts w:ascii="Times New Roman"/>
          <w:b w:val="false"/>
          <w:i w:val="false"/>
          <w:color w:val="000000"/>
          <w:sz w:val="28"/>
        </w:rPr>
        <w:t>
   алу
</w:t>
      </w:r>
      <w:r>
        <w:br/>
      </w:r>
      <w:r>
        <w:rPr>
          <w:rFonts w:ascii="Times New Roman"/>
          <w:b w:val="false"/>
          <w:i w:val="false"/>
          <w:color w:val="000000"/>
          <w:sz w:val="28"/>
        </w:rPr>
        <w:t>
31 Бюджеттік несиелер бойынша
</w:t>
      </w:r>
      <w:r>
        <w:br/>
      </w:r>
      <w:r>
        <w:rPr>
          <w:rFonts w:ascii="Times New Roman"/>
          <w:b w:val="false"/>
          <w:i w:val="false"/>
          <w:color w:val="000000"/>
          <w:sz w:val="28"/>
        </w:rPr>
        <w:t>
   берешектерді өтеу үшін жоғарғы тұрған бюджетке    052     011
</w:t>
      </w:r>
      <w:r>
        <w:br/>
      </w:r>
      <w:r>
        <w:rPr>
          <w:rFonts w:ascii="Times New Roman"/>
          <w:b w:val="false"/>
          <w:i w:val="false"/>
          <w:color w:val="000000"/>
          <w:sz w:val="28"/>
        </w:rPr>
        <w:t>
   аудару
</w:t>
      </w:r>
      <w:r>
        <w:br/>
      </w:r>
      <w:r>
        <w:rPr>
          <w:rFonts w:ascii="Times New Roman"/>
          <w:b w:val="false"/>
          <w:i w:val="false"/>
          <w:color w:val="000000"/>
          <w:sz w:val="28"/>
        </w:rPr>
        <w:t>
32 
</w:t>
      </w:r>
      <w:r>
        <w:rPr>
          <w:rFonts w:ascii="Times New Roman"/>
          <w:b w:val="false"/>
          <w:i w:val="false"/>
          <w:color w:val="800000"/>
          <w:sz w:val="28"/>
        </w:rPr>
        <w:t>
</w:t>
      </w:r>
      <w:r>
        <w:rPr>
          <w:rFonts w:ascii="Times New Roman"/>
          <w:b w:val="false"/>
          <w:i/>
          <w:color w:val="800000"/>
          <w:sz w:val="28"/>
        </w:rPr>
        <w:t>
(Жол алынып тасталды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18 желтоқсандағы N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V. Шоттардың жылдық қорытындысы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
</w:t>
      </w:r>
      <w:r>
        <w:rPr>
          <w:rFonts w:ascii="Times New Roman"/>
          <w:b w:val="false"/>
          <w:i w:val="false"/>
          <w:color w:val="000000"/>
          <w:sz w:val="28"/>
        </w:rPr>
        <w:t>
</w:t>
      </w:r>
    </w:p>
    <w:p>
      <w:pPr>
        <w:spacing w:after="0"/>
        <w:ind w:left="0"/>
        <w:jc w:val="both"/>
      </w:pPr>
      <w:r>
        <w:rPr>
          <w:rFonts w:ascii="Times New Roman"/>
          <w:b w:val="false"/>
          <w:i w:val="false"/>
          <w:color w:val="000000"/>
          <w:sz w:val="28"/>
        </w:rPr>
        <w:t>
33 "Бюджеттің атқарылу нәтижелері" шотына есептен
</w:t>
      </w:r>
      <w:r>
        <w:br/>
      </w:r>
      <w:r>
        <w:rPr>
          <w:rFonts w:ascii="Times New Roman"/>
          <w:b w:val="false"/>
          <w:i w:val="false"/>
          <w:color w:val="000000"/>
          <w:sz w:val="28"/>
        </w:rPr>
        <w:t>
   шығару
</w:t>
      </w:r>
      <w:r>
        <w:br/>
      </w:r>
      <w:r>
        <w:rPr>
          <w:rFonts w:ascii="Times New Roman"/>
          <w:b w:val="false"/>
          <w:i w:val="false"/>
          <w:color w:val="000000"/>
          <w:sz w:val="28"/>
        </w:rPr>
        <w:t>
   а) кірістердің есепті қаржы жылына түскенін;      040    090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(б-в тармақшалар алынып тасталды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18 желтоқсандағы N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г) кассалық шығыстардың есепті жылда
</w:t>
      </w:r>
      <w:r>
        <w:br/>
      </w:r>
      <w:r>
        <w:rPr>
          <w:rFonts w:ascii="Times New Roman"/>
          <w:b w:val="false"/>
          <w:i w:val="false"/>
          <w:color w:val="000000"/>
          <w:sz w:val="28"/>
        </w:rPr>
        <w:t>
      жүргізілгенін;                                 090    020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 тармақшалар алынып тасталды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18 желтоқсандағы N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