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09bf" w14:textId="7cf0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қолма-қол шет ел валютасымен айырбастау операцияларын ұйымдастыру туралы нұсқаулыққа толықтыруды бекіту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Қаулысы 1998 жылғы 28 тамыздағы N 158 Қазақстан Республикасының Әділет министрлігінде 1998 жылғы 5 қыркүйек N 599 тіркелді. Күші жойылды - Қазақстан Республикасының Ұлттық Банкі Басқармасының 2010 жылғы 1 қарашадағы № 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2010.11.01 № 88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валюта операцияларын жүргізу тәртібін реттеу мақсатында Қазақстан Республикасы Ұлттық Банкінің Басқармасы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Банкі Басқармасының 1997 жылғы 25 шілдедегі N 295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қолма-қол шет ел валютасымен айырбастау операцияларын ұйымдастыру туралы нұсқаулыққа толықтыру бекітілсін және ол Қазақстан Республикасының Әділет министрлігінде мемлекеттік тіркеуден өткен күннен бастап күшіне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Заң департаменті (Сизова С.И.):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осы қаулыны және Қазақстан Республикасында қолма-қол шет ел валютасымен айырбастау операцияларын ұйымдастыру туралы нұсқаулыққа толықтыруды Қазақстан Республикасының Әділет министрлігінде тіркесін;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осы қаулыны және Қазақстан Республикасында қолма-қол шет ел валютасымен айырбастау операцияларын ұйымдастыру туралы нұсқаулыққа толықтыруды Қазақстан Республикасы Ұлттық Банкінің барлық филиалдарына және екінші деңгейдегі банктерге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 Ұлттық Банкі Төрағасының орынбасары Ә.З. Нәлібаевқа жүктелсін.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1998 жылғы 28 тамыз N 158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қаулысымен бекітілген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қолма-қол шет ел валютасымен айырбастау операцияларын ұйымдастыру туралы нұсқаулыққа толықтыру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басқармасының 1997 жылғы 25 шілдедегі N 295 қаулысымен бекітілген Қазақстан Республикасында қолма-қол шет ел валютасымен айырбастау операцияларын ұйымдастыру туралы нұсқаулыққа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5.1.-тармақ мынадай мазмұндағы азатжолмен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Банкі қолма-қол шетел валютасын қолма-қол теңгеге сатып алу бағамының қолма-қол шетел валютасын қолма-қол теңгеге сату бағамынан ауытқу шегін белгілеуге құқылы."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