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12dbb" w14:textId="9512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Жедел қызмет көрсету жөнінде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Бұйрық Жылжымайтын мүлікті және заңды тұлғаларды тіркеу жөніндегі агенттігі 1998 жылғы 22 шілде N 115 Қазақстан Республикасы Әділет министрлігінде 1998 жылғы 16 қыркүйекте тіркелді. Тіркеу N 606. Күші жойылды - ҚР Әділет министрлігінің қызметтерді тіркеу Комитетінің төрағасы бұйрығымен 26.10.1999 ж. N 230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Жылжымайтын мүлік жөнінде Орталықтардың жұмысын қалыпқа келтіру мақсатында қылмыспен байланысты 1998 жылғы 9 шілдедегі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Z980267_ </w:t>
      </w:r>
      <w:r>
        <w:rPr>
          <w:rFonts w:ascii="Times New Roman"/>
          <w:b w:val="false"/>
          <w:i w:val="false"/>
          <w:color w:val="000000"/>
          <w:sz w:val="28"/>
        </w:rPr>
        <w:t>"Қылмыспен күрес туралы" Қазақстан Республикасының заңына сай халыққа ақылы қызмет көрсеткендігі және құқық бұзушылыққа бой алдырғандығы үшін төлем алу бойынша 
</w:t>
      </w:r>
      <w:r>
        <w:rPr>
          <w:rFonts w:ascii="Times New Roman"/>
          <w:b w:val="false"/>
          <w:i w:val="false"/>
          <w:color w:val="000000"/>
          <w:sz w:val="28"/>
        </w:rPr>
        <w:t xml:space="preserve">
БҰЙЫРАМЫН: Жедел қызмет көрсеткені үшін клиенттің қалауы бойынша 1996 ж. 30 қазан айында N 1316 </w:t>
      </w:r>
      <w:r>
        <w:rPr>
          <w:rFonts w:ascii="Times New Roman"/>
          <w:b w:val="false"/>
          <w:i w:val="false"/>
          <w:color w:val="000000"/>
          <w:sz w:val="28"/>
        </w:rPr>
        <w:t xml:space="preserve">P961316_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Үкіметінің Қаулысымен бекітілген тарифке "жылжымайтын мүлікке және олармен мәміле жасау және хабарламалық қызмет көрсету құқына мемлекеттік тіркеу үшін төлем алу тәртібі туралы Ережеге" сай келесі коэффициенттер белгіленген: 1) Бір тәулік ішінде қызмет көрсету орындалса К=3; 2) Үш тәулік ішінде қызмет көрсету орындалса К=2. Агенттігі Директоры Басқан: оператор Багарова Ж.А. Оқығандар: Умбетова А.М. Қасымбеков Б.А.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