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546c" w14:textId="80f5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 есебінен ұсталатын ұйымдарында активтерді, материалдық запастарды, ақшаларды, есеп айырысуларды және басқа да баланс баптарына түгендемені жүргізудің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департаментінің 1998 жылғы 23 шілдедегі N 335 Бұйрығы. Қазақстан Республикасының Әділет министрлігінде 1998 жылғы 15 қазанда тіркелді. Тіркеу N 621. Күші жойылды - 
Қазақстан Республикасы Қаржы министрінің 2011 жылғы 22 тамыздағы № 423 Бұйрығымен</w:t>
      </w:r>
    </w:p>
    <w:p>
      <w:pPr>
        <w:spacing w:after="0"/>
        <w:ind w:left="0"/>
        <w:jc w:val="both"/>
      </w:pPr>
      <w:r>
        <w:rPr>
          <w:rFonts w:ascii="Times New Roman"/>
          <w:b w:val="false"/>
          <w:i w:val="false"/>
          <w:color w:val="ff0000"/>
          <w:sz w:val="28"/>
        </w:rPr>
        <w:t>      Ескерту. Күші жойылды - ҚР Қаржы министрінің 2011.08.22 </w:t>
      </w:r>
      <w:r>
        <w:rPr>
          <w:rFonts w:ascii="Times New Roman"/>
          <w:b w:val="false"/>
          <w:i w:val="false"/>
          <w:color w:val="ff0000"/>
          <w:sz w:val="28"/>
        </w:rPr>
        <w:t>N 423</w:t>
      </w:r>
      <w:r>
        <w:rPr>
          <w:rFonts w:ascii="Times New Roman"/>
          <w:b w:val="false"/>
          <w:i w:val="false"/>
          <w:color w:val="ff0000"/>
          <w:sz w:val="28"/>
        </w:rPr>
        <w:t>  Бұйрығымен (2013.01.01 бастап қолданысқа енеді).</w:t>
      </w:r>
    </w:p>
    <w:bookmarkStart w:name="z1" w:id="0"/>
    <w:p>
      <w:pPr>
        <w:spacing w:after="0"/>
        <w:ind w:left="0"/>
        <w:jc w:val="both"/>
      </w:pPr>
      <w:r>
        <w:rPr>
          <w:rFonts w:ascii="Times New Roman"/>
          <w:b w:val="false"/>
          <w:i w:val="false"/>
          <w:color w:val="ff0000"/>
          <w:sz w:val="28"/>
        </w:rPr>
        <w:t xml:space="preserve">
      Ескерту. Тақырыпта және мәтінде "Қазақстан Республикасының республикалық" деген сөздер "Республикалық" деген сөзбен, "ұйымдарында" деген сөз "мемлекеттік мекемелерде" деген сөздермен ауыстырылды - Қазақстан Республикасы Қаржы Министрінің 2007.12.28. </w:t>
      </w:r>
      <w:r>
        <w:rPr>
          <w:rFonts w:ascii="Times New Roman"/>
          <w:b w:val="false"/>
          <w:i w:val="false"/>
          <w:color w:val="ff0000"/>
          <w:sz w:val="28"/>
        </w:rPr>
        <w:t xml:space="preserve">N 489 </w:t>
      </w:r>
      <w:r>
        <w:rPr>
          <w:rFonts w:ascii="Times New Roman"/>
          <w:b w:val="false"/>
          <w:i w:val="false"/>
          <w:color w:val="ff0000"/>
          <w:sz w:val="28"/>
        </w:rPr>
        <w:t>(алғаш рет жарияланғаннан кейін он күнтізбелік күн өткен соң қолданысқа енгізіледі) Бұйрығымен.</w:t>
      </w:r>
      <w:r>
        <w:br/>
      </w:r>
      <w:r>
        <w:rPr>
          <w:rFonts w:ascii="Times New Roman"/>
          <w:b w:val="false"/>
          <w:i w:val="false"/>
          <w:color w:val="ff0000"/>
          <w:sz w:val="28"/>
        </w:rPr>
        <w:t xml:space="preserve">
       Ескерту. Кіріспемен толықтырылды - Қазақстан Республикасы Қаржы Министрінің 2007.12.28.  </w:t>
      </w:r>
      <w:r>
        <w:rPr>
          <w:rFonts w:ascii="Times New Roman"/>
          <w:b w:val="false"/>
          <w:i w:val="false"/>
          <w:color w:val="ff0000"/>
          <w:sz w:val="28"/>
        </w:rPr>
        <w:t xml:space="preserve">N 489 </w:t>
      </w:r>
      <w:r>
        <w:rPr>
          <w:rFonts w:ascii="Times New Roman"/>
          <w:b w:val="false"/>
          <w:i w:val="false"/>
          <w:color w:val="ff0000"/>
          <w:sz w:val="28"/>
        </w:rPr>
        <w:t>(алғаш рет жарияланғаннан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2-тармағына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Республикалық және жергілікті бюджеттер есебінен ұсталатын мемлекеттік мекемелерде активтерді, материалдық запастарды, ақшаларды, есеп айырысуларды және басқа да баланс баптарын түгендемені жүргізудің тәртібі туралы ұсынылып отырған Нұсқаулық бекітілсін.  </w:t>
      </w:r>
    </w:p>
    <w:p>
      <w:pPr>
        <w:spacing w:after="0"/>
        <w:ind w:left="0"/>
        <w:jc w:val="both"/>
      </w:pPr>
      <w:r>
        <w:rPr>
          <w:rFonts w:ascii="Times New Roman"/>
          <w:b w:val="false"/>
          <w:i/>
          <w:color w:val="000000"/>
          <w:sz w:val="28"/>
        </w:rPr>
        <w:t xml:space="preserve">       Директор </w:t>
      </w:r>
    </w:p>
    <w:bookmarkStart w:name="z2" w:id="1"/>
    <w:p>
      <w:pPr>
        <w:spacing w:after="0"/>
        <w:ind w:left="0"/>
        <w:jc w:val="left"/>
      </w:pPr>
      <w:r>
        <w:rPr>
          <w:rFonts w:ascii="Times New Roman"/>
          <w:b/>
          <w:i w:val="false"/>
          <w:color w:val="000000"/>
        </w:rPr>
        <w:t xml:space="preserve"> 
Республикалық және жергілікті бюджеттер есебінен ұсталатын </w:t>
      </w:r>
      <w:r>
        <w:br/>
      </w:r>
      <w:r>
        <w:rPr>
          <w:rFonts w:ascii="Times New Roman"/>
          <w:b/>
          <w:i w:val="false"/>
          <w:color w:val="000000"/>
        </w:rPr>
        <w:t xml:space="preserve">
мемлекеттік мекемелерде активтерді, материалдық запастарды, </w:t>
      </w:r>
      <w:r>
        <w:br/>
      </w:r>
      <w:r>
        <w:rPr>
          <w:rFonts w:ascii="Times New Roman"/>
          <w:b/>
          <w:i w:val="false"/>
          <w:color w:val="000000"/>
        </w:rPr>
        <w:t xml:space="preserve">
ақшаларды, есеп айырысуларды және басқа да баланс баптарын </w:t>
      </w:r>
      <w:r>
        <w:br/>
      </w:r>
      <w:r>
        <w:rPr>
          <w:rFonts w:ascii="Times New Roman"/>
          <w:b/>
          <w:i w:val="false"/>
          <w:color w:val="000000"/>
        </w:rPr>
        <w:t xml:space="preserve">
түгендемені жүргізудің тәртібі туралы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Тақырыпта "Қазақстан Республикасының республикалық" деген сөздер "Республикалық" деген сөздермен ауыстырылды - Қазақстан Республикасы Қаржы Министрінің 2007.12.28.  </w:t>
      </w:r>
      <w:r>
        <w:rPr>
          <w:rFonts w:ascii="Times New Roman"/>
          <w:b w:val="false"/>
          <w:i w:val="false"/>
          <w:color w:val="ff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ff0000"/>
          <w:sz w:val="28"/>
        </w:rPr>
        <w:t xml:space="preserve">
      Ескерту. 48-тармақтың бірінші абзацын қоспағанда, "Бюджеттік ұйымдар", "бюджеттік ұйымдардың", "бюджеттік ұйым", "бюджеттік ұйымды", "бюджеттік ұйымдарды", "Бюджет ұйымының", "бюджеттік ұйымның", "бюджеттік ұйымдарда", "бюджеттік ұйымнан", "бюджеттік ұйымдарға", "бюджеттік ұйымдардағы", "ұйымдарда", "ұйымдар", "ұйымдарға", "ұйымның" деген сөздер "Мемлекеттік мекемелер", "мемлекеттік мекемелердің", "мемлекеттік мекеме", "мемлекеттік мекемені", "мемлекеттік мекемелерді", "Мемлекеттік мекеменің", "мемлекеттік мекеменің", "мемлекеттік мекемелерде", "мемлекеттік мекемеден", "мемлекеттік мекемелерге", "мемлекеттік мекемелердегі", "мемлекеттік мекемелерде", "мемлекеттік мекемелер", "мемлекеттік мекемелерге", "мемлекеттік мекеменің" деген сөздермен ауыстырылды - Қазақстан Республикасы Қаржы Министрінің 2007.12.28.  </w:t>
      </w:r>
      <w:r>
        <w:rPr>
          <w:rFonts w:ascii="Times New Roman"/>
          <w:b w:val="false"/>
          <w:i w:val="false"/>
          <w:color w:val="ff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нұсқаулық (бұдан әрі - Нұсқаулық) Республикалық және жергілікті бюджеттері есебінен ұсталатын ұйымдарда түгендеме жүргізудің тәртібі мен мерзімдерін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1-тармақта "Қазақстан Республикасының республикалық" деген сөздер "Республикалық" деген сөздермен ауыстырылды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2. Мемлекеттік мекемелер "Бухгалтерлік есеп пен қаржылық есептілік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активтерді, материалдық запастарды, ақшаларды, есеп айырысулар мен басқа да баланс баптарының түгендемесін жүргізуге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3. Түгендеменің негізгі міндеттері мыналар болып табылады:  </w:t>
      </w:r>
      <w:r>
        <w:br/>
      </w:r>
      <w:r>
        <w:rPr>
          <w:rFonts w:ascii="Times New Roman"/>
          <w:b w:val="false"/>
          <w:i w:val="false"/>
          <w:color w:val="000000"/>
          <w:sz w:val="28"/>
        </w:rPr>
        <w:t xml:space="preserve">
      іс жүзінде қолдағы барын бухгалтерлік есептің деректерімен салыстыру арқылы іс жүзінде қолда бар активтерді, материалдық запастарды, ақшаларды, қатаң есептегі іспарақтарын анықтау, сондай-ақ олардың сақталуына бақылау жасау;  </w:t>
      </w:r>
      <w:r>
        <w:br/>
      </w:r>
      <w:r>
        <w:rPr>
          <w:rFonts w:ascii="Times New Roman"/>
          <w:b w:val="false"/>
          <w:i w:val="false"/>
          <w:color w:val="000000"/>
          <w:sz w:val="28"/>
        </w:rPr>
        <w:t xml:space="preserve">
      пайдаланылмаған материалдық құндылықтарды анықтау;  </w:t>
      </w:r>
      <w:r>
        <w:br/>
      </w:r>
      <w:r>
        <w:rPr>
          <w:rFonts w:ascii="Times New Roman"/>
          <w:b w:val="false"/>
          <w:i w:val="false"/>
          <w:color w:val="000000"/>
          <w:sz w:val="28"/>
        </w:rPr>
        <w:t xml:space="preserve">
      материалдық құндылықтар мен ақшаларды сақтаудың қағидалары мен ережелерін орындау;  </w:t>
      </w:r>
      <w:r>
        <w:br/>
      </w:r>
      <w:r>
        <w:rPr>
          <w:rFonts w:ascii="Times New Roman"/>
          <w:b w:val="false"/>
          <w:i w:val="false"/>
          <w:color w:val="000000"/>
          <w:sz w:val="28"/>
        </w:rPr>
        <w:t xml:space="preserve">
      мемлекеттік мекемелердің кассаларындағы материалдық құндылықтарды, бюджеттік шоттардағы, мемлекеттік мекемелердің тауарларды, (жұмыстарды, қызметтерді) сатуынан түсетін түсімдер және олар бойынша жүргізілген төлемдер бойынша (бұдан әрі - ақылы қызметтер бойынша ҚБШ), мемлекеттік мекемелерге арналған демеушілік  және қайырымдылық көмектен түсетін түсімдер және олардың есебінен жүргізілген төлемдер бойынша (бұдан әрі - қайырымдылық, демеушілік көмек ҚБШ), бірінші талап ету бойынша немесе қандайда бір мерзімнен кейін толық немесе бөліктермен, алдын ала келісілген үстемақымен немесе онсыз, тікелей жеке немесе заңды тұлға не тиісті республикалық немесе жергілікті бюджеттерге берілуі тиістілігіне қарамай атаулы мәнде оларды қайтарымды шартта мемлекеттік мекемеге жеке немесе заңды тұлға беретін ақша бойынша (бұдан әрі - жеке және заңды тұлғалардың уақытша ақша орналастыру ҚБШ-сі) операцияларды есепке алуға арналған қолма-қол ақшаны бақылау шоттарындағы, шетел валютасында операцияларды жүргізуге арналған шетел валютасындағы шоттардағы (бұдан әрі - шетел валютасындағы шоттар) және бюджеттік инвестициялық жобаның немесе бағдарламаның арнайы шоттарындағы (бұдан әрі - сыртқы заемдар мен гранттар бойынша бюджеттік инвестициялық жобаның арнайы шоттары) қаражатты, дебиторлық және кредиторлық берешекті және басқа да баланс баптарын есепке алудың дұрыстығын тексеру.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4. Есепті қаржылық жылдағы түгендемелердің санын, олардың әрқайсысында тексерілетін мүліктің тізімін, түгендеме міндетті түрде жүргізілетін жағдайларды қоспағанда, мемлекеттік мекеме белгілейді.  </w:t>
      </w:r>
      <w:r>
        <w:br/>
      </w:r>
      <w:r>
        <w:rPr>
          <w:rFonts w:ascii="Times New Roman"/>
          <w:b w:val="false"/>
          <w:i w:val="false"/>
          <w:color w:val="000000"/>
          <w:sz w:val="28"/>
        </w:rPr>
        <w:t xml:space="preserve">
      Түгендеме мынадай жағдайларда:  </w:t>
      </w:r>
      <w:r>
        <w:br/>
      </w:r>
      <w:r>
        <w:rPr>
          <w:rFonts w:ascii="Times New Roman"/>
          <w:b w:val="false"/>
          <w:i w:val="false"/>
          <w:color w:val="000000"/>
          <w:sz w:val="28"/>
        </w:rPr>
        <w:t xml:space="preserve">
      жылдық есепті жасаудың алдында;  </w:t>
      </w:r>
      <w:r>
        <w:br/>
      </w:r>
      <w:r>
        <w:rPr>
          <w:rFonts w:ascii="Times New Roman"/>
          <w:b w:val="false"/>
          <w:i w:val="false"/>
          <w:color w:val="000000"/>
          <w:sz w:val="28"/>
        </w:rPr>
        <w:t xml:space="preserve">
      материалдық жауапты тұлғалар ауыстырылатын кезде (қабылдау-тапсыру күні);  </w:t>
      </w:r>
      <w:r>
        <w:br/>
      </w:r>
      <w:r>
        <w:rPr>
          <w:rFonts w:ascii="Times New Roman"/>
          <w:b w:val="false"/>
          <w:i w:val="false"/>
          <w:color w:val="000000"/>
          <w:sz w:val="28"/>
        </w:rPr>
        <w:t xml:space="preserve">
      құндылықтар ұрланған немесе қызметті өзі үшін пайдаланған, сондай-ақ құндылықтардың бүлінген фактілері анықталған кезде;  </w:t>
      </w:r>
      <w:r>
        <w:br/>
      </w:r>
      <w:r>
        <w:rPr>
          <w:rFonts w:ascii="Times New Roman"/>
          <w:b w:val="false"/>
          <w:i w:val="false"/>
          <w:color w:val="000000"/>
          <w:sz w:val="28"/>
        </w:rPr>
        <w:t xml:space="preserve">
      өрт немесе табиғи апаттар жағдайында;  </w:t>
      </w:r>
      <w:r>
        <w:br/>
      </w:r>
      <w:r>
        <w:rPr>
          <w:rFonts w:ascii="Times New Roman"/>
          <w:b w:val="false"/>
          <w:i w:val="false"/>
          <w:color w:val="000000"/>
          <w:sz w:val="28"/>
        </w:rPr>
        <w:t xml:space="preserve">
      заңды тұлға түріндегі мемлекеттік мекемені таратқан, қайтадан ұйымдастырған жағдайда (қосқан және біріктірген, бөлген, бөлініп шыққан және қайта құрған кезде) - жүргізілуге міндетті.  </w:t>
      </w:r>
      <w:r>
        <w:br/>
      </w:r>
      <w:r>
        <w:rPr>
          <w:rFonts w:ascii="Times New Roman"/>
          <w:b w:val="false"/>
          <w:i w:val="false"/>
          <w:color w:val="000000"/>
          <w:sz w:val="28"/>
        </w:rPr>
        <w:t xml:space="preserve">
      Түгендеме мемлекеттік мекемелерді немесе олардың құрылымдық бөлімшелерін, сондай-ақ бір министрліктің, мемлекеттік комитеттің және Қазақстан Республикасының өзге де орталық органының ғимараттарын және құрылыс-жайларын - оның шешімі бойынша тапсырып берген жағдайда, ал мемлекеттік мекемелерді, ғимараттарды және құрылыс-жайларын бір министрліктен, мемлекеттік комитеттен және Қазақстан Республикасының өзге де орталық органынан - басқаларға тапсырып берген жағдайда - олардың бірлескен шешімі бойынша - жүргізілуі мүмкін.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p>
    <w:bookmarkStart w:name="z4" w:id="3"/>
    <w:p>
      <w:pPr>
        <w:spacing w:after="0"/>
        <w:ind w:left="0"/>
        <w:jc w:val="left"/>
      </w:pPr>
      <w:r>
        <w:rPr>
          <w:rFonts w:ascii="Times New Roman"/>
          <w:b/>
          <w:i w:val="false"/>
          <w:color w:val="000000"/>
        </w:rPr>
        <w:t xml:space="preserve"> 
  2. Түгендемені жүргізу мерзімдері </w:t>
      </w:r>
    </w:p>
    <w:bookmarkEnd w:id="3"/>
    <w:p>
      <w:pPr>
        <w:spacing w:after="0"/>
        <w:ind w:left="0"/>
        <w:jc w:val="both"/>
      </w:pPr>
      <w:r>
        <w:rPr>
          <w:rFonts w:ascii="Times New Roman"/>
          <w:b w:val="false"/>
          <w:i w:val="false"/>
          <w:color w:val="000000"/>
          <w:sz w:val="28"/>
        </w:rPr>
        <w:t xml:space="preserve">      5. Мемлекеттік мекемелер түгендемені мынадай мерзімдерде:  </w:t>
      </w:r>
      <w:r>
        <w:br/>
      </w:r>
      <w:r>
        <w:rPr>
          <w:rFonts w:ascii="Times New Roman"/>
          <w:b w:val="false"/>
          <w:i w:val="false"/>
          <w:color w:val="000000"/>
          <w:sz w:val="28"/>
        </w:rPr>
        <w:t xml:space="preserve">
      а) машиналар мен жабдықтарды, көлік құралдарын, аспаптарды, өндіріс пен шаруашылық құрал-саймандарын, материалдық емес өзге де заттарды - жылына кемінде бір рет 1 қыркүйектен кешіктірмей;  </w:t>
      </w:r>
      <w:r>
        <w:br/>
      </w:r>
      <w:r>
        <w:rPr>
          <w:rFonts w:ascii="Times New Roman"/>
          <w:b w:val="false"/>
          <w:i w:val="false"/>
          <w:color w:val="000000"/>
          <w:sz w:val="28"/>
        </w:rPr>
        <w:t xml:space="preserve">
      б) ғимараттарды, құрылыс-жайларын,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танаптарды) - екі-үш жылда бір рет;  </w:t>
      </w:r>
      <w:r>
        <w:br/>
      </w:r>
      <w:r>
        <w:rPr>
          <w:rFonts w:ascii="Times New Roman"/>
          <w:b w:val="false"/>
          <w:i w:val="false"/>
          <w:color w:val="000000"/>
          <w:sz w:val="28"/>
        </w:rPr>
        <w:t xml:space="preserve">
      в) кітапхана қорларын - бес жылда бір рет, сондай-ақ тиісті министрліктер, мемлекеттік комитеттер және Қазақстан Республикасының өзге де уәкілетті және атқарушы органдары бес жылда бір рет, сондай-ақ белгіленген мерзімдерде жүргізілуі мүмкін;  </w:t>
      </w:r>
      <w:r>
        <w:br/>
      </w:r>
      <w:r>
        <w:rPr>
          <w:rFonts w:ascii="Times New Roman"/>
          <w:b w:val="false"/>
          <w:i w:val="false"/>
          <w:color w:val="000000"/>
          <w:sz w:val="28"/>
        </w:rPr>
        <w:t xml:space="preserve">
      г)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тоқсан сайын кемінде бір рет;  </w:t>
      </w:r>
      <w:r>
        <w:br/>
      </w:r>
      <w:r>
        <w:rPr>
          <w:rFonts w:ascii="Times New Roman"/>
          <w:b w:val="false"/>
          <w:i w:val="false"/>
          <w:color w:val="000000"/>
          <w:sz w:val="28"/>
        </w:rPr>
        <w:t xml:space="preserve">
      д) аяқталмаған күрделі құрылыс пен аяқталмаған күрделі жөндеу жұмыстарын - жылына кемінде бір рет, бірақ 1 желтоқсаннан кешіктірмей;  </w:t>
      </w:r>
      <w:r>
        <w:br/>
      </w:r>
      <w:r>
        <w:rPr>
          <w:rFonts w:ascii="Times New Roman"/>
          <w:b w:val="false"/>
          <w:i w:val="false"/>
          <w:color w:val="000000"/>
          <w:sz w:val="28"/>
        </w:rPr>
        <w:t xml:space="preserve">
      е) оқу, ғылыми және басқа мақсаттарға арналған материалдарды, шаруашылық материалдарын және кеңсе мүліктерін, дәрі-дәрмектер мен байлау-таңу заттарын, отынды, жанар және жағар материалдарын, мал азығы мен жемдерін, ыдыстарды, жолүсті материалдарын, машиналарға арналған запас бөлшектер мен жабдықтарды, өзге де материалдар мен арзан құнды әрі тез тозатын заттарды - бір жылына кемінде бір рет, бірақ 1 қазаннан кешіктірмей;  </w:t>
      </w:r>
      <w:r>
        <w:br/>
      </w:r>
      <w:r>
        <w:rPr>
          <w:rFonts w:ascii="Times New Roman"/>
          <w:b w:val="false"/>
          <w:i w:val="false"/>
          <w:color w:val="000000"/>
          <w:sz w:val="28"/>
        </w:rPr>
        <w:t xml:space="preserve">
      ж) тамақ және спирт өнімдерін - тоқсанына кемінде бір рет;  </w:t>
      </w:r>
      <w:r>
        <w:br/>
      </w:r>
      <w:r>
        <w:rPr>
          <w:rFonts w:ascii="Times New Roman"/>
          <w:b w:val="false"/>
          <w:i w:val="false"/>
          <w:color w:val="000000"/>
          <w:sz w:val="28"/>
        </w:rPr>
        <w:t xml:space="preserve">
      з) өндірістік (оқу) шеберханаларындағы және қосалқы (оқу) шаруа қожалықтарындағы аяқталмаған өндірісті және өзіндік жартылай фабрикаттарды, ұйымдар мен арадағы шарттар бойынша орындалуға тиісті, аяқталмаған ғылыми зерттеу жұмыстарын - есепті жылдың 1 қазанынан кешіктірмей, және оның сыртында, Қазақстан Республикасының тиісті министрліктері, мемлекеттік комитеттері мен өзге де орталық және жергілікті уәкілетті органдары белгілейтін уақыт мерзімдерінде;  </w:t>
      </w:r>
      <w:r>
        <w:br/>
      </w:r>
      <w:r>
        <w:rPr>
          <w:rFonts w:ascii="Times New Roman"/>
          <w:b w:val="false"/>
          <w:i w:val="false"/>
          <w:color w:val="000000"/>
          <w:sz w:val="28"/>
        </w:rPr>
        <w:t xml:space="preserve">
      и) қымбат бағалы металдар мен қымбат бағалы тастарды 1 қаңтардағы және 1 шілдедегі жағдай бойынша жылына екі рет;  </w:t>
      </w:r>
      <w:r>
        <w:br/>
      </w:r>
      <w:r>
        <w:rPr>
          <w:rFonts w:ascii="Times New Roman"/>
          <w:b w:val="false"/>
          <w:i w:val="false"/>
          <w:color w:val="000000"/>
          <w:sz w:val="28"/>
        </w:rPr>
        <w:t xml:space="preserve">
      к) ақшаларды, ақша құжаттарын, құндылықтар мен қатаң есептегі бланктерді - мемлекеттік мекеменің басшысы белгілеген мерзімдерді, бірақ аптасына бір реттен кем емес;  </w:t>
      </w:r>
      <w:r>
        <w:br/>
      </w:r>
      <w:r>
        <w:rPr>
          <w:rFonts w:ascii="Times New Roman"/>
          <w:b w:val="false"/>
          <w:i w:val="false"/>
          <w:color w:val="000000"/>
          <w:sz w:val="28"/>
        </w:rPr>
        <w:t xml:space="preserve">
      л) бюджеттік шоттар, ақылы қызметтер бойынша ҚБШ, қайырымдылық, демеушілік көмек ҚБШ, жеке және заңды тұлғалардың уақытша ақша орналастыру ҚБШ-сі, шетел валютасындағы шоттар, сыртқы заемдар мен гранттар бойынша бюджеттік инвестициялық жобаның арнайы шоттары бойынша қаражаттың қозғалысын қазынашылықтың аумақтық органдарының есепті нысандарын және қызмет көрсететін екінші деңгейдегі банктердің үзінді жазбаларды алу шамасына қарай; </w:t>
      </w:r>
      <w:r>
        <w:br/>
      </w:r>
      <w:r>
        <w:rPr>
          <w:rFonts w:ascii="Times New Roman"/>
          <w:b w:val="false"/>
          <w:i w:val="false"/>
          <w:color w:val="000000"/>
          <w:sz w:val="28"/>
        </w:rPr>
        <w:t xml:space="preserve">
      м) Мемлекеттік әлеуметтік сақтандыру қорына аударылатын міндетті әлеуметтік аударымдар бойынша, жинақтаушы зейнетақы қорларына аударылатын міндетті зейнетақы жарналары бойынша бюджетке төленетін төлемдер бойынша, депоненттермен есеп айырысуларды тоқсанына кемінде бір рет; </w:t>
      </w:r>
      <w:r>
        <w:br/>
      </w:r>
      <w:r>
        <w:rPr>
          <w:rFonts w:ascii="Times New Roman"/>
          <w:b w:val="false"/>
          <w:i w:val="false"/>
          <w:color w:val="000000"/>
          <w:sz w:val="28"/>
        </w:rPr>
        <w:t xml:space="preserve">
      н) әртүрлі дебиторлармен және несие берушілермен есеп айырысуларды жылына екі реттен кем емес;  </w:t>
      </w:r>
      <w:r>
        <w:br/>
      </w:r>
      <w:r>
        <w:rPr>
          <w:rFonts w:ascii="Times New Roman"/>
          <w:b w:val="false"/>
          <w:i w:val="false"/>
          <w:color w:val="000000"/>
          <w:sz w:val="28"/>
        </w:rPr>
        <w:t xml:space="preserve">
      о)  </w:t>
      </w:r>
      <w:r>
        <w:rPr>
          <w:rFonts w:ascii="Times New Roman"/>
          <w:b w:val="false"/>
          <w:i w:val="false"/>
          <w:color w:val="ff0000"/>
          <w:sz w:val="28"/>
        </w:rPr>
        <w:t xml:space="preserve">алынып тасталды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п) баланстың басқа да баптарын - 1 қаңтардағы жағдай бойынша - жүргізуге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6. Бұрын жыл бойында жоспарсыз тексеруге ұшыраған құндылықтарда белгіленген мерзімдерде түгендемеге жатқызылады. </w:t>
      </w:r>
    </w:p>
    <w:bookmarkStart w:name="z5" w:id="4"/>
    <w:p>
      <w:pPr>
        <w:spacing w:after="0"/>
        <w:ind w:left="0"/>
        <w:jc w:val="left"/>
      </w:pPr>
      <w:r>
        <w:rPr>
          <w:rFonts w:ascii="Times New Roman"/>
          <w:b/>
          <w:i w:val="false"/>
          <w:color w:val="000000"/>
        </w:rPr>
        <w:t xml:space="preserve"> 
  3. Түгендеуді жүргізудің тәртібі </w:t>
      </w:r>
    </w:p>
    <w:bookmarkEnd w:id="4"/>
    <w:p>
      <w:pPr>
        <w:spacing w:after="0"/>
        <w:ind w:left="0"/>
        <w:jc w:val="both"/>
      </w:pPr>
      <w:r>
        <w:rPr>
          <w:rFonts w:ascii="Times New Roman"/>
          <w:b w:val="false"/>
          <w:i w:val="false"/>
          <w:color w:val="000000"/>
          <w:sz w:val="28"/>
        </w:rPr>
        <w:t xml:space="preserve">      7. Бюджет ұйымының басшысы түгендемені жүргізу жөніндегі жұмыстың ұйымдастырылуы үшін жауап береді. </w:t>
      </w:r>
      <w:r>
        <w:br/>
      </w:r>
      <w:r>
        <w:rPr>
          <w:rFonts w:ascii="Times New Roman"/>
          <w:b w:val="false"/>
          <w:i w:val="false"/>
          <w:color w:val="000000"/>
          <w:sz w:val="28"/>
        </w:rPr>
        <w:t xml:space="preserve">
      8. Түгендемені жүргізу үшін мемлекеттік мекеме басшысының бұйрығымен, міндетті түрде бас бухгалтерді қатыстыра отырып, оның қызметкерлері арасынан комиссия құрылады. Түгендеме комиссиясына мемлекеттік мекеменің басшысы немесе оның орынбасары жетекшілік етеді. Сондай-ақ осы бұйрықпен түгендемені жүргізу жөніндегі жұмыстың тәртібі оны бастаудың және аяқтаудың мерзімдері мен бухгалтерлік есептегі оның көрсеткіштері белгіленеді.  </w:t>
      </w:r>
      <w:r>
        <w:br/>
      </w:r>
      <w:r>
        <w:rPr>
          <w:rFonts w:ascii="Times New Roman"/>
          <w:b w:val="false"/>
          <w:i w:val="false"/>
          <w:color w:val="000000"/>
          <w:sz w:val="28"/>
        </w:rPr>
        <w:t xml:space="preserve">
      9. Орталық түгендеме комиссиясын құру, түгендемені жүргізу, түгендемені жүргізудің күнтізбелік жоспарын бекіту, сондай-ақ қызметшілердің түгендеме комиссияларына қатысуы үшін бөлінісін анықтау мемлекеттік мекеме басшысының бұйрығымен бекітіледі. Осы бұйрықтың негізінде орталық бухгалтерия қызмет көрсететін мемлекеттік мекемелердің басшылары өздерінің түгендеме комиссияларын тағайындайды.  </w:t>
      </w:r>
      <w:r>
        <w:br/>
      </w:r>
      <w:r>
        <w:rPr>
          <w:rFonts w:ascii="Times New Roman"/>
          <w:b w:val="false"/>
          <w:i w:val="false"/>
          <w:color w:val="000000"/>
          <w:sz w:val="28"/>
        </w:rPr>
        <w:t xml:space="preserve">
      10. Түгендеме комиссиялары:  </w:t>
      </w:r>
      <w:r>
        <w:br/>
      </w:r>
      <w:r>
        <w:rPr>
          <w:rFonts w:ascii="Times New Roman"/>
          <w:b w:val="false"/>
          <w:i w:val="false"/>
          <w:color w:val="000000"/>
          <w:sz w:val="28"/>
        </w:rPr>
        <w:t xml:space="preserve">
      - материалдық құндылықтар мен ақшаларды олардың сақталған орындарына және материалдық жауапты тұлғаларына байланысты түгенделуін жүзеге асырады;  </w:t>
      </w:r>
      <w:r>
        <w:br/>
      </w:r>
      <w:r>
        <w:rPr>
          <w:rFonts w:ascii="Times New Roman"/>
          <w:b w:val="false"/>
          <w:i w:val="false"/>
          <w:color w:val="000000"/>
          <w:sz w:val="28"/>
        </w:rPr>
        <w:t xml:space="preserve">
      - мемлекеттік мекеменің бухгалтерлік қызметімен бірлесіп түгендеменің нәтижелерін анықтауға қатысады және артықшылықтарды кіріске алу немесе кемшығымдарды есептен шығару жөніндегі ұсыныстарды әзірлейді;  </w:t>
      </w:r>
      <w:r>
        <w:br/>
      </w:r>
      <w:r>
        <w:rPr>
          <w:rFonts w:ascii="Times New Roman"/>
          <w:b w:val="false"/>
          <w:i w:val="false"/>
          <w:color w:val="000000"/>
          <w:sz w:val="28"/>
        </w:rPr>
        <w:t xml:space="preserve">
      - материалдық құндылықтарды қабылдауды, ақтауды және босатуды ретке келтіру, олардың сақталуы есепке алу және бақылау ісін жақсарту мәселелері бойынша, сондай-ақ анықталған, пайдаланылмаған материалдық құндылықтар іске асыру туралы ұсыныстар енгізеді;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түгендемелердің мемлекеттік мекеме басшысының бұйрығына сәйкес уақытында және белгіленген тәртіппен жүргізілуі;  </w:t>
      </w:r>
      <w:r>
        <w:br/>
      </w:r>
      <w:r>
        <w:rPr>
          <w:rFonts w:ascii="Times New Roman"/>
          <w:b w:val="false"/>
          <w:i w:val="false"/>
          <w:color w:val="000000"/>
          <w:sz w:val="28"/>
        </w:rPr>
        <w:t xml:space="preserve">
      - түгендеме тізімдемелеріне тексерілген активтердің, материалдық запастардың, ақшалардың және есеп айырысу қаржыларының іс жүзіндегі қалдықтары туралы деректердің толық және нақты түсірілуі үшін. Түгендеме комиссиясының мүшелері кемшығымдарды немесе артықшылықтарды жасырып қалу мақсатында материалдық құндылықтардың іс жүзіндегі қалдықтары туралы тізімдемелерге әдейі теріс деректерді енгізгені үшін Қазақстан Республикасының Заңдарында белгіленген жауапкершілікті көтереді.  </w:t>
      </w:r>
      <w:r>
        <w:br/>
      </w:r>
      <w:r>
        <w:rPr>
          <w:rFonts w:ascii="Times New Roman"/>
          <w:b w:val="false"/>
          <w:i w:val="false"/>
          <w:color w:val="000000"/>
          <w:sz w:val="28"/>
        </w:rPr>
        <w:t xml:space="preserve">
      Осы Нұсқаулыққа сәйкес материалдарды түгендемені ресімдеудің дұрыстығы және уақыттылығы үшін жауап береді.  </w:t>
      </w:r>
      <w:r>
        <w:br/>
      </w:r>
      <w:r>
        <w:rPr>
          <w:rFonts w:ascii="Times New Roman"/>
          <w:b w:val="false"/>
          <w:i w:val="false"/>
          <w:color w:val="000000"/>
          <w:sz w:val="28"/>
        </w:rPr>
        <w:t xml:space="preserve">
      11. Түгендеме комиссиясының мүшелері толық құрамында болмаған жағдайда құндылықтарды түгендемені жүргізуге тыйым салынады.  </w:t>
      </w:r>
      <w:r>
        <w:br/>
      </w:r>
      <w:r>
        <w:rPr>
          <w:rFonts w:ascii="Times New Roman"/>
          <w:b w:val="false"/>
          <w:i w:val="false"/>
          <w:color w:val="000000"/>
          <w:sz w:val="28"/>
        </w:rPr>
        <w:t xml:space="preserve">
      Материалдық жауапты тұлғалар түгендеме комиссиясына мүше бола алмайды.  </w:t>
      </w:r>
      <w:r>
        <w:br/>
      </w:r>
      <w:r>
        <w:rPr>
          <w:rFonts w:ascii="Times New Roman"/>
          <w:b w:val="false"/>
          <w:i w:val="false"/>
          <w:color w:val="000000"/>
          <w:sz w:val="28"/>
        </w:rPr>
        <w:t xml:space="preserve">
      12. Түгендеме басталатын күні құндылықтарды кіріске алу және есептен шығару жөніндегі барлық құжаттарды өңдеу аяқталып, талдау есебінен карточкаларында (кітаптарында) тиісті жазбалар жазылуы және қалдықтар көрсетіп қойылуы керек.  </w:t>
      </w:r>
      <w:r>
        <w:br/>
      </w:r>
      <w:r>
        <w:rPr>
          <w:rFonts w:ascii="Times New Roman"/>
          <w:b w:val="false"/>
          <w:i w:val="false"/>
          <w:color w:val="000000"/>
          <w:sz w:val="28"/>
        </w:rPr>
        <w:t xml:space="preserve">
      Құндылықтардың сақталуы үшін жауапты тұлғалар түгендеме басталғанға дейін құндылықтарды кіріске алу және есептен шығаруға жататын барлық құжаттардың және олардың жауаптылықпен сақтауына келіп түскен барлық құндылықтардың бухгалтерлік қызметке тапсырылғаны, ал есептен шығарылғандарының шығысқа жатқызылғаны туралы қолхат береді. Мұндай қолхаттарды құндылықтардың сатып алынғаны немесе тапсырып берілгені туралы сомаларға жауапты тұлғалар береді.  </w:t>
      </w:r>
      <w:r>
        <w:br/>
      </w:r>
      <w:r>
        <w:rPr>
          <w:rFonts w:ascii="Times New Roman"/>
          <w:b w:val="false"/>
          <w:i w:val="false"/>
          <w:color w:val="000000"/>
          <w:sz w:val="28"/>
        </w:rPr>
        <w:t xml:space="preserve">
      13. Материалдық құндылықтардың іс жүзіндегі санын тексеруге кіріспестен бұрын түгендеме комиссиясы:  </w:t>
      </w:r>
      <w:r>
        <w:br/>
      </w:r>
      <w:r>
        <w:rPr>
          <w:rFonts w:ascii="Times New Roman"/>
          <w:b w:val="false"/>
          <w:i w:val="false"/>
          <w:color w:val="000000"/>
          <w:sz w:val="28"/>
        </w:rPr>
        <w:t xml:space="preserve">
      - қосалқы бөлмелерді, жер асты қоймаларын, кіретін және шығатын жеке есіктері бар, құндылықтар сақталатын басқа да орындарды мөрлеп бекітуге;  </w:t>
      </w:r>
      <w:r>
        <w:br/>
      </w:r>
      <w:r>
        <w:rPr>
          <w:rFonts w:ascii="Times New Roman"/>
          <w:b w:val="false"/>
          <w:i w:val="false"/>
          <w:color w:val="000000"/>
          <w:sz w:val="28"/>
        </w:rPr>
        <w:t xml:space="preserve">
      - салмақ өлшейтін барлық аспаптардың түзіктігін тексеруге;  </w:t>
      </w:r>
      <w:r>
        <w:br/>
      </w:r>
      <w:r>
        <w:rPr>
          <w:rFonts w:ascii="Times New Roman"/>
          <w:b w:val="false"/>
          <w:i w:val="false"/>
          <w:color w:val="000000"/>
          <w:sz w:val="28"/>
        </w:rPr>
        <w:t xml:space="preserve">
      - түгендеме сәтіне дейінгі материалдық құндылықтар мен ақшалардың есебін алуға міндетті.  </w:t>
      </w:r>
      <w:r>
        <w:br/>
      </w:r>
      <w:r>
        <w:rPr>
          <w:rFonts w:ascii="Times New Roman"/>
          <w:b w:val="false"/>
          <w:i w:val="false"/>
          <w:color w:val="000000"/>
          <w:sz w:val="28"/>
        </w:rPr>
        <w:t xml:space="preserve">
      14. Күтпеген түгендеме жағдайларында барлық материалдық құндылықтар түгендеме комиссиясының қатысуымен, басқа жағдайларда - күні бұрын дайындалуы керек.  </w:t>
      </w:r>
      <w:r>
        <w:br/>
      </w:r>
      <w:r>
        <w:rPr>
          <w:rFonts w:ascii="Times New Roman"/>
          <w:b w:val="false"/>
          <w:i w:val="false"/>
          <w:color w:val="000000"/>
          <w:sz w:val="28"/>
        </w:rPr>
        <w:t xml:space="preserve">
      Қоймаларда және басқа сақтау орындарында материалдық құндылық атауларды, сорттары, өлшемі т.б. бойынша сұрыпталуы және орналастырылуы керек. Материалдық құндылықтарда олардың саны, массасы (салмағы) мен өлшемдері көрсетілген, осы құндылықтарды сипаттайтын мәліметтер бар, белгі болуы керек.  </w:t>
      </w:r>
      <w:r>
        <w:br/>
      </w:r>
      <w:r>
        <w:rPr>
          <w:rFonts w:ascii="Times New Roman"/>
          <w:b w:val="false"/>
          <w:i w:val="false"/>
          <w:color w:val="000000"/>
          <w:sz w:val="28"/>
        </w:rPr>
        <w:t xml:space="preserve">
      15. Активтерді, материалдық запастарды, ақшаларды түгендеме осы құндылықтар сақталып тұрған орын және жауапты тұлғалар бойынша жүргізіледі. Аяқталмаған күрделі құрылыстың, аяқталмаған күрделі жөндеудің және аяқталмаған өндірістің түгенделуі де осылай жүргізіледі.  </w:t>
      </w:r>
      <w:r>
        <w:br/>
      </w:r>
      <w:r>
        <w:rPr>
          <w:rFonts w:ascii="Times New Roman"/>
          <w:b w:val="false"/>
          <w:i w:val="false"/>
          <w:color w:val="000000"/>
          <w:sz w:val="28"/>
        </w:rPr>
        <w:t xml:space="preserve">
      Табиғи түріндегі қалдықтарды тексеруді материалдық-жауапты тұлғалардың міндетті түрде қатысуымен түгендеу комиссиясының мүшелері жүргізеді.  </w:t>
      </w:r>
      <w:r>
        <w:br/>
      </w:r>
      <w:r>
        <w:rPr>
          <w:rFonts w:ascii="Times New Roman"/>
          <w:b w:val="false"/>
          <w:i w:val="false"/>
          <w:color w:val="000000"/>
          <w:sz w:val="28"/>
        </w:rPr>
        <w:t xml:space="preserve">
      Түгендеме кезінде материалдық құндылықтардың мөлшері міндетті түрде есептеу, салмақтау, өлшеу т.с.с. жолымен белгіленген өлшем бірліктері арқылы анықталады. Берерменнің қарамағында бүлінбей сақталып келген материалдар мен тауарлар бойынша бұл құндылықтардың мөлшері ерекше жағдайларда оларды табиғи күйінде міндетті түрде тексеру жағдайындағы құжаттардың негізінде анықталады. Төсек материалдарының массасын (салмағын немесе көлемін) анықтауды көлемін өлшеу және техникалық есептер негізінде жүргізуге рұқсат етіледі, ол туралы тізімдемеде тиісті белгі қойылады.  </w:t>
      </w:r>
      <w:r>
        <w:br/>
      </w:r>
      <w:r>
        <w:rPr>
          <w:rFonts w:ascii="Times New Roman"/>
          <w:b w:val="false"/>
          <w:i w:val="false"/>
          <w:color w:val="000000"/>
          <w:sz w:val="28"/>
        </w:rPr>
        <w:t xml:space="preserve">
      16. Түгенделетін құндылықтар мен объектілердің атаулары және олардың саны номенклатура және саны бойынша, материалдық құндылықтардың тұрған орнына және оларды сақтау үшін жауапты тұлғаларға қарай жеке-жеке жасалады.  </w:t>
      </w:r>
      <w:r>
        <w:br/>
      </w:r>
      <w:r>
        <w:rPr>
          <w:rFonts w:ascii="Times New Roman"/>
          <w:b w:val="false"/>
          <w:i w:val="false"/>
          <w:color w:val="000000"/>
          <w:sz w:val="28"/>
        </w:rPr>
        <w:t xml:space="preserve">
      Тізімдемеге түгендеу комиссиясының төрағасы мен барлық мүшелері қол қояды, ал материалдық-жауапты тұлғалар мынадай мазмұндағы қолхатты толтырады:  </w:t>
      </w:r>
      <w:r>
        <w:br/>
      </w:r>
      <w:r>
        <w:rPr>
          <w:rFonts w:ascii="Times New Roman"/>
          <w:b w:val="false"/>
          <w:i w:val="false"/>
          <w:color w:val="000000"/>
          <w:sz w:val="28"/>
        </w:rPr>
        <w:t xml:space="preserve">
      "Осы түгендеу тізімдемесінде ____ нөмірден _______ нөмірге дейін аталған барлық құндылықтарды комиссия менің (біздің) қатысуыммен (-ызбен) заттай түрінде тексерді және тізімдемеге өзгерістер енгізді, бұған байланысты түгендеу комиссиясына наразылығым (-ыз) жоқ" (қолы, айы-күні).  </w:t>
      </w:r>
      <w:r>
        <w:br/>
      </w:r>
      <w:r>
        <w:rPr>
          <w:rFonts w:ascii="Times New Roman"/>
          <w:b w:val="false"/>
          <w:i w:val="false"/>
          <w:color w:val="000000"/>
          <w:sz w:val="28"/>
        </w:rPr>
        <w:t xml:space="preserve">
      17. Тізімдеме компьютерлік техниканың көмегімен де, қолмен жазу арқылы да орындалуы мүмкін.  </w:t>
      </w:r>
      <w:r>
        <w:br/>
      </w:r>
      <w:r>
        <w:rPr>
          <w:rFonts w:ascii="Times New Roman"/>
          <w:b w:val="false"/>
          <w:i w:val="false"/>
          <w:color w:val="000000"/>
          <w:sz w:val="28"/>
        </w:rPr>
        <w:t xml:space="preserve">
      Ешқандай тазалауға және түзетуге рұқсат етілмейді. Тізімдеменің әрбір бетінде жазбаша түрде материалдық құндылықтардың рет нөмірі көрсетіледі және табиғи көрсеткіштері бойынша, қандай өлшем бірліктерінде (дана, кг және т.с.с.) болғанына қарамастан, жалпы қорытынды беріледі. Түзетулер туралы қоса жазылады және түгендеу комиссиясының барлық мүшелері мен материалдық-жауапты тұлғалар қол қояды. Тізімдемеде толтырылмаған жолдарды қалдыруға рұқсат етілмейді. Тізімдемелердің толтырылмай қалған соңғы жолдары сызып тасталады.  </w:t>
      </w:r>
      <w:r>
        <w:br/>
      </w:r>
      <w:r>
        <w:rPr>
          <w:rFonts w:ascii="Times New Roman"/>
          <w:b w:val="false"/>
          <w:i w:val="false"/>
          <w:color w:val="000000"/>
          <w:sz w:val="28"/>
        </w:rPr>
        <w:t xml:space="preserve">
      18. Материалдық-жауапты тұлғалар ауыстырылған жағдайда тізімдемеде құндылықты қабылдаған тұлға, оларды қабылдағаны туралы, ал тапсырған тұлға - оларды тапсырғаны туралы қол қояды.  </w:t>
      </w:r>
      <w:r>
        <w:br/>
      </w:r>
      <w:r>
        <w:rPr>
          <w:rFonts w:ascii="Times New Roman"/>
          <w:b w:val="false"/>
          <w:i w:val="false"/>
          <w:color w:val="000000"/>
          <w:sz w:val="28"/>
        </w:rPr>
        <w:t xml:space="preserve">
      19. Түгендеме аяқталған соң ресімделген тізімдемелер (актілер), тізімдемелердің нәтижелерін тексеру, анықтау және есепте көрсету үшін мемлекеттік мекеменің бухгалтерлік қызметіне тапсырылады. Бұл ретте бухгалтерлік есептің деректері бойынша сандық және құндылық көрсеткіштері тиісті тізімдемелер деректерінің тұсына, түгендеме деректері мен есеп деректері арасындағы айырмашылықтар салыстыру жолымен көрсетіле отырып, жазылады.  </w:t>
      </w:r>
      <w:r>
        <w:br/>
      </w:r>
      <w:r>
        <w:rPr>
          <w:rFonts w:ascii="Times New Roman"/>
          <w:b w:val="false"/>
          <w:i w:val="false"/>
          <w:color w:val="000000"/>
          <w:sz w:val="28"/>
        </w:rPr>
        <w:t xml:space="preserve">
      20. Салыстырма ведомостарын жасау және түгендеудің нәтижелерін айқындау жөніндегі жұмыстар басталғанға дейін мемлекеттік мекеменің бухгалтерлік қызметі түгендеу тізбелерінде келтірілген барлық есептердің дұрыстығына мұқият тексеру жүргізеді. Бағалауда, нарықтауда және есептеуде байқалған қателіктер түзетіледі және комиссияның барлық мүшелері мен материалдық-жауапты тұлғалардың қолдарымен расталады.  </w:t>
      </w:r>
      <w:r>
        <w:br/>
      </w:r>
      <w:r>
        <w:rPr>
          <w:rFonts w:ascii="Times New Roman"/>
          <w:b w:val="false"/>
          <w:i w:val="false"/>
          <w:color w:val="000000"/>
          <w:sz w:val="28"/>
        </w:rPr>
        <w:t xml:space="preserve">
      Түгендеме тізімдемесінің соңғы бетінде осы тексеруді жүргізген тұлғалардың қолы қойылып, бағалаудың, нарықтаудың және есептеудің қорытындылары туралы белгі қойылуы керек.  </w:t>
      </w:r>
      <w:r>
        <w:br/>
      </w:r>
      <w:r>
        <w:rPr>
          <w:rFonts w:ascii="Times New Roman"/>
          <w:b w:val="false"/>
          <w:i w:val="false"/>
          <w:color w:val="000000"/>
          <w:sz w:val="28"/>
        </w:rPr>
        <w:t xml:space="preserve">
      Тізімдемеге қойылған бухгалтерлік есептің деректері бухгалтерлік қызмет қызметшісінің қолымен расталады. Түгендеменің материалдарын түгендемені жүргізу үшін комиссияны тағайындаған тұлғалар қарайды және куәландырады.  </w:t>
      </w:r>
      <w:r>
        <w:br/>
      </w:r>
      <w:r>
        <w:rPr>
          <w:rFonts w:ascii="Times New Roman"/>
          <w:b w:val="false"/>
          <w:i w:val="false"/>
          <w:color w:val="000000"/>
          <w:sz w:val="28"/>
        </w:rPr>
        <w:t xml:space="preserve">
      21. Тамақ өнімдерінен басқасын түгендеу айдың бірінші жұлдызындағы жағдай бойынша жүргізілуі тиіс. Егер олардың сақталған әлдеқандай орындары бойынша құндылықтарды тексеру бір мезгілде аяқталмаса, ол айдың бірінші жұлдызынан бұрын басталып кейін аяқталуы мүмкін. Мұндай жағдайда түгендеменің деректері айдың бірінші жұлдызындағы жағдай бойынша үйлестірілуі керек.  </w:t>
      </w:r>
      <w:r>
        <w:br/>
      </w:r>
      <w:r>
        <w:rPr>
          <w:rFonts w:ascii="Times New Roman"/>
          <w:b w:val="false"/>
          <w:i w:val="false"/>
          <w:color w:val="000000"/>
          <w:sz w:val="28"/>
        </w:rPr>
        <w:t xml:space="preserve">
      Егер қоймаларда немесе басқа да жабық орындарда орналасқан материалдық құндылықтарды түгендеу бір мезгілде аяқталмаса, қойма-жайы түгендеу комиссиясы кетер алдында мөрленіп бекітілуге тиіс. Түгендеу уақыты көрсетілген мөр түгендеу комиссиясының төрағасында сақталады. Түгендеу комиссиясының жұмысындағы үзілістер (түскі үзілістер, түнгі уақыт, басқа да себептер) кезінде тізімдемелер түгендеме жүргізілген жабық қойма-жайында (шкафта, сейфте) сақталуы керек.  </w:t>
      </w:r>
      <w:r>
        <w:br/>
      </w:r>
      <w:r>
        <w:rPr>
          <w:rFonts w:ascii="Times New Roman"/>
          <w:b w:val="false"/>
          <w:i w:val="false"/>
          <w:color w:val="000000"/>
          <w:sz w:val="28"/>
        </w:rPr>
        <w:t xml:space="preserve">
      22. Активтерді, материалдық запастарды түгендеу кезінде мемлекеттік мекемелерде пайдаланылмаған, белгіленген тәртіппен сатуға жатқызылатын артық заттар анықталады.  </w:t>
      </w:r>
      <w:r>
        <w:br/>
      </w:r>
      <w:r>
        <w:rPr>
          <w:rFonts w:ascii="Times New Roman"/>
          <w:b w:val="false"/>
          <w:i w:val="false"/>
          <w:color w:val="000000"/>
          <w:sz w:val="28"/>
        </w:rPr>
        <w:t xml:space="preserve">
      23. Барлық материалдық құндылықтар, сондай-ақ баланстан тысқары шоттарда есепке алынған жалдамалы активтер баланста есептелетін құндылықтар үшін белгіленген тәртіппен және мерзімдер бойынша түгенделеді.  </w:t>
      </w:r>
      <w:r>
        <w:br/>
      </w:r>
      <w:r>
        <w:rPr>
          <w:rFonts w:ascii="Times New Roman"/>
          <w:b w:val="false"/>
          <w:i w:val="false"/>
          <w:color w:val="000000"/>
          <w:sz w:val="28"/>
        </w:rPr>
        <w:t xml:space="preserve">
      24. Түгендеменің бақылау мақсатындағы тексерулері түгендеме аяқталған соң, бірақ міндетті түрде түгендеме жүргізілген қойма (сақтау орны, секциялар т.б.) ашылғанға дейін жүргізілуі керек.  </w:t>
      </w:r>
      <w:r>
        <w:br/>
      </w:r>
      <w:r>
        <w:rPr>
          <w:rFonts w:ascii="Times New Roman"/>
          <w:b w:val="false"/>
          <w:i w:val="false"/>
          <w:color w:val="000000"/>
          <w:sz w:val="28"/>
        </w:rPr>
        <w:t xml:space="preserve">
      Түгендеу тізімдемесінің деректері мен бақылау мақсатындағы тексерулер деректерінің арасында елеулі айырмашылық пайда болған жағдайда құндылықтарды жаппай екінші рет түгендеуді жүргізу үшін жаңа түгендеу комиссиясының құрамы тағайындалады.  </w:t>
      </w:r>
      <w:r>
        <w:br/>
      </w:r>
      <w:r>
        <w:rPr>
          <w:rFonts w:ascii="Times New Roman"/>
          <w:b w:val="false"/>
          <w:i w:val="false"/>
          <w:color w:val="000000"/>
          <w:sz w:val="28"/>
        </w:rPr>
        <w:t xml:space="preserve">
      Бюджет ұйымының басшысы құндылықтарды түгендеуді жүргізуде тәртіптің бұзылуына жол берген түгендеу комиссиясының бірінші құрамының жауапкершілігі туралы мәселені дереу қарауы керек.  </w:t>
      </w:r>
      <w:r>
        <w:br/>
      </w:r>
      <w:r>
        <w:rPr>
          <w:rFonts w:ascii="Times New Roman"/>
          <w:b w:val="false"/>
          <w:i w:val="false"/>
          <w:color w:val="000000"/>
          <w:sz w:val="28"/>
        </w:rPr>
        <w:t xml:space="preserve">
      Түгендеулердің бақылау мақсатындағы тексерулерінің нәтижелері актімен ресімделеді (N 3 қосымша). Бақылау мақсатында жүргізілген тексерулердің есебін бухгалтерлік қызмет арнаулы кітапта (N 4 қосымша) жүргізіп отырады.  </w:t>
      </w:r>
      <w:r>
        <w:br/>
      </w:r>
      <w:r>
        <w:rPr>
          <w:rFonts w:ascii="Times New Roman"/>
          <w:b w:val="false"/>
          <w:i w:val="false"/>
          <w:color w:val="000000"/>
          <w:sz w:val="28"/>
        </w:rPr>
        <w:t xml:space="preserve">
      Түгендеу комиссиясының жұмысы хаттамамен ресімделеді, онда түгендеменің нәтижелері, сондай-ақ қойма шаруашылығының жай-күйі және материалдық құндылықтардың сақталуын тексерудің нәтижелері көрсетіледі.  </w:t>
      </w:r>
      <w:r>
        <w:br/>
      </w:r>
      <w:r>
        <w:rPr>
          <w:rFonts w:ascii="Times New Roman"/>
          <w:b w:val="false"/>
          <w:i w:val="false"/>
          <w:color w:val="000000"/>
          <w:sz w:val="28"/>
        </w:rPr>
        <w:t xml:space="preserve">
      Пайдаланылмаған және пайдалануға жарамайтын материалдық құндылықтар байқалған жағдайда ресімдемеде олардың әкелінген уақыты, берерменнің атауы, құндылықтардың түгендеу сәтіндегі сапасы және олардың сапасының төмендеген себептері көрсетіледі. Мұндай материалдық құндылықтарға арналып жеке түгендеу тізімдемелері жасалады, бұл құндылықтар сақталған орындарында ерекше бөлініп орналастырылады.  </w:t>
      </w:r>
      <w:r>
        <w:br/>
      </w:r>
      <w:r>
        <w:rPr>
          <w:rFonts w:ascii="Times New Roman"/>
          <w:b w:val="false"/>
          <w:i w:val="false"/>
          <w:color w:val="000000"/>
          <w:sz w:val="28"/>
        </w:rPr>
        <w:t xml:space="preserve">
      Жарамсыз болып қалған құндылықтарға бөлек түгендеу тізімдемесі жасалады. Комиссиясының хаттамасында олар жеке бөлініп, мұнда олардың бүліну себептері мен бұған кінәлі тұлғалар көрсетіледі. </w:t>
      </w:r>
    </w:p>
    <w:bookmarkStart w:name="z6" w:id="5"/>
    <w:p>
      <w:pPr>
        <w:spacing w:after="0"/>
        <w:ind w:left="0"/>
        <w:jc w:val="left"/>
      </w:pPr>
      <w:r>
        <w:rPr>
          <w:rFonts w:ascii="Times New Roman"/>
          <w:b/>
          <w:i w:val="false"/>
          <w:color w:val="000000"/>
        </w:rPr>
        <w:t xml:space="preserve"> 
  4. Активтерді түгендеу </w:t>
      </w:r>
    </w:p>
    <w:bookmarkEnd w:id="5"/>
    <w:p>
      <w:pPr>
        <w:spacing w:after="0"/>
        <w:ind w:left="0"/>
        <w:jc w:val="both"/>
      </w:pPr>
      <w:r>
        <w:rPr>
          <w:rFonts w:ascii="Times New Roman"/>
          <w:b w:val="false"/>
          <w:i w:val="false"/>
          <w:color w:val="000000"/>
          <w:sz w:val="28"/>
        </w:rPr>
        <w:t xml:space="preserve">      25. Активтерді түгендеу басталғанға дейін мыналарды:  </w:t>
      </w:r>
      <w:r>
        <w:br/>
      </w:r>
      <w:r>
        <w:rPr>
          <w:rFonts w:ascii="Times New Roman"/>
          <w:b w:val="false"/>
          <w:i w:val="false"/>
          <w:color w:val="000000"/>
          <w:sz w:val="28"/>
        </w:rPr>
        <w:t xml:space="preserve">
      бухгалтерлік есеп тіркелімдерінің болуын және жағдайын (карточкаларын т.б.);  </w:t>
      </w:r>
      <w:r>
        <w:br/>
      </w:r>
      <w:r>
        <w:rPr>
          <w:rFonts w:ascii="Times New Roman"/>
          <w:b w:val="false"/>
          <w:i w:val="false"/>
          <w:color w:val="000000"/>
          <w:sz w:val="28"/>
        </w:rPr>
        <w:t xml:space="preserve">
      техникалық паспорттардың және басқа да техникалық құжаттардың болуы мен жағдайын;  </w:t>
      </w:r>
      <w:r>
        <w:br/>
      </w:r>
      <w:r>
        <w:rPr>
          <w:rFonts w:ascii="Times New Roman"/>
          <w:b w:val="false"/>
          <w:i w:val="false"/>
          <w:color w:val="000000"/>
          <w:sz w:val="28"/>
        </w:rPr>
        <w:t xml:space="preserve">
      мемлекеттік мекеме жалға тапсырған, жалға, сақтауға және уақытша пайдалануға қабылдаған активтер жөніндегі құжаттардың болуын - тексеру қажет. Құжаттар болмаған жағдайда олардың алынуын немесе ресімделуін қамтамасыз ету қажет.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26. Түгендеме кезінде комиссия міндетті түрде объектілердің жай-күйін және техникалық құжаттардың сәйкестігін тексеруді жүргізеді, тізімдемеге осы объектілердің толық атауларын және олардың түгендеу нөмірлерін жазып қалдырады. Техникалық құжаттар болмаған жағдайда, бұл туралы "Ескерту" бағанындағы тізімдеме көрсетеді.  </w:t>
      </w:r>
      <w:r>
        <w:br/>
      </w:r>
      <w:r>
        <w:rPr>
          <w:rFonts w:ascii="Times New Roman"/>
          <w:b w:val="false"/>
          <w:i w:val="false"/>
          <w:color w:val="000000"/>
          <w:sz w:val="28"/>
        </w:rPr>
        <w:t xml:space="preserve">
      Машиналар, жабдықтар, аспаптар, құрылғылар мен т.б. зауыттағы нөмірлері бойынша тексеріледі және түгендеу нөмірі көрсетіле отырып тізімдемеге енгізіледі.  </w:t>
      </w:r>
      <w:r>
        <w:br/>
      </w:r>
      <w:r>
        <w:rPr>
          <w:rFonts w:ascii="Times New Roman"/>
          <w:b w:val="false"/>
          <w:i w:val="false"/>
          <w:color w:val="000000"/>
          <w:sz w:val="28"/>
        </w:rPr>
        <w:t xml:space="preserve">
      Шаруашылық заттарының біркелкі құралдары, аспаптар, станоктар және бір мезгілде келіп түскен және топтық есептеудің заттық карточкасында есептелетін, құндары бірдей бұйымдар түгендеу тізімдерінде осы заттардың саны мен түгендеу нөмірлері көрсетіле отырып, атаулары бойынша келтіріледі.  </w:t>
      </w:r>
      <w:r>
        <w:br/>
      </w:r>
      <w:r>
        <w:rPr>
          <w:rFonts w:ascii="Times New Roman"/>
          <w:b w:val="false"/>
          <w:i w:val="false"/>
          <w:color w:val="000000"/>
          <w:sz w:val="28"/>
        </w:rPr>
        <w:t xml:space="preserve">
      27. Активтерді (ғимараттарды, құрылыс жайларын, тапсырылатын құрылғыларды, машиналар мен жабдықтарды, көлік құралдарын, аспаптарды, өндірістік және шаруашылық құрал-саймандарын, кітапхана қорын, өзге де активтерді және т.б.) ресімдеу үшін түгендеу тізімдемесі (N 1 қосымша) қолданылады, ол негізгі мақсаттарына сәйкес атаулар бойынша құрылады. Тізімдемені комиссия құндылықтардың әрбір орналасқан жері және олардың сақталуы үшін жауапты тұлға бойынша жасайды.  </w:t>
      </w:r>
      <w:r>
        <w:br/>
      </w:r>
      <w:r>
        <w:rPr>
          <w:rFonts w:ascii="Times New Roman"/>
          <w:b w:val="false"/>
          <w:i w:val="false"/>
          <w:color w:val="000000"/>
          <w:sz w:val="28"/>
        </w:rPr>
        <w:t xml:space="preserve">
      Қалыптастыруға, қайта жобалауға, кеңейтуге немесе қайтадан құруға ұшыраған, соның салдарынан оның негізгі мақсаты өзгертілген объект жаңа тағайындауға сәйкес атаулар бойынша тізімдемеге енгізіледі.  </w:t>
      </w:r>
      <w:r>
        <w:br/>
      </w:r>
      <w:r>
        <w:rPr>
          <w:rFonts w:ascii="Times New Roman"/>
          <w:b w:val="false"/>
          <w:i w:val="false"/>
          <w:color w:val="000000"/>
          <w:sz w:val="28"/>
        </w:rPr>
        <w:t xml:space="preserve">
      Жүргізілген күрделі құрылыстар (қабатты құрылымдар, жаңадан салынған бөлмелер және т.б.) немесе ішінара бұзылған құрылыстар бухгалтерлік есепте көрсетілмеген болса комиссия тиісті құжаттар қабылданғанына дейін объектінің тепе-теңдік құнының ұлғайған немесе кеміген сомасын айқындауға және оны өндірістік өзгерістер туралы деректердің тізімдемесіне енгізуге міндетті.  </w:t>
      </w:r>
      <w:r>
        <w:br/>
      </w:r>
      <w:r>
        <w:rPr>
          <w:rFonts w:ascii="Times New Roman"/>
          <w:b w:val="false"/>
          <w:i w:val="false"/>
          <w:color w:val="000000"/>
          <w:sz w:val="28"/>
        </w:rPr>
        <w:t xml:space="preserve">
      Есепте көрсетілмеген және есеп тізілімдерінде жоқ объектілер байқалған жағдайда немесе оларды сипаттайтын деректер дұрыс көрсетілмеген кезде комиссия түгендеу тізімдемесіне осы объектілер бойынша жетпей қалған мәліметтер мен техникалық көрсеткіштерді енгізуге міндетті.  </w:t>
      </w:r>
      <w:r>
        <w:br/>
      </w:r>
      <w:r>
        <w:rPr>
          <w:rFonts w:ascii="Times New Roman"/>
          <w:b w:val="false"/>
          <w:i w:val="false"/>
          <w:color w:val="000000"/>
          <w:sz w:val="28"/>
        </w:rPr>
        <w:t xml:space="preserve">
      Тиісті құжаттар бойынша объектінің баланс құнының ұлғайған немесе кеміген сомасын айқындап, оны жүргізілген өзгерістер туралы деректердің тізімдемесінде олардың мақсаттарын, олар жасалған негізгі материалдарды (сыртқы және ішкі өлшемдер бойынша), алаңды (жалпы және пайдалы), этаждардың санын (жер асты, жартылай жер асты және басқа жайларын қоспағанда), салынған жылын және басқаларды көрсету керек. Мұнымен бірге комиссия кінәлі тұлғаларды және есепте көрініс табуға тиісті объектілердің құрылымдық өзгеруі жөнінде кінәлі тұлғалар мен себептерді анықтауы тиіс.  </w:t>
      </w:r>
      <w:r>
        <w:br/>
      </w:r>
      <w:r>
        <w:rPr>
          <w:rFonts w:ascii="Times New Roman"/>
          <w:b w:val="false"/>
          <w:i w:val="false"/>
          <w:color w:val="000000"/>
          <w:sz w:val="28"/>
        </w:rPr>
        <w:t xml:space="preserve">
      Соңғы түгендеме жүргізілген сәттен кейін байқалған және есепке алынбаған деректер жөнінде нарықтық құн бойынша түзету енгізілуі керек, ол қолданылып келген техникалық жағдайға байланысты анықталады.  </w:t>
      </w:r>
      <w:r>
        <w:br/>
      </w:r>
      <w:r>
        <w:rPr>
          <w:rFonts w:ascii="Times New Roman"/>
          <w:b w:val="false"/>
          <w:i w:val="false"/>
          <w:color w:val="000000"/>
          <w:sz w:val="28"/>
        </w:rPr>
        <w:t xml:space="preserve">
      28. Активтер түгендеу нөмірлері көрсетіле отырып түгендеу тізімдемесіне енгізіледі. Активтердің объектілеріне берілген түгендеу нөмірлері өзгертілмеуге тиіс. Нөмірлерді өзгерту тек объектілер активтердің әлдеқандай топтарында кездейсоқ көрсетілген жағдайларда ғана жүргізілуі мүмкін, мұндайда ол өзінің техникалық өндірістік мақсаты бойынша, сондай-ақ нөмірі қате көрсетілген жағдайларда ғана жүргізіледі.  </w:t>
      </w:r>
      <w:r>
        <w:br/>
      </w:r>
      <w:r>
        <w:rPr>
          <w:rFonts w:ascii="Times New Roman"/>
          <w:b w:val="false"/>
          <w:i w:val="false"/>
          <w:color w:val="000000"/>
          <w:sz w:val="28"/>
        </w:rPr>
        <w:t xml:space="preserve">
      29. Түгендеме жүргізілген сәтте активтері мемлекеттік мекемеден тысқары болған объектілерді (мәселен: күрделі жөндеуге жіберілген машиналар мен жабдықтар және с.с.) олардың уақытша болмаған сәтіне дейін комиссия түгендеме жүргізуге тиісті.  </w:t>
      </w:r>
      <w:r>
        <w:br/>
      </w:r>
      <w:r>
        <w:rPr>
          <w:rFonts w:ascii="Times New Roman"/>
          <w:b w:val="false"/>
          <w:i w:val="false"/>
          <w:color w:val="000000"/>
          <w:sz w:val="28"/>
        </w:rPr>
        <w:t xml:space="preserve">
      30. Пайдалануға жарамайтын және қалпына келтіруге жатпайтын активтерге осы объектілерді пайдалануға беру уақыты және жарамсыз болуына әкеп соқтырған себептер (тозғаны, толық жарамай қалғаны тағы сол сияқты) көрсетіле отырып жеке тізімдеме жасалады. </w:t>
      </w:r>
      <w:r>
        <w:br/>
      </w:r>
      <w:r>
        <w:rPr>
          <w:rFonts w:ascii="Times New Roman"/>
          <w:b w:val="false"/>
          <w:i w:val="false"/>
          <w:color w:val="000000"/>
          <w:sz w:val="28"/>
        </w:rPr>
        <w:t xml:space="preserve">
      Мұндай объектілерді есептен шығару белгіленген тәртіппен жүргізіледі: </w:t>
      </w:r>
      <w:r>
        <w:br/>
      </w:r>
      <w:r>
        <w:rPr>
          <w:rFonts w:ascii="Times New Roman"/>
          <w:b w:val="false"/>
          <w:i w:val="false"/>
          <w:color w:val="000000"/>
          <w:sz w:val="28"/>
        </w:rPr>
        <w:t xml:space="preserve">
      республикалық меншіктегі - аумақтық мемлекеттік мүлік және жекешелендіру комитеттерінің рұқсаты бойынша; </w:t>
      </w:r>
      <w:r>
        <w:br/>
      </w:r>
      <w:r>
        <w:rPr>
          <w:rFonts w:ascii="Times New Roman"/>
          <w:b w:val="false"/>
          <w:i w:val="false"/>
          <w:color w:val="000000"/>
          <w:sz w:val="28"/>
        </w:rPr>
        <w:t xml:space="preserve">
      коммуналдық меншіктегі - тиісті әкімшілік-аумақтық бірлік әкімі уәкілеттік берген жергілікті бюджеттен қаржыландырылатын атқарушы органның рұқсаты бойынша. </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31. Сонымен қатар өзіндік мүліктерді түгендеу жалға алынған активтерді түгендеумен бірге жүргізіледі. Жалға алынған объектілердің түгендеу тізімдемелері әрбір жалға алушы бойынша бөлек жасалады. Онда жалға алушының атауы мен жалдаудың мерзімдері көрсетіледі.  </w:t>
      </w:r>
      <w:r>
        <w:br/>
      </w:r>
      <w:r>
        <w:rPr>
          <w:rFonts w:ascii="Times New Roman"/>
          <w:b w:val="false"/>
          <w:i w:val="false"/>
          <w:color w:val="000000"/>
          <w:sz w:val="28"/>
        </w:rPr>
        <w:t xml:space="preserve">
      Жалға алынған активтердің түгендеу тізімдемесінің бір данасы аренданы берушіге жіберіледі. </w:t>
      </w:r>
    </w:p>
    <w:bookmarkStart w:name="z7" w:id="6"/>
    <w:p>
      <w:pPr>
        <w:spacing w:after="0"/>
        <w:ind w:left="0"/>
        <w:jc w:val="left"/>
      </w:pPr>
      <w:r>
        <w:rPr>
          <w:rFonts w:ascii="Times New Roman"/>
          <w:b/>
          <w:i w:val="false"/>
          <w:color w:val="000000"/>
        </w:rPr>
        <w:t xml:space="preserve"> 
  5. Материалдық запастарды түгендеу </w:t>
      </w:r>
    </w:p>
    <w:bookmarkEnd w:id="6"/>
    <w:p>
      <w:pPr>
        <w:spacing w:after="0"/>
        <w:ind w:left="0"/>
        <w:jc w:val="both"/>
      </w:pPr>
      <w:r>
        <w:rPr>
          <w:rFonts w:ascii="Times New Roman"/>
          <w:b w:val="false"/>
          <w:i w:val="false"/>
          <w:color w:val="000000"/>
          <w:sz w:val="28"/>
        </w:rPr>
        <w:t xml:space="preserve">      32. Материалдық запастардың түгендемесі сақталу орны бойынша және материалдық-жауапты тұлғалар бойынша бөлек жүргізіледі. Түгендеме осы құрылыс жайындағы құндылықтардың орналасқан тәртібімен құрылады. Түгендеудің кезінде материалдық құндылықтардың бір түрінен екіншісіне орынсыз ауысуға жол берілмейді.  </w:t>
      </w:r>
      <w:r>
        <w:br/>
      </w:r>
      <w:r>
        <w:rPr>
          <w:rFonts w:ascii="Times New Roman"/>
          <w:b w:val="false"/>
          <w:i w:val="false"/>
          <w:color w:val="000000"/>
          <w:sz w:val="28"/>
        </w:rPr>
        <w:t xml:space="preserve">
      Материалдық запастар әртүрлі бөлек орындарда сақталған кезде түгендеме бір материалдық-жауапты тұлғадан оның сақталу орны бойынша көшірілген жағдайда құндылықтар тексеріліп, комиссия өзінің мөр таңбасын қояды да, ол жұмысты одан әрі жалғастыру үшін келесі құрылыс жайына көшіріледі.  </w:t>
      </w:r>
      <w:r>
        <w:br/>
      </w:r>
      <w:r>
        <w:rPr>
          <w:rFonts w:ascii="Times New Roman"/>
          <w:b w:val="false"/>
          <w:i w:val="false"/>
          <w:color w:val="000000"/>
          <w:sz w:val="28"/>
        </w:rPr>
        <w:t xml:space="preserve">
      Түгендеу кезінде анықталған жарамсыз және бүлінген материалдық запастар үшін қосымша актілер жасалып, осы материалды запастардың бүліну себептері, сипаты мен деңгейі, сондай-ақ бүлінуге жол берген кінәлі тұлғалар көрсетіледі.  </w:t>
      </w:r>
      <w:r>
        <w:br/>
      </w:r>
      <w:r>
        <w:rPr>
          <w:rFonts w:ascii="Times New Roman"/>
          <w:b w:val="false"/>
          <w:i w:val="false"/>
          <w:color w:val="000000"/>
          <w:sz w:val="28"/>
        </w:rPr>
        <w:t xml:space="preserve">
      33. Материалдық запастардың (жабдықтардың, құрылыс материалдарының және ғылыми зерттеулерге арналған материалдардың, азық-түлік материалдары мен өнімдерінің, бағасы төмен және тез бүлінетін заттардың) іс жүзіндегі көлемі жөніндегі деректерді көрсету үшін әрбір жеке атаулар бойынша олардың номенклатуралық нөмірін, түрін, тобын, сортын және өлшем бірлігін көрсете отырып акт жасалады.  </w:t>
      </w:r>
      <w:r>
        <w:br/>
      </w:r>
      <w:r>
        <w:rPr>
          <w:rFonts w:ascii="Times New Roman"/>
          <w:b w:val="false"/>
          <w:i w:val="false"/>
          <w:color w:val="000000"/>
          <w:sz w:val="28"/>
        </w:rPr>
        <w:t xml:space="preserve">
      Түгендеу тізімдемесі құндылық сақталып отырған әрбір орын және материалдық-жауапты тұлға немесе тұлғалар тобы бойынша жасалады.  </w:t>
      </w:r>
      <w:r>
        <w:br/>
      </w:r>
      <w:r>
        <w:rPr>
          <w:rFonts w:ascii="Times New Roman"/>
          <w:b w:val="false"/>
          <w:i w:val="false"/>
          <w:color w:val="000000"/>
          <w:sz w:val="28"/>
        </w:rPr>
        <w:t xml:space="preserve">
      34. Түгендеу комиссиясының төрағасы немесе, оның тапсыруы бойынша, комиссияның мүшелері қойманың меңгерушісін және материалдық-жауапты тұлғаларды қатыстыра отырып, міндетті түрде қайтадан есептеу, салмағын немесе көлемін өлшеу жолымен материалдық запастардың іс жүзіндегі мөлшерін анықтайды. Материалдық-жауапты тұлғалардың сөздерінен немесе олардың мөлшерін іс жүзінде тексермейінше запастардың қалдықтары туралы деректерді тізімдемеге енгізуге үзілді-кесілді тыйым салынады.  </w:t>
      </w:r>
      <w:r>
        <w:br/>
      </w:r>
      <w:r>
        <w:rPr>
          <w:rFonts w:ascii="Times New Roman"/>
          <w:b w:val="false"/>
          <w:i w:val="false"/>
          <w:color w:val="000000"/>
          <w:sz w:val="28"/>
        </w:rPr>
        <w:t xml:space="preserve">
      35. Басқа мемлекеттік мекемелерге тиесілі және жауапты сақтауда тұрған материалдық запастар өзіндік материалдық запастармен бір мезгілде түгенделеді. Мұндай запастарға бөлек түгендеу тізімдемесі жасалады, оларда бұл запастардың жауапты сақтауға алынғанын растайтын құжаттарға сілтеме жасала отырып белгі қойылады (N 5 қосымша).  </w:t>
      </w:r>
      <w:r>
        <w:br/>
      </w:r>
      <w:r>
        <w:rPr>
          <w:rFonts w:ascii="Times New Roman"/>
          <w:b w:val="false"/>
          <w:i w:val="false"/>
          <w:color w:val="000000"/>
          <w:sz w:val="28"/>
        </w:rPr>
        <w:t xml:space="preserve">
      36. Жол үстіндегі материалдар мен тауарлар үшін жеке акт жасалып онда әрбір жөнелту бойынша мынадай деректер: атауы мен көлемі (бухгалтерлік есеп құжаттарына сай), жөнелтілген уақыты, сондай-ақ жөнелту құжаттарының тізімдемесі мен нөмірі (N 6 қосымша) келтіріледі.  </w:t>
      </w:r>
      <w:r>
        <w:br/>
      </w:r>
      <w:r>
        <w:rPr>
          <w:rFonts w:ascii="Times New Roman"/>
          <w:b w:val="false"/>
          <w:i w:val="false"/>
          <w:color w:val="000000"/>
          <w:sz w:val="28"/>
        </w:rPr>
        <w:t xml:space="preserve">
      Келіп түскен материалдық запастарды есепке алмау фактісі анықталған жағдайда қызметтік тексеру жүргізіліп, жауапты тұлғалардың түсінігі талап етуліге тиіс, ал қызмет бабын пайдалануға жол берілген жағдайда - материалдар тергеуші органдарға тапсырылуға тиіс.  </w:t>
      </w:r>
      <w:r>
        <w:br/>
      </w:r>
      <w:r>
        <w:rPr>
          <w:rFonts w:ascii="Times New Roman"/>
          <w:b w:val="false"/>
          <w:i w:val="false"/>
          <w:color w:val="000000"/>
          <w:sz w:val="28"/>
        </w:rPr>
        <w:t xml:space="preserve">
      37. Түгендеу жүргізіліп жатқан кезде келіп түскен материалдық запастарды материалдық-жауапты тұлғалар түгендеу комиссиясының мүшелерін қатыстыра отырып түгендеу өткеннен кейін кіріске қабылдайды. Бұл материалдық запастар "Түгендеме уақытында келіп түскен материалдық запастар" атауына жеке тізімдеме ретінде қосылады. Тізімдемеде олардың қайдан және қашан келіп түскені, кіріске қабылдаған құжаттың уақыты мен ай-күні, оның атауы, саны, бағасы мен сомасы көрсетіледі.  </w:t>
      </w:r>
      <w:r>
        <w:br/>
      </w:r>
      <w:r>
        <w:rPr>
          <w:rFonts w:ascii="Times New Roman"/>
          <w:b w:val="false"/>
          <w:i w:val="false"/>
          <w:color w:val="000000"/>
          <w:sz w:val="28"/>
        </w:rPr>
        <w:t xml:space="preserve">
      Түгендеу комиссиясы төрағасының қолымен құжатты кіріске қабылдаған кезде осы материалдық запастар жазылған тізімдеменің уақытына сілтеме жасала отырып, "Түгендемеден соң кіріске алынсын" деген белгі қойылады.  </w:t>
      </w:r>
      <w:r>
        <w:br/>
      </w:r>
      <w:r>
        <w:rPr>
          <w:rFonts w:ascii="Times New Roman"/>
          <w:b w:val="false"/>
          <w:i w:val="false"/>
          <w:color w:val="000000"/>
          <w:sz w:val="28"/>
        </w:rPr>
        <w:t xml:space="preserve">
      Үлкен қоймаларда түгендеме ұзақ уақыт жүргізілген кезде ерекше жағдайларда ғана материалдық запастарды түгендеу барысында мемлекеттік мекеме басшысының және бас бухгалтердің жазбаша рұқсатымен олар түгендеу комиссиясы мүшелерінің қатысуымен материалдық-жауапты тұлғаларға босатылуы мүмкін.  </w:t>
      </w:r>
      <w:r>
        <w:br/>
      </w:r>
      <w:r>
        <w:rPr>
          <w:rFonts w:ascii="Times New Roman"/>
          <w:b w:val="false"/>
          <w:i w:val="false"/>
          <w:color w:val="000000"/>
          <w:sz w:val="28"/>
        </w:rPr>
        <w:t xml:space="preserve">
      38. Бұл запастар "Түгендеу кезінде босатылған материалдық запастар" деген атаумен жеке тізімдемеге енгізіледі. Тізімдемені ресімдеуді "түгендеу кезінде келіп түскен материалдық запастар" жөніндегі құжаттар сияқты жүзеге асыру қажет. Шығыс құжаттарында түгендеу комиссиясы төрағасының қолымен белгі қойылады.  </w:t>
      </w:r>
      <w:r>
        <w:br/>
      </w:r>
      <w:r>
        <w:rPr>
          <w:rFonts w:ascii="Times New Roman"/>
          <w:b w:val="false"/>
          <w:i w:val="false"/>
          <w:color w:val="000000"/>
          <w:sz w:val="28"/>
        </w:rPr>
        <w:t xml:space="preserve">
      39. Бағасы төмен және тез тозатын заттарды түгендеу 33-39 тармақшаларда көрсетілген тәртіппен жүргізіледі. </w:t>
      </w:r>
    </w:p>
    <w:bookmarkStart w:name="z8" w:id="7"/>
    <w:p>
      <w:pPr>
        <w:spacing w:after="0"/>
        <w:ind w:left="0"/>
        <w:jc w:val="left"/>
      </w:pPr>
      <w:r>
        <w:rPr>
          <w:rFonts w:ascii="Times New Roman"/>
          <w:b/>
          <w:i w:val="false"/>
          <w:color w:val="000000"/>
        </w:rPr>
        <w:t xml:space="preserve"> 
  6. Өндірістік (оқу) шеберханаларының, қосалқы (оқу) ауыл </w:t>
      </w:r>
      <w:r>
        <w:br/>
      </w:r>
      <w:r>
        <w:rPr>
          <w:rFonts w:ascii="Times New Roman"/>
          <w:b/>
          <w:i w:val="false"/>
          <w:color w:val="000000"/>
        </w:rPr>
        <w:t xml:space="preserve">
қожалықтарының аяқталмаған өндірісін түгендеу </w:t>
      </w:r>
    </w:p>
    <w:bookmarkEnd w:id="7"/>
    <w:p>
      <w:pPr>
        <w:spacing w:after="0"/>
        <w:ind w:left="0"/>
        <w:jc w:val="both"/>
      </w:pPr>
      <w:r>
        <w:rPr>
          <w:rFonts w:ascii="Times New Roman"/>
          <w:b w:val="false"/>
          <w:i w:val="false"/>
          <w:color w:val="000000"/>
          <w:sz w:val="28"/>
        </w:rPr>
        <w:t xml:space="preserve">      40. Өндірістік (оқу) шеберханаларындағы аяқталмаған өндіріске толық бітпеген жұмыстар (тетіктер, тораптар т.б.) және бұйымдар, ұқсату және құрау жұмыстары; толық жинақталмаған және қоймаға тапсырылмаған дайын бұйымдар жатқызылады.  </w:t>
      </w:r>
      <w:r>
        <w:br/>
      </w:r>
      <w:r>
        <w:rPr>
          <w:rFonts w:ascii="Times New Roman"/>
          <w:b w:val="false"/>
          <w:i w:val="false"/>
          <w:color w:val="000000"/>
          <w:sz w:val="28"/>
        </w:rPr>
        <w:t xml:space="preserve">
      41. Түгендемені бастаудың алдында қоймаға өндіріс үшін қажеті жоқ материалдарды, сатып алынған тетіктер мен жартылай дайын бұйымдарды, сондай-ақ осы кезде өңделуі аяқталған барлық тетіктерді, тораптар мен агрегаттарды тапсыру қажет.  </w:t>
      </w:r>
      <w:r>
        <w:br/>
      </w:r>
      <w:r>
        <w:rPr>
          <w:rFonts w:ascii="Times New Roman"/>
          <w:b w:val="false"/>
          <w:i w:val="false"/>
          <w:color w:val="000000"/>
          <w:sz w:val="28"/>
        </w:rPr>
        <w:t xml:space="preserve">
      Аяқталмаған өндіріс бұйымдарының (тетіктердің, тораптардың т.б.) қалдықтарын тексеру іс жүзінде есепке алу, салмағын өлшеу, көлемін өлшеу жолымен жүргізіледі.  </w:t>
      </w:r>
      <w:r>
        <w:br/>
      </w:r>
      <w:r>
        <w:rPr>
          <w:rFonts w:ascii="Times New Roman"/>
          <w:b w:val="false"/>
          <w:i w:val="false"/>
          <w:color w:val="000000"/>
          <w:sz w:val="28"/>
        </w:rPr>
        <w:t xml:space="preserve">
      Жұмыс орындарында орналасқан және өңдеуге қолданылмаған материалдар мен сатып алынған жартылай фабрикаттар аяқталмаған өндірістің түгендеу тізімдемесіне енгізілмейді және өзгеше түгендемеге алынып, жеке тізімдемеде жазылады.  </w:t>
      </w:r>
      <w:r>
        <w:br/>
      </w:r>
      <w:r>
        <w:rPr>
          <w:rFonts w:ascii="Times New Roman"/>
          <w:b w:val="false"/>
          <w:i w:val="false"/>
          <w:color w:val="000000"/>
          <w:sz w:val="28"/>
        </w:rPr>
        <w:t xml:space="preserve">
      Түгендеменің нәтижелері түгендеу тізімдемесінде (N 7 қосымша) ресімделеді.  </w:t>
      </w:r>
      <w:r>
        <w:br/>
      </w:r>
      <w:r>
        <w:rPr>
          <w:rFonts w:ascii="Times New Roman"/>
          <w:b w:val="false"/>
          <w:i w:val="false"/>
          <w:color w:val="000000"/>
          <w:sz w:val="28"/>
        </w:rPr>
        <w:t xml:space="preserve">
      42. мемлекеттік мекемелердің жанындағы қосалқы (оқу) ауыл қожалықтарында аяқталмаған өндіріске күздік егістің, сүдігер жыртудың, көлкітіп суаруды, көшетхана мен жылыжайларды дайындаудың, сондай-ақ бау-бақша және жеміс- жидек алқаптарының шығындары жатқызылады.  </w:t>
      </w:r>
      <w:r>
        <w:br/>
      </w:r>
      <w:r>
        <w:rPr>
          <w:rFonts w:ascii="Times New Roman"/>
          <w:b w:val="false"/>
          <w:i w:val="false"/>
          <w:color w:val="000000"/>
          <w:sz w:val="28"/>
        </w:rPr>
        <w:t xml:space="preserve">
      Түгендеме аяқталмаған әрбір жұмыстың түрі бойынша жүргізіледі, бұл ретте түгендеу комиссиясы нақты көрсеткіштер мен іс жүзіндегі шығындарды тексереді. Іс жүзіндегі шығындар бастапқы құжаттардан және бухгалтерлік есеп тіркелімдерінен (нарядтардан, тұқым жөніндегі сұраныстардан, жолдама қағаздардан т.б.) іріктеп алу жолымен айқындалады.  </w:t>
      </w:r>
      <w:r>
        <w:br/>
      </w:r>
      <w:r>
        <w:rPr>
          <w:rFonts w:ascii="Times New Roman"/>
          <w:b w:val="false"/>
          <w:i w:val="false"/>
          <w:color w:val="000000"/>
          <w:sz w:val="28"/>
        </w:rPr>
        <w:t xml:space="preserve">
      Түгендеменің нәтижелері түгендеу тізімдемесінде (N 8 қосымша) ресімделеді, мұндай сандық тұрғыдағы өлшемдер (алаңдар - гектармен, шаршы метрмен, жылыжайлар - көшетханалардың санымен) аяқталмаған өндіріс жөніндегі жұмыстардың көлемі, залалдар, аяқталмаған өндірістің сипаттамасы (танаптардың жай-күйі, сапасы т.б.) жазылады.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43. Қосалқы ауыл қожалықтарында жануарлардың, үй қояндарының, терісі бағалы аңдардың, ара ұяларының т.б. барлық түрлері, олардың құнына қарамастан, түгендеуге жатады.  </w:t>
      </w:r>
      <w:r>
        <w:br/>
      </w:r>
      <w:r>
        <w:rPr>
          <w:rFonts w:ascii="Times New Roman"/>
          <w:b w:val="false"/>
          <w:i w:val="false"/>
          <w:color w:val="000000"/>
          <w:sz w:val="28"/>
        </w:rPr>
        <w:t xml:space="preserve">
      Топтық тәртіппен есептелетін жануарлардың саны мен тірідей салмақтары көрсетіле отырып, жасы мен жыныстық топтары бойынша тізімдемеге енгізіледі.  </w:t>
      </w:r>
      <w:r>
        <w:br/>
      </w:r>
      <w:r>
        <w:rPr>
          <w:rFonts w:ascii="Times New Roman"/>
          <w:b w:val="false"/>
          <w:i w:val="false"/>
          <w:color w:val="000000"/>
          <w:sz w:val="28"/>
        </w:rPr>
        <w:t xml:space="preserve">
      Жануарлар түгендеу нөмірі, аты, жынысы, түсі, тұқымы т.б. (N 9 қосымша) көрсетіле отырып, тізімдемеге жеке қосылады. </w:t>
      </w:r>
    </w:p>
    <w:bookmarkStart w:name="z9" w:id="8"/>
    <w:p>
      <w:pPr>
        <w:spacing w:after="0"/>
        <w:ind w:left="0"/>
        <w:jc w:val="left"/>
      </w:pPr>
      <w:r>
        <w:rPr>
          <w:rFonts w:ascii="Times New Roman"/>
          <w:b/>
          <w:i w:val="false"/>
          <w:color w:val="000000"/>
        </w:rPr>
        <w:t xml:space="preserve"> 
  7. Аяқталмаған күрделі құрылыстарды және аяқталмаған </w:t>
      </w:r>
      <w:r>
        <w:br/>
      </w:r>
      <w:r>
        <w:rPr>
          <w:rFonts w:ascii="Times New Roman"/>
          <w:b/>
          <w:i w:val="false"/>
          <w:color w:val="000000"/>
        </w:rPr>
        <w:t xml:space="preserve">
күрделі жөндеулерді түгендеу </w:t>
      </w:r>
    </w:p>
    <w:bookmarkEnd w:id="8"/>
    <w:p>
      <w:pPr>
        <w:spacing w:after="0"/>
        <w:ind w:left="0"/>
        <w:jc w:val="both"/>
      </w:pPr>
      <w:r>
        <w:rPr>
          <w:rFonts w:ascii="Times New Roman"/>
          <w:b w:val="false"/>
          <w:i w:val="false"/>
          <w:color w:val="000000"/>
          <w:sz w:val="28"/>
        </w:rPr>
        <w:t xml:space="preserve">      44. Аяқталмаған күрделі құрылыстардың және аяқталмаған күрделі жөндеулердің қолда барының және көлемінің түгендеу кезінде олардың бар болуын тексеру жолымен белгіленеді. Бұл ретте жасалатын актілерде әрбір объект және жұмыс түрі бойынша орындалатын жұмыс объектілерінің атауы, сипаттамасы мен көлемі, сметалық және нақтылы құны көрсетіледі (N 8 қосымша).  </w:t>
      </w:r>
      <w:r>
        <w:br/>
      </w:r>
      <w:r>
        <w:rPr>
          <w:rFonts w:ascii="Times New Roman"/>
          <w:b w:val="false"/>
          <w:i w:val="false"/>
          <w:color w:val="000000"/>
          <w:sz w:val="28"/>
        </w:rPr>
        <w:t xml:space="preserve">
      45. Түгендеу комиссиясы:  </w:t>
      </w:r>
      <w:r>
        <w:br/>
      </w:r>
      <w:r>
        <w:rPr>
          <w:rFonts w:ascii="Times New Roman"/>
          <w:b w:val="false"/>
          <w:i w:val="false"/>
          <w:color w:val="000000"/>
          <w:sz w:val="28"/>
        </w:rPr>
        <w:t xml:space="preserve">
      аяқталмаған күрделі құрылыс құрамында монтаждауға берілген, бірақ іс жүзінде монтаждау басталмаған жабдықтар есептелетіндері бар екендігін тексеру қажет. Мұндай жабдықтар анықталған жағдайда есепке және есепке алуға тиісті түзетулер жасауы қажет;  </w:t>
      </w:r>
      <w:r>
        <w:br/>
      </w:r>
      <w:r>
        <w:rPr>
          <w:rFonts w:ascii="Times New Roman"/>
          <w:b w:val="false"/>
          <w:i w:val="false"/>
          <w:color w:val="000000"/>
          <w:sz w:val="28"/>
        </w:rPr>
        <w:t xml:space="preserve">
      сақтауға қойылған және уақытша тоқтатылған құрылыс объектілерінің жағдайын тексеруі қажет. Бұл объектілер бойынша себептерін және олардың сақтауға қойылған дәлелдерін анықтау қажет.  </w:t>
      </w:r>
      <w:r>
        <w:br/>
      </w:r>
      <w:r>
        <w:rPr>
          <w:rFonts w:ascii="Times New Roman"/>
          <w:b w:val="false"/>
          <w:i w:val="false"/>
          <w:color w:val="000000"/>
          <w:sz w:val="28"/>
        </w:rPr>
        <w:t xml:space="preserve">
      46. Толық және ішінара іс жүзінде пайдалануға берілген, олардың қабылдануы және іске қосылуы тиісті құжаттармен ресімделмеген аяқталған құрылыс объектілеріне жеке актілер жасалады.  </w:t>
      </w:r>
      <w:r>
        <w:br/>
      </w:r>
      <w:r>
        <w:rPr>
          <w:rFonts w:ascii="Times New Roman"/>
          <w:b w:val="false"/>
          <w:i w:val="false"/>
          <w:color w:val="000000"/>
          <w:sz w:val="28"/>
        </w:rPr>
        <w:t xml:space="preserve">
      Қандай да бір себептер бойынша пайдалануға берілмеген аяқталған құрылыс объектілеріне бөлек акт жасалады.  </w:t>
      </w:r>
      <w:r>
        <w:br/>
      </w:r>
      <w:r>
        <w:rPr>
          <w:rFonts w:ascii="Times New Roman"/>
          <w:b w:val="false"/>
          <w:i w:val="false"/>
          <w:color w:val="000000"/>
          <w:sz w:val="28"/>
        </w:rPr>
        <w:t xml:space="preserve">
      Баланстан есептен шығаруға жататын, игерілмеген құрылыстар бойынша құрылыс объектілерін тоқтату үшін, сондай-ақ жобалау-зерделеу жұмыстары үшін құрылыстың тоқтатылу себептерін көрсете отырып, смета бойынша орындалған жұмыстардың және олардың құнының сипаттамасы туралы деректер келтірілген жеке акт жасалады. Бұл үшін тиісті техникалық құжаттама (сызулар, сметалар және т.б. құжаттар), жұмыстарды кезеңдерді тапсыру актілері, құрылыс объектілерінде орындалған жұмыстардың есепке алу журналдары және басқа да құжаттамалар пайдаланылуы тиіс.  </w:t>
      </w:r>
      <w:r>
        <w:br/>
      </w:r>
      <w:r>
        <w:rPr>
          <w:rFonts w:ascii="Times New Roman"/>
          <w:b w:val="false"/>
          <w:i w:val="false"/>
          <w:color w:val="000000"/>
          <w:sz w:val="28"/>
        </w:rPr>
        <w:t xml:space="preserve">
      47. Үйлердің, құрылыстардың, машиналардың, жабдықтардың, энергетикалық қондырғылардың және басқа да объектілердің аяқталмаған күрделі құрылыстарына арналып бөлек акт жасалады (N 10 қосымша).  </w:t>
      </w:r>
      <w:r>
        <w:br/>
      </w:r>
      <w:r>
        <w:rPr>
          <w:rFonts w:ascii="Times New Roman"/>
          <w:b w:val="false"/>
          <w:i w:val="false"/>
          <w:color w:val="000000"/>
          <w:sz w:val="28"/>
        </w:rPr>
        <w:t xml:space="preserve">
      Акт табиғи түрдегі жұмыс жағдайын тексеру негізінде тексеру комиссиясы бір данада әзірлейді және мемлекеттік мекемелердің бухгалтерлік қызметіне беріледі. </w:t>
      </w:r>
    </w:p>
    <w:bookmarkStart w:name="z10" w:id="9"/>
    <w:p>
      <w:pPr>
        <w:spacing w:after="0"/>
        <w:ind w:left="0"/>
        <w:jc w:val="left"/>
      </w:pPr>
      <w:r>
        <w:rPr>
          <w:rFonts w:ascii="Times New Roman"/>
          <w:b/>
          <w:i w:val="false"/>
          <w:color w:val="000000"/>
        </w:rPr>
        <w:t xml:space="preserve"> 
  8. Аяқталмаған ғылыми-зерттеу және конструкторлық </w:t>
      </w:r>
      <w:r>
        <w:br/>
      </w:r>
      <w:r>
        <w:rPr>
          <w:rFonts w:ascii="Times New Roman"/>
          <w:b/>
          <w:i w:val="false"/>
          <w:color w:val="000000"/>
        </w:rPr>
        <w:t xml:space="preserve">
жұмыстарды түгендеу </w:t>
      </w:r>
    </w:p>
    <w:bookmarkEnd w:id="9"/>
    <w:p>
      <w:pPr>
        <w:spacing w:after="0"/>
        <w:ind w:left="0"/>
        <w:jc w:val="both"/>
      </w:pPr>
      <w:r>
        <w:rPr>
          <w:rFonts w:ascii="Times New Roman"/>
          <w:b w:val="false"/>
          <w:i w:val="false"/>
          <w:color w:val="000000"/>
          <w:sz w:val="28"/>
        </w:rPr>
        <w:t xml:space="preserve">      48. Ғылыми-зерттеу мемлекеттік мекемелерде және оқу орындарында ұйымдармен шарт бойынша орындалатын аяқталмаған ғылыми-зерттеу және конструкторлық жұмыстар түгенделеді. Түгендеу әрбір шарт (тақырып, тапсырыс), сондай-ақ әрбір тәжірибе қондырғысы бойынша жүргізіледі, бұл ретте түгендеу комиссиясы әрбір тақырыптың орындалған сметалық (шарттық) құны, ал бухгалтерлік қызметтің-нақтылы шығыстары тексеріледі (N 1 қосымша).  </w:t>
      </w:r>
      <w:r>
        <w:br/>
      </w:r>
      <w:r>
        <w:rPr>
          <w:rFonts w:ascii="Times New Roman"/>
          <w:b w:val="false"/>
          <w:i w:val="false"/>
          <w:color w:val="000000"/>
          <w:sz w:val="28"/>
        </w:rPr>
        <w:t xml:space="preserve">
      Бұл ретте, жұмыстардың құнына шарт жасау кезінде тақырыптарды орындауға байланысты барлық шығындар, оның ішінде жұмыстар жүргізу үшін қажетті арнаулы жабдықтарды сатып алуға арналған шығындар енгізілетіндігін назарға алу қажет. Ғылыми-зерттеу және конструкторлық жұмыстардың шаруашылық шарттарын орындау үшін сатып алынған арнаулы жабдықтар аяқталмаған өндіріс шығыстарының құрамында ескеріледі.  </w:t>
      </w:r>
      <w:r>
        <w:br/>
      </w:r>
      <w:r>
        <w:rPr>
          <w:rFonts w:ascii="Times New Roman"/>
          <w:b w:val="false"/>
          <w:i w:val="false"/>
          <w:color w:val="000000"/>
          <w:sz w:val="28"/>
        </w:rPr>
        <w:t xml:space="preserve">
      Бюджеттік жұмыстар бойынша ғылыми-зерттеулерді жүргізуге арналған шығындардың қатарында түрлі тәжірибелік құрылғыларды (қондырғыларды, машиналар мен құралдардың үлгілері, сынаққа арналған стенділер және т.б.) жасауға арналған шығындар ескеріледі.  </w:t>
      </w:r>
      <w:r>
        <w:br/>
      </w:r>
      <w:r>
        <w:rPr>
          <w:rFonts w:ascii="Times New Roman"/>
          <w:b w:val="false"/>
          <w:i w:val="false"/>
          <w:color w:val="000000"/>
          <w:sz w:val="28"/>
        </w:rPr>
        <w:t xml:space="preserve">
      Жасалған тәжірибелік құрылғылар бойынша нақтылы шығындар мемлекеттік мекемелердің жетекшілері бекіткен актілерге сәйкес ескеріледі.  </w:t>
      </w:r>
      <w:r>
        <w:br/>
      </w:r>
      <w:r>
        <w:rPr>
          <w:rFonts w:ascii="Times New Roman"/>
          <w:b w:val="false"/>
          <w:i w:val="false"/>
          <w:color w:val="000000"/>
          <w:sz w:val="28"/>
        </w:rPr>
        <w:t xml:space="preserve">
      Егер жұмыс аяқталғаннан кейін құрылғылар есепке алынбай бөлшектенсе, онда түгендеу құрылғыларды бөлшектеу кезінде алынған материалдарды, құралдарды есепке алудың қолда бар құжаттарына сәйкес жүргізіледі. </w:t>
      </w:r>
    </w:p>
    <w:bookmarkStart w:name="z11" w:id="10"/>
    <w:p>
      <w:pPr>
        <w:spacing w:after="0"/>
        <w:ind w:left="0"/>
        <w:jc w:val="left"/>
      </w:pPr>
      <w:r>
        <w:rPr>
          <w:rFonts w:ascii="Times New Roman"/>
          <w:b/>
          <w:i w:val="false"/>
          <w:color w:val="000000"/>
        </w:rPr>
        <w:t xml:space="preserve"> 
  9. Қымбат бағалы металдар мен қымбат бағалы тастарды </w:t>
      </w:r>
      <w:r>
        <w:br/>
      </w:r>
      <w:r>
        <w:rPr>
          <w:rFonts w:ascii="Times New Roman"/>
          <w:b/>
          <w:i w:val="false"/>
          <w:color w:val="000000"/>
        </w:rPr>
        <w:t xml:space="preserve">
түгендеу </w:t>
      </w:r>
    </w:p>
    <w:bookmarkEnd w:id="10"/>
    <w:p>
      <w:pPr>
        <w:spacing w:after="0"/>
        <w:ind w:left="0"/>
        <w:jc w:val="both"/>
      </w:pPr>
      <w:r>
        <w:rPr>
          <w:rFonts w:ascii="Times New Roman"/>
          <w:b w:val="false"/>
          <w:i w:val="false"/>
          <w:color w:val="000000"/>
          <w:sz w:val="28"/>
        </w:rPr>
        <w:t xml:space="preserve">      49. Түгендеуге қолда бар барлық қымбат бағалы металдар мен қымбат бағалы тастар жатады.  </w:t>
      </w:r>
      <w:r>
        <w:br/>
      </w:r>
      <w:r>
        <w:rPr>
          <w:rFonts w:ascii="Times New Roman"/>
          <w:b w:val="false"/>
          <w:i w:val="false"/>
          <w:color w:val="000000"/>
          <w:sz w:val="28"/>
        </w:rPr>
        <w:t xml:space="preserve">
      Түгендеуге сондай-ақ ұйымдарға жатпайтын (қайта өңдеу үшін алынған және жауапты сақтаудағы) және есепке алынбаған құндылықтар жатады.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50. Түгендеу кезіндегі қымбат бағалы металдар мен қымбат бағалы тастардың бар болуы белгіленген өлшем бірлігінен шыға отырып міндетті өлшеу және есептеу жолымен айқындалады.  </w:t>
      </w:r>
      <w:r>
        <w:br/>
      </w:r>
      <w:r>
        <w:rPr>
          <w:rFonts w:ascii="Times New Roman"/>
          <w:b w:val="false"/>
          <w:i w:val="false"/>
          <w:color w:val="000000"/>
          <w:sz w:val="28"/>
        </w:rPr>
        <w:t xml:space="preserve">
      Қымбат бағалы металдар мен қымбат бағалы тастарды өлшеу алдында таразылардың беріктілігі мен сезімталдығы тексерілуі тиіс.  </w:t>
      </w:r>
      <w:r>
        <w:br/>
      </w:r>
      <w:r>
        <w:rPr>
          <w:rFonts w:ascii="Times New Roman"/>
          <w:b w:val="false"/>
          <w:i w:val="false"/>
          <w:color w:val="000000"/>
          <w:sz w:val="28"/>
        </w:rPr>
        <w:t xml:space="preserve">
      Аяқталмаған өндірістерге түгендеу жүргізу кезінде өлшеуге жатпайтын бөлшектердегі және бұйымдардағы қымбат бағалы металдардың салмағы есепке алу деректері бойынша, ал мұндай деректер жоқ болған жағдайда - бөлшектерге (бұйымдарға) арналған шығыстардың нормалары бойынша анықталады.  </w:t>
      </w:r>
      <w:r>
        <w:br/>
      </w:r>
      <w:r>
        <w:rPr>
          <w:rFonts w:ascii="Times New Roman"/>
          <w:b w:val="false"/>
          <w:i w:val="false"/>
          <w:color w:val="000000"/>
          <w:sz w:val="28"/>
        </w:rPr>
        <w:t xml:space="preserve">
      Қымбат бағалы металдар мен қымбат бағалы тастар салынған қолда бар ашылмаған посылкаларға түгендеу жүргізу кезінде ашылуы тиіс, ал олардың ішіндегі қымбат бағалы металдар, қымбат бағалы тастар және олардан жасалған бұйымдар саны және салмағы бойынша тексерілуі тиіс.  </w:t>
      </w:r>
      <w:r>
        <w:br/>
      </w:r>
      <w:r>
        <w:rPr>
          <w:rFonts w:ascii="Times New Roman"/>
          <w:b w:val="false"/>
          <w:i w:val="false"/>
          <w:color w:val="000000"/>
          <w:sz w:val="28"/>
        </w:rPr>
        <w:t xml:space="preserve">
      Бұзылудан сақтайтын, арнаулы ыдыстарда пломбаланған, түгендеу кезінде қолда бар тұздар, қышқылдар, ерітінділер түріндегі қымбат бағалы металдардың бар болуы түгендеу тізіміне есепке алу, техникалық құжаттамалар, жеткізушінің құжаттары негізінде белгіленеді және енгізіледі.  </w:t>
      </w:r>
      <w:r>
        <w:br/>
      </w:r>
      <w:r>
        <w:rPr>
          <w:rFonts w:ascii="Times New Roman"/>
          <w:b w:val="false"/>
          <w:i w:val="false"/>
          <w:color w:val="000000"/>
          <w:sz w:val="28"/>
        </w:rPr>
        <w:t xml:space="preserve">
      Түгендеу жүргізу уақытында түскен құндылықтар түгендеу комиссиясының қатысуымен қабылданады және жеке тізімге енгізіледі.  </w:t>
      </w:r>
      <w:r>
        <w:br/>
      </w:r>
      <w:r>
        <w:rPr>
          <w:rFonts w:ascii="Times New Roman"/>
          <w:b w:val="false"/>
          <w:i w:val="false"/>
          <w:color w:val="000000"/>
          <w:sz w:val="28"/>
        </w:rPr>
        <w:t xml:space="preserve">
      51. Қымбат бағалы металдар мен қымбат бағалы тастардың және олардан жасалған металдардың атаулары, олардың салмағы мен саны түгендеу тізімінде - номенклатура есебінде және өлшем бірлігінде қабылданған біріктірілген ведомостарда көрсетіледі.  </w:t>
      </w:r>
      <w:r>
        <w:br/>
      </w:r>
      <w:r>
        <w:rPr>
          <w:rFonts w:ascii="Times New Roman"/>
          <w:b w:val="false"/>
          <w:i w:val="false"/>
          <w:color w:val="000000"/>
          <w:sz w:val="28"/>
        </w:rPr>
        <w:t xml:space="preserve">
      52. Түгендеу кезінде анықталған нақтылы қалдықтар мен есепке алу деректері арасындағы айырмашылықтар мынадай тәртіптермен реттеледі:  </w:t>
      </w:r>
      <w:r>
        <w:br/>
      </w:r>
      <w:r>
        <w:rPr>
          <w:rFonts w:ascii="Times New Roman"/>
          <w:b w:val="false"/>
          <w:i w:val="false"/>
          <w:color w:val="000000"/>
          <w:sz w:val="28"/>
        </w:rPr>
        <w:t xml:space="preserve">
      а) артық болып шыққан қымбат бағалы металдар мен қымбат бағалы тастар және олардан жасалған бұйымдар, одан әрі артық шығыстардың себептерін және кінәлі адамдарды анықтай отырып есепке алуға жатады;  </w:t>
      </w:r>
      <w:r>
        <w:br/>
      </w:r>
      <w:r>
        <w:rPr>
          <w:rFonts w:ascii="Times New Roman"/>
          <w:b w:val="false"/>
          <w:i w:val="false"/>
          <w:color w:val="000000"/>
          <w:sz w:val="28"/>
        </w:rPr>
        <w:t xml:space="preserve">
      б) кем шыққан қымбат бағалы металдар мен қымбат бағалы тастар Қазақстан Республикасының заңдарымен белгіленген тәртіпте кінәлі адамдардан өндіріп алынады;  </w:t>
      </w:r>
      <w:r>
        <w:br/>
      </w:r>
      <w:r>
        <w:rPr>
          <w:rFonts w:ascii="Times New Roman"/>
          <w:b w:val="false"/>
          <w:i w:val="false"/>
          <w:color w:val="000000"/>
          <w:sz w:val="28"/>
        </w:rPr>
        <w:t xml:space="preserve">
      в) қайта сұрыптау нәтижесінде артық шығыстар мен жетіспеушіліктер құндылықтардың сол бір атауына қатысты, сол бір тұлғаға, сол бір кезең үшін ерекшелік түрінде ғана жол беріледі.  </w:t>
      </w:r>
      <w:r>
        <w:br/>
      </w:r>
      <w:r>
        <w:rPr>
          <w:rFonts w:ascii="Times New Roman"/>
          <w:b w:val="false"/>
          <w:i w:val="false"/>
          <w:color w:val="000000"/>
          <w:sz w:val="28"/>
        </w:rPr>
        <w:t xml:space="preserve">
      Ескерту: Сол бір атаумен деген ұғымда, ішінара:  </w:t>
      </w:r>
      <w:r>
        <w:br/>
      </w:r>
      <w:r>
        <w:rPr>
          <w:rFonts w:ascii="Times New Roman"/>
          <w:b w:val="false"/>
          <w:i w:val="false"/>
          <w:color w:val="000000"/>
          <w:sz w:val="28"/>
        </w:rPr>
        <w:t xml:space="preserve">
      - дәл өлшем шегіндегі салмақ айырмашылығымен, аралас көлемдегі, сол бір мақсаттағы - қымбат бағалы тастар;  </w:t>
      </w:r>
      <w:r>
        <w:br/>
      </w:r>
      <w:r>
        <w:rPr>
          <w:rFonts w:ascii="Times New Roman"/>
          <w:b w:val="false"/>
          <w:i w:val="false"/>
          <w:color w:val="000000"/>
          <w:sz w:val="28"/>
        </w:rPr>
        <w:t xml:space="preserve">
      - нысаны және көлемі бойынша ұқсас бір мақсаттағы - құрал саймандар түсіндіріледі.  </w:t>
      </w:r>
      <w:r>
        <w:br/>
      </w:r>
      <w:r>
        <w:rPr>
          <w:rFonts w:ascii="Times New Roman"/>
          <w:b w:val="false"/>
          <w:i w:val="false"/>
          <w:color w:val="000000"/>
          <w:sz w:val="28"/>
        </w:rPr>
        <w:t xml:space="preserve">
      Жетіспейтін қымбат бағалы металдар мен қымбат бағалы тастардың сандарын қайта сұрыптаудан шыққан артықшылықтар мен жетіспеушіліктерді есепке алу кезіндегі жағдайларда артық шығыстардың айырмашылығы кінәлі тұлғаларға жатқызылуы тиіс;  </w:t>
      </w:r>
      <w:r>
        <w:br/>
      </w:r>
      <w:r>
        <w:rPr>
          <w:rFonts w:ascii="Times New Roman"/>
          <w:b w:val="false"/>
          <w:i w:val="false"/>
          <w:color w:val="000000"/>
          <w:sz w:val="28"/>
        </w:rPr>
        <w:t xml:space="preserve">
      г) қымбат бағалы металдар мен қымбат бағалы тастардың жетіспеушілігі мен жоғалуы олар үшін шығыс нормалары белгіленген тіс салу техникасы және басқа бұйымдар жасау өндірісінің шығындары үшін, сондай-ақ ғылыми-зерттеу және тәжірибе жұмыстарын жүргізу үшін есептен шығарылмауы тиіс. Бұл шығындар мен жетіспеушіліктердің себептерін мемлекеттік мекемелердің басшылары анықтайды, бұл шығындар мен жетіспеушіліктердегі кінәлі тұлғалар Қазақстан Республикасының заңдарымен белгіленген тәртіпте жауапқа тартылады.  </w:t>
      </w:r>
      <w:r>
        <w:br/>
      </w:r>
      <w:r>
        <w:rPr>
          <w:rFonts w:ascii="Times New Roman"/>
          <w:b w:val="false"/>
          <w:i w:val="false"/>
          <w:color w:val="000000"/>
          <w:sz w:val="28"/>
        </w:rPr>
        <w:t xml:space="preserve">
      53. Бұл түгендеулер көрсетілген құндылықтар орналасқан немесе сақталған жерлер бойынша жеке жасалған түгендеу тізімінде және олардың сақталуына жауапты тұлғалар көрсетілуге жатады (N 12, 13, 14 қосымшалар).  </w:t>
      </w:r>
      <w:r>
        <w:br/>
      </w:r>
      <w:r>
        <w:rPr>
          <w:rFonts w:ascii="Times New Roman"/>
          <w:b w:val="false"/>
          <w:i w:val="false"/>
          <w:color w:val="000000"/>
          <w:sz w:val="28"/>
        </w:rPr>
        <w:t xml:space="preserve">
      Қымбат бағалы металдарды, қымбат бағалы тастарды, табиғи алмастарды және олардан жасалған бұйымдарды түгендеу актілерін (N 12,13 қосымшалар) инвестициялық комиссиялар екі данада әзірлейді, комиссия және материалдық-жауапты тұлға қол қояды. Бір данасы біріккен ведомосты жасау үшін бухгалтерлік қызметіне беріледі, ал екіншісі материалдық-жауапты тұлғада қалады.  </w:t>
      </w:r>
      <w:r>
        <w:br/>
      </w:r>
      <w:r>
        <w:rPr>
          <w:rFonts w:ascii="Times New Roman"/>
          <w:b w:val="false"/>
          <w:i w:val="false"/>
          <w:color w:val="000000"/>
          <w:sz w:val="28"/>
        </w:rPr>
        <w:t xml:space="preserve">
      Материалдық-жауапты тұлға ауысқан кезде акт үш данада жасалады (құндылықтарды тапсырған материалдық-жауапты тұлғаға, құндылықтарды қабылдаған материалдық-жауапты тұлғаға және бухгалтерлік қызметке).  </w:t>
      </w:r>
      <w:r>
        <w:br/>
      </w:r>
      <w:r>
        <w:rPr>
          <w:rFonts w:ascii="Times New Roman"/>
          <w:b w:val="false"/>
          <w:i w:val="false"/>
          <w:color w:val="000000"/>
          <w:sz w:val="28"/>
        </w:rPr>
        <w:t xml:space="preserve">
      Жартылай фабрикаттардағы, жабдықтардың, құралдардың желілері мен бөлшектеріндегі және басқа бұйымдардағы бар қымбат бағалы металдардың түгендеу тізімін мемлекеттік мекемелер бойынша тұтастай әр объект бірлігі бойынша түгендеу комиссиясы бір данада әзірлейді. </w:t>
      </w:r>
    </w:p>
    <w:bookmarkStart w:name="z12" w:id="11"/>
    <w:p>
      <w:pPr>
        <w:spacing w:after="0"/>
        <w:ind w:left="0"/>
        <w:jc w:val="left"/>
      </w:pPr>
      <w:r>
        <w:rPr>
          <w:rFonts w:ascii="Times New Roman"/>
          <w:b/>
          <w:i w:val="false"/>
          <w:color w:val="000000"/>
        </w:rPr>
        <w:t xml:space="preserve"> 
10. Ақша қаражаттарын, құндылықтарды және қатаң есепке </w:t>
      </w:r>
      <w:r>
        <w:br/>
      </w:r>
      <w:r>
        <w:rPr>
          <w:rFonts w:ascii="Times New Roman"/>
          <w:b/>
          <w:i w:val="false"/>
          <w:color w:val="000000"/>
        </w:rPr>
        <w:t xml:space="preserve">
алу бланкілерін түгендеу </w:t>
      </w:r>
    </w:p>
    <w:bookmarkEnd w:id="11"/>
    <w:p>
      <w:pPr>
        <w:spacing w:after="0"/>
        <w:ind w:left="0"/>
        <w:jc w:val="both"/>
      </w:pPr>
      <w:r>
        <w:rPr>
          <w:rFonts w:ascii="Times New Roman"/>
          <w:b w:val="false"/>
          <w:i w:val="false"/>
          <w:color w:val="000000"/>
          <w:sz w:val="28"/>
        </w:rPr>
        <w:t xml:space="preserve">      54. Мемлекеттік мекемелердің басшылары белгілейтін мерзімде, бірақ тоқсанына бір реттен жиі емес, кассаларда кенеттен тексеруді жүргізеді.  </w:t>
      </w:r>
      <w:r>
        <w:br/>
      </w:r>
      <w:r>
        <w:rPr>
          <w:rFonts w:ascii="Times New Roman"/>
          <w:b w:val="false"/>
          <w:i w:val="false"/>
          <w:color w:val="000000"/>
          <w:sz w:val="28"/>
        </w:rPr>
        <w:t>
      Кассаны тексеру және кассалық тәртіптің сақталуына бақылау жасау Қазақстан Республикасы Қаржы министрінің 2000 жылғы 25 сәуірдегі  </w:t>
      </w:r>
      <w:r>
        <w:rPr>
          <w:rFonts w:ascii="Times New Roman"/>
          <w:b w:val="false"/>
          <w:i w:val="false"/>
          <w:color w:val="000000"/>
          <w:sz w:val="28"/>
        </w:rPr>
        <w:t xml:space="preserve">N 195 бұйрығымен </w:t>
      </w:r>
      <w:r>
        <w:rPr>
          <w:rFonts w:ascii="Times New Roman"/>
          <w:b w:val="false"/>
          <w:i w:val="false"/>
          <w:color w:val="000000"/>
          <w:sz w:val="28"/>
        </w:rPr>
        <w:t>бекітілген Мемлекеттік мекемелерде кассалық операциялар жүргізудің ережесіне сәйкес жүргізіледі (Нормативтік құқықтық актілерді мемлекеттік тіркеу тізілімінде N 1135 болып тіркелген). </w:t>
      </w:r>
      <w:r>
        <w:rPr>
          <w:rFonts w:ascii="Times New Roman"/>
          <w:b w:val="false"/>
          <w:i w:val="false"/>
          <w:color w:val="000000"/>
          <w:sz w:val="28"/>
        </w:rPr>
        <w:t>V095760</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55. Кассаларды түгендеу кезінде кассада бар нақтылы қолма-қол ақшалар мен басқа да құндылықтар тексеріледі. Қолда бар ақшалар барлық қолма-қол ақшалардың әр қағаздарын қайта толық санау жолымен тексеріледі. Сонымен бірге ақша құжаттары мен құндылықтары кассада сақталатын қатаң есептеме бланкілері тексеріледі. Нақтылы ақша құжаттарының (почта маркалары, бензинге және май үшін, тамақ үшін төленген талондар, демалыс үйлеріне, санаторийлерге, туристік базаларға төленген жолдамалар, почта аударымдары үшін алынған хабарламалар және т.б.) бар болуын тексеру кезінде сомасы, әрбір құжаттың түпнұсқасы және оның ресімделуінің дұрыстығы белгіленеді. Қатаң есепке алу бланкілері түрлері, нөмірлері және бланкілердің сериялары бойынша тексеріледі.  </w:t>
      </w:r>
      <w:r>
        <w:br/>
      </w:r>
      <w:r>
        <w:rPr>
          <w:rFonts w:ascii="Times New Roman"/>
          <w:b w:val="false"/>
          <w:i w:val="false"/>
          <w:color w:val="000000"/>
          <w:sz w:val="28"/>
        </w:rPr>
        <w:t xml:space="preserve">
      Кассаларда есепке алынбаған қолма-қол ақшаларды және басқа да құндылықтарды сақтауға тыйым салынады.  </w:t>
      </w:r>
      <w:r>
        <w:br/>
      </w:r>
      <w:r>
        <w:rPr>
          <w:rFonts w:ascii="Times New Roman"/>
          <w:b w:val="false"/>
          <w:i w:val="false"/>
          <w:color w:val="000000"/>
          <w:sz w:val="28"/>
        </w:rPr>
        <w:t xml:space="preserve">
      Нақтылы қолма-қол ақшаларды есептеу кезінде кассада қолма-қол ақшалар есепке қабылданады. Кассалардағы қолма-қол ақшалардың қалдығына ешқандай құжаттар немесе қолхаттар енгізілмейді.  </w:t>
      </w:r>
      <w:r>
        <w:br/>
      </w:r>
      <w:r>
        <w:rPr>
          <w:rFonts w:ascii="Times New Roman"/>
          <w:b w:val="false"/>
          <w:i w:val="false"/>
          <w:color w:val="000000"/>
          <w:sz w:val="28"/>
        </w:rPr>
        <w:t xml:space="preserve">
      56. Кассаларды түгендеу жеке актімен ресімделеді. Актіде: түгендеуді жүргізген комиссиялардың құрамы, түгендеу жүргізілген қолма-қол ақшалар мен басқа да құндылықтардың орналасқан жері, мемлекеттік мекемелердің кассасындағы нақтылы қалған қалдықтары және түгендеу жүргізілген күнгі бухгалтерлік есеп деректері бойынша қалдықтар (N 15 қосымша).  </w:t>
      </w:r>
      <w:r>
        <w:br/>
      </w:r>
      <w:r>
        <w:rPr>
          <w:rFonts w:ascii="Times New Roman"/>
          <w:b w:val="false"/>
          <w:i w:val="false"/>
          <w:color w:val="000000"/>
          <w:sz w:val="28"/>
        </w:rPr>
        <w:t xml:space="preserve">
      Акт екі данада жасалады және түгендеу комиссиясы мен материалдық- жауапты тұлға қол қояды. Актінің бір данасы мемлекеттік мекеменің бухгалтерлік қызметіне беріледі, екіншісі материалдық-жауапты тұлғада қалады.  </w:t>
      </w:r>
      <w:r>
        <w:br/>
      </w:r>
      <w:r>
        <w:rPr>
          <w:rFonts w:ascii="Times New Roman"/>
          <w:b w:val="false"/>
          <w:i w:val="false"/>
          <w:color w:val="000000"/>
          <w:sz w:val="28"/>
        </w:rPr>
        <w:t xml:space="preserve">
      Материалдық-жауапты тұлға ауысқан жағдайда акт үш данада жасалады.  </w:t>
      </w:r>
      <w:r>
        <w:br/>
      </w:r>
      <w:r>
        <w:rPr>
          <w:rFonts w:ascii="Times New Roman"/>
          <w:b w:val="false"/>
          <w:i w:val="false"/>
          <w:color w:val="000000"/>
          <w:sz w:val="28"/>
        </w:rPr>
        <w:t xml:space="preserve">
      Кассада қолма-қол ақшалар мен құндылықтардың жетіспеушіліктері немесе артықшылықтар анықталған жағдайда актіде жетіспеушіліктердің немесе артықшылықтардың сомалары және олардың пайда болу жағдайлары көрсетіледі.  </w:t>
      </w:r>
      <w:r>
        <w:br/>
      </w:r>
      <w:r>
        <w:rPr>
          <w:rFonts w:ascii="Times New Roman"/>
          <w:b w:val="false"/>
          <w:i w:val="false"/>
          <w:color w:val="000000"/>
          <w:sz w:val="28"/>
        </w:rPr>
        <w:t xml:space="preserve">
      57. Қатаң есеп беру бланкілерінің нақтылы бар болуын тексеру сол немесе басқа бланкілердің нөмірлерінің бар болуын және соңғы нөмірлерін ескере отырып бланкілердің түрлері бойынша жүргізіледі. Бұл тексерулердің нәтижелері арнаулы тізбемен ресімделеді (N 16 қосымша).  </w:t>
      </w:r>
      <w:r>
        <w:br/>
      </w:r>
      <w:r>
        <w:rPr>
          <w:rFonts w:ascii="Times New Roman"/>
          <w:b w:val="false"/>
          <w:i w:val="false"/>
          <w:color w:val="000000"/>
          <w:sz w:val="28"/>
        </w:rPr>
        <w:t xml:space="preserve">
      58. Бюджеттік шоттарда, ақылы қызметтер бойынша ҚБШ-де, қайырымдылық, демеушілік көмек ҚБШ-сінде, жеке және заңды тұлғалардың уақытша ақша орналастыру ҚБШ-сінде, шетел валютасындағы шоттарда, сыртқы заемдар мен гранттар бойынша бюджеттік инвестициялық жобаның арнайы шоттарында қаражаттарды түгендеу мемлекеттік мекемелердің бухгалтерлік қызметтерінің деректері бойынша тиісті шоттарда есепте тұрған сомалардың қалдықтарын қазынашылықтың аумақтық органдарының есепті нысандары бойынша деректермен және қызмет көрсететін екінші деңгейдегі банктердің үзінді жазбаларымен салыстыру жолымен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p>
    <w:bookmarkStart w:name="z13" w:id="12"/>
    <w:p>
      <w:pPr>
        <w:spacing w:after="0"/>
        <w:ind w:left="0"/>
        <w:jc w:val="left"/>
      </w:pPr>
      <w:r>
        <w:rPr>
          <w:rFonts w:ascii="Times New Roman"/>
          <w:b/>
          <w:i w:val="false"/>
          <w:color w:val="000000"/>
        </w:rPr>
        <w:t xml:space="preserve"> 
11. Есептемелерді тіркеу </w:t>
      </w:r>
    </w:p>
    <w:bookmarkEnd w:id="12"/>
    <w:p>
      <w:pPr>
        <w:spacing w:after="0"/>
        <w:ind w:left="0"/>
        <w:jc w:val="both"/>
      </w:pPr>
      <w:r>
        <w:rPr>
          <w:rFonts w:ascii="Times New Roman"/>
          <w:b w:val="false"/>
          <w:i w:val="false"/>
          <w:color w:val="000000"/>
          <w:sz w:val="28"/>
        </w:rPr>
        <w:t xml:space="preserve">      59. Бюджетпен, есеп беретін тұлғалармен, жұмысшылармен, қызметшілермен және стипендия алушылармен, депоненттермен, басқа дебиторлармен және несие алушылармен есеп айырысуларды түгендеу бухгалтерлік есеп тіркелімдеріндегі құжаттар мен жазбалар бойынша анықталып және тиісті шоттарда есептелетін сомалардың негіздемелерін мұқият тексеріліп жасалады. Комиссия бұл шоттар бойынша борыштардың пайда болу мерзімін, бұрынғы талаптардың мерзімі өткен жағдайда берешектердің нақтылығын және кінәлі тұлғаларды анықтайды.  </w:t>
      </w:r>
      <w:r>
        <w:br/>
      </w:r>
      <w:r>
        <w:rPr>
          <w:rFonts w:ascii="Times New Roman"/>
          <w:b w:val="false"/>
          <w:i w:val="false"/>
          <w:color w:val="000000"/>
          <w:sz w:val="28"/>
        </w:rPr>
        <w:t xml:space="preserve">
      Барлық дебиторлармен және несие алушылармен мемлекеттік мекемелер салыстыру актілерін алмасуы тиіс. Бұл салыстыру актілері берешектердің нақтылығын растау үшін тіркеу комиссияларына беріледі.  </w:t>
      </w:r>
      <w:r>
        <w:br/>
      </w:r>
      <w:r>
        <w:rPr>
          <w:rFonts w:ascii="Times New Roman"/>
          <w:b w:val="false"/>
          <w:i w:val="false"/>
          <w:color w:val="000000"/>
          <w:sz w:val="28"/>
        </w:rPr>
        <w:t xml:space="preserve">
      Дебиторлармен және несие алушылармен есеп айырысу шоттарында тек келісілген сома ғана қалуы тиіс.  </w:t>
      </w:r>
      <w:r>
        <w:br/>
      </w:r>
      <w:r>
        <w:rPr>
          <w:rFonts w:ascii="Times New Roman"/>
          <w:b w:val="false"/>
          <w:i w:val="false"/>
          <w:color w:val="000000"/>
          <w:sz w:val="28"/>
        </w:rPr>
        <w:t xml:space="preserve">
      Жекелеген жағдайларда егер есепті кезеңнің соңына дейін туындаған қайшылықтарды немесе анықталмаған айырмашылықтарды қалпына келтіру мүмкін болмаса дебиторлармен және несие алушылармен есеп айырысуларды әрбір тарап өз баланстарында бухгалтерлік жазбалардан туындайтын және оның дұрыстығын мойындайтын сомаларда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59-тармаққа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60. Тіркеу комиссиясы құжаттық тексеру жолымен, сондай-ақ:  </w:t>
      </w:r>
      <w:r>
        <w:br/>
      </w:r>
      <w:r>
        <w:rPr>
          <w:rFonts w:ascii="Times New Roman"/>
          <w:b w:val="false"/>
          <w:i w:val="false"/>
          <w:color w:val="000000"/>
          <w:sz w:val="28"/>
        </w:rPr>
        <w:t xml:space="preserve">
      белгіленген тәртіпте дебиторлық берешектерді өндіріп алу бойынша шаралардың қабылданғандығын;  </w:t>
      </w:r>
      <w:r>
        <w:br/>
      </w:r>
      <w:r>
        <w:rPr>
          <w:rFonts w:ascii="Times New Roman"/>
          <w:b w:val="false"/>
          <w:i w:val="false"/>
          <w:color w:val="000000"/>
          <w:sz w:val="28"/>
        </w:rPr>
        <w:t xml:space="preserve">
      есепті тұлғаның берешектерін, сондай-ақ жетіспеушіліктер мен талан- тараждар бойынша берешектерді және бұл берешектерді өндіріп алуға қабылданған шараларды;  </w:t>
      </w:r>
      <w:r>
        <w:br/>
      </w:r>
      <w:r>
        <w:rPr>
          <w:rFonts w:ascii="Times New Roman"/>
          <w:b w:val="false"/>
          <w:i w:val="false"/>
          <w:color w:val="000000"/>
          <w:sz w:val="28"/>
        </w:rPr>
        <w:t xml:space="preserve">
      бұрынғы талаптардың мерзімі өткені бойынша несиелік және депонентік берешектердің сомаларын. Көрсетілген берешек белгіленген тәртіпте бюджеттің кірісіне енгізуге жатады;  </w:t>
      </w:r>
      <w:r>
        <w:br/>
      </w:r>
      <w:r>
        <w:rPr>
          <w:rFonts w:ascii="Times New Roman"/>
          <w:b w:val="false"/>
          <w:i w:val="false"/>
          <w:color w:val="000000"/>
          <w:sz w:val="28"/>
        </w:rPr>
        <w:t xml:space="preserve">
      еңбекақы төлемдері бойынша жұмысшылар мен қызметшілерге, стипендиялар бойынша стипендия алушыларға, қолма-қол ақшасыз ұстау бойынша жұмысшылармен және қызметшілермен есеп айырысу бойынша нақтылы берешектерді анықтауы тиіс.  </w:t>
      </w:r>
      <w:r>
        <w:br/>
      </w:r>
      <w:r>
        <w:rPr>
          <w:rFonts w:ascii="Times New Roman"/>
          <w:b w:val="false"/>
          <w:i w:val="false"/>
          <w:color w:val="000000"/>
          <w:sz w:val="28"/>
        </w:rPr>
        <w:t xml:space="preserve">
      61. Тіркеу есептемелерінің нәтижелері актімен ресімделеді (N 17 қосымша).  </w:t>
      </w:r>
      <w:r>
        <w:br/>
      </w:r>
      <w:r>
        <w:rPr>
          <w:rFonts w:ascii="Times New Roman"/>
          <w:b w:val="false"/>
          <w:i w:val="false"/>
          <w:color w:val="000000"/>
          <w:sz w:val="28"/>
        </w:rPr>
        <w:t xml:space="preserve">
      Актіні тіркеу комиссиясы бір данада жасайды, қол қойылып, бухгалтерлік қызметке беріледі.  </w:t>
      </w:r>
      <w:r>
        <w:br/>
      </w:r>
      <w:r>
        <w:rPr>
          <w:rFonts w:ascii="Times New Roman"/>
          <w:b w:val="false"/>
          <w:i w:val="false"/>
          <w:color w:val="000000"/>
          <w:sz w:val="28"/>
        </w:rPr>
        <w:t xml:space="preserve">
      Актіде тіркеу жүргізілген қосалқы шоттардың атаулары тізімделіп беріледі және ашылған, келісілмеген дебиторлық және несиелік сомалар, үмітсіз борыштар, бұрынғы талап ету мерзімі біткен дебиторлық және несиелік берешектер көрсетіледі. Актіге көрсетілген берешектердің түрлері бойынша анықтама қоса берілуі тиіс, онда дебиторлар мен несие алушылардың атаулары мен мекен-жайлары, берешектердің сомалары, не үшін, қай уақыттан бері және қандай құжаттар негізінде берешек болды (N 18 қосымша). Анықтама тіркеу есептерінің актілерін жасау үшін негіз болып табылады.  </w:t>
      </w:r>
      <w:r>
        <w:br/>
      </w:r>
      <w:r>
        <w:rPr>
          <w:rFonts w:ascii="Times New Roman"/>
          <w:b w:val="false"/>
          <w:i w:val="false"/>
          <w:color w:val="000000"/>
          <w:sz w:val="28"/>
        </w:rPr>
        <w:t xml:space="preserve">
      Талап ету мерзімі біткен дебиторлық берешектердің сомалары бойынша анықтамада бұл мерзімдерге жол берген кінәлі тұлғалар көрсетіледі.  </w:t>
      </w:r>
      <w:r>
        <w:br/>
      </w:r>
      <w:r>
        <w:rPr>
          <w:rFonts w:ascii="Times New Roman"/>
          <w:b w:val="false"/>
          <w:i w:val="false"/>
          <w:color w:val="000000"/>
          <w:sz w:val="28"/>
        </w:rPr>
        <w:t xml:space="preserve">
      Әсіресе "Ескертулер" бағаны бойынша құндылықтардың жетіспеушілігі және талан-таражға салынуы бойынша дебиторлық берешектердің, қайтарып алудан сот бас тартқан, дәрменсіз жауаптылар салдарынан және олардың мүліктерінен айналымдардың мүмкіндігі:  </w:t>
      </w:r>
      <w:r>
        <w:br/>
      </w:r>
      <w:r>
        <w:rPr>
          <w:rFonts w:ascii="Times New Roman"/>
          <w:b w:val="false"/>
          <w:i w:val="false"/>
          <w:color w:val="000000"/>
          <w:sz w:val="28"/>
        </w:rPr>
        <w:t xml:space="preserve">
      бұл берешектерді есептен шығарудың негізделгендігі;  </w:t>
      </w:r>
      <w:r>
        <w:br/>
      </w:r>
      <w:r>
        <w:rPr>
          <w:rFonts w:ascii="Times New Roman"/>
          <w:b w:val="false"/>
          <w:i w:val="false"/>
          <w:color w:val="000000"/>
          <w:sz w:val="28"/>
        </w:rPr>
        <w:t xml:space="preserve">
      баланс үшін берешектерді есептен шығарудың дұрыстығы;  </w:t>
      </w:r>
      <w:r>
        <w:br/>
      </w:r>
      <w:r>
        <w:rPr>
          <w:rFonts w:ascii="Times New Roman"/>
          <w:b w:val="false"/>
          <w:i w:val="false"/>
          <w:color w:val="000000"/>
          <w:sz w:val="28"/>
        </w:rPr>
        <w:t xml:space="preserve">
      баланстан белгіленген тәртіпте есептен шығарылған, мемлекеттік мекемелер алуға дәрменсіз деп таныған сомалар тексерілуі және көрініс табуы тиіс.  </w:t>
      </w:r>
      <w:r>
        <w:br/>
      </w:r>
      <w:r>
        <w:rPr>
          <w:rFonts w:ascii="Times New Roman"/>
          <w:b w:val="false"/>
          <w:i w:val="false"/>
          <w:color w:val="000000"/>
          <w:sz w:val="28"/>
        </w:rPr>
        <w:t xml:space="preserve">
      62. Еңбекақы төлемдері және жұмысшылар мен қызметшілерге төленетін басқа да ақшалай төлемдері бойынша берешектерді түгендеу кезінде депонирленген еңбекақы төлемдерінің шоттарына есептеуге жататын, уақытында талап етілмеген еңбекақы төлемдерінің сомалары, сондай-ақ жұмысшылар мен қызметшілерге артық төленген сомалар мен олардың пайда болу себептері анықталуы тиіс.  </w:t>
      </w:r>
      <w:r>
        <w:br/>
      </w:r>
      <w:r>
        <w:rPr>
          <w:rFonts w:ascii="Times New Roman"/>
          <w:b w:val="false"/>
          <w:i w:val="false"/>
          <w:color w:val="000000"/>
          <w:sz w:val="28"/>
        </w:rPr>
        <w:t xml:space="preserve">
      63. Есеп беруге жататын сомаларды түгендеу кезінде түгендеу комиссиясы берілген аванстар бойынша есепті тұлғаның есептерін тексереді. </w:t>
      </w:r>
    </w:p>
    <w:bookmarkStart w:name="z14" w:id="13"/>
    <w:p>
      <w:pPr>
        <w:spacing w:after="0"/>
        <w:ind w:left="0"/>
        <w:jc w:val="left"/>
      </w:pPr>
      <w:r>
        <w:rPr>
          <w:rFonts w:ascii="Times New Roman"/>
          <w:b/>
          <w:i w:val="false"/>
          <w:color w:val="000000"/>
        </w:rPr>
        <w:t xml:space="preserve"> 
12. Түгендеу айырмашылықтарын реттеу тәртібі, түгендеу </w:t>
      </w:r>
      <w:r>
        <w:br/>
      </w:r>
      <w:r>
        <w:rPr>
          <w:rFonts w:ascii="Times New Roman"/>
          <w:b/>
          <w:i w:val="false"/>
          <w:color w:val="000000"/>
        </w:rPr>
        <w:t xml:space="preserve">
нәтижелерін ресімдеу және бухгалтерлік есепте көрсетілуі </w:t>
      </w:r>
    </w:p>
    <w:bookmarkEnd w:id="13"/>
    <w:p>
      <w:pPr>
        <w:spacing w:after="0"/>
        <w:ind w:left="0"/>
        <w:jc w:val="both"/>
      </w:pPr>
      <w:r>
        <w:rPr>
          <w:rFonts w:ascii="Times New Roman"/>
          <w:b w:val="false"/>
          <w:i w:val="false"/>
          <w:color w:val="000000"/>
          <w:sz w:val="28"/>
        </w:rPr>
        <w:t xml:space="preserve">      64. Мемлекеттік мекемелердің бухгалтерлік қызметтері активтер мен материалдық запастарды түгендеу нәтижелерін анықтау үшін салыстырма ведомостар (N 19, 20 қосымшалар) жасалады.  </w:t>
      </w:r>
      <w:r>
        <w:br/>
      </w:r>
      <w:r>
        <w:rPr>
          <w:rFonts w:ascii="Times New Roman"/>
          <w:b w:val="false"/>
          <w:i w:val="false"/>
          <w:color w:val="000000"/>
          <w:sz w:val="28"/>
        </w:rPr>
        <w:t xml:space="preserve">
      Салыстырма ведомость бір данада жасалады және бухгалтерлік қызметте сақталады.  </w:t>
      </w:r>
      <w:r>
        <w:br/>
      </w:r>
      <w:r>
        <w:rPr>
          <w:rFonts w:ascii="Times New Roman"/>
          <w:b w:val="false"/>
          <w:i w:val="false"/>
          <w:color w:val="000000"/>
          <w:sz w:val="28"/>
        </w:rPr>
        <w:t xml:space="preserve">
      Басқа ұйымдарға тиесілі құндылықтары бойынша жеке салыстырмалы ведомостар жасалады. Бұл ведомостардағы деректер бұл құндылықтар тиесілі ұйымдар бойынша жүргізіледі.  </w:t>
      </w:r>
      <w:r>
        <w:br/>
      </w:r>
      <w:r>
        <w:rPr>
          <w:rFonts w:ascii="Times New Roman"/>
          <w:b w:val="false"/>
          <w:i w:val="false"/>
          <w:color w:val="000000"/>
          <w:sz w:val="28"/>
        </w:rPr>
        <w:t xml:space="preserve">
      65. Салыстырма ведомостары түгендеу кезінде есепке алу деректерінен ауытқыған құндылықтар бойынша ғана жасалады.  </w:t>
      </w:r>
      <w:r>
        <w:br/>
      </w:r>
      <w:r>
        <w:rPr>
          <w:rFonts w:ascii="Times New Roman"/>
          <w:b w:val="false"/>
          <w:i w:val="false"/>
          <w:color w:val="000000"/>
          <w:sz w:val="28"/>
        </w:rPr>
        <w:t xml:space="preserve">
      Түгендеу нәтижелерін анықтау үшін н.N 296 материалдық запастардың сандық-сомалық есебі кітабы пайдаланылады, онда материалдардың қалдықтарының жазбалары үшін бағандар, ОС-6, ОС-8, ОС-9 нысандары активтерінің есептері бойынша түгендеу карточкалары бар.  </w:t>
      </w:r>
      <w:r>
        <w:br/>
      </w:r>
      <w:r>
        <w:rPr>
          <w:rFonts w:ascii="Times New Roman"/>
          <w:b w:val="false"/>
          <w:i w:val="false"/>
          <w:color w:val="000000"/>
          <w:sz w:val="28"/>
        </w:rPr>
        <w:t xml:space="preserve">
      Салыстырма ведомостарында түгендеу нәтижелері, яғни айтқанда бухгалтерлік есеп деректері және түгендеу тізбелерінің (активтерінің) деректері бойынша көрсеткіштер арасындағы айырмашылықтар көрсетіледі.  </w:t>
      </w:r>
      <w:r>
        <w:br/>
      </w:r>
      <w:r>
        <w:rPr>
          <w:rFonts w:ascii="Times New Roman"/>
          <w:b w:val="false"/>
          <w:i w:val="false"/>
          <w:color w:val="000000"/>
          <w:sz w:val="28"/>
        </w:rPr>
        <w:t xml:space="preserve">
      Артық және кем шыққан материалдық құндылықтардың құны салыстырма ведомостында бухгалтерлік есеп тіркелімдерінде олардың бағалары көрсетіле отырып келтіріледі.  </w:t>
      </w:r>
      <w:r>
        <w:br/>
      </w:r>
      <w:r>
        <w:rPr>
          <w:rFonts w:ascii="Times New Roman"/>
          <w:b w:val="false"/>
          <w:i w:val="false"/>
          <w:color w:val="000000"/>
          <w:sz w:val="28"/>
        </w:rPr>
        <w:t xml:space="preserve">
      Түгендеу нәтижелерін ресімдеу үшін бірыңғай бухгалтерлік есеп тіркелімдері қолданылуы мүмкін, оларда түгендеу тізбелерінің (активтері) және н.N 401 салыстырма ведомостарының (N 21 қосымша) көрсеткіштері біріктірілген. </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66. Барлық кем шығулар, артықшылықтар, активтер мен басқа да құндылықтардың бұзылуына байланысты шығындар, сондай-ақ дебиторлық берешектерді өндіріп алу бойынша жіберілген талап ету мерзімі бойынша түгендеу комиссиясы тиісті тұлғалардан жазбаша түсініктеме алуы тиіс.  </w:t>
      </w:r>
      <w:r>
        <w:br/>
      </w:r>
      <w:r>
        <w:rPr>
          <w:rFonts w:ascii="Times New Roman"/>
          <w:b w:val="false"/>
          <w:i w:val="false"/>
          <w:color w:val="000000"/>
          <w:sz w:val="28"/>
        </w:rPr>
        <w:t xml:space="preserve">
      Ұсынылған түсініктемелер және түгендеу материалдары негізінде құндылықтардың анықталған кем шығуының бүлінуден келген зиянның, сондай-ақ олардың артықшылықтарының сипаттарын анықтайды және осыларға сәйкес түгендеу деректері мен бухгалтерлік есеп деректері арасындағы айырмашылықтарды реттеу бойынша ұсыныстар енгізеді.  </w:t>
      </w:r>
      <w:r>
        <w:br/>
      </w:r>
      <w:r>
        <w:rPr>
          <w:rFonts w:ascii="Times New Roman"/>
          <w:b w:val="false"/>
          <w:i w:val="false"/>
          <w:color w:val="000000"/>
          <w:sz w:val="28"/>
        </w:rPr>
        <w:t xml:space="preserve">
      67. Түгендеу комиссиясы бухгалтерлік қызметтің түгендеу нәтижелерін айқындаудың дұрыстығын тексереді және өздерінің қорытындылары мен ұсыныстарын хаттамада көрсетеді. Хаттамада кем шығудың, зиянның, сондай-ақ артықшылықтардың кінәлілер туралы егжей-тегжейлі мәліметтер келтіріледі және кінәлі тұлғаларға қатысты қолданылған шаралар көрсетіледі.  </w:t>
      </w:r>
      <w:r>
        <w:br/>
      </w:r>
      <w:r>
        <w:rPr>
          <w:rFonts w:ascii="Times New Roman"/>
          <w:b w:val="false"/>
          <w:i w:val="false"/>
          <w:color w:val="000000"/>
          <w:sz w:val="28"/>
        </w:rPr>
        <w:t xml:space="preserve">
      Түгендеу комиссияларының хаттамаларын мемлекеттік мекемелердің басшылары бекітеді. Орталықтандырылған бухгалтерияларында орталық тіркеу комиссияларының хаттамаларын жанынан бухгалтерия құрылған мемлекеттік мекемелердің басшылары түгендеу аяқталғаннан кейін он күннен кешіктірмей бекітеді.  </w:t>
      </w:r>
      <w:r>
        <w:br/>
      </w:r>
      <w:r>
        <w:rPr>
          <w:rFonts w:ascii="Times New Roman"/>
          <w:b w:val="false"/>
          <w:i w:val="false"/>
          <w:color w:val="000000"/>
          <w:sz w:val="28"/>
        </w:rPr>
        <w:t xml:space="preserve">
      Алдын-ала тергеу, сот және прокуратура органдарының талаптары бойынша түгендеу жүргізу кезінде түпкілікті нәтиже және комиссиялардың хаттамаларын бекіту қысқа мерзімде жүргізіледі.  </w:t>
      </w:r>
      <w:r>
        <w:br/>
      </w:r>
      <w:r>
        <w:rPr>
          <w:rFonts w:ascii="Times New Roman"/>
          <w:b w:val="false"/>
          <w:i w:val="false"/>
          <w:color w:val="000000"/>
          <w:sz w:val="28"/>
        </w:rPr>
        <w:t xml:space="preserve">
      Түгендеу материалдарын мемлекеттік мекемелердің басшылары қарайды және бекітеді.  </w:t>
      </w:r>
      <w:r>
        <w:br/>
      </w:r>
      <w:r>
        <w:rPr>
          <w:rFonts w:ascii="Times New Roman"/>
          <w:b w:val="false"/>
          <w:i w:val="false"/>
          <w:color w:val="000000"/>
          <w:sz w:val="28"/>
        </w:rPr>
        <w:t xml:space="preserve">
      68. Нақтылы бар активтердің, материалдық құндылықтардың және ақшалардың бухгалтерлік есеп деректері мен түгендеу кезіндегі анықталған алшақтықтары мынадай тәртіпте реттеледі:  </w:t>
      </w:r>
      <w:r>
        <w:br/>
      </w:r>
      <w:r>
        <w:rPr>
          <w:rFonts w:ascii="Times New Roman"/>
          <w:b w:val="false"/>
          <w:i w:val="false"/>
          <w:color w:val="000000"/>
          <w:sz w:val="28"/>
        </w:rPr>
        <w:t xml:space="preserve">
      - артық болып шыққан активтер, материалдық құндылықтар және ақшалар артық болып шығу себептерін одан әрі анықтай отырып есепке алынады;  </w:t>
      </w:r>
      <w:r>
        <w:br/>
      </w:r>
      <w:r>
        <w:rPr>
          <w:rFonts w:ascii="Times New Roman"/>
          <w:b w:val="false"/>
          <w:i w:val="false"/>
          <w:color w:val="000000"/>
          <w:sz w:val="28"/>
        </w:rPr>
        <w:t xml:space="preserve">
      - анықталған жетіспеушіліктер мен талан-таражға түскен активтердің, материалдық құндылықтар мен ақшалардың сомалары, сондай-ақ материалдық құндылықтардың бұзылуынан келген шығындардың сомалары кінәлі тұлғалардың есебіне жатқызылады.  </w:t>
      </w:r>
      <w:r>
        <w:br/>
      </w:r>
      <w:r>
        <w:rPr>
          <w:rFonts w:ascii="Times New Roman"/>
          <w:b w:val="false"/>
          <w:i w:val="false"/>
          <w:color w:val="000000"/>
          <w:sz w:val="28"/>
        </w:rPr>
        <w:t xml:space="preserve">
      69. Мемлекеттік мекемелердің кассаларындағы анықталған кем шыққан ақшаларды кінәлі тұлғалардың есебіне жатқызу 170 кем шығу бойынша қосалқы шот дебеті және 120 кассалардың қосалқы шот несиесі бойынша көрініс табады. Сомалардың кассаға және мемлекеттік мекемелердің бюджеттік шотына түсуі жетіспеушіліктерді өтеу үшін бюджет бойынша рұқсаттардың қосалқы шоттарының дебеті және 090, 093, 100, 103, 120 кассалары және 170 жетіспеушіліктер бойынша қосалқы шоттардың несиелері бойынша көрініс табады. </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70. Түгендеу кезінде анықталған артық активтерді есепке алу 010-019 активтері қосалқы шоттарының дебеті және 250 активтеріндегі қосалқы шот қорының несиесі бойынша көрініс табады.  </w:t>
      </w:r>
      <w:r>
        <w:br/>
      </w:r>
      <w:r>
        <w:rPr>
          <w:rFonts w:ascii="Times New Roman"/>
          <w:b w:val="false"/>
          <w:i w:val="false"/>
          <w:color w:val="000000"/>
          <w:sz w:val="28"/>
        </w:rPr>
        <w:t xml:space="preserve">
      Түгендеу кезінде анықталған және мемлекеттік мекеменің есебіне қабылданған кем шыққан активтерді есептен шығару 250 активтегі қорлар, 020 активтердің тозуы қосалқы шоттарының дебеті және 013-019 қосалқы шот активтерінің несиесі бойынша көрініс табады.  </w:t>
      </w:r>
      <w:r>
        <w:br/>
      </w:r>
      <w:r>
        <w:rPr>
          <w:rFonts w:ascii="Times New Roman"/>
          <w:b w:val="false"/>
          <w:i w:val="false"/>
          <w:color w:val="000000"/>
          <w:sz w:val="28"/>
        </w:rPr>
        <w:t xml:space="preserve">
      Кінәлі тұлғалардың есебіне жатқызылған, түгендеу кезінде анықталған, нәтижесінде кем шыққан активтерді есептен шығару 250 активтердегі қор, 020 активтердің тозуы қосалқы шот дебеті және 013-019 активтердің қосалқы шоттарының несиесі бойынша көрініс табады. Бір мезгілде 170 кем шығу бойынша есептемелердің қосалқы шот дебетіне және 173 бюджетке төленетін төлемдер бойынша есептемелердің қосалқы шот несиесіне, бюджеттің кірісіне кінәлі тұлғалардан өндіріп алуға жататын сомаларға екінші жазба жазылады.  </w:t>
      </w:r>
      <w:r>
        <w:br/>
      </w:r>
      <w:r>
        <w:rPr>
          <w:rFonts w:ascii="Times New Roman"/>
          <w:b w:val="false"/>
          <w:i w:val="false"/>
          <w:color w:val="000000"/>
          <w:sz w:val="28"/>
        </w:rPr>
        <w:t xml:space="preserve">
      71. Түгендеу кезінде анықталған артық жабдықтар мен құрылыс материалдарын есепке алу 040, 041 ғылыми-зерттеулерге арналған жабдықтар, құрылыс материалдары және материалдар қосалқы шот дебеті және 231 күрделі салымдар бюджеттен қаржыландырылатын, 143 күрделі салымдарды бюджеттен қаржыландыру бойынша есептемелердің қосалқы шот несиесі бойынша көрініс табады.  </w:t>
      </w:r>
      <w:r>
        <w:br/>
      </w:r>
      <w:r>
        <w:rPr>
          <w:rFonts w:ascii="Times New Roman"/>
          <w:b w:val="false"/>
          <w:i w:val="false"/>
          <w:color w:val="000000"/>
          <w:sz w:val="28"/>
        </w:rPr>
        <w:t xml:space="preserve">
      Түгендеу кезінде анықталған артық материалдар мен тамақ өнімдерін есепке алу 060-067, 069 материалдар мен тамақ өнімдері қосалқы шоттар дебеті және 400 тауарларды (жұмыстарды, қызметтерді) сатудан алынатын кірістер, 230 ұйымдастыру және басқа шараларға арналған шығыстарды бюджеттен қаржыландыру, 140 ұйымдастыру және басқа шараларға арналған шығыстарды бюджеттен қаржыландыру бойынша есептемелердің қосалқы шоттарының несиесі бойынша көрініс табады.  </w:t>
      </w:r>
      <w:r>
        <w:br/>
      </w:r>
      <w:r>
        <w:rPr>
          <w:rFonts w:ascii="Times New Roman"/>
          <w:b w:val="false"/>
          <w:i w:val="false"/>
          <w:color w:val="000000"/>
          <w:sz w:val="28"/>
        </w:rPr>
        <w:t xml:space="preserve">
      Түгендеу кезінде анықталған арзан құнды және тез тозатын артық заттарды есепке алу 070-073 арзан құнды және тез тозатын қосалқы шот дебеті және 260 арзан құнды және тез тозатын заттардағы қор қосалқы шот несиесі бойынша көрініс табады.  </w:t>
      </w:r>
      <w:r>
        <w:br/>
      </w:r>
      <w:r>
        <w:rPr>
          <w:rFonts w:ascii="Times New Roman"/>
          <w:b w:val="false"/>
          <w:i w:val="false"/>
          <w:color w:val="000000"/>
          <w:sz w:val="28"/>
        </w:rPr>
        <w:t xml:space="preserve">
      Түгендеу кезінде анықталған, мемлекеттік мекемелер есебіне қабылданған арзан құнды және тез тозатын заттардың кем шығуын есептен шығару 260 арзан құнды және тез тозатын заттардағы қор қосалқы шот несиесі және 070-073 арзан құнды және тез тозатын қосалқы шот дебеті бойынша көрініс табады. Бір мезгілде 260 арзан құнды және тез тозатын заттар дебетіне және 173 бюджетке төленетін төлемдер бойынша есептемелердің қосалқы шот несиесіне, бюджет кірісіне өткізуге жататын сомаларға екінші жазба жазылады.  </w:t>
      </w:r>
      <w:r>
        <w:br/>
      </w:r>
      <w:r>
        <w:rPr>
          <w:rFonts w:ascii="Times New Roman"/>
          <w:b w:val="false"/>
          <w:i w:val="false"/>
          <w:color w:val="000000"/>
          <w:sz w:val="28"/>
        </w:rPr>
        <w:t xml:space="preserve">
      Белгіленген нормалар шегінде материалдық шығындар, сондай-ақ мемлекеттік мекемелер есебінен қабылданған, бүлінуден келген кем шығу зияндар 140 ұйымдар және басқа шараларға арналған шығындар бюджеттен қаржыландыру, 143 күрделі салымдар бюджеттен қаржыландыру, 230 ұйымдар және басқа шаралар шығындарына арналған бюджеттен қаржыландыру, 231 күрделі салымдар бюджеттен қаржыландыру бойынша есептемелердің қосалқы шоттарының дебеті және 040, 041 жабдықтар, құрылыс материалдары, 060-067, 069 материалдар мен тамақ өнімдері қосалқы шоттарының несиесі бойынша көрініс табады.  </w:t>
      </w:r>
      <w:r>
        <w:br/>
      </w:r>
      <w:r>
        <w:rPr>
          <w:rFonts w:ascii="Times New Roman"/>
          <w:b w:val="false"/>
          <w:i w:val="false"/>
          <w:color w:val="000000"/>
          <w:sz w:val="28"/>
        </w:rPr>
        <w:t xml:space="preserve">
      Кінәлі тұлғалардың есебіне жатқызылған кем шыққан және шығынға ұшыратқан материалдар мен тамақ өнімдерін есептен шығару 170 кем шығу бойынша есептемелердің қосалқы шот дебеті және 060-067, 069 материалдар мен тамақ өнімдері қосалқы шот несиесі бойынша көрініс табады. </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72. Бүлінуден, табиғат апатынан (су тасқынынан, өрттен және т.б.) болған материалдық құндылықтардың зияндары, сондай-ақ ашылмаған талан- тараждардан болған зияндар нақтылы кінәлілер анықталмаған жағдайларда шын мәнінде кінәлі тұлғалардың жоқ болуы егжей-тегжейлі тексерілгеннен кейін және одан әрі зиян келтіру фактілеріне жол бермеудің қажетті шараларын қабылдағаннан кейін есептен шығарылады.  </w:t>
      </w:r>
      <w:r>
        <w:br/>
      </w:r>
      <w:r>
        <w:rPr>
          <w:rFonts w:ascii="Times New Roman"/>
          <w:b w:val="false"/>
          <w:i w:val="false"/>
          <w:color w:val="000000"/>
          <w:sz w:val="28"/>
        </w:rPr>
        <w:t xml:space="preserve">
      73. Материалдық-жауапты тұлғалар түгендеу тізбелерінде түгендеу қателерін тапқаннан кейінгі жағдайларда олар тез арада (қоймалар, қамбалар, секциялар және т.б. ашылғанға дейін) бұл туралы түгендеу комиссияларына хабарлауы тиіс. Түгендеу комиссиясы көрсетілген фактілерді тексеруді жүзеге асырады және олар расталған жағдайда белгіленген тәртіпте көрсетілген қателерге түзетулер енгізуді жүргізеді.  </w:t>
      </w:r>
      <w:r>
        <w:br/>
      </w:r>
      <w:r>
        <w:rPr>
          <w:rFonts w:ascii="Times New Roman"/>
          <w:b w:val="false"/>
          <w:i w:val="false"/>
          <w:color w:val="000000"/>
          <w:sz w:val="28"/>
        </w:rPr>
        <w:t xml:space="preserve">
      74. Түгендеу нәтижелері түгендеу аяқталған айдың есебі мен есептемесінде көрініс табуы тиіс. </w:t>
      </w:r>
      <w:r>
        <w:br/>
      </w:r>
      <w:r>
        <w:rPr>
          <w:rFonts w:ascii="Times New Roman"/>
          <w:b w:val="false"/>
          <w:i w:val="false"/>
          <w:color w:val="000000"/>
          <w:sz w:val="28"/>
        </w:rPr>
        <w:t xml:space="preserve">
      Қазақстан Республикасы Қаржы министрлігінің 2004 жылғы 1 желтоқсандағы N 424 бұйрығымен бекітілген Мемлекеттік мекемелердің есептілігін жасау мен ұсынудың ережесіне сәйкес жылдық есепке түсіндірме жазбада жүргізілген түгендеу туралы деректер көрсетілуі қажет. </w:t>
      </w:r>
      <w:r>
        <w:br/>
      </w:r>
      <w:r>
        <w:rPr>
          <w:rFonts w:ascii="Times New Roman"/>
          <w:b w:val="false"/>
          <w:i w:val="false"/>
          <w:color w:val="000000"/>
          <w:sz w:val="28"/>
        </w:rPr>
        <w:t>
</w:t>
      </w:r>
      <w:r>
        <w:rPr>
          <w:rFonts w:ascii="Times New Roman"/>
          <w:b w:val="false"/>
          <w:i w:val="false"/>
          <w:color w:val="ff0000"/>
          <w:sz w:val="28"/>
        </w:rPr>
        <w:t xml:space="preserve">       Ескерту. 74-тармаққа өзгерту енгізілді - Қазақстан Республикасы Қаржы Министрінің 2007.12.28.  </w:t>
      </w:r>
      <w:r>
        <w:rPr>
          <w:rFonts w:ascii="Times New Roman"/>
          <w:b w:val="false"/>
          <w:i w:val="false"/>
          <w:color w:val="00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ff0000"/>
          <w:sz w:val="28"/>
        </w:rPr>
        <w:t xml:space="preserve">      Ескерту. Қосымшалардың мәтіні бойынша "бюджеттік ұйым", "бюджеттік ұйымның", "тексерілген ұйымның", "ұйымның" деген сөздер "мемлекеттік мекеме", "мемлекеттік мекеменің", "тексерілетін мемлекеттік мекеменің", "мемлекеттік ұйымдардың" деген сөздермен ауыстырылды - Қазақстан Республикасы Қаржы Министрінің 2007.12.28.  </w:t>
      </w:r>
      <w:r>
        <w:rPr>
          <w:rFonts w:ascii="Times New Roman"/>
          <w:b w:val="false"/>
          <w:i w:val="false"/>
          <w:color w:val="ff0000"/>
          <w:sz w:val="28"/>
        </w:rPr>
        <w:t xml:space="preserve">N 489 </w:t>
      </w:r>
      <w:r>
        <w:rPr>
          <w:rFonts w:ascii="Times New Roman"/>
          <w:b w:val="false"/>
          <w:i w:val="false"/>
          <w:color w:val="ff0000"/>
          <w:sz w:val="28"/>
        </w:rPr>
        <w:t xml:space="preserve">(алғаш рет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_______________     ______ </w:t>
      </w:r>
      <w:r>
        <w:br/>
      </w:r>
      <w:r>
        <w:rPr>
          <w:rFonts w:ascii="Times New Roman"/>
          <w:b w:val="false"/>
          <w:i w:val="false"/>
          <w:color w:val="000000"/>
          <w:sz w:val="28"/>
        </w:rPr>
        <w:t xml:space="preserve">
     мемлекеттік мекеме   коды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N____ Активтерді түгендеу тізімдемесі </w:t>
      </w:r>
    </w:p>
    <w:p>
      <w:pPr>
        <w:spacing w:after="0"/>
        <w:ind w:left="0"/>
        <w:jc w:val="both"/>
      </w:pPr>
      <w:r>
        <w:rPr>
          <w:rFonts w:ascii="Times New Roman"/>
          <w:b w:val="false"/>
          <w:i w:val="false"/>
          <w:color w:val="000000"/>
          <w:sz w:val="28"/>
        </w:rPr>
        <w:t xml:space="preserve">Активтер_________________________________________________________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Орналасқан орны ___________________________________________________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Түгендеуді жүргізу басталған кезде құндылықтарға арналған барлық </w:t>
      </w:r>
      <w:r>
        <w:br/>
      </w:r>
      <w:r>
        <w:rPr>
          <w:rFonts w:ascii="Times New Roman"/>
          <w:b w:val="false"/>
          <w:i w:val="false"/>
          <w:color w:val="000000"/>
          <w:sz w:val="28"/>
        </w:rPr>
        <w:t xml:space="preserve">
шығыс және кіріс құжаттары бухгалтерлік қызметке берілді және менің </w:t>
      </w:r>
      <w:r>
        <w:br/>
      </w:r>
      <w:r>
        <w:rPr>
          <w:rFonts w:ascii="Times New Roman"/>
          <w:b w:val="false"/>
          <w:i w:val="false"/>
          <w:color w:val="000000"/>
          <w:sz w:val="28"/>
        </w:rPr>
        <w:t xml:space="preserve">
(біздің) жауапкершілігіме түскен барлық құндылықтар кіріске алынды, </w:t>
      </w:r>
      <w:r>
        <w:br/>
      </w:r>
      <w:r>
        <w:rPr>
          <w:rFonts w:ascii="Times New Roman"/>
          <w:b w:val="false"/>
          <w:i w:val="false"/>
          <w:color w:val="000000"/>
          <w:sz w:val="28"/>
        </w:rPr>
        <w:t xml:space="preserve">
ал шығарылғандары шығысқа жіберілді.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лауазымы, қолы                                  лауазымы, қолы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аты-жөні, тегі                                   аты-жөні, тегі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лауазымы, қолы                                  лауазымы, қолы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аты-жөні, тегі                                  аты-жөні, тегі </w:t>
      </w:r>
    </w:p>
    <w:p>
      <w:pPr>
        <w:spacing w:after="0"/>
        <w:ind w:left="0"/>
        <w:jc w:val="both"/>
      </w:pPr>
      <w:r>
        <w:rPr>
          <w:rFonts w:ascii="Times New Roman"/>
          <w:b w:val="false"/>
          <w:i w:val="false"/>
          <w:color w:val="000000"/>
          <w:sz w:val="28"/>
        </w:rPr>
        <w:t xml:space="preserve">199___ж."____"________________ N ____ бұйрықтың (өкімнің) негізінде </w:t>
      </w:r>
      <w:r>
        <w:br/>
      </w:r>
      <w:r>
        <w:rPr>
          <w:rFonts w:ascii="Times New Roman"/>
          <w:b w:val="false"/>
          <w:i w:val="false"/>
          <w:color w:val="000000"/>
          <w:sz w:val="28"/>
        </w:rPr>
        <w:t xml:space="preserve">
199___ж."____"_________жағдай бойынша N___баланс (баланстан тысқары) </w:t>
      </w:r>
    </w:p>
    <w:p>
      <w:pPr>
        <w:spacing w:after="0"/>
        <w:ind w:left="0"/>
        <w:jc w:val="both"/>
      </w:pPr>
      <w:r>
        <w:rPr>
          <w:rFonts w:ascii="Times New Roman"/>
          <w:b w:val="false"/>
          <w:i w:val="false"/>
          <w:color w:val="000000"/>
          <w:sz w:val="28"/>
        </w:rPr>
        <w:t xml:space="preserve">шотында есепке алынғандарының _________________________іс жүзіндегі </w:t>
      </w:r>
      <w:r>
        <w:br/>
      </w:r>
      <w:r>
        <w:rPr>
          <w:rFonts w:ascii="Times New Roman"/>
          <w:b w:val="false"/>
          <w:i w:val="false"/>
          <w:color w:val="000000"/>
          <w:sz w:val="28"/>
        </w:rPr>
        <w:t xml:space="preserve">
қалдықтарын алып тастау жүргізілді. </w:t>
      </w:r>
    </w:p>
    <w:p>
      <w:pPr>
        <w:spacing w:after="0"/>
        <w:ind w:left="0"/>
        <w:jc w:val="both"/>
      </w:pPr>
      <w:r>
        <w:rPr>
          <w:rFonts w:ascii="Times New Roman"/>
          <w:b w:val="false"/>
          <w:i w:val="false"/>
          <w:color w:val="000000"/>
          <w:sz w:val="28"/>
        </w:rPr>
        <w:t xml:space="preserve">Түгендеу: </w:t>
      </w:r>
      <w:r>
        <w:br/>
      </w:r>
      <w:r>
        <w:rPr>
          <w:rFonts w:ascii="Times New Roman"/>
          <w:b w:val="false"/>
          <w:i w:val="false"/>
          <w:color w:val="000000"/>
          <w:sz w:val="28"/>
        </w:rPr>
        <w:t xml:space="preserve">
199__ж."__"_____басталды. </w:t>
      </w:r>
      <w:r>
        <w:br/>
      </w:r>
      <w:r>
        <w:rPr>
          <w:rFonts w:ascii="Times New Roman"/>
          <w:b w:val="false"/>
          <w:i w:val="false"/>
          <w:color w:val="000000"/>
          <w:sz w:val="28"/>
        </w:rPr>
        <w:t xml:space="preserve">
Түгендеу: </w:t>
      </w:r>
      <w:r>
        <w:br/>
      </w:r>
      <w:r>
        <w:rPr>
          <w:rFonts w:ascii="Times New Roman"/>
          <w:b w:val="false"/>
          <w:i w:val="false"/>
          <w:color w:val="000000"/>
          <w:sz w:val="28"/>
        </w:rPr>
        <w:t xml:space="preserve">
199__ж."__"______аяқталды. </w:t>
      </w:r>
    </w:p>
    <w:p>
      <w:pPr>
        <w:spacing w:after="0"/>
        <w:ind w:left="0"/>
        <w:jc w:val="both"/>
      </w:pPr>
      <w:r>
        <w:rPr>
          <w:rFonts w:ascii="Times New Roman"/>
          <w:b w:val="false"/>
          <w:i w:val="false"/>
          <w:color w:val="000000"/>
          <w:sz w:val="28"/>
        </w:rPr>
        <w:t xml:space="preserve">                            Түгендеу кезінде мыналар белгіленді: </w:t>
      </w:r>
    </w:p>
    <w:p>
      <w:pPr>
        <w:spacing w:after="0"/>
        <w:ind w:left="0"/>
        <w:jc w:val="both"/>
      </w:pPr>
      <w:r>
        <w:rPr>
          <w:rFonts w:ascii="Times New Roman"/>
          <w:b w:val="false"/>
          <w:i w:val="false"/>
          <w:color w:val="000000"/>
          <w:sz w:val="28"/>
        </w:rPr>
        <w:t xml:space="preserve">                                                N 1 қосымшаның 2-беті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|Жазба-|Объектінің|Шыға|Тір- |Коды|    199 ж." "   есептелетіні   |Ескерту </w:t>
      </w:r>
      <w:r>
        <w:br/>
      </w:r>
      <w:r>
        <w:rPr>
          <w:rFonts w:ascii="Times New Roman"/>
          <w:b w:val="false"/>
          <w:i w:val="false"/>
          <w:color w:val="000000"/>
          <w:sz w:val="28"/>
        </w:rPr>
        <w:t xml:space="preserve">
| ның  |   атауы  |рыл-|кеу  |    |                               | </w:t>
      </w:r>
      <w:r>
        <w:br/>
      </w:r>
      <w:r>
        <w:rPr>
          <w:rFonts w:ascii="Times New Roman"/>
          <w:b w:val="false"/>
          <w:i w:val="false"/>
          <w:color w:val="000000"/>
          <w:sz w:val="28"/>
        </w:rPr>
        <w:t xml:space="preserve">
| рет  |          |ған |нөмі-|    |                               | </w:t>
      </w:r>
      <w:r>
        <w:br/>
      </w:r>
      <w:r>
        <w:rPr>
          <w:rFonts w:ascii="Times New Roman"/>
          <w:b w:val="false"/>
          <w:i w:val="false"/>
          <w:color w:val="000000"/>
          <w:sz w:val="28"/>
        </w:rPr>
        <w:t xml:space="preserve">
|нөмірі|          |жылы| рі  |    |_______________________________| </w:t>
      </w:r>
      <w:r>
        <w:br/>
      </w:r>
      <w:r>
        <w:rPr>
          <w:rFonts w:ascii="Times New Roman"/>
          <w:b w:val="false"/>
          <w:i w:val="false"/>
          <w:color w:val="000000"/>
          <w:sz w:val="28"/>
        </w:rPr>
        <w:t xml:space="preserve">
|      |          |    |     |    |іс    ақша  | бухгалтерлік есеп| </w:t>
      </w:r>
      <w:r>
        <w:br/>
      </w:r>
      <w:r>
        <w:rPr>
          <w:rFonts w:ascii="Times New Roman"/>
          <w:b w:val="false"/>
          <w:i w:val="false"/>
          <w:color w:val="000000"/>
          <w:sz w:val="28"/>
        </w:rPr>
        <w:t xml:space="preserve">
|      |          |    |     |    |жүзіндегі   |      бойынша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          |    |     |    | саны|сомасы|   саны  |   сомасы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7   |    8    |     9     |  10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2     |    |     |    |     |  7   |    8    |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Жиынтығы         х    х                                         х </w:t>
      </w:r>
    </w:p>
    <w:p>
      <w:pPr>
        <w:spacing w:after="0"/>
        <w:ind w:left="0"/>
        <w:jc w:val="both"/>
      </w:pPr>
      <w:r>
        <w:rPr>
          <w:rFonts w:ascii="Times New Roman"/>
          <w:b w:val="false"/>
          <w:i w:val="false"/>
          <w:color w:val="000000"/>
          <w:sz w:val="28"/>
        </w:rPr>
        <w:t xml:space="preserve">                                                N 1 қосымшаның 3-беті </w:t>
      </w:r>
    </w:p>
    <w:p>
      <w:pPr>
        <w:spacing w:after="0"/>
        <w:ind w:left="0"/>
        <w:jc w:val="both"/>
      </w:pPr>
      <w:r>
        <w:rPr>
          <w:rFonts w:ascii="Times New Roman"/>
          <w:b w:val="false"/>
          <w:i w:val="false"/>
          <w:color w:val="000000"/>
          <w:sz w:val="28"/>
        </w:rPr>
        <w:t xml:space="preserve">Тізімдеме бойынша жиынтығы: а) рет нөмірлерінің___________________________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б) бірліктердің жалпы саны, іс жүзінде_______________________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в) сомасына, теңге___________________________________________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____________________  ________________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Комиссия мүшелері: ___________________  ________________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____________________  ________________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____________________  ________________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Осы түгендеу тізімдемесінде аталған N__-дан N___-ге дейінгі барлық </w:t>
      </w:r>
      <w:r>
        <w:br/>
      </w:r>
      <w:r>
        <w:rPr>
          <w:rFonts w:ascii="Times New Roman"/>
          <w:b w:val="false"/>
          <w:i w:val="false"/>
          <w:color w:val="000000"/>
          <w:sz w:val="28"/>
        </w:rPr>
        <w:t xml:space="preserve">
құндылықтар, менің қатысуыммен табиғи түрінде комиссиямен тексерілді және </w:t>
      </w:r>
      <w:r>
        <w:br/>
      </w:r>
      <w:r>
        <w:rPr>
          <w:rFonts w:ascii="Times New Roman"/>
          <w:b w:val="false"/>
          <w:i w:val="false"/>
          <w:color w:val="000000"/>
          <w:sz w:val="28"/>
        </w:rPr>
        <w:t xml:space="preserve">
тізімге енгізілді, соған байланысты тіркеу комиссиясына ренішім (-міз) жоқ. </w:t>
      </w:r>
      <w:r>
        <w:br/>
      </w:r>
      <w:r>
        <w:rPr>
          <w:rFonts w:ascii="Times New Roman"/>
          <w:b w:val="false"/>
          <w:i w:val="false"/>
          <w:color w:val="000000"/>
          <w:sz w:val="28"/>
        </w:rPr>
        <w:t xml:space="preserve">
     Тізімде аталған құндылықтар менің (біздің) жауапты сақтауымда. </w:t>
      </w:r>
      <w:r>
        <w:br/>
      </w:r>
      <w:r>
        <w:rPr>
          <w:rFonts w:ascii="Times New Roman"/>
          <w:b w:val="false"/>
          <w:i w:val="false"/>
          <w:color w:val="000000"/>
          <w:sz w:val="28"/>
        </w:rPr>
        <w:t xml:space="preserve">
     Материалдық жауапты тұлға (тұлғалар) </w:t>
      </w:r>
    </w:p>
    <w:p>
      <w:pPr>
        <w:spacing w:after="0"/>
        <w:ind w:left="0"/>
        <w:jc w:val="both"/>
      </w:pPr>
      <w:r>
        <w:rPr>
          <w:rFonts w:ascii="Times New Roman"/>
          <w:b w:val="false"/>
          <w:i w:val="false"/>
          <w:color w:val="000000"/>
          <w:sz w:val="28"/>
        </w:rPr>
        <w:t xml:space="preserve">199__ж."__"__________ </w:t>
      </w:r>
      <w:r>
        <w:br/>
      </w:r>
      <w:r>
        <w:rPr>
          <w:rFonts w:ascii="Times New Roman"/>
          <w:b w:val="false"/>
          <w:i w:val="false"/>
          <w:color w:val="000000"/>
          <w:sz w:val="28"/>
        </w:rPr>
        <w:t xml:space="preserve">
    Осы тізімдемеде көрсетілген деректерді және есептемелерді тексерген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N___ Материалдық қорларды түгендеу </w:t>
      </w:r>
    </w:p>
    <w:p>
      <w:pPr>
        <w:spacing w:after="0"/>
        <w:ind w:left="0"/>
        <w:jc w:val="both"/>
      </w:pPr>
      <w:r>
        <w:rPr>
          <w:rFonts w:ascii="Times New Roman"/>
          <w:b w:val="false"/>
          <w:i w:val="false"/>
          <w:color w:val="000000"/>
          <w:sz w:val="28"/>
        </w:rPr>
        <w:t xml:space="preserve">                                 Актісі (тізімдемесі)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материалдық запастардың түрі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Түгендеуді жүргізу басталған кезде материалдық запастарға арналған </w:t>
      </w:r>
      <w:r>
        <w:br/>
      </w:r>
      <w:r>
        <w:rPr>
          <w:rFonts w:ascii="Times New Roman"/>
          <w:b w:val="false"/>
          <w:i w:val="false"/>
          <w:color w:val="000000"/>
          <w:sz w:val="28"/>
        </w:rPr>
        <w:t xml:space="preserve">
барлық шығыс және кіріс құжаттары бухгалтерлік қызметке берілді және менің </w:t>
      </w:r>
      <w:r>
        <w:br/>
      </w:r>
      <w:r>
        <w:rPr>
          <w:rFonts w:ascii="Times New Roman"/>
          <w:b w:val="false"/>
          <w:i w:val="false"/>
          <w:color w:val="000000"/>
          <w:sz w:val="28"/>
        </w:rPr>
        <w:t xml:space="preserve">
(біздің) жауапкершілігіме түскен барлық құндылықтар кіріске алынды, ал </w:t>
      </w:r>
      <w:r>
        <w:br/>
      </w:r>
      <w:r>
        <w:rPr>
          <w:rFonts w:ascii="Times New Roman"/>
          <w:b w:val="false"/>
          <w:i w:val="false"/>
          <w:color w:val="000000"/>
          <w:sz w:val="28"/>
        </w:rPr>
        <w:t xml:space="preserve">
шығарылғандары шығысқа жіберілді. </w:t>
      </w:r>
    </w:p>
    <w:p>
      <w:pPr>
        <w:spacing w:after="0"/>
        <w:ind w:left="0"/>
        <w:jc w:val="both"/>
      </w:pPr>
      <w:r>
        <w:rPr>
          <w:rFonts w:ascii="Times New Roman"/>
          <w:b w:val="false"/>
          <w:i w:val="false"/>
          <w:color w:val="000000"/>
          <w:sz w:val="28"/>
        </w:rPr>
        <w:t xml:space="preserve">    Материалдық жауапты тұлға (лар): </w:t>
      </w:r>
    </w:p>
    <w:p>
      <w:pPr>
        <w:spacing w:after="0"/>
        <w:ind w:left="0"/>
        <w:jc w:val="both"/>
      </w:pPr>
      <w:r>
        <w:rPr>
          <w:rFonts w:ascii="Times New Roman"/>
          <w:b w:val="false"/>
          <w:i w:val="false"/>
          <w:color w:val="000000"/>
          <w:sz w:val="28"/>
        </w:rPr>
        <w:t xml:space="preserve">_______________________  _________________________ 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_______________________  _________________________ 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199__ж. "____"______________N____ бұйрықтың (өкімнің) негізінде </w:t>
      </w:r>
      <w:r>
        <w:br/>
      </w:r>
      <w:r>
        <w:rPr>
          <w:rFonts w:ascii="Times New Roman"/>
          <w:b w:val="false"/>
          <w:i w:val="false"/>
          <w:color w:val="000000"/>
          <w:sz w:val="28"/>
        </w:rPr>
        <w:t xml:space="preserve">
199__ж. "____"________жағдай бойынша N___ баланс (баланстан тысқары) </w:t>
      </w:r>
      <w:r>
        <w:br/>
      </w:r>
      <w:r>
        <w:rPr>
          <w:rFonts w:ascii="Times New Roman"/>
          <w:b w:val="false"/>
          <w:i w:val="false"/>
          <w:color w:val="000000"/>
          <w:sz w:val="28"/>
        </w:rPr>
        <w:t xml:space="preserve">
шотында есепке алынғандарының __________________________________________ </w:t>
      </w:r>
      <w:r>
        <w:br/>
      </w:r>
      <w:r>
        <w:rPr>
          <w:rFonts w:ascii="Times New Roman"/>
          <w:b w:val="false"/>
          <w:i w:val="false"/>
          <w:color w:val="000000"/>
          <w:sz w:val="28"/>
        </w:rPr>
        <w:t xml:space="preserve">
іс жүзіндегі қалдықтарын алып тастау жүргізілді. </w:t>
      </w:r>
    </w:p>
    <w:p>
      <w:pPr>
        <w:spacing w:after="0"/>
        <w:ind w:left="0"/>
        <w:jc w:val="both"/>
      </w:pPr>
      <w:r>
        <w:rPr>
          <w:rFonts w:ascii="Times New Roman"/>
          <w:b w:val="false"/>
          <w:i w:val="false"/>
          <w:color w:val="000000"/>
          <w:sz w:val="28"/>
        </w:rPr>
        <w:t xml:space="preserve">Түгендеу: </w:t>
      </w:r>
      <w:r>
        <w:br/>
      </w:r>
      <w:r>
        <w:rPr>
          <w:rFonts w:ascii="Times New Roman"/>
          <w:b w:val="false"/>
          <w:i w:val="false"/>
          <w:color w:val="000000"/>
          <w:sz w:val="28"/>
        </w:rPr>
        <w:t xml:space="preserve">
199__ж."___"________ басталды </w:t>
      </w:r>
      <w:r>
        <w:br/>
      </w:r>
      <w:r>
        <w:rPr>
          <w:rFonts w:ascii="Times New Roman"/>
          <w:b w:val="false"/>
          <w:i w:val="false"/>
          <w:color w:val="000000"/>
          <w:sz w:val="28"/>
        </w:rPr>
        <w:t xml:space="preserve">
199__ж."___"________ аяқталды. </w:t>
      </w:r>
    </w:p>
    <w:p>
      <w:pPr>
        <w:spacing w:after="0"/>
        <w:ind w:left="0"/>
        <w:jc w:val="both"/>
      </w:pPr>
      <w:r>
        <w:rPr>
          <w:rFonts w:ascii="Times New Roman"/>
          <w:b w:val="false"/>
          <w:i w:val="false"/>
          <w:color w:val="000000"/>
          <w:sz w:val="28"/>
        </w:rPr>
        <w:t xml:space="preserve">                    Түгендеу кезінде мыналар белгіленді: </w:t>
      </w:r>
    </w:p>
    <w:p>
      <w:pPr>
        <w:spacing w:after="0"/>
        <w:ind w:left="0"/>
        <w:jc w:val="both"/>
      </w:pPr>
      <w:r>
        <w:rPr>
          <w:rFonts w:ascii="Times New Roman"/>
          <w:b w:val="false"/>
          <w:i w:val="false"/>
          <w:color w:val="000000"/>
          <w:sz w:val="28"/>
        </w:rPr>
        <w:t xml:space="preserve">                                                     N 2 қосымшаның 2-беті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Рет   |  Шоты,  | Материалдық құндылықтар | Өлшем |Бағасы|Нөмірі         </w:t>
      </w:r>
      <w:r>
        <w:br/>
      </w:r>
      <w:r>
        <w:rPr>
          <w:rFonts w:ascii="Times New Roman"/>
          <w:b w:val="false"/>
          <w:i w:val="false"/>
          <w:color w:val="000000"/>
          <w:sz w:val="28"/>
        </w:rPr>
        <w:t xml:space="preserve">
| нөмірі | қосымша,|                         |бірлігі|      |               </w:t>
      </w:r>
      <w:r>
        <w:br/>
      </w:r>
      <w:r>
        <w:rPr>
          <w:rFonts w:ascii="Times New Roman"/>
          <w:b w:val="false"/>
          <w:i w:val="false"/>
          <w:color w:val="000000"/>
          <w:sz w:val="28"/>
        </w:rPr>
        <w:t xml:space="preserve">
|        |  шоты   |                         |       |      |               </w:t>
      </w:r>
      <w:r>
        <w:br/>
      </w:r>
      <w:r>
        <w:rPr>
          <w:rFonts w:ascii="Times New Roman"/>
          <w:b w:val="false"/>
          <w:i w:val="false"/>
          <w:color w:val="000000"/>
          <w:sz w:val="28"/>
        </w:rPr>
        <w:t xml:space="preserve">
|        |         |_________________________|       |      |_____________ </w:t>
      </w:r>
      <w:r>
        <w:br/>
      </w:r>
      <w:r>
        <w:rPr>
          <w:rFonts w:ascii="Times New Roman"/>
          <w:b w:val="false"/>
          <w:i w:val="false"/>
          <w:color w:val="000000"/>
          <w:sz w:val="28"/>
        </w:rPr>
        <w:t xml:space="preserve">
|        |         |атауы,түрі,|номенклатура-|       |      |түгендеу|пас.  </w:t>
      </w:r>
      <w:r>
        <w:br/>
      </w:r>
      <w:r>
        <w:rPr>
          <w:rFonts w:ascii="Times New Roman"/>
          <w:b w:val="false"/>
          <w:i w:val="false"/>
          <w:color w:val="000000"/>
          <w:sz w:val="28"/>
        </w:rPr>
        <w:t xml:space="preserve">
|        |         |сорты, тобы|лық нөмірі   |       |      |        |порт  </w:t>
      </w:r>
      <w:r>
        <w:br/>
      </w:r>
      <w:r>
        <w:rPr>
          <w:rFonts w:ascii="Times New Roman"/>
          <w:b w:val="false"/>
          <w:i w:val="false"/>
          <w:color w:val="000000"/>
          <w:sz w:val="28"/>
        </w:rPr>
        <w:t xml:space="preserve">
|        |         |           | (коды)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 Іс жүзіндегі ақша            | Бухгалтерлік есептің дерегі бойынша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саны    |     сомасы       |        саны       |       сомасы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9      |        10        |        11         |         12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N 2 қосымшаның 3-беті </w:t>
      </w:r>
    </w:p>
    <w:p>
      <w:pPr>
        <w:spacing w:after="0"/>
        <w:ind w:left="0"/>
        <w:jc w:val="both"/>
      </w:pPr>
      <w:r>
        <w:rPr>
          <w:rFonts w:ascii="Times New Roman"/>
          <w:b w:val="false"/>
          <w:i w:val="false"/>
          <w:color w:val="000000"/>
          <w:sz w:val="28"/>
        </w:rPr>
        <w:t xml:space="preserve">Тізімдеме бойынша жиынтығы: рет нөмірлерінің саны 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Бірліктердің жалпы саны, іс жүзінде 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Сомасында, іс жүзінде____________________________________________________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____________________  ________________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Комиссия мүшелері: ___________________  ________________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____________________  ________________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____________________  ________________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Осы түгендеу тізімдемесінде аталған N__-дан N___-ге дейінгі барлық </w:t>
      </w:r>
      <w:r>
        <w:br/>
      </w:r>
      <w:r>
        <w:rPr>
          <w:rFonts w:ascii="Times New Roman"/>
          <w:b w:val="false"/>
          <w:i w:val="false"/>
          <w:color w:val="000000"/>
          <w:sz w:val="28"/>
        </w:rPr>
        <w:t xml:space="preserve">
құндылықтар, менің қатысуыммен табиғи түрінде комиссиямен тексерілді және </w:t>
      </w:r>
      <w:r>
        <w:br/>
      </w:r>
      <w:r>
        <w:rPr>
          <w:rFonts w:ascii="Times New Roman"/>
          <w:b w:val="false"/>
          <w:i w:val="false"/>
          <w:color w:val="000000"/>
          <w:sz w:val="28"/>
        </w:rPr>
        <w:t xml:space="preserve">
тізімге енгізілді, соған байланысты тіркеу комиссиясына ренішім (-міз) жоқ. </w:t>
      </w:r>
      <w:r>
        <w:br/>
      </w:r>
      <w:r>
        <w:rPr>
          <w:rFonts w:ascii="Times New Roman"/>
          <w:b w:val="false"/>
          <w:i w:val="false"/>
          <w:color w:val="000000"/>
          <w:sz w:val="28"/>
        </w:rPr>
        <w:t xml:space="preserve">
     Тізімде аталған құндылықтар менің (біздің) жауапты сақтауымда. </w:t>
      </w:r>
      <w:r>
        <w:br/>
      </w:r>
      <w:r>
        <w:rPr>
          <w:rFonts w:ascii="Times New Roman"/>
          <w:b w:val="false"/>
          <w:i w:val="false"/>
          <w:color w:val="000000"/>
          <w:sz w:val="28"/>
        </w:rPr>
        <w:t xml:space="preserve">
     Материалдық жауапты тұлға (тұлғалар) </w:t>
      </w:r>
    </w:p>
    <w:p>
      <w:pPr>
        <w:spacing w:after="0"/>
        <w:ind w:left="0"/>
        <w:jc w:val="both"/>
      </w:pPr>
      <w:r>
        <w:rPr>
          <w:rFonts w:ascii="Times New Roman"/>
          <w:b w:val="false"/>
          <w:i w:val="false"/>
          <w:color w:val="000000"/>
          <w:sz w:val="28"/>
        </w:rPr>
        <w:t xml:space="preserve">199__ж."__"__________ </w:t>
      </w:r>
      <w:r>
        <w:br/>
      </w:r>
      <w:r>
        <w:rPr>
          <w:rFonts w:ascii="Times New Roman"/>
          <w:b w:val="false"/>
          <w:i w:val="false"/>
          <w:color w:val="000000"/>
          <w:sz w:val="28"/>
        </w:rPr>
        <w:t xml:space="preserve">
    Осы тізімдемеде көрсетілген деректерді және есептемелерді тексерген 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 </w:t>
      </w:r>
    </w:p>
    <w:p>
      <w:pPr>
        <w:spacing w:after="0"/>
        <w:ind w:left="0"/>
        <w:jc w:val="both"/>
      </w:pPr>
      <w:r>
        <w:rPr>
          <w:rFonts w:ascii="Times New Roman"/>
          <w:b w:val="false"/>
          <w:i w:val="false"/>
          <w:color w:val="000000"/>
          <w:sz w:val="28"/>
        </w:rPr>
        <w:t xml:space="preserve">                                                              N 3 қосымша </w:t>
      </w:r>
    </w:p>
    <w:p>
      <w:pPr>
        <w:spacing w:after="0"/>
        <w:ind w:left="0"/>
        <w:jc w:val="both"/>
      </w:pPr>
      <w:r>
        <w:rPr>
          <w:rFonts w:ascii="Times New Roman"/>
          <w:b w:val="false"/>
          <w:i w:val="false"/>
          <w:color w:val="000000"/>
          <w:sz w:val="28"/>
        </w:rPr>
        <w:t xml:space="preserve">     Атауы ___________________    _________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Құндылықтарды түгендеуді бақылау тексерісінің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түгендеу жүргізілген жердегі мемлекеттік мекеменің, қойманың, қазынаның, </w:t>
      </w:r>
      <w:r>
        <w:br/>
      </w:r>
      <w:r>
        <w:rPr>
          <w:rFonts w:ascii="Times New Roman"/>
          <w:b w:val="false"/>
          <w:i w:val="false"/>
          <w:color w:val="000000"/>
          <w:sz w:val="28"/>
        </w:rPr>
        <w:t xml:space="preserve">
                   цехтың, учаскенің және т.б. атауы </w:t>
      </w:r>
    </w:p>
    <w:p>
      <w:pPr>
        <w:spacing w:after="0"/>
        <w:ind w:left="0"/>
        <w:jc w:val="both"/>
      </w:pPr>
      <w:r>
        <w:rPr>
          <w:rFonts w:ascii="Times New Roman"/>
          <w:b w:val="false"/>
          <w:i w:val="false"/>
          <w:color w:val="000000"/>
          <w:sz w:val="28"/>
        </w:rPr>
        <w:t xml:space="preserve">199_ж."___"__________ </w:t>
      </w:r>
      <w:r>
        <w:br/>
      </w:r>
      <w:r>
        <w:rPr>
          <w:rFonts w:ascii="Times New Roman"/>
          <w:b w:val="false"/>
          <w:i w:val="false"/>
          <w:color w:val="000000"/>
          <w:sz w:val="28"/>
        </w:rPr>
        <w:t xml:space="preserve">
     Құндылықтарды түгендеу_______________________________________________ </w:t>
      </w:r>
      <w:r>
        <w:br/>
      </w:r>
      <w:r>
        <w:rPr>
          <w:rFonts w:ascii="Times New Roman"/>
          <w:b w:val="false"/>
          <w:i w:val="false"/>
          <w:color w:val="000000"/>
          <w:sz w:val="28"/>
        </w:rPr>
        <w:t xml:space="preserve">
                                          уақыты </w:t>
      </w:r>
      <w:r>
        <w:br/>
      </w:r>
      <w:r>
        <w:rPr>
          <w:rFonts w:ascii="Times New Roman"/>
          <w:b w:val="false"/>
          <w:i w:val="false"/>
          <w:color w:val="000000"/>
          <w:sz w:val="28"/>
        </w:rPr>
        <w:t xml:space="preserve">
     төраға ____________________________________________________________ </w:t>
      </w:r>
      <w:r>
        <w:br/>
      </w:r>
      <w:r>
        <w:rPr>
          <w:rFonts w:ascii="Times New Roman"/>
          <w:b w:val="false"/>
          <w:i w:val="false"/>
          <w:color w:val="000000"/>
          <w:sz w:val="28"/>
        </w:rPr>
        <w:t xml:space="preserve">
                     лауазымы, аты-жөні, тегі </w:t>
      </w:r>
      <w:r>
        <w:br/>
      </w:r>
      <w:r>
        <w:rPr>
          <w:rFonts w:ascii="Times New Roman"/>
          <w:b w:val="false"/>
          <w:i w:val="false"/>
          <w:color w:val="000000"/>
          <w:sz w:val="28"/>
        </w:rPr>
        <w:t xml:space="preserve">
     комиссия мүшелері:___________________________________________________ </w:t>
      </w:r>
      <w:r>
        <w:br/>
      </w:r>
      <w:r>
        <w:rPr>
          <w:rFonts w:ascii="Times New Roman"/>
          <w:b w:val="false"/>
          <w:i w:val="false"/>
          <w:color w:val="000000"/>
          <w:sz w:val="28"/>
        </w:rPr>
        <w:t xml:space="preserve">
     ________________________________________________құрамымен жүргізілді. </w:t>
      </w:r>
      <w:r>
        <w:br/>
      </w:r>
      <w:r>
        <w:rPr>
          <w:rFonts w:ascii="Times New Roman"/>
          <w:b w:val="false"/>
          <w:i w:val="false"/>
          <w:color w:val="000000"/>
          <w:sz w:val="28"/>
        </w:rPr>
        <w:t xml:space="preserve">
                               аты-жөні, тегі </w:t>
      </w:r>
      <w:r>
        <w:br/>
      </w:r>
      <w:r>
        <w:rPr>
          <w:rFonts w:ascii="Times New Roman"/>
          <w:b w:val="false"/>
          <w:i w:val="false"/>
          <w:color w:val="000000"/>
          <w:sz w:val="28"/>
        </w:rPr>
        <w:t xml:space="preserve">
     _____________________________________жүргізілген бақылау тексерісімен </w:t>
      </w:r>
      <w:r>
        <w:br/>
      </w:r>
      <w:r>
        <w:rPr>
          <w:rFonts w:ascii="Times New Roman"/>
          <w:b w:val="false"/>
          <w:i w:val="false"/>
          <w:color w:val="000000"/>
          <w:sz w:val="28"/>
        </w:rPr>
        <w:t xml:space="preserve">
           лауазымы, аты-жөні, тегі </w:t>
      </w:r>
    </w:p>
    <w:p>
      <w:pPr>
        <w:spacing w:after="0"/>
        <w:ind w:left="0"/>
        <w:jc w:val="both"/>
      </w:pPr>
      <w:r>
        <w:rPr>
          <w:rFonts w:ascii="Times New Roman"/>
          <w:b w:val="false"/>
          <w:i w:val="false"/>
          <w:color w:val="000000"/>
          <w:sz w:val="28"/>
        </w:rPr>
        <w:t xml:space="preserve">     1. Түгендеу тізімдемесі бойынша _____________________соманың </w:t>
      </w:r>
      <w:r>
        <w:br/>
      </w:r>
      <w:r>
        <w:rPr>
          <w:rFonts w:ascii="Times New Roman"/>
          <w:b w:val="false"/>
          <w:i w:val="false"/>
          <w:color w:val="000000"/>
          <w:sz w:val="28"/>
        </w:rPr>
        <w:t xml:space="preserve">
        құндылықтарының атауы бар деп көрсетілген. </w:t>
      </w:r>
      <w:r>
        <w:br/>
      </w:r>
      <w:r>
        <w:rPr>
          <w:rFonts w:ascii="Times New Roman"/>
          <w:b w:val="false"/>
          <w:i w:val="false"/>
          <w:color w:val="000000"/>
          <w:sz w:val="28"/>
        </w:rPr>
        <w:t xml:space="preserve">
     2. Тексеру қорытындылары.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|Тізімде|бақылау    |Түгендеу тізімдеме-|Бақылау тексерісі |    Тексеру     </w:t>
      </w:r>
      <w:r>
        <w:br/>
      </w:r>
      <w:r>
        <w:rPr>
          <w:rFonts w:ascii="Times New Roman"/>
          <w:b w:val="false"/>
          <w:i w:val="false"/>
          <w:color w:val="000000"/>
          <w:sz w:val="28"/>
        </w:rPr>
        <w:t xml:space="preserve">
|-менің |тексерісіне|сі бойынша көрсетіл|кезінде іс жүзінде| қорытындылары  </w:t>
      </w:r>
      <w:r>
        <w:br/>
      </w:r>
      <w:r>
        <w:rPr>
          <w:rFonts w:ascii="Times New Roman"/>
          <w:b w:val="false"/>
          <w:i w:val="false"/>
          <w:color w:val="000000"/>
          <w:sz w:val="28"/>
        </w:rPr>
        <w:t xml:space="preserve">
|N-і    |жатқызылған|      гені         |   қалғаны        |                </w:t>
      </w:r>
      <w:r>
        <w:br/>
      </w:r>
      <w:r>
        <w:rPr>
          <w:rFonts w:ascii="Times New Roman"/>
          <w:b w:val="false"/>
          <w:i w:val="false"/>
          <w:color w:val="000000"/>
          <w:sz w:val="28"/>
        </w:rPr>
        <w:t xml:space="preserve">
|       |құндылықтар|                   |                  |                </w:t>
      </w:r>
      <w:r>
        <w:br/>
      </w:r>
      <w:r>
        <w:rPr>
          <w:rFonts w:ascii="Times New Roman"/>
          <w:b w:val="false"/>
          <w:i w:val="false"/>
          <w:color w:val="000000"/>
          <w:sz w:val="28"/>
        </w:rPr>
        <w:t xml:space="preserve">
|       |дың атауы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|саны |баға.|сома.|саны|баға.|сома.|саны|бағасы|сомасы </w:t>
      </w:r>
      <w:r>
        <w:br/>
      </w:r>
      <w:r>
        <w:rPr>
          <w:rFonts w:ascii="Times New Roman"/>
          <w:b w:val="false"/>
          <w:i w:val="false"/>
          <w:color w:val="000000"/>
          <w:sz w:val="28"/>
        </w:rPr>
        <w:t xml:space="preserve">
                             сы    сы        сы     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1   |     2     |  3  |  4  |  5  | 6  |  7  |  8  | 9  |  10 |  11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Жиынтығы        |  х  |   х |     | х  |  х  |     |  х |   х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Қолдар: Бақылау тексеруін жүргізген тұлғалардың 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Түгендеу комиссиясы төрағасының __________________________________ </w:t>
      </w:r>
      <w:r>
        <w:br/>
      </w:r>
      <w:r>
        <w:rPr>
          <w:rFonts w:ascii="Times New Roman"/>
          <w:b w:val="false"/>
          <w:i w:val="false"/>
          <w:color w:val="000000"/>
          <w:sz w:val="28"/>
        </w:rPr>
        <w:t xml:space="preserve">
        Түгендеу комиссиясы мүшелерінің __________________________________ </w:t>
      </w:r>
    </w:p>
    <w:p>
      <w:pPr>
        <w:spacing w:after="0"/>
        <w:ind w:left="0"/>
        <w:jc w:val="both"/>
      </w:pPr>
      <w:r>
        <w:rPr>
          <w:rFonts w:ascii="Times New Roman"/>
          <w:b w:val="false"/>
          <w:i w:val="false"/>
          <w:color w:val="000000"/>
          <w:sz w:val="28"/>
        </w:rPr>
        <w:t xml:space="preserve">                                                                 N 4 қосымша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Рет | Тексеруді | Тексерілетін|Материал | Бақылау | Түгендеу тізімдемесі  </w:t>
      </w:r>
      <w:r>
        <w:br/>
      </w:r>
      <w:r>
        <w:rPr>
          <w:rFonts w:ascii="Times New Roman"/>
          <w:b w:val="false"/>
          <w:i w:val="false"/>
          <w:color w:val="000000"/>
          <w:sz w:val="28"/>
        </w:rPr>
        <w:t xml:space="preserve">
| N-і | жүргізуші |мемлекеттік, |  дық    |тексерісі|     бойынша саны      </w:t>
      </w:r>
      <w:r>
        <w:br/>
      </w:r>
      <w:r>
        <w:rPr>
          <w:rFonts w:ascii="Times New Roman"/>
          <w:b w:val="false"/>
          <w:i w:val="false"/>
          <w:color w:val="000000"/>
          <w:sz w:val="28"/>
        </w:rPr>
        <w:t xml:space="preserve">
|     | қызмет-   |мекеменің    | жауапты |жүргізіл-|                       </w:t>
      </w:r>
      <w:r>
        <w:br/>
      </w:r>
      <w:r>
        <w:rPr>
          <w:rFonts w:ascii="Times New Roman"/>
          <w:b w:val="false"/>
          <w:i w:val="false"/>
          <w:color w:val="000000"/>
          <w:sz w:val="28"/>
        </w:rPr>
        <w:t xml:space="preserve">
|     | кердің    |қойманың, қа-| тұлғаның|ген уақыт|                       </w:t>
      </w:r>
      <w:r>
        <w:br/>
      </w:r>
      <w:r>
        <w:rPr>
          <w:rFonts w:ascii="Times New Roman"/>
          <w:b w:val="false"/>
          <w:i w:val="false"/>
          <w:color w:val="000000"/>
          <w:sz w:val="28"/>
        </w:rPr>
        <w:t xml:space="preserve">
|     | аты-жөні  |зынаның атауы| аты-жөні|         |                       </w:t>
      </w:r>
      <w:r>
        <w:br/>
      </w:r>
      <w:r>
        <w:rPr>
          <w:rFonts w:ascii="Times New Roman"/>
          <w:b w:val="false"/>
          <w:i w:val="false"/>
          <w:color w:val="000000"/>
          <w:sz w:val="28"/>
        </w:rPr>
        <w:t xml:space="preserve">
|     | лауазымы  |             |         |         |_____________________ </w:t>
      </w:r>
      <w:r>
        <w:br/>
      </w:r>
      <w:r>
        <w:rPr>
          <w:rFonts w:ascii="Times New Roman"/>
          <w:b w:val="false"/>
          <w:i w:val="false"/>
          <w:color w:val="000000"/>
          <w:sz w:val="28"/>
        </w:rPr>
        <w:t xml:space="preserve">
|     |           |             |         |         | құндылықтар | сомасы  </w:t>
      </w:r>
      <w:r>
        <w:br/>
      </w:r>
      <w:r>
        <w:rPr>
          <w:rFonts w:ascii="Times New Roman"/>
          <w:b w:val="false"/>
          <w:i w:val="false"/>
          <w:color w:val="000000"/>
          <w:sz w:val="28"/>
        </w:rPr>
        <w:t xml:space="preserve">
|     |           |             |         |         |  атауының   |         </w:t>
      </w:r>
      <w:r>
        <w:br/>
      </w:r>
      <w:r>
        <w:rPr>
          <w:rFonts w:ascii="Times New Roman"/>
          <w:b w:val="false"/>
          <w:i w:val="false"/>
          <w:color w:val="000000"/>
          <w:sz w:val="28"/>
        </w:rPr>
        <w:t xml:space="preserve">
|     |           |             |         |         |    саны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Тексерілген  |  Бақылау тексерісінің қорытындылары  | Бақылау | Бақылау  </w:t>
      </w:r>
      <w:r>
        <w:br/>
      </w:r>
      <w:r>
        <w:rPr>
          <w:rFonts w:ascii="Times New Roman"/>
          <w:b w:val="false"/>
          <w:i w:val="false"/>
          <w:color w:val="000000"/>
          <w:sz w:val="28"/>
        </w:rPr>
        <w:t xml:space="preserve">
|  құндылықтар  |                                       тексерісі|тексері. </w:t>
      </w:r>
      <w:r>
        <w:br/>
      </w:r>
      <w:r>
        <w:rPr>
          <w:rFonts w:ascii="Times New Roman"/>
          <w:b w:val="false"/>
          <w:i w:val="false"/>
          <w:color w:val="000000"/>
          <w:sz w:val="28"/>
        </w:rPr>
        <w:t xml:space="preserve">
|               |                                      |нің        сін </w:t>
      </w:r>
      <w:r>
        <w:br/>
      </w:r>
      <w:r>
        <w:rPr>
          <w:rFonts w:ascii="Times New Roman"/>
          <w:b w:val="false"/>
          <w:i w:val="false"/>
          <w:color w:val="000000"/>
          <w:sz w:val="28"/>
        </w:rPr>
        <w:t xml:space="preserve">
                                                       |қорытынды|жүргізген </w:t>
      </w:r>
      <w:r>
        <w:br/>
      </w:r>
      <w:r>
        <w:rPr>
          <w:rFonts w:ascii="Times New Roman"/>
          <w:b w:val="false"/>
          <w:i w:val="false"/>
          <w:color w:val="000000"/>
          <w:sz w:val="28"/>
        </w:rPr>
        <w:t xml:space="preserve">
|               |                                      |лары     |тұлғаның  </w:t>
      </w:r>
      <w:r>
        <w:br/>
      </w:r>
      <w:r>
        <w:rPr>
          <w:rFonts w:ascii="Times New Roman"/>
          <w:b w:val="false"/>
          <w:i w:val="false"/>
          <w:color w:val="000000"/>
          <w:sz w:val="28"/>
        </w:rPr>
        <w:t xml:space="preserve">
|               |                                      |бойынша  |қолхаты   </w:t>
      </w:r>
      <w:r>
        <w:br/>
      </w:r>
      <w:r>
        <w:rPr>
          <w:rFonts w:ascii="Times New Roman"/>
          <w:b w:val="false"/>
          <w:i w:val="false"/>
          <w:color w:val="000000"/>
          <w:sz w:val="28"/>
        </w:rPr>
        <w:t xml:space="preserve">
|               |                                      |әкімшілік|          </w:t>
      </w:r>
      <w:r>
        <w:br/>
      </w:r>
      <w:r>
        <w:rPr>
          <w:rFonts w:ascii="Times New Roman"/>
          <w:b w:val="false"/>
          <w:i w:val="false"/>
          <w:color w:val="000000"/>
          <w:sz w:val="28"/>
        </w:rPr>
        <w:t xml:space="preserve">
|               |                                      |тің      |          </w:t>
      </w:r>
      <w:r>
        <w:br/>
      </w:r>
      <w:r>
        <w:rPr>
          <w:rFonts w:ascii="Times New Roman"/>
          <w:b w:val="false"/>
          <w:i w:val="false"/>
          <w:color w:val="000000"/>
          <w:sz w:val="28"/>
        </w:rPr>
        <w:t xml:space="preserve">
|_______________|______________________________________|шешімі   |          </w:t>
      </w:r>
      <w:r>
        <w:br/>
      </w:r>
      <w:r>
        <w:rPr>
          <w:rFonts w:ascii="Times New Roman"/>
          <w:b w:val="false"/>
          <w:i w:val="false"/>
          <w:color w:val="000000"/>
          <w:sz w:val="28"/>
        </w:rPr>
        <w:t xml:space="preserve">
|құндылық|сомасы|     кемі       |    артығы           |         |          </w:t>
      </w:r>
      <w:r>
        <w:br/>
      </w:r>
      <w:r>
        <w:rPr>
          <w:rFonts w:ascii="Times New Roman"/>
          <w:b w:val="false"/>
          <w:i w:val="false"/>
          <w:color w:val="000000"/>
          <w:sz w:val="28"/>
        </w:rPr>
        <w:t xml:space="preserve">
|  тар   |      |________________|_____________________|         |          </w:t>
      </w:r>
      <w:r>
        <w:br/>
      </w:r>
      <w:r>
        <w:rPr>
          <w:rFonts w:ascii="Times New Roman"/>
          <w:b w:val="false"/>
          <w:i w:val="false"/>
          <w:color w:val="000000"/>
          <w:sz w:val="28"/>
        </w:rPr>
        <w:t xml:space="preserve">
|атауының|      | саны | сомасы  |  саны |  сомасы     |         |          </w:t>
      </w:r>
      <w:r>
        <w:br/>
      </w:r>
      <w:r>
        <w:rPr>
          <w:rFonts w:ascii="Times New Roman"/>
          <w:b w:val="false"/>
          <w:i w:val="false"/>
          <w:color w:val="000000"/>
          <w:sz w:val="28"/>
        </w:rPr>
        <w:t xml:space="preserve">
| саны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8    |   9  |  10  |    11   |   12  |     13      |    14   |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Түгендеуді бақылау тексерістерінің есеп кітабы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мемлекеттік мекеменің атауы                   коды </w:t>
      </w:r>
    </w:p>
    <w:p>
      <w:pPr>
        <w:spacing w:after="0"/>
        <w:ind w:left="0"/>
        <w:jc w:val="both"/>
      </w:pPr>
      <w:r>
        <w:rPr>
          <w:rFonts w:ascii="Times New Roman"/>
          <w:b w:val="false"/>
          <w:i w:val="false"/>
          <w:color w:val="000000"/>
          <w:sz w:val="28"/>
        </w:rPr>
        <w:t xml:space="preserve">199__ж."____"____________басталды. </w:t>
      </w:r>
    </w:p>
    <w:p>
      <w:pPr>
        <w:spacing w:after="0"/>
        <w:ind w:left="0"/>
        <w:jc w:val="both"/>
      </w:pPr>
      <w:r>
        <w:rPr>
          <w:rFonts w:ascii="Times New Roman"/>
          <w:b w:val="false"/>
          <w:i w:val="false"/>
          <w:color w:val="000000"/>
          <w:sz w:val="28"/>
        </w:rPr>
        <w:t xml:space="preserve">199__ж."____"____________аяқталды. </w:t>
      </w:r>
    </w:p>
    <w:p>
      <w:pPr>
        <w:spacing w:after="0"/>
        <w:ind w:left="0"/>
        <w:jc w:val="both"/>
      </w:pPr>
      <w:r>
        <w:rPr>
          <w:rFonts w:ascii="Times New Roman"/>
          <w:b w:val="false"/>
          <w:i w:val="false"/>
          <w:color w:val="000000"/>
          <w:sz w:val="28"/>
        </w:rPr>
        <w:t xml:space="preserve">                                                                     N 5 қосымша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мемлекеттік мекеме      коды </w:t>
      </w:r>
      <w:r>
        <w:br/>
      </w:r>
      <w:r>
        <w:rPr>
          <w:rFonts w:ascii="Times New Roman"/>
          <w:b w:val="false"/>
          <w:i w:val="false"/>
          <w:color w:val="000000"/>
          <w:sz w:val="28"/>
        </w:rPr>
        <w:t xml:space="preserve">
     Қойма ________________ </w:t>
      </w:r>
    </w:p>
    <w:p>
      <w:pPr>
        <w:spacing w:after="0"/>
        <w:ind w:left="0"/>
        <w:jc w:val="both"/>
      </w:pPr>
      <w:r>
        <w:rPr>
          <w:rFonts w:ascii="Times New Roman"/>
          <w:b w:val="false"/>
          <w:i w:val="false"/>
          <w:color w:val="000000"/>
          <w:sz w:val="28"/>
        </w:rPr>
        <w:t xml:space="preserve">                                Жауапты сақтауға алынған (берілген) </w:t>
      </w:r>
      <w:r>
        <w:br/>
      </w:r>
      <w:r>
        <w:rPr>
          <w:rFonts w:ascii="Times New Roman"/>
          <w:b w:val="false"/>
          <w:i w:val="false"/>
          <w:color w:val="000000"/>
          <w:sz w:val="28"/>
        </w:rPr>
        <w:t xml:space="preserve">
                             материалдық құндылықтардың  </w:t>
      </w:r>
      <w:r>
        <w:br/>
      </w:r>
      <w:r>
        <w:rPr>
          <w:rFonts w:ascii="Times New Roman"/>
          <w:b w:val="false"/>
          <w:i w:val="false"/>
          <w:color w:val="000000"/>
          <w:sz w:val="28"/>
        </w:rPr>
        <w:t xml:space="preserve">
                             N______түгендеу тізімдемесі </w:t>
      </w:r>
    </w:p>
    <w:p>
      <w:pPr>
        <w:spacing w:after="0"/>
        <w:ind w:left="0"/>
        <w:jc w:val="both"/>
      </w:pPr>
      <w:r>
        <w:rPr>
          <w:rFonts w:ascii="Times New Roman"/>
          <w:b w:val="false"/>
          <w:i w:val="false"/>
          <w:color w:val="000000"/>
          <w:sz w:val="28"/>
        </w:rPr>
        <w:t xml:space="preserve">                                199__ж."___"__________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Түгендеуді жұргізу басталған кезде материалдық құндылықтарға арналған </w:t>
      </w:r>
      <w:r>
        <w:br/>
      </w:r>
      <w:r>
        <w:rPr>
          <w:rFonts w:ascii="Times New Roman"/>
          <w:b w:val="false"/>
          <w:i w:val="false"/>
          <w:color w:val="000000"/>
          <w:sz w:val="28"/>
        </w:rPr>
        <w:t xml:space="preserve">
барлық шығыс және кіріс құжаттары бухгалтерлік қызметке берілді және менің  </w:t>
      </w:r>
      <w:r>
        <w:br/>
      </w:r>
      <w:r>
        <w:rPr>
          <w:rFonts w:ascii="Times New Roman"/>
          <w:b w:val="false"/>
          <w:i w:val="false"/>
          <w:color w:val="000000"/>
          <w:sz w:val="28"/>
        </w:rPr>
        <w:t xml:space="preserve">
(біздің) жауапкершілігіме түскен барлық материалдық құндылықтар кіріске  </w:t>
      </w:r>
      <w:r>
        <w:br/>
      </w:r>
      <w:r>
        <w:rPr>
          <w:rFonts w:ascii="Times New Roman"/>
          <w:b w:val="false"/>
          <w:i w:val="false"/>
          <w:color w:val="000000"/>
          <w:sz w:val="28"/>
        </w:rPr>
        <w:t xml:space="preserve">
алынды, ал шығарылғандары шығысқа жіберілді. </w:t>
      </w:r>
    </w:p>
    <w:p>
      <w:pPr>
        <w:spacing w:after="0"/>
        <w:ind w:left="0"/>
        <w:jc w:val="both"/>
      </w:pPr>
      <w:r>
        <w:rPr>
          <w:rFonts w:ascii="Times New Roman"/>
          <w:b w:val="false"/>
          <w:i w:val="false"/>
          <w:color w:val="000000"/>
          <w:sz w:val="28"/>
        </w:rPr>
        <w:t xml:space="preserve">     Материалдық жауапты тұлғалар: ____________  ____________ ____________ </w:t>
      </w:r>
      <w:r>
        <w:br/>
      </w:r>
      <w:r>
        <w:rPr>
          <w:rFonts w:ascii="Times New Roman"/>
          <w:b w:val="false"/>
          <w:i w:val="false"/>
          <w:color w:val="000000"/>
          <w:sz w:val="28"/>
        </w:rPr>
        <w:t xml:space="preserve">
                                     лауазымы       қолы      аты-жөні,тегі </w:t>
      </w:r>
    </w:p>
    <w:p>
      <w:pPr>
        <w:spacing w:after="0"/>
        <w:ind w:left="0"/>
        <w:jc w:val="both"/>
      </w:pPr>
      <w:r>
        <w:rPr>
          <w:rFonts w:ascii="Times New Roman"/>
          <w:b w:val="false"/>
          <w:i w:val="false"/>
          <w:color w:val="000000"/>
          <w:sz w:val="28"/>
        </w:rPr>
        <w:t xml:space="preserve">                                   ____________  ____________ _____________ </w:t>
      </w:r>
      <w:r>
        <w:br/>
      </w:r>
      <w:r>
        <w:rPr>
          <w:rFonts w:ascii="Times New Roman"/>
          <w:b w:val="false"/>
          <w:i w:val="false"/>
          <w:color w:val="000000"/>
          <w:sz w:val="28"/>
        </w:rPr>
        <w:t xml:space="preserve">
                                     лауазымы       қолы      аты-жөні,тегі </w:t>
      </w:r>
    </w:p>
    <w:p>
      <w:pPr>
        <w:spacing w:after="0"/>
        <w:ind w:left="0"/>
        <w:jc w:val="both"/>
      </w:pPr>
      <w:r>
        <w:rPr>
          <w:rFonts w:ascii="Times New Roman"/>
          <w:b w:val="false"/>
          <w:i w:val="false"/>
          <w:color w:val="000000"/>
          <w:sz w:val="28"/>
        </w:rPr>
        <w:t xml:space="preserve">199__ж."___"____________N____бұйрықтың (өкімнің) негізінде </w:t>
      </w:r>
      <w:r>
        <w:br/>
      </w:r>
      <w:r>
        <w:rPr>
          <w:rFonts w:ascii="Times New Roman"/>
          <w:b w:val="false"/>
          <w:i w:val="false"/>
          <w:color w:val="000000"/>
          <w:sz w:val="28"/>
        </w:rPr>
        <w:t xml:space="preserve">
199__ж."___"_______жағдай бойынша N___ баланс (баланстан тыс) шотында  </w:t>
      </w:r>
      <w:r>
        <w:br/>
      </w:r>
      <w:r>
        <w:rPr>
          <w:rFonts w:ascii="Times New Roman"/>
          <w:b w:val="false"/>
          <w:i w:val="false"/>
          <w:color w:val="000000"/>
          <w:sz w:val="28"/>
        </w:rPr>
        <w:t xml:space="preserve">
есепке алынғандарының ________________________________________іс жүзіндегі  </w:t>
      </w:r>
      <w:r>
        <w:br/>
      </w:r>
      <w:r>
        <w:rPr>
          <w:rFonts w:ascii="Times New Roman"/>
          <w:b w:val="false"/>
          <w:i w:val="false"/>
          <w:color w:val="000000"/>
          <w:sz w:val="28"/>
        </w:rPr>
        <w:t xml:space="preserve">
қалдықтарын алып тастау жүргізілді. </w:t>
      </w:r>
    </w:p>
    <w:p>
      <w:pPr>
        <w:spacing w:after="0"/>
        <w:ind w:left="0"/>
        <w:jc w:val="both"/>
      </w:pPr>
      <w:r>
        <w:rPr>
          <w:rFonts w:ascii="Times New Roman"/>
          <w:b w:val="false"/>
          <w:i w:val="false"/>
          <w:color w:val="000000"/>
          <w:sz w:val="28"/>
        </w:rPr>
        <w:t xml:space="preserve">Түгендеу: </w:t>
      </w:r>
      <w:r>
        <w:br/>
      </w:r>
      <w:r>
        <w:rPr>
          <w:rFonts w:ascii="Times New Roman"/>
          <w:b w:val="false"/>
          <w:i w:val="false"/>
          <w:color w:val="000000"/>
          <w:sz w:val="28"/>
        </w:rPr>
        <w:t xml:space="preserve">
199__ж."___"________басталды. </w:t>
      </w:r>
      <w:r>
        <w:br/>
      </w:r>
      <w:r>
        <w:rPr>
          <w:rFonts w:ascii="Times New Roman"/>
          <w:b w:val="false"/>
          <w:i w:val="false"/>
          <w:color w:val="000000"/>
          <w:sz w:val="28"/>
        </w:rPr>
        <w:t xml:space="preserve">
199__ж."___"________аяқталды.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Жазбаның | Берерменнің  |  Баланс  |  Коды  | Өлшем  | Саны | Сорты    |  </w:t>
      </w:r>
      <w:r>
        <w:br/>
      </w:r>
      <w:r>
        <w:rPr>
          <w:rFonts w:ascii="Times New Roman"/>
          <w:b w:val="false"/>
          <w:i w:val="false"/>
          <w:color w:val="000000"/>
          <w:sz w:val="28"/>
        </w:rPr>
        <w:t xml:space="preserve">
|рет нөмірі|(алушының)және|(баланстан|(номекла|бірлігі |      |          | </w:t>
      </w:r>
      <w:r>
        <w:br/>
      </w:r>
      <w:r>
        <w:rPr>
          <w:rFonts w:ascii="Times New Roman"/>
          <w:b w:val="false"/>
          <w:i w:val="false"/>
          <w:color w:val="000000"/>
          <w:sz w:val="28"/>
        </w:rPr>
        <w:t xml:space="preserve">
|          |жауапты сақтау|тыс) шоты-|туралық |        |      |          | </w:t>
      </w:r>
      <w:r>
        <w:br/>
      </w:r>
      <w:r>
        <w:rPr>
          <w:rFonts w:ascii="Times New Roman"/>
          <w:b w:val="false"/>
          <w:i w:val="false"/>
          <w:color w:val="000000"/>
          <w:sz w:val="28"/>
        </w:rPr>
        <w:t xml:space="preserve">
|          | ға алынған   |ның нөмірі| нөмір) |        |      |          | </w:t>
      </w:r>
      <w:r>
        <w:br/>
      </w:r>
      <w:r>
        <w:rPr>
          <w:rFonts w:ascii="Times New Roman"/>
          <w:b w:val="false"/>
          <w:i w:val="false"/>
          <w:color w:val="000000"/>
          <w:sz w:val="28"/>
        </w:rPr>
        <w:t xml:space="preserve">
|          | (берілген)   |          |        |        |      |          |  </w:t>
      </w:r>
      <w:r>
        <w:br/>
      </w:r>
      <w:r>
        <w:rPr>
          <w:rFonts w:ascii="Times New Roman"/>
          <w:b w:val="false"/>
          <w:i w:val="false"/>
          <w:color w:val="000000"/>
          <w:sz w:val="28"/>
        </w:rPr>
        <w:t xml:space="preserve">
|          | материалдық  |          |        |        |      |          | </w:t>
      </w:r>
      <w:r>
        <w:br/>
      </w:r>
      <w:r>
        <w:rPr>
          <w:rFonts w:ascii="Times New Roman"/>
          <w:b w:val="false"/>
          <w:i w:val="false"/>
          <w:color w:val="000000"/>
          <w:sz w:val="28"/>
        </w:rPr>
        <w:t xml:space="preserve">
|          |құндылықтардың|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     х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 Құны |  Жүктің  | Сақтау |  Жауапты сақтауға қабылданған  | Жауапты    | </w:t>
      </w:r>
      <w:r>
        <w:br/>
      </w:r>
      <w:r>
        <w:rPr>
          <w:rFonts w:ascii="Times New Roman"/>
          <w:b w:val="false"/>
          <w:i w:val="false"/>
          <w:color w:val="000000"/>
          <w:sz w:val="28"/>
        </w:rPr>
        <w:t xml:space="preserve">
|      | сақтауға |  орны  |   материалдық құндылықтарды    | сақтауға   | </w:t>
      </w:r>
      <w:r>
        <w:br/>
      </w:r>
      <w:r>
        <w:rPr>
          <w:rFonts w:ascii="Times New Roman"/>
          <w:b w:val="false"/>
          <w:i w:val="false"/>
          <w:color w:val="000000"/>
          <w:sz w:val="28"/>
        </w:rPr>
        <w:t xml:space="preserve">
|      | қабылдан-|        |       растайтын құжаттар       | алудың     | </w:t>
      </w:r>
      <w:r>
        <w:br/>
      </w:r>
      <w:r>
        <w:rPr>
          <w:rFonts w:ascii="Times New Roman"/>
          <w:b w:val="false"/>
          <w:i w:val="false"/>
          <w:color w:val="000000"/>
          <w:sz w:val="28"/>
        </w:rPr>
        <w:t xml:space="preserve">
|      |   ған    |        |                                |(тапсырудың)| </w:t>
      </w:r>
      <w:r>
        <w:br/>
      </w:r>
      <w:r>
        <w:rPr>
          <w:rFonts w:ascii="Times New Roman"/>
          <w:b w:val="false"/>
          <w:i w:val="false"/>
          <w:color w:val="000000"/>
          <w:sz w:val="28"/>
        </w:rPr>
        <w:t xml:space="preserve">
|      |(тапсырыл |        |                                |   себебі   | </w:t>
      </w:r>
      <w:r>
        <w:br/>
      </w:r>
      <w:r>
        <w:rPr>
          <w:rFonts w:ascii="Times New Roman"/>
          <w:b w:val="false"/>
          <w:i w:val="false"/>
          <w:color w:val="000000"/>
          <w:sz w:val="28"/>
        </w:rPr>
        <w:t xml:space="preserve">
|      |   ған)   |        |                                |            | </w:t>
      </w:r>
      <w:r>
        <w:br/>
      </w:r>
      <w:r>
        <w:rPr>
          <w:rFonts w:ascii="Times New Roman"/>
          <w:b w:val="false"/>
          <w:i w:val="false"/>
          <w:color w:val="000000"/>
          <w:sz w:val="28"/>
        </w:rPr>
        <w:t xml:space="preserve">
|      | уақыты   |        |                                |            | </w:t>
      </w:r>
      <w:r>
        <w:br/>
      </w:r>
      <w:r>
        <w:rPr>
          <w:rFonts w:ascii="Times New Roman"/>
          <w:b w:val="false"/>
          <w:i w:val="false"/>
          <w:color w:val="000000"/>
          <w:sz w:val="28"/>
        </w:rPr>
        <w:t xml:space="preserve">
|      |          |        |________________________________|            |  </w:t>
      </w:r>
      <w:r>
        <w:br/>
      </w:r>
      <w:r>
        <w:rPr>
          <w:rFonts w:ascii="Times New Roman"/>
          <w:b w:val="false"/>
          <w:i w:val="false"/>
          <w:color w:val="000000"/>
          <w:sz w:val="28"/>
        </w:rPr>
        <w:t xml:space="preserve">
|      |          |        | атауы | уақыты | нөмірі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8   |     9    |   10   |   11  |   12   |      13       |     14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          |        |       |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5 қосымшаның 2-беті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Тізімдеме бойынша барлығы, теңге__________________________________________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Комиссия төрағасы: _________________  _______________ 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Комиссия мүшелері: _________________  _______________ 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  _______________ 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  _______________ 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Осы түгендеу тізімдемесінде аталған N___-дан N__-ге дейінгі барлық  </w:t>
      </w:r>
      <w:r>
        <w:br/>
      </w:r>
      <w:r>
        <w:rPr>
          <w:rFonts w:ascii="Times New Roman"/>
          <w:b w:val="false"/>
          <w:i w:val="false"/>
          <w:color w:val="000000"/>
          <w:sz w:val="28"/>
        </w:rPr>
        <w:t xml:space="preserve">
құндылықтар, менің қатысуыммен комиссия табиғи түрінде тексерді және  </w:t>
      </w:r>
      <w:r>
        <w:br/>
      </w:r>
      <w:r>
        <w:rPr>
          <w:rFonts w:ascii="Times New Roman"/>
          <w:b w:val="false"/>
          <w:i w:val="false"/>
          <w:color w:val="000000"/>
          <w:sz w:val="28"/>
        </w:rPr>
        <w:t xml:space="preserve">
тізімге енгізді, соған байланысты тіркеу комиссиясына ренішім (-міз) жоқ. </w:t>
      </w:r>
      <w:r>
        <w:br/>
      </w:r>
      <w:r>
        <w:rPr>
          <w:rFonts w:ascii="Times New Roman"/>
          <w:b w:val="false"/>
          <w:i w:val="false"/>
          <w:color w:val="000000"/>
          <w:sz w:val="28"/>
        </w:rPr>
        <w:t xml:space="preserve">
     Тізімде аталған құндылықтар менің (біздің) жауапты сақтауымда. </w:t>
      </w:r>
      <w:r>
        <w:br/>
      </w:r>
      <w:r>
        <w:rPr>
          <w:rFonts w:ascii="Times New Roman"/>
          <w:b w:val="false"/>
          <w:i w:val="false"/>
          <w:color w:val="000000"/>
          <w:sz w:val="28"/>
        </w:rPr>
        <w:t xml:space="preserve">
     Материалдық жауапты тұлға (тұлғалар) </w:t>
      </w:r>
    </w:p>
    <w:p>
      <w:pPr>
        <w:spacing w:after="0"/>
        <w:ind w:left="0"/>
        <w:jc w:val="both"/>
      </w:pPr>
      <w:r>
        <w:rPr>
          <w:rFonts w:ascii="Times New Roman"/>
          <w:b w:val="false"/>
          <w:i w:val="false"/>
          <w:color w:val="000000"/>
          <w:sz w:val="28"/>
        </w:rPr>
        <w:t xml:space="preserve">199__ж."___"___________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тізімдемеде көрсетілген деректерді және есептемелерді тексерген 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 </w:t>
      </w:r>
    </w:p>
    <w:p>
      <w:pPr>
        <w:spacing w:after="0"/>
        <w:ind w:left="0"/>
        <w:jc w:val="both"/>
      </w:pPr>
      <w:r>
        <w:rPr>
          <w:rFonts w:ascii="Times New Roman"/>
          <w:b w:val="false"/>
          <w:i w:val="false"/>
          <w:color w:val="000000"/>
          <w:sz w:val="28"/>
        </w:rPr>
        <w:t xml:space="preserve">                                                                     N 6 қосымша </w:t>
      </w:r>
      <w:r>
        <w:br/>
      </w:r>
      <w:r>
        <w:rPr>
          <w:rFonts w:ascii="Times New Roman"/>
          <w:b w:val="false"/>
          <w:i w:val="false"/>
          <w:color w:val="000000"/>
          <w:sz w:val="28"/>
        </w:rPr>
        <w:t xml:space="preserve">
___________________ _________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Жолдағы материалдар мен тауарларды түгендеудің </w:t>
      </w:r>
      <w:r>
        <w:br/>
      </w:r>
      <w:r>
        <w:rPr>
          <w:rFonts w:ascii="Times New Roman"/>
          <w:b w:val="false"/>
          <w:i w:val="false"/>
          <w:color w:val="000000"/>
          <w:sz w:val="28"/>
        </w:rPr>
        <w:t xml:space="preserve">
                              N_____Актісі </w:t>
      </w:r>
    </w:p>
    <w:p>
      <w:pPr>
        <w:spacing w:after="0"/>
        <w:ind w:left="0"/>
        <w:jc w:val="both"/>
      </w:pPr>
      <w:r>
        <w:rPr>
          <w:rFonts w:ascii="Times New Roman"/>
          <w:b w:val="false"/>
          <w:i w:val="false"/>
          <w:color w:val="000000"/>
          <w:sz w:val="28"/>
        </w:rPr>
        <w:t xml:space="preserve">                           199___ж."____"__________ </w:t>
      </w:r>
    </w:p>
    <w:p>
      <w:pPr>
        <w:spacing w:after="0"/>
        <w:ind w:left="0"/>
        <w:jc w:val="both"/>
      </w:pPr>
      <w:r>
        <w:rPr>
          <w:rFonts w:ascii="Times New Roman"/>
          <w:b w:val="false"/>
          <w:i w:val="false"/>
          <w:color w:val="000000"/>
          <w:sz w:val="28"/>
        </w:rPr>
        <w:t xml:space="preserve">199___ж."____"_____________N_____бұйрықтың (өкімнің) негізінде </w:t>
      </w:r>
      <w:r>
        <w:br/>
      </w:r>
      <w:r>
        <w:rPr>
          <w:rFonts w:ascii="Times New Roman"/>
          <w:b w:val="false"/>
          <w:i w:val="false"/>
          <w:color w:val="000000"/>
          <w:sz w:val="28"/>
        </w:rPr>
        <w:t xml:space="preserve">
199__ж."____"_______жағдай бойынша жолдағы материалдар мен тауарларды  </w:t>
      </w:r>
      <w:r>
        <w:br/>
      </w:r>
      <w:r>
        <w:rPr>
          <w:rFonts w:ascii="Times New Roman"/>
          <w:b w:val="false"/>
          <w:i w:val="false"/>
          <w:color w:val="000000"/>
          <w:sz w:val="28"/>
        </w:rPr>
        <w:t xml:space="preserve">
түгендеу жүргізілді.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Жазба|Материал|Баланс|Өлшем|Саны|Құны|Жөнелту|Беремен|Тауарлық-|Вагон|Мерзі </w:t>
      </w:r>
      <w:r>
        <w:br/>
      </w:r>
      <w:r>
        <w:rPr>
          <w:rFonts w:ascii="Times New Roman"/>
          <w:b w:val="false"/>
          <w:i w:val="false"/>
          <w:color w:val="000000"/>
          <w:sz w:val="28"/>
        </w:rPr>
        <w:t xml:space="preserve">
ның  |дық құн-|шоты- |бір- |    |    |уақыты |нің    |көлік    |нөмі-|мінде </w:t>
      </w:r>
      <w:r>
        <w:br/>
      </w:r>
      <w:r>
        <w:rPr>
          <w:rFonts w:ascii="Times New Roman"/>
          <w:b w:val="false"/>
          <w:i w:val="false"/>
          <w:color w:val="000000"/>
          <w:sz w:val="28"/>
        </w:rPr>
        <w:t xml:space="preserve">
рет  |дылықтар|ның   |лігі |    |    |       |атауы  |немесе   |рі   |жетпе </w:t>
      </w:r>
      <w:r>
        <w:br/>
      </w:r>
      <w:r>
        <w:rPr>
          <w:rFonts w:ascii="Times New Roman"/>
          <w:b w:val="false"/>
          <w:i w:val="false"/>
          <w:color w:val="000000"/>
          <w:sz w:val="28"/>
        </w:rPr>
        <w:t xml:space="preserve">
нөмі-|дың     |нөмірі|     |    |    |       |       |есептік- |      ген  </w:t>
      </w:r>
      <w:r>
        <w:br/>
      </w:r>
      <w:r>
        <w:rPr>
          <w:rFonts w:ascii="Times New Roman"/>
          <w:b w:val="false"/>
          <w:i w:val="false"/>
          <w:color w:val="000000"/>
          <w:sz w:val="28"/>
        </w:rPr>
        <w:t xml:space="preserve">
рі   |атауы   |      |     |    |    |       |       |төлеу    |     |құн.  </w:t>
      </w:r>
      <w:r>
        <w:br/>
      </w:r>
      <w:r>
        <w:rPr>
          <w:rFonts w:ascii="Times New Roman"/>
          <w:b w:val="false"/>
          <w:i w:val="false"/>
          <w:color w:val="000000"/>
          <w:sz w:val="28"/>
        </w:rPr>
        <w:t xml:space="preserve">
     |        |      |     |    |    |       |       |құжатының|     |дылық </w:t>
      </w:r>
      <w:r>
        <w:br/>
      </w:r>
      <w:r>
        <w:rPr>
          <w:rFonts w:ascii="Times New Roman"/>
          <w:b w:val="false"/>
          <w:i w:val="false"/>
          <w:color w:val="000000"/>
          <w:sz w:val="28"/>
        </w:rPr>
        <w:t xml:space="preserve">
     |        |      |     |    |    |       |       |нөмірі   |     |тарды </w:t>
      </w:r>
      <w:r>
        <w:br/>
      </w:r>
      <w:r>
        <w:rPr>
          <w:rFonts w:ascii="Times New Roman"/>
          <w:b w:val="false"/>
          <w:i w:val="false"/>
          <w:color w:val="000000"/>
          <w:sz w:val="28"/>
        </w:rPr>
        <w:t xml:space="preserve">
     |        |      |     |    |    |       |       |         |     |іздеу </w:t>
      </w:r>
      <w:r>
        <w:br/>
      </w:r>
      <w:r>
        <w:rPr>
          <w:rFonts w:ascii="Times New Roman"/>
          <w:b w:val="false"/>
          <w:i w:val="false"/>
          <w:color w:val="000000"/>
          <w:sz w:val="28"/>
        </w:rPr>
        <w:t xml:space="preserve">
     |        |      |     |    |    |       |       |         |     |үшін  </w:t>
      </w:r>
      <w:r>
        <w:br/>
      </w:r>
      <w:r>
        <w:rPr>
          <w:rFonts w:ascii="Times New Roman"/>
          <w:b w:val="false"/>
          <w:i w:val="false"/>
          <w:color w:val="000000"/>
          <w:sz w:val="28"/>
        </w:rPr>
        <w:t xml:space="preserve">
     |        |      |     |    |    |       |       |         |     |қолда </w:t>
      </w:r>
      <w:r>
        <w:br/>
      </w:r>
      <w:r>
        <w:rPr>
          <w:rFonts w:ascii="Times New Roman"/>
          <w:b w:val="false"/>
          <w:i w:val="false"/>
          <w:color w:val="000000"/>
          <w:sz w:val="28"/>
        </w:rPr>
        <w:t xml:space="preserve">
     |        |      |     |    |    |       |       |         |     |ныл. </w:t>
      </w:r>
      <w:r>
        <w:br/>
      </w:r>
      <w:r>
        <w:rPr>
          <w:rFonts w:ascii="Times New Roman"/>
          <w:b w:val="false"/>
          <w:i w:val="false"/>
          <w:color w:val="000000"/>
          <w:sz w:val="28"/>
        </w:rPr>
        <w:t xml:space="preserve">
     |        |      |     |    |    |       |       |         |     |ған </w:t>
      </w:r>
      <w:r>
        <w:br/>
      </w:r>
      <w:r>
        <w:rPr>
          <w:rFonts w:ascii="Times New Roman"/>
          <w:b w:val="false"/>
          <w:i w:val="false"/>
          <w:color w:val="000000"/>
          <w:sz w:val="28"/>
        </w:rPr>
        <w:t xml:space="preserve">
     |        |      |     |    |    |       |       |         |     |шара. </w:t>
      </w:r>
      <w:r>
        <w:br/>
      </w:r>
      <w:r>
        <w:rPr>
          <w:rFonts w:ascii="Times New Roman"/>
          <w:b w:val="false"/>
          <w:i w:val="false"/>
          <w:color w:val="000000"/>
          <w:sz w:val="28"/>
        </w:rPr>
        <w:t xml:space="preserve">
     |        |      |     |    |    |       |       |         |     |лар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  Тізімдеме бойынша, теңге _______________________________________________ </w:t>
      </w:r>
    </w:p>
    <w:p>
      <w:pPr>
        <w:spacing w:after="0"/>
        <w:ind w:left="0"/>
        <w:jc w:val="both"/>
      </w:pPr>
      <w:r>
        <w:rPr>
          <w:rFonts w:ascii="Times New Roman"/>
          <w:b w:val="false"/>
          <w:i w:val="false"/>
          <w:color w:val="000000"/>
          <w:sz w:val="28"/>
        </w:rPr>
        <w:t xml:space="preserve">                  Комиссия төрағасы _____________ _________ 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Комиссия мүшелері:_____________ _________ 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Осы актіде көрсетілген деректерді мен есептеулерді тексерген _______ 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 </w:t>
      </w:r>
      <w:r>
        <w:br/>
      </w:r>
      <w:r>
        <w:rPr>
          <w:rFonts w:ascii="Times New Roman"/>
          <w:b w:val="false"/>
          <w:i w:val="false"/>
          <w:color w:val="000000"/>
          <w:sz w:val="28"/>
        </w:rPr>
        <w:t xml:space="preserve">
Осы түгендеу тізімдемесінде аталған N___-дан N__-ге дейінгі барлық  </w:t>
      </w:r>
      <w:r>
        <w:br/>
      </w:r>
      <w:r>
        <w:rPr>
          <w:rFonts w:ascii="Times New Roman"/>
          <w:b w:val="false"/>
          <w:i w:val="false"/>
          <w:color w:val="000000"/>
          <w:sz w:val="28"/>
        </w:rPr>
        <w:t xml:space="preserve">
құндылықтар, менің қатысуыммен табиғи түрінде комиссиямен тексерілді және </w:t>
      </w:r>
      <w:r>
        <w:br/>
      </w:r>
      <w:r>
        <w:rPr>
          <w:rFonts w:ascii="Times New Roman"/>
          <w:b w:val="false"/>
          <w:i w:val="false"/>
          <w:color w:val="000000"/>
          <w:sz w:val="28"/>
        </w:rPr>
        <w:t xml:space="preserve">
тізімге енгізілді, соған байланысты тіркеу комиссиясына ренішім (-міз) жоқ. </w:t>
      </w:r>
      <w:r>
        <w:br/>
      </w:r>
      <w:r>
        <w:rPr>
          <w:rFonts w:ascii="Times New Roman"/>
          <w:b w:val="false"/>
          <w:i w:val="false"/>
          <w:color w:val="000000"/>
          <w:sz w:val="28"/>
        </w:rPr>
        <w:t xml:space="preserve">
     Тізімдемеде аталған құндылықтар менің (біздің) жауапты сақтауымда. </w:t>
      </w:r>
      <w:r>
        <w:br/>
      </w:r>
      <w:r>
        <w:rPr>
          <w:rFonts w:ascii="Times New Roman"/>
          <w:b w:val="false"/>
          <w:i w:val="false"/>
          <w:color w:val="000000"/>
          <w:sz w:val="28"/>
        </w:rPr>
        <w:t xml:space="preserve">
     Материалдық жауапты тұлға (тұлғалар) </w:t>
      </w:r>
    </w:p>
    <w:p>
      <w:pPr>
        <w:spacing w:after="0"/>
        <w:ind w:left="0"/>
        <w:jc w:val="both"/>
      </w:pPr>
      <w:r>
        <w:rPr>
          <w:rFonts w:ascii="Times New Roman"/>
          <w:b w:val="false"/>
          <w:i w:val="false"/>
          <w:color w:val="000000"/>
          <w:sz w:val="28"/>
        </w:rPr>
        <w:t xml:space="preserve">199__ж."___"_____________ </w:t>
      </w:r>
      <w:r>
        <w:br/>
      </w:r>
      <w:r>
        <w:rPr>
          <w:rFonts w:ascii="Times New Roman"/>
          <w:b w:val="false"/>
          <w:i w:val="false"/>
          <w:color w:val="000000"/>
          <w:sz w:val="28"/>
        </w:rPr>
        <w:t xml:space="preserve">
     Осы тізімдемеде көрсетілген деректерді және есептемелерді тексерген 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199__ж."___"___________________ </w:t>
      </w:r>
    </w:p>
    <w:p>
      <w:pPr>
        <w:spacing w:after="0"/>
        <w:ind w:left="0"/>
        <w:jc w:val="both"/>
      </w:pPr>
      <w:r>
        <w:rPr>
          <w:rFonts w:ascii="Times New Roman"/>
          <w:b w:val="false"/>
          <w:i w:val="false"/>
          <w:color w:val="000000"/>
          <w:sz w:val="28"/>
        </w:rPr>
        <w:t xml:space="preserve">                                                                     N 7 қосымша </w:t>
      </w:r>
    </w:p>
    <w:p>
      <w:pPr>
        <w:spacing w:after="0"/>
        <w:ind w:left="0"/>
        <w:jc w:val="both"/>
      </w:pPr>
      <w:r>
        <w:rPr>
          <w:rFonts w:ascii="Times New Roman"/>
          <w:b w:val="false"/>
          <w:i w:val="false"/>
          <w:color w:val="000000"/>
          <w:sz w:val="28"/>
        </w:rPr>
        <w:t xml:space="preserve">____________________   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Аяқталмаған өндірістің </w:t>
      </w:r>
      <w:r>
        <w:br/>
      </w:r>
      <w:r>
        <w:rPr>
          <w:rFonts w:ascii="Times New Roman"/>
          <w:b w:val="false"/>
          <w:i w:val="false"/>
          <w:color w:val="000000"/>
          <w:sz w:val="28"/>
        </w:rPr>
        <w:t xml:space="preserve">
                         N___түгендеу тізімдемесі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материалдық құндылықтардың тегі </w:t>
      </w:r>
    </w:p>
    <w:p>
      <w:pPr>
        <w:spacing w:after="0"/>
        <w:ind w:left="0"/>
        <w:jc w:val="both"/>
      </w:pPr>
      <w:r>
        <w:rPr>
          <w:rFonts w:ascii="Times New Roman"/>
          <w:b w:val="false"/>
          <w:i w:val="false"/>
          <w:color w:val="000000"/>
          <w:sz w:val="28"/>
        </w:rPr>
        <w:t xml:space="preserve">     Мен (біз), ______________________________________________осы қолхатты  </w:t>
      </w:r>
      <w:r>
        <w:br/>
      </w:r>
      <w:r>
        <w:rPr>
          <w:rFonts w:ascii="Times New Roman"/>
          <w:b w:val="false"/>
          <w:i w:val="false"/>
          <w:color w:val="000000"/>
          <w:sz w:val="28"/>
        </w:rPr>
        <w:t xml:space="preserve">
беріп отырмын. Түгендеуді жүргізу басталған кезде материалдық  </w:t>
      </w:r>
      <w:r>
        <w:br/>
      </w:r>
      <w:r>
        <w:rPr>
          <w:rFonts w:ascii="Times New Roman"/>
          <w:b w:val="false"/>
          <w:i w:val="false"/>
          <w:color w:val="000000"/>
          <w:sz w:val="28"/>
        </w:rPr>
        <w:t xml:space="preserve">
құндылықтарға арналған барлық шығыс және кіріс құжаттары бухгалтерлік </w:t>
      </w:r>
      <w:r>
        <w:br/>
      </w:r>
      <w:r>
        <w:rPr>
          <w:rFonts w:ascii="Times New Roman"/>
          <w:b w:val="false"/>
          <w:i w:val="false"/>
          <w:color w:val="000000"/>
          <w:sz w:val="28"/>
        </w:rPr>
        <w:t xml:space="preserve">
қызметке берілді және менің (біздің) жауапкершілігіме түскен барлық  </w:t>
      </w:r>
      <w:r>
        <w:br/>
      </w:r>
      <w:r>
        <w:rPr>
          <w:rFonts w:ascii="Times New Roman"/>
          <w:b w:val="false"/>
          <w:i w:val="false"/>
          <w:color w:val="000000"/>
          <w:sz w:val="28"/>
        </w:rPr>
        <w:t xml:space="preserve">
материалдық құндылықтар кіріске алынды, ал шығарылғандарды шығысқа  </w:t>
      </w:r>
      <w:r>
        <w:br/>
      </w:r>
      <w:r>
        <w:rPr>
          <w:rFonts w:ascii="Times New Roman"/>
          <w:b w:val="false"/>
          <w:i w:val="false"/>
          <w:color w:val="000000"/>
          <w:sz w:val="28"/>
        </w:rPr>
        <w:t xml:space="preserve">
жіберілді. </w:t>
      </w:r>
    </w:p>
    <w:p>
      <w:pPr>
        <w:spacing w:after="0"/>
        <w:ind w:left="0"/>
        <w:jc w:val="both"/>
      </w:pPr>
      <w:r>
        <w:rPr>
          <w:rFonts w:ascii="Times New Roman"/>
          <w:b w:val="false"/>
          <w:i w:val="false"/>
          <w:color w:val="000000"/>
          <w:sz w:val="28"/>
        </w:rPr>
        <w:t xml:space="preserve">     Соңғы құжаттар: N_________________кірісі бойынша </w:t>
      </w:r>
      <w:r>
        <w:br/>
      </w:r>
      <w:r>
        <w:rPr>
          <w:rFonts w:ascii="Times New Roman"/>
          <w:b w:val="false"/>
          <w:i w:val="false"/>
          <w:color w:val="000000"/>
          <w:sz w:val="28"/>
        </w:rPr>
        <w:t xml:space="preserve">
                     N_________________шығысы бойынша </w:t>
      </w:r>
    </w:p>
    <w:p>
      <w:pPr>
        <w:spacing w:after="0"/>
        <w:ind w:left="0"/>
        <w:jc w:val="both"/>
      </w:pPr>
      <w:r>
        <w:rPr>
          <w:rFonts w:ascii="Times New Roman"/>
          <w:b w:val="false"/>
          <w:i w:val="false"/>
          <w:color w:val="000000"/>
          <w:sz w:val="28"/>
        </w:rPr>
        <w:t xml:space="preserve">     Материалдық жауапты тұлғалар:_______________________________________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199___ж."___"____________N____бұйрықтың (өкімнің) негізінде </w:t>
      </w:r>
      <w:r>
        <w:br/>
      </w:r>
      <w:r>
        <w:rPr>
          <w:rFonts w:ascii="Times New Roman"/>
          <w:b w:val="false"/>
          <w:i w:val="false"/>
          <w:color w:val="000000"/>
          <w:sz w:val="28"/>
        </w:rPr>
        <w:t xml:space="preserve">
199___ж."___"_________жағдай бойынша N____ баланс (баланстан тысқары)  </w:t>
      </w:r>
      <w:r>
        <w:br/>
      </w:r>
      <w:r>
        <w:rPr>
          <w:rFonts w:ascii="Times New Roman"/>
          <w:b w:val="false"/>
          <w:i w:val="false"/>
          <w:color w:val="000000"/>
          <w:sz w:val="28"/>
        </w:rPr>
        <w:t xml:space="preserve">
шотында есепке алынғандарының ______________________________________іс  </w:t>
      </w:r>
      <w:r>
        <w:br/>
      </w:r>
      <w:r>
        <w:rPr>
          <w:rFonts w:ascii="Times New Roman"/>
          <w:b w:val="false"/>
          <w:i w:val="false"/>
          <w:color w:val="000000"/>
          <w:sz w:val="28"/>
        </w:rPr>
        <w:t xml:space="preserve">
жүзіндегі қалдықтарын алып тастау жүргізілді. </w:t>
      </w:r>
    </w:p>
    <w:p>
      <w:pPr>
        <w:spacing w:after="0"/>
        <w:ind w:left="0"/>
        <w:jc w:val="both"/>
      </w:pPr>
      <w:r>
        <w:rPr>
          <w:rFonts w:ascii="Times New Roman"/>
          <w:b w:val="false"/>
          <w:i w:val="false"/>
          <w:color w:val="000000"/>
          <w:sz w:val="28"/>
        </w:rPr>
        <w:t xml:space="preserve">Түгендеу: 199__ж."____"__________басталды. </w:t>
      </w:r>
      <w:r>
        <w:br/>
      </w:r>
      <w:r>
        <w:rPr>
          <w:rFonts w:ascii="Times New Roman"/>
          <w:b w:val="false"/>
          <w:i w:val="false"/>
          <w:color w:val="000000"/>
          <w:sz w:val="28"/>
        </w:rPr>
        <w:t xml:space="preserve">
          199__ж."____"__________аяқталды.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Рет  |Бұйымның |     Тетік   |   Өлшем   |   Бірліктерде  |   Шығынның    </w:t>
      </w:r>
      <w:r>
        <w:br/>
      </w:r>
      <w:r>
        <w:rPr>
          <w:rFonts w:ascii="Times New Roman"/>
          <w:b w:val="false"/>
          <w:i w:val="false"/>
          <w:color w:val="000000"/>
          <w:sz w:val="28"/>
        </w:rPr>
        <w:t xml:space="preserve">
|нөмірі| нөмірі  |_____________|  бірлігі  |     болғаны    |барлығы(теңге) </w:t>
      </w:r>
      <w:r>
        <w:br/>
      </w:r>
      <w:r>
        <w:rPr>
          <w:rFonts w:ascii="Times New Roman"/>
          <w:b w:val="false"/>
          <w:i w:val="false"/>
          <w:color w:val="000000"/>
          <w:sz w:val="28"/>
        </w:rPr>
        <w:t xml:space="preserve">
|      |         |нөмірі|атауы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Тізімдеме бойынша, теңге_______________________________________________ </w:t>
      </w:r>
    </w:p>
    <w:p>
      <w:pPr>
        <w:spacing w:after="0"/>
        <w:ind w:left="0"/>
        <w:jc w:val="both"/>
      </w:pPr>
      <w:r>
        <w:rPr>
          <w:rFonts w:ascii="Times New Roman"/>
          <w:b w:val="false"/>
          <w:i w:val="false"/>
          <w:color w:val="000000"/>
          <w:sz w:val="28"/>
        </w:rPr>
        <w:t xml:space="preserve">                                                        N 7 қосымшаның 2-беті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____________________  ________________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Комиссия мүшелері: ___________________  ________________ 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түгендеу тізімдемесінде аталған барлық құндылықтар, менің  </w:t>
      </w:r>
      <w:r>
        <w:br/>
      </w:r>
      <w:r>
        <w:rPr>
          <w:rFonts w:ascii="Times New Roman"/>
          <w:b w:val="false"/>
          <w:i w:val="false"/>
          <w:color w:val="000000"/>
          <w:sz w:val="28"/>
        </w:rPr>
        <w:t xml:space="preserve">
қатысуыммен табиғи түрінде комиссия тексерілді және тізімге енгізілді,  </w:t>
      </w:r>
      <w:r>
        <w:br/>
      </w:r>
      <w:r>
        <w:rPr>
          <w:rFonts w:ascii="Times New Roman"/>
          <w:b w:val="false"/>
          <w:i w:val="false"/>
          <w:color w:val="000000"/>
          <w:sz w:val="28"/>
        </w:rPr>
        <w:t xml:space="preserve">
соған байланысты тіркеу комиссиясына ренішім (-міз) жоқ. Тізімде аталған  </w:t>
      </w:r>
      <w:r>
        <w:br/>
      </w:r>
      <w:r>
        <w:rPr>
          <w:rFonts w:ascii="Times New Roman"/>
          <w:b w:val="false"/>
          <w:i w:val="false"/>
          <w:color w:val="000000"/>
          <w:sz w:val="28"/>
        </w:rPr>
        <w:t xml:space="preserve">
құндылықтар менің (біздің) жауапты сақтауымда. </w:t>
      </w:r>
    </w:p>
    <w:p>
      <w:pPr>
        <w:spacing w:after="0"/>
        <w:ind w:left="0"/>
        <w:jc w:val="both"/>
      </w:pPr>
      <w:r>
        <w:rPr>
          <w:rFonts w:ascii="Times New Roman"/>
          <w:b w:val="false"/>
          <w:i w:val="false"/>
          <w:color w:val="000000"/>
          <w:sz w:val="28"/>
        </w:rPr>
        <w:t xml:space="preserve">    Материалдық жауапты  </w:t>
      </w:r>
      <w:r>
        <w:br/>
      </w:r>
      <w:r>
        <w:rPr>
          <w:rFonts w:ascii="Times New Roman"/>
          <w:b w:val="false"/>
          <w:i w:val="false"/>
          <w:color w:val="000000"/>
          <w:sz w:val="28"/>
        </w:rPr>
        <w:t xml:space="preserve">
тұлғалар:___________________________________________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Осы тізімдемеде көрсетілген деректерді және есептемелерді тексерген 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 </w:t>
      </w:r>
    </w:p>
    <w:p>
      <w:pPr>
        <w:spacing w:after="0"/>
        <w:ind w:left="0"/>
        <w:jc w:val="both"/>
      </w:pPr>
      <w:r>
        <w:rPr>
          <w:rFonts w:ascii="Times New Roman"/>
          <w:b w:val="false"/>
          <w:i w:val="false"/>
          <w:color w:val="000000"/>
          <w:sz w:val="28"/>
        </w:rPr>
        <w:t xml:space="preserve">                                                                     N 8 қосымша </w:t>
      </w:r>
    </w:p>
    <w:p>
      <w:pPr>
        <w:spacing w:after="0"/>
        <w:ind w:left="0"/>
        <w:jc w:val="both"/>
      </w:pPr>
      <w:r>
        <w:rPr>
          <w:rFonts w:ascii="Times New Roman"/>
          <w:b w:val="false"/>
          <w:i w:val="false"/>
          <w:color w:val="000000"/>
          <w:sz w:val="28"/>
        </w:rPr>
        <w:t xml:space="preserve">____________________    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Аяқталмаған ауылшаруашылық өндірісінің </w:t>
      </w:r>
      <w:r>
        <w:br/>
      </w:r>
      <w:r>
        <w:rPr>
          <w:rFonts w:ascii="Times New Roman"/>
          <w:b w:val="false"/>
          <w:i w:val="false"/>
          <w:color w:val="000000"/>
          <w:sz w:val="28"/>
        </w:rPr>
        <w:t xml:space="preserve">
                      және бітпеген капиталдық құрылыстың </w:t>
      </w:r>
      <w:r>
        <w:br/>
      </w:r>
      <w:r>
        <w:rPr>
          <w:rFonts w:ascii="Times New Roman"/>
          <w:b w:val="false"/>
          <w:i w:val="false"/>
          <w:color w:val="000000"/>
          <w:sz w:val="28"/>
        </w:rPr>
        <w:t xml:space="preserve">
                            N___түгендеу тізімдемесі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материалдық құндылықтардың тегі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Мен (біз), ______________________________________________осы қолхатты  </w:t>
      </w:r>
      <w:r>
        <w:br/>
      </w:r>
      <w:r>
        <w:rPr>
          <w:rFonts w:ascii="Times New Roman"/>
          <w:b w:val="false"/>
          <w:i w:val="false"/>
          <w:color w:val="000000"/>
          <w:sz w:val="28"/>
        </w:rPr>
        <w:t xml:space="preserve">
беріп отырмын. Түгендеуді жүргізу басталған кезде материалдық  </w:t>
      </w:r>
      <w:r>
        <w:br/>
      </w:r>
      <w:r>
        <w:rPr>
          <w:rFonts w:ascii="Times New Roman"/>
          <w:b w:val="false"/>
          <w:i w:val="false"/>
          <w:color w:val="000000"/>
          <w:sz w:val="28"/>
        </w:rPr>
        <w:t xml:space="preserve">
құндылықтарға арналған барлық шығыс және кіріс құжаттары бухгалтерлік  </w:t>
      </w:r>
      <w:r>
        <w:br/>
      </w:r>
      <w:r>
        <w:rPr>
          <w:rFonts w:ascii="Times New Roman"/>
          <w:b w:val="false"/>
          <w:i w:val="false"/>
          <w:color w:val="000000"/>
          <w:sz w:val="28"/>
        </w:rPr>
        <w:t xml:space="preserve">
қызметке берілді және менің (біздің) жауапкершілігіме түскен барлық  </w:t>
      </w:r>
      <w:r>
        <w:br/>
      </w:r>
      <w:r>
        <w:rPr>
          <w:rFonts w:ascii="Times New Roman"/>
          <w:b w:val="false"/>
          <w:i w:val="false"/>
          <w:color w:val="000000"/>
          <w:sz w:val="28"/>
        </w:rPr>
        <w:t xml:space="preserve">
материалдық құндылықтар кіріске алынды, ал шығарылғандары шығысқа  </w:t>
      </w:r>
      <w:r>
        <w:br/>
      </w:r>
      <w:r>
        <w:rPr>
          <w:rFonts w:ascii="Times New Roman"/>
          <w:b w:val="false"/>
          <w:i w:val="false"/>
          <w:color w:val="000000"/>
          <w:sz w:val="28"/>
        </w:rPr>
        <w:t xml:space="preserve">
жіберілді. </w:t>
      </w:r>
    </w:p>
    <w:p>
      <w:pPr>
        <w:spacing w:after="0"/>
        <w:ind w:left="0"/>
        <w:jc w:val="both"/>
      </w:pPr>
      <w:r>
        <w:rPr>
          <w:rFonts w:ascii="Times New Roman"/>
          <w:b w:val="false"/>
          <w:i w:val="false"/>
          <w:color w:val="000000"/>
          <w:sz w:val="28"/>
        </w:rPr>
        <w:t xml:space="preserve">     Соңғы құжаттар: N_________________кірісі бойынша </w:t>
      </w:r>
      <w:r>
        <w:br/>
      </w:r>
      <w:r>
        <w:rPr>
          <w:rFonts w:ascii="Times New Roman"/>
          <w:b w:val="false"/>
          <w:i w:val="false"/>
          <w:color w:val="000000"/>
          <w:sz w:val="28"/>
        </w:rPr>
        <w:t xml:space="preserve">
                     N_________________шығысы бойынша </w:t>
      </w:r>
      <w:r>
        <w:br/>
      </w:r>
      <w:r>
        <w:rPr>
          <w:rFonts w:ascii="Times New Roman"/>
          <w:b w:val="false"/>
          <w:i w:val="false"/>
          <w:color w:val="000000"/>
          <w:sz w:val="28"/>
        </w:rPr>
        <w:t xml:space="preserve">
     Материалдық жауапты тұлғалар: </w:t>
      </w:r>
    </w:p>
    <w:p>
      <w:pPr>
        <w:spacing w:after="0"/>
        <w:ind w:left="0"/>
        <w:jc w:val="both"/>
      </w:pPr>
      <w:r>
        <w:rPr>
          <w:rFonts w:ascii="Times New Roman"/>
          <w:b w:val="false"/>
          <w:i w:val="false"/>
          <w:color w:val="000000"/>
          <w:sz w:val="28"/>
        </w:rPr>
        <w:t xml:space="preserve">_________________    ______________________  _____________________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    ______________________  _____________________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199___ж."___"____________N____бұйрықтың (өкімнің) негізінде </w:t>
      </w:r>
      <w:r>
        <w:br/>
      </w:r>
      <w:r>
        <w:rPr>
          <w:rFonts w:ascii="Times New Roman"/>
          <w:b w:val="false"/>
          <w:i w:val="false"/>
          <w:color w:val="000000"/>
          <w:sz w:val="28"/>
        </w:rPr>
        <w:t xml:space="preserve">
199___ж."___"_________жағдай бойынша N____ баланс (баланстан тысқары) </w:t>
      </w:r>
      <w:r>
        <w:br/>
      </w:r>
      <w:r>
        <w:rPr>
          <w:rFonts w:ascii="Times New Roman"/>
          <w:b w:val="false"/>
          <w:i w:val="false"/>
          <w:color w:val="000000"/>
          <w:sz w:val="28"/>
        </w:rPr>
        <w:t xml:space="preserve">
шотында есепке алынғандарының ______________________________________іс </w:t>
      </w:r>
      <w:r>
        <w:br/>
      </w:r>
      <w:r>
        <w:rPr>
          <w:rFonts w:ascii="Times New Roman"/>
          <w:b w:val="false"/>
          <w:i w:val="false"/>
          <w:color w:val="000000"/>
          <w:sz w:val="28"/>
        </w:rPr>
        <w:t xml:space="preserve">
жүзіндегі қалдықтарын алып тастау жүргізілді. </w:t>
      </w:r>
    </w:p>
    <w:p>
      <w:pPr>
        <w:spacing w:after="0"/>
        <w:ind w:left="0"/>
        <w:jc w:val="both"/>
      </w:pPr>
      <w:r>
        <w:rPr>
          <w:rFonts w:ascii="Times New Roman"/>
          <w:b w:val="false"/>
          <w:i w:val="false"/>
          <w:color w:val="000000"/>
          <w:sz w:val="28"/>
        </w:rPr>
        <w:t xml:space="preserve">Түгендеу: 199__ж."____"__________басталды. </w:t>
      </w:r>
      <w:r>
        <w:br/>
      </w:r>
      <w:r>
        <w:rPr>
          <w:rFonts w:ascii="Times New Roman"/>
          <w:b w:val="false"/>
          <w:i w:val="false"/>
          <w:color w:val="000000"/>
          <w:sz w:val="28"/>
        </w:rPr>
        <w:t xml:space="preserve">
     199__ж."____"__________аяқталды. </w:t>
      </w:r>
    </w:p>
    <w:p>
      <w:pPr>
        <w:spacing w:after="0"/>
        <w:ind w:left="0"/>
        <w:jc w:val="both"/>
      </w:pPr>
      <w:r>
        <w:rPr>
          <w:rFonts w:ascii="Times New Roman"/>
          <w:b w:val="false"/>
          <w:i w:val="false"/>
          <w:color w:val="000000"/>
          <w:sz w:val="28"/>
        </w:rPr>
        <w:t xml:space="preserve">  Түгендеу кезінде мыналар белгіленді: </w:t>
      </w:r>
    </w:p>
    <w:p>
      <w:pPr>
        <w:spacing w:after="0"/>
        <w:ind w:left="0"/>
        <w:jc w:val="both"/>
      </w:pPr>
      <w:r>
        <w:rPr>
          <w:rFonts w:ascii="Times New Roman"/>
          <w:b w:val="false"/>
          <w:i w:val="false"/>
          <w:color w:val="000000"/>
          <w:sz w:val="28"/>
        </w:rPr>
        <w:t xml:space="preserve">                                                   N 8 қосымшаның 2-беті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|Рет|құрылыспен бітпеген|құрылыс|Сандық өлшемдер  |Дайындық|Барлық|Аяқтал. </w:t>
      </w:r>
      <w:r>
        <w:br/>
      </w:r>
      <w:r>
        <w:rPr>
          <w:rFonts w:ascii="Times New Roman"/>
          <w:b w:val="false"/>
          <w:i w:val="false"/>
          <w:color w:val="000000"/>
          <w:sz w:val="28"/>
        </w:rPr>
        <w:t xml:space="preserve">
|   |                   |       |                 |        |      |маған    </w:t>
      </w:r>
      <w:r>
        <w:br/>
      </w:r>
      <w:r>
        <w:rPr>
          <w:rFonts w:ascii="Times New Roman"/>
          <w:b w:val="false"/>
          <w:i w:val="false"/>
          <w:color w:val="000000"/>
          <w:sz w:val="28"/>
        </w:rPr>
        <w:t xml:space="preserve">
|N-і|құрылыс жайының,   |жұмысы |(жылыжайлардың   |проценті|шығын,|өндіріс </w:t>
      </w:r>
      <w:r>
        <w:br/>
      </w:r>
      <w:r>
        <w:rPr>
          <w:rFonts w:ascii="Times New Roman"/>
          <w:b w:val="false"/>
          <w:i w:val="false"/>
          <w:color w:val="000000"/>
          <w:sz w:val="28"/>
        </w:rPr>
        <w:t xml:space="preserve">
|   |күрделі жөндеу жұмы|ның    |га,кв.м.; көшет- |(аяқтал-|теңге |тің </w:t>
      </w:r>
      <w:r>
        <w:br/>
      </w:r>
      <w:r>
        <w:rPr>
          <w:rFonts w:ascii="Times New Roman"/>
          <w:b w:val="false"/>
          <w:i w:val="false"/>
          <w:color w:val="000000"/>
          <w:sz w:val="28"/>
        </w:rPr>
        <w:t xml:space="preserve">
|   |сының атауы, мәде- |бастал-|хана жақтаулары- |маған   |      |сипатта. </w:t>
      </w:r>
      <w:r>
        <w:br/>
      </w:r>
      <w:r>
        <w:rPr>
          <w:rFonts w:ascii="Times New Roman"/>
          <w:b w:val="false"/>
          <w:i w:val="false"/>
          <w:color w:val="000000"/>
          <w:sz w:val="28"/>
        </w:rPr>
        <w:t xml:space="preserve">
|   |ниет пен жұмыстың  |ған    |ның саны, тетік- |өндіріс |      |масы </w:t>
      </w:r>
      <w:r>
        <w:br/>
      </w:r>
      <w:r>
        <w:rPr>
          <w:rFonts w:ascii="Times New Roman"/>
          <w:b w:val="false"/>
          <w:i w:val="false"/>
          <w:color w:val="000000"/>
          <w:sz w:val="28"/>
        </w:rPr>
        <w:t xml:space="preserve">
|   |атауы, өндірістің  |жылы   |тер саны және    |үшін)аяқ|      |(егіс.  </w:t>
      </w:r>
      <w:r>
        <w:br/>
      </w:r>
      <w:r>
        <w:rPr>
          <w:rFonts w:ascii="Times New Roman"/>
          <w:b w:val="false"/>
          <w:i w:val="false"/>
          <w:color w:val="000000"/>
          <w:sz w:val="28"/>
        </w:rPr>
        <w:t xml:space="preserve">
|   |немесе қайта өңдеу-|       |т.б.)            |талмаған|      |тің жағ. </w:t>
      </w:r>
      <w:r>
        <w:br/>
      </w:r>
      <w:r>
        <w:rPr>
          <w:rFonts w:ascii="Times New Roman"/>
          <w:b w:val="false"/>
          <w:i w:val="false"/>
          <w:color w:val="000000"/>
          <w:sz w:val="28"/>
        </w:rPr>
        <w:t xml:space="preserve">
|   |дің түрі           |       |                 |өндіріс |      |дайы,  </w:t>
      </w:r>
      <w:r>
        <w:br/>
      </w:r>
      <w:r>
        <w:rPr>
          <w:rFonts w:ascii="Times New Roman"/>
          <w:b w:val="false"/>
          <w:i w:val="false"/>
          <w:color w:val="000000"/>
          <w:sz w:val="28"/>
        </w:rPr>
        <w:t xml:space="preserve">
|   |                   |       |                 |бойынша |      |сапасы, </w:t>
      </w:r>
      <w:r>
        <w:br/>
      </w:r>
      <w:r>
        <w:rPr>
          <w:rFonts w:ascii="Times New Roman"/>
          <w:b w:val="false"/>
          <w:i w:val="false"/>
          <w:color w:val="000000"/>
          <w:sz w:val="28"/>
        </w:rPr>
        <w:t xml:space="preserve">
|   |                   |       |                 |жұмыс кө|      |аяқтал. </w:t>
      </w:r>
      <w:r>
        <w:br/>
      </w:r>
      <w:r>
        <w:rPr>
          <w:rFonts w:ascii="Times New Roman"/>
          <w:b w:val="false"/>
          <w:i w:val="false"/>
          <w:color w:val="000000"/>
          <w:sz w:val="28"/>
        </w:rPr>
        <w:t xml:space="preserve">
|   |                   |       |                 |лемі    |      |маған  </w:t>
      </w:r>
      <w:r>
        <w:br/>
      </w:r>
      <w:r>
        <w:rPr>
          <w:rFonts w:ascii="Times New Roman"/>
          <w:b w:val="false"/>
          <w:i w:val="false"/>
          <w:color w:val="000000"/>
          <w:sz w:val="28"/>
        </w:rPr>
        <w:t xml:space="preserve">
|   |                   |       |                 |        |      |процес. </w:t>
      </w:r>
      <w:r>
        <w:br/>
      </w:r>
      <w:r>
        <w:rPr>
          <w:rFonts w:ascii="Times New Roman"/>
          <w:b w:val="false"/>
          <w:i w:val="false"/>
          <w:color w:val="000000"/>
          <w:sz w:val="28"/>
        </w:rPr>
        <w:t xml:space="preserve">
|   |                   |       |                 |        |      |тің </w:t>
      </w:r>
      <w:r>
        <w:br/>
      </w:r>
      <w:r>
        <w:rPr>
          <w:rFonts w:ascii="Times New Roman"/>
          <w:b w:val="false"/>
          <w:i w:val="false"/>
          <w:color w:val="000000"/>
          <w:sz w:val="28"/>
        </w:rPr>
        <w:t xml:space="preserve">
|   |                   |       |                 |        |      |ұзақтығы </w:t>
      </w:r>
      <w:r>
        <w:br/>
      </w:r>
      <w:r>
        <w:rPr>
          <w:rFonts w:ascii="Times New Roman"/>
          <w:b w:val="false"/>
          <w:i w:val="false"/>
          <w:color w:val="000000"/>
          <w:sz w:val="28"/>
        </w:rPr>
        <w:t xml:space="preserve">
|   |                   |       |                 |        |      |және </w:t>
      </w:r>
      <w:r>
        <w:br/>
      </w:r>
      <w:r>
        <w:rPr>
          <w:rFonts w:ascii="Times New Roman"/>
          <w:b w:val="false"/>
          <w:i w:val="false"/>
          <w:color w:val="000000"/>
          <w:sz w:val="28"/>
        </w:rPr>
        <w:t xml:space="preserve">
|   |                   |       |                 |        |      |т.б.);   </w:t>
      </w:r>
      <w:r>
        <w:br/>
      </w:r>
      <w:r>
        <w:rPr>
          <w:rFonts w:ascii="Times New Roman"/>
          <w:b w:val="false"/>
          <w:i w:val="false"/>
          <w:color w:val="000000"/>
          <w:sz w:val="28"/>
        </w:rPr>
        <w:t xml:space="preserve">
|___|___________________|_______|________________ |________|______|________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 |________|______|________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Бірліктердің жалпы саны іс жүзінде_______________________________________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Жазба бойынша жиынтығы іс жүзінде, теңге. 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_________________  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  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  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  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Осы түгендеу тізімдемесінде аталған барлық құндылықтар менің  </w:t>
      </w:r>
      <w:r>
        <w:br/>
      </w:r>
      <w:r>
        <w:rPr>
          <w:rFonts w:ascii="Times New Roman"/>
          <w:b w:val="false"/>
          <w:i w:val="false"/>
          <w:color w:val="000000"/>
          <w:sz w:val="28"/>
        </w:rPr>
        <w:t xml:space="preserve">
қатысуыммен табиғи түрінде комиссия тексерілді және тізімге енгізілді,  </w:t>
      </w:r>
      <w:r>
        <w:br/>
      </w:r>
      <w:r>
        <w:rPr>
          <w:rFonts w:ascii="Times New Roman"/>
          <w:b w:val="false"/>
          <w:i w:val="false"/>
          <w:color w:val="000000"/>
          <w:sz w:val="28"/>
        </w:rPr>
        <w:t xml:space="preserve">
соған байланысты тіркеу комиссиясына ренішім жоқ. Тізімдеме аталған  </w:t>
      </w:r>
      <w:r>
        <w:br/>
      </w:r>
      <w:r>
        <w:rPr>
          <w:rFonts w:ascii="Times New Roman"/>
          <w:b w:val="false"/>
          <w:i w:val="false"/>
          <w:color w:val="000000"/>
          <w:sz w:val="28"/>
        </w:rPr>
        <w:t xml:space="preserve">
құндылықтар менің (біздің) жауапты сақтауымда. </w:t>
      </w:r>
    </w:p>
    <w:p>
      <w:pPr>
        <w:spacing w:after="0"/>
        <w:ind w:left="0"/>
        <w:jc w:val="both"/>
      </w:pPr>
      <w:r>
        <w:rPr>
          <w:rFonts w:ascii="Times New Roman"/>
          <w:b w:val="false"/>
          <w:i w:val="false"/>
          <w:color w:val="000000"/>
          <w:sz w:val="28"/>
        </w:rPr>
        <w:t xml:space="preserve">     Материалдық жауапты тұлға (тұлғалар):_________________199__ж."__"___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Осы тізімдемеде көрсетілген деректерді және есептемелерді тексерген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 </w:t>
      </w:r>
    </w:p>
    <w:p>
      <w:pPr>
        <w:spacing w:after="0"/>
        <w:ind w:left="0"/>
        <w:jc w:val="both"/>
      </w:pPr>
      <w:r>
        <w:rPr>
          <w:rFonts w:ascii="Times New Roman"/>
          <w:b w:val="false"/>
          <w:i w:val="false"/>
          <w:color w:val="000000"/>
          <w:sz w:val="28"/>
        </w:rPr>
        <w:t xml:space="preserve">                                                                     N 9 қосымша </w:t>
      </w:r>
    </w:p>
    <w:p>
      <w:pPr>
        <w:spacing w:after="0"/>
        <w:ind w:left="0"/>
        <w:jc w:val="both"/>
      </w:pPr>
      <w:r>
        <w:rPr>
          <w:rFonts w:ascii="Times New Roman"/>
          <w:b w:val="false"/>
          <w:i w:val="false"/>
          <w:color w:val="000000"/>
          <w:sz w:val="28"/>
        </w:rPr>
        <w:t xml:space="preserve">мемлекеттік мекеме _______________ _________ </w:t>
      </w:r>
      <w:r>
        <w:br/>
      </w:r>
      <w:r>
        <w:rPr>
          <w:rFonts w:ascii="Times New Roman"/>
          <w:b w:val="false"/>
          <w:i w:val="false"/>
          <w:color w:val="000000"/>
          <w:sz w:val="28"/>
        </w:rPr>
        <w:t xml:space="preserve">
Бөлімше (бригада)  ____________      коды </w:t>
      </w:r>
      <w:r>
        <w:br/>
      </w:r>
      <w:r>
        <w:rPr>
          <w:rFonts w:ascii="Times New Roman"/>
          <w:b w:val="false"/>
          <w:i w:val="false"/>
          <w:color w:val="000000"/>
          <w:sz w:val="28"/>
        </w:rPr>
        <w:t xml:space="preserve">
Ферма _________________________ </w:t>
      </w:r>
    </w:p>
    <w:p>
      <w:pPr>
        <w:spacing w:after="0"/>
        <w:ind w:left="0"/>
        <w:jc w:val="both"/>
      </w:pPr>
      <w:r>
        <w:rPr>
          <w:rFonts w:ascii="Times New Roman"/>
          <w:b w:val="false"/>
          <w:i w:val="false"/>
          <w:color w:val="000000"/>
          <w:sz w:val="28"/>
        </w:rPr>
        <w:t xml:space="preserve">                            Малдардың, құстардың және ара ұяларын </w:t>
      </w:r>
      <w:r>
        <w:br/>
      </w:r>
      <w:r>
        <w:rPr>
          <w:rFonts w:ascii="Times New Roman"/>
          <w:b w:val="false"/>
          <w:i w:val="false"/>
          <w:color w:val="000000"/>
          <w:sz w:val="28"/>
        </w:rPr>
        <w:t xml:space="preserve">
                            N___түгендеу тізімдемесі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материалдық құндылықтардың тегі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Мен (біз), ______________________________________________осы қолхатты  </w:t>
      </w:r>
      <w:r>
        <w:br/>
      </w:r>
      <w:r>
        <w:rPr>
          <w:rFonts w:ascii="Times New Roman"/>
          <w:b w:val="false"/>
          <w:i w:val="false"/>
          <w:color w:val="000000"/>
          <w:sz w:val="28"/>
        </w:rPr>
        <w:t xml:space="preserve">
беріп отырмын. Түгендеуді жүргізу басталған кезде материалдық  </w:t>
      </w:r>
      <w:r>
        <w:br/>
      </w:r>
      <w:r>
        <w:rPr>
          <w:rFonts w:ascii="Times New Roman"/>
          <w:b w:val="false"/>
          <w:i w:val="false"/>
          <w:color w:val="000000"/>
          <w:sz w:val="28"/>
        </w:rPr>
        <w:t xml:space="preserve">
құндылықтарға арналған барлық шығыс және кіріс құжаттары бухгалтерлік  </w:t>
      </w:r>
      <w:r>
        <w:br/>
      </w:r>
      <w:r>
        <w:rPr>
          <w:rFonts w:ascii="Times New Roman"/>
          <w:b w:val="false"/>
          <w:i w:val="false"/>
          <w:color w:val="000000"/>
          <w:sz w:val="28"/>
        </w:rPr>
        <w:t xml:space="preserve">
қызметке берілді және менің (біздің) жауапкершілігіме түскен барлық  </w:t>
      </w:r>
      <w:r>
        <w:br/>
      </w:r>
      <w:r>
        <w:rPr>
          <w:rFonts w:ascii="Times New Roman"/>
          <w:b w:val="false"/>
          <w:i w:val="false"/>
          <w:color w:val="000000"/>
          <w:sz w:val="28"/>
        </w:rPr>
        <w:t xml:space="preserve">
материалдық құндылықтар кіріске алынды, ал шығарылғандары шығысқа  </w:t>
      </w:r>
      <w:r>
        <w:br/>
      </w:r>
      <w:r>
        <w:rPr>
          <w:rFonts w:ascii="Times New Roman"/>
          <w:b w:val="false"/>
          <w:i w:val="false"/>
          <w:color w:val="000000"/>
          <w:sz w:val="28"/>
        </w:rPr>
        <w:t xml:space="preserve">
жіберілді. </w:t>
      </w:r>
      <w:r>
        <w:br/>
      </w:r>
      <w:r>
        <w:rPr>
          <w:rFonts w:ascii="Times New Roman"/>
          <w:b w:val="false"/>
          <w:i w:val="false"/>
          <w:color w:val="000000"/>
          <w:sz w:val="28"/>
        </w:rPr>
        <w:t xml:space="preserve">
     Соңғы құжаттар: N_________________кірісі бойынша </w:t>
      </w:r>
      <w:r>
        <w:br/>
      </w:r>
      <w:r>
        <w:rPr>
          <w:rFonts w:ascii="Times New Roman"/>
          <w:b w:val="false"/>
          <w:i w:val="false"/>
          <w:color w:val="000000"/>
          <w:sz w:val="28"/>
        </w:rPr>
        <w:t xml:space="preserve">
                     N_________________шығысы бойынша </w:t>
      </w:r>
    </w:p>
    <w:p>
      <w:pPr>
        <w:spacing w:after="0"/>
        <w:ind w:left="0"/>
        <w:jc w:val="both"/>
      </w:pPr>
      <w:r>
        <w:rPr>
          <w:rFonts w:ascii="Times New Roman"/>
          <w:b w:val="false"/>
          <w:i w:val="false"/>
          <w:color w:val="000000"/>
          <w:sz w:val="28"/>
        </w:rPr>
        <w:t xml:space="preserve">     Материалдық жауапты тұлғалар: </w:t>
      </w:r>
    </w:p>
    <w:p>
      <w:pPr>
        <w:spacing w:after="0"/>
        <w:ind w:left="0"/>
        <w:jc w:val="both"/>
      </w:pPr>
      <w:r>
        <w:rPr>
          <w:rFonts w:ascii="Times New Roman"/>
          <w:b w:val="false"/>
          <w:i w:val="false"/>
          <w:color w:val="000000"/>
          <w:sz w:val="28"/>
        </w:rPr>
        <w:t xml:space="preserve">       _________________    ______________________  _____________________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    ______________________  _____________________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199___ж."___"____________N____бұйрықтың (өкімнің) негізінде </w:t>
      </w:r>
      <w:r>
        <w:br/>
      </w:r>
      <w:r>
        <w:rPr>
          <w:rFonts w:ascii="Times New Roman"/>
          <w:b w:val="false"/>
          <w:i w:val="false"/>
          <w:color w:val="000000"/>
          <w:sz w:val="28"/>
        </w:rPr>
        <w:t xml:space="preserve">
199___ж."___"_________жағдай бойынша N____ баланс шотында есепке  </w:t>
      </w:r>
      <w:r>
        <w:br/>
      </w:r>
      <w:r>
        <w:rPr>
          <w:rFonts w:ascii="Times New Roman"/>
          <w:b w:val="false"/>
          <w:i w:val="false"/>
          <w:color w:val="000000"/>
          <w:sz w:val="28"/>
        </w:rPr>
        <w:t xml:space="preserve">
алынғандарының ______________________________________іс жүзіндегі  </w:t>
      </w:r>
      <w:r>
        <w:br/>
      </w:r>
      <w:r>
        <w:rPr>
          <w:rFonts w:ascii="Times New Roman"/>
          <w:b w:val="false"/>
          <w:i w:val="false"/>
          <w:color w:val="000000"/>
          <w:sz w:val="28"/>
        </w:rPr>
        <w:t xml:space="preserve">
қалдықтарын алып тастау жүргізілді. </w:t>
      </w:r>
    </w:p>
    <w:p>
      <w:pPr>
        <w:spacing w:after="0"/>
        <w:ind w:left="0"/>
        <w:jc w:val="both"/>
      </w:pPr>
      <w:r>
        <w:rPr>
          <w:rFonts w:ascii="Times New Roman"/>
          <w:b w:val="false"/>
          <w:i w:val="false"/>
          <w:color w:val="000000"/>
          <w:sz w:val="28"/>
        </w:rPr>
        <w:t xml:space="preserve">Түгендеу: 199__ж."____"__________басталды. </w:t>
      </w:r>
      <w:r>
        <w:br/>
      </w:r>
      <w:r>
        <w:rPr>
          <w:rFonts w:ascii="Times New Roman"/>
          <w:b w:val="false"/>
          <w:i w:val="false"/>
          <w:color w:val="000000"/>
          <w:sz w:val="28"/>
        </w:rPr>
        <w:t xml:space="preserve">
          199__ж."____"__________аяқталды.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(әрбір тұқымға, малдың, құстың және ара ұяларының өндірістік тобына,  </w:t>
      </w:r>
      <w:r>
        <w:br/>
      </w:r>
      <w:r>
        <w:rPr>
          <w:rFonts w:ascii="Times New Roman"/>
          <w:b w:val="false"/>
          <w:i w:val="false"/>
          <w:color w:val="000000"/>
          <w:sz w:val="28"/>
        </w:rPr>
        <w:t xml:space="preserve">
бөлек бөлім толтырады)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Рет | Малдың N-і   |  Малға  | Ерекше  | Туған жылы  |Қоңдылығы|Басының,  </w:t>
      </w:r>
      <w:r>
        <w:br/>
      </w:r>
      <w:r>
        <w:rPr>
          <w:rFonts w:ascii="Times New Roman"/>
          <w:b w:val="false"/>
          <w:i w:val="false"/>
          <w:color w:val="000000"/>
          <w:sz w:val="28"/>
        </w:rPr>
        <w:t xml:space="preserve">
| N-і |(бирка, тавро,| қойылған|белгілері|(жас мал үшін|         |ұяларының </w:t>
      </w:r>
      <w:r>
        <w:br/>
      </w:r>
      <w:r>
        <w:rPr>
          <w:rFonts w:ascii="Times New Roman"/>
          <w:b w:val="false"/>
          <w:i w:val="false"/>
          <w:color w:val="000000"/>
          <w:sz w:val="28"/>
        </w:rPr>
        <w:t xml:space="preserve">
|     |құлақ нөмірі) |ат(есепке|         | туылған айы)|         |          </w:t>
      </w:r>
      <w:r>
        <w:br/>
      </w:r>
      <w:r>
        <w:rPr>
          <w:rFonts w:ascii="Times New Roman"/>
          <w:b w:val="false"/>
          <w:i w:val="false"/>
          <w:color w:val="000000"/>
          <w:sz w:val="28"/>
        </w:rPr>
        <w:t xml:space="preserve">
|     |              | алынған |         |             |         |   саны   </w:t>
      </w:r>
      <w:r>
        <w:br/>
      </w:r>
      <w:r>
        <w:rPr>
          <w:rFonts w:ascii="Times New Roman"/>
          <w:b w:val="false"/>
          <w:i w:val="false"/>
          <w:color w:val="000000"/>
          <w:sz w:val="28"/>
        </w:rPr>
        <w:t xml:space="preserve">
|     |              |  топ    |         |             |         |          </w:t>
      </w:r>
      <w:r>
        <w:br/>
      </w:r>
      <w:r>
        <w:rPr>
          <w:rFonts w:ascii="Times New Roman"/>
          <w:b w:val="false"/>
          <w:i w:val="false"/>
          <w:color w:val="000000"/>
          <w:sz w:val="28"/>
        </w:rPr>
        <w:t xml:space="preserve">
|     |              | реттері |         |             |         |          </w:t>
      </w:r>
      <w:r>
        <w:br/>
      </w:r>
      <w:r>
        <w:rPr>
          <w:rFonts w:ascii="Times New Roman"/>
          <w:b w:val="false"/>
          <w:i w:val="false"/>
          <w:color w:val="000000"/>
          <w:sz w:val="28"/>
        </w:rPr>
        <w:t xml:space="preserve">
|     |              |  үшін)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Тірі салмағы, кг   |  Баланстық  |  Бухгалтерлік есеп бойынша           | </w:t>
      </w:r>
      <w:r>
        <w:br/>
      </w:r>
      <w:r>
        <w:rPr>
          <w:rFonts w:ascii="Times New Roman"/>
          <w:b w:val="false"/>
          <w:i w:val="false"/>
          <w:color w:val="000000"/>
          <w:sz w:val="28"/>
        </w:rPr>
        <w:t xml:space="preserve">
|                    |    құны     |         есептеледі                   | </w:t>
      </w:r>
      <w:r>
        <w:br/>
      </w:r>
      <w:r>
        <w:rPr>
          <w:rFonts w:ascii="Times New Roman"/>
          <w:b w:val="false"/>
          <w:i w:val="false"/>
          <w:color w:val="000000"/>
          <w:sz w:val="28"/>
        </w:rPr>
        <w:t xml:space="preserve">
|                    |             |______________________________________| </w:t>
      </w:r>
      <w:r>
        <w:br/>
      </w:r>
      <w:r>
        <w:rPr>
          <w:rFonts w:ascii="Times New Roman"/>
          <w:b w:val="false"/>
          <w:i w:val="false"/>
          <w:color w:val="000000"/>
          <w:sz w:val="28"/>
        </w:rPr>
        <w:t xml:space="preserve">
|                    |             |   басының,      |  Сомасы            | </w:t>
      </w:r>
      <w:r>
        <w:br/>
      </w:r>
      <w:r>
        <w:rPr>
          <w:rFonts w:ascii="Times New Roman"/>
          <w:b w:val="false"/>
          <w:i w:val="false"/>
          <w:color w:val="000000"/>
          <w:sz w:val="28"/>
        </w:rPr>
        <w:t xml:space="preserve">
|                    |             |  ұяларының саны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8            |      9      |      10         |         11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N 9 қосымшаның 2-беті </w:t>
      </w:r>
    </w:p>
    <w:p>
      <w:pPr>
        <w:spacing w:after="0"/>
        <w:ind w:left="0"/>
        <w:jc w:val="both"/>
      </w:pPr>
      <w:r>
        <w:rPr>
          <w:rFonts w:ascii="Times New Roman"/>
          <w:b w:val="false"/>
          <w:i w:val="false"/>
          <w:color w:val="000000"/>
          <w:sz w:val="28"/>
        </w:rPr>
        <w:t xml:space="preserve">     Бірліктердің жалпы саны іс жүзінде___________________________________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Жазба бойынша  жиынтығы іс жүзінде, теңге.____________________________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  _______________  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  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  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  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Осы түгендеу тізімдемесінде аталған барлық құндылықтар, менің </w:t>
      </w:r>
      <w:r>
        <w:br/>
      </w:r>
      <w:r>
        <w:rPr>
          <w:rFonts w:ascii="Times New Roman"/>
          <w:b w:val="false"/>
          <w:i w:val="false"/>
          <w:color w:val="000000"/>
          <w:sz w:val="28"/>
        </w:rPr>
        <w:t xml:space="preserve">
қатысуыммен табиғи түрінде комиссия тексерілді және тізімге енгізілді,  </w:t>
      </w:r>
      <w:r>
        <w:br/>
      </w:r>
      <w:r>
        <w:rPr>
          <w:rFonts w:ascii="Times New Roman"/>
          <w:b w:val="false"/>
          <w:i w:val="false"/>
          <w:color w:val="000000"/>
          <w:sz w:val="28"/>
        </w:rPr>
        <w:t xml:space="preserve">
соған байланысты тіркеу комиссиясына ренішім жоқ. Тізімде аталған  </w:t>
      </w:r>
      <w:r>
        <w:br/>
      </w:r>
      <w:r>
        <w:rPr>
          <w:rFonts w:ascii="Times New Roman"/>
          <w:b w:val="false"/>
          <w:i w:val="false"/>
          <w:color w:val="000000"/>
          <w:sz w:val="28"/>
        </w:rPr>
        <w:t xml:space="preserve">
құндылықтар менің (біздің) жауапты сақтауымда. </w:t>
      </w:r>
      <w:r>
        <w:br/>
      </w:r>
      <w:r>
        <w:rPr>
          <w:rFonts w:ascii="Times New Roman"/>
          <w:b w:val="false"/>
          <w:i w:val="false"/>
          <w:color w:val="000000"/>
          <w:sz w:val="28"/>
        </w:rPr>
        <w:t xml:space="preserve">
    Материалдық жауапты тұлға (тұлғалар):_______________ 199__ж."__"_______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Осы тізімдемеде көрсетілген деректерді және есептемелерді тексерген 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199__ж."___"_________________ </w:t>
      </w:r>
    </w:p>
    <w:p>
      <w:pPr>
        <w:spacing w:after="0"/>
        <w:ind w:left="0"/>
        <w:jc w:val="both"/>
      </w:pPr>
      <w:r>
        <w:rPr>
          <w:rFonts w:ascii="Times New Roman"/>
          <w:b w:val="false"/>
          <w:i w:val="false"/>
          <w:color w:val="000000"/>
          <w:sz w:val="28"/>
        </w:rPr>
        <w:t xml:space="preserve">                                                                N 10 қосымша </w:t>
      </w:r>
      <w:r>
        <w:br/>
      </w:r>
      <w:r>
        <w:rPr>
          <w:rFonts w:ascii="Times New Roman"/>
          <w:b w:val="false"/>
          <w:i w:val="false"/>
          <w:color w:val="000000"/>
          <w:sz w:val="28"/>
        </w:rPr>
        <w:t xml:space="preserve">
  ___________________    __________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Аяқталмаған күрделі жөндеу жұмыстарын </w:t>
      </w:r>
      <w:r>
        <w:br/>
      </w:r>
      <w:r>
        <w:rPr>
          <w:rFonts w:ascii="Times New Roman"/>
          <w:b w:val="false"/>
          <w:i w:val="false"/>
          <w:color w:val="000000"/>
          <w:sz w:val="28"/>
        </w:rPr>
        <w:t xml:space="preserve">
                            түгендеудің N_____Актісі </w:t>
      </w:r>
    </w:p>
    <w:p>
      <w:pPr>
        <w:spacing w:after="0"/>
        <w:ind w:left="0"/>
        <w:jc w:val="both"/>
      </w:pPr>
      <w:r>
        <w:rPr>
          <w:rFonts w:ascii="Times New Roman"/>
          <w:b w:val="false"/>
          <w:i w:val="false"/>
          <w:color w:val="000000"/>
          <w:sz w:val="28"/>
        </w:rPr>
        <w:t xml:space="preserve">                              199___ж._____________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199___ж."___"___________N______бұйрықтың (өкімнің) негізінде </w:t>
      </w:r>
      <w:r>
        <w:br/>
      </w:r>
      <w:r>
        <w:rPr>
          <w:rFonts w:ascii="Times New Roman"/>
          <w:b w:val="false"/>
          <w:i w:val="false"/>
          <w:color w:val="000000"/>
          <w:sz w:val="28"/>
        </w:rPr>
        <w:t xml:space="preserve">
     199__ж."___"_________жағдай бойынша аяқталмаған күрделі жөндеу  </w:t>
      </w:r>
      <w:r>
        <w:br/>
      </w:r>
      <w:r>
        <w:rPr>
          <w:rFonts w:ascii="Times New Roman"/>
          <w:b w:val="false"/>
          <w:i w:val="false"/>
          <w:color w:val="000000"/>
          <w:sz w:val="28"/>
        </w:rPr>
        <w:t xml:space="preserve">
жұмыстарына түгендеу жүргізілді. </w:t>
      </w:r>
      <w:r>
        <w:br/>
      </w:r>
      <w:r>
        <w:rPr>
          <w:rFonts w:ascii="Times New Roman"/>
          <w:b w:val="false"/>
          <w:i w:val="false"/>
          <w:color w:val="000000"/>
          <w:sz w:val="28"/>
        </w:rPr>
        <w:t xml:space="preserve">
     Түгендеу: 199___ж."____"_________басталды. </w:t>
      </w:r>
      <w:r>
        <w:br/>
      </w:r>
      <w:r>
        <w:rPr>
          <w:rFonts w:ascii="Times New Roman"/>
          <w:b w:val="false"/>
          <w:i w:val="false"/>
          <w:color w:val="000000"/>
          <w:sz w:val="28"/>
        </w:rPr>
        <w:t xml:space="preserve">
     Түгендеу: 199___ж."____"_________аяқталды.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|Рет |Жөнделетін объекті |      Нөмірі     |Тапсырыс |  смета  |Техникалық  </w:t>
      </w:r>
      <w:r>
        <w:br/>
      </w:r>
      <w:r>
        <w:rPr>
          <w:rFonts w:ascii="Times New Roman"/>
          <w:b w:val="false"/>
          <w:i w:val="false"/>
          <w:color w:val="000000"/>
          <w:sz w:val="28"/>
        </w:rPr>
        <w:t xml:space="preserve">
|N-і |нің атауы және     |                 |берушінің| бойынша |  дайындық  </w:t>
      </w:r>
      <w:r>
        <w:br/>
      </w:r>
      <w:r>
        <w:rPr>
          <w:rFonts w:ascii="Times New Roman"/>
          <w:b w:val="false"/>
          <w:i w:val="false"/>
          <w:color w:val="000000"/>
          <w:sz w:val="28"/>
        </w:rPr>
        <w:t xml:space="preserve">
|    |жұмыстың түрі      |                 |атауы    | күрделі |  проценті  </w:t>
      </w:r>
      <w:r>
        <w:br/>
      </w:r>
      <w:r>
        <w:rPr>
          <w:rFonts w:ascii="Times New Roman"/>
          <w:b w:val="false"/>
          <w:i w:val="false"/>
          <w:color w:val="000000"/>
          <w:sz w:val="28"/>
        </w:rPr>
        <w:t xml:space="preserve">
|    |___________________|                 |         | жөндеу  |            </w:t>
      </w:r>
      <w:r>
        <w:br/>
      </w:r>
      <w:r>
        <w:rPr>
          <w:rFonts w:ascii="Times New Roman"/>
          <w:b w:val="false"/>
          <w:i w:val="false"/>
          <w:color w:val="000000"/>
          <w:sz w:val="28"/>
        </w:rPr>
        <w:t xml:space="preserve">
|    | түгендеу|тапсырыс |                 |         |жұмысының|            </w:t>
      </w:r>
      <w:r>
        <w:br/>
      </w:r>
      <w:r>
        <w:rPr>
          <w:rFonts w:ascii="Times New Roman"/>
          <w:b w:val="false"/>
          <w:i w:val="false"/>
          <w:color w:val="000000"/>
          <w:sz w:val="28"/>
        </w:rPr>
        <w:t xml:space="preserve">
|    |  (коды) |         |                 |         |  құны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Орындалған күрделі    |       Түгендеу            |       Ескерту        </w:t>
      </w:r>
      <w:r>
        <w:br/>
      </w:r>
      <w:r>
        <w:rPr>
          <w:rFonts w:ascii="Times New Roman"/>
          <w:b w:val="false"/>
          <w:i w:val="false"/>
          <w:color w:val="000000"/>
          <w:sz w:val="28"/>
        </w:rPr>
        <w:t xml:space="preserve">
| жөндеу жұмысының құны  |    қорытындылары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|сметалық |іс жүзіндегі  |  үнем   | артық шығыс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8    |      9       |   10    |       11        |          12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Комиссия мүшелері:__________________  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11 қосымша </w:t>
      </w:r>
    </w:p>
    <w:p>
      <w:pPr>
        <w:spacing w:after="0"/>
        <w:ind w:left="0"/>
        <w:jc w:val="both"/>
      </w:pPr>
      <w:r>
        <w:rPr>
          <w:rFonts w:ascii="Times New Roman"/>
          <w:b w:val="false"/>
          <w:i w:val="false"/>
          <w:color w:val="000000"/>
          <w:sz w:val="28"/>
        </w:rPr>
        <w:t xml:space="preserve">  ___________________     __________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Аяқталмаған ғылыми-зерттеу жұмыстарын </w:t>
      </w:r>
      <w:r>
        <w:br/>
      </w:r>
      <w:r>
        <w:rPr>
          <w:rFonts w:ascii="Times New Roman"/>
          <w:b w:val="false"/>
          <w:i w:val="false"/>
          <w:color w:val="000000"/>
          <w:sz w:val="28"/>
        </w:rPr>
        <w:t xml:space="preserve">
                            түгендеудің N_____Актісі </w:t>
      </w:r>
      <w:r>
        <w:br/>
      </w:r>
      <w:r>
        <w:rPr>
          <w:rFonts w:ascii="Times New Roman"/>
          <w:b w:val="false"/>
          <w:i w:val="false"/>
          <w:color w:val="000000"/>
          <w:sz w:val="28"/>
        </w:rPr>
        <w:t xml:space="preserve">
                              199___ж._____________ </w:t>
      </w:r>
    </w:p>
    <w:p>
      <w:pPr>
        <w:spacing w:after="0"/>
        <w:ind w:left="0"/>
        <w:jc w:val="both"/>
      </w:pPr>
      <w:r>
        <w:rPr>
          <w:rFonts w:ascii="Times New Roman"/>
          <w:b w:val="false"/>
          <w:i w:val="false"/>
          <w:color w:val="000000"/>
          <w:sz w:val="28"/>
        </w:rPr>
        <w:t xml:space="preserve">     199___ж."___"___________N______бұйрықтың (өкімнің) негізінде </w:t>
      </w:r>
      <w:r>
        <w:br/>
      </w:r>
      <w:r>
        <w:rPr>
          <w:rFonts w:ascii="Times New Roman"/>
          <w:b w:val="false"/>
          <w:i w:val="false"/>
          <w:color w:val="000000"/>
          <w:sz w:val="28"/>
        </w:rPr>
        <w:t xml:space="preserve">
     199__ж."___"_________жағдай бойынша аяқталмаған ғылыми-зерттеу </w:t>
      </w:r>
      <w:r>
        <w:br/>
      </w:r>
      <w:r>
        <w:rPr>
          <w:rFonts w:ascii="Times New Roman"/>
          <w:b w:val="false"/>
          <w:i w:val="false"/>
          <w:color w:val="000000"/>
          <w:sz w:val="28"/>
        </w:rPr>
        <w:t xml:space="preserve">
жұмыстарына түгендеу жүргізілді. </w:t>
      </w:r>
      <w:r>
        <w:br/>
      </w:r>
      <w:r>
        <w:rPr>
          <w:rFonts w:ascii="Times New Roman"/>
          <w:b w:val="false"/>
          <w:i w:val="false"/>
          <w:color w:val="000000"/>
          <w:sz w:val="28"/>
        </w:rPr>
        <w:t xml:space="preserve">
     Түгендеу: 199___ж."____"_________басталды. </w:t>
      </w:r>
      <w:r>
        <w:br/>
      </w:r>
      <w:r>
        <w:rPr>
          <w:rFonts w:ascii="Times New Roman"/>
          <w:b w:val="false"/>
          <w:i w:val="false"/>
          <w:color w:val="000000"/>
          <w:sz w:val="28"/>
        </w:rPr>
        <w:t xml:space="preserve">
               199___ж."____"_________аяқталды.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Рет  |  Тақырыптардың       |  Өлшем бірлігі  | Тапсырыс|  Тапсырыс     </w:t>
      </w:r>
      <w:r>
        <w:br/>
      </w:r>
      <w:r>
        <w:rPr>
          <w:rFonts w:ascii="Times New Roman"/>
          <w:b w:val="false"/>
          <w:i w:val="false"/>
          <w:color w:val="000000"/>
          <w:sz w:val="28"/>
        </w:rPr>
        <w:t xml:space="preserve">
|  N-і  |(келісімдердің) атауы |                 |  нөмірі |берушінің атауы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Жиынтығы            |                 |         |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Сметалық құн  | Іс жүзіндегі |  Түгендеу қорытындылары  |   Ескерту      </w:t>
      </w:r>
      <w:r>
        <w:br/>
      </w:r>
      <w:r>
        <w:rPr>
          <w:rFonts w:ascii="Times New Roman"/>
          <w:b w:val="false"/>
          <w:i w:val="false"/>
          <w:color w:val="000000"/>
          <w:sz w:val="28"/>
        </w:rPr>
        <w:t xml:space="preserve">
|                |   шығындар   |__________________________|                </w:t>
      </w:r>
      <w:r>
        <w:br/>
      </w:r>
      <w:r>
        <w:rPr>
          <w:rFonts w:ascii="Times New Roman"/>
          <w:b w:val="false"/>
          <w:i w:val="false"/>
          <w:color w:val="000000"/>
          <w:sz w:val="28"/>
        </w:rPr>
        <w:t xml:space="preserve">
|                |              | үнем    | артық шығыс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6        |      7       |    8    |       9        |      10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  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Комиссия мүшелері:__________________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N 12 қосымша </w:t>
      </w:r>
      <w:r>
        <w:br/>
      </w:r>
      <w:r>
        <w:rPr>
          <w:rFonts w:ascii="Times New Roman"/>
          <w:b w:val="false"/>
          <w:i w:val="false"/>
          <w:color w:val="000000"/>
          <w:sz w:val="28"/>
        </w:rPr>
        <w:t xml:space="preserve">
____________________    ________ </w:t>
      </w:r>
      <w:r>
        <w:br/>
      </w:r>
      <w:r>
        <w:rPr>
          <w:rFonts w:ascii="Times New Roman"/>
          <w:b w:val="false"/>
          <w:i w:val="false"/>
          <w:color w:val="000000"/>
          <w:sz w:val="28"/>
        </w:rPr>
        <w:t xml:space="preserve">
    мемлекеттік мекеме     коды </w:t>
      </w:r>
      <w:r>
        <w:br/>
      </w:r>
      <w:r>
        <w:rPr>
          <w:rFonts w:ascii="Times New Roman"/>
          <w:b w:val="false"/>
          <w:i w:val="false"/>
          <w:color w:val="000000"/>
          <w:sz w:val="28"/>
        </w:rPr>
        <w:t xml:space="preserve">
Қойма 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Қымбат бағалы металдар мен олардан жасалған бұйымдарды </w:t>
      </w:r>
      <w:r>
        <w:br/>
      </w:r>
      <w:r>
        <w:rPr>
          <w:rFonts w:ascii="Times New Roman"/>
          <w:b w:val="false"/>
          <w:i w:val="false"/>
          <w:color w:val="000000"/>
          <w:sz w:val="28"/>
        </w:rPr>
        <w:t xml:space="preserve">
                    Түгендеудің N _____ актісі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Түгендеуді жүргізу басталған кезде қымбат бағалы металдар мен олардан  </w:t>
      </w:r>
      <w:r>
        <w:br/>
      </w:r>
      <w:r>
        <w:rPr>
          <w:rFonts w:ascii="Times New Roman"/>
          <w:b w:val="false"/>
          <w:i w:val="false"/>
          <w:color w:val="000000"/>
          <w:sz w:val="28"/>
        </w:rPr>
        <w:t xml:space="preserve">
жасалған бұйымдарға арналған барлық шығыс және кіріс құжаттары  </w:t>
      </w:r>
      <w:r>
        <w:br/>
      </w:r>
      <w:r>
        <w:rPr>
          <w:rFonts w:ascii="Times New Roman"/>
          <w:b w:val="false"/>
          <w:i w:val="false"/>
          <w:color w:val="000000"/>
          <w:sz w:val="28"/>
        </w:rPr>
        <w:t xml:space="preserve">
бухгалтерлік қызметке берілді және менің (біздің) жауапкершілігіме түскен  </w:t>
      </w:r>
      <w:r>
        <w:br/>
      </w:r>
      <w:r>
        <w:rPr>
          <w:rFonts w:ascii="Times New Roman"/>
          <w:b w:val="false"/>
          <w:i w:val="false"/>
          <w:color w:val="000000"/>
          <w:sz w:val="28"/>
        </w:rPr>
        <w:t xml:space="preserve">
барлық қымбат бағалы металдар мен олардан жасалған бұйымдар кіріске  </w:t>
      </w:r>
      <w:r>
        <w:br/>
      </w:r>
      <w:r>
        <w:rPr>
          <w:rFonts w:ascii="Times New Roman"/>
          <w:b w:val="false"/>
          <w:i w:val="false"/>
          <w:color w:val="000000"/>
          <w:sz w:val="28"/>
        </w:rPr>
        <w:t xml:space="preserve">
алынды, ал шығарылғандары шығысқа жіберілді. </w:t>
      </w:r>
      <w:r>
        <w:br/>
      </w:r>
      <w:r>
        <w:rPr>
          <w:rFonts w:ascii="Times New Roman"/>
          <w:b w:val="false"/>
          <w:i w:val="false"/>
          <w:color w:val="000000"/>
          <w:sz w:val="28"/>
        </w:rPr>
        <w:t xml:space="preserve">
     Материалдық жауапты тұлға  _____________ _______ 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199___ж."___"____________N____бұйрықтың (өкімнің) негізінде </w:t>
      </w:r>
      <w:r>
        <w:br/>
      </w:r>
      <w:r>
        <w:rPr>
          <w:rFonts w:ascii="Times New Roman"/>
          <w:b w:val="false"/>
          <w:i w:val="false"/>
          <w:color w:val="000000"/>
          <w:sz w:val="28"/>
        </w:rPr>
        <w:t xml:space="preserve">
199___ж."___"_________жағдай бойынша қымбат бағалы металдар мен олардан  </w:t>
      </w:r>
      <w:r>
        <w:br/>
      </w:r>
      <w:r>
        <w:rPr>
          <w:rFonts w:ascii="Times New Roman"/>
          <w:b w:val="false"/>
          <w:i w:val="false"/>
          <w:color w:val="000000"/>
          <w:sz w:val="28"/>
        </w:rPr>
        <w:t xml:space="preserve">
жасалған бұйымдарды түгендеу жүргізілді.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|Рет| Қымбат бағалы металдар мен олардан   |Өлшемі, нөмірі, |Сынама және   </w:t>
      </w:r>
      <w:r>
        <w:br/>
      </w:r>
      <w:r>
        <w:rPr>
          <w:rFonts w:ascii="Times New Roman"/>
          <w:b w:val="false"/>
          <w:i w:val="false"/>
          <w:color w:val="000000"/>
          <w:sz w:val="28"/>
        </w:rPr>
        <w:t xml:space="preserve">
|N-і|    жасалған бұйымдар атауы,          |қиылысу диаметрі|қымбат бағалы  </w:t>
      </w:r>
      <w:r>
        <w:br/>
      </w:r>
      <w:r>
        <w:rPr>
          <w:rFonts w:ascii="Times New Roman"/>
          <w:b w:val="false"/>
          <w:i w:val="false"/>
          <w:color w:val="000000"/>
          <w:sz w:val="28"/>
        </w:rPr>
        <w:t xml:space="preserve">
|   |    номенклатуралық нөмірі (коды)     |   және т.б.    |металдарды </w:t>
      </w:r>
      <w:r>
        <w:br/>
      </w:r>
      <w:r>
        <w:rPr>
          <w:rFonts w:ascii="Times New Roman"/>
          <w:b w:val="false"/>
          <w:i w:val="false"/>
          <w:color w:val="000000"/>
          <w:sz w:val="28"/>
        </w:rPr>
        <w:t xml:space="preserve">
|   |                                      |                |ұстау проценті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№№Іс жүзінде бары            |                  Б                  </w:t>
      </w:r>
      <w:r>
        <w:br/>
      </w:r>
      <w:r>
        <w:rPr>
          <w:rFonts w:ascii="Times New Roman"/>
          <w:b w:val="false"/>
          <w:i w:val="false"/>
          <w:color w:val="000000"/>
          <w:sz w:val="28"/>
        </w:rPr>
        <w:t xml:space="preserve">
|                                     |  бухгалтерлік есептің деректері     </w:t>
      </w:r>
      <w:r>
        <w:br/>
      </w:r>
      <w:r>
        <w:rPr>
          <w:rFonts w:ascii="Times New Roman"/>
          <w:b w:val="false"/>
          <w:i w:val="false"/>
          <w:color w:val="000000"/>
          <w:sz w:val="28"/>
        </w:rPr>
        <w:t xml:space="preserve">
|                                     |           бойынша саны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саны |          массасы             |  саны  |           массасы          </w:t>
      </w:r>
      <w:r>
        <w:br/>
      </w:r>
      <w:r>
        <w:rPr>
          <w:rFonts w:ascii="Times New Roman"/>
          <w:b w:val="false"/>
          <w:i w:val="false"/>
          <w:color w:val="000000"/>
          <w:sz w:val="28"/>
        </w:rPr>
        <w:t xml:space="preserve">
|      |______________________________|        |___________________________ </w:t>
      </w:r>
      <w:r>
        <w:br/>
      </w:r>
      <w:r>
        <w:rPr>
          <w:rFonts w:ascii="Times New Roman"/>
          <w:b w:val="false"/>
          <w:i w:val="false"/>
          <w:color w:val="000000"/>
          <w:sz w:val="28"/>
        </w:rPr>
        <w:t xml:space="preserve">
|      | лигатуралық |     таза       |        | лигатуралық  |    таза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5  |      6      |      7         |    8   |      9       |      10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Комиссия мүшелері:__________________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12 қосымшаның 2-беті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түгендеу тізімдемесінде аталған N__-дан  N___-ге дейінгі барлық  </w:t>
      </w:r>
      <w:r>
        <w:br/>
      </w:r>
      <w:r>
        <w:rPr>
          <w:rFonts w:ascii="Times New Roman"/>
          <w:b w:val="false"/>
          <w:i w:val="false"/>
          <w:color w:val="000000"/>
          <w:sz w:val="28"/>
        </w:rPr>
        <w:t xml:space="preserve">
құндылықтар, менің қатысуыммен табиғи түрінде комиссиямен тексерілді және  </w:t>
      </w:r>
      <w:r>
        <w:br/>
      </w:r>
      <w:r>
        <w:rPr>
          <w:rFonts w:ascii="Times New Roman"/>
          <w:b w:val="false"/>
          <w:i w:val="false"/>
          <w:color w:val="000000"/>
          <w:sz w:val="28"/>
        </w:rPr>
        <w:t xml:space="preserve">
тізімге енгізілді, соған байланысты тіркеу комиссиясына ренішім (-міз)  </w:t>
      </w:r>
      <w:r>
        <w:br/>
      </w:r>
      <w:r>
        <w:rPr>
          <w:rFonts w:ascii="Times New Roman"/>
          <w:b w:val="false"/>
          <w:i w:val="false"/>
          <w:color w:val="000000"/>
          <w:sz w:val="28"/>
        </w:rPr>
        <w:t xml:space="preserve">
жоқ.  </w:t>
      </w:r>
      <w:r>
        <w:br/>
      </w:r>
      <w:r>
        <w:rPr>
          <w:rFonts w:ascii="Times New Roman"/>
          <w:b w:val="false"/>
          <w:i w:val="false"/>
          <w:color w:val="000000"/>
          <w:sz w:val="28"/>
        </w:rPr>
        <w:t xml:space="preserve">
     Тізімдеме аталған құндылықтар менің (біздің) жауапты сақтауымда. </w:t>
      </w:r>
      <w:r>
        <w:br/>
      </w:r>
      <w:r>
        <w:rPr>
          <w:rFonts w:ascii="Times New Roman"/>
          <w:b w:val="false"/>
          <w:i w:val="false"/>
          <w:color w:val="000000"/>
          <w:sz w:val="28"/>
        </w:rPr>
        <w:t xml:space="preserve">
     Материалдық жауапты тұлға  </w:t>
      </w:r>
      <w:r>
        <w:br/>
      </w:r>
      <w:r>
        <w:rPr>
          <w:rFonts w:ascii="Times New Roman"/>
          <w:b w:val="false"/>
          <w:i w:val="false"/>
          <w:color w:val="000000"/>
          <w:sz w:val="28"/>
        </w:rPr>
        <w:t xml:space="preserve">
     199__ж."__"_______ </w:t>
      </w:r>
      <w:r>
        <w:br/>
      </w:r>
      <w:r>
        <w:rPr>
          <w:rFonts w:ascii="Times New Roman"/>
          <w:b w:val="false"/>
          <w:i w:val="false"/>
          <w:color w:val="000000"/>
          <w:sz w:val="28"/>
        </w:rPr>
        <w:t xml:space="preserve">
     Осы тізімдемеде көрсетілген деректерді және есептемелерді тексерген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 </w:t>
      </w:r>
    </w:p>
    <w:p>
      <w:pPr>
        <w:spacing w:after="0"/>
        <w:ind w:left="0"/>
        <w:jc w:val="both"/>
      </w:pPr>
      <w:r>
        <w:rPr>
          <w:rFonts w:ascii="Times New Roman"/>
          <w:b w:val="false"/>
          <w:i w:val="false"/>
          <w:color w:val="000000"/>
          <w:sz w:val="28"/>
        </w:rPr>
        <w:t xml:space="preserve">                                                                N 13 қосымша </w:t>
      </w:r>
      <w:r>
        <w:br/>
      </w:r>
      <w:r>
        <w:rPr>
          <w:rFonts w:ascii="Times New Roman"/>
          <w:b w:val="false"/>
          <w:i w:val="false"/>
          <w:color w:val="000000"/>
          <w:sz w:val="28"/>
        </w:rPr>
        <w:t xml:space="preserve">
____________________    ________ </w:t>
      </w:r>
      <w:r>
        <w:br/>
      </w:r>
      <w:r>
        <w:rPr>
          <w:rFonts w:ascii="Times New Roman"/>
          <w:b w:val="false"/>
          <w:i w:val="false"/>
          <w:color w:val="000000"/>
          <w:sz w:val="28"/>
        </w:rPr>
        <w:t xml:space="preserve">
    мемлекеттік мекеме     коды </w:t>
      </w:r>
      <w:r>
        <w:br/>
      </w:r>
      <w:r>
        <w:rPr>
          <w:rFonts w:ascii="Times New Roman"/>
          <w:b w:val="false"/>
          <w:i w:val="false"/>
          <w:color w:val="000000"/>
          <w:sz w:val="28"/>
        </w:rPr>
        <w:t xml:space="preserve">
Қойма 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Қымбат бағалы тастар, табиғи алмас және олардан жасалатын </w:t>
      </w:r>
      <w:r>
        <w:br/>
      </w:r>
      <w:r>
        <w:rPr>
          <w:rFonts w:ascii="Times New Roman"/>
          <w:b w:val="false"/>
          <w:i w:val="false"/>
          <w:color w:val="000000"/>
          <w:sz w:val="28"/>
        </w:rPr>
        <w:t xml:space="preserve">
                   бұйымдарды түгендеу актісі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Түгендеуді жүргізу басталған кезде қымбат бағалы тастар, табиғи алмас  </w:t>
      </w:r>
      <w:r>
        <w:br/>
      </w:r>
      <w:r>
        <w:rPr>
          <w:rFonts w:ascii="Times New Roman"/>
          <w:b w:val="false"/>
          <w:i w:val="false"/>
          <w:color w:val="000000"/>
          <w:sz w:val="28"/>
        </w:rPr>
        <w:t xml:space="preserve">
және олардан жасалатын бұйымдарға арналған барлық шығыс және кіріс  </w:t>
      </w:r>
      <w:r>
        <w:br/>
      </w:r>
      <w:r>
        <w:rPr>
          <w:rFonts w:ascii="Times New Roman"/>
          <w:b w:val="false"/>
          <w:i w:val="false"/>
          <w:color w:val="000000"/>
          <w:sz w:val="28"/>
        </w:rPr>
        <w:t xml:space="preserve">
құжаттары бухгалтерлік қызметке берілді және менің (біздің)  </w:t>
      </w:r>
      <w:r>
        <w:br/>
      </w:r>
      <w:r>
        <w:rPr>
          <w:rFonts w:ascii="Times New Roman"/>
          <w:b w:val="false"/>
          <w:i w:val="false"/>
          <w:color w:val="000000"/>
          <w:sz w:val="28"/>
        </w:rPr>
        <w:t xml:space="preserve">
жауапкершілігіме түскен барлық қымбат бағалы тастар, табиғи алмас және  </w:t>
      </w:r>
      <w:r>
        <w:br/>
      </w:r>
      <w:r>
        <w:rPr>
          <w:rFonts w:ascii="Times New Roman"/>
          <w:b w:val="false"/>
          <w:i w:val="false"/>
          <w:color w:val="000000"/>
          <w:sz w:val="28"/>
        </w:rPr>
        <w:t xml:space="preserve">
олардан жасалатын бұйымдар кіріске алынды, ал шығарылғандары шығысқа  </w:t>
      </w:r>
      <w:r>
        <w:br/>
      </w:r>
      <w:r>
        <w:rPr>
          <w:rFonts w:ascii="Times New Roman"/>
          <w:b w:val="false"/>
          <w:i w:val="false"/>
          <w:color w:val="000000"/>
          <w:sz w:val="28"/>
        </w:rPr>
        <w:t xml:space="preserve">
жіберілді. </w:t>
      </w:r>
      <w:r>
        <w:br/>
      </w:r>
      <w:r>
        <w:rPr>
          <w:rFonts w:ascii="Times New Roman"/>
          <w:b w:val="false"/>
          <w:i w:val="false"/>
          <w:color w:val="000000"/>
          <w:sz w:val="28"/>
        </w:rPr>
        <w:t xml:space="preserve">
     Материалдық жауапты тұлға __________   _______________ 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199___ж."___"____________N____бұйрықтың (өкімнің) негізінде </w:t>
      </w:r>
      <w:r>
        <w:br/>
      </w:r>
      <w:r>
        <w:rPr>
          <w:rFonts w:ascii="Times New Roman"/>
          <w:b w:val="false"/>
          <w:i w:val="false"/>
          <w:color w:val="000000"/>
          <w:sz w:val="28"/>
        </w:rPr>
        <w:t xml:space="preserve">
199___ж."___"_________жағдай бойынша қымбат бағалы тастар, табиғи алмас  </w:t>
      </w:r>
      <w:r>
        <w:br/>
      </w:r>
      <w:r>
        <w:rPr>
          <w:rFonts w:ascii="Times New Roman"/>
          <w:b w:val="false"/>
          <w:i w:val="false"/>
          <w:color w:val="000000"/>
          <w:sz w:val="28"/>
        </w:rPr>
        <w:t xml:space="preserve">
және олардан жасалатын бұйымдарды түгендеу жүргізілді. Түгендеу:  </w:t>
      </w:r>
      <w:r>
        <w:br/>
      </w:r>
      <w:r>
        <w:rPr>
          <w:rFonts w:ascii="Times New Roman"/>
          <w:b w:val="false"/>
          <w:i w:val="false"/>
          <w:color w:val="000000"/>
          <w:sz w:val="28"/>
        </w:rPr>
        <w:t xml:space="preserve">
199__ж."___"___________аяқталды. </w:t>
      </w:r>
    </w:p>
    <w:p>
      <w:pPr>
        <w:spacing w:after="0"/>
        <w:ind w:left="0"/>
        <w:jc w:val="both"/>
      </w:pPr>
      <w:r>
        <w:rPr>
          <w:rFonts w:ascii="Times New Roman"/>
          <w:b w:val="false"/>
          <w:i w:val="false"/>
          <w:color w:val="000000"/>
          <w:sz w:val="28"/>
        </w:rPr>
        <w:t xml:space="preserve">Түгендеу кезінде мыналар белгіленді:        Карат бойынша массасы  </w:t>
      </w:r>
      <w:r>
        <w:br/>
      </w:r>
      <w:r>
        <w:rPr>
          <w:rFonts w:ascii="Times New Roman"/>
          <w:b w:val="false"/>
          <w:i w:val="false"/>
          <w:color w:val="000000"/>
          <w:sz w:val="28"/>
        </w:rPr>
        <w:t xml:space="preserve">
                                          (жүзден біріне дейінгі дәлдікпен) </w:t>
      </w:r>
      <w:r>
        <w:br/>
      </w:r>
      <w:r>
        <w:rPr>
          <w:rFonts w:ascii="Times New Roman"/>
          <w:b w:val="false"/>
          <w:i w:val="false"/>
          <w:color w:val="000000"/>
          <w:sz w:val="28"/>
        </w:rPr>
        <w:t xml:space="preserve">
                                                Даналағандағы саны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Рет |Қымбат бағалы тастар, табиғи алмас  |Сынама|Бұйымның | Өлшемдігі,    </w:t>
      </w:r>
      <w:r>
        <w:br/>
      </w:r>
      <w:r>
        <w:rPr>
          <w:rFonts w:ascii="Times New Roman"/>
          <w:b w:val="false"/>
          <w:i w:val="false"/>
          <w:color w:val="000000"/>
          <w:sz w:val="28"/>
        </w:rPr>
        <w:t xml:space="preserve">
| N-і |және олардан жасалатын бұйымдар,    |      |аспаптың | масса бойынша </w:t>
      </w:r>
      <w:r>
        <w:br/>
      </w:r>
      <w:r>
        <w:rPr>
          <w:rFonts w:ascii="Times New Roman"/>
          <w:b w:val="false"/>
          <w:i w:val="false"/>
          <w:color w:val="000000"/>
          <w:sz w:val="28"/>
        </w:rPr>
        <w:t xml:space="preserve">
|     |оның ішінде қойылымдар              |      |нөмірі   | топшасы       </w:t>
      </w:r>
      <w:r>
        <w:br/>
      </w:r>
      <w:r>
        <w:rPr>
          <w:rFonts w:ascii="Times New Roman"/>
          <w:b w:val="false"/>
          <w:i w:val="false"/>
          <w:color w:val="000000"/>
          <w:sz w:val="28"/>
        </w:rPr>
        <w:t xml:space="preserve">
|     |____________________________________|      |         |               </w:t>
      </w:r>
      <w:r>
        <w:br/>
      </w:r>
      <w:r>
        <w:rPr>
          <w:rFonts w:ascii="Times New Roman"/>
          <w:b w:val="false"/>
          <w:i w:val="false"/>
          <w:color w:val="000000"/>
          <w:sz w:val="28"/>
        </w:rPr>
        <w:t xml:space="preserve">
|     |атауы |коды (номенклатуралық нөмірі)|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Қырлау  | Сипаттама  |  Карат  |  Іс жүзінде бары   |   Бухгалтерлік      </w:t>
      </w:r>
      <w:r>
        <w:br/>
      </w:r>
      <w:r>
        <w:rPr>
          <w:rFonts w:ascii="Times New Roman"/>
          <w:b w:val="false"/>
          <w:i w:val="false"/>
          <w:color w:val="000000"/>
          <w:sz w:val="28"/>
        </w:rPr>
        <w:t xml:space="preserve">
| нысаны  |            | бойынша |                    | есептің деректері   </w:t>
      </w:r>
      <w:r>
        <w:br/>
      </w:r>
      <w:r>
        <w:rPr>
          <w:rFonts w:ascii="Times New Roman"/>
          <w:b w:val="false"/>
          <w:i w:val="false"/>
          <w:color w:val="000000"/>
          <w:sz w:val="28"/>
        </w:rPr>
        <w:t xml:space="preserve">
|         |            | бағасы  |                    |   бойынша саны      </w:t>
      </w:r>
      <w:r>
        <w:br/>
      </w:r>
      <w:r>
        <w:rPr>
          <w:rFonts w:ascii="Times New Roman"/>
          <w:b w:val="false"/>
          <w:i w:val="false"/>
          <w:color w:val="000000"/>
          <w:sz w:val="28"/>
        </w:rPr>
        <w:t xml:space="preserve">
|         |            |         |____________________|____________________ </w:t>
      </w:r>
      <w:r>
        <w:br/>
      </w:r>
      <w:r>
        <w:rPr>
          <w:rFonts w:ascii="Times New Roman"/>
          <w:b w:val="false"/>
          <w:i w:val="false"/>
          <w:color w:val="000000"/>
          <w:sz w:val="28"/>
        </w:rPr>
        <w:t xml:space="preserve">
|         |            |         |  саны  | массасы   |  саны    | массасы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Комиссия мүшелері:__________________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N 13 қосымшаның 2-беті </w:t>
      </w:r>
    </w:p>
    <w:p>
      <w:pPr>
        <w:spacing w:after="0"/>
        <w:ind w:left="0"/>
        <w:jc w:val="both"/>
      </w:pPr>
      <w:r>
        <w:rPr>
          <w:rFonts w:ascii="Times New Roman"/>
          <w:b w:val="false"/>
          <w:i w:val="false"/>
          <w:color w:val="000000"/>
          <w:sz w:val="28"/>
        </w:rPr>
        <w:t xml:space="preserve">     Осы түгендеу тізімдемесінде аталған N__-дан  N___-ге дейінгі барлық  </w:t>
      </w:r>
      <w:r>
        <w:br/>
      </w:r>
      <w:r>
        <w:rPr>
          <w:rFonts w:ascii="Times New Roman"/>
          <w:b w:val="false"/>
          <w:i w:val="false"/>
          <w:color w:val="000000"/>
          <w:sz w:val="28"/>
        </w:rPr>
        <w:t xml:space="preserve">
құндылықтар, менің қатысуыммен табиғи түрінде комиссиямен тексерілді және  </w:t>
      </w:r>
      <w:r>
        <w:br/>
      </w:r>
      <w:r>
        <w:rPr>
          <w:rFonts w:ascii="Times New Roman"/>
          <w:b w:val="false"/>
          <w:i w:val="false"/>
          <w:color w:val="000000"/>
          <w:sz w:val="28"/>
        </w:rPr>
        <w:t xml:space="preserve">
тізімге енгізілді, соған байланысты тіркеу комиссиясына ренішім (-міз)  </w:t>
      </w:r>
      <w:r>
        <w:br/>
      </w:r>
      <w:r>
        <w:rPr>
          <w:rFonts w:ascii="Times New Roman"/>
          <w:b w:val="false"/>
          <w:i w:val="false"/>
          <w:color w:val="000000"/>
          <w:sz w:val="28"/>
        </w:rPr>
        <w:t xml:space="preserve">
жоқ.  </w:t>
      </w:r>
      <w:r>
        <w:br/>
      </w:r>
      <w:r>
        <w:rPr>
          <w:rFonts w:ascii="Times New Roman"/>
          <w:b w:val="false"/>
          <w:i w:val="false"/>
          <w:color w:val="000000"/>
          <w:sz w:val="28"/>
        </w:rPr>
        <w:t xml:space="preserve">
     Тізімдемеде аталған құндылықтар менің (біздің) жауапты сақтауымда. </w:t>
      </w:r>
      <w:r>
        <w:br/>
      </w:r>
      <w:r>
        <w:rPr>
          <w:rFonts w:ascii="Times New Roman"/>
          <w:b w:val="false"/>
          <w:i w:val="false"/>
          <w:color w:val="000000"/>
          <w:sz w:val="28"/>
        </w:rPr>
        <w:t xml:space="preserve">
     Материалдық жауапты тұлға  </w:t>
      </w:r>
      <w:r>
        <w:br/>
      </w:r>
      <w:r>
        <w:rPr>
          <w:rFonts w:ascii="Times New Roman"/>
          <w:b w:val="false"/>
          <w:i w:val="false"/>
          <w:color w:val="000000"/>
          <w:sz w:val="28"/>
        </w:rPr>
        <w:t xml:space="preserve">
     199__ж."__"_______ </w:t>
      </w:r>
      <w:r>
        <w:br/>
      </w:r>
      <w:r>
        <w:rPr>
          <w:rFonts w:ascii="Times New Roman"/>
          <w:b w:val="false"/>
          <w:i w:val="false"/>
          <w:color w:val="000000"/>
          <w:sz w:val="28"/>
        </w:rPr>
        <w:t xml:space="preserve">
    Осы тізімдемеде көрсетілген деректерді және есептемелерді тексерген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14 қосымша </w:t>
      </w:r>
      <w:r>
        <w:br/>
      </w:r>
      <w:r>
        <w:rPr>
          <w:rFonts w:ascii="Times New Roman"/>
          <w:b w:val="false"/>
          <w:i w:val="false"/>
          <w:color w:val="000000"/>
          <w:sz w:val="28"/>
        </w:rPr>
        <w:t xml:space="preserve">
____________________    ________ </w:t>
      </w:r>
      <w:r>
        <w:br/>
      </w:r>
      <w:r>
        <w:rPr>
          <w:rFonts w:ascii="Times New Roman"/>
          <w:b w:val="false"/>
          <w:i w:val="false"/>
          <w:color w:val="000000"/>
          <w:sz w:val="28"/>
        </w:rPr>
        <w:t xml:space="preserve">
    мемлекеттік мекеме     коды </w:t>
      </w:r>
      <w:r>
        <w:br/>
      </w:r>
      <w:r>
        <w:rPr>
          <w:rFonts w:ascii="Times New Roman"/>
          <w:b w:val="false"/>
          <w:i w:val="false"/>
          <w:color w:val="000000"/>
          <w:sz w:val="28"/>
        </w:rPr>
        <w:t xml:space="preserve">
Қойма 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Жартылай фабрикаттардағы, құрау бірліктеріндегі және құрал </w:t>
      </w:r>
      <w:r>
        <w:br/>
      </w:r>
      <w:r>
        <w:rPr>
          <w:rFonts w:ascii="Times New Roman"/>
          <w:b w:val="false"/>
          <w:i w:val="false"/>
          <w:color w:val="000000"/>
          <w:sz w:val="28"/>
        </w:rPr>
        <w:t xml:space="preserve">
      тетіктеріндегі, аспаптар мен өзге де бұйымдардағы қымбат бағалы </w:t>
      </w:r>
      <w:r>
        <w:br/>
      </w:r>
      <w:r>
        <w:rPr>
          <w:rFonts w:ascii="Times New Roman"/>
          <w:b w:val="false"/>
          <w:i w:val="false"/>
          <w:color w:val="000000"/>
          <w:sz w:val="28"/>
        </w:rPr>
        <w:t xml:space="preserve">
                  металдарды түгендеу тізімдемесі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Түгендеуді жүргізу басталған кезде құрамында қымбат бағалы металдар  </w:t>
      </w:r>
      <w:r>
        <w:br/>
      </w:r>
      <w:r>
        <w:rPr>
          <w:rFonts w:ascii="Times New Roman"/>
          <w:b w:val="false"/>
          <w:i w:val="false"/>
          <w:color w:val="000000"/>
          <w:sz w:val="28"/>
        </w:rPr>
        <w:t xml:space="preserve">
бар, жартылай фабрикаттарға, жабдықтардың тораптары мен тетіктеріне,  </w:t>
      </w:r>
      <w:r>
        <w:br/>
      </w:r>
      <w:r>
        <w:rPr>
          <w:rFonts w:ascii="Times New Roman"/>
          <w:b w:val="false"/>
          <w:i w:val="false"/>
          <w:color w:val="000000"/>
          <w:sz w:val="28"/>
        </w:rPr>
        <w:t xml:space="preserve">
аспаптарға, өзге де бұйымдарға арналған барлық шығыс және кіріс құжаттары  </w:t>
      </w:r>
      <w:r>
        <w:br/>
      </w:r>
      <w:r>
        <w:rPr>
          <w:rFonts w:ascii="Times New Roman"/>
          <w:b w:val="false"/>
          <w:i w:val="false"/>
          <w:color w:val="000000"/>
          <w:sz w:val="28"/>
        </w:rPr>
        <w:t xml:space="preserve">
бухгалтерлік қызметке берілді және менің (біздің) жауапкершілігіме түскен  </w:t>
      </w:r>
      <w:r>
        <w:br/>
      </w:r>
      <w:r>
        <w:rPr>
          <w:rFonts w:ascii="Times New Roman"/>
          <w:b w:val="false"/>
          <w:i w:val="false"/>
          <w:color w:val="000000"/>
          <w:sz w:val="28"/>
        </w:rPr>
        <w:t xml:space="preserve">
барлық қымбат бағалы металдар мен олардан жасалатын бұйымдар  </w:t>
      </w:r>
      <w:r>
        <w:br/>
      </w:r>
      <w:r>
        <w:rPr>
          <w:rFonts w:ascii="Times New Roman"/>
          <w:b w:val="false"/>
          <w:i w:val="false"/>
          <w:color w:val="000000"/>
          <w:sz w:val="28"/>
        </w:rPr>
        <w:t xml:space="preserve">
кіріске алынды, ал шығарылғандары шығысқа жіберілді. </w:t>
      </w:r>
      <w:r>
        <w:br/>
      </w:r>
      <w:r>
        <w:rPr>
          <w:rFonts w:ascii="Times New Roman"/>
          <w:b w:val="false"/>
          <w:i w:val="false"/>
          <w:color w:val="000000"/>
          <w:sz w:val="28"/>
        </w:rPr>
        <w:t xml:space="preserve">
Материалдық жауапты тұлға (лар)____   ____________________________________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   _______________ 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   _______________ 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199___ж."___"____________N____бұйрықтың (өкімнің) негізінде </w:t>
      </w:r>
      <w:r>
        <w:br/>
      </w:r>
      <w:r>
        <w:rPr>
          <w:rFonts w:ascii="Times New Roman"/>
          <w:b w:val="false"/>
          <w:i w:val="false"/>
          <w:color w:val="000000"/>
          <w:sz w:val="28"/>
        </w:rPr>
        <w:t xml:space="preserve">
199___ж."___"_________жағдай бойынша қымбат бағалы металдар мен олардан  </w:t>
      </w:r>
      <w:r>
        <w:br/>
      </w:r>
      <w:r>
        <w:rPr>
          <w:rFonts w:ascii="Times New Roman"/>
          <w:b w:val="false"/>
          <w:i w:val="false"/>
          <w:color w:val="000000"/>
          <w:sz w:val="28"/>
        </w:rPr>
        <w:t xml:space="preserve">
жасалған бұйымдарды түгендеу жүргізілді.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Рет |        Объект      | Өлшем  | Шығарылған |          Нөмірі          </w:t>
      </w:r>
      <w:r>
        <w:br/>
      </w:r>
      <w:r>
        <w:rPr>
          <w:rFonts w:ascii="Times New Roman"/>
          <w:b w:val="false"/>
          <w:i w:val="false"/>
          <w:color w:val="000000"/>
          <w:sz w:val="28"/>
        </w:rPr>
        <w:t xml:space="preserve">
| N-і |____________________| бірлігі| (жасалған) |_________________________ </w:t>
      </w:r>
      <w:r>
        <w:br/>
      </w:r>
      <w:r>
        <w:rPr>
          <w:rFonts w:ascii="Times New Roman"/>
          <w:b w:val="false"/>
          <w:i w:val="false"/>
          <w:color w:val="000000"/>
          <w:sz w:val="28"/>
        </w:rPr>
        <w:t xml:space="preserve">
|     |атауы |   коды      |        | жылы       | түгендеу|зауыттық|пас. </w:t>
      </w:r>
      <w:r>
        <w:br/>
      </w:r>
      <w:r>
        <w:rPr>
          <w:rFonts w:ascii="Times New Roman"/>
          <w:b w:val="false"/>
          <w:i w:val="false"/>
          <w:color w:val="000000"/>
          <w:sz w:val="28"/>
        </w:rPr>
        <w:t xml:space="preserve">
|     |      |(номенклатура|        |            |         |        |порт   </w:t>
      </w:r>
      <w:r>
        <w:br/>
      </w:r>
      <w:r>
        <w:rPr>
          <w:rFonts w:ascii="Times New Roman"/>
          <w:b w:val="false"/>
          <w:i w:val="false"/>
          <w:color w:val="000000"/>
          <w:sz w:val="28"/>
        </w:rPr>
        <w:t xml:space="preserve">
|     |      |лық нөмірі)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 14 қосымша 2-бет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Объектідегі қымбат бағалы металдардың саны, грамм             |Ескерту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алтын     |     күміс      |    платина   | платина металдары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|есеп  |белгі-|есеп     |белгі-|есеп   |белгі-|есеп деректе-|белгі-|        </w:t>
      </w:r>
      <w:r>
        <w:br/>
      </w:r>
      <w:r>
        <w:rPr>
          <w:rFonts w:ascii="Times New Roman"/>
          <w:b w:val="false"/>
          <w:i w:val="false"/>
          <w:color w:val="000000"/>
          <w:sz w:val="28"/>
        </w:rPr>
        <w:t xml:space="preserve">
|дерект|ленді |деректері|ленді |дерек- |ленді |рі бойынша   |ленді |        </w:t>
      </w:r>
      <w:r>
        <w:br/>
      </w:r>
      <w:r>
        <w:rPr>
          <w:rFonts w:ascii="Times New Roman"/>
          <w:b w:val="false"/>
          <w:i w:val="false"/>
          <w:color w:val="000000"/>
          <w:sz w:val="28"/>
        </w:rPr>
        <w:t xml:space="preserve">
|тері  |      |бойынша  |      |тері   |      |             |      |        </w:t>
      </w:r>
      <w:r>
        <w:br/>
      </w:r>
      <w:r>
        <w:rPr>
          <w:rFonts w:ascii="Times New Roman"/>
          <w:b w:val="false"/>
          <w:i w:val="false"/>
          <w:color w:val="000000"/>
          <w:sz w:val="28"/>
        </w:rPr>
        <w:t xml:space="preserve">
|бойынша      |         |      |бойынша|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10   |  11  |    12   |  13  |   14  |  15  |     16      |  17  |   18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Комиссия мүшелері:__________________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Осы түгендеу тізімдемесінде аталған N__-дан  N___-ге дейінгі барлық  </w:t>
      </w:r>
      <w:r>
        <w:br/>
      </w:r>
      <w:r>
        <w:rPr>
          <w:rFonts w:ascii="Times New Roman"/>
          <w:b w:val="false"/>
          <w:i w:val="false"/>
          <w:color w:val="000000"/>
          <w:sz w:val="28"/>
        </w:rPr>
        <w:t xml:space="preserve">
құндылықтар, менің қатысуыммен комиссиямен табиғи түрінде тексерілді және  </w:t>
      </w:r>
      <w:r>
        <w:br/>
      </w:r>
      <w:r>
        <w:rPr>
          <w:rFonts w:ascii="Times New Roman"/>
          <w:b w:val="false"/>
          <w:i w:val="false"/>
          <w:color w:val="000000"/>
          <w:sz w:val="28"/>
        </w:rPr>
        <w:t xml:space="preserve">
тізімге енгізілді, соған байланысты тіркеу комиссиясына ренішім (-міз)  </w:t>
      </w:r>
      <w:r>
        <w:br/>
      </w:r>
      <w:r>
        <w:rPr>
          <w:rFonts w:ascii="Times New Roman"/>
          <w:b w:val="false"/>
          <w:i w:val="false"/>
          <w:color w:val="000000"/>
          <w:sz w:val="28"/>
        </w:rPr>
        <w:t xml:space="preserve">
жоқ.  </w:t>
      </w:r>
      <w:r>
        <w:br/>
      </w:r>
      <w:r>
        <w:rPr>
          <w:rFonts w:ascii="Times New Roman"/>
          <w:b w:val="false"/>
          <w:i w:val="false"/>
          <w:color w:val="000000"/>
          <w:sz w:val="28"/>
        </w:rPr>
        <w:t xml:space="preserve">
    Тізімдеме аталған құндылықтар менің (біздің) жауапты сақтауымда. </w:t>
      </w:r>
      <w:r>
        <w:br/>
      </w:r>
      <w:r>
        <w:rPr>
          <w:rFonts w:ascii="Times New Roman"/>
          <w:b w:val="false"/>
          <w:i w:val="false"/>
          <w:color w:val="000000"/>
          <w:sz w:val="28"/>
        </w:rPr>
        <w:t xml:space="preserve">
    Материалдық жауапты тұлға(лар)  </w:t>
      </w:r>
      <w:r>
        <w:br/>
      </w:r>
      <w:r>
        <w:rPr>
          <w:rFonts w:ascii="Times New Roman"/>
          <w:b w:val="false"/>
          <w:i w:val="false"/>
          <w:color w:val="000000"/>
          <w:sz w:val="28"/>
        </w:rPr>
        <w:t xml:space="preserve">
    199__ж."__"_______ </w:t>
      </w:r>
      <w:r>
        <w:br/>
      </w:r>
      <w:r>
        <w:rPr>
          <w:rFonts w:ascii="Times New Roman"/>
          <w:b w:val="false"/>
          <w:i w:val="false"/>
          <w:color w:val="000000"/>
          <w:sz w:val="28"/>
        </w:rPr>
        <w:t xml:space="preserve">
    Осы тізімдемеде көрсетілген деректерді және есептемелерді тексерген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15 қосымша </w:t>
      </w:r>
      <w:r>
        <w:br/>
      </w:r>
      <w:r>
        <w:rPr>
          <w:rFonts w:ascii="Times New Roman"/>
          <w:b w:val="false"/>
          <w:i w:val="false"/>
          <w:color w:val="000000"/>
          <w:sz w:val="28"/>
        </w:rPr>
        <w:t xml:space="preserve">
____________________    ________ </w:t>
      </w:r>
      <w:r>
        <w:br/>
      </w:r>
      <w:r>
        <w:rPr>
          <w:rFonts w:ascii="Times New Roman"/>
          <w:b w:val="false"/>
          <w:i w:val="false"/>
          <w:color w:val="000000"/>
          <w:sz w:val="28"/>
        </w:rPr>
        <w:t xml:space="preserve">
    мемлекеттік мекеме     коды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Қолма-қол ақшаны түгендеудің </w:t>
      </w:r>
      <w:r>
        <w:br/>
      </w:r>
      <w:r>
        <w:rPr>
          <w:rFonts w:ascii="Times New Roman"/>
          <w:b w:val="false"/>
          <w:i w:val="false"/>
          <w:color w:val="000000"/>
          <w:sz w:val="28"/>
        </w:rPr>
        <w:t xml:space="preserve">
                          199__ж. "__"__________ </w:t>
      </w:r>
    </w:p>
    <w:p>
      <w:pPr>
        <w:spacing w:after="0"/>
        <w:ind w:left="0"/>
        <w:jc w:val="both"/>
      </w:pPr>
      <w:r>
        <w:rPr>
          <w:rFonts w:ascii="Times New Roman"/>
          <w:b w:val="false"/>
          <w:i w:val="false"/>
          <w:color w:val="000000"/>
          <w:sz w:val="28"/>
        </w:rPr>
        <w:t xml:space="preserve">        ______________________________________________________болған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Түгендеуді жүргізу басталған кезде ақша қаражаттарына арналған барлық  </w:t>
      </w:r>
      <w:r>
        <w:br/>
      </w:r>
      <w:r>
        <w:rPr>
          <w:rFonts w:ascii="Times New Roman"/>
          <w:b w:val="false"/>
          <w:i w:val="false"/>
          <w:color w:val="000000"/>
          <w:sz w:val="28"/>
        </w:rPr>
        <w:t xml:space="preserve">
шығыс және кіріс құжаттары бухгалтерлік қызметке берілді және менің  </w:t>
      </w:r>
      <w:r>
        <w:br/>
      </w:r>
      <w:r>
        <w:rPr>
          <w:rFonts w:ascii="Times New Roman"/>
          <w:b w:val="false"/>
          <w:i w:val="false"/>
          <w:color w:val="000000"/>
          <w:sz w:val="28"/>
        </w:rPr>
        <w:t xml:space="preserve">
(біздің) жауапкершілігіме түскен барлық ақшалар кіріске алынды, ал  </w:t>
      </w:r>
      <w:r>
        <w:br/>
      </w:r>
      <w:r>
        <w:rPr>
          <w:rFonts w:ascii="Times New Roman"/>
          <w:b w:val="false"/>
          <w:i w:val="false"/>
          <w:color w:val="000000"/>
          <w:sz w:val="28"/>
        </w:rPr>
        <w:t xml:space="preserve">
шығарылғандары шығысқа жіберілді. </w:t>
      </w:r>
      <w:r>
        <w:br/>
      </w:r>
      <w:r>
        <w:rPr>
          <w:rFonts w:ascii="Times New Roman"/>
          <w:b w:val="false"/>
          <w:i w:val="false"/>
          <w:color w:val="000000"/>
          <w:sz w:val="28"/>
        </w:rPr>
        <w:t xml:space="preserve">
     Материалдық жауапты тұлға __________________________________________  </w:t>
      </w:r>
      <w:r>
        <w:br/>
      </w:r>
      <w:r>
        <w:rPr>
          <w:rFonts w:ascii="Times New Roman"/>
          <w:b w:val="false"/>
          <w:i w:val="false"/>
          <w:color w:val="000000"/>
          <w:sz w:val="28"/>
        </w:rPr>
        <w:t xml:space="preserve">
   _____________   _______________  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199___ж."___"____________N____бұйрықтың (өкімнің) негізінде </w:t>
      </w:r>
      <w:r>
        <w:br/>
      </w:r>
      <w:r>
        <w:rPr>
          <w:rFonts w:ascii="Times New Roman"/>
          <w:b w:val="false"/>
          <w:i w:val="false"/>
          <w:color w:val="000000"/>
          <w:sz w:val="28"/>
        </w:rPr>
        <w:t xml:space="preserve">
199___ж."___"_________жағдай бойынша ақшаларды түгендеу жүргізілді.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Қолма-қол ақша _____________________ теңге ____________________ тиын </w:t>
      </w:r>
      <w:r>
        <w:br/>
      </w:r>
      <w:r>
        <w:rPr>
          <w:rFonts w:ascii="Times New Roman"/>
          <w:b w:val="false"/>
          <w:i w:val="false"/>
          <w:color w:val="000000"/>
          <w:sz w:val="28"/>
        </w:rPr>
        <w:t xml:space="preserve">
   2. Почта маркалары ____________________ теңге ____________________ тиын </w:t>
      </w:r>
      <w:r>
        <w:br/>
      </w:r>
      <w:r>
        <w:rPr>
          <w:rFonts w:ascii="Times New Roman"/>
          <w:b w:val="false"/>
          <w:i w:val="false"/>
          <w:color w:val="000000"/>
          <w:sz w:val="28"/>
        </w:rPr>
        <w:t xml:space="preserve">
   3. ____________________________________ теңге ____________________ тиын </w:t>
      </w:r>
      <w:r>
        <w:br/>
      </w:r>
      <w:r>
        <w:rPr>
          <w:rFonts w:ascii="Times New Roman"/>
          <w:b w:val="false"/>
          <w:i w:val="false"/>
          <w:color w:val="000000"/>
          <w:sz w:val="28"/>
        </w:rPr>
        <w:t xml:space="preserve">
   4. ____________________________________ теңге ____________________ тиын </w:t>
      </w:r>
      <w:r>
        <w:br/>
      </w:r>
      <w:r>
        <w:rPr>
          <w:rFonts w:ascii="Times New Roman"/>
          <w:b w:val="false"/>
          <w:i w:val="false"/>
          <w:color w:val="000000"/>
          <w:sz w:val="28"/>
        </w:rPr>
        <w:t xml:space="preserve">
Іс жүзіндегі жиынтығы ______________________ теңге __________________ тиын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Есептік деректер бойынша ______________ теңге ___________________тиын </w:t>
      </w:r>
      <w:r>
        <w:br/>
      </w:r>
      <w:r>
        <w:rPr>
          <w:rFonts w:ascii="Times New Roman"/>
          <w:b w:val="false"/>
          <w:i w:val="false"/>
          <w:color w:val="000000"/>
          <w:sz w:val="28"/>
        </w:rPr>
        <w:t xml:space="preserve">
     Түгендеу қорытындылары: артығы ___________________________________ </w:t>
      </w:r>
      <w:r>
        <w:br/>
      </w:r>
      <w:r>
        <w:rPr>
          <w:rFonts w:ascii="Times New Roman"/>
          <w:b w:val="false"/>
          <w:i w:val="false"/>
          <w:color w:val="000000"/>
          <w:sz w:val="28"/>
        </w:rPr>
        <w:t xml:space="preserve">
кемі_____________________________________________________________________ </w:t>
      </w:r>
      <w:r>
        <w:br/>
      </w:r>
      <w:r>
        <w:rPr>
          <w:rFonts w:ascii="Times New Roman"/>
          <w:b w:val="false"/>
          <w:i w:val="false"/>
          <w:color w:val="000000"/>
          <w:sz w:val="28"/>
        </w:rPr>
        <w:t xml:space="preserve">
         Кассалық ордерлердің соңғы нөмірлері: </w:t>
      </w:r>
    </w:p>
    <w:p>
      <w:pPr>
        <w:spacing w:after="0"/>
        <w:ind w:left="0"/>
        <w:jc w:val="both"/>
      </w:pPr>
      <w:r>
        <w:rPr>
          <w:rFonts w:ascii="Times New Roman"/>
          <w:b w:val="false"/>
          <w:i w:val="false"/>
          <w:color w:val="000000"/>
          <w:sz w:val="28"/>
        </w:rPr>
        <w:t xml:space="preserve">Кірістік N__________________, шығыстық N ____________________________ </w:t>
      </w:r>
    </w:p>
    <w:p>
      <w:pPr>
        <w:spacing w:after="0"/>
        <w:ind w:left="0"/>
        <w:jc w:val="both"/>
      </w:pP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Актіде көрсетілген ақшалар менің жауапкершілігімде сақтаулы екенін  </w:t>
      </w:r>
      <w:r>
        <w:br/>
      </w: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Материалдық жауапты тұлға ___________________________________________ </w:t>
      </w:r>
    </w:p>
    <w:p>
      <w:pPr>
        <w:spacing w:after="0"/>
        <w:ind w:left="0"/>
        <w:jc w:val="both"/>
      </w:pPr>
      <w:r>
        <w:rPr>
          <w:rFonts w:ascii="Times New Roman"/>
          <w:b w:val="false"/>
          <w:i w:val="false"/>
          <w:color w:val="000000"/>
          <w:sz w:val="28"/>
        </w:rPr>
        <w:t xml:space="preserve">     199___ж."___"__________________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15 қосымшаның артқы беті </w:t>
      </w:r>
    </w:p>
    <w:p>
      <w:pPr>
        <w:spacing w:after="0"/>
        <w:ind w:left="0"/>
        <w:jc w:val="both"/>
      </w:pPr>
      <w:r>
        <w:rPr>
          <w:rFonts w:ascii="Times New Roman"/>
          <w:b w:val="false"/>
          <w:i w:val="false"/>
          <w:color w:val="000000"/>
          <w:sz w:val="28"/>
        </w:rPr>
        <w:t xml:space="preserve">    Артықтарының немесе кемдерінің себебін түсіндіру 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Материалдық жауапты тұлға _______________________________________ </w:t>
      </w:r>
      <w:r>
        <w:br/>
      </w:r>
      <w:r>
        <w:rPr>
          <w:rFonts w:ascii="Times New Roman"/>
          <w:b w:val="false"/>
          <w:i w:val="false"/>
          <w:color w:val="000000"/>
          <w:sz w:val="28"/>
        </w:rPr>
        <w:t xml:space="preserve">
   Мемлекеттік мекеме басшысының шешімі 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              қолы </w:t>
      </w:r>
      <w:r>
        <w:br/>
      </w: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199__ж. "____"_____________ </w:t>
      </w:r>
    </w:p>
    <w:p>
      <w:pPr>
        <w:spacing w:after="0"/>
        <w:ind w:left="0"/>
        <w:jc w:val="both"/>
      </w:pPr>
      <w:r>
        <w:rPr>
          <w:rFonts w:ascii="Times New Roman"/>
          <w:b w:val="false"/>
          <w:i w:val="false"/>
          <w:color w:val="000000"/>
          <w:sz w:val="28"/>
        </w:rPr>
        <w:t xml:space="preserve">     Комиссия төрағасы: ________________  _______________ 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Актіде көрсетілген ақшалар менің жауапкершілігімде сақтаулы екенін  </w:t>
      </w:r>
      <w:r>
        <w:br/>
      </w:r>
      <w:r>
        <w:rPr>
          <w:rFonts w:ascii="Times New Roman"/>
          <w:b w:val="false"/>
          <w:i w:val="false"/>
          <w:color w:val="000000"/>
          <w:sz w:val="28"/>
        </w:rPr>
        <w:t xml:space="preserve">
растаймын. </w:t>
      </w:r>
      <w:r>
        <w:br/>
      </w:r>
      <w:r>
        <w:rPr>
          <w:rFonts w:ascii="Times New Roman"/>
          <w:b w:val="false"/>
          <w:i w:val="false"/>
          <w:color w:val="000000"/>
          <w:sz w:val="28"/>
        </w:rPr>
        <w:t xml:space="preserve">
     Материалдық жауапты тұлға </w:t>
      </w:r>
      <w:r>
        <w:br/>
      </w:r>
      <w:r>
        <w:rPr>
          <w:rFonts w:ascii="Times New Roman"/>
          <w:b w:val="false"/>
          <w:i w:val="false"/>
          <w:color w:val="000000"/>
          <w:sz w:val="28"/>
        </w:rPr>
        <w:t xml:space="preserve">
     199__ж."___"_________________ </w:t>
      </w:r>
    </w:p>
    <w:p>
      <w:pPr>
        <w:spacing w:after="0"/>
        <w:ind w:left="0"/>
        <w:jc w:val="both"/>
      </w:pPr>
      <w:r>
        <w:rPr>
          <w:rFonts w:ascii="Times New Roman"/>
          <w:b w:val="false"/>
          <w:i w:val="false"/>
          <w:color w:val="000000"/>
          <w:sz w:val="28"/>
        </w:rPr>
        <w:t xml:space="preserve">                                                                    N 16 қосымша </w:t>
      </w:r>
    </w:p>
    <w:p>
      <w:pPr>
        <w:spacing w:after="0"/>
        <w:ind w:left="0"/>
        <w:jc w:val="both"/>
      </w:pPr>
      <w:r>
        <w:rPr>
          <w:rFonts w:ascii="Times New Roman"/>
          <w:b w:val="false"/>
          <w:i w:val="false"/>
          <w:color w:val="000000"/>
          <w:sz w:val="28"/>
        </w:rPr>
        <w:t xml:space="preserve">____________________    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Қатаң есептегі құндылықтар мен құжат бланкілерін </w:t>
      </w:r>
      <w:r>
        <w:br/>
      </w:r>
      <w:r>
        <w:rPr>
          <w:rFonts w:ascii="Times New Roman"/>
          <w:b w:val="false"/>
          <w:i w:val="false"/>
          <w:color w:val="000000"/>
          <w:sz w:val="28"/>
        </w:rPr>
        <w:t xml:space="preserve">
                       N___ түгендеу тізімдемесі </w:t>
      </w:r>
      <w:r>
        <w:br/>
      </w:r>
      <w:r>
        <w:rPr>
          <w:rFonts w:ascii="Times New Roman"/>
          <w:b w:val="false"/>
          <w:i w:val="false"/>
          <w:color w:val="000000"/>
          <w:sz w:val="28"/>
        </w:rPr>
        <w:t xml:space="preserve">
                         199__ж."___"__________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Түгендеуді жүргізу басталған кезде құндылықтарға арналған барлық  </w:t>
      </w:r>
      <w:r>
        <w:br/>
      </w:r>
      <w:r>
        <w:rPr>
          <w:rFonts w:ascii="Times New Roman"/>
          <w:b w:val="false"/>
          <w:i w:val="false"/>
          <w:color w:val="000000"/>
          <w:sz w:val="28"/>
        </w:rPr>
        <w:t xml:space="preserve">
шығыс және кіріс құжаттары бухгалтерлік қызметке берілді және менің  </w:t>
      </w:r>
      <w:r>
        <w:br/>
      </w:r>
      <w:r>
        <w:rPr>
          <w:rFonts w:ascii="Times New Roman"/>
          <w:b w:val="false"/>
          <w:i w:val="false"/>
          <w:color w:val="000000"/>
          <w:sz w:val="28"/>
        </w:rPr>
        <w:t xml:space="preserve">
(біздің) жауапкершілігіме түскен барлық қатаң есептегі құндылықтар мен  </w:t>
      </w:r>
      <w:r>
        <w:br/>
      </w:r>
      <w:r>
        <w:rPr>
          <w:rFonts w:ascii="Times New Roman"/>
          <w:b w:val="false"/>
          <w:i w:val="false"/>
          <w:color w:val="000000"/>
          <w:sz w:val="28"/>
        </w:rPr>
        <w:t xml:space="preserve">
құжат бланкілері алынды, ал шығарылғандары шығысқа жіберілді. </w:t>
      </w:r>
      <w:r>
        <w:br/>
      </w:r>
      <w:r>
        <w:rPr>
          <w:rFonts w:ascii="Times New Roman"/>
          <w:b w:val="false"/>
          <w:i w:val="false"/>
          <w:color w:val="000000"/>
          <w:sz w:val="28"/>
        </w:rPr>
        <w:t xml:space="preserve">
     Материалдық жауапты тұлғалар: </w:t>
      </w:r>
      <w:r>
        <w:br/>
      </w:r>
      <w:r>
        <w:rPr>
          <w:rFonts w:ascii="Times New Roman"/>
          <w:b w:val="false"/>
          <w:i w:val="false"/>
          <w:color w:val="000000"/>
          <w:sz w:val="28"/>
        </w:rPr>
        <w:t xml:space="preserve">
  _____________   _______________  _____________________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   _______________  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199___ж."___"____________N____бұйрықтың (өкімнің) негізінде </w:t>
      </w:r>
      <w:r>
        <w:br/>
      </w:r>
      <w:r>
        <w:rPr>
          <w:rFonts w:ascii="Times New Roman"/>
          <w:b w:val="false"/>
          <w:i w:val="false"/>
          <w:color w:val="000000"/>
          <w:sz w:val="28"/>
        </w:rPr>
        <w:t xml:space="preserve">
199___ж."___"_________жағдай бойынша N_____ баланстық (баланстан тыс)  </w:t>
      </w:r>
      <w:r>
        <w:br/>
      </w:r>
      <w:r>
        <w:rPr>
          <w:rFonts w:ascii="Times New Roman"/>
          <w:b w:val="false"/>
          <w:i w:val="false"/>
          <w:color w:val="000000"/>
          <w:sz w:val="28"/>
        </w:rPr>
        <w:t xml:space="preserve">
шотта іс жүзіндегі қалдықтарды және қатаң есептегі құжат бланкілерін алып  </w:t>
      </w:r>
      <w:r>
        <w:br/>
      </w:r>
      <w:r>
        <w:rPr>
          <w:rFonts w:ascii="Times New Roman"/>
          <w:b w:val="false"/>
          <w:i w:val="false"/>
          <w:color w:val="000000"/>
          <w:sz w:val="28"/>
        </w:rPr>
        <w:t xml:space="preserve">
тастау жүргізілді.  </w:t>
      </w:r>
    </w:p>
    <w:p>
      <w:pPr>
        <w:spacing w:after="0"/>
        <w:ind w:left="0"/>
        <w:jc w:val="both"/>
      </w:pPr>
      <w:r>
        <w:rPr>
          <w:rFonts w:ascii="Times New Roman"/>
          <w:b w:val="false"/>
          <w:i w:val="false"/>
          <w:color w:val="000000"/>
          <w:sz w:val="28"/>
        </w:rPr>
        <w:t xml:space="preserve">      Түгендеу: 199__ж."____"_________________басталды. </w:t>
      </w:r>
      <w:r>
        <w:br/>
      </w:r>
      <w:r>
        <w:rPr>
          <w:rFonts w:ascii="Times New Roman"/>
          <w:b w:val="false"/>
          <w:i w:val="false"/>
          <w:color w:val="000000"/>
          <w:sz w:val="28"/>
        </w:rPr>
        <w:t xml:space="preserve">
                199__ж."___"_________________ аяқталды.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16 қосымшаның 2-беті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|Жазба |  Қатаң есептегі   |Нысан| Өлшем |      Іс жүзінде бары             </w:t>
      </w:r>
      <w:r>
        <w:br/>
      </w:r>
      <w:r>
        <w:rPr>
          <w:rFonts w:ascii="Times New Roman"/>
          <w:b w:val="false"/>
          <w:i w:val="false"/>
          <w:color w:val="000000"/>
          <w:sz w:val="28"/>
        </w:rPr>
        <w:t xml:space="preserve">
| ның  | құндылықтар мен   | N-і |бірлігі|________________________________ </w:t>
      </w:r>
      <w:r>
        <w:br/>
      </w:r>
      <w:r>
        <w:rPr>
          <w:rFonts w:ascii="Times New Roman"/>
          <w:b w:val="false"/>
          <w:i w:val="false"/>
          <w:color w:val="000000"/>
          <w:sz w:val="28"/>
        </w:rPr>
        <w:t xml:space="preserve">
| N-і  |бланкілерінің атауы|     |       |N-ден N-ге|сериясы|ақша|саны|сома </w:t>
      </w:r>
      <w:r>
        <w:br/>
      </w:r>
      <w:r>
        <w:rPr>
          <w:rFonts w:ascii="Times New Roman"/>
          <w:b w:val="false"/>
          <w:i w:val="false"/>
          <w:color w:val="000000"/>
          <w:sz w:val="28"/>
        </w:rPr>
        <w:t xml:space="preserve">
|      |                   |     |       | дейінгіні|       |    |    |сы   </w:t>
      </w:r>
      <w:r>
        <w:br/>
      </w:r>
      <w:r>
        <w:rPr>
          <w:rFonts w:ascii="Times New Roman"/>
          <w:b w:val="false"/>
          <w:i w:val="false"/>
          <w:color w:val="000000"/>
          <w:sz w:val="28"/>
        </w:rPr>
        <w:t xml:space="preserve">
|      |                   |     |       |   қоса   |       |    |    |     </w:t>
      </w:r>
      <w:r>
        <w:br/>
      </w:r>
      <w:r>
        <w:rPr>
          <w:rFonts w:ascii="Times New Roman"/>
          <w:b w:val="false"/>
          <w:i w:val="false"/>
          <w:color w:val="000000"/>
          <w:sz w:val="28"/>
        </w:rPr>
        <w:t xml:space="preserve">
|      |                   |     |       |  алғанда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 9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16 қосымшаның 3-беті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Бухгалтерлік есеп деректері  |           Түгендеу қорытындылары        </w:t>
      </w:r>
      <w:r>
        <w:br/>
      </w:r>
      <w:r>
        <w:rPr>
          <w:rFonts w:ascii="Times New Roman"/>
          <w:b w:val="false"/>
          <w:i w:val="false"/>
          <w:color w:val="000000"/>
          <w:sz w:val="28"/>
        </w:rPr>
        <w:t xml:space="preserve">
|                                 ________________________________________ </w:t>
      </w:r>
      <w:r>
        <w:br/>
      </w:r>
      <w:r>
        <w:rPr>
          <w:rFonts w:ascii="Times New Roman"/>
          <w:b w:val="false"/>
          <w:i w:val="false"/>
          <w:color w:val="000000"/>
          <w:sz w:val="28"/>
        </w:rPr>
        <w:t xml:space="preserve">
|                                 | артығы                      кемі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N-ден |сериясы|ақша|саны|сомасы |  N-ден  |саны|сомасы| N-ден |саны|сома </w:t>
      </w:r>
      <w:r>
        <w:br/>
      </w:r>
      <w:r>
        <w:rPr>
          <w:rFonts w:ascii="Times New Roman"/>
          <w:b w:val="false"/>
          <w:i w:val="false"/>
          <w:color w:val="000000"/>
          <w:sz w:val="28"/>
        </w:rPr>
        <w:t xml:space="preserve">
| N-ге  |       |    |    |       |  N-ге   |    |      | N-ге  |    | сы | </w:t>
      </w:r>
      <w:r>
        <w:br/>
      </w:r>
      <w:r>
        <w:rPr>
          <w:rFonts w:ascii="Times New Roman"/>
          <w:b w:val="false"/>
          <w:i w:val="false"/>
          <w:color w:val="000000"/>
          <w:sz w:val="28"/>
        </w:rPr>
        <w:t xml:space="preserve">
|дейінгі|       |    |    |       |дейінгіні|    |      |дейінгі|    |      </w:t>
      </w:r>
      <w:r>
        <w:br/>
      </w:r>
      <w:r>
        <w:rPr>
          <w:rFonts w:ascii="Times New Roman"/>
          <w:b w:val="false"/>
          <w:i w:val="false"/>
          <w:color w:val="000000"/>
          <w:sz w:val="28"/>
        </w:rPr>
        <w:t xml:space="preserve">
|ні қоса|       |    |    |       |  қоса   |    |      |  қоса |    |      </w:t>
      </w:r>
      <w:r>
        <w:br/>
      </w:r>
      <w:r>
        <w:rPr>
          <w:rFonts w:ascii="Times New Roman"/>
          <w:b w:val="false"/>
          <w:i w:val="false"/>
          <w:color w:val="000000"/>
          <w:sz w:val="28"/>
        </w:rPr>
        <w:t xml:space="preserve">
|алғанда|       |    |    |       | алғанда |    |      |алғанда|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10   |   11  | 12 | 13 |   14  |    15   | 16 |  17  |   18  | 19 | 20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х        х     х     х     х               х     х             х      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16 қосымшаның 4-беті </w:t>
      </w:r>
    </w:p>
    <w:p>
      <w:pPr>
        <w:spacing w:after="0"/>
        <w:ind w:left="0"/>
        <w:jc w:val="both"/>
      </w:pPr>
      <w:r>
        <w:rPr>
          <w:rFonts w:ascii="Times New Roman"/>
          <w:b w:val="false"/>
          <w:i w:val="false"/>
          <w:color w:val="000000"/>
          <w:sz w:val="28"/>
        </w:rPr>
        <w:t xml:space="preserve">  Тізімдеме бойынша жиынтығы: а) рет нөмірлерінің 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 бірліктердің іс жүзіндегі 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в) сомасына іс жүзіндегі теңге ____________________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__________________________________тиын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r>
        <w:br/>
      </w:r>
      <w:r>
        <w:rPr>
          <w:rFonts w:ascii="Times New Roman"/>
          <w:b w:val="false"/>
          <w:i w:val="false"/>
          <w:color w:val="000000"/>
          <w:sz w:val="28"/>
        </w:rPr>
        <w:t xml:space="preserve">
         __________________  _____________  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Осы түгендеу тізімдемесінде аталған N__-дан  N___-ге дейінгі барлық  </w:t>
      </w:r>
      <w:r>
        <w:br/>
      </w:r>
      <w:r>
        <w:rPr>
          <w:rFonts w:ascii="Times New Roman"/>
          <w:b w:val="false"/>
          <w:i w:val="false"/>
          <w:color w:val="000000"/>
          <w:sz w:val="28"/>
        </w:rPr>
        <w:t xml:space="preserve">
құндылықтар, менің қатысуыммен комиссия арқылы табиғи түрінде тексерілді  </w:t>
      </w:r>
      <w:r>
        <w:br/>
      </w:r>
      <w:r>
        <w:rPr>
          <w:rFonts w:ascii="Times New Roman"/>
          <w:b w:val="false"/>
          <w:i w:val="false"/>
          <w:color w:val="000000"/>
          <w:sz w:val="28"/>
        </w:rPr>
        <w:t xml:space="preserve">
және тізімге енгізілді, соған байланысты тіркеу комиссиясына ренішім  </w:t>
      </w:r>
      <w:r>
        <w:br/>
      </w:r>
      <w:r>
        <w:rPr>
          <w:rFonts w:ascii="Times New Roman"/>
          <w:b w:val="false"/>
          <w:i w:val="false"/>
          <w:color w:val="000000"/>
          <w:sz w:val="28"/>
        </w:rPr>
        <w:t xml:space="preserve">
(-міз) жоқ. Тізімдеме аталған құндылықтар менің (біздің) жауапты  </w:t>
      </w:r>
      <w:r>
        <w:br/>
      </w:r>
      <w:r>
        <w:rPr>
          <w:rFonts w:ascii="Times New Roman"/>
          <w:b w:val="false"/>
          <w:i w:val="false"/>
          <w:color w:val="000000"/>
          <w:sz w:val="28"/>
        </w:rPr>
        <w:t xml:space="preserve">
сақтауымда. </w:t>
      </w:r>
      <w:r>
        <w:br/>
      </w:r>
      <w:r>
        <w:rPr>
          <w:rFonts w:ascii="Times New Roman"/>
          <w:b w:val="false"/>
          <w:i w:val="false"/>
          <w:color w:val="000000"/>
          <w:sz w:val="28"/>
        </w:rPr>
        <w:t xml:space="preserve">
      Материалдық жауапты тұлға (тұлғалар) </w:t>
      </w:r>
      <w:r>
        <w:br/>
      </w:r>
      <w:r>
        <w:rPr>
          <w:rFonts w:ascii="Times New Roman"/>
          <w:b w:val="false"/>
          <w:i w:val="false"/>
          <w:color w:val="000000"/>
          <w:sz w:val="28"/>
        </w:rPr>
        <w:t xml:space="preserve">
199__ж."__"_______ </w:t>
      </w:r>
      <w:r>
        <w:br/>
      </w:r>
      <w:r>
        <w:rPr>
          <w:rFonts w:ascii="Times New Roman"/>
          <w:b w:val="false"/>
          <w:i w:val="false"/>
          <w:color w:val="000000"/>
          <w:sz w:val="28"/>
        </w:rPr>
        <w:t xml:space="preserve">
      Осы тізімдемеде көрсетілген деректерді және есептемелерді тексерген </w:t>
      </w:r>
      <w:r>
        <w:br/>
      </w:r>
      <w:r>
        <w:rPr>
          <w:rFonts w:ascii="Times New Roman"/>
          <w:b w:val="false"/>
          <w:i w:val="false"/>
          <w:color w:val="000000"/>
          <w:sz w:val="28"/>
        </w:rPr>
        <w:t xml:space="preserve">
___________________________           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 </w:t>
      </w:r>
      <w:r>
        <w:br/>
      </w:r>
      <w:r>
        <w:rPr>
          <w:rFonts w:ascii="Times New Roman"/>
          <w:b w:val="false"/>
          <w:i w:val="false"/>
          <w:color w:val="000000"/>
          <w:sz w:val="28"/>
        </w:rPr>
        <w:t xml:space="preserve">
Артықтарының немесе кемдерінің себебін түсіндіру 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Материалдық жауапты тұлға (лар) </w:t>
      </w:r>
      <w:r>
        <w:br/>
      </w:r>
      <w:r>
        <w:rPr>
          <w:rFonts w:ascii="Times New Roman"/>
          <w:b w:val="false"/>
          <w:i w:val="false"/>
          <w:color w:val="000000"/>
          <w:sz w:val="28"/>
        </w:rPr>
        <w:t xml:space="preserve">
Мемлекеттік мекеме басшысының шешімі 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199__ж."__"____________________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17 қосымша </w:t>
      </w:r>
    </w:p>
    <w:p>
      <w:pPr>
        <w:spacing w:after="0"/>
        <w:ind w:left="0"/>
        <w:jc w:val="both"/>
      </w:pPr>
      <w:r>
        <w:rPr>
          <w:rFonts w:ascii="Times New Roman"/>
          <w:b w:val="false"/>
          <w:i w:val="false"/>
          <w:color w:val="000000"/>
          <w:sz w:val="28"/>
        </w:rPr>
        <w:t xml:space="preserve">      199___ж."___"_____________жағдай бойынша есептерді түгендеудің </w:t>
      </w:r>
      <w:r>
        <w:br/>
      </w:r>
      <w:r>
        <w:rPr>
          <w:rFonts w:ascii="Times New Roman"/>
          <w:b w:val="false"/>
          <w:i w:val="false"/>
          <w:color w:val="000000"/>
          <w:sz w:val="28"/>
        </w:rPr>
        <w:t>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Түгендеу комиссиясы түгендеу төрағасының, мүшелерінің құрамымен  </w:t>
      </w:r>
      <w:r>
        <w:br/>
      </w:r>
      <w:r>
        <w:rPr>
          <w:rFonts w:ascii="Times New Roman"/>
          <w:b w:val="false"/>
          <w:i w:val="false"/>
          <w:color w:val="000000"/>
          <w:sz w:val="28"/>
        </w:rPr>
        <w:t xml:space="preserve">
199__ж.  </w:t>
      </w:r>
      <w:r>
        <w:br/>
      </w:r>
      <w:r>
        <w:rPr>
          <w:rFonts w:ascii="Times New Roman"/>
          <w:b w:val="false"/>
          <w:i w:val="false"/>
          <w:color w:val="000000"/>
          <w:sz w:val="28"/>
        </w:rPr>
        <w:t xml:space="preserve">
"___"___________бұйрық негізінде дебиторлармен және кредиторлармен  </w:t>
      </w:r>
      <w:r>
        <w:br/>
      </w:r>
      <w:r>
        <w:rPr>
          <w:rFonts w:ascii="Times New Roman"/>
          <w:b w:val="false"/>
          <w:i w:val="false"/>
          <w:color w:val="000000"/>
          <w:sz w:val="28"/>
        </w:rPr>
        <w:t xml:space="preserve">
есептердің түгендеуін жүргізе отырып, мыналарды белгіледі: </w:t>
      </w:r>
    </w:p>
    <w:p>
      <w:pPr>
        <w:spacing w:after="0"/>
        <w:ind w:left="0"/>
        <w:jc w:val="both"/>
      </w:pPr>
      <w:r>
        <w:rPr>
          <w:rFonts w:ascii="Times New Roman"/>
          <w:b w:val="false"/>
          <w:i w:val="false"/>
          <w:color w:val="000000"/>
          <w:sz w:val="28"/>
        </w:rPr>
        <w:t xml:space="preserve">                        1. Дебиторлық борыш 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Қосалқы |Шоты|Баланс бойынша |       Оның ішінде           |2-топта көр. </w:t>
      </w:r>
      <w:r>
        <w:br/>
      </w:r>
      <w:r>
        <w:rPr>
          <w:rFonts w:ascii="Times New Roman"/>
          <w:b w:val="false"/>
          <w:i w:val="false"/>
          <w:color w:val="000000"/>
          <w:sz w:val="28"/>
        </w:rPr>
        <w:t xml:space="preserve">
|          |    |               |                             |сетілген     </w:t>
      </w:r>
      <w:r>
        <w:br/>
      </w:r>
      <w:r>
        <w:rPr>
          <w:rFonts w:ascii="Times New Roman"/>
          <w:b w:val="false"/>
          <w:i w:val="false"/>
          <w:color w:val="000000"/>
          <w:sz w:val="28"/>
        </w:rPr>
        <w:t xml:space="preserve">
|шоттардың |    |     сомасы    |_____________________________|___________ </w:t>
      </w:r>
      <w:r>
        <w:br/>
      </w:r>
      <w:r>
        <w:rPr>
          <w:rFonts w:ascii="Times New Roman"/>
          <w:b w:val="false"/>
          <w:i w:val="false"/>
          <w:color w:val="000000"/>
          <w:sz w:val="28"/>
        </w:rPr>
        <w:t xml:space="preserve">
|және мем- |    |               |дебиторлармен| дебиторлармен |жалпы сома </w:t>
      </w:r>
      <w:r>
        <w:br/>
      </w:r>
      <w:r>
        <w:rPr>
          <w:rFonts w:ascii="Times New Roman"/>
          <w:b w:val="false"/>
          <w:i w:val="false"/>
          <w:color w:val="000000"/>
          <w:sz w:val="28"/>
        </w:rPr>
        <w:t xml:space="preserve">
|лекеттік  |    |               | расталған   |  расталмаған  |дан талап   </w:t>
      </w:r>
      <w:r>
        <w:br/>
      </w:r>
      <w:r>
        <w:rPr>
          <w:rFonts w:ascii="Times New Roman"/>
          <w:b w:val="false"/>
          <w:i w:val="false"/>
          <w:color w:val="000000"/>
          <w:sz w:val="28"/>
        </w:rPr>
        <w:t xml:space="preserve">
|ұйымдардың|    |               |борыштардың  | борыштардың   |мерзімі  </w:t>
      </w:r>
      <w:r>
        <w:br/>
      </w:r>
      <w:r>
        <w:rPr>
          <w:rFonts w:ascii="Times New Roman"/>
          <w:b w:val="false"/>
          <w:i w:val="false"/>
          <w:color w:val="000000"/>
          <w:sz w:val="28"/>
        </w:rPr>
        <w:t xml:space="preserve">
|(тұлғалар-|    |               | сомасы      |    сомасы     |біткен бор. </w:t>
      </w:r>
      <w:r>
        <w:br/>
      </w:r>
      <w:r>
        <w:rPr>
          <w:rFonts w:ascii="Times New Roman"/>
          <w:b w:val="false"/>
          <w:i w:val="false"/>
          <w:color w:val="000000"/>
          <w:sz w:val="28"/>
        </w:rPr>
        <w:t xml:space="preserve">
|дың) атауы|    |               |             |               |ыш есеп.     </w:t>
      </w:r>
      <w:r>
        <w:br/>
      </w:r>
      <w:r>
        <w:rPr>
          <w:rFonts w:ascii="Times New Roman"/>
          <w:b w:val="false"/>
          <w:i w:val="false"/>
          <w:color w:val="000000"/>
          <w:sz w:val="28"/>
        </w:rPr>
        <w:t xml:space="preserve">
|          |    |               |             |               |теледі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Жиынтығы |    |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Кредиторлық борыш 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Қосалқы |Шоты|Баланс бойынша |       Оның ішінде           |2-топта көр. </w:t>
      </w:r>
      <w:r>
        <w:br/>
      </w:r>
      <w:r>
        <w:rPr>
          <w:rFonts w:ascii="Times New Roman"/>
          <w:b w:val="false"/>
          <w:i w:val="false"/>
          <w:color w:val="000000"/>
          <w:sz w:val="28"/>
        </w:rPr>
        <w:t xml:space="preserve">
|          |    |               |                             |сетілген </w:t>
      </w:r>
      <w:r>
        <w:br/>
      </w:r>
      <w:r>
        <w:rPr>
          <w:rFonts w:ascii="Times New Roman"/>
          <w:b w:val="false"/>
          <w:i w:val="false"/>
          <w:color w:val="000000"/>
          <w:sz w:val="28"/>
        </w:rPr>
        <w:t xml:space="preserve">
|шоттардың |    |    сомасы     |_____________________________|___________ </w:t>
      </w:r>
      <w:r>
        <w:br/>
      </w:r>
      <w:r>
        <w:rPr>
          <w:rFonts w:ascii="Times New Roman"/>
          <w:b w:val="false"/>
          <w:i w:val="false"/>
          <w:color w:val="000000"/>
          <w:sz w:val="28"/>
        </w:rPr>
        <w:t xml:space="preserve">
|және мем- |    |               |кредиторлар. |кредиторлармен |жалпы сома. </w:t>
      </w:r>
      <w:r>
        <w:br/>
      </w:r>
      <w:r>
        <w:rPr>
          <w:rFonts w:ascii="Times New Roman"/>
          <w:b w:val="false"/>
          <w:i w:val="false"/>
          <w:color w:val="000000"/>
          <w:sz w:val="28"/>
        </w:rPr>
        <w:t xml:space="preserve">
|лекеттік  |    |               |мен расталған|расталмаған    |дан талап   </w:t>
      </w:r>
      <w:r>
        <w:br/>
      </w:r>
      <w:r>
        <w:rPr>
          <w:rFonts w:ascii="Times New Roman"/>
          <w:b w:val="false"/>
          <w:i w:val="false"/>
          <w:color w:val="000000"/>
          <w:sz w:val="28"/>
        </w:rPr>
        <w:t xml:space="preserve">
|ұйымдардың|    |               |борыштардың  | борыштардың   |қою мерзімі  </w:t>
      </w:r>
      <w:r>
        <w:br/>
      </w:r>
      <w:r>
        <w:rPr>
          <w:rFonts w:ascii="Times New Roman"/>
          <w:b w:val="false"/>
          <w:i w:val="false"/>
          <w:color w:val="000000"/>
          <w:sz w:val="28"/>
        </w:rPr>
        <w:t xml:space="preserve">
|(тұлғалар-|    |               | сомасы      |    сомасы     |біткен борыш </w:t>
      </w:r>
      <w:r>
        <w:br/>
      </w:r>
      <w:r>
        <w:rPr>
          <w:rFonts w:ascii="Times New Roman"/>
          <w:b w:val="false"/>
          <w:i w:val="false"/>
          <w:color w:val="000000"/>
          <w:sz w:val="28"/>
        </w:rPr>
        <w:t xml:space="preserve">
дың) атауы|    |               |             |               |есептеледі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Жиынтығы |    |               |             |               |             </w:t>
      </w:r>
    </w:p>
    <w:p>
      <w:pPr>
        <w:spacing w:after="0"/>
        <w:ind w:left="0"/>
        <w:jc w:val="both"/>
      </w:pPr>
      <w:r>
        <w:rPr>
          <w:rFonts w:ascii="Times New Roman"/>
          <w:b w:val="false"/>
          <w:i w:val="false"/>
          <w:color w:val="000000"/>
          <w:sz w:val="28"/>
        </w:rPr>
        <w:t xml:space="preserve">   Комиссия төрағасы               _______________________________________ </w:t>
      </w:r>
      <w:r>
        <w:br/>
      </w:r>
      <w:r>
        <w:rPr>
          <w:rFonts w:ascii="Times New Roman"/>
          <w:b w:val="false"/>
          <w:i w:val="false"/>
          <w:color w:val="000000"/>
          <w:sz w:val="28"/>
        </w:rPr>
        <w:t xml:space="preserve">
                                          қолы        қолының толық жазылуы </w:t>
      </w:r>
      <w:r>
        <w:br/>
      </w:r>
      <w:r>
        <w:rPr>
          <w:rFonts w:ascii="Times New Roman"/>
          <w:b w:val="false"/>
          <w:i w:val="false"/>
          <w:color w:val="000000"/>
          <w:sz w:val="28"/>
        </w:rPr>
        <w:t xml:space="preserve">
   Комиссия мүшелері                _____________________________________ </w:t>
      </w:r>
      <w:r>
        <w:br/>
      </w:r>
      <w:r>
        <w:rPr>
          <w:rFonts w:ascii="Times New Roman"/>
          <w:b w:val="false"/>
          <w:i w:val="false"/>
          <w:color w:val="000000"/>
          <w:sz w:val="28"/>
        </w:rPr>
        <w:t xml:space="preserve">
                                          қолы       қолының толық жазылуы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қолы       қолының толық жазылуы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қолы       қолының толық жазылуы </w:t>
      </w:r>
    </w:p>
    <w:p>
      <w:pPr>
        <w:spacing w:after="0"/>
        <w:ind w:left="0"/>
        <w:jc w:val="both"/>
      </w:pPr>
      <w:r>
        <w:rPr>
          <w:rFonts w:ascii="Times New Roman"/>
          <w:b w:val="false"/>
          <w:i w:val="false"/>
          <w:color w:val="000000"/>
          <w:sz w:val="28"/>
        </w:rPr>
        <w:t xml:space="preserve">   199__ж."___"_________________ </w:t>
      </w:r>
    </w:p>
    <w:p>
      <w:pPr>
        <w:spacing w:after="0"/>
        <w:ind w:left="0"/>
        <w:jc w:val="both"/>
      </w:pPr>
      <w:r>
        <w:rPr>
          <w:rFonts w:ascii="Times New Roman"/>
          <w:b w:val="false"/>
          <w:i w:val="false"/>
          <w:color w:val="000000"/>
          <w:sz w:val="28"/>
        </w:rPr>
        <w:t xml:space="preserve">                                                                N 18 қосымша </w:t>
      </w:r>
      <w:r>
        <w:br/>
      </w:r>
      <w:r>
        <w:rPr>
          <w:rFonts w:ascii="Times New Roman"/>
          <w:b w:val="false"/>
          <w:i w:val="false"/>
          <w:color w:val="000000"/>
          <w:sz w:val="28"/>
        </w:rPr>
        <w:t xml:space="preserve">
   _____________________    ____________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Дебиторлармен және кредиторлармен есептерді түгендеудің N____ актісіне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199__ж. "___"________________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|Рет |Дебитордың |Борыш не|  Қай  |Борыштың сомасы |Борышты растайтын|Ескер </w:t>
      </w:r>
      <w:r>
        <w:br/>
      </w:r>
      <w:r>
        <w:rPr>
          <w:rFonts w:ascii="Times New Roman"/>
          <w:b w:val="false"/>
          <w:i w:val="false"/>
          <w:color w:val="000000"/>
          <w:sz w:val="28"/>
        </w:rPr>
        <w:t xml:space="preserve">
| N-і|кредитордың|  үшін  |уақыт- |                |құжат және талап |ту    </w:t>
      </w:r>
      <w:r>
        <w:br/>
      </w:r>
      <w:r>
        <w:rPr>
          <w:rFonts w:ascii="Times New Roman"/>
          <w:b w:val="false"/>
          <w:i w:val="false"/>
          <w:color w:val="000000"/>
          <w:sz w:val="28"/>
        </w:rPr>
        <w:t xml:space="preserve">
|    |атауы мен  |есептел | тан   |                |мерзімінің ұзақ- |      </w:t>
      </w:r>
      <w:r>
        <w:br/>
      </w:r>
      <w:r>
        <w:rPr>
          <w:rFonts w:ascii="Times New Roman"/>
          <w:b w:val="false"/>
          <w:i w:val="false"/>
          <w:color w:val="000000"/>
          <w:sz w:val="28"/>
        </w:rPr>
        <w:t xml:space="preserve">
|    | мекен-жайы|  гені  | бері  |                |тығы уақытының   |      </w:t>
      </w:r>
      <w:r>
        <w:br/>
      </w:r>
      <w:r>
        <w:rPr>
          <w:rFonts w:ascii="Times New Roman"/>
          <w:b w:val="false"/>
          <w:i w:val="false"/>
          <w:color w:val="000000"/>
          <w:sz w:val="28"/>
        </w:rPr>
        <w:t xml:space="preserve">
|    |           |        |       |                |өткеніне кінәлі  |      </w:t>
      </w:r>
      <w:r>
        <w:br/>
      </w:r>
      <w:r>
        <w:rPr>
          <w:rFonts w:ascii="Times New Roman"/>
          <w:b w:val="false"/>
          <w:i w:val="false"/>
          <w:color w:val="000000"/>
          <w:sz w:val="28"/>
        </w:rPr>
        <w:t xml:space="preserve">
|    |           |        |       |________________|   тұлға         |      </w:t>
      </w:r>
      <w:r>
        <w:br/>
      </w:r>
      <w:r>
        <w:rPr>
          <w:rFonts w:ascii="Times New Roman"/>
          <w:b w:val="false"/>
          <w:i w:val="false"/>
          <w:color w:val="000000"/>
          <w:sz w:val="28"/>
        </w:rPr>
        <w:t xml:space="preserve">
|    |           |        |       |дебитор|кредитор|                 |      </w:t>
      </w:r>
      <w:r>
        <w:br/>
      </w:r>
      <w:r>
        <w:rPr>
          <w:rFonts w:ascii="Times New Roman"/>
          <w:b w:val="false"/>
          <w:i w:val="false"/>
          <w:color w:val="000000"/>
          <w:sz w:val="28"/>
        </w:rPr>
        <w:t xml:space="preserve">
|    |           |        |       | лық   |  лық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19 қосымша </w:t>
      </w:r>
    </w:p>
    <w:p>
      <w:pPr>
        <w:spacing w:after="0"/>
        <w:ind w:left="0"/>
        <w:jc w:val="both"/>
      </w:pPr>
      <w:r>
        <w:rPr>
          <w:rFonts w:ascii="Times New Roman"/>
          <w:b w:val="false"/>
          <w:i w:val="false"/>
          <w:color w:val="000000"/>
          <w:sz w:val="28"/>
        </w:rPr>
        <w:t xml:space="preserve">        мемлекеттік мекеме       коды </w:t>
      </w:r>
      <w:r>
        <w:br/>
      </w:r>
      <w:r>
        <w:rPr>
          <w:rFonts w:ascii="Times New Roman"/>
          <w:b w:val="false"/>
          <w:i w:val="false"/>
          <w:color w:val="000000"/>
          <w:sz w:val="28"/>
        </w:rPr>
        <w:t xml:space="preserve">
  Қойма ________________________ </w:t>
      </w:r>
    </w:p>
    <w:p>
      <w:pPr>
        <w:spacing w:after="0"/>
        <w:ind w:left="0"/>
        <w:jc w:val="both"/>
      </w:pPr>
      <w:r>
        <w:rPr>
          <w:rFonts w:ascii="Times New Roman"/>
          <w:b w:val="false"/>
          <w:i w:val="false"/>
          <w:color w:val="000000"/>
          <w:sz w:val="28"/>
        </w:rPr>
        <w:t xml:space="preserve">                          Материалдық құндылықтарды </w:t>
      </w:r>
      <w:r>
        <w:br/>
      </w:r>
      <w:r>
        <w:rPr>
          <w:rFonts w:ascii="Times New Roman"/>
          <w:b w:val="false"/>
          <w:i w:val="false"/>
          <w:color w:val="000000"/>
          <w:sz w:val="28"/>
        </w:rPr>
        <w:t xml:space="preserve">
                   түгендеудің қорытындыларының </w:t>
      </w:r>
      <w:r>
        <w:br/>
      </w:r>
      <w:r>
        <w:rPr>
          <w:rFonts w:ascii="Times New Roman"/>
          <w:b w:val="false"/>
          <w:i w:val="false"/>
          <w:color w:val="000000"/>
          <w:sz w:val="28"/>
        </w:rPr>
        <w:t xml:space="preserve">
                      салыстырма ведомосі </w:t>
      </w:r>
    </w:p>
    <w:p>
      <w:pPr>
        <w:spacing w:after="0"/>
        <w:ind w:left="0"/>
        <w:jc w:val="both"/>
      </w:pPr>
      <w:r>
        <w:rPr>
          <w:rFonts w:ascii="Times New Roman"/>
          <w:b w:val="false"/>
          <w:i w:val="false"/>
          <w:color w:val="000000"/>
          <w:sz w:val="28"/>
        </w:rPr>
        <w:t xml:space="preserve">                     199__ж."___"____________ </w:t>
      </w:r>
    </w:p>
    <w:p>
      <w:pPr>
        <w:spacing w:after="0"/>
        <w:ind w:left="0"/>
        <w:jc w:val="both"/>
      </w:pPr>
      <w:r>
        <w:rPr>
          <w:rFonts w:ascii="Times New Roman"/>
          <w:b w:val="false"/>
          <w:i w:val="false"/>
          <w:color w:val="000000"/>
          <w:sz w:val="28"/>
        </w:rPr>
        <w:t xml:space="preserve">  199__ж."___"_______________N_____бұйрықтың (өкімнің) негізінде__________ </w:t>
      </w:r>
      <w:r>
        <w:br/>
      </w:r>
      <w:r>
        <w:rPr>
          <w:rFonts w:ascii="Times New Roman"/>
          <w:b w:val="false"/>
          <w:i w:val="false"/>
          <w:color w:val="000000"/>
          <w:sz w:val="28"/>
        </w:rPr>
        <w:t xml:space="preserve">
_________________________жауапты сақтауымдағы материалдық құндылықтардың іс </w:t>
      </w:r>
      <w:r>
        <w:br/>
      </w:r>
      <w:r>
        <w:rPr>
          <w:rFonts w:ascii="Times New Roman"/>
          <w:b w:val="false"/>
          <w:i w:val="false"/>
          <w:color w:val="000000"/>
          <w:sz w:val="28"/>
        </w:rPr>
        <w:t xml:space="preserve">
лауазымы, аты-жөні, тегі   </w:t>
      </w:r>
      <w:r>
        <w:br/>
      </w:r>
      <w:r>
        <w:rPr>
          <w:rFonts w:ascii="Times New Roman"/>
          <w:b w:val="false"/>
          <w:i w:val="false"/>
          <w:color w:val="000000"/>
          <w:sz w:val="28"/>
        </w:rPr>
        <w:t xml:space="preserve">
іс жүзіндегі қолдағы ақшаны түгендеу жүргізілді. </w:t>
      </w:r>
    </w:p>
    <w:p>
      <w:pPr>
        <w:spacing w:after="0"/>
        <w:ind w:left="0"/>
        <w:jc w:val="both"/>
      </w:pPr>
      <w:r>
        <w:rPr>
          <w:rFonts w:ascii="Times New Roman"/>
          <w:b w:val="false"/>
          <w:i w:val="false"/>
          <w:color w:val="000000"/>
          <w:sz w:val="28"/>
        </w:rPr>
        <w:t xml:space="preserve">  Қалдықтарды алып тастау: </w:t>
      </w:r>
      <w:r>
        <w:br/>
      </w:r>
      <w:r>
        <w:rPr>
          <w:rFonts w:ascii="Times New Roman"/>
          <w:b w:val="false"/>
          <w:i w:val="false"/>
          <w:color w:val="000000"/>
          <w:sz w:val="28"/>
        </w:rPr>
        <w:t xml:space="preserve">
     199__ж."___"____________басталды. </w:t>
      </w:r>
      <w:r>
        <w:br/>
      </w:r>
      <w:r>
        <w:rPr>
          <w:rFonts w:ascii="Times New Roman"/>
          <w:b w:val="false"/>
          <w:i w:val="false"/>
          <w:color w:val="000000"/>
          <w:sz w:val="28"/>
        </w:rPr>
        <w:t xml:space="preserve">
     199__ж."___"____________аяқталды.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|Тізімдеме|    Материалдық құндылықтар  |Өлшем бірлігі|     Түгендеу       </w:t>
      </w:r>
      <w:r>
        <w:br/>
      </w:r>
      <w:r>
        <w:rPr>
          <w:rFonts w:ascii="Times New Roman"/>
          <w:b w:val="false"/>
          <w:i w:val="false"/>
          <w:color w:val="000000"/>
          <w:sz w:val="28"/>
        </w:rPr>
        <w:t xml:space="preserve">
|бойынша  |                             |             |____________________ </w:t>
      </w:r>
      <w:r>
        <w:br/>
      </w:r>
      <w:r>
        <w:rPr>
          <w:rFonts w:ascii="Times New Roman"/>
          <w:b w:val="false"/>
          <w:i w:val="false"/>
          <w:color w:val="000000"/>
          <w:sz w:val="28"/>
        </w:rPr>
        <w:t xml:space="preserve">
|рет N-і  |                             |             |     артығы          </w:t>
      </w:r>
      <w:r>
        <w:br/>
      </w:r>
      <w:r>
        <w:rPr>
          <w:rFonts w:ascii="Times New Roman"/>
          <w:b w:val="false"/>
          <w:i w:val="false"/>
          <w:color w:val="000000"/>
          <w:sz w:val="28"/>
        </w:rPr>
        <w:t xml:space="preserve">
|         |_____________________________|             |____________________ </w:t>
      </w:r>
      <w:r>
        <w:br/>
      </w:r>
      <w:r>
        <w:rPr>
          <w:rFonts w:ascii="Times New Roman"/>
          <w:b w:val="false"/>
          <w:i w:val="false"/>
          <w:color w:val="000000"/>
          <w:sz w:val="28"/>
        </w:rPr>
        <w:t xml:space="preserve">
|         |атауы,түрі,| коды(номенклату |             |саны |   сомасы      </w:t>
      </w:r>
      <w:r>
        <w:br/>
      </w:r>
      <w:r>
        <w:rPr>
          <w:rFonts w:ascii="Times New Roman"/>
          <w:b w:val="false"/>
          <w:i w:val="false"/>
          <w:color w:val="000000"/>
          <w:sz w:val="28"/>
        </w:rPr>
        <w:t xml:space="preserve">
|         |сорты, тобы| ралық нөмірі)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________________|_____________|_____|_____________ </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                                                     N 19 қосымшаның 2-беті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қорытындылары | Есептегі жазбаларын нақтылау есебінен реттелді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кемшығым     |         артығы                      кемшығым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саны | сомасы | саны | сомасы | баланс шоты | саны | сомасы | баланс шоты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8   |   9    |  10  |   11   |      12     |  13  |   14   |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Х      |      |        |       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кемшығымдарды жабу үшін есептелген артығы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саны  |    сомасы    |   есептелген кемшығыстардың рет нөмірі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16   |      17      |                        18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              |                      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  Соңғы артығы кірістеледі           </w:t>
      </w:r>
      <w:r>
        <w:br/>
      </w:r>
      <w:r>
        <w:rPr>
          <w:rFonts w:ascii="Times New Roman"/>
          <w:b w:val="false"/>
          <w:i w:val="false"/>
          <w:color w:val="000000"/>
          <w:sz w:val="28"/>
        </w:rPr>
        <w:t xml:space="preserve">
| артығымен жабылған кемшығымды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саны  |  сомасы  |  есептелген     |  саны  |  сомасы  |  шот            </w:t>
      </w:r>
      <w:r>
        <w:br/>
      </w:r>
      <w:r>
        <w:rPr>
          <w:rFonts w:ascii="Times New Roman"/>
          <w:b w:val="false"/>
          <w:i w:val="false"/>
          <w:color w:val="000000"/>
          <w:sz w:val="28"/>
        </w:rPr>
        <w:t xml:space="preserve">
|        |          | артығының рет   |        |          |                 </w:t>
      </w:r>
      <w:r>
        <w:br/>
      </w:r>
      <w:r>
        <w:rPr>
          <w:rFonts w:ascii="Times New Roman"/>
          <w:b w:val="false"/>
          <w:i w:val="false"/>
          <w:color w:val="000000"/>
          <w:sz w:val="28"/>
        </w:rPr>
        <w:t xml:space="preserve">
|        |          |    нөмірі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18   |    19    |       20        |   21   |    22    |       23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Х                                      Х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Соңғы кемшығымы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саны   |   сомасы   |   саны   |   сомасы   |   саны    |    сомасы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24    |     25     |    26    |     27     |    28     |       29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Салыстырманың қорытындыларымен таныстым 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материалдық жауапты тұлғаның қолы </w:t>
      </w:r>
    </w:p>
    <w:p>
      <w:pPr>
        <w:spacing w:after="0"/>
        <w:ind w:left="0"/>
        <w:jc w:val="both"/>
      </w:pPr>
      <w:r>
        <w:rPr>
          <w:rFonts w:ascii="Times New Roman"/>
          <w:b w:val="false"/>
          <w:i w:val="false"/>
          <w:color w:val="000000"/>
          <w:sz w:val="28"/>
        </w:rPr>
        <w:t xml:space="preserve">Бухгалтер </w:t>
      </w:r>
    </w:p>
    <w:p>
      <w:pPr>
        <w:spacing w:after="0"/>
        <w:ind w:left="0"/>
        <w:jc w:val="both"/>
      </w:pPr>
      <w:r>
        <w:rPr>
          <w:rFonts w:ascii="Times New Roman"/>
          <w:b w:val="false"/>
          <w:i w:val="false"/>
          <w:color w:val="000000"/>
          <w:sz w:val="28"/>
        </w:rPr>
        <w:t xml:space="preserve">                                                                    N 20 қосымша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Қойма ________________________ </w:t>
      </w:r>
    </w:p>
    <w:p>
      <w:pPr>
        <w:spacing w:after="0"/>
        <w:ind w:left="0"/>
        <w:jc w:val="both"/>
      </w:pPr>
      <w:r>
        <w:rPr>
          <w:rFonts w:ascii="Times New Roman"/>
          <w:b w:val="false"/>
          <w:i w:val="false"/>
          <w:color w:val="000000"/>
          <w:sz w:val="28"/>
        </w:rPr>
        <w:t xml:space="preserve">                                           Активтерді түгендеу қорытындыларының </w:t>
      </w:r>
      <w:r>
        <w:br/>
      </w:r>
      <w:r>
        <w:rPr>
          <w:rFonts w:ascii="Times New Roman"/>
          <w:b w:val="false"/>
          <w:i w:val="false"/>
          <w:color w:val="000000"/>
          <w:sz w:val="28"/>
        </w:rPr>
        <w:t xml:space="preserve">
                              салыстырма ведомосі </w:t>
      </w:r>
    </w:p>
    <w:p>
      <w:pPr>
        <w:spacing w:after="0"/>
        <w:ind w:left="0"/>
        <w:jc w:val="both"/>
      </w:pPr>
      <w:r>
        <w:rPr>
          <w:rFonts w:ascii="Times New Roman"/>
          <w:b w:val="false"/>
          <w:i w:val="false"/>
          <w:color w:val="000000"/>
          <w:sz w:val="28"/>
        </w:rPr>
        <w:t xml:space="preserve">                            199__ж."___"____________ </w:t>
      </w:r>
    </w:p>
    <w:p>
      <w:pPr>
        <w:spacing w:after="0"/>
        <w:ind w:left="0"/>
        <w:jc w:val="both"/>
      </w:pPr>
      <w:r>
        <w:rPr>
          <w:rFonts w:ascii="Times New Roman"/>
          <w:b w:val="false"/>
          <w:i w:val="false"/>
          <w:color w:val="000000"/>
          <w:sz w:val="28"/>
        </w:rPr>
        <w:t xml:space="preserve">  199__ж."___"_______________N_____бұйрықтың (өкімнің) негізінде__________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_______________жауапты сақтаудағы активтердің іс жүзіндегі ақшаны түгендеу  </w:t>
      </w:r>
      <w:r>
        <w:br/>
      </w:r>
      <w:r>
        <w:rPr>
          <w:rFonts w:ascii="Times New Roman"/>
          <w:b w:val="false"/>
          <w:i w:val="false"/>
          <w:color w:val="000000"/>
          <w:sz w:val="28"/>
        </w:rPr>
        <w:t xml:space="preserve">
аты-жөні, тегі </w:t>
      </w:r>
      <w:r>
        <w:br/>
      </w:r>
      <w:r>
        <w:rPr>
          <w:rFonts w:ascii="Times New Roman"/>
          <w:b w:val="false"/>
          <w:i w:val="false"/>
          <w:color w:val="000000"/>
          <w:sz w:val="28"/>
        </w:rPr>
        <w:t xml:space="preserve">
жүргізілді.      </w:t>
      </w:r>
    </w:p>
    <w:p>
      <w:pPr>
        <w:spacing w:after="0"/>
        <w:ind w:left="0"/>
        <w:jc w:val="both"/>
      </w:pPr>
      <w:r>
        <w:rPr>
          <w:rFonts w:ascii="Times New Roman"/>
          <w:b w:val="false"/>
          <w:i w:val="false"/>
          <w:color w:val="000000"/>
          <w:sz w:val="28"/>
        </w:rPr>
        <w:t xml:space="preserve">Түгендеу: </w:t>
      </w:r>
      <w:r>
        <w:br/>
      </w:r>
      <w:r>
        <w:rPr>
          <w:rFonts w:ascii="Times New Roman"/>
          <w:b w:val="false"/>
          <w:i w:val="false"/>
          <w:color w:val="000000"/>
          <w:sz w:val="28"/>
        </w:rPr>
        <w:t xml:space="preserve">
          199__ж."___"____________басталды. </w:t>
      </w:r>
      <w:r>
        <w:br/>
      </w:r>
      <w:r>
        <w:rPr>
          <w:rFonts w:ascii="Times New Roman"/>
          <w:b w:val="false"/>
          <w:i w:val="false"/>
          <w:color w:val="000000"/>
          <w:sz w:val="28"/>
        </w:rPr>
        <w:t xml:space="preserve">
          199__ж."___"____________аяқталды. </w:t>
      </w:r>
    </w:p>
    <w:p>
      <w:pPr>
        <w:spacing w:after="0"/>
        <w:ind w:left="0"/>
        <w:jc w:val="both"/>
      </w:pPr>
      <w:r>
        <w:rPr>
          <w:rFonts w:ascii="Times New Roman"/>
          <w:b w:val="false"/>
          <w:i w:val="false"/>
          <w:color w:val="000000"/>
          <w:sz w:val="28"/>
        </w:rPr>
        <w:t xml:space="preserve">                            Түгендеу кезінде мыналар белгіленді: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|Рет |Объектінің|Шығарылған|     Нөмірі             |Түгендеу қорытындылары </w:t>
      </w:r>
      <w:r>
        <w:br/>
      </w:r>
      <w:r>
        <w:rPr>
          <w:rFonts w:ascii="Times New Roman"/>
          <w:b w:val="false"/>
          <w:i w:val="false"/>
          <w:color w:val="000000"/>
          <w:sz w:val="28"/>
        </w:rPr>
        <w:t xml:space="preserve">
|N-і |  атауы   |  жылы    |________________________|_____________________ </w:t>
      </w:r>
      <w:r>
        <w:br/>
      </w:r>
      <w:r>
        <w:rPr>
          <w:rFonts w:ascii="Times New Roman"/>
          <w:b w:val="false"/>
          <w:i w:val="false"/>
          <w:color w:val="000000"/>
          <w:sz w:val="28"/>
        </w:rPr>
        <w:t xml:space="preserve">
|    |          |(құрылыс- |түгендеу|зауыттық|паспор|артығының|кемшығымның </w:t>
      </w:r>
      <w:r>
        <w:br/>
      </w:r>
      <w:r>
        <w:rPr>
          <w:rFonts w:ascii="Times New Roman"/>
          <w:b w:val="false"/>
          <w:i w:val="false"/>
          <w:color w:val="000000"/>
          <w:sz w:val="28"/>
        </w:rPr>
        <w:t xml:space="preserve">
|    |          |   тың)   | (коды) |        |ты    |_________|_______ </w:t>
      </w:r>
      <w:r>
        <w:br/>
      </w:r>
      <w:r>
        <w:rPr>
          <w:rFonts w:ascii="Times New Roman"/>
          <w:b w:val="false"/>
          <w:i w:val="false"/>
          <w:color w:val="000000"/>
          <w:sz w:val="28"/>
        </w:rPr>
        <w:t xml:space="preserve">
|    |          |          |        |        |      |саны|сома|саны|сомасы  </w:t>
      </w:r>
      <w:r>
        <w:br/>
      </w:r>
      <w:r>
        <w:rPr>
          <w:rFonts w:ascii="Times New Roman"/>
          <w:b w:val="false"/>
          <w:i w:val="false"/>
          <w:color w:val="000000"/>
          <w:sz w:val="28"/>
        </w:rPr>
        <w:t xml:space="preserve">
|    |          |          |        |        |      |    | сы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2     |     3    |    4   |    5   |   6  |  7 |  8 |  9 |  10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Бухгалтер </w:t>
      </w:r>
    </w:p>
    <w:p>
      <w:pPr>
        <w:spacing w:after="0"/>
        <w:ind w:left="0"/>
        <w:jc w:val="both"/>
      </w:pPr>
      <w:r>
        <w:rPr>
          <w:rFonts w:ascii="Times New Roman"/>
          <w:b w:val="false"/>
          <w:i w:val="false"/>
          <w:color w:val="000000"/>
          <w:sz w:val="28"/>
        </w:rPr>
        <w:t xml:space="preserve">Салыстырманың қорытындыларымен таныстым _________________________________ </w:t>
      </w:r>
      <w:r>
        <w:br/>
      </w:r>
      <w:r>
        <w:rPr>
          <w:rFonts w:ascii="Times New Roman"/>
          <w:b w:val="false"/>
          <w:i w:val="false"/>
          <w:color w:val="000000"/>
          <w:sz w:val="28"/>
        </w:rPr>
        <w:t xml:space="preserve">
                                         материалдық жауапты тұлғаның қолы </w:t>
      </w:r>
    </w:p>
    <w:p>
      <w:pPr>
        <w:spacing w:after="0"/>
        <w:ind w:left="0"/>
        <w:jc w:val="both"/>
      </w:pPr>
      <w:r>
        <w:rPr>
          <w:rFonts w:ascii="Times New Roman"/>
          <w:b w:val="false"/>
          <w:i w:val="false"/>
          <w:color w:val="000000"/>
          <w:sz w:val="28"/>
        </w:rPr>
        <w:t xml:space="preserve">                                                                       N 21 қосымша </w:t>
      </w:r>
    </w:p>
    <w:p>
      <w:pPr>
        <w:spacing w:after="0"/>
        <w:ind w:left="0"/>
        <w:jc w:val="both"/>
      </w:pPr>
      <w:r>
        <w:rPr>
          <w:rFonts w:ascii="Times New Roman"/>
          <w:b w:val="false"/>
          <w:i w:val="false"/>
          <w:color w:val="000000"/>
          <w:sz w:val="28"/>
        </w:rPr>
        <w:t xml:space="preserve">_______________________________________________________________  __________ </w:t>
      </w:r>
      <w:r>
        <w:br/>
      </w:r>
      <w:r>
        <w:rPr>
          <w:rFonts w:ascii="Times New Roman"/>
          <w:b w:val="false"/>
          <w:i w:val="false"/>
          <w:color w:val="000000"/>
          <w:sz w:val="28"/>
        </w:rPr>
        <w:t xml:space="preserve">
мемлекеттік мекеменің (орталықтандырылған бухгалтерияның) атауы     коды </w:t>
      </w:r>
    </w:p>
    <w:p>
      <w:pPr>
        <w:spacing w:after="0"/>
        <w:ind w:left="0"/>
        <w:jc w:val="both"/>
      </w:pPr>
      <w:r>
        <w:rPr>
          <w:rFonts w:ascii="Times New Roman"/>
          <w:b w:val="false"/>
          <w:i w:val="false"/>
          <w:color w:val="000000"/>
          <w:sz w:val="28"/>
        </w:rPr>
        <w:t xml:space="preserve">              Түгендеу тізімдемесі (салыстырма ведомосі) N_____ </w:t>
      </w:r>
    </w:p>
    <w:p>
      <w:pPr>
        <w:spacing w:after="0"/>
        <w:ind w:left="0"/>
        <w:jc w:val="both"/>
      </w:pPr>
      <w:r>
        <w:rPr>
          <w:rFonts w:ascii="Times New Roman"/>
          <w:b w:val="false"/>
          <w:i w:val="false"/>
          <w:color w:val="000000"/>
          <w:sz w:val="28"/>
        </w:rPr>
        <w:t xml:space="preserve">199__ж."___"______________ </w:t>
      </w:r>
    </w:p>
    <w:p>
      <w:pPr>
        <w:spacing w:after="0"/>
        <w:ind w:left="0"/>
        <w:jc w:val="both"/>
      </w:pPr>
      <w:r>
        <w:rPr>
          <w:rFonts w:ascii="Times New Roman"/>
          <w:b w:val="false"/>
          <w:i w:val="false"/>
          <w:color w:val="000000"/>
          <w:sz w:val="28"/>
        </w:rPr>
        <w:t xml:space="preserve">Комиссия құрамы _______________________________________________________ </w:t>
      </w:r>
      <w:r>
        <w:br/>
      </w:r>
      <w:r>
        <w:rPr>
          <w:rFonts w:ascii="Times New Roman"/>
          <w:b w:val="false"/>
          <w:i w:val="false"/>
          <w:color w:val="000000"/>
          <w:sz w:val="28"/>
        </w:rPr>
        <w:t xml:space="preserve">
________________________лауазымы, аты-жөні, тегі ______________________ </w:t>
      </w:r>
      <w:r>
        <w:br/>
      </w:r>
      <w:r>
        <w:rPr>
          <w:rFonts w:ascii="Times New Roman"/>
          <w:b w:val="false"/>
          <w:i w:val="false"/>
          <w:color w:val="000000"/>
          <w:sz w:val="28"/>
        </w:rPr>
        <w:t xml:space="preserve">
____________________________лауазымы, аты-жөні, тегі_____________________ </w:t>
      </w:r>
      <w:r>
        <w:br/>
      </w:r>
      <w:r>
        <w:rPr>
          <w:rFonts w:ascii="Times New Roman"/>
          <w:b w:val="false"/>
          <w:i w:val="false"/>
          <w:color w:val="000000"/>
          <w:sz w:val="28"/>
        </w:rPr>
        <w:t xml:space="preserve">
____________________________лауазымы, аты-жөні, тегі_____________________ </w:t>
      </w:r>
      <w:r>
        <w:br/>
      </w:r>
      <w:r>
        <w:rPr>
          <w:rFonts w:ascii="Times New Roman"/>
          <w:b w:val="false"/>
          <w:i w:val="false"/>
          <w:color w:val="000000"/>
          <w:sz w:val="28"/>
        </w:rPr>
        <w:t xml:space="preserve">
____________________________лауазымы, аты-жөні, тегі _____________________ </w:t>
      </w:r>
      <w:r>
        <w:br/>
      </w:r>
      <w:r>
        <w:rPr>
          <w:rFonts w:ascii="Times New Roman"/>
          <w:b w:val="false"/>
          <w:i w:val="false"/>
          <w:color w:val="000000"/>
          <w:sz w:val="28"/>
        </w:rPr>
        <w:t xml:space="preserve">
199__ж."___"__________бұйрықтың (өкімнің)  </w:t>
      </w:r>
      <w:r>
        <w:br/>
      </w:r>
      <w:r>
        <w:rPr>
          <w:rFonts w:ascii="Times New Roman"/>
          <w:b w:val="false"/>
          <w:i w:val="false"/>
          <w:color w:val="000000"/>
          <w:sz w:val="28"/>
        </w:rPr>
        <w:t xml:space="preserve">
негізінде__________________________________________________________________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Ақша тексерісін жүргізген_______________________________________________ </w:t>
      </w:r>
      <w:r>
        <w:br/>
      </w:r>
      <w:r>
        <w:rPr>
          <w:rFonts w:ascii="Times New Roman"/>
          <w:b w:val="false"/>
          <w:i w:val="false"/>
          <w:color w:val="000000"/>
          <w:sz w:val="28"/>
        </w:rPr>
        <w:t xml:space="preserve">
Тексеру орны_____________________________________________________________ </w:t>
      </w:r>
      <w:r>
        <w:br/>
      </w:r>
      <w:r>
        <w:rPr>
          <w:rFonts w:ascii="Times New Roman"/>
          <w:b w:val="false"/>
          <w:i w:val="false"/>
          <w:color w:val="000000"/>
          <w:sz w:val="28"/>
        </w:rPr>
        <w:t xml:space="preserve">
Материалдық жауапты тұлғаның аты-жөні, тегі_____________________________ </w:t>
      </w:r>
    </w:p>
    <w:p>
      <w:pPr>
        <w:spacing w:after="0"/>
        <w:ind w:left="0"/>
        <w:jc w:val="both"/>
      </w:pPr>
      <w:r>
        <w:rPr>
          <w:rFonts w:ascii="Times New Roman"/>
          <w:b w:val="false"/>
          <w:i w:val="false"/>
          <w:color w:val="000000"/>
          <w:sz w:val="28"/>
        </w:rPr>
        <w:t xml:space="preserve">                 Мемлекеттік мекеме басшысының қорытындыламасы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Қолхат                      | </w:t>
      </w:r>
      <w:r>
        <w:br/>
      </w:r>
      <w:r>
        <w:rPr>
          <w:rFonts w:ascii="Times New Roman"/>
          <w:b w:val="false"/>
          <w:i w:val="false"/>
          <w:color w:val="000000"/>
          <w:sz w:val="28"/>
        </w:rPr>
        <w:t xml:space="preserve">
             |  (түгендеу басталғанға дейін толтырылады)    | </w:t>
      </w:r>
      <w:r>
        <w:br/>
      </w:r>
      <w:r>
        <w:rPr>
          <w:rFonts w:ascii="Times New Roman"/>
          <w:b w:val="false"/>
          <w:i w:val="false"/>
          <w:color w:val="000000"/>
          <w:sz w:val="28"/>
        </w:rPr>
        <w:t xml:space="preserve">
             |______төменде қол қойған ________мен (біз) осы| </w:t>
      </w:r>
      <w:r>
        <w:br/>
      </w:r>
      <w:r>
        <w:rPr>
          <w:rFonts w:ascii="Times New Roman"/>
          <w:b w:val="false"/>
          <w:i w:val="false"/>
          <w:color w:val="000000"/>
          <w:sz w:val="28"/>
        </w:rPr>
        <w:t xml:space="preserve">
             |қолхатты бердім(дік). Түгендеудің басында құн.| </w:t>
      </w:r>
      <w:r>
        <w:br/>
      </w:r>
      <w:r>
        <w:rPr>
          <w:rFonts w:ascii="Times New Roman"/>
          <w:b w:val="false"/>
          <w:i w:val="false"/>
          <w:color w:val="000000"/>
          <w:sz w:val="28"/>
        </w:rPr>
        <w:t xml:space="preserve">
             |дылықтардың кірісі немесе шығысына жататын    | </w:t>
      </w:r>
      <w:r>
        <w:br/>
      </w:r>
      <w:r>
        <w:rPr>
          <w:rFonts w:ascii="Times New Roman"/>
          <w:b w:val="false"/>
          <w:i w:val="false"/>
          <w:color w:val="000000"/>
          <w:sz w:val="28"/>
        </w:rPr>
        <w:t xml:space="preserve">
             |барлық құжаттар бухгалтерлік қызметке берілді | </w:t>
      </w:r>
      <w:r>
        <w:br/>
      </w:r>
      <w:r>
        <w:rPr>
          <w:rFonts w:ascii="Times New Roman"/>
          <w:b w:val="false"/>
          <w:i w:val="false"/>
          <w:color w:val="000000"/>
          <w:sz w:val="28"/>
        </w:rPr>
        <w:t xml:space="preserve">
             |және менің (біздің) жауапкершілігімізге түскен| </w:t>
      </w:r>
      <w:r>
        <w:br/>
      </w:r>
      <w:r>
        <w:rPr>
          <w:rFonts w:ascii="Times New Roman"/>
          <w:b w:val="false"/>
          <w:i w:val="false"/>
          <w:color w:val="000000"/>
          <w:sz w:val="28"/>
        </w:rPr>
        <w:t xml:space="preserve">
             |барлық құндылықтар кірістелді, ал шығарылған. | </w:t>
      </w:r>
      <w:r>
        <w:br/>
      </w:r>
      <w:r>
        <w:rPr>
          <w:rFonts w:ascii="Times New Roman"/>
          <w:b w:val="false"/>
          <w:i w:val="false"/>
          <w:color w:val="000000"/>
          <w:sz w:val="28"/>
        </w:rPr>
        <w:t xml:space="preserve">
             |дары шығысқа жіберілді.                       | </w:t>
      </w:r>
      <w:r>
        <w:br/>
      </w:r>
      <w:r>
        <w:rPr>
          <w:rFonts w:ascii="Times New Roman"/>
          <w:b w:val="false"/>
          <w:i w:val="false"/>
          <w:color w:val="000000"/>
          <w:sz w:val="28"/>
        </w:rPr>
        <w:t xml:space="preserve">
             |Материалдық жауапты                           | </w:t>
      </w:r>
      <w:r>
        <w:br/>
      </w:r>
      <w:r>
        <w:rPr>
          <w:rFonts w:ascii="Times New Roman"/>
          <w:b w:val="false"/>
          <w:i w:val="false"/>
          <w:color w:val="000000"/>
          <w:sz w:val="28"/>
        </w:rPr>
        <w:t xml:space="preserve">
             |    тұлға (тұлғалар)_______________________   | </w:t>
      </w:r>
      <w:r>
        <w:br/>
      </w:r>
      <w:r>
        <w:rPr>
          <w:rFonts w:ascii="Times New Roman"/>
          <w:b w:val="false"/>
          <w:i w:val="false"/>
          <w:color w:val="000000"/>
          <w:sz w:val="28"/>
        </w:rPr>
        <w:t xml:space="preserve">
             |                     лауазымы,аты-жөні,тегі   | </w:t>
      </w:r>
      <w:r>
        <w:br/>
      </w:r>
      <w:r>
        <w:rPr>
          <w:rFonts w:ascii="Times New Roman"/>
          <w:b w:val="false"/>
          <w:i w:val="false"/>
          <w:color w:val="000000"/>
          <w:sz w:val="28"/>
        </w:rPr>
        <w:t xml:space="preserve">
             |     199__ж."__"____________                  |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N 21 қосымшаның 2-беті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|Жол |                Іс жүзіндегі ақшаны тексеру кезінде шыққаны           </w:t>
      </w:r>
      <w:r>
        <w:br/>
      </w:r>
      <w:r>
        <w:rPr>
          <w:rFonts w:ascii="Times New Roman"/>
          <w:b w:val="false"/>
          <w:i w:val="false"/>
          <w:color w:val="000000"/>
          <w:sz w:val="28"/>
        </w:rPr>
        <w:t xml:space="preserve">
|N-і |_____________________________________________________________________ </w:t>
      </w:r>
      <w:r>
        <w:br/>
      </w:r>
      <w:r>
        <w:rPr>
          <w:rFonts w:ascii="Times New Roman"/>
          <w:b w:val="false"/>
          <w:i w:val="false"/>
          <w:color w:val="000000"/>
          <w:sz w:val="28"/>
        </w:rPr>
        <w:t xml:space="preserve">
|    |  құндылықтардың  |  номенклатуралық     | бағасы | саны | сомасы|  </w:t>
      </w:r>
      <w:r>
        <w:br/>
      </w:r>
      <w:r>
        <w:rPr>
          <w:rFonts w:ascii="Times New Roman"/>
          <w:b w:val="false"/>
          <w:i w:val="false"/>
          <w:color w:val="000000"/>
          <w:sz w:val="28"/>
        </w:rPr>
        <w:t xml:space="preserve">
|    |       атауы      |немесе түгендеу нөмірі|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5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6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7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8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9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10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11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12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13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14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15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16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17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18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19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20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21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22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23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24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25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26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27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28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29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30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31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32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33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34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35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36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37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38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39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40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41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42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43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44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45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46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47 |                  |                      |        |      |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N 21 қосымшаның 3-беті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|Бухгалтерлік есеп |  Түгендеу қорытындылары          |         | жол  | </w:t>
      </w:r>
      <w:r>
        <w:br/>
      </w:r>
      <w:r>
        <w:rPr>
          <w:rFonts w:ascii="Times New Roman"/>
          <w:b w:val="false"/>
          <w:i w:val="false"/>
          <w:color w:val="000000"/>
          <w:sz w:val="28"/>
        </w:rPr>
        <w:t xml:space="preserve">
| деректері бойынша|                                  | Ескерту | N-і  | </w:t>
      </w:r>
      <w:r>
        <w:br/>
      </w:r>
      <w:r>
        <w:rPr>
          <w:rFonts w:ascii="Times New Roman"/>
          <w:b w:val="false"/>
          <w:i w:val="false"/>
          <w:color w:val="000000"/>
          <w:sz w:val="28"/>
        </w:rPr>
        <w:t xml:space="preserve">
|                  |__________________________________|         |      | </w:t>
      </w:r>
      <w:r>
        <w:br/>
      </w:r>
      <w:r>
        <w:rPr>
          <w:rFonts w:ascii="Times New Roman"/>
          <w:b w:val="false"/>
          <w:i w:val="false"/>
          <w:color w:val="000000"/>
          <w:sz w:val="28"/>
        </w:rPr>
        <w:t xml:space="preserve">
|                  |   кемшығымы       артығы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саны |сомасы     |саны|сомасы    |саны |сомасы      |         |1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    |      |   |     |      |     |         |2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|4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|5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|6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|7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|8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|9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|10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|11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|12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|13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|14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|15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|16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|17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|18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|19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|20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|21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|22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|23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|24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|25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|26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|27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|28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|29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|30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|31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|32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|33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|34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|35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|36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|37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|38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|39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|40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|41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|42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|43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|44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|45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|46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     |         |47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N 21 қосымшаның 4-беті </w:t>
      </w:r>
    </w:p>
    <w:p>
      <w:pPr>
        <w:spacing w:after="0"/>
        <w:ind w:left="0"/>
        <w:jc w:val="both"/>
      </w:pPr>
      <w:r>
        <w:rPr>
          <w:rFonts w:ascii="Times New Roman"/>
          <w:b w:val="false"/>
          <w:i w:val="false"/>
          <w:color w:val="000000"/>
          <w:sz w:val="28"/>
        </w:rPr>
        <w:t xml:space="preserve">  Тізімдеме бойынша жиынтығы: а) рет нөмірлерінің 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б) бірліктердің іс жүзіндегі 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в) сомасына, теңге 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Комиссия төрағасы _______________________________________________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Комиссия мүшелері:  ________________________________________________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Осы түгендеу тізімдемесінде аталған N__-дан  N___-ге дейінгі барлық  </w:t>
      </w:r>
      <w:r>
        <w:br/>
      </w:r>
      <w:r>
        <w:rPr>
          <w:rFonts w:ascii="Times New Roman"/>
          <w:b w:val="false"/>
          <w:i w:val="false"/>
          <w:color w:val="000000"/>
          <w:sz w:val="28"/>
        </w:rPr>
        <w:t xml:space="preserve">
құндылықтар, менің (біздің) қатысуыммен табиғи түрінде комиссиямен  </w:t>
      </w:r>
      <w:r>
        <w:br/>
      </w:r>
      <w:r>
        <w:rPr>
          <w:rFonts w:ascii="Times New Roman"/>
          <w:b w:val="false"/>
          <w:i w:val="false"/>
          <w:color w:val="000000"/>
          <w:sz w:val="28"/>
        </w:rPr>
        <w:t xml:space="preserve">
тексерілді және тізімге енгізілді, соған байланысты тіркеу комиссиясына  </w:t>
      </w:r>
      <w:r>
        <w:br/>
      </w:r>
      <w:r>
        <w:rPr>
          <w:rFonts w:ascii="Times New Roman"/>
          <w:b w:val="false"/>
          <w:i w:val="false"/>
          <w:color w:val="000000"/>
          <w:sz w:val="28"/>
        </w:rPr>
        <w:t xml:space="preserve">
ренішім (-міз) жоқ.  </w:t>
      </w:r>
      <w:r>
        <w:br/>
      </w:r>
      <w:r>
        <w:rPr>
          <w:rFonts w:ascii="Times New Roman"/>
          <w:b w:val="false"/>
          <w:i w:val="false"/>
          <w:color w:val="000000"/>
          <w:sz w:val="28"/>
        </w:rPr>
        <w:t xml:space="preserve">
      Тізімде аталған құндылықтар менің (біздің) жауапты сақтауымда. </w:t>
      </w:r>
      <w:r>
        <w:br/>
      </w:r>
      <w:r>
        <w:rPr>
          <w:rFonts w:ascii="Times New Roman"/>
          <w:b w:val="false"/>
          <w:i w:val="false"/>
          <w:color w:val="000000"/>
          <w:sz w:val="28"/>
        </w:rPr>
        <w:t xml:space="preserve">
      Материалдық жауапты тұлға(тұлғалар) </w:t>
      </w:r>
      <w:r>
        <w:br/>
      </w:r>
      <w:r>
        <w:rPr>
          <w:rFonts w:ascii="Times New Roman"/>
          <w:b w:val="false"/>
          <w:i w:val="false"/>
          <w:color w:val="000000"/>
          <w:sz w:val="28"/>
        </w:rPr>
        <w:t xml:space="preserve">
199__ж."__"_______ </w:t>
      </w:r>
      <w:r>
        <w:br/>
      </w:r>
      <w:r>
        <w:rPr>
          <w:rFonts w:ascii="Times New Roman"/>
          <w:b w:val="false"/>
          <w:i w:val="false"/>
          <w:color w:val="000000"/>
          <w:sz w:val="28"/>
        </w:rPr>
        <w:t xml:space="preserve">
      Осы тізімдемеде көрсетілген деректерді және есептемелерді тексерген </w:t>
      </w:r>
    </w:p>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199__ж."___"_________________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