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68d6" w14:textId="0fa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24.03.97 ж. N 9-3-2-3/1847 ~V970275 Фискальді тетігі бар бақылау-кассалық аппараттарды қолдану жөніндегі ережеге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Салық Комитеті 1998 жылғы 2 сәуір N 21 БҰЙРЫҚ. Қазақстан Республикасының Әділет министрлігінде 1998 жылғы 6 қыркүйек N 640 тіркелді. Күші жойылды - Қазақстан Республикасы Қаржы министрiнiң 2004 жылғы 30 желтоқсандағы N 471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-----------Күші жойылды------------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Қосымшаға сәйкес кейбiр нормативтiк құқықтық актiлердiң күшi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министрiнiң 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30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471 бұйрығына қосымша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кейбiр нормативтiк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құқықтық актiлер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2. "24.03.97 ж. N 9-3-2-3/1847 Фискальдық жады бар бақылау-касса машиналарын қолдану бойынша ережеге өзгерiстер мен толықтырулар енгiзу туралы" Қазақстан Республикасының Қаржы министрлiгi Салық комитетінiң 1998 жылғы 2 сәуiрдегi N 21 бұйрығы (Нормативтiк құқықтық актiлердi мемлекеттiк тiркеу тiзiлімiнде N 640 болып тiркелген)...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"Халықпен ақшалай есеп айырысу кезінде фискальды тетігі бар бақылау- кассалық аппараттарды қолдану туралы" Қазақстан Республикасы Үкіметінің 1997 жылғы 15 қаңтардағы N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P970067_ </w:t>
      </w:r>
      <w:r>
        <w:rPr>
          <w:rFonts w:ascii="Times New Roman"/>
          <w:b w:val="false"/>
          <w:i w:val="false"/>
          <w:color w:val="000000"/>
          <w:sz w:val="28"/>
        </w:rPr>
        <w:t>
 қаулының 3-тармағына сәйкес Қазақстан Республикасы Қаржы министрлігінің салық комитеті 1997 жылғы 24 наурыздағы N 9-3-2-3/1847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V970275_ </w:t>
      </w:r>
      <w:r>
        <w:rPr>
          <w:rFonts w:ascii="Times New Roman"/>
          <w:b w:val="false"/>
          <w:i w:val="false"/>
          <w:color w:val="000000"/>
          <w:sz w:val="28"/>
        </w:rPr>
        <w:t>
 Фискальды тетігі бар бақылау-кассалық аппараттарды қолдану жөніндегі ережеге министрліктердің және ведомстволардың енгізген өзгерістері мен толықтыруларына келіседі, осы айтылғандарға байланысты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Қазақстан Республикасындағы Фискальды тетігі бар бақылау-кассалық аппараттарды сату, техникалық қызмет көрсету және жөндеу тәртібі туралы ереженің 7-тармағы (N 3-қосымша) - мынадай мазмұндағы бесінші, алтыншы, жетінші абзацтармен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"Фискальды тетігі бар бақылау-кассалық аппараттарды қолдану жөніндегі ережемен белгіленген техникалық талаптарға сатып алынған бақылау-кассалық аппараттар сәйкес келген жағдайда салық органдарында одан әрі тіркей отырып, Қазақстан Республикасының аумағында пайдалануға рұқсат етілген бақылау-кассалық аппараттардың Мемлекеттік тіркеліміне енгізілген үлгісін фискальды тетігі бар бақылау-кассалық аппараттарды Қазақстан Республикасының аумағынан тыс жерлерде сатып алуға тұтынушылар құқылы.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Салық органдарында тіркеу кезінде Қазақстан Республикасының заңдарына сәйкес кеден баждары мен салықтарын төлегендігі туралы кеден органдары белгі жасаған құжаттарды ұсынуы қажет.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Бақылау-кассалық аппараттарды тұтынушылар өтініштерден, жеткізуден, техникалық қызмет көрсету орталықтарынан және өкілетті сатушылардан сатып алған жағдайда бақылау-кассалық аппараттардың техникалық талаптарға сәйкессіздігі үшін жауапкершілік тұтынушыларға жүктеледі.".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Фискальды тетігі бар бақылау-кассалық аппараттарды сату, техникалық қызмет көрсету және жөндеу тәртібі туралы ереженің 8-тармағының 8.2 тармақшасы (N 3-қосымша) - мынадай мазмұндағы оныншы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"Бақылау-кассалық аппараттарды техникалық қызмет көрсету және жөндеу жөніндегі сатып алушылармен шарт жасасқан кезде бақылау-кассалық аппарат қайда сатып алынғанына тәуелсіз шарт тәртібі бірдей болуы тиіс".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8-тармақтың 8.2 тармақшасындағы сегізінші абзацтағы мынадай - "тұтынушылар ОТҚ сатып алған немесе бақылау-кассалық аппараттарды қызмет көрсетуде ОТҚ-мен шарт жасасқан өзге сатушылар" деген сөздер алынып тасталсын.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Мынадай қосымшалардағы "РОS-терминал" деген ұғымдар алынып тасталсын: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8-тармақтың алтыншы абзацындағы фискальды тетігі бар бақылау-кассалық аппараттарды қолдану жөніндегі ережедегі;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3-тармақтың фискальды тетігі бар бақылау-кассалық аппараттарға қойылатын техникалық талаптардағы (N 3-қосымша);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9-тармақтағы Фискальды тетігі бар бақылау-кассалық аппараттарды тіркеу тәртібі, салық органдарындағы фискальды картасы бар дербес компьютерлердің базаларындағы РОS-терминалдардағы, кассалық терминалдардағы (N 5-қосымша);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N 5-қосымшаның атауындағы.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Облыстар және Астана, Алматы қалалары бойынша салық комитеттеріне: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- 1997 жылғы 24 наурыздағы N 9-3-2-3/1847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V970275_ </w:t>
      </w:r>
      <w:r>
        <w:rPr>
          <w:rFonts w:ascii="Times New Roman"/>
          <w:b w:val="false"/>
          <w:i w:val="false"/>
          <w:color w:val="000000"/>
          <w:sz w:val="28"/>
        </w:rPr>
        <w:t>
 Фискальды тетігі бар бақылау-кассалық аппараттарды қолдану жөніндегі ережеге енгізілген толықтырулар мен өзгерістерді төменгі тұрған салық органдарына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бұқаралық ақпарат құралдары арқылы салық төлеушілер арасында түсіндірме жұмыстарын жүргізсін.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Төраға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