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81dc" w14:textId="d3f8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банктік қызметке байланысты құқық бұзғаны үшін айыппұл салу және өндіріп алу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1998 жылғы 18 желтоқсан N 285 Қазақстан Республикасының Әділет министрлігінде 1998 жылғы 14 қаңтар N 664 тіркелді. Күші жойылды - ҚР Ұлттық Банкі Басқармасының 2001 жылғы 13 шілдедегі N 279 қаулысымен. ~V011623</w:t>
      </w:r>
    </w:p>
    <w:p>
      <w:pPr>
        <w:spacing w:after="0"/>
        <w:ind w:left="0"/>
        <w:jc w:val="left"/>
      </w:pPr>
      <w:r>
        <w:rPr>
          <w:rFonts w:ascii="Times New Roman"/>
          <w:b w:val="false"/>
          <w:i w:val="false"/>
          <w:color w:val="000000"/>
          <w:sz w:val="28"/>
        </w:rPr>
        <w:t>
</w:t>
      </w:r>
      <w:r>
        <w:rPr>
          <w:rFonts w:ascii="Times New Roman"/>
          <w:b w:val="false"/>
          <w:i w:val="false"/>
          <w:color w:val="000000"/>
          <w:sz w:val="28"/>
        </w:rPr>
        <w:t>
          Банктердің, сондай-ақ банк операцияларының жекелеген түрлерін жүзеге 
асыратын ұйымдардың қызметінің нормативтік-құқықтық базасын жетілдіру 
мақсатында және қолданылып жүрген заңдарға енгізілген өзгерістер мен 
толықтыруларды ескере отырып, Қазақстан Республикасы Ұлттық Банкінің 
Басқармасы қаулы етеді:
</w:t>
      </w:r>
      <w:r>
        <w:br/>
      </w:r>
      <w:r>
        <w:rPr>
          <w:rFonts w:ascii="Times New Roman"/>
          <w:b w:val="false"/>
          <w:i w:val="false"/>
          <w:color w:val="000000"/>
          <w:sz w:val="28"/>
        </w:rPr>
        <w:t>
          1. Ұсынылып отырған Қазақстан Республикасы Ұлттық Банкінің банктік 
қызметке байланысты құқық бұзғаны үшін айыппұл салу және өндіріп алу 
туралы ереже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2. Заң департаменті (Сизова С.И.) Банктік қадағалау департаментімен 
(Жұмағұлов Б.Қ.) бірлесіп осы қаулыны және Қазақстан Республикасы Ұлттық 
Банкінің банктік қызметке байланысты құқық бұзғаны үшін айыппұл салу және
өндіріп алу туралы ережесін Қазақстан Республикасының Әділет 
министрлігінде тіркесін.
</w:t>
      </w:r>
      <w:r>
        <w:br/>
      </w:r>
      <w:r>
        <w:rPr>
          <w:rFonts w:ascii="Times New Roman"/>
          <w:b w:val="false"/>
          <w:i w:val="false"/>
          <w:color w:val="000000"/>
          <w:sz w:val="28"/>
        </w:rPr>
        <w:t>
          3. Банктік қадағалау департаменті (Жұмағұлов Б.Қ.) осы қаулыны және 
Қазақстан Республикасы Ұлттық Банкінің банктік қызметке байланысты құқық 
бұзғаны үшін айыппұл салу және өндіріп алу туралы ережесін Қазақстан 
Республикасы Ұлттық Банкінің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 Ұлттық 
банкі Төрағасының орынбасары М.Т. Құдышевке жүктелсін.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Банкi Басқармасының
                                     1998 жылғы 18 желтоқсан
                                     N 285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Банкінің Банктік қызметке байланысты
</w:t>
      </w:r>
      <w:r>
        <w:br/>
      </w:r>
      <w:r>
        <w:rPr>
          <w:rFonts w:ascii="Times New Roman"/>
          <w:b w:val="false"/>
          <w:i w:val="false"/>
          <w:color w:val="000000"/>
          <w:sz w:val="28"/>
        </w:rPr>
        <w:t>
      құқық бұзғаны үшін айыппұл салу және өндіріп
</w:t>
      </w:r>
      <w:r>
        <w:br/>
      </w:r>
      <w:r>
        <w:rPr>
          <w:rFonts w:ascii="Times New Roman"/>
          <w:b w:val="false"/>
          <w:i w:val="false"/>
          <w:color w:val="000000"/>
          <w:sz w:val="28"/>
        </w:rPr>
        <w:t>
                            алу туралы ережесі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 КСР-нiң әкiмшiлiк құқық бұзушылық туралы Кодексiне 
және Қазақстан Республикасы Президентiнiң "Қазақстан Республикасының 
Ұлттық Банкi туралы"  
</w:t>
      </w:r>
      <w:r>
        <w:rPr>
          <w:rFonts w:ascii="Times New Roman"/>
          <w:b w:val="false"/>
          <w:i w:val="false"/>
          <w:color w:val="000000"/>
          <w:sz w:val="28"/>
        </w:rPr>
        <w:t xml:space="preserve"> Z952155_ </w:t>
      </w:r>
      <w:r>
        <w:rPr>
          <w:rFonts w:ascii="Times New Roman"/>
          <w:b w:val="false"/>
          <w:i w:val="false"/>
          <w:color w:val="000000"/>
          <w:sz w:val="28"/>
        </w:rPr>
        <w:t>
 ,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Заң күшi бар Жарлықтарына сәйкес әзiрленген 
және Қазақстан Республикасының Ұлттық Банкiнiң (бұдан әрi - Ұлттық Банк) 
екiншi деңгейдегi банктерге және банк операцияларының жекелеген түрлерiн 
жүзеге асыратын ұйымдарға (бұдан әрi - банктер), сондай-ақ олардың 
лауазымды адамдарына банктiк қызметке байланысты заң бұзғаны үшiн айыппұл 
салу және өндiрiп алу тәртiбiн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 заңдарын бұзғаны үшін айыпты болған банктер және олардың 
лауазымды адамдары Қазақстан Республикасының заңдарында белгіленген 
жауапкершiлiкке тартылады.
</w:t>
      </w:r>
      <w:r>
        <w:br/>
      </w:r>
      <w:r>
        <w:rPr>
          <w:rFonts w:ascii="Times New Roman"/>
          <w:b w:val="false"/>
          <w:i w:val="false"/>
          <w:color w:val="000000"/>
          <w:sz w:val="28"/>
        </w:rPr>
        <w:t>
          2. Ұлттық Банк банктерге және олардың лауазымды адамдарына Қазақстан 
Республикасының банктiк заңдарында белгiленген негiз бойынша немесе 
мүдделi адамдардың арызы бойынша сот арқылы айыппұл салады және өндiрiп 
алады.
</w:t>
      </w:r>
      <w:r>
        <w:br/>
      </w:r>
      <w:r>
        <w:rPr>
          <w:rFonts w:ascii="Times New Roman"/>
          <w:b w:val="false"/>
          <w:i w:val="false"/>
          <w:color w:val="000000"/>
          <w:sz w:val="28"/>
        </w:rPr>
        <w:t>
          Қолданылып жүрген заңға сәйкес банкке шара қолданған жағдайда оның 
лауазымды адамдары осылай заңды бұзғаны үшiн әкiмшiлiк жауапкершiлiкке 
тартылмайды.
</w:t>
      </w:r>
      <w:r>
        <w:br/>
      </w:r>
      <w:r>
        <w:rPr>
          <w:rFonts w:ascii="Times New Roman"/>
          <w:b w:val="false"/>
          <w:i w:val="false"/>
          <w:color w:val="000000"/>
          <w:sz w:val="28"/>
        </w:rPr>
        <w:t>
          3. Банктiк қызметке байланысты заң бұзғаны үшiн қолданылып жүрген заң 
белгiлеген негiзде және тәртiппен сот тәртiбiмен айыппұл (өсiмпұл) 
салынады және өндiрiп алынады.
</w:t>
      </w:r>
      <w:r>
        <w:br/>
      </w:r>
      <w:r>
        <w:rPr>
          <w:rFonts w:ascii="Times New Roman"/>
          <w:b w:val="false"/>
          <w:i w:val="false"/>
          <w:color w:val="000000"/>
          <w:sz w:val="28"/>
        </w:rPr>
        <w:t>
          4. Айыппұл салу түрiнде банкке тәртiптiк шара қолдану қолданылып 
жүрген банк заңдарында көзделген басқа санкциялар мен ықпал етудің 
шектеулi шараларын банкке қолдану мүмкiндiгiн жоққа шығармайды. 
</w:t>
      </w:r>
      <w:r>
        <w:br/>
      </w:r>
      <w:r>
        <w:rPr>
          <w:rFonts w:ascii="Times New Roman"/>
          <w:b w:val="false"/>
          <w:i w:val="false"/>
          <w:color w:val="000000"/>
          <w:sz w:val="28"/>
        </w:rPr>
        <w:t>
          5. Айыппұл салуға негiз болып табылатын заң бұзушылық жасалғаны 
туралы Ұлттық Банк тиiстi акт (хаттама) жасап, оған қажеттi құжаттарды 
тiркейдi. Анықталған заң бұзушылық туралы акт (хаттама) жасауға Ұлттық 
Банктiң банктердi қадағалауды жүзеге асыратын қызметкерлерi құқылы. 
</w:t>
      </w:r>
      <w:r>
        <w:br/>
      </w:r>
      <w:r>
        <w:rPr>
          <w:rFonts w:ascii="Times New Roman"/>
          <w:b w:val="false"/>
          <w:i w:val="false"/>
          <w:color w:val="000000"/>
          <w:sz w:val="28"/>
        </w:rPr>
        <w:t>
          6. Анықталған заң бұзушылық туралы акт (хаттама) екi данада жасалады 
және мiндеттi түрде мынадай мәлiметтердi қамтуға тиiс: 
</w:t>
      </w:r>
      <w:r>
        <w:br/>
      </w:r>
      <w:r>
        <w:rPr>
          <w:rFonts w:ascii="Times New Roman"/>
          <w:b w:val="false"/>
          <w:i w:val="false"/>
          <w:color w:val="000000"/>
          <w:sz w:val="28"/>
        </w:rPr>
        <w:t>
          1) оның жасалған күнi және орны;
</w:t>
      </w:r>
      <w:r>
        <w:br/>
      </w:r>
      <w:r>
        <w:rPr>
          <w:rFonts w:ascii="Times New Roman"/>
          <w:b w:val="false"/>
          <w:i w:val="false"/>
          <w:color w:val="000000"/>
          <w:sz w:val="28"/>
        </w:rPr>
        <w:t>
          2) акт (хаттама) жасаған адамның лауазымы, аты-жөнi;
</w:t>
      </w:r>
      <w:r>
        <w:br/>
      </w:r>
      <w:r>
        <w:rPr>
          <w:rFonts w:ascii="Times New Roman"/>
          <w:b w:val="false"/>
          <w:i w:val="false"/>
          <w:color w:val="000000"/>
          <w:sz w:val="28"/>
        </w:rPr>
        <w:t>
          3) заң бұзушылықты анықтау көзi (бухгалтерлiк, банктiк есеп берудiң
тексерiлуi немесе жасалған инспекцияның қорытындысы);
</w:t>
      </w:r>
      <w:r>
        <w:br/>
      </w:r>
      <w:r>
        <w:rPr>
          <w:rFonts w:ascii="Times New Roman"/>
          <w:b w:val="false"/>
          <w:i w:val="false"/>
          <w:color w:val="000000"/>
          <w:sz w:val="28"/>
        </w:rPr>
        <w:t>
          4) заң бұзғаны үшiн жауапкершiлiктi көздейтiн нормативтiк құқықтық 
акт;
</w:t>
      </w:r>
      <w:r>
        <w:br/>
      </w:r>
      <w:r>
        <w:rPr>
          <w:rFonts w:ascii="Times New Roman"/>
          <w:b w:val="false"/>
          <w:i w:val="false"/>
          <w:color w:val="000000"/>
          <w:sz w:val="28"/>
        </w:rPr>
        <w:t>
          5) банктің заң бұзған лауазымды адамдары;
</w:t>
      </w:r>
      <w:r>
        <w:br/>
      </w:r>
      <w:r>
        <w:rPr>
          <w:rFonts w:ascii="Times New Roman"/>
          <w:b w:val="false"/>
          <w:i w:val="false"/>
          <w:color w:val="000000"/>
          <w:sz w:val="28"/>
        </w:rPr>
        <w:t>
          6) басқа да қажеттi мәлiметтер.
</w:t>
      </w:r>
      <w:r>
        <w:br/>
      </w:r>
      <w:r>
        <w:rPr>
          <w:rFonts w:ascii="Times New Roman"/>
          <w:b w:val="false"/>
          <w:i w:val="false"/>
          <w:color w:val="000000"/>
          <w:sz w:val="28"/>
        </w:rPr>
        <w:t>
          7. Анықталған заң бұзушылық туралы актідегi (хаттама) мәлiметтер 
қызмет үшiн пайдалануға арналған ақпарат болып табылады және заңда тiкелей 
көзделген жағдайда болмаса, үшiншi адамға берiлуге тиiстi емес. 
</w:t>
      </w:r>
      <w:r>
        <w:br/>
      </w:r>
      <w:r>
        <w:rPr>
          <w:rFonts w:ascii="Times New Roman"/>
          <w:b w:val="false"/>
          <w:i w:val="false"/>
          <w:color w:val="000000"/>
          <w:sz w:val="28"/>
        </w:rPr>
        <w:t>
          8. Айыппұл өндiрiп алу жөнiндегi материалды қараудың нәтижесi туралы 
Ұлттық Банк жазбаша түрде банкке, банктің әкiмшiлiк жауапкершiлікке 
тартылған лауазымды адамына хабарлауға мiндеттi.
</w:t>
      </w:r>
      <w:r>
        <w:br/>
      </w:r>
      <w:r>
        <w:rPr>
          <w:rFonts w:ascii="Times New Roman"/>
          <w:b w:val="false"/>
          <w:i w:val="false"/>
          <w:color w:val="000000"/>
          <w:sz w:val="28"/>
        </w:rPr>
        <w:t>
          Ұлттық Банктiң айыппұл өндiріп алу жөнiндегi материал бойынша
шешiмi осы Ереженiң 9-тармағында белгiленген мерзiмде күшiне енедi.
</w:t>
      </w:r>
      <w:r>
        <w:br/>
      </w:r>
      <w:r>
        <w:rPr>
          <w:rFonts w:ascii="Times New Roman"/>
          <w:b w:val="false"/>
          <w:i w:val="false"/>
          <w:color w:val="000000"/>
          <w:sz w:val="28"/>
        </w:rPr>
        <w:t>
          9. Айыппұл салу және өндiрiп алу жөнiндегi тиiстi қаулымен банк 
келiспеген жағдайда банктің әкiмшiлiк жауапкершiлiкке тартылған лауазымды 
адамы осы шешiмге байланысты бiр ай мерзiм iшiнде сотқа беруге құқылы.
</w:t>
      </w:r>
      <w:r>
        <w:br/>
      </w:r>
      <w:r>
        <w:rPr>
          <w:rFonts w:ascii="Times New Roman"/>
          <w:b w:val="false"/>
          <w:i w:val="false"/>
          <w:color w:val="000000"/>
          <w:sz w:val="28"/>
        </w:rPr>
        <w:t>
          Банк, банктiң әкiмшiлiк жауапкершiлiкке тартылған лауазымды адамы сот 
тәртiбiмен аталған шешiмге байланысты шағымданған жағдайда қабылданған 
қаулының орындалуы дауды сот қарағанға дейiн тоқтатыла тұрады.
</w:t>
      </w:r>
      <w:r>
        <w:br/>
      </w:r>
      <w:r>
        <w:rPr>
          <w:rFonts w:ascii="Times New Roman"/>
          <w:b w:val="false"/>
          <w:i w:val="false"/>
          <w:color w:val="000000"/>
          <w:sz w:val="28"/>
        </w:rPr>
        <w:t>
          10. Ұлттық Банктiң банктердi қадағалауды жүзеге асыратын бөлiмшесi
(бұдан әрi - банктердi қадағалау бөлiмшесi) банктерге және банктiң 
лауазымды адамдарына салынатын айып санкцияларының есебiн жүргiзедi, ол 
тиiстi реестрлерде көрсетiледi (N 1, 2 қосымша).
</w:t>
      </w:r>
      <w:r>
        <w:br/>
      </w:r>
      <w:r>
        <w:rPr>
          <w:rFonts w:ascii="Times New Roman"/>
          <w:b w:val="false"/>
          <w:i w:val="false"/>
          <w:color w:val="000000"/>
          <w:sz w:val="28"/>
        </w:rPr>
        <w:t>
          11. Банк заңдарының талаптарын бұзған тұлғаны (банк пен оның 
лауазымды адамы) анықтағанда Ұлттық Банк әдетте мына өлшемдерді ескередi:
</w:t>
      </w:r>
      <w:r>
        <w:br/>
      </w:r>
      <w:r>
        <w:rPr>
          <w:rFonts w:ascii="Times New Roman"/>
          <w:b w:val="false"/>
          <w:i w:val="false"/>
          <w:color w:val="000000"/>
          <w:sz w:val="28"/>
        </w:rPr>
        <w:t>
          1) айыбының ауырлығы;
</w:t>
      </w:r>
      <w:r>
        <w:br/>
      </w:r>
      <w:r>
        <w:rPr>
          <w:rFonts w:ascii="Times New Roman"/>
          <w:b w:val="false"/>
          <w:i w:val="false"/>
          <w:color w:val="000000"/>
          <w:sz w:val="28"/>
        </w:rPr>
        <w:t>
          2) жасалған заң бұзушылықтың үздiксiздiгi;
</w:t>
      </w:r>
      <w:r>
        <w:br/>
      </w:r>
      <w:r>
        <w:rPr>
          <w:rFonts w:ascii="Times New Roman"/>
          <w:b w:val="false"/>
          <w:i w:val="false"/>
          <w:color w:val="000000"/>
          <w:sz w:val="28"/>
        </w:rPr>
        <w:t>
          3) заң бұзушылықтың болатын зардаптары және ауырлығы;
</w:t>
      </w:r>
      <w:r>
        <w:br/>
      </w:r>
      <w:r>
        <w:rPr>
          <w:rFonts w:ascii="Times New Roman"/>
          <w:b w:val="false"/>
          <w:i w:val="false"/>
          <w:color w:val="000000"/>
          <w:sz w:val="28"/>
        </w:rPr>
        <w:t>
          4) тұлғаның айыптылығын шынайы айқындауға мүмкiндiк беретiн басқа да 
өлшемдер.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Ұлттық Банктің банктерге айыппұл салу және өндiрiп алу
</w:t>
      </w:r>
      <w:r>
        <w:br/>
      </w:r>
      <w:r>
        <w:rPr>
          <w:rFonts w:ascii="Times New Roman"/>
          <w:b w:val="false"/>
          <w:i w:val="false"/>
          <w:color w:val="000000"/>
          <w:sz w:val="28"/>
        </w:rPr>
        <w:t>
                                          жөнiндегi материалдарды ресiмдеу және қарау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Ұлттық Банктiң банктердi қадағалауды жүзеге асыратын 
қызметкерлерi заң бұзушылық анықталғаннан кейiн бiр апта мерзiм iшiнде 
анықталған заң бұзушылық туралы акт (хаттама) жасауға мiндеттi (N 3 
қосымша).
</w:t>
      </w:r>
      <w:r>
        <w:br/>
      </w:r>
      <w:r>
        <w:rPr>
          <w:rFonts w:ascii="Times New Roman"/>
          <w:b w:val="false"/>
          <w:i w:val="false"/>
          <w:color w:val="000000"/>
          <w:sz w:val="28"/>
        </w:rPr>
        <w:t>
          Актiге (хаттамаға) оны жасаған адам қол қояды, сондай-ақ банк 
Басқармасының Төрағасы (атқарушы органның басшысы) өзiне қатысты жасалатын 
хаттама жасаған адам не оның орнындағы адам қол қояды. 
</w:t>
      </w:r>
      <w:r>
        <w:br/>
      </w:r>
      <w:r>
        <w:rPr>
          <w:rFonts w:ascii="Times New Roman"/>
          <w:b w:val="false"/>
          <w:i w:val="false"/>
          <w:color w:val="000000"/>
          <w:sz w:val="28"/>
        </w:rPr>
        <w:t>
          13. Банкке айып санкцияларын қолдануға негiз болып табылатын заң 
бұзушылық анықталған жағдайда (банктердiң қызметiне инспекция жасау 
(тексеру) кезiнде анықталған заң бұзушылықты есептемегенде) банкке Ұлттық 
Банк үш күннiң iшiнде тиiстi хабарлама жiбередi.
</w:t>
      </w:r>
      <w:r>
        <w:br/>
      </w:r>
      <w:r>
        <w:rPr>
          <w:rFonts w:ascii="Times New Roman"/>
          <w:b w:val="false"/>
          <w:i w:val="false"/>
          <w:color w:val="000000"/>
          <w:sz w:val="28"/>
        </w:rPr>
        <w:t>
          14. Актiге (хаттамаға) банк Басқармасының Төрағасы (атқарушы органның 
басшысы) немесе оның орнындағы адам қол қоюдан бас тартқан жағдайда, оған 
бұл туралы жазба жасалады. Осы орайда банк бес күн iшiнде Ұлттық Банкке 
актiге (хаттамаға) қоса тiркелген жазбаша түсiндiрменi және хаттаманың 
мазмұны жөнiнде ескертпелердi ұсынуға құқылы, оларды банк хаттамаға қол 
қоюдан бас тартқан себебiн жазып, түсiндiруге тиiс. 
</w:t>
      </w:r>
      <w:r>
        <w:br/>
      </w:r>
      <w:r>
        <w:rPr>
          <w:rFonts w:ascii="Times New Roman"/>
          <w:b w:val="false"/>
          <w:i w:val="false"/>
          <w:color w:val="000000"/>
          <w:sz w:val="28"/>
        </w:rPr>
        <w:t>
          15. Жазбаша түсiндiрмелер мен ескертпелер Ұлттық Банктiң банктердi 
қадағалау бөлiмшелерiнде банктiң өкiлдерiн шақырып та шақырмай да қаралады.
</w:t>
      </w:r>
      <w:r>
        <w:br/>
      </w:r>
      <w:r>
        <w:rPr>
          <w:rFonts w:ascii="Times New Roman"/>
          <w:b w:val="false"/>
          <w:i w:val="false"/>
          <w:color w:val="000000"/>
          <w:sz w:val="28"/>
        </w:rPr>
        <w:t>
          16. Барлық қажеттi құжаттарды қарап болған соң банктердi қадағалау 
бөлiмшесi тиiстi қорытынды жасайды.
</w:t>
      </w:r>
      <w:r>
        <w:br/>
      </w:r>
      <w:r>
        <w:rPr>
          <w:rFonts w:ascii="Times New Roman"/>
          <w:b w:val="false"/>
          <w:i w:val="false"/>
          <w:color w:val="000000"/>
          <w:sz w:val="28"/>
        </w:rPr>
        <w:t>
          Айыппұл салу және өндiрiп алу туралы қорытындыда банктiң қаржылық 
жағдайы туралы мәліметтен және заң бұзушылықтың мәні туралы ақпараттан  
басқа, банктен өндiрiп алынатын айыппұлдың болжалды сомасы, сондай-ақ 
қажет болса, банктің жазбаша түсiндiрмелерiнен бас тартудың негiздемесi 
болуға тиiс.
</w:t>
      </w:r>
      <w:r>
        <w:br/>
      </w:r>
      <w:r>
        <w:rPr>
          <w:rFonts w:ascii="Times New Roman"/>
          <w:b w:val="false"/>
          <w:i w:val="false"/>
          <w:color w:val="000000"/>
          <w:sz w:val="28"/>
        </w:rPr>
        <w:t>
          Ұлттық Банктiң Заң департаментi алдын ала келiсiлгеннен кейiн, айып 
салу және өндiрiп алу туралы қорытындыға банктердi қадағалау бөлiмшесiнің
басшысы қол қояды.
</w:t>
      </w:r>
      <w:r>
        <w:br/>
      </w:r>
      <w:r>
        <w:rPr>
          <w:rFonts w:ascii="Times New Roman"/>
          <w:b w:val="false"/>
          <w:i w:val="false"/>
          <w:color w:val="000000"/>
          <w:sz w:val="28"/>
        </w:rPr>
        <w:t>
          17. Банктердi қадағалау бөлiмшесi Ұлттық Банктiң Төрағасының тиiстi 
қорытындысымен бiрге Ұлттық Банк Басқармасының қарауына енгiзу үшiн 
анықталған заң бұзушылық туралы актіні (хаттаманы) және осы мәселе бойынша 
басқа материалдарды тапсырады.
</w:t>
      </w:r>
      <w:r>
        <w:br/>
      </w:r>
      <w:r>
        <w:rPr>
          <w:rFonts w:ascii="Times New Roman"/>
          <w:b w:val="false"/>
          <w:i w:val="false"/>
          <w:color w:val="000000"/>
          <w:sz w:val="28"/>
        </w:rPr>
        <w:t>
          18. Ұлттық Банктің Төрағасы немесе банктердi қадағалау департаментiне 
жетекшілік ететiн оның орынбасары (бұдан әрi - орынбасар) анықталған заң 
бұзушылық туралы материалдарды Ұлттық Банк Басқармасы қарағанға дейiн 
осы мәселені Ұлттық Банктің Директорлар кеңесінің қарауына енгізуге 
құқылы, оның шешiмi ақыл-кеңес сипатында болады.
</w:t>
      </w:r>
      <w:r>
        <w:br/>
      </w:r>
      <w:r>
        <w:rPr>
          <w:rFonts w:ascii="Times New Roman"/>
          <w:b w:val="false"/>
          <w:i w:val="false"/>
          <w:color w:val="000000"/>
          <w:sz w:val="28"/>
        </w:rPr>
        <w:t>
          19. Банкке айыппұл санкцияларын қолдану туралы материалдарды қараудың 
қорытындысы бойынша Ұлттық Банк Басқармасы тиісті шешім қабылдайды.
</w:t>
      </w:r>
      <w:r>
        <w:br/>
      </w:r>
      <w:r>
        <w:rPr>
          <w:rFonts w:ascii="Times New Roman"/>
          <w:b w:val="false"/>
          <w:i w:val="false"/>
          <w:color w:val="000000"/>
          <w:sz w:val="28"/>
        </w:rPr>
        <w:t>
          Қабылданған шешiм Басқарма қаулысы түрiнде ресiмделедi, онда мiндеттi 
түрде банктен өндiрiп алынатын айыппұл сомасы көрсетiлуге тиiс.
</w:t>
      </w:r>
      <w:r>
        <w:br/>
      </w:r>
      <w:r>
        <w:rPr>
          <w:rFonts w:ascii="Times New Roman"/>
          <w:b w:val="false"/>
          <w:i w:val="false"/>
          <w:color w:val="000000"/>
          <w:sz w:val="28"/>
        </w:rPr>
        <w:t>
          20. Ұлттық Банк Басқармасы банктен айыппұл өндiрiп алу туралы 
берiлген материал бойынша қажеттi құжаттар қарауға түскен күннен бастап 30 
күн iшiнде, бiрақ заң бұзушылық анықталған күннен бастап екi айдан 
кешiктiрмей шешiм қабылдайды.
</w:t>
      </w:r>
      <w:r>
        <w:br/>
      </w:r>
      <w:r>
        <w:rPr>
          <w:rFonts w:ascii="Times New Roman"/>
          <w:b w:val="false"/>
          <w:i w:val="false"/>
          <w:color w:val="000000"/>
          <w:sz w:val="28"/>
        </w:rPr>
        <w:t>
          21. Банк тиiстi қаулыны банкке жiберген күннен бастап он банктiк күн 
iшiнде айыппұл сомасын республикалық бюджетке аударуға мiндеттi (осы 
Ереженің 9-тармағында белгiленген талаптарды ескере отырып).
</w:t>
      </w:r>
      <w:r>
        <w:br/>
      </w:r>
      <w:r>
        <w:rPr>
          <w:rFonts w:ascii="Times New Roman"/>
          <w:b w:val="false"/>
          <w:i w:val="false"/>
          <w:color w:val="000000"/>
          <w:sz w:val="28"/>
        </w:rPr>
        <w:t>
          Банк айыппұлды төлегеннен кейiн Ұлттық Банкке оның айыппұлды 
төлегенiн растайтын құжаттың банк куәландырған көшiрмесiмен бiрге тiркеп, 
тиiстi хабарлама жiбередi.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Ұлттық Банктің банктердiң лауазымды адамдарына
</w:t>
      </w:r>
      <w:r>
        <w:br/>
      </w:r>
      <w:r>
        <w:rPr>
          <w:rFonts w:ascii="Times New Roman"/>
          <w:b w:val="false"/>
          <w:i w:val="false"/>
          <w:color w:val="000000"/>
          <w:sz w:val="28"/>
        </w:rPr>
        <w:t>
                                            әкiмшiлiк тәртiп шараларын белгiлеу және қолдану 
</w:t>
      </w:r>
      <w:r>
        <w:br/>
      </w:r>
      <w:r>
        <w:rPr>
          <w:rFonts w:ascii="Times New Roman"/>
          <w:b w:val="false"/>
          <w:i w:val="false"/>
          <w:color w:val="000000"/>
          <w:sz w:val="28"/>
        </w:rPr>
        <w:t>
                                            туралы материалдарды ресiмдеу және қарау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Қазақстан Республикасының банктiк заңдарына сәйкес әкiмшiлiк 
жауапкершiлiкке банктің мынадай лауазымды адамдары тартылады: бiрiншi 
басшы және оның орынбасарлары (оның iшiнде филиалдың), бас бухгалтер және 
оның орынбасарлары (оның ішінде филиалдың).
</w:t>
      </w:r>
      <w:r>
        <w:br/>
      </w:r>
      <w:r>
        <w:rPr>
          <w:rFonts w:ascii="Times New Roman"/>
          <w:b w:val="false"/>
          <w:i w:val="false"/>
          <w:color w:val="000000"/>
          <w:sz w:val="28"/>
        </w:rPr>
        <w:t>
          23. Ұлттық Банктiң банктердi қадағалауды жүзеге асыратын 
қызметкерлерi банктiң лауазымды қызметкерлерi жасаған заң бұзушылықты 
анықтағаннан кейiнгi бiр апта мерзімнің ішінде анықталған заң бұзушылық 
туралы акт (хаттама) жасауға міндеттi (N 4 қосымша).
</w:t>
      </w:r>
      <w:r>
        <w:br/>
      </w:r>
      <w:r>
        <w:rPr>
          <w:rFonts w:ascii="Times New Roman"/>
          <w:b w:val="false"/>
          <w:i w:val="false"/>
          <w:color w:val="000000"/>
          <w:sz w:val="28"/>
        </w:rPr>
        <w:t>
          Актiге (хаттамаға) оны жасаған адам, сондай-ақ банктiң өзiне қатысты 
хаттама жасалған лауазымды адамы қол қояды.
</w:t>
      </w:r>
      <w:r>
        <w:br/>
      </w:r>
      <w:r>
        <w:rPr>
          <w:rFonts w:ascii="Times New Roman"/>
          <w:b w:val="false"/>
          <w:i w:val="false"/>
          <w:color w:val="000000"/>
          <w:sz w:val="28"/>
        </w:rPr>
        <w:t>
          24. Банктiң лауазымды адамына айып санкцияларын қолдануға негiз болып 
табылатын заң бұзушылық анықталған жағдайда (банктердiң қызметiне 
инспекция жасау (тексеру) кезiнде анықталған заң бұзушылықты 
есептемегенде) банктің лауазымды адамына Ұлттық Банк үш күннiң iшiнде 
тиiстi хабарлама жiбередi.
</w:t>
      </w:r>
      <w:r>
        <w:br/>
      </w:r>
      <w:r>
        <w:rPr>
          <w:rFonts w:ascii="Times New Roman"/>
          <w:b w:val="false"/>
          <w:i w:val="false"/>
          <w:color w:val="000000"/>
          <w:sz w:val="28"/>
        </w:rPr>
        <w:t>
          25. Актiге (хаттамаға) банктiң заң бұзушылық жасаған лауазымды адамы 
қол қоюдан бас тартқан жағдайда, оған бұл туралы жазба жасалады. Осы 
орайда банктiң лауазымды адамы бес күн iшiнде Ұлттық Банкке актіге 
(хаттамаға) қоса тiркелген жазбаша түсiндiрменi және хаттаманың мазмұны 
жөнiнде ескертпелердi ұсынуға құқылы, оларда өзiнiң хаттамаға қол қоюдан 
бас тартқан себебiн жазып, түсiндiруге тиiс.
</w:t>
      </w:r>
      <w:r>
        <w:br/>
      </w:r>
      <w:r>
        <w:rPr>
          <w:rFonts w:ascii="Times New Roman"/>
          <w:b w:val="false"/>
          <w:i w:val="false"/>
          <w:color w:val="000000"/>
          <w:sz w:val="28"/>
        </w:rPr>
        <w:t>
          26. Жазбаша түсiндiрмелер мен ескертпелердi Ұлттық Банктiң банктердi 
қадағалау бөлiмшесi заң департаментiмен бiрлесе отырып банктiң өзiне 
қатысты акт (хаттама) жасалған лауазымды адамын шақырып та шақырмай да 
қарайды.
</w:t>
      </w:r>
      <w:r>
        <w:br/>
      </w:r>
      <w:r>
        <w:rPr>
          <w:rFonts w:ascii="Times New Roman"/>
          <w:b w:val="false"/>
          <w:i w:val="false"/>
          <w:color w:val="000000"/>
          <w:sz w:val="28"/>
        </w:rPr>
        <w:t>
          27. Барлық қажеттi құжаттарды қарап болған соң Ұлттық Банктiң 
банктердi қадағалауды жүзеге асыратын бөлiмшесi тиiстi қорытынды жасайды.
</w:t>
      </w:r>
      <w:r>
        <w:br/>
      </w:r>
      <w:r>
        <w:rPr>
          <w:rFonts w:ascii="Times New Roman"/>
          <w:b w:val="false"/>
          <w:i w:val="false"/>
          <w:color w:val="000000"/>
          <w:sz w:val="28"/>
        </w:rPr>
        <w:t>
          Айыппұл салу және өндiрiп алу туралы қорытындыда лауазымды адамның 
заң бұзушылығының мәнi туралы ақпараттан басқа, банктiң лауазымды адамнан 
өндіріп алынатын айыппұлдың болжалды сомасы, сондай-ақ қажет болса, 
банктiң лауазымды адамының жазбаша түсіндірмелерінен бас тартудың 
негіздемесі болуға тиіс. 
</w:t>
      </w:r>
      <w:r>
        <w:br/>
      </w:r>
      <w:r>
        <w:rPr>
          <w:rFonts w:ascii="Times New Roman"/>
          <w:b w:val="false"/>
          <w:i w:val="false"/>
          <w:color w:val="000000"/>
          <w:sz w:val="28"/>
        </w:rPr>
        <w:t>
          Ұлттық Банктің Заң департаментімен алдын ала келісілгеннен кейін, 
айып салу және өндіріп алу туралы қорытындыға банктер қадағалау  
бөлiмшесiнiң басшысы қол қояды.
</w:t>
      </w:r>
      <w:r>
        <w:br/>
      </w:r>
      <w:r>
        <w:rPr>
          <w:rFonts w:ascii="Times New Roman"/>
          <w:b w:val="false"/>
          <w:i w:val="false"/>
          <w:color w:val="000000"/>
          <w:sz w:val="28"/>
        </w:rPr>
        <w:t>
          28. Банктердi қадағалау бөлiмшесi анықталған заң бұзушылық туралы 
актiнi (хаттаманы) және осы мәселе бойынша басқа материалдарды тиiстi 
қорытындысымен бiрге Ұлттық Банк Төрағасының немесе орынбасарының қарауына 
тапсырар.
</w:t>
      </w:r>
      <w:r>
        <w:br/>
      </w:r>
      <w:r>
        <w:rPr>
          <w:rFonts w:ascii="Times New Roman"/>
          <w:b w:val="false"/>
          <w:i w:val="false"/>
          <w:color w:val="000000"/>
          <w:sz w:val="28"/>
        </w:rPr>
        <w:t>
          29. Ұлттық Банктiң Төрағасы немесе оның орынбасары анықталған заң 
бұзушылық туралы материалдарды өзi қарағанға дейiн осы мәселенi Ұлттық 
Банктiң Директорлар кеңесiнiң қарауына енгiзуге құқылы, оның шешiмi 
ақыл-кеңес сипатында болады.
</w:t>
      </w:r>
      <w:r>
        <w:br/>
      </w:r>
      <w:r>
        <w:rPr>
          <w:rFonts w:ascii="Times New Roman"/>
          <w:b w:val="false"/>
          <w:i w:val="false"/>
          <w:color w:val="000000"/>
          <w:sz w:val="28"/>
        </w:rPr>
        <w:t>
          30. Ұлттық Банк Төрағасы немесе оның орынбасары осы мәселе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түрiнде шешiм қабылдайды, қаулыда банктің лауазымды адамынан өндiрiп 
алынатын айыппұл сомасы мiндеттi түрде көрсетiлуге тиiс (N 5 қосымша).
     31. Ұлттық Банк Төрағасы, оның орынбасары өз өкiлеттiгi шегінде 
банктiң лауазымды адамынан айыппұл өндiрiп алу туралы берiлген материал 
бойынша қажеттi құжаттар қарауға түскен күннен бастап 30 күн iшiнде, бiрақ 
заң бұзушылық анықталған күннен бастап екi айдан кешiктiрмей шешiм 
қабылдайды.
     32. Банктің лауазымды адамы тиiстi қаулыны оған жiберген күннен 
бастап он банктiк күн iшiнде айыппұл сомасын республикалық бюджетке 
аударуға мiндеттi (осы Ереженiң 9-тармағында белгiленген талаптарды ескере 
отырып).
                  4-тарау. Қорытынды ережелер
     33. Айыппұл салу және өндіріп алу туралы қаулыны орындамағаны үшін 
заң бұзушы Қазақстан Республикасында қолданылып жүрген заңдарға сәйкес 
жауап береді.
     34. Осы Ережемен реттелмеген мәселелер Қазақстан Республикасы 
заңдарының нормаларына сәйкес шешілуге тиіс.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Басқармасының 1998 жылғы 18 желтоқсан
                                    N 285 қаулысымен бекітілген
                                    Қазақстан Республикасы Ұлттық Банкінің 
                                    банктік қызметке байланысты құқық 
                                    бұзғаны үшін айыппұл салу және
                                    өндіріп алу туралы Ережесіне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Банктерге салынатын айыппұл санкцияларының
                    Тізімі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|N|Банктің |Айыппұл салу | ҚРҰБ  |Актінің|Айыппұл |Салынған|Орындалған|Бас.
| |толық   |және өндіріп |Басқар.|N және | салу   |айыппұл |   күні   |қа.
| |атауы   |алу туралы   |масы   |оның   |негізде.|сомасы  |          |лары
| |және ме.|Басқарманың  |қаулы. |жасал. |месі    |        |          |    
| |кен-жайы|қаулысының   |сының  |ған    |        |        |          |    
| |        |күні және    |банкке |күні   |        |        |          |    
| |        |нөмері       |жібе.  |       |        |        |          |    
| |        |             |рілген |       |        |        |          |    
| |        |             |күні   |       |        |        |          |    
|_|________|_____________|_______|_______|________|________|__________|____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Басқармасының 1998 жылғы 18 желтоқсан
                                   N 285 қаулысымен бекітілген
                                   Қазақстан Республикасы Ұлттық Банкінің 
                                   банктік қызметке байланысты құқық 
                                   бұзғаны үшін айыппұл салу және
                                   өндіріп алу туралы Ережесіне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Банктің лауазымды адамдарына салынатын айыппұл санкцияларын салу
</w:t>
      </w:r>
      <w:r>
        <w:rPr>
          <w:rFonts w:ascii="Times New Roman"/>
          <w:b w:val="false"/>
          <w:i w:val="false"/>
          <w:color w:val="000000"/>
          <w:sz w:val="28"/>
        </w:rPr>
        <w:t>
</w:t>
      </w:r>
    </w:p>
    <w:p>
      <w:pPr>
        <w:spacing w:after="0"/>
        <w:ind w:left="0"/>
        <w:jc w:val="left"/>
      </w:pPr>
      <w:r>
        <w:rPr>
          <w:rFonts w:ascii="Times New Roman"/>
          <w:b w:val="false"/>
          <w:i w:val="false"/>
          <w:color w:val="000000"/>
          <w:sz w:val="28"/>
        </w:rPr>
        <w:t>
                            Тізімі
 __________________________________________________________________________
|р/н|Аты-жөні,|Айыппұл салу және|Қаулыны |Актінің|Айыппұл|Салынған|Орын|Бас
|   |лауазымы |өндіріп алу тура.|банктің |N және |салу   |айыппұл |дал.|қа 
|   |         |лы қаулының күні |лауазым.|оны жа.|негіз. |сомасы  |ған |   
|   |         |және нөмері      |ды ада. |саған  |демесі |        |күн |   
|   |         |                 |мына    |күн    |       |        |    |   
|   |         |                 |жеткіз. |       |       |        |    |   
|   |         |                 |ген күн |       |       |        |    |  
|___|_________|_________________|________|_______|_______|________|____|___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Басқармасының 1998 жылғы 18 желтоқсан
                                    N 285 қаулысымен бекітілген
                                    Қазақстан Республикасы Ұлттық Банкінің 
                                    банктік қызметке байланысты құқық 
                                    бұзғаны үшін айыппұл салу және
                                    өндіріп алу туралы Ережесіне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қызметте қолдану үшін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қызметіне байланысты анықталған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құқық бұзушылық туралы
               Акт (хаттама)
     Хаттаманың жасалған күні және орны___________________________________
___________________________________________________________________________
     Ұлттық Банктің банктік қадағалауды жүргізуші қызметкерлері)  _________
___________________________________________________________________________
           (Аты-жөні, лауазымы)
____________________________________Қазақстан Республикасы Президентінің 
"Қазақстан Республикасындағы банктер және банк қызметі туралы" Заң күші 
бар Жарлығының 74-8 бабын басшылыққа ала отырып, нәтижесінде: ________
___________________________________________________________________________
___________________________________________________________________________
___________________________________________________________________________
     мынадай құқық бұзушылықты(тарды) байқады _____________________________
________________________________________________________________
     (банктің толық атауы)
банкке айыппұл санкциясын қолдануға негіз болған__________________________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
     Басқа мәліметтер_____________________________________________________
___________________________________________________________________________
___________________________________________________________________________
     Ұлттық Банктің хаттаманы             Банк Басқармасы
     жасаған қызметкерінің қолы           Төрағасының қолы
                                          (орындаушы орган басшысы)
     _________________________            _________________________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Басқармасының 1998 жылғы 18 желтоқсан
                                    N 285 қаулысымен бекітілген
                                    Қазақстан Республикасы Ұлттық Банкінің 
                                    банктік қызметке байланысты құқық 
                                    бұзғаны үшін айыппұл салу және
                                    өндіріп алу туралы Ережесіне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қызметте қолдану үшін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қызметіне байланысты анықталған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құқық бұзушылық туралы
               Акт (хаттама)
     Хаттаманың жасалған күні және орны ___________________________________
___________________________________________________________________________
    Ұлттық Банктің банктік қадағалауды жүргізуші қызметкер(лері)_________ 
___________________________________________________________________________
           (Аты-жөні, лауазымы)
____________________________________Қазақстан Республикасы Президентінің
"Қазақстан Республикасындағы банктер және банк қызметі туралы" Заң күші 
бар Жарлығының 74-8 бабын басшылыққа ала отырып, нәтижесінде:____________
___________________________________________________________________________
___________________________________________________________________________
___________________________________________________________________________
     мынадай құқық бұзушылықты(тарды) байқады_____________________________
________________________________________________________________
     (банктің құқық бұзушылықты (тарды) байқады)___________________________
___________________________________________________________________________
       (банктің құқық бұзған адамының аты-жөні)
___________________________________________________________________________
            (қызметінің атауы)
банктің лауазымды адамына айыппұл санкциясын қолдануға негіз болған_______
___________________________________________________________________________
___________________________________________________________________________
     Басқа мәліметтер_____________________________________________________
___________________________________________________________________________
___________________________________________________________________________
     Ұлттық Банктің хаттаманы             Банктің лауазымды адамының 
     жасаған қызметкерінің қолы           қолы
     _________________________            _________________________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Басқармасының 1998 жылғы 18 желтоқсан
                                    N 285 қаулысымен бекітілген
                                    Қазақстан Республикасы Ұлттық Банкінің 
                                    банктік қызметке байланысты құқық 
                                    бұзғаны үшін айыппұл салу және
                                    өндіріп алу туралы Ережесіне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Өндіріп алудың әкімшілік шараларын қолдану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____ жылғы "____"__________N ______
                              Қаулы
_______________________________________________________________________
   (банктің құқық бұзғаны лауазымды адамының аты-жөні, атқаратын қызметі)
               банк қызметіне байланысты құқық бұзғаны үшін
     Банктің лауазымды адамына айыппұл санкцияларын қолдануға негіз болып 
табылған анықталған құқық бұзу салдарынан және Қазақстан Республикасы 
Президентінің "Қазақстан Республикасындағы банктер және банк қызметі 
туралы" Заң күші бар Жарлығының 74-8-бабының негізінде:
 1. _______________________________________________________________________
        (банктің құқық бұзған лауазымды адамының аты-жөні)
 _____________________________________________________________________ үшін
         (банк қызметіне байланысты құқық бұзу тізбесі)
 __________________________________________________________________________
___________________________________________________________________________
___________________________________________________________________________
 2.________________________________________________________________________
     (банктік қадағалауды жүзеге асыратын Ұлттық Банктің бөлімшесі)
үш күндік мерзімде осы қаулыны аталған лауазымды адамға орындауы үшін 
жіберсін.
 3. Осы Қаулының орындалуын бақылау банктік қадағалауды жүзеге асыратын 
Ұлттық Банк бөлімшесінің басшысына________________________________________
                                          (аты-жөні)
жүктелсін.
     Ұлттық Банк   
      Төрағасы
  (Төрағаның орынбасары)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