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b2c9" w14:textId="3aab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әлеуметтік қорғау министрлігі Ұлттық зейнетақы агенттігінің 1997 жылғы 27 тамыздағы№N 3-Ө бұйрығымен бекітілген (1997 жылғы 12 қыркүйектегі мемлекеттік тіркелім N 367), 1998 жылғы 9 наурыздағы N 29-Ө өзгерістермен және толықтырулармен (1998 жылғы 18 наурыздағы мемлекеттік тіркелім N 73) "Жинақтаушы зейнетақы қорының ережелеріне қойылатын негізгі талаптарға" өзгерістер мен толықтыруларды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Еңбек және халықты әлеуметтік қорғау министрлігінің Ұлттық Зейнетақы агенттігі 1998 жылғы 18 желтоқсан N 174-П. Қазақстан Республикасының Әділет министрлігінде 1999 жылғы 22 қаңтарда N 673 тіркелді. Күші жойылды - ҚР Ұлттық Банкі Басқармасының 2003 жылғы 21 сәуірдегі N 138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Салымшылар мен алушыларды олардың жинақталған зейнетақы қаражаттарының жай-күйі туралы ақпараттандыруды реттеу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Еңбек және халықты әлеуметтік қорғау министрлігі Ұлттық зейнетақы агенттігінің 1997 жылғы 27 тамыздағы N 3-Ө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(1997 жылғы 12 қыркүйектегі мемлекеттік тіркелім N 367), 1998 жылғы 9 наурыздағы N 29-Ө өзгерістермен және толықтырулармен (1998 жылғы 18 наурыздағы мемлекеттік тіркелім N 73) "Жинақтаушы зейнетақы қорының ережелеріне қойылатын негізгі талаптарға" өзгерістер мен толықтырулар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Заң бөлімі (Ремкевич И.А) "Жинақтаушы зейнетақы қорының ережелеріне қойылатын негізгі талаптарға" енгізілетін өзгерістер мен толықтыруларды белгіленген тәртіпте Қазақстан Республикасының Әділет министрлігіне мемлекеттік тіркеуге жіберсін.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Бекітілді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зейнетақы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18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177-Ө бұйрығымен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қорғау министрлігі Ұлттық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агенттігінің 1997 жылғы 27 тамыздағы№N 3-Ө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бекітілген, 1998 жылғы 9 наурызда енгізілген өзгерістермен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толықтырулармен (1998 жылғы 18 наурыздағы мемлекеттік тіркелім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73) "Жинақтаушы зейнетақы қорының Зейнетақы ережелеріне қойылатын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талаптарға" Қазақстан Республикасының Әділет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министрлігінде 1997 жылғы 12 қыркүйектегі мемлекеттік тіркелім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367) өзгерістер мен толықтырулар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2-тараудың 2.6-тармағының тақырыбы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"2.6. Жинақтаушы зейнетақы қорларының Салымшыларды және Алушыларды ақпараттандыруы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2-тараудың 2.6-тармағының а)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"а) Қор салымшыларды және алушыларды олардың жинақталған зейнетақы қаражаттарының жай-күйі туралы уәкілетті орган белгілеген тәртіппен және шарттармен жылына бір рет ақпараттандыруға міндетті."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2-тараудың 2.6-тармағының б) тармақшасындағы "мөлшері ақпаратты беруге арналған іс жүзіндегі шығындардан аспайтын" деген сөздер алынып тасталсын.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