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9d6d" w14:textId="9d69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облигациялар шығару кезінде ақпараттар беру туралы" Қазақстан Республикасы Бағалы қағаздар жөніндегі ұлттық комиссиясының Директоратының 1998 жылғы 15 көкектегі N 60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 Бағалы қағаздар жөніндегі ұлттық комиссиясы Директоратының 1998 жылғы 11 қараша N 197-1 Қазақстан Республикасының Әділет министрлігінде 1999 жылғы 11 ақпанда N 685 тіркелді. Күші жойылды - Қазақстан Республикасы Қаржы нарығын және қаржы ұйымдарын реттеу мен қадағалау агенттігі Басқармасының 2008 жылғы 2 қазандағы N 143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N 143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рыногы субъектілеріні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ызметін реттейтін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намасына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йкес келтіру 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сатында,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йымдарын реттеу 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алау агенттігіні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дан  әрі - Агенттік)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осымшасына сәйкес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абылдан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нінен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олданыс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лтты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комиссиясы Директоратыны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жөніндегі Ұлтты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комиссиясы Директоратыны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облигацияларды шы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анда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паратты беру туралы" 1998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15 сәуірдегі N 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згерістер мен толы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тырулар енгізу туралы" 1998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арашада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N 197-1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мемлекеттік тіркеу тізілімінде N 685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облигациялар және АДР шығарудың шарттары туралы" Қазақстан Республикасы Бағалы қағаздар жөнiндегі ұлттық комиссиясы (бұдан әрi "Ұлттық комиссия" деп аталады) Директоратының 1998 жылғы 20 қарашадағы N 197 қаулысының қабылдануына байланысты Ұлттық комиссиясының Директораты қаулы етеді: 
</w:t>
      </w:r>
      <w:r>
        <w:br/>
      </w:r>
      <w:r>
        <w:rPr>
          <w:rFonts w:ascii="Times New Roman"/>
          <w:b w:val="false"/>
          <w:i w:val="false"/>
          <w:color w:val="000000"/>
          <w:sz w:val="28"/>
        </w:rPr>
        <w:t>
      1. Қазақстан Республикасының Әдiлет министрлiгінде 1998 жылғы 25 мамырда N 535 тiркелген, "Халықаралық облигациялар шығару кезiнде ақпараттар беру туралы" Ұлттық комиссия Директоратының 1998 жылғы 15 көкектегi N 60 қаулысына мынадай толықтырулар енгiзiлсiн: 
</w:t>
      </w:r>
      <w:r>
        <w:br/>
      </w:r>
      <w:r>
        <w:rPr>
          <w:rFonts w:ascii="Times New Roman"/>
          <w:b w:val="false"/>
          <w:i w:val="false"/>
          <w:color w:val="000000"/>
          <w:sz w:val="28"/>
        </w:rPr>
        <w:t>
      2-тармақтың 2) тармақшасы мынадай мазмұндағы алтыншы бөлiкпен толықтырылсын: 
</w:t>
      </w:r>
      <w:r>
        <w:br/>
      </w:r>
      <w:r>
        <w:rPr>
          <w:rFonts w:ascii="Times New Roman"/>
          <w:b w:val="false"/>
          <w:i w:val="false"/>
          <w:color w:val="000000"/>
          <w:sz w:val="28"/>
        </w:rPr>
        <w:t>
      " - Қазақстан Республикасының заңдарына сәйкес құрылған және жұмыс iстеп тұрған қор биржасы берген, эмитенттің бұрынғы шығарылған эмиссиялық бағалы қағаздарының осы қор биржасының ресми тiзiмiне енгiзілгендiгi туралы жазбаша растама (осы бөлiк Ұлттық комиссия Директоратының 1998 жылғы 20 қарашадағы N 197-1 қаулысымен енгiзiлген);". 
</w:t>
      </w:r>
      <w:r>
        <w:br/>
      </w:r>
      <w:r>
        <w:rPr>
          <w:rFonts w:ascii="Times New Roman"/>
          <w:b w:val="false"/>
          <w:i w:val="false"/>
          <w:color w:val="000000"/>
          <w:sz w:val="28"/>
        </w:rPr>
        <w:t>
      2. Осы Қаулының Қазақстан Республикасының Әдiлет министрлігінде тiркелген сәттен бастап күшiне енгiзiлетiндiгi белгiленсiн. 
</w:t>
      </w:r>
      <w:r>
        <w:br/>
      </w:r>
      <w:r>
        <w:rPr>
          <w:rFonts w:ascii="Times New Roman"/>
          <w:b w:val="false"/>
          <w:i w:val="false"/>
          <w:color w:val="000000"/>
          <w:sz w:val="28"/>
        </w:rPr>
        <w:t>
      3. Ұлттық комиссия орталық аппаратының Корпоративтiк қаржылар басқармасы: 
</w:t>
      </w:r>
      <w:r>
        <w:br/>
      </w:r>
      <w:r>
        <w:rPr>
          <w:rFonts w:ascii="Times New Roman"/>
          <w:b w:val="false"/>
          <w:i w:val="false"/>
          <w:color w:val="000000"/>
          <w:sz w:val="28"/>
        </w:rPr>
        <w:t>
      1) осы Қаулыны (оны күшiне енгiзiлгеннен кейiн) бағалы қағаздар рыногы субъектiлерiнiң назарына жеткiзсiн; 
</w:t>
      </w:r>
      <w:r>
        <w:br/>
      </w:r>
      <w:r>
        <w:rPr>
          <w:rFonts w:ascii="Times New Roman"/>
          <w:b w:val="false"/>
          <w:i w:val="false"/>
          <w:color w:val="000000"/>
          <w:sz w:val="28"/>
        </w:rPr>
        <w:t>
      2) осы Қаулының орындалысына бақылау жасасын.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Ұлттық комиссияның Төрағасы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