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31bf" w14:textId="5a43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тізілім жүргізу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 1998 жылғы 31 желтоқсандағы N 331 қаулысы. Қазақстан Республикасының Әділет министрлігінде 1999 жылғы 5 мамырда N 752 тіркелді. Күші жойылды - ҚР Қаржы нарығын және Қаржы ұйымдарын реттеу мен қадағалау жөніндегі агенттігі Басқармасының 2004 жылғы 27 қарашадағы N 333 (V043350)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қызметінің нормативтік құқықтық базасын жетілдіру, екінші деңгейдегі банктер мен банк операцияларының жекелеген түрлерін жүзеге асыратын, заем операцияларын жүргізуге қаржы рыногын және қаржы ұйымдарын реттеу мен қадағалау жөніндегі уәкілетті мемлекеттік орган лицензиясы бар ұйымдар беретін ақпарат тізбесін нақтылау мақсатында Қазақстан Республикасы Ұлттық Банкінің Басқармасы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өзгертулер енгізілді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 Кредиттік тізілім жүргізу ережелері бекітілсін және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2. Кредиттік тізілім жүргізу ережелері күшіне енген күннен бастап Қазақстан Республикасы Ұлттық Банкі Басқармасының 1996 жылғы 17 қазандағы N 246 қаулысымен бекітілген "Екінші деңгейдегі банктердің кредит тізімін жүргізуге қажетті ақпарат беруі туралы" ереженің, Қазақстан Республикасы Ұлттық Банкі басқармасының 1997 жылғы 29 қаңтардағы N 27 және 1997 жылғы 7 шілдедегі N 265 
</w:t>
      </w:r>
      <w:r>
        <w:rPr>
          <w:rFonts w:ascii="Times New Roman"/>
          <w:b w:val="false"/>
          <w:i w:val="false"/>
          <w:color w:val="000000"/>
          <w:sz w:val="28"/>
        </w:rPr>
        <w:t xml:space="preserve"> қаулыларымен </w:t>
      </w:r>
      <w:r>
        <w:rPr>
          <w:rFonts w:ascii="Times New Roman"/>
          <w:b w:val="false"/>
          <w:i w:val="false"/>
          <w:color w:val="000000"/>
          <w:sz w:val="28"/>
        </w:rPr>
        <w:t>
 бекітілген оның өзгерістері мен толықтыруларының күші жойылды деп саналсын. 
</w:t>
      </w:r>
      <w:r>
        <w:br/>
      </w:r>
      <w:r>
        <w:rPr>
          <w:rFonts w:ascii="Times New Roman"/>
          <w:b w:val="false"/>
          <w:i w:val="false"/>
          <w:color w:val="000000"/>
          <w:sz w:val="28"/>
        </w:rPr>
        <w:t>
      3. Заң департаменті (Сизова С.И.) Банктік қадағалау департаментімен (Жұмағұлов Б.Қ.) бірлесіп осы қаулыны және Кредиттік тізілім жүргізу ережелерін Қазақстан Республикасының Әділет министрлігінде тіркесін. 
</w:t>
      </w:r>
      <w:r>
        <w:br/>
      </w:r>
      <w:r>
        <w:rPr>
          <w:rFonts w:ascii="Times New Roman"/>
          <w:b w:val="false"/>
          <w:i w:val="false"/>
          <w:color w:val="000000"/>
          <w:sz w:val="28"/>
        </w:rPr>
        <w:t>
      4. Банктік қадағалау департаменті (Жұмағұлов Б.Қ.) Қазақстан Республикасының Әділет министрлігінде тіркелген күннен бастап осы қаулыны және Кредиттік тізілім жүргізу ережелерін Қазақстан Республикасы Ұлттық Банкінің облыстық филиалдарына, екінші деңгейдегі банктерге және несие операцияларын жүргізуге лицензиясы бар, банк операцияларының жекелеген түрлерін жүзеге асыратын ұйымдарға жіберсін. 
</w:t>
      </w:r>
      <w:r>
        <w:br/>
      </w:r>
      <w:r>
        <w:rPr>
          <w:rFonts w:ascii="Times New Roman"/>
          <w:b w:val="false"/>
          <w:i w:val="false"/>
          <w:color w:val="000000"/>
          <w:sz w:val="28"/>
        </w:rPr>
        <w:t>
      5. Ақпарат технологиясы департаменті (Поликарпов О.Ю.) 1999 жылғы 1 тамызға дейін: 
</w:t>
      </w:r>
      <w:r>
        <w:br/>
      </w:r>
      <w:r>
        <w:rPr>
          <w:rFonts w:ascii="Times New Roman"/>
          <w:b w:val="false"/>
          <w:i w:val="false"/>
          <w:color w:val="000000"/>
          <w:sz w:val="28"/>
        </w:rPr>
        <w:t>
      1) "Екінші деңгейдегі банктерде және несие операцияларын жүргізуге лицензиясы бар, банк операцияларының жекелеген түрлерін жүзеге асыратын ұйымдарда кредит тізілімін жүргізу" бағдарламасына тиісті өзгерістер енгізсін; 
</w:t>
      </w:r>
      <w:r>
        <w:br/>
      </w:r>
      <w:r>
        <w:rPr>
          <w:rFonts w:ascii="Times New Roman"/>
          <w:b w:val="false"/>
          <w:i w:val="false"/>
          <w:color w:val="000000"/>
          <w:sz w:val="28"/>
        </w:rPr>
        <w:t>
      2) "Екінші деңгейдегі банктерде және несие операцияларын жүргізуге лицензиясы бар, банк операцияларының жекелеген түрлерін жүзеге асыратын ұйымдарда кредиттік тізілім жүргізу" бағдарламасын екінші деңгейдегі банктерге және несие операцияларын жүргізуге лицензиясы бар, банк операцияларының жекелеген түрлерін жүзеге асыратын ұйымдарға жіберсін; 
</w:t>
      </w:r>
      <w:r>
        <w:br/>
      </w:r>
      <w:r>
        <w:rPr>
          <w:rFonts w:ascii="Times New Roman"/>
          <w:b w:val="false"/>
          <w:i w:val="false"/>
          <w:color w:val="000000"/>
          <w:sz w:val="28"/>
        </w:rPr>
        <w:t>
      3) "Банктік қадағалау департаментінде кредиттік тізілім жүргізу" бағдарламасына тиісті өзгерістер енгізсін;
</w:t>
      </w:r>
      <w:r>
        <w:br/>
      </w:r>
      <w:r>
        <w:rPr>
          <w:rFonts w:ascii="Times New Roman"/>
          <w:b w:val="false"/>
          <w:i w:val="false"/>
          <w:color w:val="000000"/>
          <w:sz w:val="28"/>
        </w:rPr>
        <w:t>
      4) Есептеу жұмысы департаментіне (Денисов Ю.Л.) пайдалануға мынадай бағдарламаларды:
</w:t>
      </w:r>
      <w:r>
        <w:br/>
      </w:r>
      <w:r>
        <w:rPr>
          <w:rFonts w:ascii="Times New Roman"/>
          <w:b w:val="false"/>
          <w:i w:val="false"/>
          <w:color w:val="000000"/>
          <w:sz w:val="28"/>
        </w:rPr>
        <w:t>
      - "Екінші деңгейдегі банктерде және несие операцияларын жүргізуге лицензиясы бар банк операцияларының жекелеген түрлерін жүзеге асыратын ұйымдарда кредиттік тізілім жүргізу" бағдарламасын;
</w:t>
      </w:r>
      <w:r>
        <w:br/>
      </w:r>
      <w:r>
        <w:rPr>
          <w:rFonts w:ascii="Times New Roman"/>
          <w:b w:val="false"/>
          <w:i w:val="false"/>
          <w:color w:val="000000"/>
          <w:sz w:val="28"/>
        </w:rPr>
        <w:t>
      - "Банктік қадағалау департаментінде кредиттік тізілім жүргізу" бағдарламасын өткізсін.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М.Т. 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331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Кредиттік тізілім жүргізу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 екінші деңгейдегі банктердің (бұдан әрі - банктер) және банк операцияларының жекелеген түрлерін жүзеге асыратын, қаржы рыногын және қаржы ұйымдарын реттеу мен қадағалау жөніндегі уәкілетті мемлекеттік орган заем операцияларын жүргізуге берген лицензиясы бар ұйымдардың (бұдан әрі - банктік емес ұйымдар) кредиттік тәуекелін азайту мақсатында банк заңдарының талаптарына сәйкес әзірленген.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өзгертулер енгізілді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ережелердің мақсаты үшін мынадай ұғымдар пайдаланылады: 
</w:t>
      </w:r>
      <w:r>
        <w:br/>
      </w:r>
      <w:r>
        <w:rPr>
          <w:rFonts w:ascii="Times New Roman"/>
          <w:b w:val="false"/>
          <w:i w:val="false"/>
          <w:color w:val="000000"/>
          <w:sz w:val="28"/>
        </w:rPr>
        <w:t>
      1) Кредиттер-заемдар, лизингтер, сондай-ақ овердрафт, факторинг, форфейтинг түрінде (вексельді немесе басқа борыштық міндеттемені есепке алу жолымен) берілген кредиттер, қойылған аккредитивтер және кредиттің басқа түрлері; 
</w:t>
      </w:r>
      <w:r>
        <w:br/>
      </w:r>
      <w:r>
        <w:rPr>
          <w:rFonts w:ascii="Times New Roman"/>
          <w:b w:val="false"/>
          <w:i w:val="false"/>
          <w:color w:val="000000"/>
          <w:sz w:val="28"/>
        </w:rPr>
        <w:t>
      2) Шартты және ықтимал міндеттемелер - жабылмаған аккредитивтер, шығарылған немесе бекітілген кепілдер мен кепілдіктер; 
</w:t>
      </w:r>
      <w:r>
        <w:br/>
      </w:r>
      <w:r>
        <w:rPr>
          <w:rFonts w:ascii="Times New Roman"/>
          <w:b w:val="false"/>
          <w:i w:val="false"/>
          <w:color w:val="000000"/>
          <w:sz w:val="28"/>
        </w:rPr>
        <w:t>
      3) Кредиттік тізбе - бұл осы ереженің талаптарына сәйкес банктер және банктік емес ұйымдар беретін ақпараты бар құжат.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 рыногын және қаржы ұйымдарын реттеу мен қадағалау жөніндегі уәкілетті мемлекеттік орган (бұдан әрі - уәкілетті орган) кредиттік тізілімді қалыптастыру үшін банктер және банктік емес ұйымдар ай сайын осы ережелерге қоса тіркелген кестелерге (N 1-16 қосымшалар) сәйкес ақпарат беріп тұруға міндетті. 
</w:t>
      </w:r>
      <w:r>
        <w:br/>
      </w:r>
      <w:r>
        <w:rPr>
          <w:rFonts w:ascii="Times New Roman"/>
          <w:b w:val="false"/>
          <w:i w:val="false"/>
          <w:color w:val="000000"/>
          <w:sz w:val="28"/>
        </w:rPr>
        <w:t>
      Банктер және банктік емес ұйымдар есеп беру кезеңі ішінде барлық берілген кредиттер мен шартты және ықтимал міндеттемелер, сондай-ақ осы кезеңде баланстан шығарылғандары бойынша ақпарат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Банктер және банктік емес ұйымдар ақпаратты кредиттер мен шартты және ықтимал міндеттемелер бойынша береді, олардың мөлшері бір қарыз алушының жиынтық берешегімен алғанда үш миллион теңгеден кем болмайды, осы ережелердің 4-тармағында көзделген жағдайлар бұған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Банктер мен банктiк емес ұйымдар шағын кәсiпкерлiк субъектiлерiне және банктiк емес ұйымдарға кредиттер мен шартты және ықтимал мiндеттемелер жөнiндегi ақпаратты толық көлемде берiп отырады. 
</w:t>
      </w:r>
      <w:r>
        <w:br/>
      </w:r>
      <w:r>
        <w:rPr>
          <w:rFonts w:ascii="Times New Roman"/>
          <w:b w:val="false"/>
          <w:i w:val="false"/>
          <w:color w:val="000000"/>
          <w:sz w:val="28"/>
        </w:rPr>
        <w:t>
      Жеке тұлғалар бойынша кредиттер мен шартты және ықтимал мiндеттемелер жөнiндегi ақпаратты: 
</w:t>
      </w:r>
      <w:r>
        <w:br/>
      </w:r>
      <w:r>
        <w:rPr>
          <w:rFonts w:ascii="Times New Roman"/>
          <w:b w:val="false"/>
          <w:i w:val="false"/>
          <w:color w:val="000000"/>
          <w:sz w:val="28"/>
        </w:rPr>
        <w:t>
      - егер бiр заемшының жиынтық борышының көлемi 1 (бiр) миллион немесе одан да көп болса, банктер; 
</w:t>
      </w:r>
      <w:r>
        <w:br/>
      </w:r>
      <w:r>
        <w:rPr>
          <w:rFonts w:ascii="Times New Roman"/>
          <w:b w:val="false"/>
          <w:i w:val="false"/>
          <w:color w:val="000000"/>
          <w:sz w:val="28"/>
        </w:rPr>
        <w:t>
      - заңда белгiленген және шартта (кепiл билетiнде) анықталған мерзiмде өтелмеген кредиттер және бiр заемшының жиынтық борышының көлемi 50 (елу) мың теңге және одан да артық болатын, бiр күнтiзбелiк айдан астам уақытқа берiлген шартты және ықтимал мiндеттемелер бойынша, банктiк емес ұйымдар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Ұлттық Банкі Басқармасының 1999 жылғы 25 желтоқсандағы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Тарату процесі аяқталмаған банктер және банктік емес ұйымдар барлық кредиттер мен шартты және ықтимал міндеттемелер бойынша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алынып тасталды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алынып тасталды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Банктердің ақпаратты әзірлеу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Банктер және банктік емес ұйымдар уәкілетті органға есеп берілген айдан кейінгі айдың 12-сінен кешіктірмей ақпарат беріп отырады. Ақпарат тек магнитті тасымалшымен (электронды почтамен) берілуге және "Екінші деңгейдегі банктерде және банк операцияларының жекелеген түрлерін жүзеге асыратын, несие операцияларын өткізуге лицензиясы бар ұйымдарда кредит тізбесін жүргізу" деген бағдарламаны пайдаланып дайындалуға, электронды қолмен куәландырылуға, "ТУМАР" ақпаратты бағдарламалық - криптографиялық қорғау құралдарын пайдалана отырып шифрланған болуға тиіс. Санкция берілмеген рұқсаттан ақпаратты қорғау жөніндегі жұмыс 1995 жылғы 19 қазандағы "Ұлттық Банктің бөлімшелерінің, сондай-ақ Қазақстан Республикасы банктерінің арасында электронды төлемдер алмасқан кезде бағдарламалық - криптографиялық қорғау жүйесін қолдану тәртібі туралы" N 177 Нұсқаулықтың талаптарына сәйкес жүргізілуге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Ережеге сәйкес уәкілетті органға берілетін ақпаратты банктер және банктік емес ұйымдар үш жыл ішінде электронды база түрінде сақтауға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Кредиттік тізілім үшін ақпарат болмаған жағдайда банк және банктік емес ұйым уәкілетті органға тиісті хабарлама жіберуге міндетті. 
</w:t>
      </w:r>
      <w:r>
        <w:br/>
      </w:r>
      <w:r>
        <w:rPr>
          <w:rFonts w:ascii="Times New Roman"/>
          <w:b w:val="false"/>
          <w:i w:val="false"/>
          <w:color w:val="000000"/>
          <w:sz w:val="28"/>
        </w:rPr>
        <w:t>
      Алғашқы берілген ақпарат өзгертілген немесе толықтырылған жағдайда банк және банктік емес ұйым себебін көрсете отырып, тиісті түсініктеме жіберуге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Кредиттік тізілімнен мәліметтер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 (11-18-тармақтар) алынып тасталды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Кредиттік тізбе үшін банктер мен банктік емес ұйымдар беретін қажетті ақпараттың нанымдылығы, толықтығы және дұрыстығы үшін банк Басқармасының Төрағасы немесе оның орнындағы адам тікелей жауап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Банктер мен банктік емес ұйымдар осы ережелердің шарттарын бұзған жағдайда қолданылып жүрген банк заңдарына сәйкес уәкілетті орган ықпал етудің шектеулі шараларын және санкция қолдануға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Қаржы нарығын және қаржы ұйымдарын реттеу мен қадағалау жөніндегі агенттігі Басқармасының 2004 жылғы 21 тамыздағы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ережелермен реттелмеген мәселелер Қазақстан Республикасының заңдарына сәйкес шешілуге тиіс.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Қарыз алушы - заңды тұлғаларға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199___ жылғы ______ айында берілген    1998 жылғы 31 желтоқсандағы 
</w:t>
      </w:r>
      <w:r>
        <w:br/>
      </w:r>
      <w:r>
        <w:rPr>
          <w:rFonts w:ascii="Times New Roman"/>
          <w:b w:val="false"/>
          <w:i w:val="false"/>
          <w:color w:val="000000"/>
          <w:sz w:val="28"/>
        </w:rPr>
        <w:t>
кредиттер жөнінде ақпарат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1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атауы өзгертілді - ҚР Ұлттық Банкі Басқармасының 1999 жылғы 25 желтоқсандағы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Қарыз алушы туралы ақпарат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Қарыз   !Мекен!Резиден!Ұйымдастыру құ-!Тіркеу   !Салық тө-!Қол қою-
</w:t>
      </w:r>
      <w:r>
        <w:br/>
      </w:r>
      <w:r>
        <w:rPr>
          <w:rFonts w:ascii="Times New Roman"/>
          <w:b w:val="false"/>
          <w:i w:val="false"/>
          <w:color w:val="000000"/>
          <w:sz w:val="28"/>
        </w:rPr>
        <w:t>
алушының!жайы !ттік   !қықтық нысаны, !куәлігі  !леушінің !ға құқы-
</w:t>
      </w:r>
      <w:r>
        <w:br/>
      </w:r>
      <w:r>
        <w:rPr>
          <w:rFonts w:ascii="Times New Roman"/>
          <w:b w:val="false"/>
          <w:i w:val="false"/>
          <w:color w:val="000000"/>
          <w:sz w:val="28"/>
        </w:rPr>
        <w:t>
атауы   !     !       !меншіктің нысан!күні, нө-!тіркеу   !лы басшы
</w:t>
      </w:r>
      <w:r>
        <w:br/>
      </w:r>
      <w:r>
        <w:rPr>
          <w:rFonts w:ascii="Times New Roman"/>
          <w:b w:val="false"/>
          <w:i w:val="false"/>
          <w:color w:val="000000"/>
          <w:sz w:val="28"/>
        </w:rPr>
        <w:t>
        !     !       !шифры (М.Н.Ш.) !мірі және!нөмірі   !аты-жөні
</w:t>
      </w:r>
      <w:r>
        <w:br/>
      </w:r>
      <w:r>
        <w:rPr>
          <w:rFonts w:ascii="Times New Roman"/>
          <w:b w:val="false"/>
          <w:i w:val="false"/>
          <w:color w:val="000000"/>
          <w:sz w:val="28"/>
        </w:rPr>
        <w:t>
        !     !       !ішкі экономика !мекен-   !         !        
</w:t>
      </w:r>
      <w:r>
        <w:br/>
      </w:r>
      <w:r>
        <w:rPr>
          <w:rFonts w:ascii="Times New Roman"/>
          <w:b w:val="false"/>
          <w:i w:val="false"/>
          <w:color w:val="000000"/>
          <w:sz w:val="28"/>
        </w:rPr>
        <w:t>
        !     !       !белгісі (І.Э.С)!жайы     !         !       
</w:t>
      </w:r>
      <w:r>
        <w:br/>
      </w:r>
      <w:r>
        <w:rPr>
          <w:rFonts w:ascii="Times New Roman"/>
          <w:b w:val="false"/>
          <w:i w:val="false"/>
          <w:color w:val="000000"/>
          <w:sz w:val="28"/>
        </w:rPr>
        <w:t>
        !     !       !сала шифры (С. !         !         !    
</w:t>
      </w:r>
      <w:r>
        <w:br/>
      </w:r>
      <w:r>
        <w:rPr>
          <w:rFonts w:ascii="Times New Roman"/>
          <w:b w:val="false"/>
          <w:i w:val="false"/>
          <w:color w:val="000000"/>
          <w:sz w:val="28"/>
        </w:rPr>
        <w:t>
        !     !       !Ш.)            !         !         !
</w:t>
      </w:r>
      <w:r>
        <w:br/>
      </w:r>
      <w:r>
        <w:rPr>
          <w:rFonts w:ascii="Times New Roman"/>
          <w:b w:val="false"/>
          <w:i w:val="false"/>
          <w:color w:val="000000"/>
          <w:sz w:val="28"/>
        </w:rPr>
        <w:t>
________!_____!_______!_______________!_________!_________!________  ___1____!_2___!___3___!_______4_______!____5____!____6____!___7____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Берілген кредиттер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 !Несие!Кредит!Кре!Кре-!Кредит желісінің   !Кредит!Кредит!Өтем.
</w:t>
      </w:r>
      <w:r>
        <w:br/>
      </w:r>
      <w:r>
        <w:rPr>
          <w:rFonts w:ascii="Times New Roman"/>
          <w:b w:val="false"/>
          <w:i w:val="false"/>
          <w:color w:val="000000"/>
          <w:sz w:val="28"/>
        </w:rPr>
        <w:t>
тік   !шоты-!шарты.!дит!дит !кредит сомасы      !беру  !беру  !мер.
</w:t>
      </w:r>
      <w:r>
        <w:br/>
      </w:r>
      <w:r>
        <w:rPr>
          <w:rFonts w:ascii="Times New Roman"/>
          <w:b w:val="false"/>
          <w:i w:val="false"/>
          <w:color w:val="000000"/>
          <w:sz w:val="28"/>
        </w:rPr>
        <w:t>
шот   !ның  !ның нө!тү-!мақ-!___________________!сомасы!күні  !зімі
</w:t>
      </w:r>
      <w:r>
        <w:br/>
      </w:r>
      <w:r>
        <w:rPr>
          <w:rFonts w:ascii="Times New Roman"/>
          <w:b w:val="false"/>
          <w:i w:val="false"/>
          <w:color w:val="000000"/>
          <w:sz w:val="28"/>
        </w:rPr>
        <w:t>
нөмірі!нөмі-!мірі  !рі !саты!Кредит!Сома-!Алғаш !      !      !
</w:t>
      </w:r>
      <w:r>
        <w:br/>
      </w:r>
      <w:r>
        <w:rPr>
          <w:rFonts w:ascii="Times New Roman"/>
          <w:b w:val="false"/>
          <w:i w:val="false"/>
          <w:color w:val="000000"/>
          <w:sz w:val="28"/>
        </w:rPr>
        <w:t>
      !рі   !және  !   !    !валюта!сы   !нақты !      !      !
</w:t>
      </w:r>
      <w:r>
        <w:br/>
      </w:r>
      <w:r>
        <w:rPr>
          <w:rFonts w:ascii="Times New Roman"/>
          <w:b w:val="false"/>
          <w:i w:val="false"/>
          <w:color w:val="000000"/>
          <w:sz w:val="28"/>
        </w:rPr>
        <w:t>
      !     !күні  !   !    !сы    !     !беріл-!      !      ! 
</w:t>
      </w:r>
      <w:r>
        <w:br/>
      </w:r>
      <w:r>
        <w:rPr>
          <w:rFonts w:ascii="Times New Roman"/>
          <w:b w:val="false"/>
          <w:i w:val="false"/>
          <w:color w:val="000000"/>
          <w:sz w:val="28"/>
        </w:rPr>
        <w:t>
      !     !      !   !    !      !     !ген   !      !      !
</w:t>
      </w:r>
      <w:r>
        <w:br/>
      </w:r>
      <w:r>
        <w:rPr>
          <w:rFonts w:ascii="Times New Roman"/>
          <w:b w:val="false"/>
          <w:i w:val="false"/>
          <w:color w:val="000000"/>
          <w:sz w:val="28"/>
        </w:rPr>
        <w:t>
      !     !      !   !    !      !     !күні  !      !      !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__8___!__9__!__10__!11_!_12_!__13__!_14__!__15__!__16__!__17__!_18_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Сыйақы   !Сыйақы   !Негізгі!Қамта-!Қамта-!Кредитті!Кредитті!Ескерту 
</w:t>
      </w:r>
      <w:r>
        <w:br/>
      </w:r>
      <w:r>
        <w:rPr>
          <w:rFonts w:ascii="Times New Roman"/>
          <w:b w:val="false"/>
          <w:i w:val="false"/>
          <w:color w:val="000000"/>
          <w:sz w:val="28"/>
        </w:rPr>
        <w:t>
ставкасы !(мүддені)!борышты!масыз !масыз !беру    !жіктеу  !
</w:t>
      </w:r>
      <w:r>
        <w:br/>
      </w:r>
      <w:r>
        <w:rPr>
          <w:rFonts w:ascii="Times New Roman"/>
          <w:b w:val="false"/>
          <w:i w:val="false"/>
          <w:color w:val="000000"/>
          <w:sz w:val="28"/>
        </w:rPr>
        <w:t>
(мүдде)  !төлеу    !өтеу   !ету   !етуді !көзі    !        !
</w:t>
      </w:r>
      <w:r>
        <w:br/>
      </w:r>
      <w:r>
        <w:rPr>
          <w:rFonts w:ascii="Times New Roman"/>
          <w:b w:val="false"/>
          <w:i w:val="false"/>
          <w:color w:val="000000"/>
          <w:sz w:val="28"/>
        </w:rPr>
        <w:t>
         !тәртібі  !тәртібі!тәсілі!бағалау        !        !
</w:t>
      </w:r>
      <w:r>
        <w:br/>
      </w:r>
      <w:r>
        <w:rPr>
          <w:rFonts w:ascii="Times New Roman"/>
          <w:b w:val="false"/>
          <w:i w:val="false"/>
          <w:color w:val="000000"/>
          <w:sz w:val="28"/>
        </w:rPr>
        <w:t>
         !         !       !      !құны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___19____!___20____!___21__!__22__!__23__!___24___!___25___!__26___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r>
        <w:br/>
      </w: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1-ші бағанда аббревиатура емес, қарыз алушының толық атауы қойылады.
</w:t>
      </w:r>
      <w:r>
        <w:br/>
      </w:r>
      <w:r>
        <w:rPr>
          <w:rFonts w:ascii="Times New Roman"/>
          <w:b w:val="false"/>
          <w:i w:val="false"/>
          <w:color w:val="000000"/>
          <w:sz w:val="28"/>
        </w:rPr>
        <w:t>
     2. 2-ші бағанда қарыз алушының мекен-жайы толық көрсетіледі - облысы, қала, село (к.ү.п. және т.б.) аудан, көше, үй N.
</w:t>
      </w:r>
      <w:r>
        <w:br/>
      </w:r>
      <w:r>
        <w:rPr>
          <w:rFonts w:ascii="Times New Roman"/>
          <w:b w:val="false"/>
          <w:i w:val="false"/>
          <w:color w:val="000000"/>
          <w:sz w:val="28"/>
        </w:rPr>
        <w:t>
     3. 3-ші бағанда тек резидент немесе резидент емес сөзі қойылады.
</w:t>
      </w:r>
      <w:r>
        <w:br/>
      </w:r>
      <w:r>
        <w:rPr>
          <w:rFonts w:ascii="Times New Roman"/>
          <w:b w:val="false"/>
          <w:i w:val="false"/>
          <w:color w:val="000000"/>
          <w:sz w:val="28"/>
        </w:rPr>
        <w:t>
     4. 4-ші бағанда заңды тұлғаның ұйымдастыру-құқықтық нысанын қысқаша көрсету керек. Мәселен, АҚ, ЖАҚ және тағы басқа.
</w:t>
      </w:r>
      <w:r>
        <w:br/>
      </w:r>
      <w:r>
        <w:rPr>
          <w:rFonts w:ascii="Times New Roman"/>
          <w:b w:val="false"/>
          <w:i w:val="false"/>
          <w:color w:val="000000"/>
          <w:sz w:val="28"/>
        </w:rPr>
        <w:t>
     5. 5-ші бағанда тіркелу орны толық көрсетіледі - тіркеу органының атауы, қай жерде екені (облыс, қала, аудан).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Қарыз алушы - заңды тұлғаларға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199___ жылғы ______ айында берілген    1998 жылғы 31 желтоқсандағы 
</w:t>
      </w:r>
      <w:r>
        <w:br/>
      </w:r>
      <w:r>
        <w:rPr>
          <w:rFonts w:ascii="Times New Roman"/>
          <w:b w:val="false"/>
          <w:i w:val="false"/>
          <w:color w:val="000000"/>
          <w:sz w:val="28"/>
        </w:rPr>
        <w:t>
ұзартылған кредиттер жөнінде ақпарат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2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атауы өзгертілді - ҚР Ұлттық Банкі Басқармасының 1999 жылғы 25 желтоқсандағы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Қарыз алушы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Қарыз   !Мекен!Резиден!Ұйымдастыру құ-!Тіркеу   !Салық    !Қол     !
</w:t>
      </w:r>
      <w:r>
        <w:br/>
      </w:r>
      <w:r>
        <w:rPr>
          <w:rFonts w:ascii="Times New Roman"/>
          <w:b w:val="false"/>
          <w:i w:val="false"/>
          <w:color w:val="000000"/>
          <w:sz w:val="28"/>
        </w:rPr>
        <w:t>
алушының!жайы !ттік   !қықтық нысаны, !куәлігі  !төлеуші- !қоюға   !
</w:t>
      </w:r>
      <w:r>
        <w:br/>
      </w:r>
      <w:r>
        <w:rPr>
          <w:rFonts w:ascii="Times New Roman"/>
          <w:b w:val="false"/>
          <w:i w:val="false"/>
          <w:color w:val="000000"/>
          <w:sz w:val="28"/>
        </w:rPr>
        <w:t>
атауы   !     !       !меншіктің нысан!күні, нө-!нің тір- !құқылы  !
</w:t>
      </w:r>
      <w:r>
        <w:br/>
      </w:r>
      <w:r>
        <w:rPr>
          <w:rFonts w:ascii="Times New Roman"/>
          <w:b w:val="false"/>
          <w:i w:val="false"/>
          <w:color w:val="000000"/>
          <w:sz w:val="28"/>
        </w:rPr>
        <w:t>
        !     !       !шифры (М.Н.Ш.) !мірі және!кеу      !басшы.  !
</w:t>
      </w:r>
      <w:r>
        <w:br/>
      </w:r>
      <w:r>
        <w:rPr>
          <w:rFonts w:ascii="Times New Roman"/>
          <w:b w:val="false"/>
          <w:i w:val="false"/>
          <w:color w:val="000000"/>
          <w:sz w:val="28"/>
        </w:rPr>
        <w:t>
        !     !       !ішкі экономика !мекен-   !нөмірі   !аты-жөні!
</w:t>
      </w:r>
      <w:r>
        <w:br/>
      </w:r>
      <w:r>
        <w:rPr>
          <w:rFonts w:ascii="Times New Roman"/>
          <w:b w:val="false"/>
          <w:i w:val="false"/>
          <w:color w:val="000000"/>
          <w:sz w:val="28"/>
        </w:rPr>
        <w:t>
        !     !       !белгісі (І.Э.С)!жайы     !         !        !
</w:t>
      </w:r>
      <w:r>
        <w:br/>
      </w:r>
      <w:r>
        <w:rPr>
          <w:rFonts w:ascii="Times New Roman"/>
          <w:b w:val="false"/>
          <w:i w:val="false"/>
          <w:color w:val="000000"/>
          <w:sz w:val="28"/>
        </w:rPr>
        <w:t>
        !     !       !сала шифры (С. !         !         !        !
</w:t>
      </w:r>
      <w:r>
        <w:br/>
      </w:r>
      <w:r>
        <w:rPr>
          <w:rFonts w:ascii="Times New Roman"/>
          <w:b w:val="false"/>
          <w:i w:val="false"/>
          <w:color w:val="000000"/>
          <w:sz w:val="28"/>
        </w:rPr>
        <w:t>
        !     !       !Ш.)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Ұзартылған кредиттер туралы ақпарат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Банк- !Несие! Кредит туралы мәліметтер !Ұзартыл!Ұзартыл!Ұзарту!Ұзар.
</w:t>
      </w:r>
      <w:r>
        <w:br/>
      </w:r>
      <w:r>
        <w:rPr>
          <w:rFonts w:ascii="Times New Roman"/>
          <w:b w:val="false"/>
          <w:i w:val="false"/>
          <w:color w:val="000000"/>
          <w:sz w:val="28"/>
        </w:rPr>
        <w:t>
тік   !шот  !                          !ғандар-!ған    !жөнін-!тыл.
</w:t>
      </w:r>
      <w:r>
        <w:br/>
      </w:r>
      <w:r>
        <w:rPr>
          <w:rFonts w:ascii="Times New Roman"/>
          <w:b w:val="false"/>
          <w:i w:val="false"/>
          <w:color w:val="000000"/>
          <w:sz w:val="28"/>
        </w:rPr>
        <w:t>
шот   !нөмі-!__________________________!дың    !кредит !дегі- !ған
</w:t>
      </w:r>
      <w:r>
        <w:br/>
      </w:r>
      <w:r>
        <w:rPr>
          <w:rFonts w:ascii="Times New Roman"/>
          <w:b w:val="false"/>
          <w:i w:val="false"/>
          <w:color w:val="000000"/>
          <w:sz w:val="28"/>
        </w:rPr>
        <w:t>
нөмірі!рі   !Валюта!Сома-!Нақты !Өтеу  !саны   !сомасы !шешім !кред.
</w:t>
      </w:r>
      <w:r>
        <w:br/>
      </w:r>
      <w:r>
        <w:rPr>
          <w:rFonts w:ascii="Times New Roman"/>
          <w:b w:val="false"/>
          <w:i w:val="false"/>
          <w:color w:val="000000"/>
          <w:sz w:val="28"/>
        </w:rPr>
        <w:t>
      !     !креди-!сы   !беріл-!күні  !       !       !      !итті 
</w:t>
      </w:r>
      <w:r>
        <w:br/>
      </w:r>
      <w:r>
        <w:rPr>
          <w:rFonts w:ascii="Times New Roman"/>
          <w:b w:val="false"/>
          <w:i w:val="false"/>
          <w:color w:val="000000"/>
          <w:sz w:val="28"/>
        </w:rPr>
        <w:t>
      !     !  ті  !     !ген   !      !       !       !      !өтеу
</w:t>
      </w:r>
      <w:r>
        <w:br/>
      </w:r>
      <w:r>
        <w:rPr>
          <w:rFonts w:ascii="Times New Roman"/>
          <w:b w:val="false"/>
          <w:i w:val="false"/>
          <w:color w:val="000000"/>
          <w:sz w:val="28"/>
        </w:rPr>
        <w:t>
      !     !      !     !күні  !      !       !       !      !күні
</w:t>
      </w:r>
      <w:r>
        <w:br/>
      </w:r>
      <w:r>
        <w:rPr>
          <w:rFonts w:ascii="Times New Roman"/>
          <w:b w:val="false"/>
          <w:i w:val="false"/>
          <w:color w:val="000000"/>
          <w:sz w:val="28"/>
        </w:rPr>
        <w:t>
______!_____!______!_____!______!______!______ !_______!______!_____
</w:t>
      </w:r>
      <w:r>
        <w:br/>
      </w:r>
      <w:r>
        <w:rPr>
          <w:rFonts w:ascii="Times New Roman"/>
          <w:b w:val="false"/>
          <w:i w:val="false"/>
          <w:color w:val="000000"/>
          <w:sz w:val="28"/>
        </w:rPr>
        <w:t>
__8___!__9__!__10__!_11__!__12__!__13__!___14__!___15__!__16__!_17_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
</w:t>
      </w:r>
      <w:r>
        <w:br/>
      </w:r>
      <w:r>
        <w:rPr>
          <w:rFonts w:ascii="Times New Roman"/>
          <w:b w:val="false"/>
          <w:i w:val="false"/>
          <w:color w:val="000000"/>
          <w:sz w:val="28"/>
        </w:rPr>
        <w:t>
                      !Ай аяғында!Ескерту!
</w:t>
      </w:r>
      <w:r>
        <w:br/>
      </w:r>
      <w:r>
        <w:rPr>
          <w:rFonts w:ascii="Times New Roman"/>
          <w:b w:val="false"/>
          <w:i w:val="false"/>
          <w:color w:val="000000"/>
          <w:sz w:val="28"/>
        </w:rPr>
        <w:t>
 Ұзарту шарттары      !кредитті  !       !
</w:t>
      </w:r>
      <w:r>
        <w:br/>
      </w:r>
      <w:r>
        <w:rPr>
          <w:rFonts w:ascii="Times New Roman"/>
          <w:b w:val="false"/>
          <w:i w:val="false"/>
          <w:color w:val="000000"/>
          <w:sz w:val="28"/>
        </w:rPr>
        <w:t>
______________________!жіктеу    !       !
</w:t>
      </w:r>
      <w:r>
        <w:br/>
      </w:r>
      <w:r>
        <w:rPr>
          <w:rFonts w:ascii="Times New Roman"/>
          <w:b w:val="false"/>
          <w:i w:val="false"/>
          <w:color w:val="000000"/>
          <w:sz w:val="28"/>
        </w:rPr>
        <w:t>
Сыйақы!Сыйақы !Негізгі!          !       !
</w:t>
      </w:r>
      <w:r>
        <w:br/>
      </w:r>
      <w:r>
        <w:rPr>
          <w:rFonts w:ascii="Times New Roman"/>
          <w:b w:val="false"/>
          <w:i w:val="false"/>
          <w:color w:val="000000"/>
          <w:sz w:val="28"/>
        </w:rPr>
        <w:t>
(мүдде!(мүдде)!борышты!          !       !
</w:t>
      </w:r>
      <w:r>
        <w:br/>
      </w:r>
      <w:r>
        <w:rPr>
          <w:rFonts w:ascii="Times New Roman"/>
          <w:b w:val="false"/>
          <w:i w:val="false"/>
          <w:color w:val="000000"/>
          <w:sz w:val="28"/>
        </w:rPr>
        <w:t>
ставка!       !өтеу   !          !       !
</w:t>
      </w:r>
      <w:r>
        <w:br/>
      </w:r>
      <w:r>
        <w:rPr>
          <w:rFonts w:ascii="Times New Roman"/>
          <w:b w:val="false"/>
          <w:i w:val="false"/>
          <w:color w:val="000000"/>
          <w:sz w:val="28"/>
        </w:rPr>
        <w:t>
сы    !       !тәртібі!          !       !
</w:t>
      </w:r>
      <w:r>
        <w:br/>
      </w:r>
      <w:r>
        <w:rPr>
          <w:rFonts w:ascii="Times New Roman"/>
          <w:b w:val="false"/>
          <w:i w:val="false"/>
          <w:color w:val="000000"/>
          <w:sz w:val="28"/>
        </w:rPr>
        <w:t>
______!_______!_______!__________!_______!
</w:t>
      </w:r>
      <w:r>
        <w:br/>
      </w:r>
      <w:r>
        <w:rPr>
          <w:rFonts w:ascii="Times New Roman"/>
          <w:b w:val="false"/>
          <w:i w:val="false"/>
          <w:color w:val="000000"/>
          <w:sz w:val="28"/>
        </w:rPr>
        <w:t>
__18__!___19__!__20___!___21_____!__22___!
</w:t>
      </w:r>
    </w:p>
    <w:p>
      <w:pPr>
        <w:spacing w:after="0"/>
        <w:ind w:left="0"/>
        <w:jc w:val="both"/>
      </w:pPr>
      <w:r>
        <w:rPr>
          <w:rFonts w:ascii="Times New Roman"/>
          <w:b w:val="false"/>
          <w:i w:val="false"/>
          <w:color w:val="000000"/>
          <w:sz w:val="28"/>
        </w:rPr>
        <w:t>
Банк Басқармасының Төрағасы 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11-ші бағанда N 1 кестенің 14 бағаны бойынша көрсетілген кредиттік желінің кредит сомасы көрсетіледі.
</w:t>
      </w:r>
      <w:r>
        <w:br/>
      </w:r>
      <w:r>
        <w:rPr>
          <w:rFonts w:ascii="Times New Roman"/>
          <w:b w:val="false"/>
          <w:i w:val="false"/>
          <w:color w:val="000000"/>
          <w:sz w:val="28"/>
        </w:rPr>
        <w:t>
     2. 12-ші бағанда N 1 кестенің 15 бағаны бойынша көрсетілген күн қойылады.
</w:t>
      </w:r>
      <w:r>
        <w:br/>
      </w:r>
      <w:r>
        <w:rPr>
          <w:rFonts w:ascii="Times New Roman"/>
          <w:b w:val="false"/>
          <w:i w:val="false"/>
          <w:color w:val="000000"/>
          <w:sz w:val="28"/>
        </w:rPr>
        <w:t>
     3. 15-ші бағанда шетел валютасымен берілген кредит бойынша ұзарту жөніндегі мәселені шешу күніндегі теңге бара-барлығындағы сома көрсетіледі.
</w:t>
      </w:r>
      <w:r>
        <w:br/>
      </w:r>
      <w:r>
        <w:rPr>
          <w:rFonts w:ascii="Times New Roman"/>
          <w:b w:val="false"/>
          <w:i w:val="false"/>
          <w:color w:val="000000"/>
          <w:sz w:val="28"/>
        </w:rPr>
        <w:t>
     4. 15-20 бағандарында кредиттің соңғы ұзартылғаны туралы мәліметтер көрсетіледі.
</w:t>
      </w:r>
      <w:r>
        <w:br/>
      </w:r>
      <w:r>
        <w:rPr>
          <w:rFonts w:ascii="Times New Roman"/>
          <w:b w:val="false"/>
          <w:i w:val="false"/>
          <w:color w:val="000000"/>
          <w:sz w:val="28"/>
        </w:rPr>
        <w:t>
     5. Кредиттік ұзарту шарттары (19-21) кредитті ұзарту кезінде жасасқан қосымша келісімнен толтырылады.
</w:t>
      </w:r>
      <w:r>
        <w:br/>
      </w:r>
      <w:r>
        <w:rPr>
          <w:rFonts w:ascii="Times New Roman"/>
          <w:b w:val="false"/>
          <w:i w:val="false"/>
          <w:color w:val="000000"/>
          <w:sz w:val="28"/>
        </w:rPr>
        <w:t>
     6. Кредитті ұзарту кезінде қандай-да бір ерекшелік болса, онда 22-бағанда да соны жазу керек. Ішінара алдыңғы ұзартудың басталған күні және аяқталу мерзімі қойылу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Қарыз алушы - заңды тұлғаларға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199___ жылғы ______ айында берілген     1998 жылғы 31 желтоқсандағы 
</w:t>
      </w:r>
      <w:r>
        <w:br/>
      </w:r>
      <w:r>
        <w:rPr>
          <w:rFonts w:ascii="Times New Roman"/>
          <w:b w:val="false"/>
          <w:i w:val="false"/>
          <w:color w:val="000000"/>
          <w:sz w:val="28"/>
        </w:rPr>
        <w:t>
оқшауланған кредиттер жөнінде ақпарат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атауы өзгертілді - ҚР Ұлттық Банкі Басқармасының 1999 жылғы 25 желтоқсандағы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Қарыз алушы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Қарыз   !Мекен!Резиден!Ұйымдастыру құ-!Тіркеу   !Салық    !Қол     
</w:t>
      </w:r>
      <w:r>
        <w:br/>
      </w:r>
      <w:r>
        <w:rPr>
          <w:rFonts w:ascii="Times New Roman"/>
          <w:b w:val="false"/>
          <w:i w:val="false"/>
          <w:color w:val="000000"/>
          <w:sz w:val="28"/>
        </w:rPr>
        <w:t>
алушының!жайы !ттік   !қықтық нысан,  !куәлігініңтөлеуші- !қоюға  
</w:t>
      </w:r>
      <w:r>
        <w:br/>
      </w:r>
      <w:r>
        <w:rPr>
          <w:rFonts w:ascii="Times New Roman"/>
          <w:b w:val="false"/>
          <w:i w:val="false"/>
          <w:color w:val="000000"/>
          <w:sz w:val="28"/>
        </w:rPr>
        <w:t>
атауы   !     !       !меншік нысанына!күні, нө-!нің тір- !құқы бар
</w:t>
      </w:r>
      <w:r>
        <w:br/>
      </w:r>
      <w:r>
        <w:rPr>
          <w:rFonts w:ascii="Times New Roman"/>
          <w:b w:val="false"/>
          <w:i w:val="false"/>
          <w:color w:val="000000"/>
          <w:sz w:val="28"/>
        </w:rPr>
        <w:t>
        !     !       !шифры (М.Н.Ш.) !мірі және!кеу      !басшының
</w:t>
      </w:r>
      <w:r>
        <w:br/>
      </w:r>
      <w:r>
        <w:rPr>
          <w:rFonts w:ascii="Times New Roman"/>
          <w:b w:val="false"/>
          <w:i w:val="false"/>
          <w:color w:val="000000"/>
          <w:sz w:val="28"/>
        </w:rPr>
        <w:t>
        !     !       !ішкі экономика !тіркеу   !нөмірі   !аты-жөні
</w:t>
      </w:r>
      <w:r>
        <w:br/>
      </w:r>
      <w:r>
        <w:rPr>
          <w:rFonts w:ascii="Times New Roman"/>
          <w:b w:val="false"/>
          <w:i w:val="false"/>
          <w:color w:val="000000"/>
          <w:sz w:val="28"/>
        </w:rPr>
        <w:t>
        !     !       !символы (І.Э.С)!орны     !         !        
</w:t>
      </w:r>
      <w:r>
        <w:br/>
      </w:r>
      <w:r>
        <w:rPr>
          <w:rFonts w:ascii="Times New Roman"/>
          <w:b w:val="false"/>
          <w:i w:val="false"/>
          <w:color w:val="000000"/>
          <w:sz w:val="28"/>
        </w:rPr>
        <w:t>
        !     !       !сала шифры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Оқшауланған кредиттер туралы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  !Несие! Кредит туралы мәліметтер !Оқшауланған  !Толық !Кредит!
</w:t>
      </w:r>
      <w:r>
        <w:br/>
      </w:r>
      <w:r>
        <w:rPr>
          <w:rFonts w:ascii="Times New Roman"/>
          <w:b w:val="false"/>
          <w:i w:val="false"/>
          <w:color w:val="000000"/>
          <w:sz w:val="28"/>
        </w:rPr>
        <w:t>
шоты- !шот  !                          !кредит туралы!алынба!ті нақ!
</w:t>
      </w:r>
      <w:r>
        <w:br/>
      </w:r>
      <w:r>
        <w:rPr>
          <w:rFonts w:ascii="Times New Roman"/>
          <w:b w:val="false"/>
          <w:i w:val="false"/>
          <w:color w:val="000000"/>
          <w:sz w:val="28"/>
        </w:rPr>
        <w:t>
ның   !нөмі-!__________________________!мәлімет      !ған   !ты    !
</w:t>
      </w:r>
      <w:r>
        <w:br/>
      </w:r>
      <w:r>
        <w:rPr>
          <w:rFonts w:ascii="Times New Roman"/>
          <w:b w:val="false"/>
          <w:i w:val="false"/>
          <w:color w:val="000000"/>
          <w:sz w:val="28"/>
        </w:rPr>
        <w:t>
нөмірі!рі   !Кредит!Сома-!Нақты !Өтеу  !_____________!сыйақы!өтеу  !
</w:t>
      </w:r>
      <w:r>
        <w:br/>
      </w:r>
      <w:r>
        <w:rPr>
          <w:rFonts w:ascii="Times New Roman"/>
          <w:b w:val="false"/>
          <w:i w:val="false"/>
          <w:color w:val="000000"/>
          <w:sz w:val="28"/>
        </w:rPr>
        <w:t>
      !     !валюта!сы   !беріл-!мерзі-! Сомасы!Нақты!(мүдде!күні  !
</w:t>
      </w:r>
      <w:r>
        <w:br/>
      </w:r>
      <w:r>
        <w:rPr>
          <w:rFonts w:ascii="Times New Roman"/>
          <w:b w:val="false"/>
          <w:i w:val="false"/>
          <w:color w:val="000000"/>
          <w:sz w:val="28"/>
        </w:rPr>
        <w:t>
      !     !сы    !     !ген   !мі    !       !оқшау!нің   !      !
</w:t>
      </w:r>
      <w:r>
        <w:br/>
      </w:r>
      <w:r>
        <w:rPr>
          <w:rFonts w:ascii="Times New Roman"/>
          <w:b w:val="false"/>
          <w:i w:val="false"/>
          <w:color w:val="000000"/>
          <w:sz w:val="28"/>
        </w:rPr>
        <w:t>
      !     !      !     !күні  !      !       !ланған сома !      !
</w:t>
      </w:r>
      <w:r>
        <w:br/>
      </w:r>
      <w:r>
        <w:rPr>
          <w:rFonts w:ascii="Times New Roman"/>
          <w:b w:val="false"/>
          <w:i w:val="false"/>
          <w:color w:val="000000"/>
          <w:sz w:val="28"/>
        </w:rPr>
        <w:t>
      !     !      !     !      !      !       !күн  !сы    !      !
</w:t>
      </w:r>
      <w:r>
        <w:br/>
      </w:r>
      <w:r>
        <w:rPr>
          <w:rFonts w:ascii="Times New Roman"/>
          <w:b w:val="false"/>
          <w:i w:val="false"/>
          <w:color w:val="000000"/>
          <w:sz w:val="28"/>
        </w:rPr>
        <w:t>
______!_____!______!_____!______!______!______ !_____!______!______!
</w:t>
      </w:r>
      <w:r>
        <w:br/>
      </w:r>
      <w:r>
        <w:rPr>
          <w:rFonts w:ascii="Times New Roman"/>
          <w:b w:val="false"/>
          <w:i w:val="false"/>
          <w:color w:val="000000"/>
          <w:sz w:val="28"/>
        </w:rPr>
        <w:t>
__8___!__9__!__10__!_11__!__12__!__13__!___14__!__15_!__16__!__17__!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
</w:t>
      </w:r>
      <w:r>
        <w:br/>
      </w:r>
      <w:r>
        <w:rPr>
          <w:rFonts w:ascii="Times New Roman"/>
          <w:b w:val="false"/>
          <w:i w:val="false"/>
          <w:color w:val="000000"/>
          <w:sz w:val="28"/>
        </w:rPr>
        <w:t>
                  !
</w:t>
      </w:r>
      <w:r>
        <w:br/>
      </w:r>
      <w:r>
        <w:rPr>
          <w:rFonts w:ascii="Times New Roman"/>
          <w:b w:val="false"/>
          <w:i w:val="false"/>
          <w:color w:val="000000"/>
          <w:sz w:val="28"/>
        </w:rPr>
        <w:t>
__________________!
</w:t>
      </w:r>
      <w:r>
        <w:br/>
      </w:r>
      <w:r>
        <w:rPr>
          <w:rFonts w:ascii="Times New Roman"/>
          <w:b w:val="false"/>
          <w:i w:val="false"/>
          <w:color w:val="000000"/>
          <w:sz w:val="28"/>
        </w:rPr>
        <w:t>
Ай аяғында!Ескерту!
</w:t>
      </w:r>
      <w:r>
        <w:br/>
      </w:r>
      <w:r>
        <w:rPr>
          <w:rFonts w:ascii="Times New Roman"/>
          <w:b w:val="false"/>
          <w:i w:val="false"/>
          <w:color w:val="000000"/>
          <w:sz w:val="28"/>
        </w:rPr>
        <w:t>
кредитті  !       !
</w:t>
      </w:r>
      <w:r>
        <w:br/>
      </w:r>
      <w:r>
        <w:rPr>
          <w:rFonts w:ascii="Times New Roman"/>
          <w:b w:val="false"/>
          <w:i w:val="false"/>
          <w:color w:val="000000"/>
          <w:sz w:val="28"/>
        </w:rPr>
        <w:t>
жіктеу    !       !
</w:t>
      </w:r>
      <w:r>
        <w:br/>
      </w:r>
      <w:r>
        <w:rPr>
          <w:rFonts w:ascii="Times New Roman"/>
          <w:b w:val="false"/>
          <w:i w:val="false"/>
          <w:color w:val="000000"/>
          <w:sz w:val="28"/>
        </w:rPr>
        <w:t>
__________!_______!
</w:t>
      </w:r>
      <w:r>
        <w:br/>
      </w:r>
      <w:r>
        <w:rPr>
          <w:rFonts w:ascii="Times New Roman"/>
          <w:b w:val="false"/>
          <w:i w:val="false"/>
          <w:color w:val="000000"/>
          <w:sz w:val="28"/>
        </w:rPr>
        <w:t>
__18______!___19__!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11-бағанда N 1 кестенің 14-ші бағанында көрсетілген кредиттік желінің кредит сомасы көрсетілген.
</w:t>
      </w:r>
      <w:r>
        <w:br/>
      </w:r>
      <w:r>
        <w:rPr>
          <w:rFonts w:ascii="Times New Roman"/>
          <w:b w:val="false"/>
          <w:i w:val="false"/>
          <w:color w:val="000000"/>
          <w:sz w:val="28"/>
        </w:rPr>
        <w:t>
     2. 12-бағанда 15-ші бағанында көрсетілген күн қойылады.
</w:t>
      </w:r>
      <w:r>
        <w:br/>
      </w:r>
      <w:r>
        <w:rPr>
          <w:rFonts w:ascii="Times New Roman"/>
          <w:b w:val="false"/>
          <w:i w:val="false"/>
          <w:color w:val="000000"/>
          <w:sz w:val="28"/>
        </w:rPr>
        <w:t>
     3. 14-бағанда шетел валютасымен берілген кредит бойынша оқшаулау туралы мәселе шешілген күнге теңге бара-барлығындағы сома көрсетіледі.
</w:t>
      </w:r>
      <w:r>
        <w:br/>
      </w:r>
      <w:r>
        <w:rPr>
          <w:rFonts w:ascii="Times New Roman"/>
          <w:b w:val="false"/>
          <w:i w:val="false"/>
          <w:color w:val="000000"/>
          <w:sz w:val="28"/>
        </w:rPr>
        <w:t>
     4. 16-бағанда шетел валютасымен берілген кредит бойынша.
</w:t>
      </w:r>
      <w:r>
        <w:br/>
      </w:r>
      <w:r>
        <w:rPr>
          <w:rFonts w:ascii="Times New Roman"/>
          <w:b w:val="false"/>
          <w:i w:val="false"/>
          <w:color w:val="000000"/>
          <w:sz w:val="28"/>
        </w:rPr>
        <w:t>
     5. Кредитті ұзарту шарттары (19-21 бағандарда) кредитті ұзарту кезінде жасасқан қосымша келісімнен алынып толтырылады.
</w:t>
      </w:r>
      <w:r>
        <w:br/>
      </w:r>
      <w:r>
        <w:rPr>
          <w:rFonts w:ascii="Times New Roman"/>
          <w:b w:val="false"/>
          <w:i w:val="false"/>
          <w:color w:val="000000"/>
          <w:sz w:val="28"/>
        </w:rPr>
        <w:t>
     6. Егер кредитті оқшаулау кезінде қандай да бір ерекшеліктер болса олар 19 бағанда көріну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Қарыз алушы - заңды тұлғаларға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199_жылдың өтелген __ айында берілген   1998 жылғы 31 желтоқсандағы 
</w:t>
      </w:r>
      <w:r>
        <w:br/>
      </w:r>
      <w:r>
        <w:rPr>
          <w:rFonts w:ascii="Times New Roman"/>
          <w:b w:val="false"/>
          <w:i w:val="false"/>
          <w:color w:val="000000"/>
          <w:sz w:val="28"/>
        </w:rPr>
        <w:t>
кредиттер жөнінде ақпарат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атауы өзгертілді - ҚР Ұлттық Банкі Басқармасының 1999 жылғы 25 желтоқсандағы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Қарыз алушы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Қарыз   !Мекен!Резиден!Ұйымдастырушы- !Тіркеу   !Салық    !Қол қоюға
</w:t>
      </w:r>
      <w:r>
        <w:br/>
      </w:r>
      <w:r>
        <w:rPr>
          <w:rFonts w:ascii="Times New Roman"/>
          <w:b w:val="false"/>
          <w:i w:val="false"/>
          <w:color w:val="000000"/>
          <w:sz w:val="28"/>
        </w:rPr>
        <w:t>
алушының!жайы !тігі   !лық құқықтық   !куәлігі  !төлеуші- !құқылы
</w:t>
      </w:r>
      <w:r>
        <w:br/>
      </w:r>
      <w:r>
        <w:rPr>
          <w:rFonts w:ascii="Times New Roman"/>
          <w:b w:val="false"/>
          <w:i w:val="false"/>
          <w:color w:val="000000"/>
          <w:sz w:val="28"/>
        </w:rPr>
        <w:t>
атауы   !     !       !нысаны, меншік !күні, нө-!нің тірке!басшы.
</w:t>
      </w:r>
      <w:r>
        <w:br/>
      </w:r>
      <w:r>
        <w:rPr>
          <w:rFonts w:ascii="Times New Roman"/>
          <w:b w:val="false"/>
          <w:i w:val="false"/>
          <w:color w:val="000000"/>
          <w:sz w:val="28"/>
        </w:rPr>
        <w:t>
        !     !       !нысанының шифры!мірі және!лу нөмірі!аты-жөні
</w:t>
      </w:r>
      <w:r>
        <w:br/>
      </w:r>
      <w:r>
        <w:rPr>
          <w:rFonts w:ascii="Times New Roman"/>
          <w:b w:val="false"/>
          <w:i w:val="false"/>
          <w:color w:val="000000"/>
          <w:sz w:val="28"/>
        </w:rPr>
        <w:t>
        !     !       !(М.Н.Ш.) ішкі  !мекен-   !         ! 
</w:t>
      </w:r>
      <w:r>
        <w:br/>
      </w:r>
      <w:r>
        <w:rPr>
          <w:rFonts w:ascii="Times New Roman"/>
          <w:b w:val="false"/>
          <w:i w:val="false"/>
          <w:color w:val="000000"/>
          <w:sz w:val="28"/>
        </w:rPr>
        <w:t>
        !     !       !экономиканың   !жайы     !         !
</w:t>
      </w:r>
      <w:r>
        <w:br/>
      </w:r>
      <w:r>
        <w:rPr>
          <w:rFonts w:ascii="Times New Roman"/>
          <w:b w:val="false"/>
          <w:i w:val="false"/>
          <w:color w:val="000000"/>
          <w:sz w:val="28"/>
        </w:rPr>
        <w:t>
        !     !       !символы (І.Э.С)!         !         !
</w:t>
      </w:r>
      <w:r>
        <w:br/>
      </w:r>
      <w:r>
        <w:rPr>
          <w:rFonts w:ascii="Times New Roman"/>
          <w:b w:val="false"/>
          <w:i w:val="false"/>
          <w:color w:val="000000"/>
          <w:sz w:val="28"/>
        </w:rPr>
        <w:t>
        !     !       !сала шифры     !         !         !
</w:t>
      </w:r>
      <w:r>
        <w:br/>
      </w:r>
      <w:r>
        <w:rPr>
          <w:rFonts w:ascii="Times New Roman"/>
          <w:b w:val="false"/>
          <w:i w:val="false"/>
          <w:color w:val="000000"/>
          <w:sz w:val="28"/>
        </w:rPr>
        <w:t>
        !     !       !(С.Ш.)         !         !         !
</w:t>
      </w:r>
      <w:r>
        <w:br/>
      </w:r>
      <w:r>
        <w:rPr>
          <w:rFonts w:ascii="Times New Roman"/>
          <w:b w:val="false"/>
          <w:i w:val="false"/>
          <w:color w:val="000000"/>
          <w:sz w:val="28"/>
        </w:rPr>
        <w:t>
________!_____!_______!_______________!_________!_________!_________  ___1____!_2___!___3___!_______4_______!____5____!____6____!___7_____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Мерзімі ұзартылған кредиттер туралы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  !Несие!Мерзі! Кредит туралы мәліметтер!Айдың  !Мерзімі!Мерзімі
</w:t>
      </w:r>
      <w:r>
        <w:br/>
      </w:r>
      <w:r>
        <w:rPr>
          <w:rFonts w:ascii="Times New Roman"/>
          <w:b w:val="false"/>
          <w:i w:val="false"/>
          <w:color w:val="000000"/>
          <w:sz w:val="28"/>
        </w:rPr>
        <w:t>
шоты- !шоты-!мі   !                         !басында!өткен  !өткен 
</w:t>
      </w:r>
      <w:r>
        <w:br/>
      </w:r>
      <w:r>
        <w:rPr>
          <w:rFonts w:ascii="Times New Roman"/>
          <w:b w:val="false"/>
          <w:i w:val="false"/>
          <w:color w:val="000000"/>
          <w:sz w:val="28"/>
        </w:rPr>
        <w:t>
ның   !ның  !ұзар-!_________________________!ғы мер-!кредит-!кредит-
</w:t>
      </w:r>
      <w:r>
        <w:br/>
      </w:r>
      <w:r>
        <w:rPr>
          <w:rFonts w:ascii="Times New Roman"/>
          <w:b w:val="false"/>
          <w:i w:val="false"/>
          <w:color w:val="000000"/>
          <w:sz w:val="28"/>
        </w:rPr>
        <w:t>
нөмірі!нөмі-!тыл- !Кредит!Сома-!Нақты !Өтеу !зімі өт!тердің !тердің
</w:t>
      </w:r>
      <w:r>
        <w:br/>
      </w:r>
      <w:r>
        <w:rPr>
          <w:rFonts w:ascii="Times New Roman"/>
          <w:b w:val="false"/>
          <w:i w:val="false"/>
          <w:color w:val="000000"/>
          <w:sz w:val="28"/>
        </w:rPr>
        <w:t>
      !рі   !ған  !валюта!сы   !беріл-!мерзі!кен    !шотына !шотына
</w:t>
      </w:r>
      <w:r>
        <w:br/>
      </w:r>
      <w:r>
        <w:rPr>
          <w:rFonts w:ascii="Times New Roman"/>
          <w:b w:val="false"/>
          <w:i w:val="false"/>
          <w:color w:val="000000"/>
          <w:sz w:val="28"/>
        </w:rPr>
        <w:t>
      !     !креди!сы (кре     !ген   !мі   !борыш- !енгізу !енгізіл
</w:t>
      </w:r>
      <w:r>
        <w:br/>
      </w:r>
      <w:r>
        <w:rPr>
          <w:rFonts w:ascii="Times New Roman"/>
          <w:b w:val="false"/>
          <w:i w:val="false"/>
          <w:color w:val="000000"/>
          <w:sz w:val="28"/>
        </w:rPr>
        <w:t>
      !     !ттің !дит қа!     !күні  !     !тың қал!күні   !ген
</w:t>
      </w:r>
      <w:r>
        <w:br/>
      </w:r>
      <w:r>
        <w:rPr>
          <w:rFonts w:ascii="Times New Roman"/>
          <w:b w:val="false"/>
          <w:i w:val="false"/>
          <w:color w:val="000000"/>
          <w:sz w:val="28"/>
        </w:rPr>
        <w:t>
      !     !шоты !ндай  !     !      !     !дығы   !       !сома 
</w:t>
      </w:r>
      <w:r>
        <w:br/>
      </w:r>
      <w:r>
        <w:rPr>
          <w:rFonts w:ascii="Times New Roman"/>
          <w:b w:val="false"/>
          <w:i w:val="false"/>
          <w:color w:val="000000"/>
          <w:sz w:val="28"/>
        </w:rPr>
        <w:t>
      !     !нөмі !валюта!     !      !     !       !       !      
</w:t>
      </w:r>
      <w:r>
        <w:br/>
      </w:r>
      <w:r>
        <w:rPr>
          <w:rFonts w:ascii="Times New Roman"/>
          <w:b w:val="false"/>
          <w:i w:val="false"/>
          <w:color w:val="000000"/>
          <w:sz w:val="28"/>
        </w:rPr>
        <w:t>
      !     !рі   !мен   !     !      !     !       !       !
</w:t>
      </w:r>
      <w:r>
        <w:br/>
      </w:r>
      <w:r>
        <w:rPr>
          <w:rFonts w:ascii="Times New Roman"/>
          <w:b w:val="false"/>
          <w:i w:val="false"/>
          <w:color w:val="000000"/>
          <w:sz w:val="28"/>
        </w:rPr>
        <w:t>
      !     !     !беріл !     !      !     !       !       !
</w:t>
      </w:r>
      <w:r>
        <w:br/>
      </w:r>
      <w:r>
        <w:rPr>
          <w:rFonts w:ascii="Times New Roman"/>
          <w:b w:val="false"/>
          <w:i w:val="false"/>
          <w:color w:val="000000"/>
          <w:sz w:val="28"/>
        </w:rPr>
        <w:t>
      !     !     !ген)  !     !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_8___!__9__!__10_!__11__!__12_!__13__!__14_!___15__!___16__!__17___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___________________________________________________________________ 
</w:t>
      </w:r>
      <w:r>
        <w:br/>
      </w:r>
      <w:r>
        <w:rPr>
          <w:rFonts w:ascii="Times New Roman"/>
          <w:b w:val="false"/>
          <w:i w:val="false"/>
          <w:color w:val="000000"/>
          <w:sz w:val="28"/>
        </w:rPr>
        <w:t>
Мерзі-!Мерзі!Айдың!  Сыйақы (мүдде) ақы төлеу туралы ақпарат
</w:t>
      </w:r>
      <w:r>
        <w:br/>
      </w:r>
      <w:r>
        <w:rPr>
          <w:rFonts w:ascii="Times New Roman"/>
          <w:b w:val="false"/>
          <w:i w:val="false"/>
          <w:color w:val="000000"/>
          <w:sz w:val="28"/>
        </w:rPr>
        <w:t>
мі өт-!мі өт!аяғын!
</w:t>
      </w:r>
      <w:r>
        <w:br/>
      </w:r>
      <w:r>
        <w:rPr>
          <w:rFonts w:ascii="Times New Roman"/>
          <w:b w:val="false"/>
          <w:i w:val="false"/>
          <w:color w:val="000000"/>
          <w:sz w:val="28"/>
        </w:rPr>
        <w:t>
кен   !кен  !дағы !________________________________________________  кредит!креди!мерзі!Мерзі-!Айдың!Бір   !Бір   !Бір    !Мерзімі!Айдың
</w:t>
      </w:r>
      <w:r>
        <w:br/>
      </w:r>
      <w:r>
        <w:rPr>
          <w:rFonts w:ascii="Times New Roman"/>
          <w:b w:val="false"/>
          <w:i w:val="false"/>
          <w:color w:val="000000"/>
          <w:sz w:val="28"/>
        </w:rPr>
        <w:t>
шоты- !тті  !мі өт!мі өт-!басын!айға  !айға  !айға   !өткен  !аяғын-
</w:t>
      </w:r>
      <w:r>
        <w:br/>
      </w:r>
      <w:r>
        <w:rPr>
          <w:rFonts w:ascii="Times New Roman"/>
          <w:b w:val="false"/>
          <w:i w:val="false"/>
          <w:color w:val="000000"/>
          <w:sz w:val="28"/>
        </w:rPr>
        <w:t>
нан   !өтеу !кен  !кен   !дағы !есеп- !төлен-!мерзімі!сыйақы-!дағы 
</w:t>
      </w:r>
      <w:r>
        <w:br/>
      </w:r>
      <w:r>
        <w:rPr>
          <w:rFonts w:ascii="Times New Roman"/>
          <w:b w:val="false"/>
          <w:i w:val="false"/>
          <w:color w:val="000000"/>
          <w:sz w:val="28"/>
        </w:rPr>
        <w:t>
енгізі!күні !бор  !сыйа- !сыйа-!телен-!ген   !өткен  !ның (мү!есепте
</w:t>
      </w:r>
      <w:r>
        <w:br/>
      </w:r>
      <w:r>
        <w:rPr>
          <w:rFonts w:ascii="Times New Roman"/>
          <w:b w:val="false"/>
          <w:i w:val="false"/>
          <w:color w:val="000000"/>
          <w:sz w:val="28"/>
        </w:rPr>
        <w:t>
лген  !     !штың !қының !қының!ген   !сыйақы!сыйақы-!дденің)!ленген
</w:t>
      </w:r>
      <w:r>
        <w:br/>
      </w:r>
      <w:r>
        <w:rPr>
          <w:rFonts w:ascii="Times New Roman"/>
          <w:b w:val="false"/>
          <w:i w:val="false"/>
          <w:color w:val="000000"/>
          <w:sz w:val="28"/>
        </w:rPr>
        <w:t>
сомасы!     !қалды!(мүдде!(мүд-!сыйақы!ның   !ның    !шотқа  !сома-
</w:t>
      </w:r>
      <w:r>
        <w:br/>
      </w:r>
      <w:r>
        <w:rPr>
          <w:rFonts w:ascii="Times New Roman"/>
          <w:b w:val="false"/>
          <w:i w:val="false"/>
          <w:color w:val="000000"/>
          <w:sz w:val="28"/>
        </w:rPr>
        <w:t>
      !     !ғы   !нің)  !денің!ның   !(мүдде!(мүдде-!енгізу !ның
</w:t>
      </w:r>
      <w:r>
        <w:br/>
      </w:r>
      <w:r>
        <w:rPr>
          <w:rFonts w:ascii="Times New Roman"/>
          <w:b w:val="false"/>
          <w:i w:val="false"/>
          <w:color w:val="000000"/>
          <w:sz w:val="28"/>
        </w:rPr>
        <w:t>
      !     !     !шот   !есеп-!(мүдде!нің)  !нің) шо!күні   !қалды
</w:t>
      </w:r>
      <w:r>
        <w:br/>
      </w:r>
      <w:r>
        <w:rPr>
          <w:rFonts w:ascii="Times New Roman"/>
          <w:b w:val="false"/>
          <w:i w:val="false"/>
          <w:color w:val="000000"/>
          <w:sz w:val="28"/>
        </w:rPr>
        <w:t>
      !     !     !нөмірі!телін!нің)  !сомасы!тына   !       !ғы   
</w:t>
      </w:r>
      <w:r>
        <w:br/>
      </w:r>
      <w:r>
        <w:rPr>
          <w:rFonts w:ascii="Times New Roman"/>
          <w:b w:val="false"/>
          <w:i w:val="false"/>
          <w:color w:val="000000"/>
          <w:sz w:val="28"/>
        </w:rPr>
        <w:t>
      !     !     !      !ген  !сомасы!      !енгізіл!       ! 
</w:t>
      </w:r>
      <w:r>
        <w:br/>
      </w:r>
      <w:r>
        <w:rPr>
          <w:rFonts w:ascii="Times New Roman"/>
          <w:b w:val="false"/>
          <w:i w:val="false"/>
          <w:color w:val="000000"/>
          <w:sz w:val="28"/>
        </w:rPr>
        <w:t>
      !     !     !      !сома-!      !      !ген    !       !     
</w:t>
      </w:r>
      <w:r>
        <w:br/>
      </w:r>
      <w:r>
        <w:rPr>
          <w:rFonts w:ascii="Times New Roman"/>
          <w:b w:val="false"/>
          <w:i w:val="false"/>
          <w:color w:val="000000"/>
          <w:sz w:val="28"/>
        </w:rPr>
        <w:t>
      !     !     !      !ның  !      !      !сыйақы-!       !     
</w:t>
      </w:r>
      <w:r>
        <w:br/>
      </w:r>
      <w:r>
        <w:rPr>
          <w:rFonts w:ascii="Times New Roman"/>
          <w:b w:val="false"/>
          <w:i w:val="false"/>
          <w:color w:val="000000"/>
          <w:sz w:val="28"/>
        </w:rPr>
        <w:t>
      !     !     !      !қалды!      !      !ның (мү!       !     
</w:t>
      </w:r>
      <w:r>
        <w:br/>
      </w:r>
      <w:r>
        <w:rPr>
          <w:rFonts w:ascii="Times New Roman"/>
          <w:b w:val="false"/>
          <w:i w:val="false"/>
          <w:color w:val="000000"/>
          <w:sz w:val="28"/>
        </w:rPr>
        <w:t>
      !     !     !      !ғы   !      !      !дденің)!       !     
</w:t>
      </w:r>
      <w:r>
        <w:br/>
      </w:r>
      <w:r>
        <w:rPr>
          <w:rFonts w:ascii="Times New Roman"/>
          <w:b w:val="false"/>
          <w:i w:val="false"/>
          <w:color w:val="000000"/>
          <w:sz w:val="28"/>
        </w:rPr>
        <w:t>
      !     !     !      !     !      !      !сомасы !       !     ______!_____!_____!______!_____!______!______!_______!_______!______  __18__!__19_!__20_!__21__!__22_!__23__!__24__!___25__!___26__!__27__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!Ай аяғында !Ескерту!
</w:t>
      </w:r>
      <w:r>
        <w:br/>
      </w:r>
      <w:r>
        <w:rPr>
          <w:rFonts w:ascii="Times New Roman"/>
          <w:b w:val="false"/>
          <w:i w:val="false"/>
          <w:color w:val="000000"/>
          <w:sz w:val="28"/>
        </w:rPr>
        <w:t>
                      !кредитті   !       !
</w:t>
      </w:r>
      <w:r>
        <w:br/>
      </w:r>
      <w:r>
        <w:rPr>
          <w:rFonts w:ascii="Times New Roman"/>
          <w:b w:val="false"/>
          <w:i w:val="false"/>
          <w:color w:val="000000"/>
          <w:sz w:val="28"/>
        </w:rPr>
        <w:t>
______________________!жіктеу     !       !
</w:t>
      </w:r>
      <w:r>
        <w:br/>
      </w:r>
      <w:r>
        <w:rPr>
          <w:rFonts w:ascii="Times New Roman"/>
          <w:b w:val="false"/>
          <w:i w:val="false"/>
          <w:color w:val="000000"/>
          <w:sz w:val="28"/>
        </w:rPr>
        <w:t>
Айдың басы!Айдың аяғын!           !       !
</w:t>
      </w:r>
      <w:r>
        <w:br/>
      </w:r>
      <w:r>
        <w:rPr>
          <w:rFonts w:ascii="Times New Roman"/>
          <w:b w:val="false"/>
          <w:i w:val="false"/>
          <w:color w:val="000000"/>
          <w:sz w:val="28"/>
        </w:rPr>
        <w:t>
ндағы мер-!дағы мерзі-!           !       !
</w:t>
      </w:r>
      <w:r>
        <w:br/>
      </w:r>
      <w:r>
        <w:rPr>
          <w:rFonts w:ascii="Times New Roman"/>
          <w:b w:val="false"/>
          <w:i w:val="false"/>
          <w:color w:val="000000"/>
          <w:sz w:val="28"/>
        </w:rPr>
        <w:t>
зімі өткен!мі өткен   !           !       !
</w:t>
      </w:r>
      <w:r>
        <w:br/>
      </w:r>
      <w:r>
        <w:rPr>
          <w:rFonts w:ascii="Times New Roman"/>
          <w:b w:val="false"/>
          <w:i w:val="false"/>
          <w:color w:val="000000"/>
          <w:sz w:val="28"/>
        </w:rPr>
        <w:t>
сыйақының !сыйақының  !           !       !
</w:t>
      </w:r>
      <w:r>
        <w:br/>
      </w:r>
      <w:r>
        <w:rPr>
          <w:rFonts w:ascii="Times New Roman"/>
          <w:b w:val="false"/>
          <w:i w:val="false"/>
          <w:color w:val="000000"/>
          <w:sz w:val="28"/>
        </w:rPr>
        <w:t>
(мүдденің)!(мүдденің) !           !       !
</w:t>
      </w:r>
      <w:r>
        <w:br/>
      </w:r>
      <w:r>
        <w:rPr>
          <w:rFonts w:ascii="Times New Roman"/>
          <w:b w:val="false"/>
          <w:i w:val="false"/>
          <w:color w:val="000000"/>
          <w:sz w:val="28"/>
        </w:rPr>
        <w:t>
__________!___________!___________!_______!
</w:t>
      </w:r>
      <w:r>
        <w:br/>
      </w:r>
      <w:r>
        <w:rPr>
          <w:rFonts w:ascii="Times New Roman"/>
          <w:b w:val="false"/>
          <w:i w:val="false"/>
          <w:color w:val="000000"/>
          <w:sz w:val="28"/>
        </w:rPr>
        <w:t>
____28____!____29_____!____30_____!__31___!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Мерзімі ұзартылған кредиттер ол сол кредиттер, есеп беретін айда негізгі борыш өтеу дефолт болғанда.
</w:t>
      </w:r>
      <w:r>
        <w:br/>
      </w:r>
      <w:r>
        <w:rPr>
          <w:rFonts w:ascii="Times New Roman"/>
          <w:b w:val="false"/>
          <w:i w:val="false"/>
          <w:color w:val="000000"/>
          <w:sz w:val="28"/>
        </w:rPr>
        <w:t>
     2. 12-бағанда N 1 кестенің 14-ші бағанында көрсетілген кредиттік желінің кредит сомасы көрсетілген.
</w:t>
      </w:r>
      <w:r>
        <w:br/>
      </w:r>
      <w:r>
        <w:rPr>
          <w:rFonts w:ascii="Times New Roman"/>
          <w:b w:val="false"/>
          <w:i w:val="false"/>
          <w:color w:val="000000"/>
          <w:sz w:val="28"/>
        </w:rPr>
        <w:t>
     3. 13-бағанда 15-ші бағанында көрсетілген күн қойылады.
</w:t>
      </w:r>
      <w:r>
        <w:br/>
      </w:r>
      <w:r>
        <w:rPr>
          <w:rFonts w:ascii="Times New Roman"/>
          <w:b w:val="false"/>
          <w:i w:val="false"/>
          <w:color w:val="000000"/>
          <w:sz w:val="28"/>
        </w:rPr>
        <w:t>
     4. Берілген кредит сомасы шетел валютасымен теңге бара-барлығындағы бағам бойынша сәйкестік күндерге көрсетіледі.
</w:t>
      </w:r>
      <w:r>
        <w:br/>
      </w:r>
      <w:r>
        <w:rPr>
          <w:rFonts w:ascii="Times New Roman"/>
          <w:b w:val="false"/>
          <w:i w:val="false"/>
          <w:color w:val="000000"/>
          <w:sz w:val="28"/>
        </w:rPr>
        <w:t>
     5. Сомасы сыйақы (мүдденің) бойынша теңге бара-барлығындағы бағам бойынша сәйкестік күндерге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Қарыз алушы - заңды тұлғаларға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199___ жылдың _____ айында берілген     1998 жылғы 31 желтоқсандағы 
</w:t>
      </w:r>
      <w:r>
        <w:br/>
      </w:r>
      <w:r>
        <w:rPr>
          <w:rFonts w:ascii="Times New Roman"/>
          <w:b w:val="false"/>
          <w:i w:val="false"/>
          <w:color w:val="000000"/>
          <w:sz w:val="28"/>
        </w:rPr>
        <w:t>
кредиттер жөнінде ақпарат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5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атауы өзгертілді - ҚР Ұлттық Банкі Басқармасы 1999 жылғы 25 желтоқсандағы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Қарыз алушы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Қарыз   !Мекен!Резиден!Ұйымдастырушы- !Тіркеу   !Салық    !Қол қою-
</w:t>
      </w:r>
      <w:r>
        <w:br/>
      </w:r>
      <w:r>
        <w:rPr>
          <w:rFonts w:ascii="Times New Roman"/>
          <w:b w:val="false"/>
          <w:i w:val="false"/>
          <w:color w:val="000000"/>
          <w:sz w:val="28"/>
        </w:rPr>
        <w:t>
алушының!жайы !тігі   !лық құқықтық   !куәлігі  !төлеуші- !ға құқы-
</w:t>
      </w:r>
      <w:r>
        <w:br/>
      </w:r>
      <w:r>
        <w:rPr>
          <w:rFonts w:ascii="Times New Roman"/>
          <w:b w:val="false"/>
          <w:i w:val="false"/>
          <w:color w:val="000000"/>
          <w:sz w:val="28"/>
        </w:rPr>
        <w:t>
атауы   !     !       !нысаны меншік  !күні, нө-!нің тірке!лы басшы
</w:t>
      </w:r>
      <w:r>
        <w:br/>
      </w:r>
      <w:r>
        <w:rPr>
          <w:rFonts w:ascii="Times New Roman"/>
          <w:b w:val="false"/>
          <w:i w:val="false"/>
          <w:color w:val="000000"/>
          <w:sz w:val="28"/>
        </w:rPr>
        <w:t>
        !     !       !нысанының шифры!мірі және!лу нөмірі!аты-жөні
</w:t>
      </w:r>
      <w:r>
        <w:br/>
      </w:r>
      <w:r>
        <w:rPr>
          <w:rFonts w:ascii="Times New Roman"/>
          <w:b w:val="false"/>
          <w:i w:val="false"/>
          <w:color w:val="000000"/>
          <w:sz w:val="28"/>
        </w:rPr>
        <w:t>
        !     !       !(М.Н.Ш.) ішкі  !мекен-   !         !        
</w:t>
      </w:r>
      <w:r>
        <w:br/>
      </w:r>
      <w:r>
        <w:rPr>
          <w:rFonts w:ascii="Times New Roman"/>
          <w:b w:val="false"/>
          <w:i w:val="false"/>
          <w:color w:val="000000"/>
          <w:sz w:val="28"/>
        </w:rPr>
        <w:t>
        !     !       !экономиканың   !жайы     !         !
</w:t>
      </w:r>
      <w:r>
        <w:br/>
      </w:r>
      <w:r>
        <w:rPr>
          <w:rFonts w:ascii="Times New Roman"/>
          <w:b w:val="false"/>
          <w:i w:val="false"/>
          <w:color w:val="000000"/>
          <w:sz w:val="28"/>
        </w:rPr>
        <w:t>
        !     !       !символы        !         !         !
</w:t>
      </w:r>
      <w:r>
        <w:br/>
      </w:r>
      <w:r>
        <w:rPr>
          <w:rFonts w:ascii="Times New Roman"/>
          <w:b w:val="false"/>
          <w:i w:val="false"/>
          <w:color w:val="000000"/>
          <w:sz w:val="28"/>
        </w:rPr>
        <w:t>
        !     !       !(І.Э.С.), сала !         !         !
</w:t>
      </w:r>
      <w:r>
        <w:br/>
      </w:r>
      <w:r>
        <w:rPr>
          <w:rFonts w:ascii="Times New Roman"/>
          <w:b w:val="false"/>
          <w:i w:val="false"/>
          <w:color w:val="000000"/>
          <w:sz w:val="28"/>
        </w:rPr>
        <w:t>
        !     !       !шифры (С.Ш.)   !         !         !
</w:t>
      </w:r>
      <w:r>
        <w:br/>
      </w:r>
      <w:r>
        <w:rPr>
          <w:rFonts w:ascii="Times New Roman"/>
          <w:b w:val="false"/>
          <w:i w:val="false"/>
          <w:color w:val="000000"/>
          <w:sz w:val="28"/>
        </w:rPr>
        <w:t>
________!_____!_______!_______________!_________!_________!________  ___1____!_2___!___3___!_______4_______!____5____!____6____!___7____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Кредиттер өтеу туралы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  !Несие! Кредит туралы мәліметтер !Ай ба- !Бір ай-!Ай    !Соңғы
</w:t>
      </w:r>
      <w:r>
        <w:br/>
      </w:r>
      <w:r>
        <w:rPr>
          <w:rFonts w:ascii="Times New Roman"/>
          <w:b w:val="false"/>
          <w:i w:val="false"/>
          <w:color w:val="000000"/>
          <w:sz w:val="28"/>
        </w:rPr>
        <w:t>
шоты- !шоты-!                          !сындағы!ға өтел!аяғын-!қозға
</w:t>
      </w:r>
      <w:r>
        <w:br/>
      </w:r>
      <w:r>
        <w:rPr>
          <w:rFonts w:ascii="Times New Roman"/>
          <w:b w:val="false"/>
          <w:i w:val="false"/>
          <w:color w:val="000000"/>
          <w:sz w:val="28"/>
        </w:rPr>
        <w:t>
ның   !ның  !__________________________!кредит !ген кре!да кре!лыс 
</w:t>
      </w:r>
      <w:r>
        <w:br/>
      </w:r>
      <w:r>
        <w:rPr>
          <w:rFonts w:ascii="Times New Roman"/>
          <w:b w:val="false"/>
          <w:i w:val="false"/>
          <w:color w:val="000000"/>
          <w:sz w:val="28"/>
        </w:rPr>
        <w:t>
нөмірі!нөмі-!Кредит!Сома-!Нақты !Өтеу  !қалдығы!дит со-!дитті !күні
</w:t>
      </w:r>
      <w:r>
        <w:br/>
      </w:r>
      <w:r>
        <w:rPr>
          <w:rFonts w:ascii="Times New Roman"/>
          <w:b w:val="false"/>
          <w:i w:val="false"/>
          <w:color w:val="000000"/>
          <w:sz w:val="28"/>
        </w:rPr>
        <w:t>
      !рі   !валюта!сы   !беріл-!мерзі !       !масы   !қалды-!несие
</w:t>
      </w:r>
      <w:r>
        <w:br/>
      </w:r>
      <w:r>
        <w:rPr>
          <w:rFonts w:ascii="Times New Roman"/>
          <w:b w:val="false"/>
          <w:i w:val="false"/>
          <w:color w:val="000000"/>
          <w:sz w:val="28"/>
        </w:rPr>
        <w:t>
      !     !сы    !     !ген   !мі    !       !       !ғы не-!шотын
</w:t>
      </w:r>
      <w:r>
        <w:br/>
      </w:r>
      <w:r>
        <w:rPr>
          <w:rFonts w:ascii="Times New Roman"/>
          <w:b w:val="false"/>
          <w:i w:val="false"/>
          <w:color w:val="000000"/>
          <w:sz w:val="28"/>
        </w:rPr>
        <w:t>
      !     !(кре- !     !күні  !      !       !       !сие   !да
</w:t>
      </w:r>
      <w:r>
        <w:br/>
      </w:r>
      <w:r>
        <w:rPr>
          <w:rFonts w:ascii="Times New Roman"/>
          <w:b w:val="false"/>
          <w:i w:val="false"/>
          <w:color w:val="000000"/>
          <w:sz w:val="28"/>
        </w:rPr>
        <w:t>
      !     !дит қа!     !      !      !       !       !шотын-!    
</w:t>
      </w:r>
      <w:r>
        <w:br/>
      </w:r>
      <w:r>
        <w:rPr>
          <w:rFonts w:ascii="Times New Roman"/>
          <w:b w:val="false"/>
          <w:i w:val="false"/>
          <w:color w:val="000000"/>
          <w:sz w:val="28"/>
        </w:rPr>
        <w:t>
      !     !ндай  !     !      !      !       !       !да    !
</w:t>
      </w:r>
      <w:r>
        <w:br/>
      </w:r>
      <w:r>
        <w:rPr>
          <w:rFonts w:ascii="Times New Roman"/>
          <w:b w:val="false"/>
          <w:i w:val="false"/>
          <w:color w:val="000000"/>
          <w:sz w:val="28"/>
        </w:rPr>
        <w:t>
      !     !валюта!     !      !      !       !       !      !
</w:t>
      </w:r>
      <w:r>
        <w:br/>
      </w:r>
      <w:r>
        <w:rPr>
          <w:rFonts w:ascii="Times New Roman"/>
          <w:b w:val="false"/>
          <w:i w:val="false"/>
          <w:color w:val="000000"/>
          <w:sz w:val="28"/>
        </w:rPr>
        <w:t>
      !     !мен бе!     !      !      !       !       !      !
</w:t>
      </w:r>
      <w:r>
        <w:br/>
      </w:r>
      <w:r>
        <w:rPr>
          <w:rFonts w:ascii="Times New Roman"/>
          <w:b w:val="false"/>
          <w:i w:val="false"/>
          <w:color w:val="000000"/>
          <w:sz w:val="28"/>
        </w:rPr>
        <w:t>
      !     !рілген!     !      !      !       !       !      !
</w:t>
      </w:r>
      <w:r>
        <w:br/>
      </w:r>
      <w:r>
        <w:rPr>
          <w:rFonts w:ascii="Times New Roman"/>
          <w:b w:val="false"/>
          <w:i w:val="false"/>
          <w:color w:val="000000"/>
          <w:sz w:val="28"/>
        </w:rPr>
        <w:t>
______!_____!______!_____!______!______!______ !_______!______!_____
</w:t>
      </w:r>
      <w:r>
        <w:br/>
      </w:r>
      <w:r>
        <w:rPr>
          <w:rFonts w:ascii="Times New Roman"/>
          <w:b w:val="false"/>
          <w:i w:val="false"/>
          <w:color w:val="000000"/>
          <w:sz w:val="28"/>
        </w:rPr>
        <w:t>
__8___!__9__!__10__!_11__!__12__!__13__!___14__!___15__!__16__!__17_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
</w:t>
      </w:r>
      <w:r>
        <w:br/>
      </w:r>
      <w:r>
        <w:rPr>
          <w:rFonts w:ascii="Times New Roman"/>
          <w:b w:val="false"/>
          <w:i w:val="false"/>
          <w:color w:val="000000"/>
          <w:sz w:val="28"/>
        </w:rPr>
        <w:t>
Кредитті  !Сыйақы    !Кредиттің   !Ескерту!
</w:t>
      </w:r>
      <w:r>
        <w:br/>
      </w:r>
      <w:r>
        <w:rPr>
          <w:rFonts w:ascii="Times New Roman"/>
          <w:b w:val="false"/>
          <w:i w:val="false"/>
          <w:color w:val="000000"/>
          <w:sz w:val="28"/>
        </w:rPr>
        <w:t>
өтеудің   !(мүдде)   !өтеу күніне !       !
</w:t>
      </w:r>
      <w:r>
        <w:br/>
      </w:r>
      <w:r>
        <w:rPr>
          <w:rFonts w:ascii="Times New Roman"/>
          <w:b w:val="false"/>
          <w:i w:val="false"/>
          <w:color w:val="000000"/>
          <w:sz w:val="28"/>
        </w:rPr>
        <w:t>
нақты күні!өтеудің   !жіктелу     !       !
</w:t>
      </w:r>
      <w:r>
        <w:br/>
      </w:r>
      <w:r>
        <w:rPr>
          <w:rFonts w:ascii="Times New Roman"/>
          <w:b w:val="false"/>
          <w:i w:val="false"/>
          <w:color w:val="000000"/>
          <w:sz w:val="28"/>
        </w:rPr>
        <w:t>
          !нақты күні!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
</w:t>
      </w:r>
      <w:r>
        <w:br/>
      </w:r>
      <w:r>
        <w:rPr>
          <w:rFonts w:ascii="Times New Roman"/>
          <w:b w:val="false"/>
          <w:i w:val="false"/>
          <w:color w:val="000000"/>
          <w:sz w:val="28"/>
        </w:rPr>
        <w:t>
____18____!____19____!_____20_____!__21___!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11-бағанда N 1 кестенің 14-ші бағанында көрсетілген кредиттік желінің кредит сомасы көрсетілген.
</w:t>
      </w:r>
      <w:r>
        <w:br/>
      </w:r>
      <w:r>
        <w:rPr>
          <w:rFonts w:ascii="Times New Roman"/>
          <w:b w:val="false"/>
          <w:i w:val="false"/>
          <w:color w:val="000000"/>
          <w:sz w:val="28"/>
        </w:rPr>
        <w:t>
     2. 12-бағанда 15-ші бағанында көрсетілген күн қойылады.
</w:t>
      </w:r>
      <w:r>
        <w:br/>
      </w:r>
      <w:r>
        <w:rPr>
          <w:rFonts w:ascii="Times New Roman"/>
          <w:b w:val="false"/>
          <w:i w:val="false"/>
          <w:color w:val="000000"/>
          <w:sz w:val="28"/>
        </w:rPr>
        <w:t>
     3. 14, 15, 16 бағандарында ішінара кредит өтеу кезінде немесе кредиттік желі берілген жағдайда толтырылады. Шетел валютасымен берілген кредит бойынша сәйкестік күнге теңге бара-барлығындағы сома көрсетіледі.
</w:t>
      </w:r>
      <w:r>
        <w:br/>
      </w:r>
      <w:r>
        <w:rPr>
          <w:rFonts w:ascii="Times New Roman"/>
          <w:b w:val="false"/>
          <w:i w:val="false"/>
          <w:color w:val="000000"/>
          <w:sz w:val="28"/>
        </w:rPr>
        <w:t>
     4. Кредиттік өтеу кезінде қандай да бір ерекшелік болса, онда олар 21-бағанда жазу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тұлғаларға және қарыз алушыларға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199_ жылдың _ тоқсанына баланстан       1998 жылғы 31 желтоқсандағы 
</w:t>
      </w:r>
      <w:r>
        <w:br/>
      </w:r>
      <w:r>
        <w:rPr>
          <w:rFonts w:ascii="Times New Roman"/>
          <w:b w:val="false"/>
          <w:i w:val="false"/>
          <w:color w:val="000000"/>
          <w:sz w:val="28"/>
        </w:rPr>
        <w:t>
тыс шотқа баланстан кредиттер           N 331 қаулысымен бекітілген
</w:t>
      </w:r>
      <w:r>
        <w:br/>
      </w:r>
      <w:r>
        <w:rPr>
          <w:rFonts w:ascii="Times New Roman"/>
          <w:b w:val="false"/>
          <w:i w:val="false"/>
          <w:color w:val="000000"/>
          <w:sz w:val="28"/>
        </w:rPr>
        <w:t>
бойынша ақпарат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6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атауы өзгертілді - ҚР Ұлттық Банкі Басқармасының 1999 жылғы 25 желтоқсандағы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Қарыз алушы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Қарыз   !Мекен!Резиден!Ұйымдастырушы- !Тіркеу   !Салық    !Қол қою-!
</w:t>
      </w:r>
      <w:r>
        <w:br/>
      </w:r>
      <w:r>
        <w:rPr>
          <w:rFonts w:ascii="Times New Roman"/>
          <w:b w:val="false"/>
          <w:i w:val="false"/>
          <w:color w:val="000000"/>
          <w:sz w:val="28"/>
        </w:rPr>
        <w:t>
алушының!жайы !ттігі  !лық құқықтық   !куәлігі  !төлеуші- !ға құқы-!
</w:t>
      </w:r>
      <w:r>
        <w:br/>
      </w:r>
      <w:r>
        <w:rPr>
          <w:rFonts w:ascii="Times New Roman"/>
          <w:b w:val="false"/>
          <w:i w:val="false"/>
          <w:color w:val="000000"/>
          <w:sz w:val="28"/>
        </w:rPr>
        <w:t>
толық   !     !       !нысаны, меншік !күні нөмі!нің тірке!лы басшы!
</w:t>
      </w:r>
      <w:r>
        <w:br/>
      </w:r>
      <w:r>
        <w:rPr>
          <w:rFonts w:ascii="Times New Roman"/>
          <w:b w:val="false"/>
          <w:i w:val="false"/>
          <w:color w:val="000000"/>
          <w:sz w:val="28"/>
        </w:rPr>
        <w:t>
атауы   !     !       !нысанының шифры!рі және  !лу нөмірі!аты-жөні!
</w:t>
      </w:r>
      <w:r>
        <w:br/>
      </w:r>
      <w:r>
        <w:rPr>
          <w:rFonts w:ascii="Times New Roman"/>
          <w:b w:val="false"/>
          <w:i w:val="false"/>
          <w:color w:val="000000"/>
          <w:sz w:val="28"/>
        </w:rPr>
        <w:t>
        !     !       !(М.Н.Ш.) ішкі  !мекен-   !         !        !
</w:t>
      </w:r>
      <w:r>
        <w:br/>
      </w:r>
      <w:r>
        <w:rPr>
          <w:rFonts w:ascii="Times New Roman"/>
          <w:b w:val="false"/>
          <w:i w:val="false"/>
          <w:color w:val="000000"/>
          <w:sz w:val="28"/>
        </w:rPr>
        <w:t>
        !     !       !экономиканың   !жайы     !         !        !
</w:t>
      </w:r>
      <w:r>
        <w:br/>
      </w:r>
      <w:r>
        <w:rPr>
          <w:rFonts w:ascii="Times New Roman"/>
          <w:b w:val="false"/>
          <w:i w:val="false"/>
          <w:color w:val="000000"/>
          <w:sz w:val="28"/>
        </w:rPr>
        <w:t>
        !     !       !символы (І.Э.С)!         !         !        !
</w:t>
      </w:r>
      <w:r>
        <w:br/>
      </w:r>
      <w:r>
        <w:rPr>
          <w:rFonts w:ascii="Times New Roman"/>
          <w:b w:val="false"/>
          <w:i w:val="false"/>
          <w:color w:val="000000"/>
          <w:sz w:val="28"/>
        </w:rPr>
        <w:t>
        !     !       !сала шифры     !         !         !        !
</w:t>
      </w:r>
      <w:r>
        <w:br/>
      </w:r>
      <w:r>
        <w:rPr>
          <w:rFonts w:ascii="Times New Roman"/>
          <w:b w:val="false"/>
          <w:i w:val="false"/>
          <w:color w:val="000000"/>
          <w:sz w:val="28"/>
        </w:rPr>
        <w:t>
        !     !       !(С.Ш.)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Баланстан тыс шотқа баланстан кредиттер туралы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  !Несие! Кредит туралы мәліметтер!Баланстан тыс шотқа баланстан
</w:t>
      </w:r>
      <w:r>
        <w:br/>
      </w:r>
      <w:r>
        <w:rPr>
          <w:rFonts w:ascii="Times New Roman"/>
          <w:b w:val="false"/>
          <w:i w:val="false"/>
          <w:color w:val="000000"/>
          <w:sz w:val="28"/>
        </w:rPr>
        <w:t>
шоты- !шоты-!                         !         шығарылды
</w:t>
      </w:r>
      <w:r>
        <w:br/>
      </w:r>
      <w:r>
        <w:rPr>
          <w:rFonts w:ascii="Times New Roman"/>
          <w:b w:val="false"/>
          <w:i w:val="false"/>
          <w:color w:val="000000"/>
          <w:sz w:val="28"/>
        </w:rPr>
        <w:t>
ның   !ның  !_________________________!____________________________
</w:t>
      </w:r>
      <w:r>
        <w:br/>
      </w:r>
      <w:r>
        <w:rPr>
          <w:rFonts w:ascii="Times New Roman"/>
          <w:b w:val="false"/>
          <w:i w:val="false"/>
          <w:color w:val="000000"/>
          <w:sz w:val="28"/>
        </w:rPr>
        <w:t>
нөмірі!нөмі-!Кредит!Сома-!Нақты !Өтеу !Баланс-!Тоқсан-!Есеп- !Есеп-
</w:t>
      </w:r>
      <w:r>
        <w:br/>
      </w:r>
      <w:r>
        <w:rPr>
          <w:rFonts w:ascii="Times New Roman"/>
          <w:b w:val="false"/>
          <w:i w:val="false"/>
          <w:color w:val="000000"/>
          <w:sz w:val="28"/>
        </w:rPr>
        <w:t>
      !рі   !валюта!сы   !беріл-!мерзі!тан тыс!ның ба-!тен   !тен  
</w:t>
      </w:r>
      <w:r>
        <w:br/>
      </w:r>
      <w:r>
        <w:rPr>
          <w:rFonts w:ascii="Times New Roman"/>
          <w:b w:val="false"/>
          <w:i w:val="false"/>
          <w:color w:val="000000"/>
          <w:sz w:val="28"/>
        </w:rPr>
        <w:t>
      !     !сы    !     !ген   !мі   !шоттың !сындағы!шығары!шығары
</w:t>
      </w:r>
      <w:r>
        <w:br/>
      </w:r>
      <w:r>
        <w:rPr>
          <w:rFonts w:ascii="Times New Roman"/>
          <w:b w:val="false"/>
          <w:i w:val="false"/>
          <w:color w:val="000000"/>
          <w:sz w:val="28"/>
        </w:rPr>
        <w:t>
      !     !(кре- !     !күні  !     !нөмірі !қалдық !лған  !лған 
</w:t>
      </w:r>
      <w:r>
        <w:br/>
      </w:r>
      <w:r>
        <w:rPr>
          <w:rFonts w:ascii="Times New Roman"/>
          <w:b w:val="false"/>
          <w:i w:val="false"/>
          <w:color w:val="000000"/>
          <w:sz w:val="28"/>
        </w:rPr>
        <w:t>
      !     !дит қа!     !      !     !       !       !күні  !сомасы
</w:t>
      </w:r>
      <w:r>
        <w:br/>
      </w:r>
      <w:r>
        <w:rPr>
          <w:rFonts w:ascii="Times New Roman"/>
          <w:b w:val="false"/>
          <w:i w:val="false"/>
          <w:color w:val="000000"/>
          <w:sz w:val="28"/>
        </w:rPr>
        <w:t>
      !     !ндай  !     !      !     !       !       !      !     
</w:t>
      </w:r>
      <w:r>
        <w:br/>
      </w:r>
      <w:r>
        <w:rPr>
          <w:rFonts w:ascii="Times New Roman"/>
          <w:b w:val="false"/>
          <w:i w:val="false"/>
          <w:color w:val="000000"/>
          <w:sz w:val="28"/>
        </w:rPr>
        <w:t>
      !     !валюта!     !      !     !       !       !      !     
</w:t>
      </w:r>
      <w:r>
        <w:br/>
      </w:r>
      <w:r>
        <w:rPr>
          <w:rFonts w:ascii="Times New Roman"/>
          <w:b w:val="false"/>
          <w:i w:val="false"/>
          <w:color w:val="000000"/>
          <w:sz w:val="28"/>
        </w:rPr>
        <w:t>
      !     !мен   !     !      !     !       !       !      !     
</w:t>
      </w:r>
      <w:r>
        <w:br/>
      </w:r>
      <w:r>
        <w:rPr>
          <w:rFonts w:ascii="Times New Roman"/>
          <w:b w:val="false"/>
          <w:i w:val="false"/>
          <w:color w:val="000000"/>
          <w:sz w:val="28"/>
        </w:rPr>
        <w:t>
      !     !беріл-!     !      !     !       !       !      !
</w:t>
      </w:r>
      <w:r>
        <w:br/>
      </w:r>
      <w:r>
        <w:rPr>
          <w:rFonts w:ascii="Times New Roman"/>
          <w:b w:val="false"/>
          <w:i w:val="false"/>
          <w:color w:val="000000"/>
          <w:sz w:val="28"/>
        </w:rPr>
        <w:t>
      !     !ген   !     !      !     !       !       !      !     ______!_____!______!_____!______!_____!______ !_______!______!______
</w:t>
      </w:r>
      <w:r>
        <w:br/>
      </w:r>
      <w:r>
        <w:rPr>
          <w:rFonts w:ascii="Times New Roman"/>
          <w:b w:val="false"/>
          <w:i w:val="false"/>
          <w:color w:val="000000"/>
          <w:sz w:val="28"/>
        </w:rPr>
        <w:t>
__8___!__9__!__10__!_11__!__12__!__13__!___14__!___15__!__16__!__17_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
</w:t>
      </w:r>
      <w:r>
        <w:br/>
      </w:r>
      <w:r>
        <w:rPr>
          <w:rFonts w:ascii="Times New Roman"/>
          <w:b w:val="false"/>
          <w:i w:val="false"/>
          <w:color w:val="000000"/>
          <w:sz w:val="28"/>
        </w:rPr>
        <w:t>
                   !Есеп беру!Ескерту!
</w:t>
      </w:r>
      <w:r>
        <w:br/>
      </w:r>
      <w:r>
        <w:rPr>
          <w:rFonts w:ascii="Times New Roman"/>
          <w:b w:val="false"/>
          <w:i w:val="false"/>
          <w:color w:val="000000"/>
          <w:sz w:val="28"/>
        </w:rPr>
        <w:t>
                   !кезеңінің!       !
</w:t>
      </w:r>
      <w:r>
        <w:br/>
      </w:r>
      <w:r>
        <w:rPr>
          <w:rFonts w:ascii="Times New Roman"/>
          <w:b w:val="false"/>
          <w:i w:val="false"/>
          <w:color w:val="000000"/>
          <w:sz w:val="28"/>
        </w:rPr>
        <w:t>
___________________!аяғындағы!       !
</w:t>
      </w:r>
      <w:r>
        <w:br/>
      </w:r>
      <w:r>
        <w:rPr>
          <w:rFonts w:ascii="Times New Roman"/>
          <w:b w:val="false"/>
          <w:i w:val="false"/>
          <w:color w:val="000000"/>
          <w:sz w:val="28"/>
        </w:rPr>
        <w:t>
Өтеу  !Өтеу !Тоқсан!құрылған !       !
</w:t>
      </w:r>
      <w:r>
        <w:br/>
      </w:r>
      <w:r>
        <w:rPr>
          <w:rFonts w:ascii="Times New Roman"/>
          <w:b w:val="false"/>
          <w:i w:val="false"/>
          <w:color w:val="000000"/>
          <w:sz w:val="28"/>
        </w:rPr>
        <w:t>
борыш-!күні !ның   !провизия-!       !
</w:t>
      </w:r>
      <w:r>
        <w:br/>
      </w:r>
      <w:r>
        <w:rPr>
          <w:rFonts w:ascii="Times New Roman"/>
          <w:b w:val="false"/>
          <w:i w:val="false"/>
          <w:color w:val="000000"/>
          <w:sz w:val="28"/>
        </w:rPr>
        <w:t>
ты со-!     !аяғын-!лардың   !       !
</w:t>
      </w:r>
      <w:r>
        <w:br/>
      </w:r>
      <w:r>
        <w:rPr>
          <w:rFonts w:ascii="Times New Roman"/>
          <w:b w:val="false"/>
          <w:i w:val="false"/>
          <w:color w:val="000000"/>
          <w:sz w:val="28"/>
        </w:rPr>
        <w:t>
масы  !     !дағы  !сомасы   !       !
</w:t>
      </w:r>
      <w:r>
        <w:br/>
      </w:r>
      <w:r>
        <w:rPr>
          <w:rFonts w:ascii="Times New Roman"/>
          <w:b w:val="false"/>
          <w:i w:val="false"/>
          <w:color w:val="000000"/>
          <w:sz w:val="28"/>
        </w:rPr>
        <w:t>
      !     !қалдық!         !       !
</w:t>
      </w:r>
      <w:r>
        <w:br/>
      </w:r>
      <w:r>
        <w:rPr>
          <w:rFonts w:ascii="Times New Roman"/>
          <w:b w:val="false"/>
          <w:i w:val="false"/>
          <w:color w:val="000000"/>
          <w:sz w:val="28"/>
        </w:rPr>
        <w:t>
______!_____!______!_________!_______!
</w:t>
      </w:r>
      <w:r>
        <w:br/>
      </w:r>
      <w:r>
        <w:rPr>
          <w:rFonts w:ascii="Times New Roman"/>
          <w:b w:val="false"/>
          <w:i w:val="false"/>
          <w:color w:val="000000"/>
          <w:sz w:val="28"/>
        </w:rPr>
        <w:t>
_18___!_19__!__20__!____21___!___22__!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Бұл кесте негізгі борыш бойынша және сыйақы (мүдде) (баланстан тыс шоты N 7130) толтырылады.
</w:t>
      </w:r>
      <w:r>
        <w:br/>
      </w:r>
      <w:r>
        <w:rPr>
          <w:rFonts w:ascii="Times New Roman"/>
          <w:b w:val="false"/>
          <w:i w:val="false"/>
          <w:color w:val="000000"/>
          <w:sz w:val="28"/>
        </w:rPr>
        <w:t>
     2. 12-бағанда N 1 кестенің 13-ші бағанында көрсетілген кредиттік желінің кредит сомасы көрсетілген.
</w:t>
      </w:r>
      <w:r>
        <w:br/>
      </w:r>
      <w:r>
        <w:rPr>
          <w:rFonts w:ascii="Times New Roman"/>
          <w:b w:val="false"/>
          <w:i w:val="false"/>
          <w:color w:val="000000"/>
          <w:sz w:val="28"/>
        </w:rPr>
        <w:t>
     3. 13-бағанда 14-ші бағанында көрсетілген күн қойылады.
</w:t>
      </w:r>
      <w:r>
        <w:br/>
      </w:r>
      <w:r>
        <w:rPr>
          <w:rFonts w:ascii="Times New Roman"/>
          <w:b w:val="false"/>
          <w:i w:val="false"/>
          <w:color w:val="000000"/>
          <w:sz w:val="28"/>
        </w:rPr>
        <w:t>
     4. 15-бағанда баланстан тыс шоты кредит бойынша N 9971 (шарты түрде) және сыйақы (мүдденің) N 9972 (шартты түрде) көрсетіледі.
</w:t>
      </w:r>
      <w:r>
        <w:br/>
      </w:r>
      <w:r>
        <w:rPr>
          <w:rFonts w:ascii="Times New Roman"/>
          <w:b w:val="false"/>
          <w:i w:val="false"/>
          <w:color w:val="000000"/>
          <w:sz w:val="28"/>
        </w:rPr>
        <w:t>
     5. 16, 18, 19, 21 бағандарында шетел валютасымен берілген кредит бойынша және сыйақы (мүдде) сәйкестік күндерге теңге бара-барлығындағы сома көрсетіледі.
</w:t>
      </w:r>
      <w:r>
        <w:br/>
      </w:r>
      <w:r>
        <w:rPr>
          <w:rFonts w:ascii="Times New Roman"/>
          <w:b w:val="false"/>
          <w:i w:val="false"/>
          <w:color w:val="000000"/>
          <w:sz w:val="28"/>
        </w:rPr>
        <w:t>
     6. Егер де кредиттер баланстан шығарылған кезінде және сыйақы (мүдде) қандай да бір ерекшеліктер болса, олар "Ескерту" бағанда жазу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i w:val="false"/>
          <w:color w:val="000000"/>
          <w:sz w:val="28"/>
        </w:rPr>
        <w:t>
Қарыз алушы - заңды тұлғаларға 199_____ айында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кредиттер жөнінде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Қарыз алушы туралы ақпарат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Қарыз   !Қарыз!Резиден!Туған !Жұмыс!Атқара-!Салық     !Банк !
</w:t>
      </w:r>
      <w:r>
        <w:br/>
      </w:r>
      <w:r>
        <w:rPr>
          <w:rFonts w:ascii="Times New Roman"/>
          <w:b w:val="false"/>
          <w:i w:val="false"/>
          <w:color w:val="000000"/>
          <w:sz w:val="28"/>
        </w:rPr>
        <w:t>
алушының!алушы!ттігі  !жылы  !орны !тын қыз!төлеушінің!шоты-!
</w:t>
      </w:r>
      <w:r>
        <w:br/>
      </w:r>
      <w:r>
        <w:rPr>
          <w:rFonts w:ascii="Times New Roman"/>
          <w:b w:val="false"/>
          <w:i w:val="false"/>
          <w:color w:val="000000"/>
          <w:sz w:val="28"/>
        </w:rPr>
        <w:t>
аты-жөні!ның  !       !      !     !меті   !тіркелу   !ның  !
</w:t>
      </w:r>
      <w:r>
        <w:br/>
      </w:r>
      <w:r>
        <w:rPr>
          <w:rFonts w:ascii="Times New Roman"/>
          <w:b w:val="false"/>
          <w:i w:val="false"/>
          <w:color w:val="000000"/>
          <w:sz w:val="28"/>
        </w:rPr>
        <w:t>
        !мекен!       !      !     !       !нөмері    !нөме !
</w:t>
      </w:r>
      <w:r>
        <w:br/>
      </w:r>
      <w:r>
        <w:rPr>
          <w:rFonts w:ascii="Times New Roman"/>
          <w:b w:val="false"/>
          <w:i w:val="false"/>
          <w:color w:val="000000"/>
          <w:sz w:val="28"/>
        </w:rPr>
        <w:t>
        !-жайы!       !      !     !       !          !рі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___1____!_2___!___3___!___4__!__5__!___6___!____7_____!__8__!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Берілген кредит туралы ақпарат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Несие!Кредит  !Кре!Кре-!Кредиттің, кредит  !Кредит!Кредит!Өтеу!
</w:t>
      </w:r>
      <w:r>
        <w:br/>
      </w:r>
      <w:r>
        <w:rPr>
          <w:rFonts w:ascii="Times New Roman"/>
          <w:b w:val="false"/>
          <w:i w:val="false"/>
          <w:color w:val="000000"/>
          <w:sz w:val="28"/>
        </w:rPr>
        <w:t>
шоты-!шартының!дит!дит ! желісінің сомасы  !ке бе-!ті бер!мер-!
</w:t>
      </w:r>
      <w:r>
        <w:br/>
      </w:r>
      <w:r>
        <w:rPr>
          <w:rFonts w:ascii="Times New Roman"/>
          <w:b w:val="false"/>
          <w:i w:val="false"/>
          <w:color w:val="000000"/>
          <w:sz w:val="28"/>
        </w:rPr>
        <w:t>
ның  !N және  !тү-!мақ-!___________________!рілген!ген   !зімі!
</w:t>
      </w:r>
      <w:r>
        <w:br/>
      </w:r>
      <w:r>
        <w:rPr>
          <w:rFonts w:ascii="Times New Roman"/>
          <w:b w:val="false"/>
          <w:i w:val="false"/>
          <w:color w:val="000000"/>
          <w:sz w:val="28"/>
        </w:rPr>
        <w:t>
нөме-!күні    !рі !саты!Кредит!сома-!Бастап!сома  !күн   !    !
</w:t>
      </w:r>
      <w:r>
        <w:br/>
      </w:r>
      <w:r>
        <w:rPr>
          <w:rFonts w:ascii="Times New Roman"/>
          <w:b w:val="false"/>
          <w:i w:val="false"/>
          <w:color w:val="000000"/>
          <w:sz w:val="28"/>
        </w:rPr>
        <w:t>
рі   !        !   !    !валюта!сы   !қы нақ!      !      !    !
</w:t>
      </w:r>
      <w:r>
        <w:br/>
      </w:r>
      <w:r>
        <w:rPr>
          <w:rFonts w:ascii="Times New Roman"/>
          <w:b w:val="false"/>
          <w:i w:val="false"/>
          <w:color w:val="000000"/>
          <w:sz w:val="28"/>
        </w:rPr>
        <w:t>
     !        !   !    !сы    !     !ты бе-!      !      !    ! 
</w:t>
      </w:r>
      <w:r>
        <w:br/>
      </w:r>
      <w:r>
        <w:rPr>
          <w:rFonts w:ascii="Times New Roman"/>
          <w:b w:val="false"/>
          <w:i w:val="false"/>
          <w:color w:val="000000"/>
          <w:sz w:val="28"/>
        </w:rPr>
        <w:t>
     !        !   !    !(кредит     !рілген!      !      !    !
</w:t>
      </w:r>
      <w:r>
        <w:br/>
      </w:r>
      <w:r>
        <w:rPr>
          <w:rFonts w:ascii="Times New Roman"/>
          <w:b w:val="false"/>
          <w:i w:val="false"/>
          <w:color w:val="000000"/>
          <w:sz w:val="28"/>
        </w:rPr>
        <w:t>
     !        !   !    !қандай!     !күні  !      !      !    !
</w:t>
      </w:r>
      <w:r>
        <w:br/>
      </w:r>
      <w:r>
        <w:rPr>
          <w:rFonts w:ascii="Times New Roman"/>
          <w:b w:val="false"/>
          <w:i w:val="false"/>
          <w:color w:val="000000"/>
          <w:sz w:val="28"/>
        </w:rPr>
        <w:t>
     !        !   !    !валюта!     !      !      !      !    !
</w:t>
      </w:r>
      <w:r>
        <w:br/>
      </w:r>
      <w:r>
        <w:rPr>
          <w:rFonts w:ascii="Times New Roman"/>
          <w:b w:val="false"/>
          <w:i w:val="false"/>
          <w:color w:val="000000"/>
          <w:sz w:val="28"/>
        </w:rPr>
        <w:t>
     !        !   !    !мен бе!     !      !      !      !    !
</w:t>
      </w:r>
      <w:r>
        <w:br/>
      </w:r>
      <w:r>
        <w:rPr>
          <w:rFonts w:ascii="Times New Roman"/>
          <w:b w:val="false"/>
          <w:i w:val="false"/>
          <w:color w:val="000000"/>
          <w:sz w:val="28"/>
        </w:rPr>
        <w:t>
     !        !   !    !рілді)!     !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__9__!____10__!_11!_12_!___13_!__14_!__15__!__16__!__17__!_18_!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Сыйақы   !Сыйақы   !негізгі!Қамта-!Баға- !Кредитті!Кредитті!Ескерту!
</w:t>
      </w:r>
      <w:r>
        <w:br/>
      </w:r>
      <w:r>
        <w:rPr>
          <w:rFonts w:ascii="Times New Roman"/>
          <w:b w:val="false"/>
          <w:i w:val="false"/>
          <w:color w:val="000000"/>
          <w:sz w:val="28"/>
        </w:rPr>
        <w:t>
ставкасы !төлемінің!борышты!масыз !лау   !беру    !сыныптау!       !
</w:t>
      </w:r>
      <w:r>
        <w:br/>
      </w:r>
      <w:r>
        <w:rPr>
          <w:rFonts w:ascii="Times New Roman"/>
          <w:b w:val="false"/>
          <w:i w:val="false"/>
          <w:color w:val="000000"/>
          <w:sz w:val="28"/>
        </w:rPr>
        <w:t>
(мүдделі)!тәртібі  !өтеу   !ету   !құнын !көзі    !        !       !
</w:t>
      </w:r>
      <w:r>
        <w:br/>
      </w:r>
      <w:r>
        <w:rPr>
          <w:rFonts w:ascii="Times New Roman"/>
          <w:b w:val="false"/>
          <w:i w:val="false"/>
          <w:color w:val="000000"/>
          <w:sz w:val="28"/>
        </w:rPr>
        <w:t>
         !(мүдделі)!тәртібі!тәсілі!қамта-!        !        !       !
</w:t>
      </w:r>
      <w:r>
        <w:br/>
      </w:r>
      <w:r>
        <w:rPr>
          <w:rFonts w:ascii="Times New Roman"/>
          <w:b w:val="false"/>
          <w:i w:val="false"/>
          <w:color w:val="000000"/>
          <w:sz w:val="28"/>
        </w:rPr>
        <w:t>
         !         !       !      !масыз !        !        !       !
</w:t>
      </w:r>
      <w:r>
        <w:br/>
      </w:r>
      <w:r>
        <w:rPr>
          <w:rFonts w:ascii="Times New Roman"/>
          <w:b w:val="false"/>
          <w:i w:val="false"/>
          <w:color w:val="000000"/>
          <w:sz w:val="28"/>
        </w:rPr>
        <w:t>
         !         !       !      !ету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 19____!___20____!___21__!__22__!__23__!___24___!___25___!___26__!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1-бағанда аты-жөні толық көрсетіледі, егер де төлқұжатта әкесінің аты жоқ болса, онда аты толығымен көрсетіледі.
</w:t>
      </w:r>
      <w:r>
        <w:br/>
      </w:r>
      <w:r>
        <w:rPr>
          <w:rFonts w:ascii="Times New Roman"/>
          <w:b w:val="false"/>
          <w:i w:val="false"/>
          <w:color w:val="000000"/>
          <w:sz w:val="28"/>
        </w:rPr>
        <w:t>
      2. 2-бағанға қарыз алушының мекен-жайы толық көрсетіледі - облысы, қаласы, селосы (пос. қ.ү.п. және т.б.), ауданы, көшесі, үй N. 
</w:t>
      </w:r>
      <w:r>
        <w:br/>
      </w:r>
      <w:r>
        <w:rPr>
          <w:rFonts w:ascii="Times New Roman"/>
          <w:b w:val="false"/>
          <w:i w:val="false"/>
          <w:color w:val="000000"/>
          <w:sz w:val="28"/>
        </w:rPr>
        <w:t>
      3. 3-бағанға бір сөз ғана жазылады: резидент немесе резидент емес. 
</w:t>
      </w:r>
      <w:r>
        <w:br/>
      </w:r>
      <w:r>
        <w:rPr>
          <w:rFonts w:ascii="Times New Roman"/>
          <w:b w:val="false"/>
          <w:i w:val="false"/>
          <w:color w:val="000000"/>
          <w:sz w:val="28"/>
        </w:rPr>
        <w:t>
      4. 7-бағанға егер қарыз алушының СТН-і жоқ болса, аты-жөні жазылады. 
</w:t>
      </w:r>
      <w:r>
        <w:br/>
      </w:r>
      <w:r>
        <w:rPr>
          <w:rFonts w:ascii="Times New Roman"/>
          <w:b w:val="false"/>
          <w:i w:val="false"/>
          <w:color w:val="000000"/>
          <w:sz w:val="28"/>
        </w:rPr>
        <w:t>
      8. 11-бағанға овердрафт, факторинг, форфейтинг түрінде қойылған (вексельді есептеу жолымен немесе басқалай міндетті борыштар) несие, лизингтер, сондай-ақ кредиттер, ұсынылған аккредитивтер және басқа да кредит түрлері. 
</w:t>
      </w:r>
      <w:r>
        <w:br/>
      </w:r>
      <w:r>
        <w:rPr>
          <w:rFonts w:ascii="Times New Roman"/>
          <w:b w:val="false"/>
          <w:i w:val="false"/>
          <w:color w:val="000000"/>
          <w:sz w:val="28"/>
        </w:rPr>
        <w:t>
      9. егер де кредит шетел валютасында берілсе, онда 13-бағанға нақты қандай валютада кредит берілгені көрсетіледі, ал 14 және 16 - кестелерде берілген сәттегі бағам бойынша теңге баламасындағы кредиттің мөлшері. 
</w:t>
      </w:r>
      <w:r>
        <w:br/>
      </w:r>
      <w:r>
        <w:rPr>
          <w:rFonts w:ascii="Times New Roman"/>
          <w:b w:val="false"/>
          <w:i w:val="false"/>
          <w:color w:val="000000"/>
          <w:sz w:val="28"/>
        </w:rPr>
        <w:t>
      10. 14-баған кредит, кредиттік желі, транш алған берілген жағдайда толтырылады. 
</w:t>
      </w:r>
      <w:r>
        <w:br/>
      </w:r>
      <w:r>
        <w:rPr>
          <w:rFonts w:ascii="Times New Roman"/>
          <w:b w:val="false"/>
          <w:i w:val="false"/>
          <w:color w:val="000000"/>
          <w:sz w:val="28"/>
        </w:rPr>
        <w:t>
      Бұл баған бойынша кредиттік шартта белгіленген кредиттің, кредиттік желінің толық сомасы көрсетіледі, бірнеше қосымша келісімдерде әр түрлі валютамен немесе кредиттік желі бойынша берілген кредиттер туралы ақпараттар кредит берген күні жолма-жол бірінен кейін бірі көрсетіледі. Шетел валютасымен берілген кредиттер бойынша сома теңге баламасында көрсетіледі. 
</w:t>
      </w:r>
      <w:r>
        <w:br/>
      </w:r>
      <w:r>
        <w:rPr>
          <w:rFonts w:ascii="Times New Roman"/>
          <w:b w:val="false"/>
          <w:i w:val="false"/>
          <w:color w:val="000000"/>
          <w:sz w:val="28"/>
        </w:rPr>
        <w:t>
      11. 16-бағанда есеп беру айында берілген кредиттің, кредиттік желінің, транштың алғашқы сомасы, және, сонымен қатар, есеп беру айындағы бұрын ішінара алынған кредит, кредиттік желі, транш бойынша берілген сома көрсетіледі. 
</w:t>
      </w:r>
      <w:r>
        <w:br/>
      </w:r>
      <w:r>
        <w:rPr>
          <w:rFonts w:ascii="Times New Roman"/>
          <w:b w:val="false"/>
          <w:i w:val="false"/>
          <w:color w:val="000000"/>
          <w:sz w:val="28"/>
        </w:rPr>
        <w:t>
      12. 18-бағанға кредиттік шарттар белгіленген кредит өтемінің соңғы мерзімі көрсетіледі. 
</w:t>
      </w:r>
      <w:r>
        <w:br/>
      </w:r>
      <w:r>
        <w:rPr>
          <w:rFonts w:ascii="Times New Roman"/>
          <w:b w:val="false"/>
          <w:i w:val="false"/>
          <w:color w:val="000000"/>
          <w:sz w:val="28"/>
        </w:rPr>
        <w:t>
      13. 20 және 21 - бағандарда шартқа сәйкес (ай сайын, тоқсан сайын, мерзім соңында және т.б.) өтелім кезеңділігін көрсету қажет. 
</w:t>
      </w:r>
      <w:r>
        <w:br/>
      </w:r>
      <w:r>
        <w:rPr>
          <w:rFonts w:ascii="Times New Roman"/>
          <w:b w:val="false"/>
          <w:i w:val="false"/>
          <w:color w:val="000000"/>
          <w:sz w:val="28"/>
        </w:rPr>
        <w:t>
      14. 22-бағанда кредитті қамтамасыз етуге қандай зат (ірілендірілген) немесе қозғалмайтын мүлік (офис, пәтер, жер және т.б.) алынғанын, ал кепілдік хат бойынша кепілдік берушіні көрсету қажет. 
</w:t>
      </w:r>
      <w:r>
        <w:br/>
      </w:r>
      <w:r>
        <w:rPr>
          <w:rFonts w:ascii="Times New Roman"/>
          <w:b w:val="false"/>
          <w:i w:val="false"/>
          <w:color w:val="000000"/>
          <w:sz w:val="28"/>
        </w:rPr>
        <w:t>
      15. 23-бағанда сол бойынша кредитті және сыйақыны (мүдделі) қамтамасыз ету үшін банк қабылдаған бағалау құны көрсетіледі. 
</w:t>
      </w:r>
      <w:r>
        <w:br/>
      </w:r>
      <w:r>
        <w:rPr>
          <w:rFonts w:ascii="Times New Roman"/>
          <w:b w:val="false"/>
          <w:i w:val="false"/>
          <w:color w:val="000000"/>
          <w:sz w:val="28"/>
        </w:rPr>
        <w:t>
      16. 24-бағанда банк кредиттің (меншік, қарыз алынған) қандай көздерден берілгендігін көрсетуі қажет. Бұл ретте қарызға алынған қаражаттарды талдап көрсету қажет: әртүрлі қорлардан қарызға алынған қаражаттар (қандай), банкаралық кредиттер, халықаралық желілер есебінен алынған кредиттер (қандай), басқа да көздер (қандай). 
</w:t>
      </w:r>
      <w:r>
        <w:br/>
      </w:r>
      <w:r>
        <w:rPr>
          <w:rFonts w:ascii="Times New Roman"/>
          <w:b w:val="false"/>
          <w:i w:val="false"/>
          <w:color w:val="000000"/>
          <w:sz w:val="28"/>
        </w:rPr>
        <w:t>
      17. 25-бағанда кредитті сыныптау санмен емес, сөзбен жазылады. Мәселен: Қазақстан Республикасында екінші деңгейдегі банктерінің активтері мен шартты міндеттемелерін жіктеуі және олар бойынша провизияларды есептеуі туралы Ережеге сәйкес "субстандартты". 
</w:t>
      </w:r>
      <w:r>
        <w:br/>
      </w:r>
      <w:r>
        <w:rPr>
          <w:rFonts w:ascii="Times New Roman"/>
          <w:b w:val="false"/>
          <w:i w:val="false"/>
          <w:color w:val="000000"/>
          <w:sz w:val="28"/>
        </w:rPr>
        <w:t>
      18. 26-бағанда кредитті беру кезіндегі ерекшеліктерді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i w:val="false"/>
          <w:color w:val="000000"/>
          <w:sz w:val="28"/>
        </w:rPr>
        <w:t>
Қарыз алушы - заңды тұлғаларға 199_____ айында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кредиттер ұзарту жөнінде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Қарыз алушы туралы ақпарат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Қарыз   !Қарыз!Резиден!Туған !Жұмыс!Атқара-!Салық     !Банк !
</w:t>
      </w:r>
      <w:r>
        <w:br/>
      </w:r>
      <w:r>
        <w:rPr>
          <w:rFonts w:ascii="Times New Roman"/>
          <w:b w:val="false"/>
          <w:i w:val="false"/>
          <w:color w:val="000000"/>
          <w:sz w:val="28"/>
        </w:rPr>
        <w:t>
алушының!алушы!ттігі  !жылы  !орны !тын қыз!төлеушінің!шоты-!
</w:t>
      </w:r>
      <w:r>
        <w:br/>
      </w:r>
      <w:r>
        <w:rPr>
          <w:rFonts w:ascii="Times New Roman"/>
          <w:b w:val="false"/>
          <w:i w:val="false"/>
          <w:color w:val="000000"/>
          <w:sz w:val="28"/>
        </w:rPr>
        <w:t>
аты-жөні!ның  !       !      !     !меті   !тіркелу   !ның  !
</w:t>
      </w:r>
      <w:r>
        <w:br/>
      </w:r>
      <w:r>
        <w:rPr>
          <w:rFonts w:ascii="Times New Roman"/>
          <w:b w:val="false"/>
          <w:i w:val="false"/>
          <w:color w:val="000000"/>
          <w:sz w:val="28"/>
        </w:rPr>
        <w:t>
        !мекен!       !      !     !       !нөмері    !нөме !
</w:t>
      </w:r>
      <w:r>
        <w:br/>
      </w:r>
      <w:r>
        <w:rPr>
          <w:rFonts w:ascii="Times New Roman"/>
          <w:b w:val="false"/>
          <w:i w:val="false"/>
          <w:color w:val="000000"/>
          <w:sz w:val="28"/>
        </w:rPr>
        <w:t>
        !-жайы!       !      !     !       !          !рі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___1____!_2___!___3___!___4__!__5__!___6___!____7_____!__8__!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Ұзартылған кредиттер туралы ақпарат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Несие! Кредит туралы мәліметтер !Ұзартыл!Ұзартыл!Ұзарты!Ұзарты!
</w:t>
      </w:r>
      <w:r>
        <w:br/>
      </w:r>
      <w:r>
        <w:rPr>
          <w:rFonts w:ascii="Times New Roman"/>
          <w:b w:val="false"/>
          <w:i w:val="false"/>
          <w:color w:val="000000"/>
          <w:sz w:val="28"/>
        </w:rPr>
        <w:t>
шоты-!                          !ғандар-!ған    !лу ту-!лған  !
</w:t>
      </w:r>
      <w:r>
        <w:br/>
      </w:r>
      <w:r>
        <w:rPr>
          <w:rFonts w:ascii="Times New Roman"/>
          <w:b w:val="false"/>
          <w:i w:val="false"/>
          <w:color w:val="000000"/>
          <w:sz w:val="28"/>
        </w:rPr>
        <w:t>
ның  !__________________________!дың    !кредит-!ралы  !кредит!
</w:t>
      </w:r>
      <w:r>
        <w:br/>
      </w:r>
      <w:r>
        <w:rPr>
          <w:rFonts w:ascii="Times New Roman"/>
          <w:b w:val="false"/>
          <w:i w:val="false"/>
          <w:color w:val="000000"/>
          <w:sz w:val="28"/>
        </w:rPr>
        <w:t>
нөме-!Кредит!Сома-!Нақты !Өтелу !саны   !тердің !шешім-!ті    !
</w:t>
      </w:r>
      <w:r>
        <w:br/>
      </w:r>
      <w:r>
        <w:rPr>
          <w:rFonts w:ascii="Times New Roman"/>
          <w:b w:val="false"/>
          <w:i w:val="false"/>
          <w:color w:val="000000"/>
          <w:sz w:val="28"/>
        </w:rPr>
        <w:t>
рі   !валюта!сы   !беріл-!мерзі-!       !сомасы !нің   !өтеу  !
</w:t>
      </w:r>
      <w:r>
        <w:br/>
      </w:r>
      <w:r>
        <w:rPr>
          <w:rFonts w:ascii="Times New Roman"/>
          <w:b w:val="false"/>
          <w:i w:val="false"/>
          <w:color w:val="000000"/>
          <w:sz w:val="28"/>
        </w:rPr>
        <w:t>
     !сы    !     !ген   !мі    !       !       !күні  !мерзі-!
</w:t>
      </w:r>
      <w:r>
        <w:br/>
      </w:r>
      <w:r>
        <w:rPr>
          <w:rFonts w:ascii="Times New Roman"/>
          <w:b w:val="false"/>
          <w:i w:val="false"/>
          <w:color w:val="000000"/>
          <w:sz w:val="28"/>
        </w:rPr>
        <w:t>
     !(кре- !     !күні  !      !       !       !      !мі    !
</w:t>
      </w:r>
      <w:r>
        <w:br/>
      </w:r>
      <w:r>
        <w:rPr>
          <w:rFonts w:ascii="Times New Roman"/>
          <w:b w:val="false"/>
          <w:i w:val="false"/>
          <w:color w:val="000000"/>
          <w:sz w:val="28"/>
        </w:rPr>
        <w:t>
     !дит қа!     !      !      !       !       !      !      !
</w:t>
      </w:r>
      <w:r>
        <w:br/>
      </w:r>
      <w:r>
        <w:rPr>
          <w:rFonts w:ascii="Times New Roman"/>
          <w:b w:val="false"/>
          <w:i w:val="false"/>
          <w:color w:val="000000"/>
          <w:sz w:val="28"/>
        </w:rPr>
        <w:t>
     !ндай  !     !      !      !       !       !      !      !
</w:t>
      </w:r>
      <w:r>
        <w:br/>
      </w:r>
      <w:r>
        <w:rPr>
          <w:rFonts w:ascii="Times New Roman"/>
          <w:b w:val="false"/>
          <w:i w:val="false"/>
          <w:color w:val="000000"/>
          <w:sz w:val="28"/>
        </w:rPr>
        <w:t>
     !валюта!     !      !      !       !       !      !      !
</w:t>
      </w:r>
      <w:r>
        <w:br/>
      </w:r>
      <w:r>
        <w:rPr>
          <w:rFonts w:ascii="Times New Roman"/>
          <w:b w:val="false"/>
          <w:i w:val="false"/>
          <w:color w:val="000000"/>
          <w:sz w:val="28"/>
        </w:rPr>
        <w:t>
     !мен   !     !      !      !       !       !      !      !
</w:t>
      </w:r>
      <w:r>
        <w:br/>
      </w:r>
      <w:r>
        <w:rPr>
          <w:rFonts w:ascii="Times New Roman"/>
          <w:b w:val="false"/>
          <w:i w:val="false"/>
          <w:color w:val="000000"/>
          <w:sz w:val="28"/>
        </w:rPr>
        <w:t>
     !беріл-!     !      !      !       !       !      !      !
</w:t>
      </w:r>
      <w:r>
        <w:br/>
      </w:r>
      <w:r>
        <w:rPr>
          <w:rFonts w:ascii="Times New Roman"/>
          <w:b w:val="false"/>
          <w:i w:val="false"/>
          <w:color w:val="000000"/>
          <w:sz w:val="28"/>
        </w:rPr>
        <w:t>
     !ді    !     !      !      !       !       !      !      !
</w:t>
      </w:r>
      <w:r>
        <w:br/>
      </w:r>
      <w:r>
        <w:rPr>
          <w:rFonts w:ascii="Times New Roman"/>
          <w:b w:val="false"/>
          <w:i w:val="false"/>
          <w:color w:val="000000"/>
          <w:sz w:val="28"/>
        </w:rPr>
        <w:t>
_____!______!_____!______!______!______ !_______!______!______!
</w:t>
      </w:r>
      <w:r>
        <w:br/>
      </w:r>
      <w:r>
        <w:rPr>
          <w:rFonts w:ascii="Times New Roman"/>
          <w:b w:val="false"/>
          <w:i w:val="false"/>
          <w:color w:val="000000"/>
          <w:sz w:val="28"/>
        </w:rPr>
        <w:t>
__9__!__10__!_11__!__12__!__13__!___14__!___15__!__16__!__17__!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
</w:t>
      </w:r>
      <w:r>
        <w:br/>
      </w:r>
      <w:r>
        <w:rPr>
          <w:rFonts w:ascii="Times New Roman"/>
          <w:b w:val="false"/>
          <w:i w:val="false"/>
          <w:color w:val="000000"/>
          <w:sz w:val="28"/>
        </w:rPr>
        <w:t>
                      !Ай аяғында !Ескерту!
</w:t>
      </w:r>
      <w:r>
        <w:br/>
      </w:r>
      <w:r>
        <w:rPr>
          <w:rFonts w:ascii="Times New Roman"/>
          <w:b w:val="false"/>
          <w:i w:val="false"/>
          <w:color w:val="000000"/>
          <w:sz w:val="28"/>
        </w:rPr>
        <w:t>
Ұзартылу шарттары     !кредитті   !       !
</w:t>
      </w:r>
      <w:r>
        <w:br/>
      </w:r>
      <w:r>
        <w:rPr>
          <w:rFonts w:ascii="Times New Roman"/>
          <w:b w:val="false"/>
          <w:i w:val="false"/>
          <w:color w:val="000000"/>
          <w:sz w:val="28"/>
        </w:rPr>
        <w:t>
______________________!жіктеу     !       !
</w:t>
      </w:r>
      <w:r>
        <w:br/>
      </w:r>
      <w:r>
        <w:rPr>
          <w:rFonts w:ascii="Times New Roman"/>
          <w:b w:val="false"/>
          <w:i w:val="false"/>
          <w:color w:val="000000"/>
          <w:sz w:val="28"/>
        </w:rPr>
        <w:t>
Сыйақы!Сыйақы !Негізгі!           !       !
</w:t>
      </w:r>
      <w:r>
        <w:br/>
      </w:r>
      <w:r>
        <w:rPr>
          <w:rFonts w:ascii="Times New Roman"/>
          <w:b w:val="false"/>
          <w:i w:val="false"/>
          <w:color w:val="000000"/>
          <w:sz w:val="28"/>
        </w:rPr>
        <w:t>
(мүдде!(мүдде)!борышты!           !       !
</w:t>
      </w:r>
      <w:r>
        <w:br/>
      </w:r>
      <w:r>
        <w:rPr>
          <w:rFonts w:ascii="Times New Roman"/>
          <w:b w:val="false"/>
          <w:i w:val="false"/>
          <w:color w:val="000000"/>
          <w:sz w:val="28"/>
        </w:rPr>
        <w:t>
ставка!төлеу  !өтеу   !           !       !
</w:t>
      </w:r>
      <w:r>
        <w:br/>
      </w:r>
      <w:r>
        <w:rPr>
          <w:rFonts w:ascii="Times New Roman"/>
          <w:b w:val="false"/>
          <w:i w:val="false"/>
          <w:color w:val="000000"/>
          <w:sz w:val="28"/>
        </w:rPr>
        <w:t>
сы    !тәртібі!       !           !       !
</w:t>
      </w:r>
      <w:r>
        <w:br/>
      </w:r>
      <w:r>
        <w:rPr>
          <w:rFonts w:ascii="Times New Roman"/>
          <w:b w:val="false"/>
          <w:i w:val="false"/>
          <w:color w:val="000000"/>
          <w:sz w:val="28"/>
        </w:rPr>
        <w:t>
______!_______!_______!___________!_______!
</w:t>
      </w:r>
      <w:r>
        <w:br/>
      </w:r>
      <w:r>
        <w:rPr>
          <w:rFonts w:ascii="Times New Roman"/>
          <w:b w:val="false"/>
          <w:i w:val="false"/>
          <w:color w:val="000000"/>
          <w:sz w:val="28"/>
        </w:rPr>
        <w:t>
__18__!___19__!__20___!_____21____!__22___!
</w:t>
      </w:r>
    </w:p>
    <w:p>
      <w:pPr>
        <w:spacing w:after="0"/>
        <w:ind w:left="0"/>
        <w:jc w:val="both"/>
      </w:pPr>
      <w:r>
        <w:rPr>
          <w:rFonts w:ascii="Times New Roman"/>
          <w:b w:val="false"/>
          <w:i w:val="false"/>
          <w:color w:val="000000"/>
          <w:sz w:val="28"/>
        </w:rPr>
        <w:t>
Банк Басқармасының Төрағасы ______________
</w:t>
      </w:r>
      <w:r>
        <w:br/>
      </w:r>
      <w:r>
        <w:rPr>
          <w:rFonts w:ascii="Times New Roman"/>
          <w:b w:val="false"/>
          <w:i w:val="false"/>
          <w:color w:val="000000"/>
          <w:sz w:val="28"/>
        </w:rPr>
        <w:t>
                               (Аты-жөні)
</w:t>
      </w:r>
      <w:r>
        <w:br/>
      </w: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r>
        <w:br/>
      </w: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11-бағанға 14-кестенің N 1 бағаны бойынша жазылған кредит, кредиттік желінің сомасы көрсетіледі.
</w:t>
      </w:r>
      <w:r>
        <w:br/>
      </w:r>
      <w:r>
        <w:rPr>
          <w:rFonts w:ascii="Times New Roman"/>
          <w:b w:val="false"/>
          <w:i w:val="false"/>
          <w:color w:val="000000"/>
          <w:sz w:val="28"/>
        </w:rPr>
        <w:t>
      2. 12-бағанға 15-кестенің N 1 бағаны бойынша жазылған күні көрсетіледі.
</w:t>
      </w:r>
      <w:r>
        <w:br/>
      </w:r>
      <w:r>
        <w:rPr>
          <w:rFonts w:ascii="Times New Roman"/>
          <w:b w:val="false"/>
          <w:i w:val="false"/>
          <w:color w:val="000000"/>
          <w:sz w:val="28"/>
        </w:rPr>
        <w:t>
      3. 15-бағанға шетел валютасымен берілген кредитті ұзарту туралы мәселе шешілген күнгі теңгенің барабар сомасында көрсетіледі. 
</w:t>
      </w:r>
      <w:r>
        <w:br/>
      </w:r>
      <w:r>
        <w:rPr>
          <w:rFonts w:ascii="Times New Roman"/>
          <w:b w:val="false"/>
          <w:i w:val="false"/>
          <w:color w:val="000000"/>
          <w:sz w:val="28"/>
        </w:rPr>
        <w:t>
      4. 15-20-бағандарға кредиттің соңғы ұзартылуы туралы мәліметтері көрсетіледі. 
</w:t>
      </w:r>
      <w:r>
        <w:br/>
      </w:r>
      <w:r>
        <w:rPr>
          <w:rFonts w:ascii="Times New Roman"/>
          <w:b w:val="false"/>
          <w:i w:val="false"/>
          <w:color w:val="000000"/>
          <w:sz w:val="28"/>
        </w:rPr>
        <w:t>
      5. Кредитті ұзарту кездегі бекітілген қосымша келісім (19-20- бағандарда) кредитті ұзарту талабымен толтырылады. 
</w:t>
      </w:r>
      <w:r>
        <w:br/>
      </w:r>
      <w:r>
        <w:rPr>
          <w:rFonts w:ascii="Times New Roman"/>
          <w:b w:val="false"/>
          <w:i w:val="false"/>
          <w:color w:val="000000"/>
          <w:sz w:val="28"/>
        </w:rPr>
        <w:t>
      6. Егер де кредиттерді ұзарту кезінде қандай да болмасын бір ерекшеліктер болса, онда олар 22-бағанда жазылуы қажет. Өткен ұзартылу мерзімінің басталу және аяқталу күні ішінара жазылуы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i w:val="false"/>
          <w:color w:val="000000"/>
          <w:sz w:val="28"/>
        </w:rPr>
        <w:t>
Қарыз алушы - заңды тұлғаларға 199_____ айында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оқшауланған кредиттерді беру жөніндегі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Қарыз алушы туралы ақпарат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Қарыз   !Қарыз!Резиден!Туған !Жұмыс !Атқара-!Салық тө-!Банк !
</w:t>
      </w:r>
      <w:r>
        <w:br/>
      </w:r>
      <w:r>
        <w:rPr>
          <w:rFonts w:ascii="Times New Roman"/>
          <w:b w:val="false"/>
          <w:i w:val="false"/>
          <w:color w:val="000000"/>
          <w:sz w:val="28"/>
        </w:rPr>
        <w:t>
алушының!алушы!ттігі  !жылы  !орны  !тын    !леушінің !шоты-!
</w:t>
      </w:r>
      <w:r>
        <w:br/>
      </w:r>
      <w:r>
        <w:rPr>
          <w:rFonts w:ascii="Times New Roman"/>
          <w:b w:val="false"/>
          <w:i w:val="false"/>
          <w:color w:val="000000"/>
          <w:sz w:val="28"/>
        </w:rPr>
        <w:t>
аты-жөні!ның  !       !      !      !қызметі!тіркелу  !ның  !
</w:t>
      </w:r>
      <w:r>
        <w:br/>
      </w:r>
      <w:r>
        <w:rPr>
          <w:rFonts w:ascii="Times New Roman"/>
          <w:b w:val="false"/>
          <w:i w:val="false"/>
          <w:color w:val="000000"/>
          <w:sz w:val="28"/>
        </w:rPr>
        <w:t>
        !мекен!       !      !      !       !нөмері   !нөме-!
</w:t>
      </w:r>
      <w:r>
        <w:br/>
      </w:r>
      <w:r>
        <w:rPr>
          <w:rFonts w:ascii="Times New Roman"/>
          <w:b w:val="false"/>
          <w:i w:val="false"/>
          <w:color w:val="000000"/>
          <w:sz w:val="28"/>
        </w:rPr>
        <w:t>
        !-жайы!       !      !      !       !         !рі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___1____!_2___!___3___!___4__!__5___!___6___!____7____!__8__!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Оқшауланған кредиттер туралы ақпарат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Несие! Кредит туралы мәліметтер !Кредитті оқшау-!Толық !Креди-!
</w:t>
      </w:r>
      <w:r>
        <w:br/>
      </w:r>
      <w:r>
        <w:rPr>
          <w:rFonts w:ascii="Times New Roman"/>
          <w:b w:val="false"/>
          <w:i w:val="false"/>
          <w:color w:val="000000"/>
          <w:sz w:val="28"/>
        </w:rPr>
        <w:t>
шоты-!                          !лау туралы мә- !алынба!тті   !
</w:t>
      </w:r>
      <w:r>
        <w:br/>
      </w:r>
      <w:r>
        <w:rPr>
          <w:rFonts w:ascii="Times New Roman"/>
          <w:b w:val="false"/>
          <w:i w:val="false"/>
          <w:color w:val="000000"/>
          <w:sz w:val="28"/>
        </w:rPr>
        <w:t>
ның  !__________________________!ліметтер       !ған   !өтеу- !
</w:t>
      </w:r>
      <w:r>
        <w:br/>
      </w:r>
      <w:r>
        <w:rPr>
          <w:rFonts w:ascii="Times New Roman"/>
          <w:b w:val="false"/>
          <w:i w:val="false"/>
          <w:color w:val="000000"/>
          <w:sz w:val="28"/>
        </w:rPr>
        <w:t>
номе-!Кредит!Сома-!Нақты !Өтелу !_______________!сыйақы!дің   !
</w:t>
      </w:r>
      <w:r>
        <w:br/>
      </w:r>
      <w:r>
        <w:rPr>
          <w:rFonts w:ascii="Times New Roman"/>
          <w:b w:val="false"/>
          <w:i w:val="false"/>
          <w:color w:val="000000"/>
          <w:sz w:val="28"/>
        </w:rPr>
        <w:t>
рі   !валюта!сы   !беріл-!мерзі-! Сома- !Оқшау- !(мүдде!нақты ! 
</w:t>
      </w:r>
      <w:r>
        <w:br/>
      </w:r>
      <w:r>
        <w:rPr>
          <w:rFonts w:ascii="Times New Roman"/>
          <w:b w:val="false"/>
          <w:i w:val="false"/>
          <w:color w:val="000000"/>
          <w:sz w:val="28"/>
        </w:rPr>
        <w:t>
     !сы    !     !ген   !мі    ! сы    !ланудың!лі)   !күні  !
</w:t>
      </w:r>
      <w:r>
        <w:br/>
      </w:r>
      <w:r>
        <w:rPr>
          <w:rFonts w:ascii="Times New Roman"/>
          <w:b w:val="false"/>
          <w:i w:val="false"/>
          <w:color w:val="000000"/>
          <w:sz w:val="28"/>
        </w:rPr>
        <w:t>
     !      !     !күні  !      !       !нақты  !      !      !
</w:t>
      </w:r>
      <w:r>
        <w:br/>
      </w:r>
      <w:r>
        <w:rPr>
          <w:rFonts w:ascii="Times New Roman"/>
          <w:b w:val="false"/>
          <w:i w:val="false"/>
          <w:color w:val="000000"/>
          <w:sz w:val="28"/>
        </w:rPr>
        <w:t>
     !      !     !      !      !       !күні   !      !      !
</w:t>
      </w:r>
      <w:r>
        <w:br/>
      </w:r>
      <w:r>
        <w:rPr>
          <w:rFonts w:ascii="Times New Roman"/>
          <w:b w:val="false"/>
          <w:i w:val="false"/>
          <w:color w:val="000000"/>
          <w:sz w:val="28"/>
        </w:rPr>
        <w:t>
_____!______!_____!______!______!______ !_______!______!______!
</w:t>
      </w:r>
      <w:r>
        <w:br/>
      </w:r>
      <w:r>
        <w:rPr>
          <w:rFonts w:ascii="Times New Roman"/>
          <w:b w:val="false"/>
          <w:i w:val="false"/>
          <w:color w:val="000000"/>
          <w:sz w:val="28"/>
        </w:rPr>
        <w:t>
__9__!__10__!_11__!__12__!__13__!___14__!___15__!__16__!__17__!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
</w:t>
      </w:r>
      <w:r>
        <w:br/>
      </w:r>
      <w:r>
        <w:rPr>
          <w:rFonts w:ascii="Times New Roman"/>
          <w:b w:val="false"/>
          <w:i w:val="false"/>
          <w:color w:val="000000"/>
          <w:sz w:val="28"/>
        </w:rPr>
        <w:t>
Ай аяғында !Ескерту !
</w:t>
      </w:r>
      <w:r>
        <w:br/>
      </w:r>
      <w:r>
        <w:rPr>
          <w:rFonts w:ascii="Times New Roman"/>
          <w:b w:val="false"/>
          <w:i w:val="false"/>
          <w:color w:val="000000"/>
          <w:sz w:val="28"/>
        </w:rPr>
        <w:t>
кредитті   !        !
</w:t>
      </w:r>
      <w:r>
        <w:br/>
      </w:r>
      <w:r>
        <w:rPr>
          <w:rFonts w:ascii="Times New Roman"/>
          <w:b w:val="false"/>
          <w:i w:val="false"/>
          <w:color w:val="000000"/>
          <w:sz w:val="28"/>
        </w:rPr>
        <w:t>
жіктеу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_____18____!___19___!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11-бағанға 14-кестенің N 1 бағаны бойынша жазылған кредит, кредиттік желінің сомасы көрсетіледі.
</w:t>
      </w:r>
      <w:r>
        <w:br/>
      </w:r>
      <w:r>
        <w:rPr>
          <w:rFonts w:ascii="Times New Roman"/>
          <w:b w:val="false"/>
          <w:i w:val="false"/>
          <w:color w:val="000000"/>
          <w:sz w:val="28"/>
        </w:rPr>
        <w:t>
     2. 12-бағанға 15-кестенің N 1 бағаны бойынша жазылған күні көрсетіледі.
</w:t>
      </w:r>
      <w:r>
        <w:br/>
      </w:r>
      <w:r>
        <w:rPr>
          <w:rFonts w:ascii="Times New Roman"/>
          <w:b w:val="false"/>
          <w:i w:val="false"/>
          <w:color w:val="000000"/>
          <w:sz w:val="28"/>
        </w:rPr>
        <w:t>
     3. 14-бағанға шетел валютасымен берілген кредитті оқшаулау туралы мәселе шешілген күнгі теңгенің барабар сомасымен көрсетіледі.
</w:t>
      </w:r>
      <w:r>
        <w:br/>
      </w:r>
      <w:r>
        <w:rPr>
          <w:rFonts w:ascii="Times New Roman"/>
          <w:b w:val="false"/>
          <w:i w:val="false"/>
          <w:color w:val="000000"/>
          <w:sz w:val="28"/>
        </w:rPr>
        <w:t>
     4. 16-бағанға шетел валютасымен берілген кредиттің теңгелік барабар сомасы көрсетіледі.
</w:t>
      </w:r>
      <w:r>
        <w:br/>
      </w:r>
      <w:r>
        <w:rPr>
          <w:rFonts w:ascii="Times New Roman"/>
          <w:b w:val="false"/>
          <w:i w:val="false"/>
          <w:color w:val="000000"/>
          <w:sz w:val="28"/>
        </w:rPr>
        <w:t>
     5. Кредитті оқшаулау кездегі бекітілген қосымша келісім (19-21-бағандарда) кредитті оқшаулау талабымен толтырылады.
</w:t>
      </w:r>
      <w:r>
        <w:br/>
      </w:r>
      <w:r>
        <w:rPr>
          <w:rFonts w:ascii="Times New Roman"/>
          <w:b w:val="false"/>
          <w:i w:val="false"/>
          <w:color w:val="000000"/>
          <w:sz w:val="28"/>
        </w:rPr>
        <w:t>
     6. Егер де кредиттерді оқшаулау кезінде қандай да болмасын бір ерекшеліктер болса, онда олар 19-бағанда жазылуы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Қарыз алушы - жеке адамдарға              Қазақстан Республикасының
</w:t>
      </w:r>
      <w:r>
        <w:br/>
      </w:r>
      <w:r>
        <w:rPr>
          <w:rFonts w:ascii="Times New Roman"/>
          <w:b w:val="false"/>
          <w:i w:val="false"/>
          <w:color w:val="000000"/>
          <w:sz w:val="28"/>
        </w:rPr>
        <w:t>
199_____ жылдың _______ айында мерзімі   Ұлттық Банкі Басқармасының
</w:t>
      </w:r>
      <w:r>
        <w:br/>
      </w:r>
      <w:r>
        <w:rPr>
          <w:rFonts w:ascii="Times New Roman"/>
          <w:b w:val="false"/>
          <w:i w:val="false"/>
          <w:color w:val="000000"/>
          <w:sz w:val="28"/>
        </w:rPr>
        <w:t>
ұзартылған кредиттер туралы ақпарат     1998 жылғы 31 желтоқсандағы 
</w:t>
      </w:r>
      <w:r>
        <w:br/>
      </w:r>
      <w:r>
        <w:rPr>
          <w:rFonts w:ascii="Times New Roman"/>
          <w:b w:val="false"/>
          <w:i w:val="false"/>
          <w:color w:val="000000"/>
          <w:sz w:val="28"/>
        </w:rPr>
        <w:t>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Қарыз алушы туралы ақпарат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Қарыз   !Қарыз!Резиден!Туған  !Жұмыс !Атқара-!Салық    !Банк !
</w:t>
      </w:r>
      <w:r>
        <w:br/>
      </w:r>
      <w:r>
        <w:rPr>
          <w:rFonts w:ascii="Times New Roman"/>
          <w:b w:val="false"/>
          <w:i w:val="false"/>
          <w:color w:val="000000"/>
          <w:sz w:val="28"/>
        </w:rPr>
        <w:t>
алушының!алушы!ттігі  !жылы   !орны  !тын қыз!төлеуші- !шоты-!
</w:t>
      </w:r>
      <w:r>
        <w:br/>
      </w:r>
      <w:r>
        <w:rPr>
          <w:rFonts w:ascii="Times New Roman"/>
          <w:b w:val="false"/>
          <w:i w:val="false"/>
          <w:color w:val="000000"/>
          <w:sz w:val="28"/>
        </w:rPr>
        <w:t>
аты-    !ның  !       !       !      !мет    !нің тірке!ның  !
</w:t>
      </w:r>
      <w:r>
        <w:br/>
      </w:r>
      <w:r>
        <w:rPr>
          <w:rFonts w:ascii="Times New Roman"/>
          <w:b w:val="false"/>
          <w:i w:val="false"/>
          <w:color w:val="000000"/>
          <w:sz w:val="28"/>
        </w:rPr>
        <w:t>
жөні    !мекен!       !       !      !       !лу нөмері!нөме-!
</w:t>
      </w:r>
      <w:r>
        <w:br/>
      </w:r>
      <w:r>
        <w:rPr>
          <w:rFonts w:ascii="Times New Roman"/>
          <w:b w:val="false"/>
          <w:i w:val="false"/>
          <w:color w:val="000000"/>
          <w:sz w:val="28"/>
        </w:rPr>
        <w:t>
        !жайы !       !       !      !       !         !рі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___1____!_2___!___3___!___4___!__5___!___6___!____7____!__8__!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Мерзімі ұзартылған кредиттер туралы ақпарат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Несие!Мерзі! Кредит туралы мәліметтер !Айдың  !Мерзімі!Мерзі-!
</w:t>
      </w:r>
      <w:r>
        <w:br/>
      </w:r>
      <w:r>
        <w:rPr>
          <w:rFonts w:ascii="Times New Roman"/>
          <w:b w:val="false"/>
          <w:i w:val="false"/>
          <w:color w:val="000000"/>
          <w:sz w:val="28"/>
        </w:rPr>
        <w:t>
шоты-!мі   !                          !басында!өткен  !мі өт-!
</w:t>
      </w:r>
      <w:r>
        <w:br/>
      </w:r>
      <w:r>
        <w:rPr>
          <w:rFonts w:ascii="Times New Roman"/>
          <w:b w:val="false"/>
          <w:i w:val="false"/>
          <w:color w:val="000000"/>
          <w:sz w:val="28"/>
        </w:rPr>
        <w:t>
ның  !ұзар-!__________________________!ғы мер-!кредит-!кен   !
</w:t>
      </w:r>
      <w:r>
        <w:br/>
      </w:r>
      <w:r>
        <w:rPr>
          <w:rFonts w:ascii="Times New Roman"/>
          <w:b w:val="false"/>
          <w:i w:val="false"/>
          <w:color w:val="000000"/>
          <w:sz w:val="28"/>
        </w:rPr>
        <w:t>
нөме-!тыл- !Кредит!Сома-!Нақты !Өтеу  !зімі өт!тердің !кредит!
</w:t>
      </w:r>
      <w:r>
        <w:br/>
      </w:r>
      <w:r>
        <w:rPr>
          <w:rFonts w:ascii="Times New Roman"/>
          <w:b w:val="false"/>
          <w:i w:val="false"/>
          <w:color w:val="000000"/>
          <w:sz w:val="28"/>
        </w:rPr>
        <w:t>
рі   !ған  !валюта!сы   !беріл-!мерзі-!кен бо-!шотына !тердің!
</w:t>
      </w:r>
      <w:r>
        <w:br/>
      </w:r>
      <w:r>
        <w:rPr>
          <w:rFonts w:ascii="Times New Roman"/>
          <w:b w:val="false"/>
          <w:i w:val="false"/>
          <w:color w:val="000000"/>
          <w:sz w:val="28"/>
        </w:rPr>
        <w:t>
     !кре- !сы    !     !ген   !мі    !рыштың !енгізу !шотына!
</w:t>
      </w:r>
      <w:r>
        <w:br/>
      </w:r>
      <w:r>
        <w:rPr>
          <w:rFonts w:ascii="Times New Roman"/>
          <w:b w:val="false"/>
          <w:i w:val="false"/>
          <w:color w:val="000000"/>
          <w:sz w:val="28"/>
        </w:rPr>
        <w:t>
     !дит  !(кре- !     !күні  !      !қалдығы!күні   !енгізі!
</w:t>
      </w:r>
      <w:r>
        <w:br/>
      </w:r>
      <w:r>
        <w:rPr>
          <w:rFonts w:ascii="Times New Roman"/>
          <w:b w:val="false"/>
          <w:i w:val="false"/>
          <w:color w:val="000000"/>
          <w:sz w:val="28"/>
        </w:rPr>
        <w:t>
     !шоты-!дит қа!     !      !      !       !       !лген  !
</w:t>
      </w:r>
      <w:r>
        <w:br/>
      </w:r>
      <w:r>
        <w:rPr>
          <w:rFonts w:ascii="Times New Roman"/>
          <w:b w:val="false"/>
          <w:i w:val="false"/>
          <w:color w:val="000000"/>
          <w:sz w:val="28"/>
        </w:rPr>
        <w:t>
     !ның  !ндай  !     !      !      !       !       !сома  !
</w:t>
      </w:r>
      <w:r>
        <w:br/>
      </w:r>
      <w:r>
        <w:rPr>
          <w:rFonts w:ascii="Times New Roman"/>
          <w:b w:val="false"/>
          <w:i w:val="false"/>
          <w:color w:val="000000"/>
          <w:sz w:val="28"/>
        </w:rPr>
        <w:t>
     !нөме-!валюта!     !      !      !       !       !      !
</w:t>
      </w:r>
      <w:r>
        <w:br/>
      </w:r>
      <w:r>
        <w:rPr>
          <w:rFonts w:ascii="Times New Roman"/>
          <w:b w:val="false"/>
          <w:i w:val="false"/>
          <w:color w:val="000000"/>
          <w:sz w:val="28"/>
        </w:rPr>
        <w:t>
     !рі   !мен   !     !      !      !       !       !      !
</w:t>
      </w:r>
      <w:r>
        <w:br/>
      </w:r>
      <w:r>
        <w:rPr>
          <w:rFonts w:ascii="Times New Roman"/>
          <w:b w:val="false"/>
          <w:i w:val="false"/>
          <w:color w:val="000000"/>
          <w:sz w:val="28"/>
        </w:rPr>
        <w:t>
     !     !беріл-!     !      !      !       !       !      !
</w:t>
      </w:r>
      <w:r>
        <w:br/>
      </w:r>
      <w:r>
        <w:rPr>
          <w:rFonts w:ascii="Times New Roman"/>
          <w:b w:val="false"/>
          <w:i w:val="false"/>
          <w:color w:val="000000"/>
          <w:sz w:val="28"/>
        </w:rPr>
        <w:t>
     !     !ген   !     !      !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__9__!__10_!__11__!__12_!__13__!__14__!___15__!___16__!__17__!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Мерзі-!Мерзі!Айдың!  Сыйақы (мүдде) ақы төлеу туралы ақпарат
</w:t>
      </w:r>
      <w:r>
        <w:br/>
      </w:r>
      <w:r>
        <w:rPr>
          <w:rFonts w:ascii="Times New Roman"/>
          <w:b w:val="false"/>
          <w:i w:val="false"/>
          <w:color w:val="000000"/>
          <w:sz w:val="28"/>
        </w:rPr>
        <w:t>
мі өт-!мі өт!аяғын!
</w:t>
      </w:r>
      <w:r>
        <w:br/>
      </w:r>
      <w:r>
        <w:rPr>
          <w:rFonts w:ascii="Times New Roman"/>
          <w:b w:val="false"/>
          <w:i w:val="false"/>
          <w:color w:val="000000"/>
          <w:sz w:val="28"/>
        </w:rPr>
        <w:t>
кен   !кен  !дағы !_________________________________________________
</w:t>
      </w:r>
      <w:r>
        <w:br/>
      </w:r>
      <w:r>
        <w:rPr>
          <w:rFonts w:ascii="Times New Roman"/>
          <w:b w:val="false"/>
          <w:i w:val="false"/>
          <w:color w:val="000000"/>
          <w:sz w:val="28"/>
        </w:rPr>
        <w:t>
кредит!креди!мерзі!Мерзі-!Айдың!Бір   !Бір   !Бір    !Мерзімі!Айдың 
</w:t>
      </w:r>
      <w:r>
        <w:br/>
      </w:r>
      <w:r>
        <w:rPr>
          <w:rFonts w:ascii="Times New Roman"/>
          <w:b w:val="false"/>
          <w:i w:val="false"/>
          <w:color w:val="000000"/>
          <w:sz w:val="28"/>
        </w:rPr>
        <w:t>
шоты- !тті  !мі өт!мі өт-!басын!айға  !айға  !айға   !өткен  !аяғын-
</w:t>
      </w:r>
      <w:r>
        <w:br/>
      </w:r>
      <w:r>
        <w:rPr>
          <w:rFonts w:ascii="Times New Roman"/>
          <w:b w:val="false"/>
          <w:i w:val="false"/>
          <w:color w:val="000000"/>
          <w:sz w:val="28"/>
        </w:rPr>
        <w:t>
нан   !өтеу !кен  !кен   !дағы !есеп  !төлен-!мерзімі!сыйақы-!дағы
</w:t>
      </w:r>
      <w:r>
        <w:br/>
      </w:r>
      <w:r>
        <w:rPr>
          <w:rFonts w:ascii="Times New Roman"/>
          <w:b w:val="false"/>
          <w:i w:val="false"/>
          <w:color w:val="000000"/>
          <w:sz w:val="28"/>
        </w:rPr>
        <w:t>
енгізі!күні !боры !сыйа- !сыйа-!телен-!ген   !өткен  !ның (мү!есепте
</w:t>
      </w:r>
      <w:r>
        <w:br/>
      </w:r>
      <w:r>
        <w:rPr>
          <w:rFonts w:ascii="Times New Roman"/>
          <w:b w:val="false"/>
          <w:i w:val="false"/>
          <w:color w:val="000000"/>
          <w:sz w:val="28"/>
        </w:rPr>
        <w:t>
лген  !     !штың !қының !қының!ген   !сыйақы!сыйақы-!дденің)!ленген
</w:t>
      </w:r>
      <w:r>
        <w:br/>
      </w:r>
      <w:r>
        <w:rPr>
          <w:rFonts w:ascii="Times New Roman"/>
          <w:b w:val="false"/>
          <w:i w:val="false"/>
          <w:color w:val="000000"/>
          <w:sz w:val="28"/>
        </w:rPr>
        <w:t>
сомасы!     !қалды!(мүдде!(мүд-!сыйақы!ның   !ның    !шотқа  !сома- 
</w:t>
      </w:r>
      <w:r>
        <w:br/>
      </w:r>
      <w:r>
        <w:rPr>
          <w:rFonts w:ascii="Times New Roman"/>
          <w:b w:val="false"/>
          <w:i w:val="false"/>
          <w:color w:val="000000"/>
          <w:sz w:val="28"/>
        </w:rPr>
        <w:t>
      !     !ғы   !нің)  !денің!ның   !(мүдде!(мүдде-!енгізу !ның
</w:t>
      </w:r>
      <w:r>
        <w:br/>
      </w:r>
      <w:r>
        <w:rPr>
          <w:rFonts w:ascii="Times New Roman"/>
          <w:b w:val="false"/>
          <w:i w:val="false"/>
          <w:color w:val="000000"/>
          <w:sz w:val="28"/>
        </w:rPr>
        <w:t>
      !     !     !шот   !есеп-!(мүдде!нің)  !нің) шо!күні   !қалды
</w:t>
      </w:r>
      <w:r>
        <w:br/>
      </w:r>
      <w:r>
        <w:rPr>
          <w:rFonts w:ascii="Times New Roman"/>
          <w:b w:val="false"/>
          <w:i w:val="false"/>
          <w:color w:val="000000"/>
          <w:sz w:val="28"/>
        </w:rPr>
        <w:t>
      !     !     !нөмері!телін!нің)  !сомасы!тына   !       !ғы   
</w:t>
      </w:r>
      <w:r>
        <w:br/>
      </w:r>
      <w:r>
        <w:rPr>
          <w:rFonts w:ascii="Times New Roman"/>
          <w:b w:val="false"/>
          <w:i w:val="false"/>
          <w:color w:val="000000"/>
          <w:sz w:val="28"/>
        </w:rPr>
        <w:t>
      !     !     !      !ген  !сомасы!      !енгізіл!       !     
</w:t>
      </w:r>
      <w:r>
        <w:br/>
      </w:r>
      <w:r>
        <w:rPr>
          <w:rFonts w:ascii="Times New Roman"/>
          <w:b w:val="false"/>
          <w:i w:val="false"/>
          <w:color w:val="000000"/>
          <w:sz w:val="28"/>
        </w:rPr>
        <w:t>
      !     !     !      !сома-!      !      !ген    !       !     
</w:t>
      </w:r>
      <w:r>
        <w:br/>
      </w:r>
      <w:r>
        <w:rPr>
          <w:rFonts w:ascii="Times New Roman"/>
          <w:b w:val="false"/>
          <w:i w:val="false"/>
          <w:color w:val="000000"/>
          <w:sz w:val="28"/>
        </w:rPr>
        <w:t>
      !     !     !      !ның  !      !      !сыйақы-!       !     
</w:t>
      </w:r>
      <w:r>
        <w:br/>
      </w:r>
      <w:r>
        <w:rPr>
          <w:rFonts w:ascii="Times New Roman"/>
          <w:b w:val="false"/>
          <w:i w:val="false"/>
          <w:color w:val="000000"/>
          <w:sz w:val="28"/>
        </w:rPr>
        <w:t>
      !     !     !      !қалды!      !      !ның (мү!       !     
</w:t>
      </w:r>
      <w:r>
        <w:br/>
      </w:r>
      <w:r>
        <w:rPr>
          <w:rFonts w:ascii="Times New Roman"/>
          <w:b w:val="false"/>
          <w:i w:val="false"/>
          <w:color w:val="000000"/>
          <w:sz w:val="28"/>
        </w:rPr>
        <w:t>
      !     !     !      !ғы   !      !      !дденің)!       !     
</w:t>
      </w:r>
      <w:r>
        <w:br/>
      </w:r>
      <w:r>
        <w:rPr>
          <w:rFonts w:ascii="Times New Roman"/>
          <w:b w:val="false"/>
          <w:i w:val="false"/>
          <w:color w:val="000000"/>
          <w:sz w:val="28"/>
        </w:rPr>
        <w:t>
      !     !     !      !     !      !      !сомасы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__18__!__19_!__20_!__21__!__22_!__23__!__24__!___25__!___26__!__27__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!Ай аяғында !Ескерту!
</w:t>
      </w:r>
      <w:r>
        <w:br/>
      </w:r>
      <w:r>
        <w:rPr>
          <w:rFonts w:ascii="Times New Roman"/>
          <w:b w:val="false"/>
          <w:i w:val="false"/>
          <w:color w:val="000000"/>
          <w:sz w:val="28"/>
        </w:rPr>
        <w:t>
                      !кредитті   !       !
</w:t>
      </w:r>
      <w:r>
        <w:br/>
      </w:r>
      <w:r>
        <w:rPr>
          <w:rFonts w:ascii="Times New Roman"/>
          <w:b w:val="false"/>
          <w:i w:val="false"/>
          <w:color w:val="000000"/>
          <w:sz w:val="28"/>
        </w:rPr>
        <w:t>
______________________!жіктеу     !       !
</w:t>
      </w:r>
      <w:r>
        <w:br/>
      </w:r>
      <w:r>
        <w:rPr>
          <w:rFonts w:ascii="Times New Roman"/>
          <w:b w:val="false"/>
          <w:i w:val="false"/>
          <w:color w:val="000000"/>
          <w:sz w:val="28"/>
        </w:rPr>
        <w:t>
Айдың басы!Айдың аяғын!           !       !
</w:t>
      </w:r>
      <w:r>
        <w:br/>
      </w:r>
      <w:r>
        <w:rPr>
          <w:rFonts w:ascii="Times New Roman"/>
          <w:b w:val="false"/>
          <w:i w:val="false"/>
          <w:color w:val="000000"/>
          <w:sz w:val="28"/>
        </w:rPr>
        <w:t>
ндағы мер-!дағы мерзі-!           !       !
</w:t>
      </w:r>
      <w:r>
        <w:br/>
      </w:r>
      <w:r>
        <w:rPr>
          <w:rFonts w:ascii="Times New Roman"/>
          <w:b w:val="false"/>
          <w:i w:val="false"/>
          <w:color w:val="000000"/>
          <w:sz w:val="28"/>
        </w:rPr>
        <w:t>
зімі өткен!мі өткен   !           !       !
</w:t>
      </w:r>
      <w:r>
        <w:br/>
      </w:r>
      <w:r>
        <w:rPr>
          <w:rFonts w:ascii="Times New Roman"/>
          <w:b w:val="false"/>
          <w:i w:val="false"/>
          <w:color w:val="000000"/>
          <w:sz w:val="28"/>
        </w:rPr>
        <w:t>
сыйақының !сыйақының  !           !       !
</w:t>
      </w:r>
      <w:r>
        <w:br/>
      </w:r>
      <w:r>
        <w:rPr>
          <w:rFonts w:ascii="Times New Roman"/>
          <w:b w:val="false"/>
          <w:i w:val="false"/>
          <w:color w:val="000000"/>
          <w:sz w:val="28"/>
        </w:rPr>
        <w:t>
(мүдденің)!(мүдденің) !           !       !
</w:t>
      </w:r>
      <w:r>
        <w:br/>
      </w:r>
      <w:r>
        <w:rPr>
          <w:rFonts w:ascii="Times New Roman"/>
          <w:b w:val="false"/>
          <w:i w:val="false"/>
          <w:color w:val="000000"/>
          <w:sz w:val="28"/>
        </w:rPr>
        <w:t>
__________!___________!___________!_______!
</w:t>
      </w:r>
      <w:r>
        <w:br/>
      </w:r>
      <w:r>
        <w:rPr>
          <w:rFonts w:ascii="Times New Roman"/>
          <w:b w:val="false"/>
          <w:i w:val="false"/>
          <w:color w:val="000000"/>
          <w:sz w:val="28"/>
        </w:rPr>
        <w:t>
____28____!____29_____!____30_____!__31___!
</w:t>
      </w:r>
    </w:p>
    <w:p>
      <w:pPr>
        <w:spacing w:after="0"/>
        <w:ind w:left="0"/>
        <w:jc w:val="both"/>
      </w:pPr>
      <w:r>
        <w:rPr>
          <w:rFonts w:ascii="Times New Roman"/>
          <w:b w:val="false"/>
          <w:i w:val="false"/>
          <w:color w:val="000000"/>
          <w:sz w:val="28"/>
        </w:rPr>
        <w:t>
Банк Басқармасының Төрағасы _______________
</w:t>
      </w:r>
      <w:r>
        <w:br/>
      </w:r>
      <w:r>
        <w:rPr>
          <w:rFonts w:ascii="Times New Roman"/>
          <w:b w:val="false"/>
          <w:i w:val="false"/>
          <w:color w:val="000000"/>
          <w:sz w:val="28"/>
        </w:rPr>
        <w:t>
                               (Аты-жөні)
</w:t>
      </w:r>
      <w:r>
        <w:br/>
      </w: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Мерзімі ұзартылған кредиттер ол сол кредиттер, есеп беретін айда негізгі борыш өтеу дефолт болғанда.
</w:t>
      </w:r>
      <w:r>
        <w:br/>
      </w:r>
      <w:r>
        <w:rPr>
          <w:rFonts w:ascii="Times New Roman"/>
          <w:b w:val="false"/>
          <w:i w:val="false"/>
          <w:color w:val="000000"/>
          <w:sz w:val="28"/>
        </w:rPr>
        <w:t>
     2. 13-бағанда N 6 кестенің 13-ші бағанында көрсетілген кредиттік желінің кредит сомасы көрсетілген.
</w:t>
      </w:r>
      <w:r>
        <w:br/>
      </w:r>
      <w:r>
        <w:rPr>
          <w:rFonts w:ascii="Times New Roman"/>
          <w:b w:val="false"/>
          <w:i w:val="false"/>
          <w:color w:val="000000"/>
          <w:sz w:val="28"/>
        </w:rPr>
        <w:t>
     3. 14-бағанда 14-ші бағанында көрсетілген күн қойылады.
</w:t>
      </w:r>
      <w:r>
        <w:br/>
      </w:r>
      <w:r>
        <w:rPr>
          <w:rFonts w:ascii="Times New Roman"/>
          <w:b w:val="false"/>
          <w:i w:val="false"/>
          <w:color w:val="000000"/>
          <w:sz w:val="28"/>
        </w:rPr>
        <w:t>
     4. Берілген кредит сомасы шетел валютасымен теңге бара-барлығындағы бағам бойынша сәйкестік күндерге көрсетіледі.
</w:t>
      </w:r>
      <w:r>
        <w:br/>
      </w:r>
      <w:r>
        <w:rPr>
          <w:rFonts w:ascii="Times New Roman"/>
          <w:b w:val="false"/>
          <w:i w:val="false"/>
          <w:color w:val="000000"/>
          <w:sz w:val="28"/>
        </w:rPr>
        <w:t>
     5. Сомасы сыйақы (мүдденің) бойынша теңге бара-барлығындағы бағам бойынша сәйкестік күндерге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Қарыз алушы - заңды жеке адамдарға        Қазақстан Республикасының
</w:t>
      </w:r>
      <w:r>
        <w:br/>
      </w:r>
      <w:r>
        <w:rPr>
          <w:rFonts w:ascii="Times New Roman"/>
          <w:b w:val="false"/>
          <w:i w:val="false"/>
          <w:color w:val="000000"/>
          <w:sz w:val="28"/>
        </w:rPr>
        <w:t>
199___ жылдың ____ айында берілген        Ұлттық Банкі Басқармасының
</w:t>
      </w:r>
      <w:r>
        <w:br/>
      </w:r>
      <w:r>
        <w:rPr>
          <w:rFonts w:ascii="Times New Roman"/>
          <w:b w:val="false"/>
          <w:i w:val="false"/>
          <w:color w:val="000000"/>
          <w:sz w:val="28"/>
        </w:rPr>
        <w:t>
толық немесе ішінара кредитті            1998 жылғы 31 желтоқсандағы
</w:t>
      </w:r>
      <w:r>
        <w:br/>
      </w:r>
      <w:r>
        <w:rPr>
          <w:rFonts w:ascii="Times New Roman"/>
          <w:b w:val="false"/>
          <w:i w:val="false"/>
          <w:color w:val="000000"/>
          <w:sz w:val="28"/>
        </w:rPr>
        <w:t>
өтеу туралы ақпарат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11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Қарыз алушы туралы ақпарат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Қарыз   !Қарыз!Резиден!Туған !Жұмыс!Атқара-!Салық     !Банк !
</w:t>
      </w:r>
      <w:r>
        <w:br/>
      </w:r>
      <w:r>
        <w:rPr>
          <w:rFonts w:ascii="Times New Roman"/>
          <w:b w:val="false"/>
          <w:i w:val="false"/>
          <w:color w:val="000000"/>
          <w:sz w:val="28"/>
        </w:rPr>
        <w:t>
алушының!алушы!ттігі  !жылы  !орны !тын қыз!төлеушінің!шоты-!
</w:t>
      </w:r>
      <w:r>
        <w:br/>
      </w:r>
      <w:r>
        <w:rPr>
          <w:rFonts w:ascii="Times New Roman"/>
          <w:b w:val="false"/>
          <w:i w:val="false"/>
          <w:color w:val="000000"/>
          <w:sz w:val="28"/>
        </w:rPr>
        <w:t>
аты-жөні!ның  !       !      !     !меті   !тіркелу   !ның  !
</w:t>
      </w:r>
      <w:r>
        <w:br/>
      </w:r>
      <w:r>
        <w:rPr>
          <w:rFonts w:ascii="Times New Roman"/>
          <w:b w:val="false"/>
          <w:i w:val="false"/>
          <w:color w:val="000000"/>
          <w:sz w:val="28"/>
        </w:rPr>
        <w:t>
        !мекен!       !      !     !       !нөмері    !нөме !
</w:t>
      </w:r>
      <w:r>
        <w:br/>
      </w:r>
      <w:r>
        <w:rPr>
          <w:rFonts w:ascii="Times New Roman"/>
          <w:b w:val="false"/>
          <w:i w:val="false"/>
          <w:color w:val="000000"/>
          <w:sz w:val="28"/>
        </w:rPr>
        <w:t>
        !-жайы!       !      !     !       !          !рі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___1____!_2___!___3___!___4__!__5__!___6___!____7_____!__8__!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Кредитті өтеу туралы ақпарт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Несие! Кредит туралы мәліметтер !Ай басы!Бір ай-!Ай ая-!Несие !
</w:t>
      </w:r>
      <w:r>
        <w:br/>
      </w:r>
      <w:r>
        <w:rPr>
          <w:rFonts w:ascii="Times New Roman"/>
          <w:b w:val="false"/>
          <w:i w:val="false"/>
          <w:color w:val="000000"/>
          <w:sz w:val="28"/>
        </w:rPr>
        <w:t>
шоты-!                          !ндағы  !ға өте-!ғында !шотын-!
</w:t>
      </w:r>
      <w:r>
        <w:br/>
      </w:r>
      <w:r>
        <w:rPr>
          <w:rFonts w:ascii="Times New Roman"/>
          <w:b w:val="false"/>
          <w:i w:val="false"/>
          <w:color w:val="000000"/>
          <w:sz w:val="28"/>
        </w:rPr>
        <w:t>
ның  !__________________________!кредит !лген   !несие !да соң!
</w:t>
      </w:r>
      <w:r>
        <w:br/>
      </w:r>
      <w:r>
        <w:rPr>
          <w:rFonts w:ascii="Times New Roman"/>
          <w:b w:val="false"/>
          <w:i w:val="false"/>
          <w:color w:val="000000"/>
          <w:sz w:val="28"/>
        </w:rPr>
        <w:t>
нөме-!Кредит!Сома-!Нақты !Өтеу  !қалдығы!кредит !шотын-!ғы қоз!
</w:t>
      </w:r>
      <w:r>
        <w:br/>
      </w:r>
      <w:r>
        <w:rPr>
          <w:rFonts w:ascii="Times New Roman"/>
          <w:b w:val="false"/>
          <w:i w:val="false"/>
          <w:color w:val="000000"/>
          <w:sz w:val="28"/>
        </w:rPr>
        <w:t>
рі   !валюта!сы   !беріл-!мерзі-!       !сомасы !да кре!ғалыс !
</w:t>
      </w:r>
      <w:r>
        <w:br/>
      </w:r>
      <w:r>
        <w:rPr>
          <w:rFonts w:ascii="Times New Roman"/>
          <w:b w:val="false"/>
          <w:i w:val="false"/>
          <w:color w:val="000000"/>
          <w:sz w:val="28"/>
        </w:rPr>
        <w:t>
     !сы    !     !ген   !мі    !       !       !дит   !күні  !
</w:t>
      </w:r>
      <w:r>
        <w:br/>
      </w:r>
      <w:r>
        <w:rPr>
          <w:rFonts w:ascii="Times New Roman"/>
          <w:b w:val="false"/>
          <w:i w:val="false"/>
          <w:color w:val="000000"/>
          <w:sz w:val="28"/>
        </w:rPr>
        <w:t>
     !(кре- !     !күні  !      !       !       !қалды-!      !
</w:t>
      </w:r>
      <w:r>
        <w:br/>
      </w:r>
      <w:r>
        <w:rPr>
          <w:rFonts w:ascii="Times New Roman"/>
          <w:b w:val="false"/>
          <w:i w:val="false"/>
          <w:color w:val="000000"/>
          <w:sz w:val="28"/>
        </w:rPr>
        <w:t>
     !дит қа!     !      !      !       !       !ғы    !      !
</w:t>
      </w:r>
      <w:r>
        <w:br/>
      </w:r>
      <w:r>
        <w:rPr>
          <w:rFonts w:ascii="Times New Roman"/>
          <w:b w:val="false"/>
          <w:i w:val="false"/>
          <w:color w:val="000000"/>
          <w:sz w:val="28"/>
        </w:rPr>
        <w:t>
     !ндай  !     !      !      !       !       !      !      !
</w:t>
      </w:r>
      <w:r>
        <w:br/>
      </w:r>
      <w:r>
        <w:rPr>
          <w:rFonts w:ascii="Times New Roman"/>
          <w:b w:val="false"/>
          <w:i w:val="false"/>
          <w:color w:val="000000"/>
          <w:sz w:val="28"/>
        </w:rPr>
        <w:t>
     !валюта!     !      !      !       !       !      !      !
</w:t>
      </w:r>
      <w:r>
        <w:br/>
      </w:r>
      <w:r>
        <w:rPr>
          <w:rFonts w:ascii="Times New Roman"/>
          <w:b w:val="false"/>
          <w:i w:val="false"/>
          <w:color w:val="000000"/>
          <w:sz w:val="28"/>
        </w:rPr>
        <w:t>
     !мен   !     !      !      !       !       !      !      ! 
</w:t>
      </w:r>
      <w:r>
        <w:br/>
      </w:r>
      <w:r>
        <w:rPr>
          <w:rFonts w:ascii="Times New Roman"/>
          <w:b w:val="false"/>
          <w:i w:val="false"/>
          <w:color w:val="000000"/>
          <w:sz w:val="28"/>
        </w:rPr>
        <w:t>
     !беріл-!     !      !      !       !       !      !      !
</w:t>
      </w:r>
      <w:r>
        <w:br/>
      </w:r>
      <w:r>
        <w:rPr>
          <w:rFonts w:ascii="Times New Roman"/>
          <w:b w:val="false"/>
          <w:i w:val="false"/>
          <w:color w:val="000000"/>
          <w:sz w:val="28"/>
        </w:rPr>
        <w:t>
     !ген)  !     !      !      !       !       !      !      !
</w:t>
      </w:r>
      <w:r>
        <w:br/>
      </w:r>
      <w:r>
        <w:rPr>
          <w:rFonts w:ascii="Times New Roman"/>
          <w:b w:val="false"/>
          <w:i w:val="false"/>
          <w:color w:val="000000"/>
          <w:sz w:val="28"/>
        </w:rPr>
        <w:t>
_____!______!_____!______!______!______ !_______!______!______!
</w:t>
      </w:r>
      <w:r>
        <w:br/>
      </w:r>
      <w:r>
        <w:rPr>
          <w:rFonts w:ascii="Times New Roman"/>
          <w:b w:val="false"/>
          <w:i w:val="false"/>
          <w:color w:val="000000"/>
          <w:sz w:val="28"/>
        </w:rPr>
        <w:t>
__9__!__10__!_11__!__12__!__13__!___14__!___15__!__16__!__17__!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Кредит-!Сыйақы !Креди-!Ескер-!
</w:t>
      </w:r>
      <w:r>
        <w:br/>
      </w:r>
      <w:r>
        <w:rPr>
          <w:rFonts w:ascii="Times New Roman"/>
          <w:b w:val="false"/>
          <w:i w:val="false"/>
          <w:color w:val="000000"/>
          <w:sz w:val="28"/>
        </w:rPr>
        <w:t>
ті өтеу!(мүдде)!ттің  !ту    ! 
</w:t>
      </w:r>
      <w:r>
        <w:br/>
      </w:r>
      <w:r>
        <w:rPr>
          <w:rFonts w:ascii="Times New Roman"/>
          <w:b w:val="false"/>
          <w:i w:val="false"/>
          <w:color w:val="000000"/>
          <w:sz w:val="28"/>
        </w:rPr>
        <w:t>
дің нақ!нақты  !өтеу  !      !
</w:t>
      </w:r>
      <w:r>
        <w:br/>
      </w:r>
      <w:r>
        <w:rPr>
          <w:rFonts w:ascii="Times New Roman"/>
          <w:b w:val="false"/>
          <w:i w:val="false"/>
          <w:color w:val="000000"/>
          <w:sz w:val="28"/>
        </w:rPr>
        <w:t>
ты күні!өтеу   !күніне!      !
</w:t>
      </w:r>
      <w:r>
        <w:br/>
      </w:r>
      <w:r>
        <w:rPr>
          <w:rFonts w:ascii="Times New Roman"/>
          <w:b w:val="false"/>
          <w:i w:val="false"/>
          <w:color w:val="000000"/>
          <w:sz w:val="28"/>
        </w:rPr>
        <w:t>
       !күні   !жікте-!      !
</w:t>
      </w:r>
      <w:r>
        <w:br/>
      </w:r>
      <w:r>
        <w:rPr>
          <w:rFonts w:ascii="Times New Roman"/>
          <w:b w:val="false"/>
          <w:i w:val="false"/>
          <w:color w:val="000000"/>
          <w:sz w:val="28"/>
        </w:rPr>
        <w:t>
       !       !лу    !      !
</w:t>
      </w:r>
      <w:r>
        <w:br/>
      </w:r>
      <w:r>
        <w:rPr>
          <w:rFonts w:ascii="Times New Roman"/>
          <w:b w:val="false"/>
          <w:i w:val="false"/>
          <w:color w:val="000000"/>
          <w:sz w:val="28"/>
        </w:rPr>
        <w:t>
       !       !      !      !
</w:t>
      </w:r>
      <w:r>
        <w:br/>
      </w:r>
      <w:r>
        <w:rPr>
          <w:rFonts w:ascii="Times New Roman"/>
          <w:b w:val="false"/>
          <w:i w:val="false"/>
          <w:color w:val="000000"/>
          <w:sz w:val="28"/>
        </w:rPr>
        <w:t>
______ !_______!______!______!
</w:t>
      </w:r>
      <w:r>
        <w:br/>
      </w:r>
      <w:r>
        <w:rPr>
          <w:rFonts w:ascii="Times New Roman"/>
          <w:b w:val="false"/>
          <w:i w:val="false"/>
          <w:color w:val="000000"/>
          <w:sz w:val="28"/>
        </w:rPr>
        <w:t>
___18__!___19__!__20__!__21__!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r>
        <w:br/>
      </w: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11-бағанда N 1 кестенің 14-ші бағанында көрсетілген кредиттік желінің кредит сомасы көрсетілген.
</w:t>
      </w:r>
      <w:r>
        <w:br/>
      </w:r>
      <w:r>
        <w:rPr>
          <w:rFonts w:ascii="Times New Roman"/>
          <w:b w:val="false"/>
          <w:i w:val="false"/>
          <w:color w:val="000000"/>
          <w:sz w:val="28"/>
        </w:rPr>
        <w:t>
     2. 12-бағанда 15-ші бағанында көрсетілген күн қойылады.
</w:t>
      </w:r>
      <w:r>
        <w:br/>
      </w:r>
      <w:r>
        <w:rPr>
          <w:rFonts w:ascii="Times New Roman"/>
          <w:b w:val="false"/>
          <w:i w:val="false"/>
          <w:color w:val="000000"/>
          <w:sz w:val="28"/>
        </w:rPr>
        <w:t>
     3. 14, 15, 16 бағандарында ішінара кредит өтеу кезінде немесе кредиттік желі берілген жағдайда толтырылады. Шетел валютасымен берілген кредит бойынша сәйкестік күнге теңге бара-барлығындағы сома көрсетіледі.
</w:t>
      </w:r>
      <w:r>
        <w:br/>
      </w:r>
      <w:r>
        <w:rPr>
          <w:rFonts w:ascii="Times New Roman"/>
          <w:b w:val="false"/>
          <w:i w:val="false"/>
          <w:color w:val="000000"/>
          <w:sz w:val="28"/>
        </w:rPr>
        <w:t>
     4. Кредитті өтеу кезінде қандай да бір ерекшелік болса, онда олар 21-бағанда жазу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Қарыз алушы - заңды жеке адамдарға        Қазақстан Республикасының
</w:t>
      </w:r>
      <w:r>
        <w:br/>
      </w:r>
      <w:r>
        <w:rPr>
          <w:rFonts w:ascii="Times New Roman"/>
          <w:b w:val="false"/>
          <w:i w:val="false"/>
          <w:color w:val="000000"/>
          <w:sz w:val="28"/>
        </w:rPr>
        <w:t>
199__ жылдың _____ тоқсанына баланстан    Ұлттық Банкі Басқармасының
</w:t>
      </w:r>
      <w:r>
        <w:br/>
      </w:r>
      <w:r>
        <w:rPr>
          <w:rFonts w:ascii="Times New Roman"/>
          <w:b w:val="false"/>
          <w:i w:val="false"/>
          <w:color w:val="000000"/>
          <w:sz w:val="28"/>
        </w:rPr>
        <w:t>
тыс шотқа баланстан кредиттер бойынша    1998 жылғы 31 желтоқсандағы
</w:t>
      </w:r>
      <w:r>
        <w:br/>
      </w:r>
      <w:r>
        <w:rPr>
          <w:rFonts w:ascii="Times New Roman"/>
          <w:b w:val="false"/>
          <w:i w:val="false"/>
          <w:color w:val="000000"/>
          <w:sz w:val="28"/>
        </w:rPr>
        <w:t>
ақпарат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Қарыз алушы туралы ақпарат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Қарыз   !Қарыз!Резиден!Тұған !Жұмыс !Атқаратын!Салық   !
</w:t>
      </w:r>
      <w:r>
        <w:br/>
      </w:r>
      <w:r>
        <w:rPr>
          <w:rFonts w:ascii="Times New Roman"/>
          <w:b w:val="false"/>
          <w:i w:val="false"/>
          <w:color w:val="000000"/>
          <w:sz w:val="28"/>
        </w:rPr>
        <w:t>
алушының!алушы!ттігі  !жылы  !орны  !қызмет   !төлеуші-!
</w:t>
      </w:r>
      <w:r>
        <w:br/>
      </w:r>
      <w:r>
        <w:rPr>
          <w:rFonts w:ascii="Times New Roman"/>
          <w:b w:val="false"/>
          <w:i w:val="false"/>
          <w:color w:val="000000"/>
          <w:sz w:val="28"/>
        </w:rPr>
        <w:t>
аты-жөні!ның  !       !      !      !         !нің тір-!
</w:t>
      </w:r>
      <w:r>
        <w:br/>
      </w:r>
      <w:r>
        <w:rPr>
          <w:rFonts w:ascii="Times New Roman"/>
          <w:b w:val="false"/>
          <w:i w:val="false"/>
          <w:color w:val="000000"/>
          <w:sz w:val="28"/>
        </w:rPr>
        <w:t>
        !мекен!       !      !      !         !келу нө-!
</w:t>
      </w:r>
      <w:r>
        <w:br/>
      </w:r>
      <w:r>
        <w:rPr>
          <w:rFonts w:ascii="Times New Roman"/>
          <w:b w:val="false"/>
          <w:i w:val="false"/>
          <w:color w:val="000000"/>
          <w:sz w:val="28"/>
        </w:rPr>
        <w:t>
        !-жайы!       !      !      !         !мері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___1____!_2___!___3___!__4___!__5___!____6____!___7____!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Баланстан тыс шотқа баланстан кредиттер туралы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  !Несие!Кредит туралы мәліметтер!Баланстан тыс шотқа баланстан!
</w:t>
      </w:r>
      <w:r>
        <w:br/>
      </w:r>
      <w:r>
        <w:rPr>
          <w:rFonts w:ascii="Times New Roman"/>
          <w:b w:val="false"/>
          <w:i w:val="false"/>
          <w:color w:val="000000"/>
          <w:sz w:val="28"/>
        </w:rPr>
        <w:t>
шоты- !шоты-!                        !         шығарылды           !
</w:t>
      </w:r>
      <w:r>
        <w:br/>
      </w:r>
      <w:r>
        <w:rPr>
          <w:rFonts w:ascii="Times New Roman"/>
          <w:b w:val="false"/>
          <w:i w:val="false"/>
          <w:color w:val="000000"/>
          <w:sz w:val="28"/>
        </w:rPr>
        <w:t>
ның   !ның  !________________________! ____________________________!
</w:t>
      </w:r>
      <w:r>
        <w:br/>
      </w:r>
      <w:r>
        <w:rPr>
          <w:rFonts w:ascii="Times New Roman"/>
          <w:b w:val="false"/>
          <w:i w:val="false"/>
          <w:color w:val="000000"/>
          <w:sz w:val="28"/>
        </w:rPr>
        <w:t>
нөмері!нөме-!Кредит!Сома-!Нақты !Өтеу!Баланс-!Тоқсан-!Есеп- !Есеп- !
</w:t>
      </w:r>
      <w:r>
        <w:br/>
      </w:r>
      <w:r>
        <w:rPr>
          <w:rFonts w:ascii="Times New Roman"/>
          <w:b w:val="false"/>
          <w:i w:val="false"/>
          <w:color w:val="000000"/>
          <w:sz w:val="28"/>
        </w:rPr>
        <w:t>
      !рі   !валюта!сы   !беріл-!мерзі!тан тыс!ның ба!тен   !тен   !
</w:t>
      </w:r>
      <w:r>
        <w:br/>
      </w:r>
      <w:r>
        <w:rPr>
          <w:rFonts w:ascii="Times New Roman"/>
          <w:b w:val="false"/>
          <w:i w:val="false"/>
          <w:color w:val="000000"/>
          <w:sz w:val="28"/>
        </w:rPr>
        <w:t>
      !     !сы    !     !ген   !мі  !шоттың !сындағы!шығары!шығары!
</w:t>
      </w:r>
      <w:r>
        <w:br/>
      </w:r>
      <w:r>
        <w:rPr>
          <w:rFonts w:ascii="Times New Roman"/>
          <w:b w:val="false"/>
          <w:i w:val="false"/>
          <w:color w:val="000000"/>
          <w:sz w:val="28"/>
        </w:rPr>
        <w:t>
      !     !(кре- !     !күні  !    !нөмірі !қалдық !лған  !лған  !
</w:t>
      </w:r>
      <w:r>
        <w:br/>
      </w:r>
      <w:r>
        <w:rPr>
          <w:rFonts w:ascii="Times New Roman"/>
          <w:b w:val="false"/>
          <w:i w:val="false"/>
          <w:color w:val="000000"/>
          <w:sz w:val="28"/>
        </w:rPr>
        <w:t>
      !     !дит қа!     !      !    !       !       !күні  !сомасы!
</w:t>
      </w:r>
      <w:r>
        <w:br/>
      </w:r>
      <w:r>
        <w:rPr>
          <w:rFonts w:ascii="Times New Roman"/>
          <w:b w:val="false"/>
          <w:i w:val="false"/>
          <w:color w:val="000000"/>
          <w:sz w:val="28"/>
        </w:rPr>
        <w:t>
      !     !ндай  !     !      !    !       !       !      !      !
</w:t>
      </w:r>
      <w:r>
        <w:br/>
      </w:r>
      <w:r>
        <w:rPr>
          <w:rFonts w:ascii="Times New Roman"/>
          <w:b w:val="false"/>
          <w:i w:val="false"/>
          <w:color w:val="000000"/>
          <w:sz w:val="28"/>
        </w:rPr>
        <w:t>
      !     !валюта!     !      !    !       !       !      !      !
</w:t>
      </w:r>
      <w:r>
        <w:br/>
      </w:r>
      <w:r>
        <w:rPr>
          <w:rFonts w:ascii="Times New Roman"/>
          <w:b w:val="false"/>
          <w:i w:val="false"/>
          <w:color w:val="000000"/>
          <w:sz w:val="28"/>
        </w:rPr>
        <w:t>
      !     !мен   !     !      !    !       !       !      !      !
</w:t>
      </w:r>
      <w:r>
        <w:br/>
      </w:r>
      <w:r>
        <w:rPr>
          <w:rFonts w:ascii="Times New Roman"/>
          <w:b w:val="false"/>
          <w:i w:val="false"/>
          <w:color w:val="000000"/>
          <w:sz w:val="28"/>
        </w:rPr>
        <w:t>
      !     !беріл-!     !      !    !       !       !      !      !
</w:t>
      </w:r>
      <w:r>
        <w:br/>
      </w:r>
      <w:r>
        <w:rPr>
          <w:rFonts w:ascii="Times New Roman"/>
          <w:b w:val="false"/>
          <w:i w:val="false"/>
          <w:color w:val="000000"/>
          <w:sz w:val="28"/>
        </w:rPr>
        <w:t>
      !     !ген)  !     !      !    !       !       !      !      !
</w:t>
      </w:r>
      <w:r>
        <w:br/>
      </w:r>
      <w:r>
        <w:rPr>
          <w:rFonts w:ascii="Times New Roman"/>
          <w:b w:val="false"/>
          <w:i w:val="false"/>
          <w:color w:val="000000"/>
          <w:sz w:val="28"/>
        </w:rPr>
        <w:t>
______!_____!______!_____!______!____!______ !_______!______!______!
</w:t>
      </w:r>
      <w:r>
        <w:br/>
      </w:r>
      <w:r>
        <w:rPr>
          <w:rFonts w:ascii="Times New Roman"/>
          <w:b w:val="false"/>
          <w:i w:val="false"/>
          <w:color w:val="000000"/>
          <w:sz w:val="28"/>
        </w:rPr>
        <w:t>
__8___!__9__!__10__!_11__!__12__!__13__!___14__!___15__!__16__!__17_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
</w:t>
      </w:r>
      <w:r>
        <w:br/>
      </w:r>
      <w:r>
        <w:rPr>
          <w:rFonts w:ascii="Times New Roman"/>
          <w:b w:val="false"/>
          <w:i w:val="false"/>
          <w:color w:val="000000"/>
          <w:sz w:val="28"/>
        </w:rPr>
        <w:t>
                   !Есеп беру!Ескерту!
</w:t>
      </w:r>
      <w:r>
        <w:br/>
      </w:r>
      <w:r>
        <w:rPr>
          <w:rFonts w:ascii="Times New Roman"/>
          <w:b w:val="false"/>
          <w:i w:val="false"/>
          <w:color w:val="000000"/>
          <w:sz w:val="28"/>
        </w:rPr>
        <w:t>
                   !кезеңінің!       !
</w:t>
      </w:r>
      <w:r>
        <w:br/>
      </w:r>
      <w:r>
        <w:rPr>
          <w:rFonts w:ascii="Times New Roman"/>
          <w:b w:val="false"/>
          <w:i w:val="false"/>
          <w:color w:val="000000"/>
          <w:sz w:val="28"/>
        </w:rPr>
        <w:t>
___________________!аяғындағы!       !
</w:t>
      </w:r>
      <w:r>
        <w:br/>
      </w:r>
      <w:r>
        <w:rPr>
          <w:rFonts w:ascii="Times New Roman"/>
          <w:b w:val="false"/>
          <w:i w:val="false"/>
          <w:color w:val="000000"/>
          <w:sz w:val="28"/>
        </w:rPr>
        <w:t>
Борыш-!Өтеу !Тоқсан!құрылған !       !
</w:t>
      </w:r>
      <w:r>
        <w:br/>
      </w:r>
      <w:r>
        <w:rPr>
          <w:rFonts w:ascii="Times New Roman"/>
          <w:b w:val="false"/>
          <w:i w:val="false"/>
          <w:color w:val="000000"/>
          <w:sz w:val="28"/>
        </w:rPr>
        <w:t>
ты    !күні !ның   !провизия-!       !
</w:t>
      </w:r>
      <w:r>
        <w:br/>
      </w:r>
      <w:r>
        <w:rPr>
          <w:rFonts w:ascii="Times New Roman"/>
          <w:b w:val="false"/>
          <w:i w:val="false"/>
          <w:color w:val="000000"/>
          <w:sz w:val="28"/>
        </w:rPr>
        <w:t>
өтеу  !     !аяғын-!лардың   !       !
</w:t>
      </w:r>
      <w:r>
        <w:br/>
      </w:r>
      <w:r>
        <w:rPr>
          <w:rFonts w:ascii="Times New Roman"/>
          <w:b w:val="false"/>
          <w:i w:val="false"/>
          <w:color w:val="000000"/>
          <w:sz w:val="28"/>
        </w:rPr>
        <w:t>
сомасы!     !дағы  !сомасы   !       !
</w:t>
      </w:r>
      <w:r>
        <w:br/>
      </w:r>
      <w:r>
        <w:rPr>
          <w:rFonts w:ascii="Times New Roman"/>
          <w:b w:val="false"/>
          <w:i w:val="false"/>
          <w:color w:val="000000"/>
          <w:sz w:val="28"/>
        </w:rPr>
        <w:t>
      !     !қалдық!         !       !
</w:t>
      </w:r>
      <w:r>
        <w:br/>
      </w:r>
      <w:r>
        <w:rPr>
          <w:rFonts w:ascii="Times New Roman"/>
          <w:b w:val="false"/>
          <w:i w:val="false"/>
          <w:color w:val="000000"/>
          <w:sz w:val="28"/>
        </w:rPr>
        <w:t>
______!_____!______!_________!_______!
</w:t>
      </w:r>
      <w:r>
        <w:br/>
      </w:r>
      <w:r>
        <w:rPr>
          <w:rFonts w:ascii="Times New Roman"/>
          <w:b w:val="false"/>
          <w:i w:val="false"/>
          <w:color w:val="000000"/>
          <w:sz w:val="28"/>
        </w:rPr>
        <w:t>
_18___!_19__!__20__!____21___!___22__!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Бұл кесте негізгі борыш бойынша және сыйақы (мүдде) (баланстан тыс шоты N 7130) толтырылады.
</w:t>
      </w:r>
      <w:r>
        <w:br/>
      </w:r>
      <w:r>
        <w:rPr>
          <w:rFonts w:ascii="Times New Roman"/>
          <w:b w:val="false"/>
          <w:i w:val="false"/>
          <w:color w:val="000000"/>
          <w:sz w:val="28"/>
        </w:rPr>
        <w:t>
     2. 12-бағанда N 1 кестенің 13-ші бағанында көрсетілген кредиттік желінің кредит сомасы көрсетілген.
</w:t>
      </w:r>
      <w:r>
        <w:br/>
      </w:r>
      <w:r>
        <w:rPr>
          <w:rFonts w:ascii="Times New Roman"/>
          <w:b w:val="false"/>
          <w:i w:val="false"/>
          <w:color w:val="000000"/>
          <w:sz w:val="28"/>
        </w:rPr>
        <w:t>
     3. 13-бағанда 14-ші бағанында көрсетілген күн қойылады.
</w:t>
      </w:r>
      <w:r>
        <w:br/>
      </w:r>
      <w:r>
        <w:rPr>
          <w:rFonts w:ascii="Times New Roman"/>
          <w:b w:val="false"/>
          <w:i w:val="false"/>
          <w:color w:val="000000"/>
          <w:sz w:val="28"/>
        </w:rPr>
        <w:t>
     4. 15-бағанда кредит шот сомасы N 9971 (шартты түрде) және сыйақы (мүддені) N 9972 (шартты түрде) көрсетіледі.
</w:t>
      </w:r>
      <w:r>
        <w:br/>
      </w:r>
      <w:r>
        <w:rPr>
          <w:rFonts w:ascii="Times New Roman"/>
          <w:b w:val="false"/>
          <w:i w:val="false"/>
          <w:color w:val="000000"/>
          <w:sz w:val="28"/>
        </w:rPr>
        <w:t>
     5. 16, 18, 19, 21 бағандарында шетел валютасымен берілген кредит бойынша және сыйақы (мүдде) сәйкестік күндерге теңге бара-барлығындағы сома көрсетіледі.
</w:t>
      </w:r>
      <w:r>
        <w:br/>
      </w:r>
      <w:r>
        <w:rPr>
          <w:rFonts w:ascii="Times New Roman"/>
          <w:b w:val="false"/>
          <w:i w:val="false"/>
          <w:color w:val="000000"/>
          <w:sz w:val="28"/>
        </w:rPr>
        <w:t>
     6. Егер де кредиттер шығарылған кезінде және сыйақы (мүдде) қандай да бір ерекшеліктер болса, олар "Ескерту" бағанда жазу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13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атауы өзгертілді - ҚР Ұлттық Банкі Басқармасының 1999 жылғы 25 желтоқсандағы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199___ жылдың _________ айында заңды тұлғаларға қабылданған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берілген банктің шартты және болуы мүмкін міндеттемелері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Клиент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Клиент- !Клиен!Резиден!Ұйымдастырушы- !Тіркеу   !Салық    !Қол қою-!
</w:t>
      </w:r>
      <w:r>
        <w:br/>
      </w:r>
      <w:r>
        <w:rPr>
          <w:rFonts w:ascii="Times New Roman"/>
          <w:b w:val="false"/>
          <w:i w:val="false"/>
          <w:color w:val="000000"/>
          <w:sz w:val="28"/>
        </w:rPr>
        <w:t>
тің     !ттің !ттігі  !лық-құқықтық   !куәлігі- !төлеуші- !ға құқы-!
</w:t>
      </w:r>
      <w:r>
        <w:br/>
      </w:r>
      <w:r>
        <w:rPr>
          <w:rFonts w:ascii="Times New Roman"/>
          <w:b w:val="false"/>
          <w:i w:val="false"/>
          <w:color w:val="000000"/>
          <w:sz w:val="28"/>
        </w:rPr>
        <w:t>
атауы   !мекен!       !нысаны, меншік !нің күні,!нің тір- !ғы бар  !
</w:t>
      </w:r>
      <w:r>
        <w:br/>
      </w:r>
      <w:r>
        <w:rPr>
          <w:rFonts w:ascii="Times New Roman"/>
          <w:b w:val="false"/>
          <w:i w:val="false"/>
          <w:color w:val="000000"/>
          <w:sz w:val="28"/>
        </w:rPr>
        <w:t>
        !-жайы!       !нысанының шифры!нөмері   !кеу нөме-!басшылар!
</w:t>
      </w:r>
      <w:r>
        <w:br/>
      </w:r>
      <w:r>
        <w:rPr>
          <w:rFonts w:ascii="Times New Roman"/>
          <w:b w:val="false"/>
          <w:i w:val="false"/>
          <w:color w:val="000000"/>
          <w:sz w:val="28"/>
        </w:rPr>
        <w:t>
        !     !       !(М.Н.Ш.) ішкі  !және тір-!рі       !дың Тегі!
</w:t>
      </w:r>
      <w:r>
        <w:br/>
      </w:r>
      <w:r>
        <w:rPr>
          <w:rFonts w:ascii="Times New Roman"/>
          <w:b w:val="false"/>
          <w:i w:val="false"/>
          <w:color w:val="000000"/>
          <w:sz w:val="28"/>
        </w:rPr>
        <w:t>
        !     !       !экономиканың   !келген   !         !Аты,    !
</w:t>
      </w:r>
      <w:r>
        <w:br/>
      </w:r>
      <w:r>
        <w:rPr>
          <w:rFonts w:ascii="Times New Roman"/>
          <w:b w:val="false"/>
          <w:i w:val="false"/>
          <w:color w:val="000000"/>
          <w:sz w:val="28"/>
        </w:rPr>
        <w:t>
        !     !       !символы (І.Э.С)!орны     !         !Әкесінің!
</w:t>
      </w:r>
      <w:r>
        <w:br/>
      </w:r>
      <w:r>
        <w:rPr>
          <w:rFonts w:ascii="Times New Roman"/>
          <w:b w:val="false"/>
          <w:i w:val="false"/>
          <w:color w:val="000000"/>
          <w:sz w:val="28"/>
        </w:rPr>
        <w:t>
        !     !       !сала шифры     !         !         !аты     !
</w:t>
      </w:r>
      <w:r>
        <w:br/>
      </w:r>
      <w:r>
        <w:rPr>
          <w:rFonts w:ascii="Times New Roman"/>
          <w:b w:val="false"/>
          <w:i w:val="false"/>
          <w:color w:val="000000"/>
          <w:sz w:val="28"/>
        </w:rPr>
        <w:t>
        !     !       !(Ш.О.)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Қабылданған міндеттемелер туралы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 !Несие!Баланс  !Мін!Мін-!Міндет!   Күні     !Міндет!Қамта!Қам
</w:t>
      </w:r>
      <w:r>
        <w:br/>
      </w:r>
      <w:r>
        <w:rPr>
          <w:rFonts w:ascii="Times New Roman"/>
          <w:b w:val="false"/>
          <w:i w:val="false"/>
          <w:color w:val="000000"/>
          <w:sz w:val="28"/>
        </w:rPr>
        <w:t>
тік   !шоты-!сыртында!дет!дет-!теме  !            !теме  !масыз!тама
</w:t>
      </w:r>
      <w:r>
        <w:br/>
      </w:r>
      <w:r>
        <w:rPr>
          <w:rFonts w:ascii="Times New Roman"/>
          <w:b w:val="false"/>
          <w:i w:val="false"/>
          <w:color w:val="000000"/>
          <w:sz w:val="28"/>
        </w:rPr>
        <w:t>
шоттың!ның  !ғы шот  !те-!теме!сомасы!____________!беруге!ету  !сыз
</w:t>
      </w:r>
      <w:r>
        <w:br/>
      </w:r>
      <w:r>
        <w:rPr>
          <w:rFonts w:ascii="Times New Roman"/>
          <w:b w:val="false"/>
          <w:i w:val="false"/>
          <w:color w:val="000000"/>
          <w:sz w:val="28"/>
        </w:rPr>
        <w:t>
нөмері!нөме-!        !ме !ва- !      !беру !міндет!ақы   !тәсі.!ету
</w:t>
      </w:r>
      <w:r>
        <w:br/>
      </w:r>
      <w:r>
        <w:rPr>
          <w:rFonts w:ascii="Times New Roman"/>
          <w:b w:val="false"/>
          <w:i w:val="false"/>
          <w:color w:val="000000"/>
          <w:sz w:val="28"/>
        </w:rPr>
        <w:t>
      !рі   !        !тү-!люта!      !     !теме  !төлеу !лі   !ді
</w:t>
      </w:r>
      <w:r>
        <w:br/>
      </w:r>
      <w:r>
        <w:rPr>
          <w:rFonts w:ascii="Times New Roman"/>
          <w:b w:val="false"/>
          <w:i w:val="false"/>
          <w:color w:val="000000"/>
          <w:sz w:val="28"/>
        </w:rPr>
        <w:t>
      !     !        !рі !сы  !      !     !күші- !      !     !баға
</w:t>
      </w:r>
      <w:r>
        <w:br/>
      </w:r>
      <w:r>
        <w:rPr>
          <w:rFonts w:ascii="Times New Roman"/>
          <w:b w:val="false"/>
          <w:i w:val="false"/>
          <w:color w:val="000000"/>
          <w:sz w:val="28"/>
        </w:rPr>
        <w:t>
      !     !        !   !    !      !     !нің   !      !     !лау
</w:t>
      </w:r>
      <w:r>
        <w:br/>
      </w:r>
      <w:r>
        <w:rPr>
          <w:rFonts w:ascii="Times New Roman"/>
          <w:b w:val="false"/>
          <w:i w:val="false"/>
          <w:color w:val="000000"/>
          <w:sz w:val="28"/>
        </w:rPr>
        <w:t>
      !     !        !   !    !      !     !тоқта-!      !     !құны
</w:t>
      </w:r>
      <w:r>
        <w:br/>
      </w:r>
      <w:r>
        <w:rPr>
          <w:rFonts w:ascii="Times New Roman"/>
          <w:b w:val="false"/>
          <w:i w:val="false"/>
          <w:color w:val="000000"/>
          <w:sz w:val="28"/>
        </w:rPr>
        <w:t>
      !     !        !   !    !      !     !тылуы !      !     !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8___!__9__!___10___!11_!_12_!__13__!_14__!__15__!__16__!__17__!_18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Банк     ! Ескерту  !
</w:t>
      </w:r>
      <w:r>
        <w:br/>
      </w:r>
      <w:r>
        <w:rPr>
          <w:rFonts w:ascii="Times New Roman"/>
          <w:b w:val="false"/>
          <w:i w:val="false"/>
          <w:color w:val="000000"/>
          <w:sz w:val="28"/>
        </w:rPr>
        <w:t>
атауы, бе!          !
</w:t>
      </w:r>
      <w:r>
        <w:br/>
      </w:r>
      <w:r>
        <w:rPr>
          <w:rFonts w:ascii="Times New Roman"/>
          <w:b w:val="false"/>
          <w:i w:val="false"/>
          <w:color w:val="000000"/>
          <w:sz w:val="28"/>
        </w:rPr>
        <w:t>
нефициара!          !
</w:t>
      </w:r>
      <w:r>
        <w:br/>
      </w:r>
      <w:r>
        <w:rPr>
          <w:rFonts w:ascii="Times New Roman"/>
          <w:b w:val="false"/>
          <w:i w:val="false"/>
          <w:color w:val="000000"/>
          <w:sz w:val="28"/>
        </w:rPr>
        <w:t>
және оның!          !
</w:t>
      </w:r>
      <w:r>
        <w:br/>
      </w:r>
      <w:r>
        <w:rPr>
          <w:rFonts w:ascii="Times New Roman"/>
          <w:b w:val="false"/>
          <w:i w:val="false"/>
          <w:color w:val="000000"/>
          <w:sz w:val="28"/>
        </w:rPr>
        <w:t>
мекен-   !          !
</w:t>
      </w:r>
      <w:r>
        <w:br/>
      </w:r>
      <w:r>
        <w:rPr>
          <w:rFonts w:ascii="Times New Roman"/>
          <w:b w:val="false"/>
          <w:i w:val="false"/>
          <w:color w:val="000000"/>
          <w:sz w:val="28"/>
        </w:rPr>
        <w:t>
жайы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___19____!____20____!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r>
        <w:br/>
      </w: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Баланстан тыс шоттар NN 6505, 6510, 6520, 6555 бойынша толтырылады.
</w:t>
      </w:r>
      <w:r>
        <w:br/>
      </w:r>
      <w:r>
        <w:rPr>
          <w:rFonts w:ascii="Times New Roman"/>
          <w:b w:val="false"/>
          <w:i w:val="false"/>
          <w:color w:val="000000"/>
          <w:sz w:val="28"/>
        </w:rPr>
        <w:t>
      2. 1-бағанда қарыз алушының атауы қысқартылып емес, толық жазылады.
</w:t>
      </w:r>
      <w:r>
        <w:br/>
      </w:r>
      <w:r>
        <w:rPr>
          <w:rFonts w:ascii="Times New Roman"/>
          <w:b w:val="false"/>
          <w:i w:val="false"/>
          <w:color w:val="000000"/>
          <w:sz w:val="28"/>
        </w:rPr>
        <w:t>
      3. 2-бағанда қарыз алушының мекен-жайы толық көрсетіледі - облысы, қаласы, селосы (пос. к.ү.п. және т.б.), ауданы, көшесі, үй N. 
</w:t>
      </w:r>
      <w:r>
        <w:br/>
      </w:r>
      <w:r>
        <w:rPr>
          <w:rFonts w:ascii="Times New Roman"/>
          <w:b w:val="false"/>
          <w:i w:val="false"/>
          <w:color w:val="000000"/>
          <w:sz w:val="28"/>
        </w:rPr>
        <w:t>
      4. 3-бағанда бір сөз ғана: резидент немесе резидент емес. 
</w:t>
      </w:r>
      <w:r>
        <w:br/>
      </w:r>
      <w:r>
        <w:rPr>
          <w:rFonts w:ascii="Times New Roman"/>
          <w:b w:val="false"/>
          <w:i w:val="false"/>
          <w:color w:val="000000"/>
          <w:sz w:val="28"/>
        </w:rPr>
        <w:t>
      5. 4-бағанда заңды тұлғаның ұйымдастырушылық-құқықтық нысаны қысқартылып көрсетілуі тиіс. Мысалы: АҚ, ЖАҚ және т.б. 
</w:t>
      </w:r>
      <w:r>
        <w:br/>
      </w:r>
      <w:r>
        <w:rPr>
          <w:rFonts w:ascii="Times New Roman"/>
          <w:b w:val="false"/>
          <w:i w:val="false"/>
          <w:color w:val="000000"/>
          <w:sz w:val="28"/>
        </w:rPr>
        <w:t>
      6. 5-бағанда тіркеу орны толық көрсетіледі - тіркеу органының тұрған жерінің атауы (облысы, қаласы, ауданы). 
</w:t>
      </w:r>
      <w:r>
        <w:br/>
      </w:r>
      <w:r>
        <w:rPr>
          <w:rFonts w:ascii="Times New Roman"/>
          <w:b w:val="false"/>
          <w:i w:val="false"/>
          <w:color w:val="000000"/>
          <w:sz w:val="28"/>
        </w:rPr>
        <w:t>
      7. 6-бағанда егер қарыз алушының СТН-і жоқ болса, атауы көрсетіледі. 
</w:t>
      </w:r>
      <w:r>
        <w:br/>
      </w:r>
      <w:r>
        <w:rPr>
          <w:rFonts w:ascii="Times New Roman"/>
          <w:b w:val="false"/>
          <w:i w:val="false"/>
          <w:color w:val="000000"/>
          <w:sz w:val="28"/>
        </w:rPr>
        <w:t>
      8. 7-бағанда әкесінің аты толық көрсетіледі, егер төлқұжатта әкесінің аты жоқ болса, онда аты ғана толық көрсетіледі. 
</w:t>
      </w:r>
      <w:r>
        <w:br/>
      </w:r>
      <w:r>
        <w:rPr>
          <w:rFonts w:ascii="Times New Roman"/>
          <w:b w:val="false"/>
          <w:i w:val="false"/>
          <w:color w:val="000000"/>
          <w:sz w:val="28"/>
        </w:rPr>
        <w:t>
      9. 11-бағанда мыналар көрсетілуі тиіс: жабылмаған аккредитив, расталған кепілдеме, шығарылған кепілдеме, кепілдік беруші. 
</w:t>
      </w:r>
      <w:r>
        <w:br/>
      </w:r>
      <w:r>
        <w:rPr>
          <w:rFonts w:ascii="Times New Roman"/>
          <w:b w:val="false"/>
          <w:i w:val="false"/>
          <w:color w:val="000000"/>
          <w:sz w:val="28"/>
        </w:rPr>
        <w:t>
      10. Егер міндеттеме шетел валютасына қабылданған болса, онда 12- бағанда міндеттеме қандай валютада қабылданғаны көрсетіледі. 
</w:t>
      </w:r>
      <w:r>
        <w:br/>
      </w:r>
      <w:r>
        <w:rPr>
          <w:rFonts w:ascii="Times New Roman"/>
          <w:b w:val="false"/>
          <w:i w:val="false"/>
          <w:color w:val="000000"/>
          <w:sz w:val="28"/>
        </w:rPr>
        <w:t>
      11. 13-бағанда егер міндеттеме шетел валютасында қабылданған болса, берілген кездегі бағам бойынша теңгелік баламада міндеттеменің мөлшері көрсетіледі. 
</w:t>
      </w:r>
      <w:r>
        <w:br/>
      </w:r>
      <w:r>
        <w:rPr>
          <w:rFonts w:ascii="Times New Roman"/>
          <w:b w:val="false"/>
          <w:i w:val="false"/>
          <w:color w:val="000000"/>
          <w:sz w:val="28"/>
        </w:rPr>
        <w:t>
      12. 16-бағанда кепілдеме беруге немесе аккредитивтің растауына төлем ақы көрсетіледі. 
</w:t>
      </w:r>
      <w:r>
        <w:br/>
      </w:r>
      <w:r>
        <w:rPr>
          <w:rFonts w:ascii="Times New Roman"/>
          <w:b w:val="false"/>
          <w:i w:val="false"/>
          <w:color w:val="000000"/>
          <w:sz w:val="28"/>
        </w:rPr>
        <w:t>
      13. 17-бағанда кредитті қамтамасыз етуге қандай зат (ірілендірілген) немесе жылжымайтын мүлік (офис, пәтер, жер және т.б.) алынғанын, ал кепілдік хат бойынша кепіл берушіні көрсету қажет. 
</w:t>
      </w:r>
      <w:r>
        <w:br/>
      </w:r>
      <w:r>
        <w:rPr>
          <w:rFonts w:ascii="Times New Roman"/>
          <w:b w:val="false"/>
          <w:i w:val="false"/>
          <w:color w:val="000000"/>
          <w:sz w:val="28"/>
        </w:rPr>
        <w:t>
      14. 18-бағанда егер қамтамасыз ету шетел валютасында қабылданса, онда берілген кездегі бағам бойынша теңгелік баламада көрсетіледі. 
</w:t>
      </w:r>
      <w:r>
        <w:br/>
      </w:r>
      <w:r>
        <w:rPr>
          <w:rFonts w:ascii="Times New Roman"/>
          <w:b w:val="false"/>
          <w:i w:val="false"/>
          <w:color w:val="000000"/>
          <w:sz w:val="28"/>
        </w:rPr>
        <w:t>
      15. 20-бағанда міндеттемені қабылдағандағы ерекшелік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14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атауы өзгертілді - ҚР Ұлттық Банкі Басқармасының 1999 жылғы 25 желтоқсандағы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199___ жылдың _________ айында ұзартылған және орындалған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тұлғалар бойынша шартты және болуы мүмкін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міндеттемелері туралы ақпараттар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Клиент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Клиент- !Клиен!Резиден!Ұйымдастырушы- !Тіркеу   !Салық    !Қол қою-
</w:t>
      </w:r>
      <w:r>
        <w:br/>
      </w:r>
      <w:r>
        <w:rPr>
          <w:rFonts w:ascii="Times New Roman"/>
          <w:b w:val="false"/>
          <w:i w:val="false"/>
          <w:color w:val="000000"/>
          <w:sz w:val="28"/>
        </w:rPr>
        <w:t>
тің     !ттің !ттігі  !лық-құқықтық   !куәлігі- !төлеуші- !ға құқы-
</w:t>
      </w:r>
      <w:r>
        <w:br/>
      </w:r>
      <w:r>
        <w:rPr>
          <w:rFonts w:ascii="Times New Roman"/>
          <w:b w:val="false"/>
          <w:i w:val="false"/>
          <w:color w:val="000000"/>
          <w:sz w:val="28"/>
        </w:rPr>
        <w:t>
атауы   !мекен!       !нысаны, меншік !нің күні,!нің тір- !ғы бар 
</w:t>
      </w:r>
      <w:r>
        <w:br/>
      </w:r>
      <w:r>
        <w:rPr>
          <w:rFonts w:ascii="Times New Roman"/>
          <w:b w:val="false"/>
          <w:i w:val="false"/>
          <w:color w:val="000000"/>
          <w:sz w:val="28"/>
        </w:rPr>
        <w:t>
        !-жайы!       !нысанының шифры!нөмері   !кеу нөме-!басшылар
</w:t>
      </w:r>
      <w:r>
        <w:br/>
      </w:r>
      <w:r>
        <w:rPr>
          <w:rFonts w:ascii="Times New Roman"/>
          <w:b w:val="false"/>
          <w:i w:val="false"/>
          <w:color w:val="000000"/>
          <w:sz w:val="28"/>
        </w:rPr>
        <w:t>
        !     !       !(М.Н.Ш.) ішкі  !және тір-!рі       !дың Тегі
</w:t>
      </w:r>
      <w:r>
        <w:br/>
      </w:r>
      <w:r>
        <w:rPr>
          <w:rFonts w:ascii="Times New Roman"/>
          <w:b w:val="false"/>
          <w:i w:val="false"/>
          <w:color w:val="000000"/>
          <w:sz w:val="28"/>
        </w:rPr>
        <w:t>
        !     !       !экономиканың   !келген   !         !Аты,    
</w:t>
      </w:r>
      <w:r>
        <w:br/>
      </w:r>
      <w:r>
        <w:rPr>
          <w:rFonts w:ascii="Times New Roman"/>
          <w:b w:val="false"/>
          <w:i w:val="false"/>
          <w:color w:val="000000"/>
          <w:sz w:val="28"/>
        </w:rPr>
        <w:t>
        !     !       !символы (І.Э.С)!орны     !         !Әкесінің
</w:t>
      </w:r>
      <w:r>
        <w:br/>
      </w:r>
      <w:r>
        <w:rPr>
          <w:rFonts w:ascii="Times New Roman"/>
          <w:b w:val="false"/>
          <w:i w:val="false"/>
          <w:color w:val="000000"/>
          <w:sz w:val="28"/>
        </w:rPr>
        <w:t>
        !     !       !сала шифры     !         !         !аты
</w:t>
      </w:r>
      <w:r>
        <w:br/>
      </w:r>
      <w:r>
        <w:rPr>
          <w:rFonts w:ascii="Times New Roman"/>
          <w:b w:val="false"/>
          <w:i w:val="false"/>
          <w:color w:val="000000"/>
          <w:sz w:val="28"/>
        </w:rPr>
        <w:t>
        !     !       !(Ш.О.)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!Ұзартылған және өтелген міндеттемелер туралы
</w:t>
      </w:r>
      <w:r>
        <w:br/>
      </w:r>
      <w:r>
        <w:rPr>
          <w:rFonts w:ascii="Times New Roman"/>
          <w:b w:val="false"/>
          <w:i w:val="false"/>
          <w:color w:val="000000"/>
          <w:sz w:val="28"/>
        </w:rPr>
        <w:t>
      !                  ақпарат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Банк- !                                           !
</w:t>
      </w:r>
      <w:r>
        <w:br/>
      </w:r>
      <w:r>
        <w:rPr>
          <w:rFonts w:ascii="Times New Roman"/>
          <w:b w:val="false"/>
          <w:i w:val="false"/>
          <w:color w:val="000000"/>
          <w:sz w:val="28"/>
        </w:rPr>
        <w:t>
тік   !    Міндеттеме туралы мәлімет              !
</w:t>
      </w:r>
      <w:r>
        <w:br/>
      </w:r>
      <w:r>
        <w:rPr>
          <w:rFonts w:ascii="Times New Roman"/>
          <w:b w:val="false"/>
          <w:i w:val="false"/>
          <w:color w:val="000000"/>
          <w:sz w:val="28"/>
        </w:rPr>
        <w:t>
шоттың!___________________________________________!
</w:t>
      </w:r>
      <w:r>
        <w:br/>
      </w:r>
      <w:r>
        <w:rPr>
          <w:rFonts w:ascii="Times New Roman"/>
          <w:b w:val="false"/>
          <w:i w:val="false"/>
          <w:color w:val="000000"/>
          <w:sz w:val="28"/>
        </w:rPr>
        <w:t>
нөмері!Несие!Баланс  !Мін!Мін-!Міндет!беру !міндет!
</w:t>
      </w:r>
      <w:r>
        <w:br/>
      </w:r>
      <w:r>
        <w:rPr>
          <w:rFonts w:ascii="Times New Roman"/>
          <w:b w:val="false"/>
          <w:i w:val="false"/>
          <w:color w:val="000000"/>
          <w:sz w:val="28"/>
        </w:rPr>
        <w:t>
      !шоты-!сыртында!дет!дет-!теме  !күні !теме  ! 
</w:t>
      </w:r>
      <w:r>
        <w:br/>
      </w:r>
      <w:r>
        <w:rPr>
          <w:rFonts w:ascii="Times New Roman"/>
          <w:b w:val="false"/>
          <w:i w:val="false"/>
          <w:color w:val="000000"/>
          <w:sz w:val="28"/>
        </w:rPr>
        <w:t>
      !ның  !ғы шот  !те-!теме!сомасы!     !күші- !
</w:t>
      </w:r>
      <w:r>
        <w:br/>
      </w:r>
      <w:r>
        <w:rPr>
          <w:rFonts w:ascii="Times New Roman"/>
          <w:b w:val="false"/>
          <w:i w:val="false"/>
          <w:color w:val="000000"/>
          <w:sz w:val="28"/>
        </w:rPr>
        <w:t>
      !нөме-!        !ме !ва- !      !     !нің   !
</w:t>
      </w:r>
      <w:r>
        <w:br/>
      </w:r>
      <w:r>
        <w:rPr>
          <w:rFonts w:ascii="Times New Roman"/>
          <w:b w:val="false"/>
          <w:i w:val="false"/>
          <w:color w:val="000000"/>
          <w:sz w:val="28"/>
        </w:rPr>
        <w:t>
      !рі   !        !тү-!люта!      !     !тоқта-!
</w:t>
      </w:r>
      <w:r>
        <w:br/>
      </w:r>
      <w:r>
        <w:rPr>
          <w:rFonts w:ascii="Times New Roman"/>
          <w:b w:val="false"/>
          <w:i w:val="false"/>
          <w:color w:val="000000"/>
          <w:sz w:val="28"/>
        </w:rPr>
        <w:t>
      !     !        !рі !сы  !      !     !тылу  !
</w:t>
      </w:r>
      <w:r>
        <w:br/>
      </w:r>
      <w:r>
        <w:rPr>
          <w:rFonts w:ascii="Times New Roman"/>
          <w:b w:val="false"/>
          <w:i w:val="false"/>
          <w:color w:val="000000"/>
          <w:sz w:val="28"/>
        </w:rPr>
        <w:t>
      !     !        !   !    !      !     !күні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__8___!__9__!___10___!11_!_12_!__13__!_14__!__15__!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Міндеттмелерді    !Міндет!Айдың !Мін-!
</w:t>
      </w:r>
      <w:r>
        <w:br/>
      </w:r>
      <w:r>
        <w:rPr>
          <w:rFonts w:ascii="Times New Roman"/>
          <w:b w:val="false"/>
          <w:i w:val="false"/>
          <w:color w:val="000000"/>
          <w:sz w:val="28"/>
        </w:rPr>
        <w:t>
       ұзарту        !теме  !аяғын-!дет-!
</w:t>
      </w:r>
      <w:r>
        <w:br/>
      </w:r>
      <w:r>
        <w:rPr>
          <w:rFonts w:ascii="Times New Roman"/>
          <w:b w:val="false"/>
          <w:i w:val="false"/>
          <w:color w:val="000000"/>
          <w:sz w:val="28"/>
        </w:rPr>
        <w:t>
_____________________!беруге!дағы  !теме!
</w:t>
      </w:r>
      <w:r>
        <w:br/>
      </w:r>
      <w:r>
        <w:rPr>
          <w:rFonts w:ascii="Times New Roman"/>
          <w:b w:val="false"/>
          <w:i w:val="false"/>
          <w:color w:val="000000"/>
          <w:sz w:val="28"/>
        </w:rPr>
        <w:t>
сомасы!ҰзартуҰзарту  !ақы   !міндет!ні  !
</w:t>
      </w:r>
      <w:r>
        <w:br/>
      </w:r>
      <w:r>
        <w:rPr>
          <w:rFonts w:ascii="Times New Roman"/>
          <w:b w:val="false"/>
          <w:i w:val="false"/>
          <w:color w:val="000000"/>
          <w:sz w:val="28"/>
        </w:rPr>
        <w:t>
      !мерзі!мерзімі-!төлеу !теме  !нақ-!
</w:t>
      </w:r>
      <w:r>
        <w:br/>
      </w:r>
      <w:r>
        <w:rPr>
          <w:rFonts w:ascii="Times New Roman"/>
          <w:b w:val="false"/>
          <w:i w:val="false"/>
          <w:color w:val="000000"/>
          <w:sz w:val="28"/>
        </w:rPr>
        <w:t>
      !мінің!нің бас-!      !қалды-!ты  ! 
</w:t>
      </w:r>
      <w:r>
        <w:br/>
      </w:r>
      <w:r>
        <w:rPr>
          <w:rFonts w:ascii="Times New Roman"/>
          <w:b w:val="false"/>
          <w:i w:val="false"/>
          <w:color w:val="000000"/>
          <w:sz w:val="28"/>
        </w:rPr>
        <w:t>
      !баста!талған  !      !ғы    !орын! 
</w:t>
      </w:r>
      <w:r>
        <w:br/>
      </w:r>
      <w:r>
        <w:rPr>
          <w:rFonts w:ascii="Times New Roman"/>
          <w:b w:val="false"/>
          <w:i w:val="false"/>
          <w:color w:val="000000"/>
          <w:sz w:val="28"/>
        </w:rPr>
        <w:t>
      !лған !күні    !      !      !да- ! 
</w:t>
      </w:r>
      <w:r>
        <w:br/>
      </w:r>
      <w:r>
        <w:rPr>
          <w:rFonts w:ascii="Times New Roman"/>
          <w:b w:val="false"/>
          <w:i w:val="false"/>
          <w:color w:val="000000"/>
          <w:sz w:val="28"/>
        </w:rPr>
        <w:t>
      !күні !        !      !      !ған !
</w:t>
      </w:r>
      <w:r>
        <w:br/>
      </w:r>
      <w:r>
        <w:rPr>
          <w:rFonts w:ascii="Times New Roman"/>
          <w:b w:val="false"/>
          <w:i w:val="false"/>
          <w:color w:val="000000"/>
          <w:sz w:val="28"/>
        </w:rPr>
        <w:t>
      !     !        !      !      !күн ! 
</w:t>
      </w:r>
      <w:r>
        <w:br/>
      </w:r>
      <w:r>
        <w:rPr>
          <w:rFonts w:ascii="Times New Roman"/>
          <w:b w:val="false"/>
          <w:i w:val="false"/>
          <w:color w:val="000000"/>
          <w:sz w:val="28"/>
        </w:rPr>
        <w:t>
______!_____!________!______!______!____! 
</w:t>
      </w:r>
      <w:r>
        <w:br/>
      </w:r>
      <w:r>
        <w:rPr>
          <w:rFonts w:ascii="Times New Roman"/>
          <w:b w:val="false"/>
          <w:i w:val="false"/>
          <w:color w:val="000000"/>
          <w:sz w:val="28"/>
        </w:rPr>
        <w:t>
__16__!_17__!___18___!__19__!__20__!_21_!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Банк     ! Ескерту  !
</w:t>
      </w:r>
      <w:r>
        <w:br/>
      </w:r>
      <w:r>
        <w:rPr>
          <w:rFonts w:ascii="Times New Roman"/>
          <w:b w:val="false"/>
          <w:i w:val="false"/>
          <w:color w:val="000000"/>
          <w:sz w:val="28"/>
        </w:rPr>
        <w:t>
атауы, бе!          ! 
</w:t>
      </w:r>
      <w:r>
        <w:br/>
      </w:r>
      <w:r>
        <w:rPr>
          <w:rFonts w:ascii="Times New Roman"/>
          <w:b w:val="false"/>
          <w:i w:val="false"/>
          <w:color w:val="000000"/>
          <w:sz w:val="28"/>
        </w:rPr>
        <w:t>
нефициара!          !
</w:t>
      </w:r>
      <w:r>
        <w:br/>
      </w:r>
      <w:r>
        <w:rPr>
          <w:rFonts w:ascii="Times New Roman"/>
          <w:b w:val="false"/>
          <w:i w:val="false"/>
          <w:color w:val="000000"/>
          <w:sz w:val="28"/>
        </w:rPr>
        <w:t>
және оның!          !
</w:t>
      </w:r>
      <w:r>
        <w:br/>
      </w:r>
      <w:r>
        <w:rPr>
          <w:rFonts w:ascii="Times New Roman"/>
          <w:b w:val="false"/>
          <w:i w:val="false"/>
          <w:color w:val="000000"/>
          <w:sz w:val="28"/>
        </w:rPr>
        <w:t>
мекен-   !          !
</w:t>
      </w:r>
      <w:r>
        <w:br/>
      </w:r>
      <w:r>
        <w:rPr>
          <w:rFonts w:ascii="Times New Roman"/>
          <w:b w:val="false"/>
          <w:i w:val="false"/>
          <w:color w:val="000000"/>
          <w:sz w:val="28"/>
        </w:rPr>
        <w:t>
жайы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___22____!____23____!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Баланстан тыс шоттар N 6505, 6510, 6520, 6555 бойынша толтырылады.
</w:t>
      </w:r>
      <w:r>
        <w:br/>
      </w:r>
      <w:r>
        <w:rPr>
          <w:rFonts w:ascii="Times New Roman"/>
          <w:b w:val="false"/>
          <w:i w:val="false"/>
          <w:color w:val="000000"/>
          <w:sz w:val="28"/>
        </w:rPr>
        <w:t>
     2. 19-бағанда кепілдік беру үшін ақы төлеу немесе міндеттемені ұзарту кезінде теңгемен немесе теңге баламасымен келісілген талаптарды аккредитивті растау.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15 Қосымша     
</w:t>
      </w:r>
    </w:p>
    <w:p>
      <w:pPr>
        <w:spacing w:after="0"/>
        <w:ind w:left="0"/>
        <w:jc w:val="both"/>
      </w:pPr>
      <w:r>
        <w:rPr>
          <w:rFonts w:ascii="Times New Roman"/>
          <w:b w:val="false"/>
          <w:i w:val="false"/>
          <w:color w:val="000000"/>
          <w:sz w:val="28"/>
        </w:rPr>
        <w:t>
</w:t>
      </w:r>
      <w:r>
        <w:rPr>
          <w:rFonts w:ascii="Times New Roman"/>
          <w:b/>
          <w:i w:val="false"/>
          <w:color w:val="000000"/>
          <w:sz w:val="28"/>
        </w:rPr>
        <w:t>
199___ жылдың _________ айында қабылданған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банктің шартты және болуы мүмкін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міндеттемелері туралы ақпараттар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Қарыз алушылар туралы ақпарат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Қарыз   !Қарыз!Резиден!Туған !Жұмыс !Атқаратын!Салық   !
</w:t>
      </w:r>
      <w:r>
        <w:br/>
      </w:r>
      <w:r>
        <w:rPr>
          <w:rFonts w:ascii="Times New Roman"/>
          <w:b w:val="false"/>
          <w:i w:val="false"/>
          <w:color w:val="000000"/>
          <w:sz w:val="28"/>
        </w:rPr>
        <w:t>
алушының!алушы!ттігі  !жылы  !орны  !қызметі  !төлеуші-!
</w:t>
      </w:r>
      <w:r>
        <w:br/>
      </w:r>
      <w:r>
        <w:rPr>
          <w:rFonts w:ascii="Times New Roman"/>
          <w:b w:val="false"/>
          <w:i w:val="false"/>
          <w:color w:val="000000"/>
          <w:sz w:val="28"/>
        </w:rPr>
        <w:t>
Тегі,   !ның  !       !      !      !         !нің     !
</w:t>
      </w:r>
      <w:r>
        <w:br/>
      </w:r>
      <w:r>
        <w:rPr>
          <w:rFonts w:ascii="Times New Roman"/>
          <w:b w:val="false"/>
          <w:i w:val="false"/>
          <w:color w:val="000000"/>
          <w:sz w:val="28"/>
        </w:rPr>
        <w:t>
Аты,    !мекен!       !      !      !         !тіркеу  !
</w:t>
      </w:r>
      <w:r>
        <w:br/>
      </w:r>
      <w:r>
        <w:rPr>
          <w:rFonts w:ascii="Times New Roman"/>
          <w:b w:val="false"/>
          <w:i w:val="false"/>
          <w:color w:val="000000"/>
          <w:sz w:val="28"/>
        </w:rPr>
        <w:t>
Әкесінің!-жайы!       !      !      !         !нөмері  !
</w:t>
      </w:r>
      <w:r>
        <w:br/>
      </w:r>
      <w:r>
        <w:rPr>
          <w:rFonts w:ascii="Times New Roman"/>
          <w:b w:val="false"/>
          <w:i w:val="false"/>
          <w:color w:val="000000"/>
          <w:sz w:val="28"/>
        </w:rPr>
        <w:t>
аты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___1____!_2___!___3___!__4___!__5___!____6____!___7____!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Қабылданған міндеттемелер туралы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 !Несие!Баланс  !Мін!Мін-!Міндет!   Күні     !Міндет!Қамта!Қам
</w:t>
      </w:r>
      <w:r>
        <w:br/>
      </w:r>
      <w:r>
        <w:rPr>
          <w:rFonts w:ascii="Times New Roman"/>
          <w:b w:val="false"/>
          <w:i w:val="false"/>
          <w:color w:val="000000"/>
          <w:sz w:val="28"/>
        </w:rPr>
        <w:t>
тік   !шоты-!сыртында!дет!дет-!теме  !            !теме  !масыз!тама
</w:t>
      </w:r>
      <w:r>
        <w:br/>
      </w:r>
      <w:r>
        <w:rPr>
          <w:rFonts w:ascii="Times New Roman"/>
          <w:b w:val="false"/>
          <w:i w:val="false"/>
          <w:color w:val="000000"/>
          <w:sz w:val="28"/>
        </w:rPr>
        <w:t>
шоттың!ның  !ғы шот  !те-!теме!сомасы!____________!беруге!ету  !сыз
</w:t>
      </w:r>
      <w:r>
        <w:br/>
      </w:r>
      <w:r>
        <w:rPr>
          <w:rFonts w:ascii="Times New Roman"/>
          <w:b w:val="false"/>
          <w:i w:val="false"/>
          <w:color w:val="000000"/>
          <w:sz w:val="28"/>
        </w:rPr>
        <w:t>
нөмері!нөме-!        !ме !ва- !      !беру !міндет!ақы   !тәсілі!ету
</w:t>
      </w:r>
      <w:r>
        <w:br/>
      </w:r>
      <w:r>
        <w:rPr>
          <w:rFonts w:ascii="Times New Roman"/>
          <w:b w:val="false"/>
          <w:i w:val="false"/>
          <w:color w:val="000000"/>
          <w:sz w:val="28"/>
        </w:rPr>
        <w:t>
      !рі   !        !тү-!люта!      !     !теме  !төлеу !     !ді
</w:t>
      </w:r>
      <w:r>
        <w:br/>
      </w:r>
      <w:r>
        <w:rPr>
          <w:rFonts w:ascii="Times New Roman"/>
          <w:b w:val="false"/>
          <w:i w:val="false"/>
          <w:color w:val="000000"/>
          <w:sz w:val="28"/>
        </w:rPr>
        <w:t>
      !     !        !рі !сы  !      !     !күші- !      !     !баға
</w:t>
      </w:r>
      <w:r>
        <w:br/>
      </w:r>
      <w:r>
        <w:rPr>
          <w:rFonts w:ascii="Times New Roman"/>
          <w:b w:val="false"/>
          <w:i w:val="false"/>
          <w:color w:val="000000"/>
          <w:sz w:val="28"/>
        </w:rPr>
        <w:t>
      !     !        !   !    !      !     !нің   !      !     !лау
</w:t>
      </w:r>
      <w:r>
        <w:br/>
      </w:r>
      <w:r>
        <w:rPr>
          <w:rFonts w:ascii="Times New Roman"/>
          <w:b w:val="false"/>
          <w:i w:val="false"/>
          <w:color w:val="000000"/>
          <w:sz w:val="28"/>
        </w:rPr>
        <w:t>
      !     !        !   !    !      !     !тоқта-!      !     !құны
</w:t>
      </w:r>
      <w:r>
        <w:br/>
      </w:r>
      <w:r>
        <w:rPr>
          <w:rFonts w:ascii="Times New Roman"/>
          <w:b w:val="false"/>
          <w:i w:val="false"/>
          <w:color w:val="000000"/>
          <w:sz w:val="28"/>
        </w:rPr>
        <w:t>
      !     !        !   !    !      !     !тылуы !      !     !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__8___!__9__!___10___!11_!_12_!__13__!_14__!__15__!__16__!__17__!_18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Банк     ! Ескерту  !
</w:t>
      </w:r>
      <w:r>
        <w:br/>
      </w:r>
      <w:r>
        <w:rPr>
          <w:rFonts w:ascii="Times New Roman"/>
          <w:b w:val="false"/>
          <w:i w:val="false"/>
          <w:color w:val="000000"/>
          <w:sz w:val="28"/>
        </w:rPr>
        <w:t>
атауы, бе!          !
</w:t>
      </w:r>
      <w:r>
        <w:br/>
      </w:r>
      <w:r>
        <w:rPr>
          <w:rFonts w:ascii="Times New Roman"/>
          <w:b w:val="false"/>
          <w:i w:val="false"/>
          <w:color w:val="000000"/>
          <w:sz w:val="28"/>
        </w:rPr>
        <w:t>
нефициара!          !
</w:t>
      </w:r>
      <w:r>
        <w:br/>
      </w:r>
      <w:r>
        <w:rPr>
          <w:rFonts w:ascii="Times New Roman"/>
          <w:b w:val="false"/>
          <w:i w:val="false"/>
          <w:color w:val="000000"/>
          <w:sz w:val="28"/>
        </w:rPr>
        <w:t>
және оның!          !
</w:t>
      </w:r>
      <w:r>
        <w:br/>
      </w:r>
      <w:r>
        <w:rPr>
          <w:rFonts w:ascii="Times New Roman"/>
          <w:b w:val="false"/>
          <w:i w:val="false"/>
          <w:color w:val="000000"/>
          <w:sz w:val="28"/>
        </w:rPr>
        <w:t>
мекен-   !          !
</w:t>
      </w:r>
      <w:r>
        <w:br/>
      </w:r>
      <w:r>
        <w:rPr>
          <w:rFonts w:ascii="Times New Roman"/>
          <w:b w:val="false"/>
          <w:i w:val="false"/>
          <w:color w:val="000000"/>
          <w:sz w:val="28"/>
        </w:rPr>
        <w:t>
жайы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___19____!____20____!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r>
        <w:br/>
      </w:r>
      <w:r>
        <w:rPr>
          <w:rFonts w:ascii="Times New Roman"/>
          <w:b w:val="false"/>
          <w:i w:val="false"/>
          <w:color w:val="000000"/>
          <w:sz w:val="28"/>
        </w:rPr>
        <w:t>
Бас бухгалтер  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Баланстан тыс шоттар NN 6505, 6510, 6520, 6555 бойынша толтырылады.
</w:t>
      </w:r>
      <w:r>
        <w:br/>
      </w:r>
      <w:r>
        <w:rPr>
          <w:rFonts w:ascii="Times New Roman"/>
          <w:b w:val="false"/>
          <w:i w:val="false"/>
          <w:color w:val="000000"/>
          <w:sz w:val="28"/>
        </w:rPr>
        <w:t>
      2. 1-бағанда әкесінің аты толық көрсетіледі, егер төлқұжатта әкесінің аты жоқ болса, онда аты ғана толық көрсетіледі.
</w:t>
      </w:r>
      <w:r>
        <w:br/>
      </w:r>
      <w:r>
        <w:rPr>
          <w:rFonts w:ascii="Times New Roman"/>
          <w:b w:val="false"/>
          <w:i w:val="false"/>
          <w:color w:val="000000"/>
          <w:sz w:val="28"/>
        </w:rPr>
        <w:t>
      3. 2-бағанда қарыз алушының мекен-жайы толық көрсетіледі - облысы, қаласы, селосы (пос. к.ү.п. және т.б.), ауданы, көшесі, үй N.
</w:t>
      </w:r>
      <w:r>
        <w:br/>
      </w:r>
      <w:r>
        <w:rPr>
          <w:rFonts w:ascii="Times New Roman"/>
          <w:b w:val="false"/>
          <w:i w:val="false"/>
          <w:color w:val="000000"/>
          <w:sz w:val="28"/>
        </w:rPr>
        <w:t>
      4. 3-бағанда бір сөз ғана: резидент немесе резидент емес. 
</w:t>
      </w:r>
      <w:r>
        <w:br/>
      </w:r>
      <w:r>
        <w:rPr>
          <w:rFonts w:ascii="Times New Roman"/>
          <w:b w:val="false"/>
          <w:i w:val="false"/>
          <w:color w:val="000000"/>
          <w:sz w:val="28"/>
        </w:rPr>
        <w:t>
      5. 7-бағанда егер қарыз алушының СТН-і жоқ болса, атауы көрсетіледі. 
</w:t>
      </w:r>
      <w:r>
        <w:br/>
      </w:r>
      <w:r>
        <w:rPr>
          <w:rFonts w:ascii="Times New Roman"/>
          <w:b w:val="false"/>
          <w:i w:val="false"/>
          <w:color w:val="000000"/>
          <w:sz w:val="28"/>
        </w:rPr>
        <w:t>
      6. 11-бағанда мыналар көрсетілуі тиіс: жабылмаған аккредитив, расталған кепілдеме, шығарылған кепілдеме, кепілдік беруші. 
</w:t>
      </w:r>
      <w:r>
        <w:br/>
      </w:r>
      <w:r>
        <w:rPr>
          <w:rFonts w:ascii="Times New Roman"/>
          <w:b w:val="false"/>
          <w:i w:val="false"/>
          <w:color w:val="000000"/>
          <w:sz w:val="28"/>
        </w:rPr>
        <w:t>
      7. Егер міндеттеме шетел валютасында қабылданған болса, онда 12-бағанда міндеттеме қандай валютада қабылданғаны көрсетіледі.
</w:t>
      </w:r>
      <w:r>
        <w:br/>
      </w:r>
      <w:r>
        <w:rPr>
          <w:rFonts w:ascii="Times New Roman"/>
          <w:b w:val="false"/>
          <w:i w:val="false"/>
          <w:color w:val="000000"/>
          <w:sz w:val="28"/>
        </w:rPr>
        <w:t>
      8. 13-бағанда егер міндеттеме шетел валютасында қабылданған болса, берілген кездегі бағам бойынша теңгелік баламада міндеттеменің мөлшері көрсетіледі.
</w:t>
      </w:r>
      <w:r>
        <w:br/>
      </w:r>
      <w:r>
        <w:rPr>
          <w:rFonts w:ascii="Times New Roman"/>
          <w:b w:val="false"/>
          <w:i w:val="false"/>
          <w:color w:val="000000"/>
          <w:sz w:val="28"/>
        </w:rPr>
        <w:t>
      9. 16-бағанда кепілдеме беруге немесе аккредитивтің растауына төлем ақы көрсетіледі.
</w:t>
      </w:r>
      <w:r>
        <w:br/>
      </w:r>
      <w:r>
        <w:rPr>
          <w:rFonts w:ascii="Times New Roman"/>
          <w:b w:val="false"/>
          <w:i w:val="false"/>
          <w:color w:val="000000"/>
          <w:sz w:val="28"/>
        </w:rPr>
        <w:t>
      10. 17-бағанда кредитті қамтамасыз етуге қандай зат (ірілендірілген) немесе жылжымайтын мүлік (офис, пәтер, жер және т.б.) алынғанын, ал кепілдік хат бойынша кепіл берушіні көрсету қажет.
</w:t>
      </w:r>
      <w:r>
        <w:br/>
      </w:r>
      <w:r>
        <w:rPr>
          <w:rFonts w:ascii="Times New Roman"/>
          <w:b w:val="false"/>
          <w:i w:val="false"/>
          <w:color w:val="000000"/>
          <w:sz w:val="28"/>
        </w:rPr>
        <w:t>
      11. 18-бағанда егер қамтамасыз ету шетел валютасында қабылданса, онда берілген кездегі бағам бойынша теңгелік баламада көрсетіледі.
</w:t>
      </w:r>
      <w:r>
        <w:br/>
      </w:r>
      <w:r>
        <w:rPr>
          <w:rFonts w:ascii="Times New Roman"/>
          <w:b w:val="false"/>
          <w:i w:val="false"/>
          <w:color w:val="000000"/>
          <w:sz w:val="28"/>
        </w:rPr>
        <w:t>
      12. 20-бағанда міндеттемені қабылданғандағы ерекшелік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Банктің жеке адамдар бойынша              Қазақстан Республикасының
</w:t>
      </w:r>
      <w:r>
        <w:br/>
      </w:r>
      <w:r>
        <w:rPr>
          <w:rFonts w:ascii="Times New Roman"/>
          <w:b w:val="false"/>
          <w:i w:val="false"/>
          <w:color w:val="000000"/>
          <w:sz w:val="28"/>
        </w:rPr>
        <w:t>
199_ жылғы __ айда мерзімі ұзартылған     Ұлттық Банкі Басқармасының
</w:t>
      </w:r>
      <w:r>
        <w:br/>
      </w:r>
      <w:r>
        <w:rPr>
          <w:rFonts w:ascii="Times New Roman"/>
          <w:b w:val="false"/>
          <w:i w:val="false"/>
          <w:color w:val="000000"/>
          <w:sz w:val="28"/>
        </w:rPr>
        <w:t>
және орындалған шартты және              1998 жылғы 31 желтоқсандағы
</w:t>
      </w:r>
      <w:r>
        <w:br/>
      </w:r>
      <w:r>
        <w:rPr>
          <w:rFonts w:ascii="Times New Roman"/>
          <w:b w:val="false"/>
          <w:i w:val="false"/>
          <w:color w:val="000000"/>
          <w:sz w:val="28"/>
        </w:rPr>
        <w:t>
болуы мүмкін міндеттеме туралы ақпарат   N 331 қаулысымен бекітілген
</w:t>
      </w:r>
      <w:r>
        <w:br/>
      </w:r>
      <w:r>
        <w:rPr>
          <w:rFonts w:ascii="Times New Roman"/>
          <w:b w:val="false"/>
          <w:i w:val="false"/>
          <w:color w:val="000000"/>
          <w:sz w:val="28"/>
        </w:rPr>
        <w:t>
                                          Кредиттік тізілім жүргізу
</w:t>
      </w:r>
      <w:r>
        <w:br/>
      </w:r>
      <w:r>
        <w:rPr>
          <w:rFonts w:ascii="Times New Roman"/>
          <w:b w:val="false"/>
          <w:i w:val="false"/>
          <w:color w:val="000000"/>
          <w:sz w:val="28"/>
        </w:rPr>
        <w:t>
                                              туралы ережелерге
</w:t>
      </w:r>
      <w:r>
        <w:br/>
      </w:r>
      <w:r>
        <w:rPr>
          <w:rFonts w:ascii="Times New Roman"/>
          <w:b w:val="false"/>
          <w:i w:val="false"/>
          <w:color w:val="000000"/>
          <w:sz w:val="28"/>
        </w:rPr>
        <w:t>
                                                N 16 Қосымша    
</w:t>
      </w:r>
    </w:p>
    <w:p>
      <w:pPr>
        <w:spacing w:after="0"/>
        <w:ind w:left="0"/>
        <w:jc w:val="both"/>
      </w:pPr>
      <w:r>
        <w:rPr>
          <w:rFonts w:ascii="Times New Roman"/>
          <w:b w:val="false"/>
          <w:i w:val="false"/>
          <w:color w:val="000000"/>
          <w:sz w:val="28"/>
        </w:rPr>
        <w:t>
                                                   Құпия
</w:t>
      </w:r>
      <w:r>
        <w:br/>
      </w:r>
      <w:r>
        <w:rPr>
          <w:rFonts w:ascii="Times New Roman"/>
          <w:b w:val="false"/>
          <w:i w:val="false"/>
          <w:color w:val="000000"/>
          <w:sz w:val="28"/>
        </w:rPr>
        <w:t>
                                               Ай сайын беріледі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Қарыз алушы туралы ақпарат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Қарыз   !Қарыз!Резиден!Туған !Жұмыс !Атқаратын!Салық   !
</w:t>
      </w:r>
      <w:r>
        <w:br/>
      </w:r>
      <w:r>
        <w:rPr>
          <w:rFonts w:ascii="Times New Roman"/>
          <w:b w:val="false"/>
          <w:i w:val="false"/>
          <w:color w:val="000000"/>
          <w:sz w:val="28"/>
        </w:rPr>
        <w:t>
алушының!алушы!ттігі  !жылы  !орны  !қызметі  !төлеуші-!
</w:t>
      </w:r>
      <w:r>
        <w:br/>
      </w:r>
      <w:r>
        <w:rPr>
          <w:rFonts w:ascii="Times New Roman"/>
          <w:b w:val="false"/>
          <w:i w:val="false"/>
          <w:color w:val="000000"/>
          <w:sz w:val="28"/>
        </w:rPr>
        <w:t>
аты-жөні!ның  !       !      !      !         !нің     !
</w:t>
      </w:r>
      <w:r>
        <w:br/>
      </w:r>
      <w:r>
        <w:rPr>
          <w:rFonts w:ascii="Times New Roman"/>
          <w:b w:val="false"/>
          <w:i w:val="false"/>
          <w:color w:val="000000"/>
          <w:sz w:val="28"/>
        </w:rPr>
        <w:t>
        !мекен!       !      !      !         !тіркелу !
</w:t>
      </w:r>
      <w:r>
        <w:br/>
      </w:r>
      <w:r>
        <w:rPr>
          <w:rFonts w:ascii="Times New Roman"/>
          <w:b w:val="false"/>
          <w:i w:val="false"/>
          <w:color w:val="000000"/>
          <w:sz w:val="28"/>
        </w:rPr>
        <w:t>
        !-жайы!       !      !      !         !нөмері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___1____!_2___!___3___!__4___!__5___!____6____!___7____!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!Ұзартылған және өтелген міндеттемелер      !
</w:t>
      </w:r>
      <w:r>
        <w:br/>
      </w:r>
      <w:r>
        <w:rPr>
          <w:rFonts w:ascii="Times New Roman"/>
          <w:b w:val="false"/>
          <w:i w:val="false"/>
          <w:color w:val="000000"/>
          <w:sz w:val="28"/>
        </w:rPr>
        <w:t>
      !           туралы ақпарат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Банк  !                                           !
</w:t>
      </w:r>
      <w:r>
        <w:br/>
      </w:r>
      <w:r>
        <w:rPr>
          <w:rFonts w:ascii="Times New Roman"/>
          <w:b w:val="false"/>
          <w:i w:val="false"/>
          <w:color w:val="000000"/>
          <w:sz w:val="28"/>
        </w:rPr>
        <w:t>
шоты- !    Міндеттеме туралы ақпарат              !
</w:t>
      </w:r>
      <w:r>
        <w:br/>
      </w:r>
      <w:r>
        <w:rPr>
          <w:rFonts w:ascii="Times New Roman"/>
          <w:b w:val="false"/>
          <w:i w:val="false"/>
          <w:color w:val="000000"/>
          <w:sz w:val="28"/>
        </w:rPr>
        <w:t>
ның   !___________________________________________!
</w:t>
      </w:r>
      <w:r>
        <w:br/>
      </w:r>
      <w:r>
        <w:rPr>
          <w:rFonts w:ascii="Times New Roman"/>
          <w:b w:val="false"/>
          <w:i w:val="false"/>
          <w:color w:val="000000"/>
          <w:sz w:val="28"/>
        </w:rPr>
        <w:t>
нөмері!Несие!Баланс  !Мін!Мін-!Міндет!Беріл!міндет!
</w:t>
      </w:r>
      <w:r>
        <w:br/>
      </w:r>
      <w:r>
        <w:rPr>
          <w:rFonts w:ascii="Times New Roman"/>
          <w:b w:val="false"/>
          <w:i w:val="false"/>
          <w:color w:val="000000"/>
          <w:sz w:val="28"/>
        </w:rPr>
        <w:t>
      !шоты-!тан тыс !дет!дет-!теме- !ген  !теме  !
</w:t>
      </w:r>
      <w:r>
        <w:br/>
      </w:r>
      <w:r>
        <w:rPr>
          <w:rFonts w:ascii="Times New Roman"/>
          <w:b w:val="false"/>
          <w:i w:val="false"/>
          <w:color w:val="000000"/>
          <w:sz w:val="28"/>
        </w:rPr>
        <w:t>
      !ның  !шоттың  !те-!теме!нің   !күні !жұмы- !
</w:t>
      </w:r>
      <w:r>
        <w:br/>
      </w:r>
      <w:r>
        <w:rPr>
          <w:rFonts w:ascii="Times New Roman"/>
          <w:b w:val="false"/>
          <w:i w:val="false"/>
          <w:color w:val="000000"/>
          <w:sz w:val="28"/>
        </w:rPr>
        <w:t>
      !нөме-!нөмері  !ме !нің !сомасы!     !сының !
</w:t>
      </w:r>
      <w:r>
        <w:br/>
      </w:r>
      <w:r>
        <w:rPr>
          <w:rFonts w:ascii="Times New Roman"/>
          <w:b w:val="false"/>
          <w:i w:val="false"/>
          <w:color w:val="000000"/>
          <w:sz w:val="28"/>
        </w:rPr>
        <w:t>
      !рі   !        !нің!валю!      !     !тоқта-!
</w:t>
      </w:r>
      <w:r>
        <w:br/>
      </w:r>
      <w:r>
        <w:rPr>
          <w:rFonts w:ascii="Times New Roman"/>
          <w:b w:val="false"/>
          <w:i w:val="false"/>
          <w:color w:val="000000"/>
          <w:sz w:val="28"/>
        </w:rPr>
        <w:t>
      !     !        !тү-!тасы!      !     !тылған!
</w:t>
      </w:r>
      <w:r>
        <w:br/>
      </w:r>
      <w:r>
        <w:rPr>
          <w:rFonts w:ascii="Times New Roman"/>
          <w:b w:val="false"/>
          <w:i w:val="false"/>
          <w:color w:val="000000"/>
          <w:sz w:val="28"/>
        </w:rPr>
        <w:t>
      !     !        !рі !    !      !     !күні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__8___!__9__!___10___!11_!_12_!__13__!_14__!__15__!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Мерзімі ұзартылған  !Міндет!Айдың !Мін-!
</w:t>
      </w:r>
      <w:r>
        <w:br/>
      </w:r>
      <w:r>
        <w:rPr>
          <w:rFonts w:ascii="Times New Roman"/>
          <w:b w:val="false"/>
          <w:i w:val="false"/>
          <w:color w:val="000000"/>
          <w:sz w:val="28"/>
        </w:rPr>
        <w:t>
     міндеттеме      !темені!аяғын-!дет-!
</w:t>
      </w:r>
      <w:r>
        <w:br/>
      </w:r>
      <w:r>
        <w:rPr>
          <w:rFonts w:ascii="Times New Roman"/>
          <w:b w:val="false"/>
          <w:i w:val="false"/>
          <w:color w:val="000000"/>
          <w:sz w:val="28"/>
        </w:rPr>
        <w:t>
_____________________!тапсы-!дағы  !теме!
</w:t>
      </w:r>
      <w:r>
        <w:br/>
      </w:r>
      <w:r>
        <w:rPr>
          <w:rFonts w:ascii="Times New Roman"/>
          <w:b w:val="false"/>
          <w:i w:val="false"/>
          <w:color w:val="000000"/>
          <w:sz w:val="28"/>
        </w:rPr>
        <w:t>
Сома  !Ұзар-!Ұзарту  !ру    !міндет!нің !
</w:t>
      </w:r>
      <w:r>
        <w:br/>
      </w:r>
      <w:r>
        <w:rPr>
          <w:rFonts w:ascii="Times New Roman"/>
          <w:b w:val="false"/>
          <w:i w:val="false"/>
          <w:color w:val="000000"/>
          <w:sz w:val="28"/>
        </w:rPr>
        <w:t>
      !ту   !мерзімі-!үшін  !теменіңнақ-!
</w:t>
      </w:r>
      <w:r>
        <w:br/>
      </w:r>
      <w:r>
        <w:rPr>
          <w:rFonts w:ascii="Times New Roman"/>
          <w:b w:val="false"/>
          <w:i w:val="false"/>
          <w:color w:val="000000"/>
          <w:sz w:val="28"/>
        </w:rPr>
        <w:t>
      !мер- !нің соң-!ақы   !қалды-!ты  !
</w:t>
      </w:r>
      <w:r>
        <w:br/>
      </w:r>
      <w:r>
        <w:rPr>
          <w:rFonts w:ascii="Times New Roman"/>
          <w:b w:val="false"/>
          <w:i w:val="false"/>
          <w:color w:val="000000"/>
          <w:sz w:val="28"/>
        </w:rPr>
        <w:t>
      !зімі-!ғы күні !төлеу !ғы    !орын!
</w:t>
      </w:r>
      <w:r>
        <w:br/>
      </w:r>
      <w:r>
        <w:rPr>
          <w:rFonts w:ascii="Times New Roman"/>
          <w:b w:val="false"/>
          <w:i w:val="false"/>
          <w:color w:val="000000"/>
          <w:sz w:val="28"/>
        </w:rPr>
        <w:t>
      !нің  !        !      !      !дал-!
</w:t>
      </w:r>
      <w:r>
        <w:br/>
      </w:r>
      <w:r>
        <w:rPr>
          <w:rFonts w:ascii="Times New Roman"/>
          <w:b w:val="false"/>
          <w:i w:val="false"/>
          <w:color w:val="000000"/>
          <w:sz w:val="28"/>
        </w:rPr>
        <w:t>
      !баста!        !      !      !ған !
</w:t>
      </w:r>
      <w:r>
        <w:br/>
      </w:r>
      <w:r>
        <w:rPr>
          <w:rFonts w:ascii="Times New Roman"/>
          <w:b w:val="false"/>
          <w:i w:val="false"/>
          <w:color w:val="000000"/>
          <w:sz w:val="28"/>
        </w:rPr>
        <w:t>
      !лған !        !      !      !күні!
</w:t>
      </w:r>
      <w:r>
        <w:br/>
      </w:r>
      <w:r>
        <w:rPr>
          <w:rFonts w:ascii="Times New Roman"/>
          <w:b w:val="false"/>
          <w:i w:val="false"/>
          <w:color w:val="000000"/>
          <w:sz w:val="28"/>
        </w:rPr>
        <w:t>
      !күні !        !      !      !    ! 
</w:t>
      </w:r>
      <w:r>
        <w:br/>
      </w:r>
      <w:r>
        <w:rPr>
          <w:rFonts w:ascii="Times New Roman"/>
          <w:b w:val="false"/>
          <w:i w:val="false"/>
          <w:color w:val="000000"/>
          <w:sz w:val="28"/>
        </w:rPr>
        <w:t>
______!_____!________!______!______!____!
</w:t>
      </w:r>
      <w:r>
        <w:br/>
      </w:r>
      <w:r>
        <w:rPr>
          <w:rFonts w:ascii="Times New Roman"/>
          <w:b w:val="false"/>
          <w:i w:val="false"/>
          <w:color w:val="000000"/>
          <w:sz w:val="28"/>
        </w:rPr>
        <w:t>
__16__!_17__!___18___!__19__!__20__!_21_!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Банктің, ! Ескерту  !
</w:t>
      </w:r>
      <w:r>
        <w:br/>
      </w:r>
      <w:r>
        <w:rPr>
          <w:rFonts w:ascii="Times New Roman"/>
          <w:b w:val="false"/>
          <w:i w:val="false"/>
          <w:color w:val="000000"/>
          <w:sz w:val="28"/>
        </w:rPr>
        <w:t>
бенефициа!          ! 
</w:t>
      </w:r>
      <w:r>
        <w:br/>
      </w:r>
      <w:r>
        <w:rPr>
          <w:rFonts w:ascii="Times New Roman"/>
          <w:b w:val="false"/>
          <w:i w:val="false"/>
          <w:color w:val="000000"/>
          <w:sz w:val="28"/>
        </w:rPr>
        <w:t>
рдың     !          !
</w:t>
      </w:r>
      <w:r>
        <w:br/>
      </w:r>
      <w:r>
        <w:rPr>
          <w:rFonts w:ascii="Times New Roman"/>
          <w:b w:val="false"/>
          <w:i w:val="false"/>
          <w:color w:val="000000"/>
          <w:sz w:val="28"/>
        </w:rPr>
        <w:t>
атауы,   !          ! 
</w:t>
      </w:r>
      <w:r>
        <w:br/>
      </w:r>
      <w:r>
        <w:rPr>
          <w:rFonts w:ascii="Times New Roman"/>
          <w:b w:val="false"/>
          <w:i w:val="false"/>
          <w:color w:val="000000"/>
          <w:sz w:val="28"/>
        </w:rPr>
        <w:t>
және     !          !
</w:t>
      </w:r>
      <w:r>
        <w:br/>
      </w:r>
      <w:r>
        <w:rPr>
          <w:rFonts w:ascii="Times New Roman"/>
          <w:b w:val="false"/>
          <w:i w:val="false"/>
          <w:color w:val="000000"/>
          <w:sz w:val="28"/>
        </w:rPr>
        <w:t>
мекен-   !          !
</w:t>
      </w:r>
      <w:r>
        <w:br/>
      </w:r>
      <w:r>
        <w:rPr>
          <w:rFonts w:ascii="Times New Roman"/>
          <w:b w:val="false"/>
          <w:i w:val="false"/>
          <w:color w:val="000000"/>
          <w:sz w:val="28"/>
        </w:rPr>
        <w:t>
жайы     !          !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___22____!____23____!     
</w:t>
      </w:r>
    </w:p>
    <w:p>
      <w:pPr>
        <w:spacing w:after="0"/>
        <w:ind w:left="0"/>
        <w:jc w:val="both"/>
      </w:pPr>
      <w:r>
        <w:rPr>
          <w:rFonts w:ascii="Times New Roman"/>
          <w:b w:val="false"/>
          <w:i w:val="false"/>
          <w:color w:val="000000"/>
          <w:sz w:val="28"/>
        </w:rPr>
        <w:t>
Банк Басқармасының Төрағасы 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N 6505, 6510, 6520, 6555 баланстан тыс шоттар бойынша толтырылады.
</w:t>
      </w:r>
      <w:r>
        <w:br/>
      </w:r>
      <w:r>
        <w:rPr>
          <w:rFonts w:ascii="Times New Roman"/>
          <w:b w:val="false"/>
          <w:i w:val="false"/>
          <w:color w:val="000000"/>
          <w:sz w:val="28"/>
        </w:rPr>
        <w:t>
     2. 19-бағанда теңгемен немесе теңге баламасымен міндеттемелерді ұзарту кезінде келісілген шарттарды ескере отырып, кепіл беру немесе аккредитивті растау үшін төленген ақы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