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c878" w14:textId="8e3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бас қаласы - Астана қаласының қала маңы аймағының уақытша шекарасын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әкімі мен Ақмола АЭА Әкімшілік кеңесінің бірлескен шешімі 1998 жылғы 23 қазандағы N 26 1998 жылғы 26 қазандағы N 5 Ақмола облысының әділет басқармасында 1999 жылғы 6 мамырда N 23 тіркелді. Күші жойылды - Ақмола облысы әкімінің 2013 жылғы 22 сәуірдегі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әкімінің 22.04.2013 № 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бас қаласы ретінде Астана қаласының аумақтық өсу келешегін, қала маңының тұрғын және рекрециялық аймағын құру қажеттілігін, сондай-ақ қазіргі кезде қаланы дамытудың бекітілген Бас жоспарының жоқ екендігін ескере келіп, Ақмола облысының Әкімі мен Ақмола АЭА Әкімшілік кеңесі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Астана қаласының қала маңы аймағының қосымшаға сәйкес уақытша шекарасы (Астана қаласын дамытудың жаңа Бас жоспары бекітілгенге дейін)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Қала маңы аумағынан жер телімдерін бөлу, сондай-ақ жеке меншік құқығына және жерді пайдалану құқығына беру белгіленген тиісті заң тәртібімен Ақмола облысының Бас сәулетшісімен және Астана қаласының Бас сәулетшісімен келісілгеннен кейін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Астана қаласының Әкімі,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АЭА Әкімшілік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кеңесінің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Қосымшаны орыс мәтіннен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Икебаева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Омарбекова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