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b58a" w14:textId="e9bb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жылдың I тоқсандағы қала бюджетiнiң атқарылуы жөнiндегi есептi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шешiмi I сайланған XX сессиясының 1998 жылғы 23 маусымдағы Алматы қалалық Әділет басқармасымен 1998 жылғы 3 тамызда N 23 тіркелді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жергiлiктi өкiлдi және атқарушы органдар"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туралы Заңының 40-бабына сәйкес 1998 жылғы бюджет атқарылуы туралы есептi тыңдай келе I сайланған Алматы қалалық Мәслихаты шешiм қабылдады: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1998 жылдың I тоқсанындағы қала бюджетiнiң атқарылуы туралы есеп: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N 1 Қосымшаға сәйкес кiрiстер бойынша - 3000061 мың теңге, шығыстар бойынша - 2650593 мың теңге болып, кiрiстер шығыстардан 349468 мың теңге асатын болып бекiтiлсiн. Есеп "Алматы ақшамы", "Вечерний Алматы" газеттерiнде жариялансын.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Кiрiстер мен шығыстардың бюджет классификациясының өзгеруiне сәйкес I сайланған Алматы қалалық Мәслихатының 1997 жылғы 25 желтоқсандағы XVI сессиясының және 1998 жылғы 25 наурыздағы XVII сессиясының шешiмдерi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V98r004_ </w:t>
      </w:r>
      <w:r>
        <w:rPr>
          <w:rFonts w:ascii="Times New Roman"/>
          <w:b w:val="false"/>
          <w:i w:val="false"/>
          <w:color w:val="000000"/>
          <w:sz w:val="28"/>
        </w:rPr>
        <w:t>
 N 2 қосымшаға сәйкес бюджеттiк классификацияға сәйкестендiрiлсiн.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сайланған Алматы қалалық Мәслихаты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 сессиясының төрағасы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I сайланған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Мәслихатының 1998 жылғы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23 маусымдағы шешiмiне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1998 жылдың I-тоқсанындағы Алматы қаласы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бюджетiнiң атқарылуы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Сомасы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(мың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I. Кiрiстер мен алынған ресми трансферттер             3000061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А. Кiрiстер                                         3000061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Салық түсiмдерi                                  2551769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заңды тұлғалардан алынатын табыс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ә) жеке тұлғалардан алынатын табыс салығы            662049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қосылған құнға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акциздер                                          658603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Салықтық емес түсiмдер                            448292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Капиталмен жасалған операциялардан алынатын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Мемлекеттiк кәсiпорындардың заемдары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қарыздарын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Ә. Алынған ресми трансферттер (гранттар)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II. Шығыстар                                            2650593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Жалпы сипаттағы мемлекеттiк қызмет көрсетулер      84238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Қорғаныс                                           48980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Қоғамдық тәртiп пен қауiпсiздiк                   408340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Бiлiм                                             935021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Денсаулық сақтау                                  368252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Әлеуметтiк сақтандыру және қамтамасыздандыру      655017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Тұрғын үй-коммуналдық шаруашылық                   20031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Демалысты ұйымдастыру және мәдениет саласындағы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қызмет                                             60519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Отын-энергетикалық кешен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10. Ауыл, су мен орман шаруашылығы, балық аулау,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аңшылық және табиғат қорғау                         9992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11. Отынды, ұқсатушы өнеркәсiптi, құрылысты қоспағанда,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тау-кен өнеркәсiбi мен пайдалы қазбалар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12. Көлiк пен байланыс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13. Экономикалық қызметке байланысты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қызметтер                                          54203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14. Негiзгi топқа жатқызылмаған шығыстар                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15.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III. Несиелендiру және шегерiлген өтелiмдер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IV. Бюджет тапшылығы /-/ мен профитi /пайда, түсiм//-/   349468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V. Бюджет тапшылығын қаржыландыру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Анықтама: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Тоқсан аяғындағы ахуал бойынша бюджеттiң барлық қарызы    23222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соның iшiнде: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жалақы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жарна бойынша: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мемлекеттiк әлеуметтiк сақтандыру қоры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жұмысқа орналасуға ықпал ету қоры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мiндеттi медициналық сақтандыру қоры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электрмен жабдықтау жөнiндегi жұмысқа төлеу бойынша   433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жылумен қамтамасыз ету жөнiндегi жұмысқа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бойынша                                              3484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сайланған Алматы қалалық Мәслихаты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ХХ сессиясының төрағасы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Мәслихатының 1998 жылғы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23 маусымдағы шешiмiне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1998 жылға арналған Алматы қаласының бюджетi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КIРIСТЕР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Санат!     !    !     !                          !Алматы !Бюджеттiк!Ауытқу-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!Сынып!    !     !                          !қалалық!сыныптау !шылық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!Кiшi!     !                          !Мәсли- !бойынша  !(плюс,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!Сынып!                          !хатының!өзгерту- !минус)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!Ерек-!                          !XVIII  !лер енгi-!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!шелiк!                          !сессия-!зiлуiне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!сында  !сәйкес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!бекiтiл!бекiтiл-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!ген    !ген бюд-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!бюджет !жет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!  2  ! 3  !  4  !            5             !   6   !    7    !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      Салық түсiмдер             12439087 12439087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      Салыққа жатпайтын түсiмдер  2395791  2395791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Кәсiпкерлiк қызмет 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меншiктен түсетiн кiрiстер   551200   578500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     Қаржылық емес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кәсiпорындар мен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 мекемелерiнiң салықтық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емес түсiмдер                551200   578500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6  Республика iшiнде берiлген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қарыздар мен несиелер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сыйақылар (мүдделер)          27300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             Салыққа жатпайтын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түсiмдер                     354350   302050  -52300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     Салыққа жатпайтын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түсiмдер                     354350   302050  -52300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9  Салыққа жатпайтын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түсiмдер                     167800   115500  -52300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          Ұйымдардың заемдары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қарыздарын өтеу                        25000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Iшкi несиелердi өтеу                   25000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      Iшкi несиелердi өтеудi өзге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 түрлерi                             25000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9  Өзге де iшкi несиелердi өтеу           25000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КIРIСТЕР ЖИЫНТЫҒЫ:         14834878 14834878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ШЫҒЫСТАР           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Функ-!     !    !     !                          !Алматы !Бюджеттiк!Ауытқу-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ция- !Функ-!    !     !                          !қалалық!сыныптау !шылық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лық  !ция  !Ша- !     !                          !Мәсли- !бойынша  !(плюс,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  !     !ғын !Меке-!                          !хатының!өзгерту- !минус)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!фун-!ме   !                          !XVIII  !лер енгi-!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!кция!     !                          !сессия-!зiлуiне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!сында  !сәйкес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!бекiтiл!бекiтiл-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!ген    !ген бюд-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 !    !     !                          !бюджет !жет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!  2  ! 3  !  4  !            5             !   6   !    7    !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        Жалпы сипаттағы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көрсетулер                   160606   528775  368169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Атқарушы және заң шығарушы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органдар, қаржы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салық-бюджет саясаты, шет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мемлекеттерге экономикалық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көмек көрсетудi қоспағанда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экономикалық саясат   151216   498239  347023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     Атқарушы және заң шығарушы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                     150216   498239  347023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Әкiмдер аппараты             128484   151507   23023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Құрылыс                                25000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Материалдық-техникалық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базаны нығайту                          9000 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Алматының трамвай-троллейбус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басқармасы                            300000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217  Қалалық салық басқармасы      10000           -10000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             Жалпы сипаттағы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көрсетулер                     9390    30536   21146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     Жалпы жоспарлау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стратегиялық қызметтер                 21146   21146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604  Қалалық экономика комитетi,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құрылыс, сәулет және аумақтарға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құрылыс салу басқармасы, шағын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 департаментi, сауда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басқармасы                             19506   19506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604  Алматы қаласының тарихы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 құру мұражайы                     1640    1640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      Қоғамдық тәртiп 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қауiпсiздiк                 1241987  1251987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        Сот пен прокуратура           21080    31080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221  Заңды тұлғалардың жылжымайтын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мүлiктерiн тiркеу                      10000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          Бiлiм                       4885057  4885057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Мектепке дейiнгi бiлiм беру  885235   885235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201  Қалалық iшкi 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басқармасының бала бақшасы     5000            -5000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Мектепке дейiнгi балалар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мекемелерi                   880235   885235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          Денсаулық сақтау            3136211  2492309 -643902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Ауруханалар                  748256   742202   -6054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     Арнаулы ауруханалар          517993   511939   -6054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203  Арнаулы ауруханалар          517993          -517993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204  Арнаулы ауруханалар                   511939  511939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      Медициналық орталықтар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перзентханалар               215906   215906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203  Медициналық орталықтар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перзентханалар               215906          -215906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Медициналық орталықтар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перзентханалар                        215906  215906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        Емханалар және дәрiгерлердiң,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тiс дәрiгерлерiнiң мен 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дәрежелi медицина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қызметкерлерiнiң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көрсетуi                      68614    61446   -7168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203  Емханалар және дәрiгерлердiң,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тiс дәрiгерлерi мен 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дәрежелi медицина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қызметкерлерiнiң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көрсетуi                      68614           -68614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Емханалар және дәрiгерлердiң,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тiс дәрiгерлерi мен 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дәрежелi медицина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қызметкерлерiнiң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көрсетуi                               61446   61446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          Халықтың денсаулығын сақтау 1689696  1688661   -1035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203  Халықтың денсаулығын сақтау 1689696         -1689696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Халықтың денсаулығын сақтау 1688661          1688661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             Басқа санаттарға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жатқызылмаған денсаулық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сақтау саласының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қызмет көрсетуi          629645          -629645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203 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басқармасының аппараты         7645            -7645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695  Медициналық сақтандыру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жөнiндегi шаралар            622000          -622000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             Әлеуметтiк сақтандыру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қамсыздандыру           3614500  4249722  635222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Әлеуметтiк сақтандыру       3188250  3810250  622000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     Зейнетақы бағдарламасы                  2749    2749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213  Мемлекеттiк қызметшiлер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зейнетақысына үстеме                    2749    2749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      Мемлекеттiк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жәрдемақы                            1305750 1305750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213  Мүгедектiгi, асыраушысынан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айрылғаны, жасы ұлғайғаны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берiлетiн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мемлекеттiк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жәрдемақылар                         1305750 1305750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      Әлеуметтiк көмектiң өзге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түрлерi                     3088250  2401751 -686499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Ағымдағы трансферттер       1480366  171867 -1308499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- мемқызметшiлердiң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зейнетақыларына үстеме         2749            -2749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- мүгедектiгi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әлеуметтiк жәрдемақы         776502          -776502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- асыраушысынан айрылғаны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әлеуметтiк жәрдемақы 512136          -512136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- жасы ұлғайғаны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әлеуметтiк жәрдемақы          17112           -17112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695  Мiндеттi медициналық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сақтандыру қоры                       622000  622000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          Әлеуметтiк қамсыздандыру     370329   383551   13222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     Балалар мекемелерiн,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интернаттарды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қамсыздандыру                190318   190318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203  Сәбилер үйi                   83916           -83916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Сәбилер үйi                            83916   83916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      Интернат үлгiсiндегi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мекемелер арқылы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көрсетiлетiн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қамсыздандыру қызметтерi      80965    94187   13222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213  Азаматтардың жекелеген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санаттарына дәрi-дәрмектердi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тегiн және жеңiлдiкпен беру            13222   13222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                   Тұрғын үй-коммуналдық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шаруашылық                   260000   260000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Тұрғын үй шаруашылығы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коммуналдық шаруашылық       260000   203000  -57000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      Басқа топтарға жатқызылмаған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тұрғын үй шаруашылығы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коммуналдық даму             260000   203000  -57000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"Көрiктендiру" АҚ             62000           -62000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"Арнаулы көлiк" ЖШС                     5000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          Қоршаған ортаның ластауына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бақылау жасау мен санитарлық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шаралар                                29000   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     Күл-қоқыстар мен өзге 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қалдықтарды жинау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шығару, канализациялық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жүйелердi пайдалану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көшелердi тазалау                      29000   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"Көрiктендiру" АҚ                      29000   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             Қала көшелерiн жарықтандыру            28000   28000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105  "Көрiктендiру" АҚ                      28000   28000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                  Демалуды ұйымдастыру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мәдениет саласындағы қызмет  203378   259402   56024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        Мәдениет саласындағы қызмет   18983    90007   71024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Кiтапханалар мен мұражайлар,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хайуанатхана                           71024   71024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          Мерзiмдiк баспасөз            50000    35000  -15000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664  "Алматы ақшамы" мен "Вечерний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Алматы" газеттерi, теледидар  50000    35000  -15000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                  Ауыл, орман шаруашылығы,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балық аулау, аңшылық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табиғат қорғау               113032   111930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Ауыл шаруашылығы               1102         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     Жер реформасы және жерге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орналастыру                    1102         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212  Жер инспекциясы                1102         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11                  Отынды қоспағанда, тау-кен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өнеркәсiбi, пайдалы қазбалар;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ұқсатушы өнеркәсiп;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Құрылыс                       67000    42000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          Құрылыс                       67000    42000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228  Күрделi құрылысты ұйымдастыру 25000         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228  Сәулет және қала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жөнiндегi комитет             42000           -42000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232  Сәулет және қала құрылысы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жөнiндегi комитет                      42000  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                  Экономикалық қызметке байланысты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қызметтер көрсету   779515   339104 -440411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             Еңбектi жалпы ұйымдастыруды,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қоспағанда, жалпы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шаруашылық пен коммерциялық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                       371779          -371779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228  Экономика, сауда, шағын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бизнес, құрылыс және сәулет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басқармалары                  21779           -21779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228  Қалалық жолаушылар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автокөлiгiн, шағын және 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бизнестi қолдау              350000          -350000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             Еңбектi жалпы ұйымдастыру     41250    15300  -25950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213  Көшi-қон шаралары             15300           -15300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605  Көшi-қон шаралары                      15300   15300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Пилот жобасы                  25950           -25950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             Басқа санаттарға жатқызылмаған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экономикалық қызметпен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байланысты өзге де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                      366486   323804  -42682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221  Жер мен жылжымайтын мүлiктердi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тiркеудiң пилот жобасы                 25950   25950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Бiлiм, денсаулық сақтау,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мәдениет басқармалары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жастар iсi жөнiндегi комитет  84865    21201  -63664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224  Орталықтандырылған бухгалтерия          1653    1653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299  Басқа ұйымдар                  6621            -6621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                  Негiзгi топтарға жатқызылмаған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шығыстар                      36300    77037   40737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 Мемлекеттiк қағаздармен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операциялар жүргiзу                    27512   27512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     Пайыздар төлеу                         27512   27512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217  1992 жылғы iшкi заем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пайыздар төлеу                           212     212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217  "Қала көлiгiн дамыту жобасы"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займы бойынша пайыз төлеу             27300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        Несиелеу                      27300    49525   22225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     Iшкi көздерден iшкi несиелендiру       49525   49525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667  Шағын кәсiпкерлiктi қолдау             49525   49525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     Сыртқы көздерден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несиелендiру                  27300           -27300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130  "Қала көлiгi жобасы" займы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қаржыны өтеу          27300           -27300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        Негiзгi топтар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жiктелмеген өзге 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шығыстар                       9000            -9000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15                  Қаржыландыру     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     Iшкi қаржыландыру                 0      263     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217  1992 жылғы мемлекеттiк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заемды өтеу                              263     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ШЫҒЫСТАР ЖИЫНТЫҒЫ:         14834878 14834878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сайланған Алматы қалалық Мәслихаты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ХХ сессиясының төрағасы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