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b07c" w14:textId="46ab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 әкімінің 1993 жылғы 26 ақпандағы № І06-а шешіміне өзгеріетер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әкiмiнiң 1998 жылғы 5 мамырдағы N 366 шешiмi Алматы қалалық Әділет басқармасымен 1999 жылғы 20 сәуірде N 45 болып тіркелді. Күші жойылды - Алматы қаласы әкімдігінің 2004 жылғы 09 маусымдағы  № 3/485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Ескерту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ff0000"/>
          <w:sz w:val="28"/>
        </w:rPr>
        <w:t>Күші жойылды - Алматы қаласы әкімдігінің 09.06.2004 № 3/485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Түргын үй-коммуналдык саланың дотациясыз жұмыс істеу.ірежиміне көшуіне, түргын үй-коммуналдык кызметтерге арналған ақы мөлшерінің көтерілуіне және коммуналдык кызмәттердің есептеу приборларының көрсетуі бойынша түргындармен есеп айырысу жүйесінің енгізілуіне байланысты Алматы каласының Әкімі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 Әкімінің 1993 жылғы 26 ақпандагы № 106 а шешіміне көлесі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5-тармак мынадай редакцияда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"Былай болып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коммуналдык кызметтер (сумен қамтамасыз ету, канализация, газбен жабдыктау, элөктр энергиясымен жабдыктау, жылумен жабдықтау, қокыстарды әкету, лифті кызметі) үшін төленетін акы және түрғын үйді күтіп-үстауга арналған шыгындар коммуналдык кызметтердің есептеу приборларының көрсетуі бойынша алынады, ал мүндайлар болмаған орындарда жәнә прибор аркылы есептелмейтін қызметтердің турлері yшін ақы белгіленген тарифтерге сәйкес, осы үй-жайда тіркелген және шын мәнінде түратын азаматтардың саны бойынша алынады.егер азаматтардың осы үй-жайда түратыны қүжаттар аркылы (жалдау шарты, тіркеу талоны) расталса немесе заңда көрсетілген тәртіпке сәйкес қүқықтық әдіспен (пәтерлер иелерінің кооперативтері учаскөлік инспекторларды қатыстыра отырып) белгіленсе.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"Түрғын үй қатынастары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86 бабындағы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жағдайларға сәйкес мемлекеттік коммуналдык кәсіпорындар арқылы қызмет көрсетілетін пәтәрдің (үйдің) жалдаушы- сының немесе меншік иесінің басқа жақта түруы және осы баспанада түратын түрғындардың болмауы оны осы үйдегі жалпы мүлікті күтіп- үстау шыгындарын өтеуге белгіленген мөлшерде қатысу және жылумен қамтамасыз еткені үшін ақы төлеу міндетінен босатпайды.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каласы Әкімінің 1997 жылғы 25 тамыздағы № 442 шешімінде белгіленгеніндей, баспананы күтіп-үстауға арналған шығындар бойынша (6-94 теңге есебімен) жеңілдіктер берерде ескерілетін, міндетті түрде ақы төлеуге келесі жүмыс түрлері жатады: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ағымдагы жөндеу - 0-75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БАБ-ды күтіп-үстау - 0-60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жылыту жүйесі бойынша техникалык кызмет көрсету - 1-72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Жиынтығы: 3-07 теңге (пайдалы алаңның I ш.м. үшін);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түрғын үй қорының үйлеріндегі пәтерлерді күтіп-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үстау және коммуналдық қызметтер жөніндегі шығындар үшін акы төлеу,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сондай-ак пәтерлер (үйлер) иелері тарапынан ақы төлеу келесі айдың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 жүлдызына дейін жүзеге асырылады. Уақтылы ақы төлемегені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заңда белгіленген мөлшерде өсім алынады".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7-тармақ келесі редакцияда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Баспананы күтіп-үстаүға арналған шығындар және коммуналдык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қызметтерге, радионы және телефонды қоса алғанда, арналған төлемдер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жинағаны, сондай-ак коммуналдык қызметтер көрсетушілерге бірыңғай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 күжатын өңдегені үшін, ПИК-тері, кокыстарды тасып әкетумен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айналысатын үйымдар, "Алматытелеком" ҚГО қызмет көрсетушіге ай сайын шарт негізінде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Қала әкімінің 1993 жылғы 26 ақпандағы № 106 а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1-4, 6, 8-ІО-тармақтарының преамбуласының, Алматы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1996 жылғы 20 наурыздағы № 47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шешімнің орындалуын бақылау Алматы қаласы әкімінін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орынбасары М.Т.Дүлқайыровқа жүктелсін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қаласының әкімі          В. Храпунов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