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c5ac" w14:textId="d1cc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"Алматыжылукоммунэнерго" АҚ беретін ыстық су мен жылуды пайдаланғаны үшін төлемді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әкiмiнiң 1998 жылғы 7 шілдедегі N 642 шешiмi. Алматы қалалық Әділет басқармасымен 1999 жылғы 20 сәуірде N 46 болып тіркелді. Күші жойылды - Алматы қаласы әкімдігінің 2003 жылғы 31 желтоқсандағы  № 5/778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Алматы қаласы әкімдігінің 31.12.2003 № 5/778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1997 жылгы № 1377 "Коммуналдық қызмет үшін төлемді белгілеу төртібі туралы“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  негізінде, Алматы қалалық Мәслихаттың 1998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"Алматыжылукоммунэнерго" АҚ беретін жылу энергиясы мен химиялық тазаланған суға тарифтер туралы" 1 шақырылған ХҮІІІ сессиясының Шешіміне сөйкес сондай-ақ түтынушылар топтары бойынша тарифтердің, теңгермешілдігін жою жөніндегі бағдарлама бойынша, Алматы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Түрғындарға № 1-қосымшаға сөйкес ыстық су мен жылуды пайдаланғаны үшін төлем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өз күшіне 1998 жылғы 1 шілдеден бастап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 В. 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07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"Алматыжылукоммунэнерго" АҚ жеткізіп беретін 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суды, жылуды пайдаланғаны үшін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ҚҚС-н қоса алғанда, ай сайын 1 адамға шаққанда ыстық сумен қамтамасыз ету тарифтері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ыстық сумен орталықтандырылған төсілмен қамтамасыз етілетін тұрғын үйлерде                                           392-00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қол жуғыштармен, душтармен жабдықталған үйлерде 323-91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отырып жуынатын ванналары бар, душтармен жабдықталған үйлерде                                                  353-93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қол жуғыштармен жабдықталған үйлерде             93-39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1 шаршы м. пайдалы алаңға шаққанда орталықтандырылған жылу үшін, ҚҚС-н қоса алғанда, өр ай сайын, жыл бойы үздіксіз түрғындардан үсталатын тарифтер                                        21-39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Алқа хатшысы                 К.Тәжиева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