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7d83" w14:textId="6b37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1999 жылғы 15 қаңтардағы N 3 бұйрығы. Қазақстан Республикасы Әділет министрлігінде 1999 жылғы 21 қаңтарда тіркелді. Тіркеу N 667. Күші жойылды - Қазақстан Республикасы Әділет министрінің 2007 жылғы 12 сәуірдегі N 115 бұйрығымен.</w:t>
      </w:r>
    </w:p>
    <w:p>
      <w:pPr>
        <w:spacing w:after="0"/>
        <w:ind w:left="0"/>
        <w:jc w:val="both"/>
      </w:pPr>
      <w:bookmarkStart w:name="z18"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Қолданыстағы заңнамамен сәйкес келтіру мақсатында,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1)"Заңды тұлғаларды мемлекеттік тіркеу мәселелері" Қазақстан Республикасы Әдiлет министрiнiң 1999 жылғы 15 қаңтардағы N 3 бұйрығы (Нормативтік құқықтық актілерді мемлекеттік тіркеу тізілімінде N 667 болып тіркелген); </w:t>
      </w:r>
      <w:r>
        <w:br/>
      </w:r>
      <w:r>
        <w:rPr>
          <w:rFonts w:ascii="Times New Roman"/>
          <w:b w:val="false"/>
          <w:i w:val="false"/>
          <w:color w:val="ff0000"/>
          <w:sz w:val="28"/>
        </w:rPr>
        <w:t xml:space="preserve">
      2).......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Ескерту: Мәтіндегі "Жылжымайтын мүлікті және заңды тұлғаларды тіркеу жөніндегі агенттігінің", "Жылжымайтын мүлікті және заңды тұлғаларды тіркеу жөніндегі агенттігі", "Жылжымайтын мүлікті және заңды тұлғаларды тіркеу жөніндегі агенттігінде" және "Жылжымайтын мүлікті және заңды тұлғаларды тіркеу жөніндегі агенттігіне" деген сөздер тиісінше "Тіркеу қызметі комитетінің", "Тіркеу қызметі комитеті", "Тіркеу қызметі комитетінде" және "Тіркеу қызметі комитетіне" деген сөздермен ауыстырылды - ҚР Әділет министрінің 1999 жылғы 30 маусымдағы N 52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Заңды тұлғаны, филиалды (өкілдікті) мемлекеттік (есептік) тіркеу туралы өтініштің (1 қосымша);  </w:t>
      </w:r>
      <w:r>
        <w:br/>
      </w:r>
      <w:r>
        <w:rPr>
          <w:rFonts w:ascii="Times New Roman"/>
          <w:b w:val="false"/>
          <w:i w:val="false"/>
          <w:color w:val="000000"/>
          <w:sz w:val="28"/>
        </w:rPr>
        <w:t xml:space="preserve">
      заңды тұлғаны, филиалды (өкілдікті) мемлекеттік (есептік) қайта тіркеу туралы өтініштің (2 қосымша);  </w:t>
      </w:r>
      <w:r>
        <w:br/>
      </w:r>
      <w:r>
        <w:rPr>
          <w:rFonts w:ascii="Times New Roman"/>
          <w:b w:val="false"/>
          <w:i w:val="false"/>
          <w:color w:val="000000"/>
          <w:sz w:val="28"/>
        </w:rPr>
        <w:t xml:space="preserve">
      Заңды тұлғаның, филиалдың (өкілдіктің) таратылуын (есептен шығарылуын) тіркеу туралы өтініштің (3 қосымша);  </w:t>
      </w:r>
      <w:r>
        <w:br/>
      </w:r>
      <w:r>
        <w:rPr>
          <w:rFonts w:ascii="Times New Roman"/>
          <w:b w:val="false"/>
          <w:i w:val="false"/>
          <w:color w:val="000000"/>
          <w:sz w:val="28"/>
        </w:rPr>
        <w:t xml:space="preserve">
      облыстардағы және Астана, Алматы қалаларындағы Әділет департаменттерінің заңды тұлғаларды мемлекеттік тіркеу және филиалдар мен өкілдіктерді есептік тіркеу қызметін жүзеге асырмайтын аудандық (қалалық) әділет бөлімдерінің (басқармаларының) тізбесі (4 қосымша);  </w:t>
      </w:r>
      <w:r>
        <w:br/>
      </w:r>
      <w:r>
        <w:rPr>
          <w:rFonts w:ascii="Times New Roman"/>
          <w:b w:val="false"/>
          <w:i w:val="false"/>
          <w:color w:val="000000"/>
          <w:sz w:val="28"/>
        </w:rPr>
        <w:t xml:space="preserve">
      заңды тұлғаны мемлекеттік тіркеу туралы куәліктің (5 қосымша);  </w:t>
      </w:r>
      <w:r>
        <w:br/>
      </w:r>
      <w:r>
        <w:rPr>
          <w:rFonts w:ascii="Times New Roman"/>
          <w:b w:val="false"/>
          <w:i w:val="false"/>
          <w:color w:val="000000"/>
          <w:sz w:val="28"/>
        </w:rPr>
        <w:t xml:space="preserve">
      заңды тұлғаны мемлекеттік қайта тіркеу туралы куәліктің (6 қосымша);  </w:t>
      </w:r>
      <w:r>
        <w:br/>
      </w:r>
      <w:r>
        <w:rPr>
          <w:rFonts w:ascii="Times New Roman"/>
          <w:b w:val="false"/>
          <w:i w:val="false"/>
          <w:color w:val="000000"/>
          <w:sz w:val="28"/>
        </w:rPr>
        <w:t xml:space="preserve">
      филиалды (өкілдікті) есептік тіркеу туралы куәліктің (7 қосымша);  </w:t>
      </w:r>
      <w:r>
        <w:br/>
      </w:r>
      <w:r>
        <w:rPr>
          <w:rFonts w:ascii="Times New Roman"/>
          <w:b w:val="false"/>
          <w:i w:val="false"/>
          <w:color w:val="000000"/>
          <w:sz w:val="28"/>
        </w:rPr>
        <w:t xml:space="preserve">
      филиалды (өкілдікті) есептік қайта тіркеу туралы куәліктің (8 қосымша);  </w:t>
      </w:r>
      <w:r>
        <w:br/>
      </w:r>
      <w:r>
        <w:rPr>
          <w:rFonts w:ascii="Times New Roman"/>
          <w:b w:val="false"/>
          <w:i w:val="false"/>
          <w:color w:val="000000"/>
          <w:sz w:val="28"/>
        </w:rPr>
        <w:t xml:space="preserve">
      заңды тұлғаны мемлекеттік тіркеу (қайта тіркеу) туралы куәліктің (заңды тұлғаның тұрған жері бір облыстан екінші облысқа ауысуына байланысты берілетін) (9 қосымша);  </w:t>
      </w:r>
      <w:r>
        <w:br/>
      </w:r>
      <w:r>
        <w:rPr>
          <w:rFonts w:ascii="Times New Roman"/>
          <w:b w:val="false"/>
          <w:i w:val="false"/>
          <w:color w:val="000000"/>
          <w:sz w:val="28"/>
        </w:rPr>
        <w:t xml:space="preserve">
      филиалды (өкiлдiктi) есептiк тiркеу (қайта тiркеу) туралы куәлiктiң (филиалдың (өкiлдiктiң) тұрған жерi бiр облыстан екiншi облысқа ауысуына байланысты берiлетiн) (10 қосымша) нысандары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
    <w:bookmarkStart w:name="z13" w:id="2"/>
    <w:p>
      <w:pPr>
        <w:spacing w:after="0"/>
        <w:ind w:left="0"/>
        <w:jc w:val="both"/>
      </w:pPr>
      <w:r>
        <w:rPr>
          <w:rFonts w:ascii="Times New Roman"/>
          <w:b w:val="false"/>
          <w:i w:val="false"/>
          <w:color w:val="000000"/>
          <w:sz w:val="28"/>
        </w:rPr>
        <w:t xml:space="preserve">
      2. Қазақстан Республикасы Әдiлет министрлiгінiң аумақтық органдары мен Тіркеу қызметі комитетінің, Діни істер комитетінің арасындағы заңды тұлғаларды мемлекеттiк тiркеу жөнiндегi функция мынадай тәртiпте анықталсын: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Әдiлет министрлiгiнiң аумақтық органдарының заңды тұлғаларды мемлекеттiк тiркеу жөнiндегi қызметiне, діни бірлестіктерді қоспағанда әдiстемелiк басшылық жасауды;  </w:t>
      </w:r>
      <w:r>
        <w:br/>
      </w:r>
      <w:r>
        <w:rPr>
          <w:rFonts w:ascii="Times New Roman"/>
          <w:b w:val="false"/>
          <w:i w:val="false"/>
          <w:color w:val="000000"/>
          <w:sz w:val="28"/>
        </w:rPr>
        <w:t xml:space="preserve">
      Әдiлет министрлiгінiң аумақтық органдары мен заңды тұлғалардың, діни бірлестіктерді қоспағанда заңды тұлғаларды мемлекеттiк тiркеу туралы заңдардың талаптарын орындауына бақылау жасауды;  </w:t>
      </w:r>
      <w:r>
        <w:br/>
      </w:r>
      <w:r>
        <w:rPr>
          <w:rFonts w:ascii="Times New Roman"/>
          <w:b w:val="false"/>
          <w:i w:val="false"/>
          <w:color w:val="000000"/>
          <w:sz w:val="28"/>
        </w:rPr>
        <w:t xml:space="preserve">
      банктерді; республикалық және аймақтық мәртебесi бар қоғамдық бiрлестiктердi (сонымен бiрге, саяси партияларды); шетелдiк және халықаралық коммерциялық емес үкiметтiк емес бiрлестiктердiң филиалдары мен өкiлдiктерiн; қажет болған жағдайда басқа да заңды тұлғалар мен филиалдар және өкiлдiктердi тiркеудi (қайта тiркеудi және таратылуын тiркеудi); </w:t>
      </w:r>
      <w:r>
        <w:br/>
      </w:r>
      <w:r>
        <w:rPr>
          <w:rFonts w:ascii="Times New Roman"/>
          <w:b w:val="false"/>
          <w:i w:val="false"/>
          <w:color w:val="000000"/>
          <w:sz w:val="28"/>
        </w:rPr>
        <w:t xml:space="preserve">
      заңды тұлғалардың бiрыңғай мемлекеттiк регистрiн және заңды тұлғалардың филиалдары мен өкiлдiктерiнiң реестрiн жүргiзудi;  </w:t>
      </w:r>
      <w:r>
        <w:br/>
      </w:r>
      <w:r>
        <w:rPr>
          <w:rFonts w:ascii="Times New Roman"/>
          <w:b w:val="false"/>
          <w:i w:val="false"/>
          <w:color w:val="000000"/>
          <w:sz w:val="28"/>
        </w:rPr>
        <w:t xml:space="preserve">
      Қазақстан Республикасы аумағында орналасқан заңды тұлғалардың, филиалдар мен өкiлдiктердiң бiрыңғай электронды банкiн құруды;  </w:t>
      </w:r>
      <w:r>
        <w:br/>
      </w:r>
      <w:r>
        <w:rPr>
          <w:rFonts w:ascii="Times New Roman"/>
          <w:b w:val="false"/>
          <w:i w:val="false"/>
          <w:color w:val="000000"/>
          <w:sz w:val="28"/>
        </w:rPr>
        <w:t xml:space="preserve">
      Әдiлет министрлiгiнiң ресми баспа органында құрылған, қайта құрылған және таратылған заңды тұлғалардың, филиалдар мен өкiлдiктердiң тiзiмiн жариялауды; </w:t>
      </w:r>
      <w:r>
        <w:br/>
      </w:r>
      <w:r>
        <w:rPr>
          <w:rFonts w:ascii="Times New Roman"/>
          <w:b w:val="false"/>
          <w:i w:val="false"/>
          <w:color w:val="000000"/>
          <w:sz w:val="28"/>
        </w:rPr>
        <w:t xml:space="preserve">
      Әдiлет министрлiгiнiң аумақтық органдарының жұмысына заңды тұлғаларды мемлекеттiк тiркеу мәселелерi бойынша жасалған шағымдарды қарауды жүзеге асырады. </w:t>
      </w:r>
      <w:r>
        <w:br/>
      </w:r>
      <w:r>
        <w:rPr>
          <w:rFonts w:ascii="Times New Roman"/>
          <w:b w:val="false"/>
          <w:i w:val="false"/>
          <w:color w:val="000000"/>
          <w:sz w:val="28"/>
        </w:rPr>
        <w:t xml:space="preserve">
      Діни істер комитеті: </w:t>
      </w:r>
      <w:r>
        <w:br/>
      </w:r>
      <w:r>
        <w:rPr>
          <w:rFonts w:ascii="Times New Roman"/>
          <w:b w:val="false"/>
          <w:i w:val="false"/>
          <w:color w:val="000000"/>
          <w:sz w:val="28"/>
        </w:rPr>
        <w:t xml:space="preserve">
      Әділет министрлігінің аумақтық органдарының діни бірлестіктерді мемлекеттік тіркеу жөніндегі қызметіне әдістемелік басшылықты; </w:t>
      </w:r>
      <w:r>
        <w:br/>
      </w:r>
      <w:r>
        <w:rPr>
          <w:rFonts w:ascii="Times New Roman"/>
          <w:b w:val="false"/>
          <w:i w:val="false"/>
          <w:color w:val="000000"/>
          <w:sz w:val="28"/>
        </w:rPr>
        <w:t xml:space="preserve">
      діни бірлестіктердің және Әділет министрлігінің аумақтық органдарының заңды тұлғаларды мемлекеттік тіркеу мәселелерін реттейтін заңнамалардың талаптарын сақтауын бақылауды; </w:t>
      </w:r>
      <w:r>
        <w:br/>
      </w:r>
      <w:r>
        <w:rPr>
          <w:rFonts w:ascii="Times New Roman"/>
          <w:b w:val="false"/>
          <w:i w:val="false"/>
          <w:color w:val="000000"/>
          <w:sz w:val="28"/>
        </w:rPr>
        <w:t xml:space="preserve">
      республиканың екі немесе одан көп облыстарының аумақтарында жұмыс істейтін діни басқармаларды (орталықтарды), діни бірлестіктерді, сондай-ақ олар құратын діни мекемелерді, монастырларды және басқа да бірлестіктерді тіркеуді (қайта тіркеуді және таратылуын тіркеуді) жүзеге асырады.  </w:t>
      </w:r>
      <w:r>
        <w:br/>
      </w:r>
      <w:r>
        <w:rPr>
          <w:rFonts w:ascii="Times New Roman"/>
          <w:b w:val="false"/>
          <w:i w:val="false"/>
          <w:color w:val="000000"/>
          <w:sz w:val="28"/>
        </w:rPr>
        <w:t xml:space="preserve">
      Әдiлет министрлiгінiң аумақтық 4 Қосымшаға сәйкес облыстардағы және Астана, Алматы қалаларындағы Әділет департаменттерінің аудандық (қалалық) әділет бөлімдерін (басқармаларын) қоспағанда:  </w:t>
      </w:r>
      <w:r>
        <w:br/>
      </w:r>
      <w:r>
        <w:rPr>
          <w:rFonts w:ascii="Times New Roman"/>
          <w:b w:val="false"/>
          <w:i w:val="false"/>
          <w:color w:val="000000"/>
          <w:sz w:val="28"/>
        </w:rPr>
        <w:t xml:space="preserve">
      Тіркеу қызметі комитетінде тiркеуге жатпайтын тиiстi облыстың аумағында құрылған, қайта құрылған және таратылған заңды тұлғалардың, филиалдар мен өкiлдiктердi тiркеудi (қайта тiркеудi және таратылуын тiркеудi); </w:t>
      </w:r>
      <w:r>
        <w:br/>
      </w:r>
      <w:r>
        <w:rPr>
          <w:rFonts w:ascii="Times New Roman"/>
          <w:b w:val="false"/>
          <w:i w:val="false"/>
          <w:color w:val="000000"/>
          <w:sz w:val="28"/>
        </w:rPr>
        <w:t xml:space="preserve">
      тиiстi облыс, Астана және Алматы қалалары бойынша заңды тұлғалардың бiрыңғай мемлекеттiк регистрiн және заңды тұлғалардың филиалдары мен өкiлдiктерiнiң реестрiн жүргiзудi;  </w:t>
      </w:r>
      <w:r>
        <w:br/>
      </w:r>
      <w:r>
        <w:rPr>
          <w:rFonts w:ascii="Times New Roman"/>
          <w:b w:val="false"/>
          <w:i w:val="false"/>
          <w:color w:val="000000"/>
          <w:sz w:val="28"/>
        </w:rPr>
        <w:t xml:space="preserve">
      заңды тұлғалардың, филиалдар мен өкiлдiктердiң бiрыңғай аймақтық электронды банкiн құруды;  </w:t>
      </w:r>
      <w:r>
        <w:br/>
      </w:r>
      <w:r>
        <w:rPr>
          <w:rFonts w:ascii="Times New Roman"/>
          <w:b w:val="false"/>
          <w:i w:val="false"/>
          <w:color w:val="000000"/>
          <w:sz w:val="28"/>
        </w:rPr>
        <w:t xml:space="preserve">
      заңды тұлғалар, филиалдар мен өкiлдiктер туралы мәлiметтердi модемдiк байланыс арқылы, ал қажет болған жағдайларда электронды (қағаз) тасымалымен Тіркеу қызметі комитетіне берудi; </w:t>
      </w:r>
      <w:r>
        <w:br/>
      </w:r>
      <w:r>
        <w:rPr>
          <w:rFonts w:ascii="Times New Roman"/>
          <w:b w:val="false"/>
          <w:i w:val="false"/>
          <w:color w:val="000000"/>
          <w:sz w:val="28"/>
        </w:rPr>
        <w:t xml:space="preserve">
      жергілікті мәртебесі бар қоғамдық бірлестіктерді және жергілікті діни бірлестіктерді тіркеуді (қайта тіркеуді және таратылуын тіркеуді) облыстық және Астана, Алматы қалаларының Әділет департаменттері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Әділет министрінің 1999.06.30. N 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2000.04.26. N 40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9 наурыздағы N 77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14" w:id="3"/>
    <w:p>
      <w:pPr>
        <w:spacing w:after="0"/>
        <w:ind w:left="0"/>
        <w:jc w:val="both"/>
      </w:pPr>
      <w:r>
        <w:rPr>
          <w:rFonts w:ascii="Times New Roman"/>
          <w:b w:val="false"/>
          <w:i w:val="false"/>
          <w:color w:val="000000"/>
          <w:sz w:val="28"/>
        </w:rPr>
        <w:t xml:space="preserve">
      3. Тіркеу қызметі комитеті бiр ай мерзiм iшiнде Заңды тұлғаларды мемлекеттiк тiркеу ережелерiн жасап бекiтсiн.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Әділет министрінің 1999.06.30. N 52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15" w:id="4"/>
    <w:p>
      <w:pPr>
        <w:spacing w:after="0"/>
        <w:ind w:left="0"/>
        <w:jc w:val="both"/>
      </w:pPr>
      <w:r>
        <w:rPr>
          <w:rFonts w:ascii="Times New Roman"/>
          <w:b w:val="false"/>
          <w:i w:val="false"/>
          <w:color w:val="000000"/>
          <w:sz w:val="28"/>
        </w:rPr>
        <w:t>
      4. 1999 жылдың 20 қаңтарынан бастап Қазақстан Республикасы Әдiлет министрiнiң 1998 жылғы 6 қаңтарындағы  </w:t>
      </w:r>
      <w:r>
        <w:rPr>
          <w:rFonts w:ascii="Times New Roman"/>
          <w:b w:val="false"/>
          <w:i w:val="false"/>
          <w:color w:val="000000"/>
          <w:sz w:val="28"/>
        </w:rPr>
        <w:t xml:space="preserve">N 129 </w:t>
      </w:r>
      <w:r>
        <w:rPr>
          <w:rFonts w:ascii="Times New Roman"/>
          <w:b w:val="false"/>
          <w:i w:val="false"/>
          <w:color w:val="000000"/>
          <w:sz w:val="28"/>
        </w:rPr>
        <w:t>"Заңды тұлғаларды мемлекеттiк тiркеу туралы ереженi бекiту туралы" және 1998 жылғы 24 маусымындағы  </w:t>
      </w:r>
      <w:r>
        <w:rPr>
          <w:rFonts w:ascii="Times New Roman"/>
          <w:b w:val="false"/>
          <w:i w:val="false"/>
          <w:color w:val="000000"/>
          <w:sz w:val="28"/>
        </w:rPr>
        <w:t xml:space="preserve">N 74 </w:t>
      </w:r>
      <w:r>
        <w:rPr>
          <w:rFonts w:ascii="Times New Roman"/>
          <w:b w:val="false"/>
          <w:i w:val="false"/>
          <w:color w:val="000000"/>
          <w:sz w:val="28"/>
        </w:rPr>
        <w:t xml:space="preserve">"Қазақстан Республикасы Әдiлет министрiнiң 1998 жылғы 6 қаңтарындағы N 129 бұйрығымен бекiтiлген Заңды тұлғаларды мемлекеттік тіркеу ережелеріне өзгертулер мен толықтырулар енгізу туралы" бұйрықтары күші жойылды деп танылсын. </w:t>
      </w:r>
    </w:p>
    <w:bookmarkEnd w:id="4"/>
    <w:bookmarkStart w:name="z16" w:id="5"/>
    <w:p>
      <w:pPr>
        <w:spacing w:after="0"/>
        <w:ind w:left="0"/>
        <w:jc w:val="both"/>
      </w:pPr>
      <w:r>
        <w:rPr>
          <w:rFonts w:ascii="Times New Roman"/>
          <w:b w:val="false"/>
          <w:i w:val="false"/>
          <w:color w:val="000000"/>
          <w:sz w:val="28"/>
        </w:rPr>
        <w:t xml:space="preserve">
      5. Осы бұйрықтың орындалуын жетекшілік ететін Қазақстан Республикасы Әділет Вице-Министріне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Әділет министрінің </w:t>
      </w:r>
      <w:r>
        <w:rPr>
          <w:rFonts w:ascii="Times New Roman"/>
          <w:b w:val="false"/>
          <w:i w:val="false"/>
          <w:color w:val="ff0000"/>
          <w:sz w:val="28"/>
        </w:rPr>
        <w:t xml:space="preserve">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 </w:t>
      </w:r>
    </w:p>
    <w:bookmarkStart w:name="z1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1 қосымша </w:t>
      </w:r>
    </w:p>
    <w:bookmarkEnd w:id="6"/>
    <w:p>
      <w:pPr>
        <w:spacing w:after="0"/>
        <w:ind w:left="0"/>
        <w:jc w:val="both"/>
      </w:pPr>
      <w:r>
        <w:rPr>
          <w:rFonts w:ascii="Times New Roman"/>
          <w:b w:val="false"/>
          <w:i w:val="false"/>
          <w:color w:val="ff0000"/>
          <w:sz w:val="28"/>
        </w:rPr>
        <w:t xml:space="preserve">                 Ескерту: 1 қосымша жаңа редакцияда жазылды - ҚР Әділет министрінің 1999 жылғы 30 маусымдағы N 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2000 жылғы 11 наурыздағы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Тiркеуші органның атауы     </w:t>
      </w:r>
    </w:p>
    <w:p>
      <w:pPr>
        <w:spacing w:after="0"/>
        <w:ind w:left="0"/>
        <w:jc w:val="both"/>
      </w:pPr>
      <w:r>
        <w:rPr>
          <w:rFonts w:ascii="Times New Roman"/>
          <w:b/>
          <w:i w:val="false"/>
          <w:color w:val="000000"/>
          <w:sz w:val="28"/>
        </w:rPr>
        <w:t xml:space="preserve">              Заңды тұлғаны, филиалды (өкілдікті) </w:t>
      </w:r>
      <w:r>
        <w:br/>
      </w:r>
      <w:r>
        <w:rPr>
          <w:rFonts w:ascii="Times New Roman"/>
          <w:b w:val="false"/>
          <w:i w:val="false"/>
          <w:color w:val="000000"/>
          <w:sz w:val="28"/>
        </w:rPr>
        <w:t>
</w:t>
      </w:r>
      <w:r>
        <w:rPr>
          <w:rFonts w:ascii="Times New Roman"/>
          <w:b/>
          <w:i w:val="false"/>
          <w:color w:val="000000"/>
          <w:sz w:val="28"/>
        </w:rPr>
        <w:t xml:space="preserve">             мемлекеттiк (есептік) тiркеу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1. Ұйым нысаны (тиісті ұяшықта х түрінде көрсетіңіз) </w:t>
      </w:r>
      <w:r>
        <w:br/>
      </w:r>
      <w:r>
        <w:rPr>
          <w:rFonts w:ascii="Times New Roman"/>
          <w:b w:val="false"/>
          <w:i w:val="false"/>
          <w:color w:val="000000"/>
          <w:sz w:val="28"/>
        </w:rPr>
        <w:t xml:space="preserve">
      1) заңды тұлға _____________________________________________ </w:t>
      </w:r>
      <w:r>
        <w:br/>
      </w:r>
      <w:r>
        <w:rPr>
          <w:rFonts w:ascii="Times New Roman"/>
          <w:b w:val="false"/>
          <w:i w:val="false"/>
          <w:color w:val="000000"/>
          <w:sz w:val="28"/>
        </w:rPr>
        <w:t xml:space="preserve">
      2) филиал __________________________________________________ </w:t>
      </w:r>
      <w:r>
        <w:br/>
      </w:r>
      <w:r>
        <w:rPr>
          <w:rFonts w:ascii="Times New Roman"/>
          <w:b w:val="false"/>
          <w:i w:val="false"/>
          <w:color w:val="000000"/>
          <w:sz w:val="28"/>
        </w:rPr>
        <w:t xml:space="preserve">
      3) өкілдік _________________________________________________ </w:t>
      </w:r>
      <w:r>
        <w:br/>
      </w:r>
      <w:r>
        <w:rPr>
          <w:rFonts w:ascii="Times New Roman"/>
          <w:b w:val="false"/>
          <w:i w:val="false"/>
          <w:color w:val="000000"/>
          <w:sz w:val="28"/>
        </w:rPr>
        <w:t xml:space="preserve">
2. Заңды тұлғаның, филиалдың (өкілдіктің)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Заңды тұлға, филиал (өкілдік) </w:t>
      </w:r>
      <w:r>
        <w:br/>
      </w:r>
      <w:r>
        <w:rPr>
          <w:rFonts w:ascii="Times New Roman"/>
          <w:b w:val="false"/>
          <w:i w:val="false"/>
          <w:color w:val="000000"/>
          <w:sz w:val="28"/>
        </w:rPr>
        <w:t xml:space="preserve">
(тиісті ұяшықта х түрінде көрсетіңіз)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коммерциялық __________________ 2) коммерциялық емес __________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4. Заңды тұлғаның, филиалдың (өкілдіктің) құрамында шетел </w:t>
      </w:r>
      <w:r>
        <w:br/>
      </w:r>
      <w:r>
        <w:rPr>
          <w:rFonts w:ascii="Times New Roman"/>
          <w:b w:val="false"/>
          <w:i w:val="false"/>
          <w:color w:val="000000"/>
          <w:sz w:val="28"/>
        </w:rPr>
        <w:t xml:space="preserve">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жоқ_________________ </w:t>
      </w:r>
    </w:p>
    <w:p>
      <w:pPr>
        <w:spacing w:after="0"/>
        <w:ind w:left="0"/>
        <w:jc w:val="both"/>
      </w:pPr>
      <w:r>
        <w:rPr>
          <w:rFonts w:ascii="Times New Roman"/>
          <w:b w:val="false"/>
          <w:i w:val="false"/>
          <w:color w:val="000000"/>
          <w:sz w:val="28"/>
        </w:rPr>
        <w:t xml:space="preserve">5. Заңды тұлға еншілес ұйым болып табылады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иә______________              2) жоқ_________________ </w:t>
      </w:r>
    </w:p>
    <w:p>
      <w:pPr>
        <w:spacing w:after="0"/>
        <w:ind w:left="0"/>
        <w:jc w:val="both"/>
      </w:pPr>
      <w:r>
        <w:rPr>
          <w:rFonts w:ascii="Times New Roman"/>
          <w:b w:val="false"/>
          <w:i w:val="false"/>
          <w:color w:val="000000"/>
          <w:sz w:val="28"/>
        </w:rPr>
        <w:t xml:space="preserve">6. Заңды тұлға халықаралық ұйым болып табылады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                  2) жоқ __________ </w:t>
      </w:r>
    </w:p>
    <w:p>
      <w:pPr>
        <w:spacing w:after="0"/>
        <w:ind w:left="0"/>
        <w:jc w:val="both"/>
      </w:pPr>
      <w:r>
        <w:rPr>
          <w:rFonts w:ascii="Times New Roman"/>
          <w:b w:val="false"/>
          <w:i w:val="false"/>
          <w:color w:val="000000"/>
          <w:sz w:val="28"/>
        </w:rPr>
        <w:t xml:space="preserve">7. Заңды тұлғаның қызметі Типтік жарғы негізінде жүзеге асырылады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иә_________________           2) жоқ______________ </w:t>
      </w:r>
    </w:p>
    <w:p>
      <w:pPr>
        <w:spacing w:after="0"/>
        <w:ind w:left="0"/>
        <w:jc w:val="both"/>
      </w:pPr>
      <w:r>
        <w:rPr>
          <w:rFonts w:ascii="Times New Roman"/>
          <w:b w:val="false"/>
          <w:i w:val="false"/>
          <w:color w:val="000000"/>
          <w:sz w:val="28"/>
        </w:rPr>
        <w:t xml:space="preserve">8. Заңды тұлғаның, филиалдың (өкілдіктің) орналасқан жері </w:t>
      </w:r>
      <w:r>
        <w:br/>
      </w:r>
      <w:r>
        <w:rPr>
          <w:rFonts w:ascii="Times New Roman"/>
          <w:b w:val="false"/>
          <w:i w:val="false"/>
          <w:color w:val="000000"/>
          <w:sz w:val="28"/>
        </w:rPr>
        <w:t xml:space="preserve">
Почталық </w:t>
      </w:r>
      <w:r>
        <w:br/>
      </w:r>
      <w:r>
        <w:rPr>
          <w:rFonts w:ascii="Times New Roman"/>
          <w:b w:val="false"/>
          <w:i w:val="false"/>
          <w:color w:val="000000"/>
          <w:sz w:val="28"/>
        </w:rPr>
        <w:t xml:space="preserve">
Индексі;__________________________________________________________ </w:t>
      </w:r>
      <w:r>
        <w:br/>
      </w:r>
      <w:r>
        <w:rPr>
          <w:rFonts w:ascii="Times New Roman"/>
          <w:b w:val="false"/>
          <w:i w:val="false"/>
          <w:color w:val="000000"/>
          <w:sz w:val="28"/>
        </w:rPr>
        <w:t xml:space="preserve">
Облысы;___________________________________________________________ </w:t>
      </w:r>
      <w:r>
        <w:br/>
      </w:r>
      <w:r>
        <w:rPr>
          <w:rFonts w:ascii="Times New Roman"/>
          <w:b w:val="false"/>
          <w:i w:val="false"/>
          <w:color w:val="000000"/>
          <w:sz w:val="28"/>
        </w:rPr>
        <w:t xml:space="preserve">
Қала, аудан, қаладағы аудан;______________________________________ </w:t>
      </w:r>
      <w:r>
        <w:br/>
      </w:r>
      <w:r>
        <w:rPr>
          <w:rFonts w:ascii="Times New Roman"/>
          <w:b w:val="false"/>
          <w:i w:val="false"/>
          <w:color w:val="000000"/>
          <w:sz w:val="28"/>
        </w:rPr>
        <w:t xml:space="preserve">
Елді мекен (село, кенті); ________________________________________ </w:t>
      </w:r>
      <w:r>
        <w:br/>
      </w:r>
      <w:r>
        <w:rPr>
          <w:rFonts w:ascii="Times New Roman"/>
          <w:b w:val="false"/>
          <w:i w:val="false"/>
          <w:color w:val="000000"/>
          <w:sz w:val="28"/>
        </w:rPr>
        <w:t xml:space="preserve">
Көше, шағын аудан, квартал, </w:t>
      </w:r>
      <w:r>
        <w:br/>
      </w:r>
      <w:r>
        <w:rPr>
          <w:rFonts w:ascii="Times New Roman"/>
          <w:b w:val="false"/>
          <w:i w:val="false"/>
          <w:color w:val="000000"/>
          <w:sz w:val="28"/>
        </w:rPr>
        <w:t xml:space="preserve">
бұрылыс, даңғыл;__________________________________________________ </w:t>
      </w:r>
      <w:r>
        <w:br/>
      </w:r>
      <w:r>
        <w:rPr>
          <w:rFonts w:ascii="Times New Roman"/>
          <w:b w:val="false"/>
          <w:i w:val="false"/>
          <w:color w:val="000000"/>
          <w:sz w:val="28"/>
        </w:rPr>
        <w:t xml:space="preserve">
Үйдің нөмірі; ____________________________________________________ </w:t>
      </w:r>
      <w:r>
        <w:br/>
      </w:r>
      <w:r>
        <w:rPr>
          <w:rFonts w:ascii="Times New Roman"/>
          <w:b w:val="false"/>
          <w:i w:val="false"/>
          <w:color w:val="000000"/>
          <w:sz w:val="28"/>
        </w:rPr>
        <w:t xml:space="preserve">
Пәтер, бөлме;_____________________________________________________ </w:t>
      </w:r>
      <w:r>
        <w:br/>
      </w:r>
      <w:r>
        <w:rPr>
          <w:rFonts w:ascii="Times New Roman"/>
          <w:b w:val="false"/>
          <w:i w:val="false"/>
          <w:color w:val="000000"/>
          <w:sz w:val="28"/>
        </w:rPr>
        <w:t xml:space="preserve">
Телефон нөмірі; __________________________________________________ </w:t>
      </w:r>
      <w:r>
        <w:br/>
      </w:r>
      <w:r>
        <w:rPr>
          <w:rFonts w:ascii="Times New Roman"/>
          <w:b w:val="false"/>
          <w:i w:val="false"/>
          <w:color w:val="000000"/>
          <w:sz w:val="28"/>
        </w:rPr>
        <w:t xml:space="preserve">
Факс нөмірі; _____________________________________________________ </w:t>
      </w:r>
    </w:p>
    <w:p>
      <w:pPr>
        <w:spacing w:after="0"/>
        <w:ind w:left="0"/>
        <w:jc w:val="both"/>
      </w:pPr>
      <w:r>
        <w:rPr>
          <w:rFonts w:ascii="Times New Roman"/>
          <w:b w:val="false"/>
          <w:i w:val="false"/>
          <w:color w:val="000000"/>
          <w:sz w:val="28"/>
        </w:rPr>
        <w:t xml:space="preserve">9. Заңды тұлғаның, филиалдың (өкілдіктің) басшысы туралы мәліметтер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Қазақстан Республикасының азаматы________________________ </w:t>
      </w:r>
      <w:r>
        <w:br/>
      </w:r>
      <w:r>
        <w:rPr>
          <w:rFonts w:ascii="Times New Roman"/>
          <w:b w:val="false"/>
          <w:i w:val="false"/>
          <w:color w:val="000000"/>
          <w:sz w:val="28"/>
        </w:rPr>
        <w:t xml:space="preserve">
      2) шетел тұлғасы____________________________________________ </w:t>
      </w:r>
      <w:r>
        <w:br/>
      </w:r>
      <w:r>
        <w:rPr>
          <w:rFonts w:ascii="Times New Roman"/>
          <w:b w:val="false"/>
          <w:i w:val="false"/>
          <w:color w:val="000000"/>
          <w:sz w:val="28"/>
        </w:rPr>
        <w:t xml:space="preserve">
      3) азаматтығы жоқ тұлға_____________________________________ </w:t>
      </w:r>
    </w:p>
    <w:p>
      <w:pPr>
        <w:spacing w:after="0"/>
        <w:ind w:left="0"/>
        <w:jc w:val="both"/>
      </w:pPr>
      <w:r>
        <w:rPr>
          <w:rFonts w:ascii="Times New Roman"/>
          <w:b w:val="false"/>
          <w:i w:val="false"/>
          <w:color w:val="000000"/>
          <w:sz w:val="28"/>
        </w:rPr>
        <w:t xml:space="preserve">Т.А.Ә. ___________________________________________________________ </w:t>
      </w:r>
      <w:r>
        <w:br/>
      </w:r>
      <w:r>
        <w:rPr>
          <w:rFonts w:ascii="Times New Roman"/>
          <w:b w:val="false"/>
          <w:i w:val="false"/>
          <w:color w:val="000000"/>
          <w:sz w:val="28"/>
        </w:rPr>
        <w:t xml:space="preserve">
Жеке басын куәландыратын құжат____________________________________ </w:t>
      </w:r>
      <w:r>
        <w:br/>
      </w:r>
      <w:r>
        <w:rPr>
          <w:rFonts w:ascii="Times New Roman"/>
          <w:b w:val="false"/>
          <w:i w:val="false"/>
          <w:color w:val="000000"/>
          <w:sz w:val="28"/>
        </w:rPr>
        <w:t xml:space="preserve">
Жеке басын куәландыратын құжаттың нөмірі, берілген күні,кім берді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 тұратын елі _____________________________________________ </w:t>
      </w:r>
      <w:r>
        <w:br/>
      </w:r>
      <w:r>
        <w:rPr>
          <w:rFonts w:ascii="Times New Roman"/>
          <w:b w:val="false"/>
          <w:i w:val="false"/>
          <w:color w:val="000000"/>
          <w:sz w:val="28"/>
        </w:rPr>
        <w:t xml:space="preserve">
СТТН (жоқ болған жағдайда, азаматтығы тіркелген елдегі салықтық </w:t>
      </w:r>
      <w:r>
        <w:br/>
      </w:r>
      <w:r>
        <w:rPr>
          <w:rFonts w:ascii="Times New Roman"/>
          <w:b w:val="false"/>
          <w:i w:val="false"/>
          <w:color w:val="000000"/>
          <w:sz w:val="28"/>
        </w:rPr>
        <w:t xml:space="preserve">
тіркеу нөмірі көрсетілсін)________________________________________ </w:t>
      </w:r>
      <w:r>
        <w:br/>
      </w:r>
      <w:r>
        <w:rPr>
          <w:rFonts w:ascii="Times New Roman"/>
          <w:b w:val="false"/>
          <w:i w:val="false"/>
          <w:color w:val="000000"/>
          <w:sz w:val="28"/>
        </w:rPr>
        <w:t xml:space="preserve">
Телефон нөмірі ___________________________________________________ </w:t>
      </w:r>
      <w:r>
        <w:br/>
      </w:r>
      <w:r>
        <w:rPr>
          <w:rFonts w:ascii="Times New Roman"/>
          <w:b w:val="false"/>
          <w:i w:val="false"/>
          <w:color w:val="000000"/>
          <w:sz w:val="28"/>
        </w:rPr>
        <w:t xml:space="preserve">
Факс нөмірі_______________________________________________________ </w:t>
      </w:r>
      <w:r>
        <w:br/>
      </w:r>
      <w:r>
        <w:rPr>
          <w:rFonts w:ascii="Times New Roman"/>
          <w:b w:val="false"/>
          <w:i w:val="false"/>
          <w:color w:val="000000"/>
          <w:sz w:val="28"/>
        </w:rPr>
        <w:t xml:space="preserve">
Е-mail:___________________________________________________________ </w:t>
      </w:r>
    </w:p>
    <w:p>
      <w:pPr>
        <w:spacing w:after="0"/>
        <w:ind w:left="0"/>
        <w:jc w:val="both"/>
      </w:pPr>
      <w:r>
        <w:rPr>
          <w:rFonts w:ascii="Times New Roman"/>
          <w:b w:val="false"/>
          <w:i w:val="false"/>
          <w:color w:val="000000"/>
          <w:sz w:val="28"/>
        </w:rPr>
        <w:t xml:space="preserve">10. Меншік нысаны (тиісті ұяшықта х түрінде көрсетіңіз) </w:t>
      </w:r>
    </w:p>
    <w:p>
      <w:pPr>
        <w:spacing w:after="0"/>
        <w:ind w:left="0"/>
        <w:jc w:val="both"/>
      </w:pPr>
      <w:r>
        <w:rPr>
          <w:rFonts w:ascii="Times New Roman"/>
          <w:b w:val="false"/>
          <w:i w:val="false"/>
          <w:color w:val="000000"/>
          <w:sz w:val="28"/>
        </w:rPr>
        <w:t xml:space="preserve">1) мемлекеттік_________________ 2) жеке __________________ </w:t>
      </w:r>
      <w:r>
        <w:br/>
      </w:r>
      <w:r>
        <w:rPr>
          <w:rFonts w:ascii="Times New Roman"/>
          <w:b w:val="false"/>
          <w:i w:val="false"/>
          <w:color w:val="000000"/>
          <w:sz w:val="28"/>
        </w:rPr>
        <w:t xml:space="preserve">
11. Экономикалық қызметінің негізгі түрін көрсетіңіз______________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12. Экономикалық қызметінің басқа (екінші) түрін көрсетіңіз 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13. Жарғылық капиталдың мөлшері___________________________________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14. Жарғылық капиталдың түрі (резидент еместер үшін)______________ </w:t>
      </w:r>
    </w:p>
    <w:p>
      <w:pPr>
        <w:spacing w:after="0"/>
        <w:ind w:left="0"/>
        <w:jc w:val="both"/>
      </w:pPr>
      <w:r>
        <w:rPr>
          <w:rFonts w:ascii="Times New Roman"/>
          <w:b w:val="false"/>
          <w:i w:val="false"/>
          <w:color w:val="000000"/>
          <w:sz w:val="28"/>
        </w:rPr>
        <w:t xml:space="preserve">15. Заңды тұлға құрылтайшыларының құрамы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заңды тұлға____________________ </w:t>
      </w:r>
      <w:r>
        <w:br/>
      </w:r>
      <w:r>
        <w:rPr>
          <w:rFonts w:ascii="Times New Roman"/>
          <w:b w:val="false"/>
          <w:i w:val="false"/>
          <w:color w:val="000000"/>
          <w:sz w:val="28"/>
        </w:rPr>
        <w:t xml:space="preserve">
      2) жеке тұлға ____________________ </w:t>
      </w:r>
    </w:p>
    <w:p>
      <w:pPr>
        <w:spacing w:after="0"/>
        <w:ind w:left="0"/>
        <w:jc w:val="both"/>
      </w:pPr>
      <w:r>
        <w:rPr>
          <w:rFonts w:ascii="Times New Roman"/>
          <w:b w:val="false"/>
          <w:i w:val="false"/>
          <w:color w:val="000000"/>
          <w:sz w:val="28"/>
        </w:rPr>
        <w:t xml:space="preserve">Заңды тұлға (резидент) </w:t>
      </w:r>
      <w:r>
        <w:br/>
      </w:r>
      <w:r>
        <w:rPr>
          <w:rFonts w:ascii="Times New Roman"/>
          <w:b w:val="false"/>
          <w:i w:val="false"/>
          <w:color w:val="000000"/>
          <w:sz w:val="28"/>
        </w:rPr>
        <w:t xml:space="preserve">
Атауы____________________________________________________________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және тіркеу нөмірі________________________________________________ </w:t>
      </w:r>
      <w:r>
        <w:br/>
      </w:r>
      <w:r>
        <w:rPr>
          <w:rFonts w:ascii="Times New Roman"/>
          <w:b w:val="false"/>
          <w:i w:val="false"/>
          <w:color w:val="000000"/>
          <w:sz w:val="28"/>
        </w:rPr>
        <w:t xml:space="preserve">
КҰЖЖ коды_________________________________________________________ </w:t>
      </w:r>
      <w:r>
        <w:br/>
      </w:r>
      <w:r>
        <w:rPr>
          <w:rFonts w:ascii="Times New Roman"/>
          <w:b w:val="false"/>
          <w:i w:val="false"/>
          <w:color w:val="000000"/>
          <w:sz w:val="28"/>
        </w:rPr>
        <w:t xml:space="preserve">
СТТН______________________________________________________________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(мың теңге)__________________________________________ </w:t>
      </w:r>
      <w:r>
        <w:br/>
      </w:r>
      <w:r>
        <w:rPr>
          <w:rFonts w:ascii="Times New Roman"/>
          <w:b w:val="false"/>
          <w:i w:val="false"/>
          <w:color w:val="000000"/>
          <w:sz w:val="28"/>
        </w:rPr>
        <w:t xml:space="preserve">
Заңды тұлға (резидент емес) </w:t>
      </w:r>
      <w:r>
        <w:br/>
      </w:r>
      <w:r>
        <w:rPr>
          <w:rFonts w:ascii="Times New Roman"/>
          <w:b w:val="false"/>
          <w:i w:val="false"/>
          <w:color w:val="000000"/>
          <w:sz w:val="28"/>
        </w:rPr>
        <w:t xml:space="preserve">
Тіркелген елі______________________________________________________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Сауда тізілімінің көшірмесіне сәйкес, немесе субъектінің заңды </w:t>
      </w:r>
      <w:r>
        <w:br/>
      </w:r>
      <w:r>
        <w:rPr>
          <w:rFonts w:ascii="Times New Roman"/>
          <w:b w:val="false"/>
          <w:i w:val="false"/>
          <w:color w:val="000000"/>
          <w:sz w:val="28"/>
        </w:rPr>
        <w:t xml:space="preserve">
тұлға болып табылатынын растайтын басқа да заңды құжаттағы тіркеу </w:t>
      </w:r>
      <w:r>
        <w:br/>
      </w:r>
      <w:r>
        <w:rPr>
          <w:rFonts w:ascii="Times New Roman"/>
          <w:b w:val="false"/>
          <w:i w:val="false"/>
          <w:color w:val="000000"/>
          <w:sz w:val="28"/>
        </w:rPr>
        <w:t xml:space="preserve">
нөмірі_____________________________________________________________ </w:t>
      </w:r>
      <w:r>
        <w:br/>
      </w:r>
      <w:r>
        <w:rPr>
          <w:rFonts w:ascii="Times New Roman"/>
          <w:b w:val="false"/>
          <w:i w:val="false"/>
          <w:color w:val="000000"/>
          <w:sz w:val="28"/>
        </w:rPr>
        <w:t xml:space="preserve">
Тіркелген күні ____________________________________________________ </w:t>
      </w:r>
      <w:r>
        <w:br/>
      </w:r>
      <w:r>
        <w:rPr>
          <w:rFonts w:ascii="Times New Roman"/>
          <w:b w:val="false"/>
          <w:i w:val="false"/>
          <w:color w:val="000000"/>
          <w:sz w:val="28"/>
        </w:rPr>
        <w:t xml:space="preserve">
КҰЖЖ коды, не қызмет түрі__________________________________________ </w:t>
      </w:r>
      <w:r>
        <w:br/>
      </w:r>
      <w:r>
        <w:rPr>
          <w:rFonts w:ascii="Times New Roman"/>
          <w:b w:val="false"/>
          <w:i w:val="false"/>
          <w:color w:val="000000"/>
          <w:sz w:val="28"/>
        </w:rPr>
        <w:t xml:space="preserve">
СТТН, немесе салықтық </w:t>
      </w:r>
      <w:r>
        <w:br/>
      </w:r>
      <w:r>
        <w:rPr>
          <w:rFonts w:ascii="Times New Roman"/>
          <w:b w:val="false"/>
          <w:i w:val="false"/>
          <w:color w:val="000000"/>
          <w:sz w:val="28"/>
        </w:rPr>
        <w:t xml:space="preserve">
тіркеу нөмірі______________________________________________________ </w:t>
      </w:r>
      <w:r>
        <w:br/>
      </w:r>
      <w:r>
        <w:rPr>
          <w:rFonts w:ascii="Times New Roman"/>
          <w:b w:val="false"/>
          <w:i w:val="false"/>
          <w:color w:val="000000"/>
          <w:sz w:val="28"/>
        </w:rPr>
        <w:t xml:space="preserve">
Жарғылық капиталдағы  </w:t>
      </w:r>
      <w:r>
        <w:br/>
      </w:r>
      <w:r>
        <w:rPr>
          <w:rFonts w:ascii="Times New Roman"/>
          <w:b w:val="false"/>
          <w:i w:val="false"/>
          <w:color w:val="000000"/>
          <w:sz w:val="28"/>
        </w:rPr>
        <w:t xml:space="preserve">
үлесі %____________________________________________________________ </w:t>
      </w:r>
      <w:r>
        <w:br/>
      </w:r>
      <w:r>
        <w:rPr>
          <w:rFonts w:ascii="Times New Roman"/>
          <w:b w:val="false"/>
          <w:i w:val="false"/>
          <w:color w:val="000000"/>
          <w:sz w:val="28"/>
        </w:rPr>
        <w:t xml:space="preserve">
Салым сомасы ______________________________________________________ </w:t>
      </w:r>
      <w:r>
        <w:br/>
      </w:r>
      <w:r>
        <w:rPr>
          <w:rFonts w:ascii="Times New Roman"/>
          <w:b w:val="false"/>
          <w:i w:val="false"/>
          <w:color w:val="000000"/>
          <w:sz w:val="28"/>
        </w:rPr>
        <w:t xml:space="preserve">
Жеке тұлға (Қазақстан Республикасының азаматы)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құжаты_____________________________________________________________ </w:t>
      </w:r>
      <w:r>
        <w:br/>
      </w:r>
      <w:r>
        <w:rPr>
          <w:rFonts w:ascii="Times New Roman"/>
          <w:b w:val="false"/>
          <w:i w:val="false"/>
          <w:color w:val="000000"/>
          <w:sz w:val="28"/>
        </w:rPr>
        <w:t xml:space="preserve">
Жеке басын куәландыратын құжаттың нөмірі, берген күні, </w:t>
      </w:r>
      <w:r>
        <w:br/>
      </w:r>
      <w:r>
        <w:rPr>
          <w:rFonts w:ascii="Times New Roman"/>
          <w:b w:val="false"/>
          <w:i w:val="false"/>
          <w:color w:val="000000"/>
          <w:sz w:val="28"/>
        </w:rPr>
        <w:t xml:space="preserve">
кім берді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Тұрғылық тұратын елі ______________________________________________ </w:t>
      </w:r>
      <w:r>
        <w:br/>
      </w:r>
      <w:r>
        <w:rPr>
          <w:rFonts w:ascii="Times New Roman"/>
          <w:b w:val="false"/>
          <w:i w:val="false"/>
          <w:color w:val="000000"/>
          <w:sz w:val="28"/>
        </w:rPr>
        <w:t xml:space="preserve">
СТТН ______________________________________________________________ </w:t>
      </w:r>
      <w:r>
        <w:br/>
      </w:r>
      <w:r>
        <w:rPr>
          <w:rFonts w:ascii="Times New Roman"/>
          <w:b w:val="false"/>
          <w:i w:val="false"/>
          <w:color w:val="000000"/>
          <w:sz w:val="28"/>
        </w:rPr>
        <w:t xml:space="preserve">
Жарғылық капиталдағы </w:t>
      </w:r>
      <w:r>
        <w:br/>
      </w:r>
      <w:r>
        <w:rPr>
          <w:rFonts w:ascii="Times New Roman"/>
          <w:b w:val="false"/>
          <w:i w:val="false"/>
          <w:color w:val="000000"/>
          <w:sz w:val="28"/>
        </w:rPr>
        <w:t xml:space="preserve">
үлесі %___________________________________________________________ </w:t>
      </w:r>
      <w:r>
        <w:br/>
      </w:r>
      <w:r>
        <w:rPr>
          <w:rFonts w:ascii="Times New Roman"/>
          <w:b w:val="false"/>
          <w:i w:val="false"/>
          <w:color w:val="000000"/>
          <w:sz w:val="28"/>
        </w:rPr>
        <w:t xml:space="preserve">
Салым сомасы _____________________________________________________ </w:t>
      </w:r>
      <w:r>
        <w:br/>
      </w:r>
      <w:r>
        <w:rPr>
          <w:rFonts w:ascii="Times New Roman"/>
          <w:b w:val="false"/>
          <w:i w:val="false"/>
          <w:color w:val="000000"/>
          <w:sz w:val="28"/>
        </w:rPr>
        <w:t xml:space="preserve">
Жеке тұлға (шетел азаматы) </w:t>
      </w:r>
      <w:r>
        <w:br/>
      </w:r>
      <w:r>
        <w:rPr>
          <w:rFonts w:ascii="Times New Roman"/>
          <w:b w:val="false"/>
          <w:i w:val="false"/>
          <w:color w:val="000000"/>
          <w:sz w:val="28"/>
        </w:rPr>
        <w:t xml:space="preserve">
Т.А.Ә. ___________________________________________________________ </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құжаты____________________________________________________________ </w:t>
      </w:r>
      <w:r>
        <w:br/>
      </w:r>
      <w:r>
        <w:rPr>
          <w:rFonts w:ascii="Times New Roman"/>
          <w:b w:val="false"/>
          <w:i w:val="false"/>
          <w:color w:val="000000"/>
          <w:sz w:val="28"/>
        </w:rPr>
        <w:t xml:space="preserve">
Жеке басын куәландыратын құжаттың нөмірі, берген күні, кім берді __________________________________________________________________ </w:t>
      </w:r>
      <w:r>
        <w:br/>
      </w:r>
      <w:r>
        <w:rPr>
          <w:rFonts w:ascii="Times New Roman"/>
          <w:b w:val="false"/>
          <w:i w:val="false"/>
          <w:color w:val="000000"/>
          <w:sz w:val="28"/>
        </w:rPr>
        <w:t xml:space="preserve">
Тұрғылық тұратын елі _____________________________________________ </w:t>
      </w:r>
      <w:r>
        <w:br/>
      </w:r>
      <w:r>
        <w:rPr>
          <w:rFonts w:ascii="Times New Roman"/>
          <w:b w:val="false"/>
          <w:i w:val="false"/>
          <w:color w:val="000000"/>
          <w:sz w:val="28"/>
        </w:rPr>
        <w:t xml:space="preserve">
Салықтық тіркеу нөмірі ___________________________________________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16. Филиал (өкілдік) құратын заңды тұлға туралы мәліметтер </w:t>
      </w:r>
    </w:p>
    <w:p>
      <w:pPr>
        <w:spacing w:after="0"/>
        <w:ind w:left="0"/>
        <w:jc w:val="both"/>
      </w:pPr>
      <w:r>
        <w:rPr>
          <w:rFonts w:ascii="Times New Roman"/>
          <w:b w:val="false"/>
          <w:i w:val="false"/>
          <w:color w:val="000000"/>
          <w:sz w:val="28"/>
        </w:rPr>
        <w:t xml:space="preserve">Заңды тұлға (резидент)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Тіркелген күні және </w:t>
      </w:r>
      <w:r>
        <w:br/>
      </w:r>
      <w:r>
        <w:rPr>
          <w:rFonts w:ascii="Times New Roman"/>
          <w:b w:val="false"/>
          <w:i w:val="false"/>
          <w:color w:val="000000"/>
          <w:sz w:val="28"/>
        </w:rPr>
        <w:t xml:space="preserve">
тіркеу нөмірі______________________________________________________ </w:t>
      </w:r>
      <w:r>
        <w:br/>
      </w:r>
      <w:r>
        <w:rPr>
          <w:rFonts w:ascii="Times New Roman"/>
          <w:b w:val="false"/>
          <w:i w:val="false"/>
          <w:color w:val="000000"/>
          <w:sz w:val="28"/>
        </w:rPr>
        <w:t xml:space="preserve">
КҰЖЖ коды__________________________________________________________ </w:t>
      </w:r>
      <w:r>
        <w:br/>
      </w:r>
      <w:r>
        <w:rPr>
          <w:rFonts w:ascii="Times New Roman"/>
          <w:b w:val="false"/>
          <w:i w:val="false"/>
          <w:color w:val="000000"/>
          <w:sz w:val="28"/>
        </w:rPr>
        <w:t xml:space="preserve">
СТТН_______________________________________________________________ </w:t>
      </w:r>
      <w:r>
        <w:br/>
      </w:r>
      <w:r>
        <w:rPr>
          <w:rFonts w:ascii="Times New Roman"/>
          <w:b w:val="false"/>
          <w:i w:val="false"/>
          <w:color w:val="000000"/>
          <w:sz w:val="28"/>
        </w:rPr>
        <w:t xml:space="preserve">
Жарғылық капиталдағы үлесі %_______________________________________ </w:t>
      </w:r>
      <w:r>
        <w:br/>
      </w:r>
      <w:r>
        <w:rPr>
          <w:rFonts w:ascii="Times New Roman"/>
          <w:b w:val="false"/>
          <w:i w:val="false"/>
          <w:color w:val="000000"/>
          <w:sz w:val="28"/>
        </w:rPr>
        <w:t xml:space="preserve">
Салым сомасы (мың теңге) __________________________________________ </w:t>
      </w:r>
      <w:r>
        <w:br/>
      </w:r>
      <w:r>
        <w:rPr>
          <w:rFonts w:ascii="Times New Roman"/>
          <w:b w:val="false"/>
          <w:i w:val="false"/>
          <w:color w:val="000000"/>
          <w:sz w:val="28"/>
        </w:rPr>
        <w:t xml:space="preserve">
Заңды тұлға (резидент емес) </w:t>
      </w:r>
      <w:r>
        <w:br/>
      </w:r>
      <w:r>
        <w:rPr>
          <w:rFonts w:ascii="Times New Roman"/>
          <w:b w:val="false"/>
          <w:i w:val="false"/>
          <w:color w:val="000000"/>
          <w:sz w:val="28"/>
        </w:rPr>
        <w:t xml:space="preserve">
Тіркелген елі______________________________________________________ </w:t>
      </w:r>
      <w:r>
        <w:br/>
      </w:r>
      <w:r>
        <w:rPr>
          <w:rFonts w:ascii="Times New Roman"/>
          <w:b w:val="false"/>
          <w:i w:val="false"/>
          <w:color w:val="000000"/>
          <w:sz w:val="28"/>
        </w:rPr>
        <w:t xml:space="preserve">
Атауы______________________________________________________________ </w:t>
      </w:r>
      <w:r>
        <w:br/>
      </w:r>
      <w:r>
        <w:rPr>
          <w:rFonts w:ascii="Times New Roman"/>
          <w:b w:val="false"/>
          <w:i w:val="false"/>
          <w:color w:val="000000"/>
          <w:sz w:val="28"/>
        </w:rPr>
        <w:t xml:space="preserve">
Сауда тізілімінің көшірмесіне сәйкес, немесе субъектінің заңды </w:t>
      </w:r>
      <w:r>
        <w:br/>
      </w:r>
      <w:r>
        <w:rPr>
          <w:rFonts w:ascii="Times New Roman"/>
          <w:b w:val="false"/>
          <w:i w:val="false"/>
          <w:color w:val="000000"/>
          <w:sz w:val="28"/>
        </w:rPr>
        <w:t xml:space="preserve">
тұлға болып табылатынын растайтын басқа да заңды құжаттағы тіркеу нөмірі____________________________________________________________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КҰЖЖ коды, немесе  </w:t>
      </w:r>
      <w:r>
        <w:br/>
      </w:r>
      <w:r>
        <w:rPr>
          <w:rFonts w:ascii="Times New Roman"/>
          <w:b w:val="false"/>
          <w:i w:val="false"/>
          <w:color w:val="000000"/>
          <w:sz w:val="28"/>
        </w:rPr>
        <w:t xml:space="preserve">
қызмет түрі_______________________________________________________ </w:t>
      </w:r>
      <w:r>
        <w:br/>
      </w:r>
      <w:r>
        <w:rPr>
          <w:rFonts w:ascii="Times New Roman"/>
          <w:b w:val="false"/>
          <w:i w:val="false"/>
          <w:color w:val="000000"/>
          <w:sz w:val="28"/>
        </w:rPr>
        <w:t xml:space="preserve">
СТТН, немесе салықтық </w:t>
      </w:r>
      <w:r>
        <w:br/>
      </w:r>
      <w:r>
        <w:rPr>
          <w:rFonts w:ascii="Times New Roman"/>
          <w:b w:val="false"/>
          <w:i w:val="false"/>
          <w:color w:val="000000"/>
          <w:sz w:val="28"/>
        </w:rPr>
        <w:t xml:space="preserve">
тіркеу нөмірі_____________________________________________________ </w:t>
      </w:r>
      <w:r>
        <w:br/>
      </w:r>
      <w:r>
        <w:rPr>
          <w:rFonts w:ascii="Times New Roman"/>
          <w:b w:val="false"/>
          <w:i w:val="false"/>
          <w:color w:val="000000"/>
          <w:sz w:val="28"/>
        </w:rPr>
        <w:t xml:space="preserve">
Жарғылық капиталдағы </w:t>
      </w:r>
      <w:r>
        <w:br/>
      </w:r>
      <w:r>
        <w:rPr>
          <w:rFonts w:ascii="Times New Roman"/>
          <w:b w:val="false"/>
          <w:i w:val="false"/>
          <w:color w:val="000000"/>
          <w:sz w:val="28"/>
        </w:rPr>
        <w:t xml:space="preserve">
үлесі %___________________________________________________________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17. Жұмыспен қамтылған адамдардың күтілетін (шамамен) саны________ </w:t>
      </w:r>
    </w:p>
    <w:p>
      <w:pPr>
        <w:spacing w:after="0"/>
        <w:ind w:left="0"/>
        <w:jc w:val="both"/>
      </w:pPr>
      <w:r>
        <w:rPr>
          <w:rFonts w:ascii="Times New Roman"/>
          <w:b w:val="false"/>
          <w:i w:val="false"/>
          <w:color w:val="000000"/>
          <w:sz w:val="28"/>
        </w:rPr>
        <w:t xml:space="preserve">18. Жеке кәсіпкерлік субъектісі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микробизнес субъектісі______________ </w:t>
      </w:r>
      <w:r>
        <w:br/>
      </w:r>
      <w:r>
        <w:rPr>
          <w:rFonts w:ascii="Times New Roman"/>
          <w:b w:val="false"/>
          <w:i w:val="false"/>
          <w:color w:val="000000"/>
          <w:sz w:val="28"/>
        </w:rPr>
        <w:t xml:space="preserve">
      2) шағын кәсіпкерлік субъектісі________ </w:t>
      </w:r>
      <w:r>
        <w:br/>
      </w:r>
      <w:r>
        <w:rPr>
          <w:rFonts w:ascii="Times New Roman"/>
          <w:b w:val="false"/>
          <w:i w:val="false"/>
          <w:color w:val="000000"/>
          <w:sz w:val="28"/>
        </w:rPr>
        <w:t xml:space="preserve">
      3) орта кәсіпкерлік субъектісі_________ </w:t>
      </w:r>
      <w:r>
        <w:br/>
      </w:r>
      <w:r>
        <w:rPr>
          <w:rFonts w:ascii="Times New Roman"/>
          <w:b w:val="false"/>
          <w:i w:val="false"/>
          <w:color w:val="000000"/>
          <w:sz w:val="28"/>
        </w:rPr>
        <w:t xml:space="preserve">
      4) ірі бизнес субъектісі_______________ </w:t>
      </w:r>
    </w:p>
    <w:p>
      <w:pPr>
        <w:spacing w:after="0"/>
        <w:ind w:left="0"/>
        <w:jc w:val="both"/>
      </w:pPr>
      <w:r>
        <w:rPr>
          <w:rFonts w:ascii="Times New Roman"/>
          <w:b w:val="false"/>
          <w:i w:val="false"/>
          <w:color w:val="000000"/>
          <w:sz w:val="28"/>
        </w:rPr>
        <w:t xml:space="preserve">19. Заңды тұлғаның құрылуына қайта ұйымдастырылуы негіз </w:t>
      </w:r>
      <w:r>
        <w:br/>
      </w:r>
      <w:r>
        <w:rPr>
          <w:rFonts w:ascii="Times New Roman"/>
          <w:b w:val="false"/>
          <w:i w:val="false"/>
          <w:color w:val="000000"/>
          <w:sz w:val="28"/>
        </w:rPr>
        <w:t xml:space="preserve">
болды (тиісті ұяшықта х түрінде көрсетіңіз) </w:t>
      </w:r>
    </w:p>
    <w:p>
      <w:pPr>
        <w:spacing w:after="0"/>
        <w:ind w:left="0"/>
        <w:jc w:val="both"/>
      </w:pPr>
      <w:r>
        <w:rPr>
          <w:rFonts w:ascii="Times New Roman"/>
          <w:b w:val="false"/>
          <w:i w:val="false"/>
          <w:color w:val="000000"/>
          <w:sz w:val="28"/>
        </w:rPr>
        <w:t xml:space="preserve">1) қайта құру _____________________ 2) қосылу__________________ </w:t>
      </w:r>
      <w:r>
        <w:br/>
      </w:r>
      <w:r>
        <w:rPr>
          <w:rFonts w:ascii="Times New Roman"/>
          <w:b w:val="false"/>
          <w:i w:val="false"/>
          <w:color w:val="000000"/>
          <w:sz w:val="28"/>
        </w:rPr>
        <w:t xml:space="preserve">
3) бөлініп шығу ___________________ 3) бөліну _________________ </w:t>
      </w:r>
    </w:p>
    <w:p>
      <w:pPr>
        <w:spacing w:after="0"/>
        <w:ind w:left="0"/>
        <w:jc w:val="both"/>
      </w:pPr>
      <w:r>
        <w:rPr>
          <w:rFonts w:ascii="Times New Roman"/>
          <w:b w:val="false"/>
          <w:i w:val="false"/>
          <w:color w:val="000000"/>
          <w:sz w:val="28"/>
        </w:rPr>
        <w:t xml:space="preserve">20. Қайта ұйымдастыруға қатысушы заңды тұлғалардың саны __________ </w:t>
      </w:r>
    </w:p>
    <w:p>
      <w:pPr>
        <w:spacing w:after="0"/>
        <w:ind w:left="0"/>
        <w:jc w:val="both"/>
      </w:pPr>
      <w:r>
        <w:rPr>
          <w:rFonts w:ascii="Times New Roman"/>
          <w:b w:val="false"/>
          <w:i w:val="false"/>
          <w:color w:val="000000"/>
          <w:sz w:val="28"/>
        </w:rPr>
        <w:t xml:space="preserve">21. Қайта ұйымдастыру жағдайында мына мәліметтерді көрсету қажет: </w:t>
      </w:r>
      <w:r>
        <w:br/>
      </w:r>
      <w:r>
        <w:rPr>
          <w:rFonts w:ascii="Times New Roman"/>
          <w:b w:val="false"/>
          <w:i w:val="false"/>
          <w:color w:val="000000"/>
          <w:sz w:val="28"/>
        </w:rPr>
        <w:t xml:space="preserve">
Заңды тұлғаның бұрынғы атауы _____________________________________ </w:t>
      </w:r>
      <w:r>
        <w:br/>
      </w:r>
      <w:r>
        <w:rPr>
          <w:rFonts w:ascii="Times New Roman"/>
          <w:b w:val="false"/>
          <w:i w:val="false"/>
          <w:color w:val="000000"/>
          <w:sz w:val="28"/>
        </w:rPr>
        <w:t xml:space="preserve">
КҰЖЖ коды_________________________________________________________ </w:t>
      </w:r>
      <w:r>
        <w:br/>
      </w:r>
      <w:r>
        <w:rPr>
          <w:rFonts w:ascii="Times New Roman"/>
          <w:b w:val="false"/>
          <w:i w:val="false"/>
          <w:color w:val="000000"/>
          <w:sz w:val="28"/>
        </w:rPr>
        <w:t xml:space="preserve">
СТТН _____________________________________________________________ </w:t>
      </w:r>
      <w:r>
        <w:br/>
      </w:r>
      <w:r>
        <w:rPr>
          <w:rFonts w:ascii="Times New Roman"/>
          <w:b w:val="false"/>
          <w:i w:val="false"/>
          <w:color w:val="000000"/>
          <w:sz w:val="28"/>
        </w:rPr>
        <w:t xml:space="preserve">
22. Қосылу жағдайында мына мәліметтерді көрсету қажет: </w:t>
      </w:r>
      <w:r>
        <w:br/>
      </w:r>
      <w:r>
        <w:rPr>
          <w:rFonts w:ascii="Times New Roman"/>
          <w:b w:val="false"/>
          <w:i w:val="false"/>
          <w:color w:val="000000"/>
          <w:sz w:val="28"/>
        </w:rPr>
        <w:t xml:space="preserve">
Қосылуға қатысатын заңды тұлғалардың атауы _______________________ </w:t>
      </w:r>
      <w:r>
        <w:br/>
      </w:r>
      <w:r>
        <w:rPr>
          <w:rFonts w:ascii="Times New Roman"/>
          <w:b w:val="false"/>
          <w:i w:val="false"/>
          <w:color w:val="000000"/>
          <w:sz w:val="28"/>
        </w:rPr>
        <w:t xml:space="preserve">
КҰЖЖ коды_________________________________________________________ </w:t>
      </w:r>
      <w:r>
        <w:br/>
      </w:r>
      <w:r>
        <w:rPr>
          <w:rFonts w:ascii="Times New Roman"/>
          <w:b w:val="false"/>
          <w:i w:val="false"/>
          <w:color w:val="000000"/>
          <w:sz w:val="28"/>
        </w:rPr>
        <w:t xml:space="preserve">
СТТН _____________________________________________________________ </w:t>
      </w:r>
      <w:r>
        <w:br/>
      </w:r>
      <w:r>
        <w:rPr>
          <w:rFonts w:ascii="Times New Roman"/>
          <w:b w:val="false"/>
          <w:i w:val="false"/>
          <w:color w:val="000000"/>
          <w:sz w:val="28"/>
        </w:rPr>
        <w:t xml:space="preserve">
23. Бөлініп шыққан жағдайда мына мәліметтерді көрсету қажет: </w:t>
      </w:r>
      <w:r>
        <w:br/>
      </w:r>
      <w:r>
        <w:rPr>
          <w:rFonts w:ascii="Times New Roman"/>
          <w:b w:val="false"/>
          <w:i w:val="false"/>
          <w:color w:val="000000"/>
          <w:sz w:val="28"/>
        </w:rPr>
        <w:t xml:space="preserve">
Жаңа заңды тұлға бөлініп шыққан, әрекет ететін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КҰЖЖ коды__________________________________________________________ </w:t>
      </w:r>
      <w:r>
        <w:br/>
      </w:r>
      <w:r>
        <w:rPr>
          <w:rFonts w:ascii="Times New Roman"/>
          <w:b w:val="false"/>
          <w:i w:val="false"/>
          <w:color w:val="000000"/>
          <w:sz w:val="28"/>
        </w:rPr>
        <w:t xml:space="preserve">
СТТН_______________________________________________________________ </w:t>
      </w:r>
      <w:r>
        <w:br/>
      </w:r>
      <w:r>
        <w:rPr>
          <w:rFonts w:ascii="Times New Roman"/>
          <w:b w:val="false"/>
          <w:i w:val="false"/>
          <w:color w:val="000000"/>
          <w:sz w:val="28"/>
        </w:rPr>
        <w:t xml:space="preserve">
24. Бөлінген жағдайда мына мәліметтерді көрсету қажет: </w:t>
      </w:r>
      <w:r>
        <w:br/>
      </w:r>
      <w:r>
        <w:rPr>
          <w:rFonts w:ascii="Times New Roman"/>
          <w:b w:val="false"/>
          <w:i w:val="false"/>
          <w:color w:val="000000"/>
          <w:sz w:val="28"/>
        </w:rPr>
        <w:t xml:space="preserve">
Базасында заңды тұлға құрылған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КҰЖЖ коды__________________________________________________________ </w:t>
      </w:r>
      <w:r>
        <w:br/>
      </w:r>
      <w:r>
        <w:rPr>
          <w:rFonts w:ascii="Times New Roman"/>
          <w:b w:val="false"/>
          <w:i w:val="false"/>
          <w:color w:val="000000"/>
          <w:sz w:val="28"/>
        </w:rPr>
        <w:t xml:space="preserve">
СТТН ______________________________________________________________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Өтініш берушінің А.Т.Ә. және қолы </w:t>
      </w:r>
    </w:p>
    <w:p>
      <w:pPr>
        <w:spacing w:after="0"/>
        <w:ind w:left="0"/>
        <w:jc w:val="both"/>
      </w:pPr>
      <w:r>
        <w:rPr>
          <w:rFonts w:ascii="Times New Roman"/>
          <w:b w:val="false"/>
          <w:i w:val="false"/>
          <w:color w:val="000000"/>
          <w:sz w:val="28"/>
        </w:rPr>
        <w:t xml:space="preserve">"___"_______2004 ж. </w:t>
      </w:r>
    </w:p>
    <w:p>
      <w:pPr>
        <w:spacing w:after="0"/>
        <w:ind w:left="0"/>
        <w:jc w:val="both"/>
      </w:pPr>
      <w:r>
        <w:rPr>
          <w:rFonts w:ascii="Times New Roman"/>
          <w:b w:val="false"/>
          <w:i w:val="false"/>
          <w:color w:val="000000"/>
          <w:sz w:val="28"/>
        </w:rPr>
        <w:t xml:space="preserve">Өтінішке қоса беріледі: </w:t>
      </w:r>
    </w:p>
    <w:bookmarkStart w:name="z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2 қосымша </w:t>
      </w:r>
    </w:p>
    <w:bookmarkEnd w:id="7"/>
    <w:p>
      <w:pPr>
        <w:spacing w:after="0"/>
        <w:ind w:left="0"/>
        <w:jc w:val="both"/>
      </w:pPr>
      <w:r>
        <w:rPr>
          <w:rFonts w:ascii="Times New Roman"/>
          <w:b w:val="false"/>
          <w:i w:val="false"/>
          <w:color w:val="ff0000"/>
          <w:sz w:val="28"/>
        </w:rPr>
        <w:t xml:space="preserve">                Ескерту: 2 қосымша жаңа редакцияда жазылды - ҚР Әділет министрінің 2000 жылғы 11 наурыздағы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Тiркеуші органның атауы     </w:t>
      </w:r>
    </w:p>
    <w:p>
      <w:pPr>
        <w:spacing w:after="0"/>
        <w:ind w:left="0"/>
        <w:jc w:val="both"/>
      </w:pPr>
      <w:r>
        <w:rPr>
          <w:rFonts w:ascii="Times New Roman"/>
          <w:b/>
          <w:i w:val="false"/>
          <w:color w:val="000000"/>
          <w:sz w:val="28"/>
        </w:rPr>
        <w:t xml:space="preserve">              Заңды тұлғаны, филиалды (өкілдікті) </w:t>
      </w:r>
      <w:r>
        <w:br/>
      </w:r>
      <w:r>
        <w:rPr>
          <w:rFonts w:ascii="Times New Roman"/>
          <w:b w:val="false"/>
          <w:i w:val="false"/>
          <w:color w:val="000000"/>
          <w:sz w:val="28"/>
        </w:rPr>
        <w:t>
</w:t>
      </w:r>
      <w:r>
        <w:rPr>
          <w:rFonts w:ascii="Times New Roman"/>
          <w:b/>
          <w:i w:val="false"/>
          <w:color w:val="000000"/>
          <w:sz w:val="28"/>
        </w:rPr>
        <w:t xml:space="preserve">         мемлекеттiк қайта (есептік) тiркеу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1. Ұйымның нысаны (тиісті ұяшықта х түрінде көрсетіңіз) </w:t>
      </w:r>
      <w:r>
        <w:br/>
      </w:r>
      <w:r>
        <w:rPr>
          <w:rFonts w:ascii="Times New Roman"/>
          <w:b w:val="false"/>
          <w:i w:val="false"/>
          <w:color w:val="000000"/>
          <w:sz w:val="28"/>
        </w:rPr>
        <w:t xml:space="preserve">
1) заңды тұлға ___________________________________________________ </w:t>
      </w:r>
      <w:r>
        <w:br/>
      </w:r>
      <w:r>
        <w:rPr>
          <w:rFonts w:ascii="Times New Roman"/>
          <w:b w:val="false"/>
          <w:i w:val="false"/>
          <w:color w:val="000000"/>
          <w:sz w:val="28"/>
        </w:rPr>
        <w:t xml:space="preserve">
2) филиал ________________________________________________________ </w:t>
      </w:r>
      <w:r>
        <w:br/>
      </w:r>
      <w:r>
        <w:rPr>
          <w:rFonts w:ascii="Times New Roman"/>
          <w:b w:val="false"/>
          <w:i w:val="false"/>
          <w:color w:val="000000"/>
          <w:sz w:val="28"/>
        </w:rPr>
        <w:t xml:space="preserve">
3) өкілдік________________________________________________________ </w:t>
      </w:r>
    </w:p>
    <w:p>
      <w:pPr>
        <w:spacing w:after="0"/>
        <w:ind w:left="0"/>
        <w:jc w:val="both"/>
      </w:pPr>
      <w:r>
        <w:rPr>
          <w:rFonts w:ascii="Times New Roman"/>
          <w:b w:val="false"/>
          <w:i w:val="false"/>
          <w:color w:val="000000"/>
          <w:sz w:val="28"/>
        </w:rPr>
        <w:t xml:space="preserve">2. Қайта тіркелетін заңды тұлғаның, филиалдың (өкілдіктің)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Заңды тұлғаның, филиалдың (өкілдіктің) тіркеу нөмірі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Қайта тіркеу негізі (тиісті ұяшықта х түрінде көрсетіңіз) </w:t>
      </w:r>
      <w:r>
        <w:br/>
      </w:r>
      <w:r>
        <w:rPr>
          <w:rFonts w:ascii="Times New Roman"/>
          <w:b w:val="false"/>
          <w:i w:val="false"/>
          <w:color w:val="000000"/>
          <w:sz w:val="28"/>
        </w:rPr>
        <w:t xml:space="preserve">
1) атауының өзгеруі ______________________________________________ </w:t>
      </w:r>
      <w:r>
        <w:br/>
      </w:r>
      <w:r>
        <w:rPr>
          <w:rFonts w:ascii="Times New Roman"/>
          <w:b w:val="false"/>
          <w:i w:val="false"/>
          <w:color w:val="000000"/>
          <w:sz w:val="28"/>
        </w:rPr>
        <w:t xml:space="preserve">
2) шаруашылық серіктестігінің қатысушылар құрамының өзгеруі </w:t>
      </w:r>
      <w:r>
        <w:br/>
      </w:r>
      <w:r>
        <w:rPr>
          <w:rFonts w:ascii="Times New Roman"/>
          <w:b w:val="false"/>
          <w:i w:val="false"/>
          <w:color w:val="000000"/>
          <w:sz w:val="28"/>
        </w:rPr>
        <w:t xml:space="preserve">
(қатысушылар саны жүз және одан да көп шаруашылық серіктестіктерін </w:t>
      </w:r>
      <w:r>
        <w:br/>
      </w:r>
      <w:r>
        <w:rPr>
          <w:rFonts w:ascii="Times New Roman"/>
          <w:b w:val="false"/>
          <w:i w:val="false"/>
          <w:color w:val="000000"/>
          <w:sz w:val="28"/>
        </w:rPr>
        <w:t xml:space="preserve">
қоспағанда) ______________________________________________________ </w:t>
      </w:r>
      <w:r>
        <w:br/>
      </w:r>
      <w:r>
        <w:rPr>
          <w:rFonts w:ascii="Times New Roman"/>
          <w:b w:val="false"/>
          <w:i w:val="false"/>
          <w:color w:val="000000"/>
          <w:sz w:val="28"/>
        </w:rPr>
        <w:t xml:space="preserve">
3) жарғылық капиталының мөлшерінің азаюы _________________________ </w:t>
      </w:r>
    </w:p>
    <w:p>
      <w:pPr>
        <w:spacing w:after="0"/>
        <w:ind w:left="0"/>
        <w:jc w:val="both"/>
      </w:pPr>
      <w:r>
        <w:rPr>
          <w:rFonts w:ascii="Times New Roman"/>
          <w:b w:val="false"/>
          <w:i w:val="false"/>
          <w:color w:val="000000"/>
          <w:sz w:val="28"/>
        </w:rPr>
        <w:t xml:space="preserve">5. Заңды тұлға, филиал (өкілдік) (тиісті жеріне х түрінде көрсетіңіз) </w:t>
      </w:r>
    </w:p>
    <w:p>
      <w:pPr>
        <w:spacing w:after="0"/>
        <w:ind w:left="0"/>
        <w:jc w:val="both"/>
      </w:pPr>
      <w:r>
        <w:rPr>
          <w:rFonts w:ascii="Times New Roman"/>
          <w:b w:val="false"/>
          <w:i w:val="false"/>
          <w:color w:val="000000"/>
          <w:sz w:val="28"/>
        </w:rPr>
        <w:t xml:space="preserve">1) коммерциялық_____________________2) коммерциялық емес__________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6. Заңды тұлғаның, филиалдың (өкілдіктің) құрамында шетел </w:t>
      </w:r>
      <w:r>
        <w:br/>
      </w:r>
      <w:r>
        <w:rPr>
          <w:rFonts w:ascii="Times New Roman"/>
          <w:b w:val="false"/>
          <w:i w:val="false"/>
          <w:color w:val="000000"/>
          <w:sz w:val="28"/>
        </w:rPr>
        <w:t xml:space="preserve">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1) иә________________________ 2) жоқ______________________________ </w:t>
      </w:r>
    </w:p>
    <w:p>
      <w:pPr>
        <w:spacing w:after="0"/>
        <w:ind w:left="0"/>
        <w:jc w:val="both"/>
      </w:pPr>
      <w:r>
        <w:rPr>
          <w:rFonts w:ascii="Times New Roman"/>
          <w:b w:val="false"/>
          <w:i w:val="false"/>
          <w:color w:val="000000"/>
          <w:sz w:val="28"/>
        </w:rPr>
        <w:t xml:space="preserve">7. Заңды тұлға еншілес ұйым болып табылады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1) иә__________________________ 2) жоқ____________________________ </w:t>
      </w:r>
    </w:p>
    <w:p>
      <w:pPr>
        <w:spacing w:after="0"/>
        <w:ind w:left="0"/>
        <w:jc w:val="both"/>
      </w:pPr>
      <w:r>
        <w:rPr>
          <w:rFonts w:ascii="Times New Roman"/>
          <w:b w:val="false"/>
          <w:i w:val="false"/>
          <w:color w:val="000000"/>
          <w:sz w:val="28"/>
        </w:rPr>
        <w:t xml:space="preserve">8. Заңды тұлға халықаралық ұйым болып табылады </w:t>
      </w:r>
    </w:p>
    <w:p>
      <w:pPr>
        <w:spacing w:after="0"/>
        <w:ind w:left="0"/>
        <w:jc w:val="both"/>
      </w:pPr>
      <w:r>
        <w:rPr>
          <w:rFonts w:ascii="Times New Roman"/>
          <w:b w:val="false"/>
          <w:i w:val="false"/>
          <w:color w:val="000000"/>
          <w:sz w:val="28"/>
        </w:rPr>
        <w:t xml:space="preserve">1) иә__________________________ 2) жоқ____________________________ </w:t>
      </w:r>
    </w:p>
    <w:p>
      <w:pPr>
        <w:spacing w:after="0"/>
        <w:ind w:left="0"/>
        <w:jc w:val="both"/>
      </w:pPr>
      <w:r>
        <w:rPr>
          <w:rFonts w:ascii="Times New Roman"/>
          <w:b w:val="false"/>
          <w:i w:val="false"/>
          <w:color w:val="000000"/>
          <w:sz w:val="28"/>
        </w:rPr>
        <w:t xml:space="preserve">9. Қызметі Типтік жарғы негізінде жүзеге асырылады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1) иә__________________________ 2) жоқ____________________________ </w:t>
      </w:r>
    </w:p>
    <w:p>
      <w:pPr>
        <w:spacing w:after="0"/>
        <w:ind w:left="0"/>
        <w:jc w:val="both"/>
      </w:pPr>
      <w:r>
        <w:rPr>
          <w:rFonts w:ascii="Times New Roman"/>
          <w:b w:val="false"/>
          <w:i w:val="false"/>
          <w:color w:val="000000"/>
          <w:sz w:val="28"/>
        </w:rPr>
        <w:t xml:space="preserve">10. Заңды тұлғаның, филиалдың (өкілдіктің) тұрған жері </w:t>
      </w:r>
      <w:r>
        <w:br/>
      </w:r>
      <w:r>
        <w:rPr>
          <w:rFonts w:ascii="Times New Roman"/>
          <w:b w:val="false"/>
          <w:i w:val="false"/>
          <w:color w:val="000000"/>
          <w:sz w:val="28"/>
        </w:rPr>
        <w:t xml:space="preserve">
Почталық </w:t>
      </w:r>
      <w:r>
        <w:br/>
      </w:r>
      <w:r>
        <w:rPr>
          <w:rFonts w:ascii="Times New Roman"/>
          <w:b w:val="false"/>
          <w:i w:val="false"/>
          <w:color w:val="000000"/>
          <w:sz w:val="28"/>
        </w:rPr>
        <w:t xml:space="preserve">
индексі;__________________________________________________________ </w:t>
      </w:r>
      <w:r>
        <w:br/>
      </w:r>
      <w:r>
        <w:rPr>
          <w:rFonts w:ascii="Times New Roman"/>
          <w:b w:val="false"/>
          <w:i w:val="false"/>
          <w:color w:val="000000"/>
          <w:sz w:val="28"/>
        </w:rPr>
        <w:t xml:space="preserve">
Облысы;___________________________________________________________ </w:t>
      </w:r>
      <w:r>
        <w:br/>
      </w:r>
      <w:r>
        <w:rPr>
          <w:rFonts w:ascii="Times New Roman"/>
          <w:b w:val="false"/>
          <w:i w:val="false"/>
          <w:color w:val="000000"/>
          <w:sz w:val="28"/>
        </w:rPr>
        <w:t xml:space="preserve">
Қала, аудан, қаладағы </w:t>
      </w:r>
      <w:r>
        <w:br/>
      </w:r>
      <w:r>
        <w:rPr>
          <w:rFonts w:ascii="Times New Roman"/>
          <w:b w:val="false"/>
          <w:i w:val="false"/>
          <w:color w:val="000000"/>
          <w:sz w:val="28"/>
        </w:rPr>
        <w:t xml:space="preserve">
аудан_____________________________________________________________ </w:t>
      </w:r>
      <w:r>
        <w:br/>
      </w:r>
      <w:r>
        <w:rPr>
          <w:rFonts w:ascii="Times New Roman"/>
          <w:b w:val="false"/>
          <w:i w:val="false"/>
          <w:color w:val="000000"/>
          <w:sz w:val="28"/>
        </w:rPr>
        <w:t xml:space="preserve">
Елді мекені (село, кенті) ________________________________________ </w:t>
      </w:r>
      <w:r>
        <w:br/>
      </w:r>
      <w:r>
        <w:rPr>
          <w:rFonts w:ascii="Times New Roman"/>
          <w:b w:val="false"/>
          <w:i w:val="false"/>
          <w:color w:val="000000"/>
          <w:sz w:val="28"/>
        </w:rPr>
        <w:t xml:space="preserve">
Көше, шағын аудан, квартал, </w:t>
      </w:r>
      <w:r>
        <w:br/>
      </w:r>
      <w:r>
        <w:rPr>
          <w:rFonts w:ascii="Times New Roman"/>
          <w:b w:val="false"/>
          <w:i w:val="false"/>
          <w:color w:val="000000"/>
          <w:sz w:val="28"/>
        </w:rPr>
        <w:t xml:space="preserve">
бұрылыс;__________________________________________________________ </w:t>
      </w:r>
      <w:r>
        <w:br/>
      </w:r>
      <w:r>
        <w:rPr>
          <w:rFonts w:ascii="Times New Roman"/>
          <w:b w:val="false"/>
          <w:i w:val="false"/>
          <w:color w:val="000000"/>
          <w:sz w:val="28"/>
        </w:rPr>
        <w:t xml:space="preserve">
Үйдің нөмірі; ____________________________________________________ </w:t>
      </w:r>
      <w:r>
        <w:br/>
      </w:r>
      <w:r>
        <w:rPr>
          <w:rFonts w:ascii="Times New Roman"/>
          <w:b w:val="false"/>
          <w:i w:val="false"/>
          <w:color w:val="000000"/>
          <w:sz w:val="28"/>
        </w:rPr>
        <w:t xml:space="preserve">
Пәтер, бөлме:_____________________________________________________ </w:t>
      </w:r>
      <w:r>
        <w:br/>
      </w:r>
      <w:r>
        <w:rPr>
          <w:rFonts w:ascii="Times New Roman"/>
          <w:b w:val="false"/>
          <w:i w:val="false"/>
          <w:color w:val="000000"/>
          <w:sz w:val="28"/>
        </w:rPr>
        <w:t xml:space="preserve">
Телефон нөмірі;___________________________________________________ </w:t>
      </w:r>
      <w:r>
        <w:br/>
      </w:r>
      <w:r>
        <w:rPr>
          <w:rFonts w:ascii="Times New Roman"/>
          <w:b w:val="false"/>
          <w:i w:val="false"/>
          <w:color w:val="000000"/>
          <w:sz w:val="28"/>
        </w:rPr>
        <w:t xml:space="preserve">
Факс </w:t>
      </w:r>
      <w:r>
        <w:br/>
      </w:r>
      <w:r>
        <w:rPr>
          <w:rFonts w:ascii="Times New Roman"/>
          <w:b w:val="false"/>
          <w:i w:val="false"/>
          <w:color w:val="000000"/>
          <w:sz w:val="28"/>
        </w:rPr>
        <w:t xml:space="preserve">
нөмірі;___________________________________________________________ </w:t>
      </w:r>
    </w:p>
    <w:p>
      <w:pPr>
        <w:spacing w:after="0"/>
        <w:ind w:left="0"/>
        <w:jc w:val="both"/>
      </w:pPr>
      <w:r>
        <w:rPr>
          <w:rFonts w:ascii="Times New Roman"/>
          <w:b w:val="false"/>
          <w:i w:val="false"/>
          <w:color w:val="000000"/>
          <w:sz w:val="28"/>
        </w:rPr>
        <w:t xml:space="preserve">11. Заңды тұлғаның, филиалдың (өкілдіктің) басшысы туралы </w:t>
      </w:r>
      <w:r>
        <w:br/>
      </w:r>
      <w:r>
        <w:rPr>
          <w:rFonts w:ascii="Times New Roman"/>
          <w:b w:val="false"/>
          <w:i w:val="false"/>
          <w:color w:val="000000"/>
          <w:sz w:val="28"/>
        </w:rPr>
        <w:t xml:space="preserve">
мәліметтер (тиісті ұяшықта х түрінде көрсетіңіз) </w:t>
      </w:r>
    </w:p>
    <w:p>
      <w:pPr>
        <w:spacing w:after="0"/>
        <w:ind w:left="0"/>
        <w:jc w:val="both"/>
      </w:pPr>
      <w:r>
        <w:rPr>
          <w:rFonts w:ascii="Times New Roman"/>
          <w:b w:val="false"/>
          <w:i w:val="false"/>
          <w:color w:val="000000"/>
          <w:sz w:val="28"/>
        </w:rPr>
        <w:t xml:space="preserve">      1) Қазақстан Республикасының азаматы_____________ </w:t>
      </w:r>
      <w:r>
        <w:br/>
      </w:r>
      <w:r>
        <w:rPr>
          <w:rFonts w:ascii="Times New Roman"/>
          <w:b w:val="false"/>
          <w:i w:val="false"/>
          <w:color w:val="000000"/>
          <w:sz w:val="28"/>
        </w:rPr>
        <w:t xml:space="preserve">
      2) шетел тұлғасы____________________________ </w:t>
      </w:r>
      <w:r>
        <w:br/>
      </w:r>
      <w:r>
        <w:rPr>
          <w:rFonts w:ascii="Times New Roman"/>
          <w:b w:val="false"/>
          <w:i w:val="false"/>
          <w:color w:val="000000"/>
          <w:sz w:val="28"/>
        </w:rPr>
        <w:t xml:space="preserve">
      3) азаматтығы жоқ тұлға_____________________ </w:t>
      </w:r>
    </w:p>
    <w:p>
      <w:pPr>
        <w:spacing w:after="0"/>
        <w:ind w:left="0"/>
        <w:jc w:val="both"/>
      </w:pPr>
      <w:r>
        <w:rPr>
          <w:rFonts w:ascii="Times New Roman"/>
          <w:b w:val="false"/>
          <w:i w:val="false"/>
          <w:color w:val="000000"/>
          <w:sz w:val="28"/>
        </w:rPr>
        <w:t xml:space="preserve">Т.А.Ә. ___________________________________________________________ </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құжат_____________________________________________________________ </w:t>
      </w:r>
      <w:r>
        <w:br/>
      </w:r>
      <w:r>
        <w:rPr>
          <w:rFonts w:ascii="Times New Roman"/>
          <w:b w:val="false"/>
          <w:i w:val="false"/>
          <w:color w:val="000000"/>
          <w:sz w:val="28"/>
        </w:rPr>
        <w:t xml:space="preserve">
Жеке басын куәландыратын құжаттың нөмірі, берілген күні, кім берген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тұратын елі _______________________________________ </w:t>
      </w:r>
      <w:r>
        <w:br/>
      </w:r>
      <w:r>
        <w:rPr>
          <w:rFonts w:ascii="Times New Roman"/>
          <w:b w:val="false"/>
          <w:i w:val="false"/>
          <w:color w:val="000000"/>
          <w:sz w:val="28"/>
        </w:rPr>
        <w:t xml:space="preserve">
СТТН, (жоқ болған жағдайда, азаматтығы тіркелген елдегі салықтық </w:t>
      </w:r>
      <w:r>
        <w:br/>
      </w:r>
      <w:r>
        <w:rPr>
          <w:rFonts w:ascii="Times New Roman"/>
          <w:b w:val="false"/>
          <w:i w:val="false"/>
          <w:color w:val="000000"/>
          <w:sz w:val="28"/>
        </w:rPr>
        <w:t xml:space="preserve">
тіркеу нөмірін көрсету)___________________________________________ </w:t>
      </w:r>
      <w:r>
        <w:br/>
      </w:r>
      <w:r>
        <w:rPr>
          <w:rFonts w:ascii="Times New Roman"/>
          <w:b w:val="false"/>
          <w:i w:val="false"/>
          <w:color w:val="000000"/>
          <w:sz w:val="28"/>
        </w:rPr>
        <w:t xml:space="preserve">
Телефон нөмірі: __________________________________________________ </w:t>
      </w:r>
      <w:r>
        <w:br/>
      </w:r>
      <w:r>
        <w:rPr>
          <w:rFonts w:ascii="Times New Roman"/>
          <w:b w:val="false"/>
          <w:i w:val="false"/>
          <w:color w:val="000000"/>
          <w:sz w:val="28"/>
        </w:rPr>
        <w:t xml:space="preserve">
Факс </w:t>
      </w:r>
      <w:r>
        <w:br/>
      </w:r>
      <w:r>
        <w:rPr>
          <w:rFonts w:ascii="Times New Roman"/>
          <w:b w:val="false"/>
          <w:i w:val="false"/>
          <w:color w:val="000000"/>
          <w:sz w:val="28"/>
        </w:rPr>
        <w:t xml:space="preserve">
нөмірі;___________________________________________________________ </w:t>
      </w:r>
      <w:r>
        <w:br/>
      </w:r>
      <w:r>
        <w:rPr>
          <w:rFonts w:ascii="Times New Roman"/>
          <w:b w:val="false"/>
          <w:i w:val="false"/>
          <w:color w:val="000000"/>
          <w:sz w:val="28"/>
        </w:rPr>
        <w:t xml:space="preserve">
Е-mail;___________________________________________________________ </w:t>
      </w:r>
    </w:p>
    <w:p>
      <w:pPr>
        <w:spacing w:after="0"/>
        <w:ind w:left="0"/>
        <w:jc w:val="both"/>
      </w:pPr>
      <w:r>
        <w:rPr>
          <w:rFonts w:ascii="Times New Roman"/>
          <w:b w:val="false"/>
          <w:i w:val="false"/>
          <w:color w:val="000000"/>
          <w:sz w:val="28"/>
        </w:rPr>
        <w:t xml:space="preserve">12. Меншік нысаны (тиісті ұяшықта х түрінде көрсетіңіз) </w:t>
      </w:r>
    </w:p>
    <w:p>
      <w:pPr>
        <w:spacing w:after="0"/>
        <w:ind w:left="0"/>
        <w:jc w:val="both"/>
      </w:pPr>
      <w:r>
        <w:rPr>
          <w:rFonts w:ascii="Times New Roman"/>
          <w:b w:val="false"/>
          <w:i w:val="false"/>
          <w:color w:val="000000"/>
          <w:sz w:val="28"/>
        </w:rPr>
        <w:t xml:space="preserve">1) мемлекеттік_________________________ 2) жеке __________________ </w:t>
      </w:r>
    </w:p>
    <w:p>
      <w:pPr>
        <w:spacing w:after="0"/>
        <w:ind w:left="0"/>
        <w:jc w:val="both"/>
      </w:pPr>
      <w:r>
        <w:rPr>
          <w:rFonts w:ascii="Times New Roman"/>
          <w:b w:val="false"/>
          <w:i w:val="false"/>
          <w:color w:val="000000"/>
          <w:sz w:val="28"/>
        </w:rPr>
        <w:t xml:space="preserve">13. Экономикалық қызметінің негізгі түрлерін көрсетіңіз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14. Экономикалық қызметінің басқа (екінші) түрін көрсетіңіз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15. Жарғылық капиталдың мөлшері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16. Жарғылық капиталдың түрі (резиденттер емес үшін)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17. Заңды тұлғаның құрылтайшыларының құрамы </w:t>
      </w:r>
      <w:r>
        <w:br/>
      </w:r>
      <w:r>
        <w:rPr>
          <w:rFonts w:ascii="Times New Roman"/>
          <w:b w:val="false"/>
          <w:i w:val="false"/>
          <w:color w:val="000000"/>
          <w:sz w:val="28"/>
        </w:rPr>
        <w:t xml:space="preserve">
(тиісті ұяшықта х түрінде көрсетіңіз)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 заңды тұлға____________________________________________________ </w:t>
      </w:r>
      <w:r>
        <w:br/>
      </w:r>
      <w:r>
        <w:rPr>
          <w:rFonts w:ascii="Times New Roman"/>
          <w:b w:val="false"/>
          <w:i w:val="false"/>
          <w:color w:val="000000"/>
          <w:sz w:val="28"/>
        </w:rPr>
        <w:t xml:space="preserve">
2) жеке тұлға ____________________________________________________ </w:t>
      </w:r>
    </w:p>
    <w:p>
      <w:pPr>
        <w:spacing w:after="0"/>
        <w:ind w:left="0"/>
        <w:jc w:val="both"/>
      </w:pPr>
      <w:r>
        <w:rPr>
          <w:rFonts w:ascii="Times New Roman"/>
          <w:b w:val="false"/>
          <w:i w:val="false"/>
          <w:color w:val="000000"/>
          <w:sz w:val="28"/>
        </w:rPr>
        <w:t xml:space="preserve">Заңды тұлға (резидент) </w:t>
      </w:r>
      <w:r>
        <w:br/>
      </w:r>
      <w:r>
        <w:rPr>
          <w:rFonts w:ascii="Times New Roman"/>
          <w:b w:val="false"/>
          <w:i w:val="false"/>
          <w:color w:val="000000"/>
          <w:sz w:val="28"/>
        </w:rPr>
        <w:t xml:space="preserve">
Атауы ____________________________________________________________ </w:t>
      </w:r>
      <w:r>
        <w:br/>
      </w:r>
      <w:r>
        <w:rPr>
          <w:rFonts w:ascii="Times New Roman"/>
          <w:b w:val="false"/>
          <w:i w:val="false"/>
          <w:color w:val="000000"/>
          <w:sz w:val="28"/>
        </w:rPr>
        <w:t xml:space="preserve">
Тіркелген күні және тіркеу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КҰЖЖ </w:t>
      </w:r>
      <w:r>
        <w:br/>
      </w:r>
      <w:r>
        <w:rPr>
          <w:rFonts w:ascii="Times New Roman"/>
          <w:b w:val="false"/>
          <w:i w:val="false"/>
          <w:color w:val="000000"/>
          <w:sz w:val="28"/>
        </w:rPr>
        <w:t xml:space="preserve">
коды______________________________________________________________ </w:t>
      </w:r>
      <w:r>
        <w:br/>
      </w:r>
      <w:r>
        <w:rPr>
          <w:rFonts w:ascii="Times New Roman"/>
          <w:b w:val="false"/>
          <w:i w:val="false"/>
          <w:color w:val="000000"/>
          <w:sz w:val="28"/>
        </w:rPr>
        <w:t xml:space="preserve">
СТН_______________________________________________________________ </w:t>
      </w:r>
      <w:r>
        <w:br/>
      </w:r>
      <w:r>
        <w:rPr>
          <w:rFonts w:ascii="Times New Roman"/>
          <w:b w:val="false"/>
          <w:i w:val="false"/>
          <w:color w:val="000000"/>
          <w:sz w:val="28"/>
        </w:rPr>
        <w:t xml:space="preserve">
Жарғылық капиталдағы </w:t>
      </w:r>
      <w:r>
        <w:br/>
      </w:r>
      <w:r>
        <w:rPr>
          <w:rFonts w:ascii="Times New Roman"/>
          <w:b w:val="false"/>
          <w:i w:val="false"/>
          <w:color w:val="000000"/>
          <w:sz w:val="28"/>
        </w:rPr>
        <w:t xml:space="preserve">
үлесі %___________________________________________________________ </w:t>
      </w:r>
      <w:r>
        <w:br/>
      </w:r>
      <w:r>
        <w:rPr>
          <w:rFonts w:ascii="Times New Roman"/>
          <w:b w:val="false"/>
          <w:i w:val="false"/>
          <w:color w:val="000000"/>
          <w:sz w:val="28"/>
        </w:rPr>
        <w:t xml:space="preserve">
Салым сомасы (мың теңге) _________________________________________ </w:t>
      </w:r>
    </w:p>
    <w:p>
      <w:pPr>
        <w:spacing w:after="0"/>
        <w:ind w:left="0"/>
        <w:jc w:val="both"/>
      </w:pPr>
      <w:r>
        <w:rPr>
          <w:rFonts w:ascii="Times New Roman"/>
          <w:b w:val="false"/>
          <w:i w:val="false"/>
          <w:color w:val="000000"/>
          <w:sz w:val="28"/>
        </w:rPr>
        <w:t xml:space="preserve">Заңды тұлға (резидент емес) </w:t>
      </w:r>
      <w:r>
        <w:br/>
      </w:r>
      <w:r>
        <w:rPr>
          <w:rFonts w:ascii="Times New Roman"/>
          <w:b w:val="false"/>
          <w:i w:val="false"/>
          <w:color w:val="000000"/>
          <w:sz w:val="28"/>
        </w:rPr>
        <w:t xml:space="preserve">
Тіркелген елі ____________________________________________________ </w:t>
      </w:r>
      <w:r>
        <w:br/>
      </w:r>
      <w:r>
        <w:rPr>
          <w:rFonts w:ascii="Times New Roman"/>
          <w:b w:val="false"/>
          <w:i w:val="false"/>
          <w:color w:val="000000"/>
          <w:sz w:val="28"/>
        </w:rPr>
        <w:t xml:space="preserve">
Атауы ____________________________________________________________ </w:t>
      </w:r>
      <w:r>
        <w:br/>
      </w:r>
      <w:r>
        <w:rPr>
          <w:rFonts w:ascii="Times New Roman"/>
          <w:b w:val="false"/>
          <w:i w:val="false"/>
          <w:color w:val="000000"/>
          <w:sz w:val="28"/>
        </w:rPr>
        <w:t xml:space="preserve">
Сауда тізілімінің көшірмесіне сәйкес, немесе субъектінің заңды </w:t>
      </w:r>
      <w:r>
        <w:br/>
      </w:r>
      <w:r>
        <w:rPr>
          <w:rFonts w:ascii="Times New Roman"/>
          <w:b w:val="false"/>
          <w:i w:val="false"/>
          <w:color w:val="000000"/>
          <w:sz w:val="28"/>
        </w:rPr>
        <w:t xml:space="preserve">
тұлға болып табылатынын растайтын басқа заңды құжаттағы тіркеу </w:t>
      </w:r>
      <w:r>
        <w:br/>
      </w:r>
      <w:r>
        <w:rPr>
          <w:rFonts w:ascii="Times New Roman"/>
          <w:b w:val="false"/>
          <w:i w:val="false"/>
          <w:color w:val="000000"/>
          <w:sz w:val="28"/>
        </w:rPr>
        <w:t xml:space="preserve">
нөмірі____________________________________________________________ </w:t>
      </w:r>
      <w:r>
        <w:br/>
      </w:r>
      <w:r>
        <w:rPr>
          <w:rFonts w:ascii="Times New Roman"/>
          <w:b w:val="false"/>
          <w:i w:val="false"/>
          <w:color w:val="000000"/>
          <w:sz w:val="28"/>
        </w:rPr>
        <w:t xml:space="preserve">
Тіркелген күні ___________________________________________________ </w:t>
      </w:r>
      <w:r>
        <w:br/>
      </w:r>
      <w:r>
        <w:rPr>
          <w:rFonts w:ascii="Times New Roman"/>
          <w:b w:val="false"/>
          <w:i w:val="false"/>
          <w:color w:val="000000"/>
          <w:sz w:val="28"/>
        </w:rPr>
        <w:t xml:space="preserve">
КҰЖЖ коды, немесе </w:t>
      </w:r>
      <w:r>
        <w:br/>
      </w:r>
      <w:r>
        <w:rPr>
          <w:rFonts w:ascii="Times New Roman"/>
          <w:b w:val="false"/>
          <w:i w:val="false"/>
          <w:color w:val="000000"/>
          <w:sz w:val="28"/>
        </w:rPr>
        <w:t xml:space="preserve">
қызмет түрі_______________________________________________________ </w:t>
      </w:r>
      <w:r>
        <w:br/>
      </w:r>
      <w:r>
        <w:rPr>
          <w:rFonts w:ascii="Times New Roman"/>
          <w:b w:val="false"/>
          <w:i w:val="false"/>
          <w:color w:val="000000"/>
          <w:sz w:val="28"/>
        </w:rPr>
        <w:t xml:space="preserve">
СТН, немесе салықтық </w:t>
      </w:r>
      <w:r>
        <w:br/>
      </w:r>
      <w:r>
        <w:rPr>
          <w:rFonts w:ascii="Times New Roman"/>
          <w:b w:val="false"/>
          <w:i w:val="false"/>
          <w:color w:val="000000"/>
          <w:sz w:val="28"/>
        </w:rPr>
        <w:t xml:space="preserve">
тіркеу нөмірі_____________________________________________________ </w:t>
      </w:r>
      <w:r>
        <w:br/>
      </w:r>
      <w:r>
        <w:rPr>
          <w:rFonts w:ascii="Times New Roman"/>
          <w:b w:val="false"/>
          <w:i w:val="false"/>
          <w:color w:val="000000"/>
          <w:sz w:val="28"/>
        </w:rPr>
        <w:t xml:space="preserve">
Жарғылық капиталдағы </w:t>
      </w:r>
      <w:r>
        <w:br/>
      </w:r>
      <w:r>
        <w:rPr>
          <w:rFonts w:ascii="Times New Roman"/>
          <w:b w:val="false"/>
          <w:i w:val="false"/>
          <w:color w:val="000000"/>
          <w:sz w:val="28"/>
        </w:rPr>
        <w:t xml:space="preserve">
үлесі %___________________________________________________________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Жеке тұлға (Қазақстан Республикасының азаматы) </w:t>
      </w:r>
      <w:r>
        <w:br/>
      </w:r>
      <w:r>
        <w:rPr>
          <w:rFonts w:ascii="Times New Roman"/>
          <w:b w:val="false"/>
          <w:i w:val="false"/>
          <w:color w:val="000000"/>
          <w:sz w:val="28"/>
        </w:rPr>
        <w:t xml:space="preserve">
Т.А.Ә. ___________________________________________________________ </w:t>
      </w:r>
      <w:r>
        <w:br/>
      </w:r>
      <w:r>
        <w:rPr>
          <w:rFonts w:ascii="Times New Roman"/>
          <w:b w:val="false"/>
          <w:i w:val="false"/>
          <w:color w:val="000000"/>
          <w:sz w:val="28"/>
        </w:rPr>
        <w:t xml:space="preserve">
Жеке басын куәландыратын құжат____________________________________ </w:t>
      </w:r>
      <w:r>
        <w:br/>
      </w:r>
      <w:r>
        <w:rPr>
          <w:rFonts w:ascii="Times New Roman"/>
          <w:b w:val="false"/>
          <w:i w:val="false"/>
          <w:color w:val="000000"/>
          <w:sz w:val="28"/>
        </w:rPr>
        <w:t xml:space="preserve">
Жеке басын куәландыратын құжаттың нөмірі, берген күні, кім берген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тұратын елі ___________________________________________ </w:t>
      </w:r>
      <w:r>
        <w:br/>
      </w:r>
      <w:r>
        <w:rPr>
          <w:rFonts w:ascii="Times New Roman"/>
          <w:b w:val="false"/>
          <w:i w:val="false"/>
          <w:color w:val="000000"/>
          <w:sz w:val="28"/>
        </w:rPr>
        <w:t xml:space="preserve">
СТТН _____________________________________________________________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Жеке тұлға (шетел азаматы) </w:t>
      </w:r>
      <w:r>
        <w:br/>
      </w:r>
      <w:r>
        <w:rPr>
          <w:rFonts w:ascii="Times New Roman"/>
          <w:b w:val="false"/>
          <w:i w:val="false"/>
          <w:color w:val="000000"/>
          <w:sz w:val="28"/>
        </w:rPr>
        <w:t xml:space="preserve">
Т.А.Ә. ___________________________________________________________ </w:t>
      </w:r>
      <w:r>
        <w:br/>
      </w:r>
      <w:r>
        <w:rPr>
          <w:rFonts w:ascii="Times New Roman"/>
          <w:b w:val="false"/>
          <w:i w:val="false"/>
          <w:color w:val="000000"/>
          <w:sz w:val="28"/>
        </w:rPr>
        <w:t xml:space="preserve">
Жеке басын куәландыратын құжат____________________________________ </w:t>
      </w:r>
      <w:r>
        <w:br/>
      </w:r>
      <w:r>
        <w:rPr>
          <w:rFonts w:ascii="Times New Roman"/>
          <w:b w:val="false"/>
          <w:i w:val="false"/>
          <w:color w:val="000000"/>
          <w:sz w:val="28"/>
        </w:rPr>
        <w:t xml:space="preserve">
Жеке басын куәландыратын құжаттың нөмірі, берілген күні, кім берген __________________________________________________________________ </w:t>
      </w:r>
      <w:r>
        <w:br/>
      </w:r>
      <w:r>
        <w:rPr>
          <w:rFonts w:ascii="Times New Roman"/>
          <w:b w:val="false"/>
          <w:i w:val="false"/>
          <w:color w:val="000000"/>
          <w:sz w:val="28"/>
        </w:rPr>
        <w:t xml:space="preserve">
Тұрғылықты тұратын елі ___________________________________________ </w:t>
      </w:r>
      <w:r>
        <w:br/>
      </w:r>
      <w:r>
        <w:rPr>
          <w:rFonts w:ascii="Times New Roman"/>
          <w:b w:val="false"/>
          <w:i w:val="false"/>
          <w:color w:val="000000"/>
          <w:sz w:val="28"/>
        </w:rPr>
        <w:t xml:space="preserve">
Салықтық тіркеу нөмірі ___________________________________________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18. Филиал (өкілдік) құратын заңды тұлға туралы мәліметтер </w:t>
      </w:r>
      <w:r>
        <w:br/>
      </w:r>
      <w:r>
        <w:rPr>
          <w:rFonts w:ascii="Times New Roman"/>
          <w:b w:val="false"/>
          <w:i w:val="false"/>
          <w:color w:val="000000"/>
          <w:sz w:val="28"/>
        </w:rPr>
        <w:t xml:space="preserve">
Заңды тұлға (резидент) </w:t>
      </w:r>
      <w:r>
        <w:br/>
      </w:r>
      <w:r>
        <w:rPr>
          <w:rFonts w:ascii="Times New Roman"/>
          <w:b w:val="false"/>
          <w:i w:val="false"/>
          <w:color w:val="000000"/>
          <w:sz w:val="28"/>
        </w:rPr>
        <w:t xml:space="preserve">
Атауы ____________________________________________________________ </w:t>
      </w:r>
      <w:r>
        <w:br/>
      </w:r>
      <w:r>
        <w:rPr>
          <w:rFonts w:ascii="Times New Roman"/>
          <w:b w:val="false"/>
          <w:i w:val="false"/>
          <w:color w:val="000000"/>
          <w:sz w:val="28"/>
        </w:rPr>
        <w:t xml:space="preserve">
Тіркелген күні және тіркеу </w:t>
      </w:r>
      <w:r>
        <w:br/>
      </w:r>
      <w:r>
        <w:rPr>
          <w:rFonts w:ascii="Times New Roman"/>
          <w:b w:val="false"/>
          <w:i w:val="false"/>
          <w:color w:val="000000"/>
          <w:sz w:val="28"/>
        </w:rPr>
        <w:t xml:space="preserve">
нөмірі____________________________________________________________ </w:t>
      </w:r>
      <w:r>
        <w:br/>
      </w:r>
      <w:r>
        <w:rPr>
          <w:rFonts w:ascii="Times New Roman"/>
          <w:b w:val="false"/>
          <w:i w:val="false"/>
          <w:color w:val="000000"/>
          <w:sz w:val="28"/>
        </w:rPr>
        <w:t xml:space="preserve">
КҰЖЖ </w:t>
      </w:r>
      <w:r>
        <w:br/>
      </w:r>
      <w:r>
        <w:rPr>
          <w:rFonts w:ascii="Times New Roman"/>
          <w:b w:val="false"/>
          <w:i w:val="false"/>
          <w:color w:val="000000"/>
          <w:sz w:val="28"/>
        </w:rPr>
        <w:t xml:space="preserve">
коды______________________________________________________________ </w:t>
      </w:r>
      <w:r>
        <w:br/>
      </w:r>
      <w:r>
        <w:rPr>
          <w:rFonts w:ascii="Times New Roman"/>
          <w:b w:val="false"/>
          <w:i w:val="false"/>
          <w:color w:val="000000"/>
          <w:sz w:val="28"/>
        </w:rPr>
        <w:t xml:space="preserve">
СТН_______________________________________________________________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(мың теңге) _________________________________________ </w:t>
      </w:r>
    </w:p>
    <w:p>
      <w:pPr>
        <w:spacing w:after="0"/>
        <w:ind w:left="0"/>
        <w:jc w:val="both"/>
      </w:pPr>
      <w:r>
        <w:rPr>
          <w:rFonts w:ascii="Times New Roman"/>
          <w:b w:val="false"/>
          <w:i w:val="false"/>
          <w:color w:val="000000"/>
          <w:sz w:val="28"/>
        </w:rPr>
        <w:t xml:space="preserve">Заңды тұлға (резидент емес) </w:t>
      </w:r>
      <w:r>
        <w:br/>
      </w:r>
      <w:r>
        <w:rPr>
          <w:rFonts w:ascii="Times New Roman"/>
          <w:b w:val="false"/>
          <w:i w:val="false"/>
          <w:color w:val="000000"/>
          <w:sz w:val="28"/>
        </w:rPr>
        <w:t xml:space="preserve">
Тіркелген елі_____________________________________________________ </w:t>
      </w:r>
      <w:r>
        <w:br/>
      </w:r>
      <w:r>
        <w:rPr>
          <w:rFonts w:ascii="Times New Roman"/>
          <w:b w:val="false"/>
          <w:i w:val="false"/>
          <w:color w:val="000000"/>
          <w:sz w:val="28"/>
        </w:rPr>
        <w:t xml:space="preserve">
Атауы ____________________________________________________________ </w:t>
      </w:r>
      <w:r>
        <w:br/>
      </w:r>
      <w:r>
        <w:rPr>
          <w:rFonts w:ascii="Times New Roman"/>
          <w:b w:val="false"/>
          <w:i w:val="false"/>
          <w:color w:val="000000"/>
          <w:sz w:val="28"/>
        </w:rPr>
        <w:t xml:space="preserve">
Сауда тізілімінің көшірмесіне сәйкес, немесе субъектінің заңды </w:t>
      </w:r>
      <w:r>
        <w:br/>
      </w:r>
      <w:r>
        <w:rPr>
          <w:rFonts w:ascii="Times New Roman"/>
          <w:b w:val="false"/>
          <w:i w:val="false"/>
          <w:color w:val="000000"/>
          <w:sz w:val="28"/>
        </w:rPr>
        <w:t xml:space="preserve">
тұлға болып табылатынын растайтын басқа заңды құжаттағы тіркеу </w:t>
      </w:r>
      <w:r>
        <w:br/>
      </w:r>
      <w:r>
        <w:rPr>
          <w:rFonts w:ascii="Times New Roman"/>
          <w:b w:val="false"/>
          <w:i w:val="false"/>
          <w:color w:val="000000"/>
          <w:sz w:val="28"/>
        </w:rPr>
        <w:t xml:space="preserve">
нөмірі____________________________________________________________ </w:t>
      </w:r>
      <w:r>
        <w:br/>
      </w:r>
      <w:r>
        <w:rPr>
          <w:rFonts w:ascii="Times New Roman"/>
          <w:b w:val="false"/>
          <w:i w:val="false"/>
          <w:color w:val="000000"/>
          <w:sz w:val="28"/>
        </w:rPr>
        <w:t xml:space="preserve">
Тіркелген күні ___________________________________________________ </w:t>
      </w:r>
      <w:r>
        <w:br/>
      </w:r>
      <w:r>
        <w:rPr>
          <w:rFonts w:ascii="Times New Roman"/>
          <w:b w:val="false"/>
          <w:i w:val="false"/>
          <w:color w:val="000000"/>
          <w:sz w:val="28"/>
        </w:rPr>
        <w:t xml:space="preserve">
КҰЖЖ коды, немесе қызмет түрі_____________________________________ </w:t>
      </w:r>
      <w:r>
        <w:br/>
      </w:r>
      <w:r>
        <w:rPr>
          <w:rFonts w:ascii="Times New Roman"/>
          <w:b w:val="false"/>
          <w:i w:val="false"/>
          <w:color w:val="000000"/>
          <w:sz w:val="28"/>
        </w:rPr>
        <w:t xml:space="preserve">
СТН, немесе салықтық тіркеу нөмірі________________________________ </w:t>
      </w:r>
      <w:r>
        <w:br/>
      </w:r>
      <w:r>
        <w:rPr>
          <w:rFonts w:ascii="Times New Roman"/>
          <w:b w:val="false"/>
          <w:i w:val="false"/>
          <w:color w:val="000000"/>
          <w:sz w:val="28"/>
        </w:rPr>
        <w:t xml:space="preserve">
Жарғылық капиталдағы үлесі %______________________________________ </w:t>
      </w:r>
      <w:r>
        <w:br/>
      </w:r>
      <w:r>
        <w:rPr>
          <w:rFonts w:ascii="Times New Roman"/>
          <w:b w:val="false"/>
          <w:i w:val="false"/>
          <w:color w:val="000000"/>
          <w:sz w:val="28"/>
        </w:rPr>
        <w:t xml:space="preserve">
Салым сомасы _____________________________________________________ </w:t>
      </w:r>
    </w:p>
    <w:p>
      <w:pPr>
        <w:spacing w:after="0"/>
        <w:ind w:left="0"/>
        <w:jc w:val="both"/>
      </w:pPr>
      <w:r>
        <w:rPr>
          <w:rFonts w:ascii="Times New Roman"/>
          <w:b w:val="false"/>
          <w:i w:val="false"/>
          <w:color w:val="000000"/>
          <w:sz w:val="28"/>
        </w:rPr>
        <w:t xml:space="preserve">19. Жұмыспен қамтылған адамдардың күтілетін (шамамен) саны _______ </w:t>
      </w:r>
    </w:p>
    <w:p>
      <w:pPr>
        <w:spacing w:after="0"/>
        <w:ind w:left="0"/>
        <w:jc w:val="both"/>
      </w:pPr>
      <w:r>
        <w:rPr>
          <w:rFonts w:ascii="Times New Roman"/>
          <w:b w:val="false"/>
          <w:i w:val="false"/>
          <w:color w:val="000000"/>
          <w:sz w:val="28"/>
        </w:rPr>
        <w:t xml:space="preserve">20. Жеке кәсіпкерлік субъектісі </w:t>
      </w:r>
      <w:r>
        <w:br/>
      </w:r>
      <w:r>
        <w:rPr>
          <w:rFonts w:ascii="Times New Roman"/>
          <w:b w:val="false"/>
          <w:i w:val="false"/>
          <w:color w:val="000000"/>
          <w:sz w:val="28"/>
        </w:rPr>
        <w:t xml:space="preserve">
(тиісті ұяшықта х түрінде көрсетіңіз) </w:t>
      </w:r>
      <w:r>
        <w:br/>
      </w:r>
      <w:r>
        <w:rPr>
          <w:rFonts w:ascii="Times New Roman"/>
          <w:b w:val="false"/>
          <w:i w:val="false"/>
          <w:color w:val="000000"/>
          <w:sz w:val="28"/>
        </w:rPr>
        <w:t xml:space="preserve">
      1) микробизнес субъектісі __________________________________ </w:t>
      </w:r>
      <w:r>
        <w:br/>
      </w:r>
      <w:r>
        <w:rPr>
          <w:rFonts w:ascii="Times New Roman"/>
          <w:b w:val="false"/>
          <w:i w:val="false"/>
          <w:color w:val="000000"/>
          <w:sz w:val="28"/>
        </w:rPr>
        <w:t xml:space="preserve">
      2) шағын кәсіпкерлік субъектісі_____________________________ </w:t>
      </w:r>
      <w:r>
        <w:br/>
      </w:r>
      <w:r>
        <w:rPr>
          <w:rFonts w:ascii="Times New Roman"/>
          <w:b w:val="false"/>
          <w:i w:val="false"/>
          <w:color w:val="000000"/>
          <w:sz w:val="28"/>
        </w:rPr>
        <w:t xml:space="preserve">
      3) орта кәсіпкерлік субъектісі______________________________ </w:t>
      </w:r>
      <w:r>
        <w:br/>
      </w:r>
      <w:r>
        <w:rPr>
          <w:rFonts w:ascii="Times New Roman"/>
          <w:b w:val="false"/>
          <w:i w:val="false"/>
          <w:color w:val="000000"/>
          <w:sz w:val="28"/>
        </w:rPr>
        <w:t xml:space="preserve">
      4) ірі бизнес субъектісі ___________________________________ </w:t>
      </w:r>
    </w:p>
    <w:p>
      <w:pPr>
        <w:spacing w:after="0"/>
        <w:ind w:left="0"/>
        <w:jc w:val="both"/>
      </w:pPr>
      <w:r>
        <w:rPr>
          <w:rFonts w:ascii="Times New Roman"/>
          <w:b w:val="false"/>
          <w:i w:val="false"/>
          <w:color w:val="000000"/>
          <w:sz w:val="28"/>
        </w:rPr>
        <w:t xml:space="preserve">21. Заңды тұлғаны қайта тіркеуге қайта ұйымдастыру негіз болды </w:t>
      </w:r>
      <w:r>
        <w:br/>
      </w:r>
      <w:r>
        <w:rPr>
          <w:rFonts w:ascii="Times New Roman"/>
          <w:b w:val="false"/>
          <w:i w:val="false"/>
          <w:color w:val="000000"/>
          <w:sz w:val="28"/>
        </w:rPr>
        <w:t xml:space="preserve">
(тиісті жеріне х түрінде көрсетіңіз) </w:t>
      </w:r>
    </w:p>
    <w:p>
      <w:pPr>
        <w:spacing w:after="0"/>
        <w:ind w:left="0"/>
        <w:jc w:val="both"/>
      </w:pPr>
      <w:r>
        <w:rPr>
          <w:rFonts w:ascii="Times New Roman"/>
          <w:b w:val="false"/>
          <w:i w:val="false"/>
          <w:color w:val="000000"/>
          <w:sz w:val="28"/>
        </w:rPr>
        <w:t xml:space="preserve">1) иә_____________________ 2) жоқ __________________ </w:t>
      </w:r>
    </w:p>
    <w:p>
      <w:pPr>
        <w:spacing w:after="0"/>
        <w:ind w:left="0"/>
        <w:jc w:val="both"/>
      </w:pPr>
      <w:r>
        <w:rPr>
          <w:rFonts w:ascii="Times New Roman"/>
          <w:b w:val="false"/>
          <w:i w:val="false"/>
          <w:color w:val="000000"/>
          <w:sz w:val="28"/>
        </w:rPr>
        <w:t xml:space="preserve">22. Заңды тұлға қайта ұйымдастыру негізінде құрылады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1) иә_____________________ 2) жоқ __________________ </w:t>
      </w:r>
    </w:p>
    <w:p>
      <w:pPr>
        <w:spacing w:after="0"/>
        <w:ind w:left="0"/>
        <w:jc w:val="both"/>
      </w:pPr>
      <w:r>
        <w:rPr>
          <w:rFonts w:ascii="Times New Roman"/>
          <w:b w:val="false"/>
          <w:i w:val="false"/>
          <w:color w:val="000000"/>
          <w:sz w:val="28"/>
        </w:rPr>
        <w:t xml:space="preserve">23. Қайта ұйымдастыруға қатысушы заңды тұлғалардың саны __________________________________________________________________ </w:t>
      </w:r>
    </w:p>
    <w:p>
      <w:pPr>
        <w:spacing w:after="0"/>
        <w:ind w:left="0"/>
        <w:jc w:val="both"/>
      </w:pPr>
      <w:r>
        <w:rPr>
          <w:rFonts w:ascii="Times New Roman"/>
          <w:b w:val="false"/>
          <w:i w:val="false"/>
          <w:color w:val="000000"/>
          <w:sz w:val="28"/>
        </w:rPr>
        <w:t xml:space="preserve">24. Қосылу жағдайында мына мәліметтерді көрсету қажет: </w:t>
      </w:r>
      <w:r>
        <w:br/>
      </w:r>
      <w:r>
        <w:rPr>
          <w:rFonts w:ascii="Times New Roman"/>
          <w:b w:val="false"/>
          <w:i w:val="false"/>
          <w:color w:val="000000"/>
          <w:sz w:val="28"/>
        </w:rPr>
        <w:t xml:space="preserve">
Қосылатын заңды тұлғалардың атауы ________________________________ </w:t>
      </w:r>
      <w:r>
        <w:br/>
      </w:r>
      <w:r>
        <w:rPr>
          <w:rFonts w:ascii="Times New Roman"/>
          <w:b w:val="false"/>
          <w:i w:val="false"/>
          <w:color w:val="000000"/>
          <w:sz w:val="28"/>
        </w:rPr>
        <w:t xml:space="preserve">
КҰЖЖ коды_________________________________________________________ </w:t>
      </w:r>
      <w:r>
        <w:br/>
      </w:r>
      <w:r>
        <w:rPr>
          <w:rFonts w:ascii="Times New Roman"/>
          <w:b w:val="false"/>
          <w:i w:val="false"/>
          <w:color w:val="000000"/>
          <w:sz w:val="28"/>
        </w:rPr>
        <w:t xml:space="preserve">
СТН ______________________________________________________________ </w:t>
      </w:r>
    </w:p>
    <w:p>
      <w:pPr>
        <w:spacing w:after="0"/>
        <w:ind w:left="0"/>
        <w:jc w:val="both"/>
      </w:pPr>
      <w:r>
        <w:rPr>
          <w:rFonts w:ascii="Times New Roman"/>
          <w:b w:val="false"/>
          <w:i w:val="false"/>
          <w:color w:val="000000"/>
          <w:sz w:val="28"/>
        </w:rPr>
        <w:t xml:space="preserve">25. Бөлініп шыққан жағдайда мына мәліметтерді көрсету қажет: </w:t>
      </w:r>
      <w:r>
        <w:br/>
      </w:r>
      <w:r>
        <w:rPr>
          <w:rFonts w:ascii="Times New Roman"/>
          <w:b w:val="false"/>
          <w:i w:val="false"/>
          <w:color w:val="000000"/>
          <w:sz w:val="28"/>
        </w:rPr>
        <w:t xml:space="preserve">
Жаңа заңды тұлға бөлініп шыққан, әрекет ететін </w:t>
      </w:r>
      <w:r>
        <w:br/>
      </w:r>
      <w:r>
        <w:rPr>
          <w:rFonts w:ascii="Times New Roman"/>
          <w:b w:val="false"/>
          <w:i w:val="false"/>
          <w:color w:val="000000"/>
          <w:sz w:val="28"/>
        </w:rPr>
        <w:t xml:space="preserve">
заңды тұлғаның атауы _____________________________________________ </w:t>
      </w:r>
      <w:r>
        <w:br/>
      </w:r>
      <w:r>
        <w:rPr>
          <w:rFonts w:ascii="Times New Roman"/>
          <w:b w:val="false"/>
          <w:i w:val="false"/>
          <w:color w:val="000000"/>
          <w:sz w:val="28"/>
        </w:rPr>
        <w:t xml:space="preserve">
КҰЖЖ коды_________________________________________________________ </w:t>
      </w:r>
      <w:r>
        <w:br/>
      </w:r>
      <w:r>
        <w:rPr>
          <w:rFonts w:ascii="Times New Roman"/>
          <w:b w:val="false"/>
          <w:i w:val="false"/>
          <w:color w:val="000000"/>
          <w:sz w:val="28"/>
        </w:rPr>
        <w:t xml:space="preserve">
СТН ______________________________________________________________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Өтініш берушінің А.Т.Ә.А және қолы              "___"_____2004 ж. </w:t>
      </w:r>
    </w:p>
    <w:p>
      <w:pPr>
        <w:spacing w:after="0"/>
        <w:ind w:left="0"/>
        <w:jc w:val="both"/>
      </w:pPr>
      <w:r>
        <w:rPr>
          <w:rFonts w:ascii="Times New Roman"/>
          <w:b w:val="false"/>
          <w:i w:val="false"/>
          <w:color w:val="000000"/>
          <w:sz w:val="28"/>
        </w:rPr>
        <w:t xml:space="preserve">Өтінішке қоса беріледі: </w:t>
      </w:r>
    </w:p>
    <w:bookmarkStart w:name="z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3 қосымша </w:t>
      </w:r>
    </w:p>
    <w:bookmarkEnd w:id="8"/>
    <w:p>
      <w:pPr>
        <w:spacing w:after="0"/>
        <w:ind w:left="0"/>
        <w:jc w:val="both"/>
      </w:pPr>
      <w:r>
        <w:rPr>
          <w:rFonts w:ascii="Times New Roman"/>
          <w:b w:val="false"/>
          <w:i w:val="false"/>
          <w:color w:val="ff0000"/>
          <w:sz w:val="28"/>
        </w:rPr>
        <w:t xml:space="preserve">                Ескерту: 3 қосымша жаңа редакцияда жазылды - ҚР Әділет министрінің 1999 жылғы 30 маусымдағы N 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2000 жылғы 11 наурыздағы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Тiркеуші органның атауы     </w:t>
      </w:r>
    </w:p>
    <w:p>
      <w:pPr>
        <w:spacing w:after="0"/>
        <w:ind w:left="0"/>
        <w:jc w:val="both"/>
      </w:pPr>
      <w:r>
        <w:rPr>
          <w:rFonts w:ascii="Times New Roman"/>
          <w:b/>
          <w:i w:val="false"/>
          <w:color w:val="000000"/>
          <w:sz w:val="28"/>
        </w:rPr>
        <w:t xml:space="preserve">           Заңды тұлғаның, филиалдың (өкілдіктің) </w:t>
      </w:r>
      <w:r>
        <w:br/>
      </w:r>
      <w:r>
        <w:rPr>
          <w:rFonts w:ascii="Times New Roman"/>
          <w:b w:val="false"/>
          <w:i w:val="false"/>
          <w:color w:val="000000"/>
          <w:sz w:val="28"/>
        </w:rPr>
        <w:t>
</w:t>
      </w:r>
      <w:r>
        <w:rPr>
          <w:rFonts w:ascii="Times New Roman"/>
          <w:b/>
          <w:i w:val="false"/>
          <w:color w:val="000000"/>
          <w:sz w:val="28"/>
        </w:rPr>
        <w:t xml:space="preserve">       таратылуын (есептен шығарылуын) тiркеу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1. Ұйымның нысаны (тиісті ұяшықта х түрінде көрсетіңіз) </w:t>
      </w:r>
    </w:p>
    <w:p>
      <w:pPr>
        <w:spacing w:after="0"/>
        <w:ind w:left="0"/>
        <w:jc w:val="both"/>
      </w:pPr>
      <w:r>
        <w:rPr>
          <w:rFonts w:ascii="Times New Roman"/>
          <w:b w:val="false"/>
          <w:i w:val="false"/>
          <w:color w:val="000000"/>
          <w:sz w:val="28"/>
        </w:rPr>
        <w:t xml:space="preserve">1) заңды тұлға ___________________________________________________ </w:t>
      </w:r>
      <w:r>
        <w:br/>
      </w:r>
      <w:r>
        <w:rPr>
          <w:rFonts w:ascii="Times New Roman"/>
          <w:b w:val="false"/>
          <w:i w:val="false"/>
          <w:color w:val="000000"/>
          <w:sz w:val="28"/>
        </w:rPr>
        <w:t xml:space="preserve">
2) филиал ________________________________________________________ </w:t>
      </w:r>
      <w:r>
        <w:br/>
      </w:r>
      <w:r>
        <w:rPr>
          <w:rFonts w:ascii="Times New Roman"/>
          <w:b w:val="false"/>
          <w:i w:val="false"/>
          <w:color w:val="000000"/>
          <w:sz w:val="28"/>
        </w:rPr>
        <w:t xml:space="preserve">
3) өкілдік________________________________________________________ </w:t>
      </w:r>
    </w:p>
    <w:p>
      <w:pPr>
        <w:spacing w:after="0"/>
        <w:ind w:left="0"/>
        <w:jc w:val="both"/>
      </w:pPr>
      <w:r>
        <w:rPr>
          <w:rFonts w:ascii="Times New Roman"/>
          <w:b w:val="false"/>
          <w:i w:val="false"/>
          <w:color w:val="000000"/>
          <w:sz w:val="28"/>
        </w:rPr>
        <w:t xml:space="preserve">2. Таратылатын заңды тұлғаның, есептен шығаруға жататын филиалдың </w:t>
      </w:r>
      <w:r>
        <w:br/>
      </w:r>
      <w:r>
        <w:rPr>
          <w:rFonts w:ascii="Times New Roman"/>
          <w:b w:val="false"/>
          <w:i w:val="false"/>
          <w:color w:val="000000"/>
          <w:sz w:val="28"/>
        </w:rPr>
        <w:t xml:space="preserve">
(өкілдіктің)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Заңды тұлғаның, филиалдың (өкілдіктің) тіркеу нөмірі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Тарату негізі 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Заңды тұлғаны, филиалды /өкілдікті/ тарату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1) ерікті ______________________ 2) ықтиярсыз_____________________ </w:t>
      </w:r>
    </w:p>
    <w:p>
      <w:pPr>
        <w:spacing w:after="0"/>
        <w:ind w:left="0"/>
        <w:jc w:val="both"/>
      </w:pPr>
      <w:r>
        <w:rPr>
          <w:rFonts w:ascii="Times New Roman"/>
          <w:b w:val="false"/>
          <w:i w:val="false"/>
          <w:color w:val="000000"/>
          <w:sz w:val="28"/>
        </w:rPr>
        <w:t xml:space="preserve">6. Тарату (есептен шығару) туралы шешім қабылдады </w:t>
      </w:r>
      <w:r>
        <w:br/>
      </w:r>
      <w:r>
        <w:rPr>
          <w:rFonts w:ascii="Times New Roman"/>
          <w:b w:val="false"/>
          <w:i w:val="false"/>
          <w:color w:val="000000"/>
          <w:sz w:val="28"/>
        </w:rPr>
        <w:t xml:space="preserve">
(тиісті ұяшықта х түрінде көрсетіңіз)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 мүлік меншіктенушісі___________________________________________ </w:t>
      </w:r>
      <w:r>
        <w:br/>
      </w:r>
      <w:r>
        <w:rPr>
          <w:rFonts w:ascii="Times New Roman"/>
          <w:b w:val="false"/>
          <w:i w:val="false"/>
          <w:color w:val="000000"/>
          <w:sz w:val="28"/>
        </w:rPr>
        <w:t xml:space="preserve">
2) өкілетті меншік органы_________________________________________ </w:t>
      </w:r>
      <w:r>
        <w:br/>
      </w:r>
      <w:r>
        <w:rPr>
          <w:rFonts w:ascii="Times New Roman"/>
          <w:b w:val="false"/>
          <w:i w:val="false"/>
          <w:color w:val="000000"/>
          <w:sz w:val="28"/>
        </w:rPr>
        <w:t xml:space="preserve">
3) сотпен ________________________________________________________ </w:t>
      </w:r>
      <w:r>
        <w:br/>
      </w:r>
      <w:r>
        <w:rPr>
          <w:rFonts w:ascii="Times New Roman"/>
          <w:b w:val="false"/>
          <w:i w:val="false"/>
          <w:color w:val="000000"/>
          <w:sz w:val="28"/>
        </w:rPr>
        <w:t xml:space="preserve">
4) құрылтай құжаттарымен өкілетті </w:t>
      </w:r>
      <w:r>
        <w:br/>
      </w:r>
      <w:r>
        <w:rPr>
          <w:rFonts w:ascii="Times New Roman"/>
          <w:b w:val="false"/>
          <w:i w:val="false"/>
          <w:color w:val="000000"/>
          <w:sz w:val="28"/>
        </w:rPr>
        <w:t xml:space="preserve">
заңды тұлға органы________________________________________________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7. Шешім нөмірі және оны қабылдаған күні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8. Заңды тұлғаны, филиалды (өкілдікті) тарату туралы хабарландыру </w:t>
      </w:r>
      <w:r>
        <w:br/>
      </w:r>
      <w:r>
        <w:rPr>
          <w:rFonts w:ascii="Times New Roman"/>
          <w:b w:val="false"/>
          <w:i w:val="false"/>
          <w:color w:val="000000"/>
          <w:sz w:val="28"/>
        </w:rPr>
        <w:t xml:space="preserve">
жарияланған баспа органының атауы 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9. Жарияланымның нөмірі мен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10. Аралық тарату балансы бекітілген (нөмірі мен күнін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11. Тарату балансы бекітілген (нөмірі мен күнін көрсету) 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12. Заңды тұлғаның филиалдары (өкілдіктері) туралы мәліметтер </w:t>
      </w:r>
      <w:r>
        <w:br/>
      </w: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1) иә_____________________ 2) жоқ __________________ </w:t>
      </w:r>
    </w:p>
    <w:p>
      <w:pPr>
        <w:spacing w:after="0"/>
        <w:ind w:left="0"/>
        <w:jc w:val="both"/>
      </w:pPr>
      <w:r>
        <w:rPr>
          <w:rFonts w:ascii="Times New Roman"/>
          <w:b w:val="false"/>
          <w:i w:val="false"/>
          <w:color w:val="000000"/>
          <w:sz w:val="28"/>
        </w:rPr>
        <w:t xml:space="preserve">13. Тіркеуші органның филиалды /өкілдікті/ есептен шығару туралы </w:t>
      </w:r>
      <w:r>
        <w:br/>
      </w:r>
      <w:r>
        <w:rPr>
          <w:rFonts w:ascii="Times New Roman"/>
          <w:b w:val="false"/>
          <w:i w:val="false"/>
          <w:color w:val="000000"/>
          <w:sz w:val="28"/>
        </w:rPr>
        <w:t xml:space="preserve">
бұйрығының нөмірі мен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Өтініш берушінің А.Т.Ә. және қолы </w:t>
      </w:r>
    </w:p>
    <w:p>
      <w:pPr>
        <w:spacing w:after="0"/>
        <w:ind w:left="0"/>
        <w:jc w:val="both"/>
      </w:pPr>
      <w:r>
        <w:rPr>
          <w:rFonts w:ascii="Times New Roman"/>
          <w:b w:val="false"/>
          <w:i w:val="false"/>
          <w:color w:val="000000"/>
          <w:sz w:val="28"/>
        </w:rPr>
        <w:t xml:space="preserve">2004 жылғы "__"________________ </w:t>
      </w:r>
    </w:p>
    <w:p>
      <w:pPr>
        <w:spacing w:after="0"/>
        <w:ind w:left="0"/>
        <w:jc w:val="both"/>
      </w:pPr>
      <w:r>
        <w:rPr>
          <w:rFonts w:ascii="Times New Roman"/>
          <w:b w:val="false"/>
          <w:i w:val="false"/>
          <w:color w:val="000000"/>
          <w:sz w:val="28"/>
        </w:rPr>
        <w:t xml:space="preserve">Өтінішке қоса беріледі: </w:t>
      </w:r>
    </w:p>
    <w:bookmarkStart w:name="z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4 қосымша </w:t>
      </w:r>
    </w:p>
    <w:bookmarkEnd w:id="9"/>
    <w:p>
      <w:pPr>
        <w:spacing w:after="0"/>
        <w:ind w:left="0"/>
        <w:jc w:val="both"/>
      </w:pPr>
      <w:r>
        <w:rPr>
          <w:rFonts w:ascii="Times New Roman"/>
          <w:b w:val="false"/>
          <w:i w:val="false"/>
          <w:color w:val="ff0000"/>
          <w:sz w:val="28"/>
        </w:rPr>
        <w:t xml:space="preserve">              Ескерту: 4 қосымша жаңа редакцияда жазылды - ҚР Әділет министрінің 2000 жылғы 11 наурыздағы N 28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Облыстардағы және Астана, Алматы қалаларындағы Әділет департаменттерінің заңды тұлғаларды мемлекеттік тіркеу және филиалдар мен өкілдіктерді есептік тіркеу функцияларын жүзеге асырмайтын аудандық (қалалық) әділет бөлімдерінің (басқармаларының) тізбесі </w:t>
      </w:r>
    </w:p>
    <w:p>
      <w:pPr>
        <w:spacing w:after="0"/>
        <w:ind w:left="0"/>
        <w:jc w:val="both"/>
      </w:pPr>
      <w:r>
        <w:rPr>
          <w:rFonts w:ascii="Times New Roman"/>
          <w:b w:val="false"/>
          <w:i w:val="false"/>
          <w:color w:val="000000"/>
          <w:sz w:val="28"/>
        </w:rPr>
        <w:t xml:space="preserve">      1. Ақмола облысының Әділет департаменті Көкшетау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2. Алматы облысының Әділет департаменті Талдықорған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3. Ақтөбе облысының Әділет департаменті Ақтөбе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4. Атырау облысының Әділет департаменті Атырау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5. Шығыс Қазақстан облысының Әділет департаменті Өскемен </w:t>
      </w:r>
      <w:r>
        <w:br/>
      </w:r>
      <w:r>
        <w:rPr>
          <w:rFonts w:ascii="Times New Roman"/>
          <w:b w:val="false"/>
          <w:i w:val="false"/>
          <w:color w:val="000000"/>
          <w:sz w:val="28"/>
        </w:rPr>
        <w:t xml:space="preserve">
         қаласының әділет басқармасы; </w:t>
      </w:r>
      <w:r>
        <w:br/>
      </w:r>
      <w:r>
        <w:rPr>
          <w:rFonts w:ascii="Times New Roman"/>
          <w:b w:val="false"/>
          <w:i w:val="false"/>
          <w:color w:val="000000"/>
          <w:sz w:val="28"/>
        </w:rPr>
        <w:t xml:space="preserve">
      6. Жамбыл облысының Әділет департаменті Тараз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7. Батыс Қазақстан облысының Әділет департаменті Орал  </w:t>
      </w:r>
      <w:r>
        <w:br/>
      </w:r>
      <w:r>
        <w:rPr>
          <w:rFonts w:ascii="Times New Roman"/>
          <w:b w:val="false"/>
          <w:i w:val="false"/>
          <w:color w:val="000000"/>
          <w:sz w:val="28"/>
        </w:rPr>
        <w:t xml:space="preserve">
         қаласының әділет басқармасы; </w:t>
      </w:r>
      <w:r>
        <w:br/>
      </w:r>
      <w:r>
        <w:rPr>
          <w:rFonts w:ascii="Times New Roman"/>
          <w:b w:val="false"/>
          <w:i w:val="false"/>
          <w:color w:val="000000"/>
          <w:sz w:val="28"/>
        </w:rPr>
        <w:t xml:space="preserve">
      8. Қарағанды облысының Әділет департаменті Қарағанды  </w:t>
      </w:r>
      <w:r>
        <w:br/>
      </w:r>
      <w:r>
        <w:rPr>
          <w:rFonts w:ascii="Times New Roman"/>
          <w:b w:val="false"/>
          <w:i w:val="false"/>
          <w:color w:val="000000"/>
          <w:sz w:val="28"/>
        </w:rPr>
        <w:t xml:space="preserve">
         қаласының әділет басқармасы; </w:t>
      </w:r>
      <w:r>
        <w:br/>
      </w:r>
      <w:r>
        <w:rPr>
          <w:rFonts w:ascii="Times New Roman"/>
          <w:b w:val="false"/>
          <w:i w:val="false"/>
          <w:color w:val="000000"/>
          <w:sz w:val="28"/>
        </w:rPr>
        <w:t xml:space="preserve">
      9. Қостанай облысының Әділет департаменті Қостанай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10. Қызылорда облысының Әділет департаменті Қызылорда </w:t>
      </w:r>
      <w:r>
        <w:br/>
      </w:r>
      <w:r>
        <w:rPr>
          <w:rFonts w:ascii="Times New Roman"/>
          <w:b w:val="false"/>
          <w:i w:val="false"/>
          <w:color w:val="000000"/>
          <w:sz w:val="28"/>
        </w:rPr>
        <w:t xml:space="preserve">
          қаласының әділет басқармасы; </w:t>
      </w:r>
      <w:r>
        <w:br/>
      </w:r>
      <w:r>
        <w:rPr>
          <w:rFonts w:ascii="Times New Roman"/>
          <w:b w:val="false"/>
          <w:i w:val="false"/>
          <w:color w:val="000000"/>
          <w:sz w:val="28"/>
        </w:rPr>
        <w:t xml:space="preserve">
      11. Маңғыстау облысының Әділет департаменті Ақтау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12. Павлодар облысының Әділет департаменті Павлодар қаласының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13. Солтүстік Қазақстан облысының Әділет департаменті </w:t>
      </w:r>
      <w:r>
        <w:br/>
      </w:r>
      <w:r>
        <w:rPr>
          <w:rFonts w:ascii="Times New Roman"/>
          <w:b w:val="false"/>
          <w:i w:val="false"/>
          <w:color w:val="000000"/>
          <w:sz w:val="28"/>
        </w:rPr>
        <w:t xml:space="preserve">
          Петропавл қаласының әділет басқармасы; </w:t>
      </w:r>
      <w:r>
        <w:br/>
      </w:r>
      <w:r>
        <w:rPr>
          <w:rFonts w:ascii="Times New Roman"/>
          <w:b w:val="false"/>
          <w:i w:val="false"/>
          <w:color w:val="000000"/>
          <w:sz w:val="28"/>
        </w:rPr>
        <w:t xml:space="preserve">
      14. Оңтүстік Қазақстан облысының Әділет департаменті Шымкент </w:t>
      </w:r>
      <w:r>
        <w:br/>
      </w:r>
      <w:r>
        <w:rPr>
          <w:rFonts w:ascii="Times New Roman"/>
          <w:b w:val="false"/>
          <w:i w:val="false"/>
          <w:color w:val="000000"/>
          <w:sz w:val="28"/>
        </w:rPr>
        <w:t xml:space="preserve">
          қаласының әділет басқармасы; </w:t>
      </w:r>
      <w:r>
        <w:br/>
      </w:r>
      <w:r>
        <w:rPr>
          <w:rFonts w:ascii="Times New Roman"/>
          <w:b w:val="false"/>
          <w:i w:val="false"/>
          <w:color w:val="000000"/>
          <w:sz w:val="28"/>
        </w:rPr>
        <w:t xml:space="preserve">
      15. Алматы қаласының Әділет департаменті Алматы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16. Алматы қаласының Әділет департаменті Әуезов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17. Алматы қаласының Әділет департаменті Бостандық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18. Алматы қаласының Әділет департаменті Жетісу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19. Алматы қаласының Әділет департаменті Медеу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20. Алматы қаласының Әділет департаменті Түркісіб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21. Астана қаласының Әділет департаменті "Алматы" ауданының </w:t>
      </w:r>
      <w:r>
        <w:br/>
      </w:r>
      <w:r>
        <w:rPr>
          <w:rFonts w:ascii="Times New Roman"/>
          <w:b w:val="false"/>
          <w:i w:val="false"/>
          <w:color w:val="000000"/>
          <w:sz w:val="28"/>
        </w:rPr>
        <w:t xml:space="preserve">
          әділет басқармасы; </w:t>
      </w:r>
      <w:r>
        <w:br/>
      </w:r>
      <w:r>
        <w:rPr>
          <w:rFonts w:ascii="Times New Roman"/>
          <w:b w:val="false"/>
          <w:i w:val="false"/>
          <w:color w:val="000000"/>
          <w:sz w:val="28"/>
        </w:rPr>
        <w:t xml:space="preserve">
      22. Астана қаласының Әділет департаменті "Сарыарқа" ауданының </w:t>
      </w:r>
      <w:r>
        <w:br/>
      </w:r>
      <w:r>
        <w:rPr>
          <w:rFonts w:ascii="Times New Roman"/>
          <w:b w:val="false"/>
          <w:i w:val="false"/>
          <w:color w:val="000000"/>
          <w:sz w:val="28"/>
        </w:rPr>
        <w:t xml:space="preserve">
          әділет басқармасы. </w:t>
      </w:r>
    </w:p>
    <w:bookmarkStart w:name="z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5 қосымша </w:t>
      </w:r>
      <w:r>
        <w:br/>
      </w:r>
      <w:r>
        <w:rPr>
          <w:rFonts w:ascii="Times New Roman"/>
          <w:b w:val="false"/>
          <w:i w:val="false"/>
          <w:color w:val="000000"/>
          <w:sz w:val="28"/>
        </w:rPr>
        <w:t>
 </w:t>
      </w:r>
    </w:p>
    <w:bookmarkEnd w:id="10"/>
    <w:p>
      <w:pPr>
        <w:spacing w:after="0"/>
        <w:ind w:left="0"/>
        <w:jc w:val="both"/>
      </w:pPr>
      <w:r>
        <w:rPr>
          <w:rFonts w:ascii="Times New Roman"/>
          <w:b w:val="false"/>
          <w:i w:val="false"/>
          <w:color w:val="ff0000"/>
          <w:sz w:val="28"/>
        </w:rPr>
        <w:t xml:space="preserve">             Ескерту: 5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заңды тұлғаны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                                1999 ж."___"_________ </w:t>
      </w:r>
      <w:r>
        <w:br/>
      </w:r>
      <w:r>
        <w:rPr>
          <w:rFonts w:ascii="Times New Roman"/>
          <w:b w:val="false"/>
          <w:i w:val="false"/>
          <w:color w:val="000000"/>
          <w:sz w:val="28"/>
        </w:rPr>
        <w:t xml:space="preserve">
      қаласы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Атауы:______________________________________________________________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Тұрған  жері:_______________________________________________________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Куәлік қызметті құрылтай құжаттарға </w:t>
      </w:r>
      <w:r>
        <w:br/>
      </w:r>
      <w:r>
        <w:rPr>
          <w:rFonts w:ascii="Times New Roman"/>
          <w:b w:val="false"/>
          <w:i w:val="false"/>
          <w:color w:val="000000"/>
          <w:sz w:val="28"/>
        </w:rPr>
        <w:t>
</w:t>
      </w:r>
      <w:r>
        <w:rPr>
          <w:rFonts w:ascii="Times New Roman"/>
          <w:b/>
          <w:i w:val="false"/>
          <w:color w:val="000000"/>
          <w:sz w:val="28"/>
        </w:rPr>
        <w:t xml:space="preserve">               сәйкес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p>
    <w:p>
      <w:pPr>
        <w:spacing w:after="0"/>
        <w:ind w:left="0"/>
        <w:jc w:val="both"/>
      </w:pPr>
      <w:r>
        <w:rPr>
          <w:rFonts w:ascii="Times New Roman"/>
          <w:b w:val="false"/>
          <w:i w:val="false"/>
          <w:color w:val="000000"/>
          <w:sz w:val="28"/>
        </w:rPr>
        <w:t xml:space="preserve">     _______________            ____________       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bookmarkStart w:name="z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6 қосымша </w:t>
      </w:r>
    </w:p>
    <w:bookmarkEnd w:id="11"/>
    <w:p>
      <w:pPr>
        <w:spacing w:after="0"/>
        <w:ind w:left="0"/>
        <w:jc w:val="both"/>
      </w:pPr>
      <w:r>
        <w:rPr>
          <w:rFonts w:ascii="Times New Roman"/>
          <w:b w:val="false"/>
          <w:i w:val="false"/>
          <w:color w:val="ff0000"/>
          <w:sz w:val="28"/>
        </w:rPr>
        <w:t xml:space="preserve">       Ескерту: 6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заңды тұлғаны мемлекеттік қайта тіркеу туралы </w:t>
      </w:r>
      <w:r>
        <w:br/>
      </w:r>
      <w:r>
        <w:rPr>
          <w:rFonts w:ascii="Times New Roman"/>
          <w:b w:val="false"/>
          <w:i w:val="false"/>
          <w:color w:val="000000"/>
          <w:sz w:val="28"/>
        </w:rPr>
        <w:t>
</w:t>
      </w:r>
      <w:r>
        <w:rPr>
          <w:rFonts w:ascii="Times New Roman"/>
          <w:b/>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___________                             1999 ж."___"_________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Атауы:______________________________________________________________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Тұрған жері:________________________________________________________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Алғашқы мемлекеттік тіркелген  күні:___________________________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Куәлік қызметті құрылтай құжаттарға </w:t>
      </w:r>
      <w:r>
        <w:br/>
      </w:r>
      <w:r>
        <w:rPr>
          <w:rFonts w:ascii="Times New Roman"/>
          <w:b w:val="false"/>
          <w:i w:val="false"/>
          <w:color w:val="000000"/>
          <w:sz w:val="28"/>
        </w:rPr>
        <w:t>
</w:t>
      </w:r>
      <w:r>
        <w:rPr>
          <w:rFonts w:ascii="Times New Roman"/>
          <w:b/>
          <w:i w:val="false"/>
          <w:color w:val="000000"/>
          <w:sz w:val="28"/>
        </w:rPr>
        <w:t xml:space="preserve">               сәйкес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p>
    <w:p>
      <w:pPr>
        <w:spacing w:after="0"/>
        <w:ind w:left="0"/>
        <w:jc w:val="both"/>
      </w:pPr>
      <w:r>
        <w:rPr>
          <w:rFonts w:ascii="Times New Roman"/>
          <w:b w:val="false"/>
          <w:i w:val="false"/>
          <w:color w:val="000000"/>
          <w:sz w:val="28"/>
        </w:rPr>
        <w:t xml:space="preserve">     _______________            ____________        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bookmarkStart w:name="z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7 қосымша </w:t>
      </w:r>
    </w:p>
    <w:bookmarkEnd w:id="12"/>
    <w:p>
      <w:pPr>
        <w:spacing w:after="0"/>
        <w:ind w:left="0"/>
        <w:jc w:val="both"/>
      </w:pPr>
      <w:r>
        <w:rPr>
          <w:rFonts w:ascii="Times New Roman"/>
          <w:b w:val="false"/>
          <w:i w:val="false"/>
          <w:color w:val="ff0000"/>
          <w:sz w:val="28"/>
        </w:rPr>
        <w:t xml:space="preserve">       Ескерту: 7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филиалды есептік тіркеу туралы </w:t>
      </w:r>
      <w:r>
        <w:br/>
      </w:r>
      <w:r>
        <w:rPr>
          <w:rFonts w:ascii="Times New Roman"/>
          <w:b w:val="false"/>
          <w:i w:val="false"/>
          <w:color w:val="000000"/>
          <w:sz w:val="28"/>
        </w:rPr>
        <w:t xml:space="preserve">
             (вариант: өкілдікті есептік тіркеу туралы) </w:t>
      </w:r>
      <w:r>
        <w:br/>
      </w:r>
      <w:r>
        <w:rPr>
          <w:rFonts w:ascii="Times New Roman"/>
          <w:b w:val="false"/>
          <w:i w:val="false"/>
          <w:color w:val="000000"/>
          <w:sz w:val="28"/>
        </w:rPr>
        <w:t>
</w:t>
      </w:r>
      <w:r>
        <w:rPr>
          <w:rFonts w:ascii="Times New Roman"/>
          <w:b/>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___________                              1999 ж."___"_________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Филиалдың атауы:____________________________________________________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Филиалдың тұрған жері:______________________________________________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тұрған жері:_________________________________________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Куәлік қызметті ережеге сәйкес </w:t>
      </w:r>
      <w:r>
        <w:br/>
      </w:r>
      <w:r>
        <w:rPr>
          <w:rFonts w:ascii="Times New Roman"/>
          <w:b w:val="false"/>
          <w:i w:val="false"/>
          <w:color w:val="000000"/>
          <w:sz w:val="28"/>
        </w:rPr>
        <w:t>
</w:t>
      </w:r>
      <w:r>
        <w:rPr>
          <w:rFonts w:ascii="Times New Roman"/>
          <w:b/>
          <w:i w:val="false"/>
          <w:color w:val="000000"/>
          <w:sz w:val="28"/>
        </w:rPr>
        <w:t xml:space="preserve">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p>
    <w:p>
      <w:pPr>
        <w:spacing w:after="0"/>
        <w:ind w:left="0"/>
        <w:jc w:val="both"/>
      </w:pPr>
      <w:r>
        <w:rPr>
          <w:rFonts w:ascii="Times New Roman"/>
          <w:b w:val="false"/>
          <w:i w:val="false"/>
          <w:color w:val="000000"/>
          <w:sz w:val="28"/>
        </w:rPr>
        <w:t xml:space="preserve">     _______________            ____________      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bookmarkStart w:name="z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8 қосымша </w:t>
      </w:r>
    </w:p>
    <w:bookmarkEnd w:id="13"/>
    <w:p>
      <w:pPr>
        <w:spacing w:after="0"/>
        <w:ind w:left="0"/>
        <w:jc w:val="both"/>
      </w:pPr>
      <w:r>
        <w:rPr>
          <w:rFonts w:ascii="Times New Roman"/>
          <w:b w:val="false"/>
          <w:i w:val="false"/>
          <w:color w:val="ff0000"/>
          <w:sz w:val="28"/>
        </w:rPr>
        <w:t xml:space="preserve">       Ескерту: 8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филиалды есептік қайта тіркеу туралы </w:t>
      </w:r>
      <w:r>
        <w:br/>
      </w:r>
      <w:r>
        <w:rPr>
          <w:rFonts w:ascii="Times New Roman"/>
          <w:b w:val="false"/>
          <w:i w:val="false"/>
          <w:color w:val="000000"/>
          <w:sz w:val="28"/>
        </w:rPr>
        <w:t xml:space="preserve">
        (вариант: өкілдікті есептік қайта тіркеу туралы) </w:t>
      </w:r>
    </w:p>
    <w:p>
      <w:pPr>
        <w:spacing w:after="0"/>
        <w:ind w:left="0"/>
        <w:jc w:val="both"/>
      </w:pPr>
      <w:r>
        <w:rPr>
          <w:rFonts w:ascii="Times New Roman"/>
          <w:b w:val="false"/>
          <w:i w:val="false"/>
          <w:color w:val="000000"/>
          <w:sz w:val="28"/>
        </w:rPr>
        <w:t xml:space="preserve">                           жаңа нөмір </w:t>
      </w:r>
      <w:r>
        <w:br/>
      </w:r>
      <w:r>
        <w:rPr>
          <w:rFonts w:ascii="Times New Roman"/>
          <w:b w:val="false"/>
          <w:i w:val="false"/>
          <w:color w:val="000000"/>
          <w:sz w:val="28"/>
        </w:rPr>
        <w:t>
</w:t>
      </w:r>
      <w:r>
        <w:rPr>
          <w:rFonts w:ascii="Times New Roman"/>
          <w:b/>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___________                             1999 ж."___"_________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Филиалдың атауы:___________________________________________________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Филиалдың тұрған жері:_____________________________________________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Алғашқы есептік тіркелген күні:____________________________________ </w:t>
      </w:r>
      <w:r>
        <w:br/>
      </w:r>
      <w:r>
        <w:rPr>
          <w:rFonts w:ascii="Times New Roman"/>
          <w:b w:val="false"/>
          <w:i w:val="false"/>
          <w:color w:val="000000"/>
          <w:sz w:val="28"/>
        </w:rPr>
        <w:t xml:space="preserve">
Заңды тұлғаның атауы:______________________________________________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тұрған жері:________________________________________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Куәлік қызметті ережеге сәйкес </w:t>
      </w:r>
      <w:r>
        <w:br/>
      </w:r>
      <w:r>
        <w:rPr>
          <w:rFonts w:ascii="Times New Roman"/>
          <w:b w:val="false"/>
          <w:i w:val="false"/>
          <w:color w:val="000000"/>
          <w:sz w:val="28"/>
        </w:rPr>
        <w:t>
</w:t>
      </w:r>
      <w:r>
        <w:rPr>
          <w:rFonts w:ascii="Times New Roman"/>
          <w:b/>
          <w:i w:val="false"/>
          <w:color w:val="000000"/>
          <w:sz w:val="28"/>
        </w:rPr>
        <w:t xml:space="preserve">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p>
    <w:p>
      <w:pPr>
        <w:spacing w:after="0"/>
        <w:ind w:left="0"/>
        <w:jc w:val="both"/>
      </w:pPr>
      <w:r>
        <w:rPr>
          <w:rFonts w:ascii="Times New Roman"/>
          <w:b w:val="false"/>
          <w:i w:val="false"/>
          <w:color w:val="000000"/>
          <w:sz w:val="28"/>
        </w:rPr>
        <w:t xml:space="preserve">     _______________            ____________       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bookmarkStart w:name="z1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9 қосымша         </w:t>
      </w:r>
    </w:p>
    <w:bookmarkEnd w:id="14"/>
    <w:p>
      <w:pPr>
        <w:spacing w:after="0"/>
        <w:ind w:left="0"/>
        <w:jc w:val="both"/>
      </w:pPr>
      <w:r>
        <w:rPr>
          <w:rFonts w:ascii="Times New Roman"/>
          <w:b w:val="false"/>
          <w:i w:val="false"/>
          <w:color w:val="ff0000"/>
          <w:sz w:val="28"/>
        </w:rPr>
        <w:t xml:space="preserve">       Ескерту: 9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заңды тұлғаны мемлекеттік тіркеу </w:t>
      </w:r>
      <w:r>
        <w:br/>
      </w:r>
      <w:r>
        <w:rPr>
          <w:rFonts w:ascii="Times New Roman"/>
          <w:b w:val="false"/>
          <w:i w:val="false"/>
          <w:color w:val="000000"/>
          <w:sz w:val="28"/>
        </w:rPr>
        <w:t xml:space="preserve">
                       (қайта тіркеу)  </w:t>
      </w:r>
      <w:r>
        <w:rPr>
          <w:rFonts w:ascii="Times New Roman"/>
          <w:b/>
          <w:i w:val="false"/>
          <w:color w:val="000000"/>
          <w:sz w:val="28"/>
        </w:rPr>
        <w:t xml:space="preserve">туралы </w:t>
      </w:r>
    </w:p>
    <w:p>
      <w:pPr>
        <w:spacing w:after="0"/>
        <w:ind w:left="0"/>
        <w:jc w:val="both"/>
      </w:pPr>
      <w:r>
        <w:rPr>
          <w:rFonts w:ascii="Times New Roman"/>
          <w:b w:val="false"/>
          <w:i w:val="false"/>
          <w:color w:val="000000"/>
          <w:sz w:val="28"/>
        </w:rPr>
        <w:t xml:space="preserve">                             жаңа нөмір </w:t>
      </w:r>
      <w:r>
        <w:br/>
      </w:r>
      <w:r>
        <w:rPr>
          <w:rFonts w:ascii="Times New Roman"/>
          <w:b w:val="false"/>
          <w:i w:val="false"/>
          <w:color w:val="000000"/>
          <w:sz w:val="28"/>
        </w:rPr>
        <w:t>
</w:t>
      </w:r>
      <w:r>
        <w:rPr>
          <w:rFonts w:ascii="Times New Roman"/>
          <w:b/>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___________                                  ______________ </w:t>
      </w:r>
      <w:r>
        <w:br/>
      </w:r>
      <w:r>
        <w:rPr>
          <w:rFonts w:ascii="Times New Roman"/>
          <w:b w:val="false"/>
          <w:i w:val="false"/>
          <w:color w:val="000000"/>
          <w:sz w:val="28"/>
        </w:rPr>
        <w:t xml:space="preserve">
       қаласы                                    жаңа тіркеу уақыты </w:t>
      </w:r>
    </w:p>
    <w:p>
      <w:pPr>
        <w:spacing w:after="0"/>
        <w:ind w:left="0"/>
        <w:jc w:val="both"/>
      </w:pPr>
      <w:r>
        <w:rPr>
          <w:rFonts w:ascii="Times New Roman"/>
          <w:b w:val="false"/>
          <w:i w:val="false"/>
          <w:color w:val="000000"/>
          <w:sz w:val="28"/>
        </w:rPr>
        <w:t xml:space="preserve">Атауы:______________________________________________________________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Тұрған жері:               жаңа тұрған жері көрсетіледі </w:t>
      </w:r>
    </w:p>
    <w:p>
      <w:pPr>
        <w:spacing w:after="0"/>
        <w:ind w:left="0"/>
        <w:jc w:val="both"/>
      </w:pPr>
      <w:r>
        <w:rPr>
          <w:rFonts w:ascii="Times New Roman"/>
          <w:b w:val="false"/>
          <w:i/>
          <w:color w:val="000000"/>
          <w:sz w:val="28"/>
        </w:rPr>
        <w:t xml:space="preserve">     Алғашқы мемлекеттік тіркелуі              тіркеу нөмірі және </w:t>
      </w:r>
      <w:r>
        <w:br/>
      </w:r>
      <w:r>
        <w:rPr>
          <w:rFonts w:ascii="Times New Roman"/>
          <w:b w:val="false"/>
          <w:i w:val="false"/>
          <w:color w:val="000000"/>
          <w:sz w:val="28"/>
        </w:rPr>
        <w:t>
</w:t>
      </w:r>
      <w:r>
        <w:rPr>
          <w:rFonts w:ascii="Times New Roman"/>
          <w:b w:val="false"/>
          <w:i/>
          <w:color w:val="000000"/>
          <w:sz w:val="28"/>
        </w:rPr>
        <w:t xml:space="preserve">     туралы мәлімет:                        алғашқы тіркелген уақыты </w:t>
      </w:r>
    </w:p>
    <w:p>
      <w:pPr>
        <w:spacing w:after="0"/>
        <w:ind w:left="0"/>
        <w:jc w:val="both"/>
      </w:pPr>
      <w:r>
        <w:rPr>
          <w:rFonts w:ascii="Times New Roman"/>
          <w:b/>
          <w:i w:val="false"/>
          <w:color w:val="000000"/>
          <w:sz w:val="28"/>
        </w:rPr>
        <w:t xml:space="preserve">                  Куәлік қызметті құрылтай құжаттарға </w:t>
      </w:r>
      <w:r>
        <w:br/>
      </w:r>
      <w:r>
        <w:rPr>
          <w:rFonts w:ascii="Times New Roman"/>
          <w:b w:val="false"/>
          <w:i w:val="false"/>
          <w:color w:val="000000"/>
          <w:sz w:val="28"/>
        </w:rPr>
        <w:t>
</w:t>
      </w:r>
      <w:r>
        <w:rPr>
          <w:rFonts w:ascii="Times New Roman"/>
          <w:b/>
          <w:i w:val="false"/>
          <w:color w:val="000000"/>
          <w:sz w:val="28"/>
        </w:rPr>
        <w:t xml:space="preserve">              сәйкес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p>
    <w:p>
      <w:pPr>
        <w:spacing w:after="0"/>
        <w:ind w:left="0"/>
        <w:jc w:val="both"/>
      </w:pPr>
      <w:r>
        <w:rPr>
          <w:rFonts w:ascii="Times New Roman"/>
          <w:b w:val="false"/>
          <w:i w:val="false"/>
          <w:color w:val="000000"/>
          <w:sz w:val="28"/>
        </w:rPr>
        <w:t xml:space="preserve">     _______________            ____________       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bookmarkStart w:name="z1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Министрінiң </w:t>
      </w:r>
      <w:r>
        <w:br/>
      </w:r>
      <w:r>
        <w:rPr>
          <w:rFonts w:ascii="Times New Roman"/>
          <w:b w:val="false"/>
          <w:i w:val="false"/>
          <w:color w:val="000000"/>
          <w:sz w:val="28"/>
        </w:rPr>
        <w:t xml:space="preserve">
                                          1999 жылғы 15 қаңтардағы </w:t>
      </w:r>
      <w:r>
        <w:br/>
      </w:r>
      <w:r>
        <w:rPr>
          <w:rFonts w:ascii="Times New Roman"/>
          <w:b w:val="false"/>
          <w:i w:val="false"/>
          <w:color w:val="000000"/>
          <w:sz w:val="28"/>
        </w:rPr>
        <w:t xml:space="preserve">
                                               N 3 бұйрығына       </w:t>
      </w:r>
      <w:r>
        <w:br/>
      </w:r>
      <w:r>
        <w:rPr>
          <w:rFonts w:ascii="Times New Roman"/>
          <w:b w:val="false"/>
          <w:i w:val="false"/>
          <w:color w:val="000000"/>
          <w:sz w:val="28"/>
        </w:rPr>
        <w:t xml:space="preserve">
10 қосымша        </w:t>
      </w:r>
    </w:p>
    <w:bookmarkEnd w:id="15"/>
    <w:p>
      <w:pPr>
        <w:spacing w:after="0"/>
        <w:ind w:left="0"/>
        <w:jc w:val="both"/>
      </w:pPr>
      <w:r>
        <w:rPr>
          <w:rFonts w:ascii="Times New Roman"/>
          <w:b w:val="false"/>
          <w:i w:val="false"/>
          <w:color w:val="ff0000"/>
          <w:sz w:val="28"/>
        </w:rPr>
        <w:t xml:space="preserve">       Ескерту: 10 қосымшаға өзгерту енгізілді - ҚР Әділет министрінің 2004 жылғы 13 қыркүйектегі N 265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xml:space="preserve">
         (вариант:________________ Аумақтық әділет органы) </w:t>
      </w:r>
    </w:p>
    <w:p>
      <w:pPr>
        <w:spacing w:after="0"/>
        <w:ind w:left="0"/>
        <w:jc w:val="both"/>
      </w:pPr>
      <w:r>
        <w:rPr>
          <w:rFonts w:ascii="Times New Roman"/>
          <w:b/>
          <w:i w:val="false"/>
          <w:color w:val="000000"/>
          <w:sz w:val="28"/>
        </w:rPr>
        <w:t xml:space="preserve">                           Куәлік </w:t>
      </w:r>
      <w:r>
        <w:br/>
      </w:r>
      <w:r>
        <w:rPr>
          <w:rFonts w:ascii="Times New Roman"/>
          <w:b w:val="false"/>
          <w:i w:val="false"/>
          <w:color w:val="000000"/>
          <w:sz w:val="28"/>
        </w:rPr>
        <w:t>
</w:t>
      </w:r>
      <w:r>
        <w:rPr>
          <w:rFonts w:ascii="Times New Roman"/>
          <w:b/>
          <w:i w:val="false"/>
          <w:color w:val="000000"/>
          <w:sz w:val="28"/>
        </w:rPr>
        <w:t xml:space="preserve">                 филиалды (өкілдікті) есептік </w:t>
      </w:r>
      <w:r>
        <w:br/>
      </w:r>
      <w:r>
        <w:rPr>
          <w:rFonts w:ascii="Times New Roman"/>
          <w:b w:val="false"/>
          <w:i w:val="false"/>
          <w:color w:val="000000"/>
          <w:sz w:val="28"/>
        </w:rPr>
        <w:t xml:space="preserve">
                   (тіркеу қайта)  </w:t>
      </w:r>
      <w:r>
        <w:rPr>
          <w:rFonts w:ascii="Times New Roman"/>
          <w:b/>
          <w:i w:val="false"/>
          <w:color w:val="000000"/>
          <w:sz w:val="28"/>
        </w:rPr>
        <w:t xml:space="preserve">тіркеу туралы  </w:t>
      </w:r>
    </w:p>
    <w:p>
      <w:pPr>
        <w:spacing w:after="0"/>
        <w:ind w:left="0"/>
        <w:jc w:val="both"/>
      </w:pPr>
      <w:r>
        <w:rPr>
          <w:rFonts w:ascii="Times New Roman"/>
          <w:b w:val="false"/>
          <w:i w:val="false"/>
          <w:color w:val="000000"/>
          <w:sz w:val="28"/>
        </w:rPr>
        <w:t xml:space="preserve">                            жаңа нөмір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___________                                   ____________ </w:t>
      </w:r>
      <w:r>
        <w:br/>
      </w:r>
      <w:r>
        <w:rPr>
          <w:rFonts w:ascii="Times New Roman"/>
          <w:b w:val="false"/>
          <w:i w:val="false"/>
          <w:color w:val="000000"/>
          <w:sz w:val="28"/>
        </w:rPr>
        <w:t xml:space="preserve">
      қаласы                                    жаңа тіркеу уақыты </w:t>
      </w:r>
    </w:p>
    <w:p>
      <w:pPr>
        <w:spacing w:after="0"/>
        <w:ind w:left="0"/>
        <w:jc w:val="both"/>
      </w:pPr>
      <w:r>
        <w:rPr>
          <w:rFonts w:ascii="Times New Roman"/>
          <w:b w:val="false"/>
          <w:i w:val="false"/>
          <w:color w:val="000000"/>
          <w:sz w:val="28"/>
        </w:rPr>
        <w:t xml:space="preserve">Филиалдың атауы:____________________________________________________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тұрған жері:_________________________________________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Филиалдың тұрған жері:               жаңа тұрған жері көрсетіледі </w:t>
      </w:r>
    </w:p>
    <w:p>
      <w:pPr>
        <w:spacing w:after="0"/>
        <w:ind w:left="0"/>
        <w:jc w:val="both"/>
      </w:pPr>
      <w:r>
        <w:rPr>
          <w:rFonts w:ascii="Times New Roman"/>
          <w:b w:val="false"/>
          <w:i w:val="false"/>
          <w:color w:val="000000"/>
          <w:sz w:val="28"/>
        </w:rPr>
        <w:t xml:space="preserve">   Филиалдың алғашқы есептік тіркелуі   тіркеу нөмірі және алғашқы </w:t>
      </w:r>
      <w:r>
        <w:br/>
      </w:r>
      <w:r>
        <w:rPr>
          <w:rFonts w:ascii="Times New Roman"/>
          <w:b w:val="false"/>
          <w:i w:val="false"/>
          <w:color w:val="000000"/>
          <w:sz w:val="28"/>
        </w:rPr>
        <w:t xml:space="preserve">
     туралы мәлімет:                    есептік тіркелген уақыты </w:t>
      </w:r>
    </w:p>
    <w:p>
      <w:pPr>
        <w:spacing w:after="0"/>
        <w:ind w:left="0"/>
        <w:jc w:val="both"/>
      </w:pPr>
      <w:r>
        <w:rPr>
          <w:rFonts w:ascii="Times New Roman"/>
          <w:b/>
          <w:i w:val="false"/>
          <w:color w:val="000000"/>
          <w:sz w:val="28"/>
        </w:rPr>
        <w:t xml:space="preserve">                  Куәлік қызметті ережеге сәйкес </w:t>
      </w:r>
      <w:r>
        <w:br/>
      </w:r>
      <w:r>
        <w:rPr>
          <w:rFonts w:ascii="Times New Roman"/>
          <w:b w:val="false"/>
          <w:i w:val="false"/>
          <w:color w:val="000000"/>
          <w:sz w:val="28"/>
        </w:rPr>
        <w:t>
</w:t>
      </w:r>
      <w:r>
        <w:rPr>
          <w:rFonts w:ascii="Times New Roman"/>
          <w:b/>
          <w:i w:val="false"/>
          <w:color w:val="000000"/>
          <w:sz w:val="28"/>
        </w:rPr>
        <w:t xml:space="preserve">                 Қазақстан Республикасы Заңдары </w:t>
      </w:r>
      <w:r>
        <w:br/>
      </w:r>
      <w:r>
        <w:rPr>
          <w:rFonts w:ascii="Times New Roman"/>
          <w:b w:val="false"/>
          <w:i w:val="false"/>
          <w:color w:val="000000"/>
          <w:sz w:val="28"/>
        </w:rPr>
        <w:t>
</w:t>
      </w:r>
      <w:r>
        <w:rPr>
          <w:rFonts w:ascii="Times New Roman"/>
          <w:b/>
          <w:i w:val="false"/>
          <w:color w:val="000000"/>
          <w:sz w:val="28"/>
        </w:rPr>
        <w:t xml:space="preserve">             шеңберінде жүзеге асыру құқығын береді      </w:t>
      </w:r>
      <w:r>
        <w:rPr>
          <w:rFonts w:ascii="Times New Roman"/>
          <w:b w:val="false"/>
          <w:i w:val="false"/>
          <w:color w:val="000000"/>
          <w:sz w:val="28"/>
        </w:rPr>
        <w:t xml:space="preserve">_______________            ____________            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