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1d96" w14:textId="8941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жылдың 1 қаңтарына дейін рәсімделген зейнетақы істері мен мүгедектігі бойынша және асыраушысынан айрылу жағдайына байланысты мемлекеттік жәрдемақылар тағайындау жөніндегі істерді қабылдап алу-өткізу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бұйрық Қазақстан Республикасы Еңбек және халықты әлеуметтік қорғау министрлігі 1999 ж. 29 қаңтар N 15-п Қазақстан Республикасы Жоғарғы Соты 1999 ж. 1 ақпан N 35 Қазақстан Республикасы Әділет министрлігі 1999 жылғы 11 наурыз N 21 Қазақстан Республикасы Әділет министрлігінде 12.03. 1999 ж. тіркелді. Тіркеу N 704. Күші жойылды - Қазақстан Республикасы Әділет министрінің 2017 жылғы 12 қыркүйектегі № 1117, Қазақстан Республикасы Еңбек және халықты әлеуметтік қорғау министрінің 2017 жылғы 16 тамыздағы № 269, Қазақстан Республикасы Жоғарғы Сотының 2017 жылғы 13 қыркүйектегі № 6001-17-7-4/225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12.09.2017 № 1117, ҚР Еңбек және халықты әлеуметтік қорғау министрінің 16.08.2017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>, ҚР Жоғарғы Сотының 13.09.2017 № 6001-17-7-4/225 (алғашқы ресми жарияланған күнінен кейiн күнтiзбелiк он күн өткен соң қолданысқа енгізіледі) бірлескен бұйрығымен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соттар және судьялардың мәртебесі туралы" Қазақстан Республикасы Президентінің Конституциялық заң күші бар Жарлығына өзгерістер туралы" 1997 жылғы 17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Z970128_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Заңына сәйкес зейнетақы төлемдері мен мүгедектігі бойынша және асыраушысынан айрылу жағдайына байланысты мемлекеттік жәрдемақыларды тағайындау, қаржыландыру және төлеу тәртібінің өзгеруіне байланысты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Бұйырамын: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Жоғарғы соты, Әділет министрлігінің аумақтық басқару органдары, облыстық және оларға теңестірілген соттары 1999 жылдың 1 наурызына дейін рәсімделген зейнетақы істері мен мүгедектігі бойынша және асыраушысынан айрылу жағдайына байланысты мемлекеттік жәрдемақылар тағайындау жөніндегі істерді 1999 жылдың 1 наурызына дейінгі мерзімде Мемлекеттік зейнетақы төлеу жөніндегі орталыққа және оның аумақтық бөлімшелеріне тапсыруды жүзеге асырсын: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облыстық қызметтер деңгейінде мүдделі тараптардың өкілдерінен өткізу жөніндегі комиссия құрамын бекітсін;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зейнетақы істері мен мемлекеттік әлеуметтік жәрдемақы істерін қабылдап алу-өткізу кезеңінде зейнетақылар мен мемлекеттік әлеуметтік жәрдемақылардың тоқтаусыз төленуін, зейнетақымен қамсыздандыру және жәрдемақы беру жөніндегі барлық мәселелер бойынша халыққа қызмет көрсетілуін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Прокуратура органдарының зейнеткерлері мен жәрдемақы алушы қызметкерлеріне одан әрі қызмет көрсету және оларға зейнетақы мен жәрдемақы төлеуді ұйымдастыру Зейнетақы төлеу жөніндегі мемлекеттік орталық арқылы жүргізілсін.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Еңбек және халықты әлеуметтік қорғау Вице-министрі Б.Б.Жәмішев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министрлігінің,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Жоғарғы Сотының тиісті қызметтерімен бірлесіп, 1999 жылдың 1 қаңтарына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дейін рәсімделген зейнетақы істері мен мүгедектігі бойынша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асыраушысынан айрылу жағдайына байланысты мемлекеттік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жәрдемақыларды тағайындау жөніндегі істерді қабылдап алу-өткізуді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ұйымдастыру бойынша түсіндірме хат 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Оқығандар: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Умбетова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