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68bd" w14:textId="f7a6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салықты есептеу мен төлеудің тәртібі туралы N 46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10 ақпан N 49. Қазақстан Республикасы Әділет министрлігінде 1999 жылғы 26 наурызда тіркелді. Тіркеу N 717.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36. "Әлеуметтiк салықты есептеу мен төлеудiң тәртiбi туралы" N 46 Нұсқаулықты бекiту туралы" Қазақстан Республикасы Мемлекеттiк кiрiс министрлiгiнiң 1999 жылғы 10 ақпандағы N 49 </w:t>
      </w:r>
      <w:r>
        <w:rPr>
          <w:rFonts w:ascii="Times New Roman"/>
          <w:b w:val="false"/>
          <w:i w:val="false"/>
          <w:color w:val="000000"/>
          <w:sz w:val="28"/>
        </w:rPr>
        <w:t xml:space="preserve">V990717_ </w:t>
      </w:r>
      <w:r>
        <w:rPr>
          <w:rFonts w:ascii="Times New Roman"/>
          <w:b w:val="false"/>
          <w:i w:val="false"/>
          <w:color w:val="000000"/>
          <w:sz w:val="28"/>
        </w:rPr>
        <w:t xml:space="preserve">бұйрығы. ----------------------------------------------------- Ескерту. "Салық және бюджетке мiндеттi басқа да төлемдер туралы" Қазақстан Республикасы Президентiнiң Заң күшi бар Жарлығы" деген сөздер "Салық және бюджетке мiндетті басқа да төлемдер туралы" Қазақстан Республикасының Заңы" деген сөздермен, "Жарлық", "Жарлықтың", 'Жарлықпен", "Жарлықта", "Жарлыққа" деген сөздер тиiсiнше "Заң", "Заңның", "Заңмен", "Заңда", "Заңға" деген сөздермен ауыстырылды - ҚР Мемлекеттік кіріс министрлігінің 4.08.1999 ж. N 929 </w:t>
      </w:r>
      <w:r>
        <w:rPr>
          <w:rFonts w:ascii="Times New Roman"/>
          <w:b w:val="false"/>
          <w:i w:val="false"/>
          <w:color w:val="000000"/>
          <w:sz w:val="28"/>
        </w:rPr>
        <w:t xml:space="preserve">V990886_ </w:t>
      </w:r>
      <w:r>
        <w:rPr>
          <w:rFonts w:ascii="Times New Roman"/>
          <w:b w:val="false"/>
          <w:i w:val="false"/>
          <w:color w:val="000000"/>
          <w:sz w:val="28"/>
        </w:rPr>
        <w:t xml:space="preserve">бұйрығымен. Осы Нұсқау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заңына (бұдан әрі - Заң) сәйкес әзірленген. І. Жалпы ережелер 1. Әлеуметтік салық төлеушілер: </w:t>
      </w:r>
      <w:r>
        <w:br/>
      </w:r>
      <w:r>
        <w:rPr>
          <w:rFonts w:ascii="Times New Roman"/>
          <w:b w:val="false"/>
          <w:i w:val="false"/>
          <w:color w:val="000000"/>
          <w:sz w:val="28"/>
        </w:rPr>
        <w:t xml:space="preserve">
      заңды тұлғалар (шетелдіктердің қатысуы бар заңды тұлғаларды, шетелдік заңды тұлғалардың өкілдіктері мен филиалдарын қоса); </w:t>
      </w:r>
      <w:r>
        <w:br/>
      </w:r>
      <w:r>
        <w:rPr>
          <w:rFonts w:ascii="Times New Roman"/>
          <w:b w:val="false"/>
          <w:i w:val="false"/>
          <w:color w:val="000000"/>
          <w:sz w:val="28"/>
        </w:rPr>
        <w:t>
      осы Нұсқаудың 3-тармағына сәйкес әлеуметтік салық салынатын 
</w:t>
      </w:r>
      <w:r>
        <w:rPr>
          <w:rFonts w:ascii="Times New Roman"/>
          <w:b w:val="false"/>
          <w:i w:val="false"/>
          <w:color w:val="000000"/>
          <w:sz w:val="28"/>
        </w:rPr>
        <w:t xml:space="preserve">
объектілері бар, заңды тұлға құрмай кәсіпкерлік қызметпен айналысатын жеке тұлғалар болып табылады. Ескерту. 1-тармақ өзгертілді - ҚР Мемлекеттік кіріс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2. Әлеуметтік салық төлеушілер салық төлеуді өздерінің тұрған жері бойынша жүзеге асырады. Заңды тұлғалар өздерінің филиалдары, өкілдіктері мен өзге де ерекшеленген құрылымдық бөлімшелері үшін әлеуметтік салық төлеуді олардың орналасқан жерi бойынша тиiстi бюджеттерiне болмаса Астана, Алматы қалаларының тиiстi бюджеттерiне немесе облыстық бюджеттерге осы Нұсқаудың 1-қосымшасында көзделген тәртіп бойынша жүзеге асырады. Ескерту. 2-тармақ өзгертілді -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Ескерту. 2-тармақ өзгертілді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ІІ. Салық салу объектісі 3. Еңбекке ақы төлеу қоры әлеуметтік салық салу объектісі болып табылады. </w:t>
      </w:r>
      <w:r>
        <w:br/>
      </w:r>
      <w:r>
        <w:rPr>
          <w:rFonts w:ascii="Times New Roman"/>
          <w:b w:val="false"/>
          <w:i w:val="false"/>
          <w:color w:val="000000"/>
          <w:sz w:val="28"/>
        </w:rPr>
        <w:t xml:space="preserve">
      Еңбекке ақы төлеу қорының құрамына жалақының, түрлі сыйақылардың, төлемақылардың, үстеме ақылардың, төлемдердің, ақшалай немесе нақты нысанда (қаржыландыру көзіне қарамастан) есептелген, заңдарда жұмыс істелмеген уақыт үшін қызметкерлерге есептелген ақшалай қаржыларды қоса жалақының барлық түрлері қосылады. </w:t>
      </w:r>
      <w:r>
        <w:br/>
      </w:r>
      <w:r>
        <w:rPr>
          <w:rFonts w:ascii="Times New Roman"/>
          <w:b w:val="false"/>
          <w:i w:val="false"/>
          <w:color w:val="000000"/>
          <w:sz w:val="28"/>
        </w:rPr>
        <w:t>
 </w:t>
      </w:r>
      <w:r>
        <w:br/>
      </w:r>
      <w:r>
        <w:rPr>
          <w:rFonts w:ascii="Times New Roman"/>
          <w:b w:val="false"/>
          <w:i w:val="false"/>
          <w:color w:val="000000"/>
          <w:sz w:val="28"/>
        </w:rPr>
        <w:t xml:space="preserve">
            Еңбекақы қорына енгiзiлетiн төлемдер тiзбесi осы Нұсқауға N 5 қосымшада келтiрiлген. </w:t>
      </w:r>
      <w:r>
        <w:br/>
      </w:r>
      <w:r>
        <w:rPr>
          <w:rFonts w:ascii="Times New Roman"/>
          <w:b w:val="false"/>
          <w:i w:val="false"/>
          <w:color w:val="000000"/>
          <w:sz w:val="28"/>
        </w:rPr>
        <w:t xml:space="preserve">
      Ескерту. 3-тармақ өзгертілді және толықтырылды - ҚР Мемлекеттік кіріс </w:t>
      </w:r>
      <w:r>
        <w:br/>
      </w:r>
      <w:r>
        <w:rPr>
          <w:rFonts w:ascii="Times New Roman"/>
          <w:b w:val="false"/>
          <w:i w:val="false"/>
          <w:color w:val="000000"/>
          <w:sz w:val="28"/>
        </w:rPr>
        <w:t xml:space="preserve">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3-тармақтың үшінші абзацы алынып тасталды - ҚР Мемлекеттік </w:t>
      </w:r>
      <w:r>
        <w:br/>
      </w:r>
      <w:r>
        <w:rPr>
          <w:rFonts w:ascii="Times New Roman"/>
          <w:b w:val="false"/>
          <w:i w:val="false"/>
          <w:color w:val="000000"/>
          <w:sz w:val="28"/>
        </w:rPr>
        <w:t xml:space="preserve">
               кіріс министрлігінің 4.08.1999 ж. N 929 </w:t>
      </w:r>
      <w:r>
        <w:rPr>
          <w:rFonts w:ascii="Times New Roman"/>
          <w:b w:val="false"/>
          <w:i w:val="false"/>
          <w:color w:val="000000"/>
          <w:sz w:val="28"/>
        </w:rPr>
        <w:t xml:space="preserve">V990886_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Салық төлеушiлер мынандай төлем түрлеріне әлеуметтік салық есептемейді: </w:t>
      </w:r>
      <w:r>
        <w:br/>
      </w:r>
      <w:r>
        <w:rPr>
          <w:rFonts w:ascii="Times New Roman"/>
          <w:b w:val="false"/>
          <w:i w:val="false"/>
          <w:color w:val="000000"/>
          <w:sz w:val="28"/>
        </w:rPr>
        <w:t xml:space="preserve">
      1) заңды тұлға құрмай кәсiпкерлік қызметпен айналысатын жеке тұлғалармен және заңды тұлғалар ұстап қалатын зейнетақы жинақтаушы қорларына жеке адамдардың (қызметкерлердің) мiндеттi зейнетақы жарналары, Қазақстан Республикасының зейнетақы заңдарына сәйкес "Зейнетақы жарналарын есептеу үшiн алынған кiрiстi анықтау тәртiбi Қазақстан Республикасы Үкiметiнiң 1999 жылғы 15 наурыздағы N 245 қаулысымен бекiтiлген Жинақтаушы зейнетақы қорларына мiндеттi зейнетақы жарналарын ұстау және аудару ережесiне сәйкес айқындалады"; </w:t>
      </w:r>
      <w:r>
        <w:br/>
      </w:r>
      <w:r>
        <w:rPr>
          <w:rFonts w:ascii="Times New Roman"/>
          <w:b w:val="false"/>
          <w:i w:val="false"/>
          <w:color w:val="000000"/>
          <w:sz w:val="28"/>
        </w:rPr>
        <w:t xml:space="preserve">
      2) пайдаланылмаған демалыс үшін өтем еңбек демалысынан шақырту кезiнде және қызметкердiң босауы кезiнде; </w:t>
      </w:r>
      <w:r>
        <w:br/>
      </w:r>
      <w:r>
        <w:rPr>
          <w:rFonts w:ascii="Times New Roman"/>
          <w:b w:val="false"/>
          <w:i w:val="false"/>
          <w:color w:val="000000"/>
          <w:sz w:val="28"/>
        </w:rPr>
        <w:t xml:space="preserve">
      3) ұйым тараған немесе жұмыс берушiнiң қызметi тоқтаған, жұмысшылардың саны және штаты қысқарған жағдайда, жеке еңбек шартын бұзу кезiнде, Қазақстан Республикасының заңдарына сәйкес әскери қызметке қызметкердi шақыру кезiнде орта айлық жалақы мөлшерiнде төленетiн өтемақы; </w:t>
      </w:r>
      <w:r>
        <w:br/>
      </w:r>
      <w:r>
        <w:rPr>
          <w:rFonts w:ascii="Times New Roman"/>
          <w:b w:val="false"/>
          <w:i w:val="false"/>
          <w:color w:val="000000"/>
          <w:sz w:val="28"/>
        </w:rPr>
        <w:t xml:space="preserve">
      4) геологиялық барлау, топографиялық геодезиялық және iздестiру жұмыстарымен айналысатын жұмысшыларға Қазақстан Республикасының заңдарында белгiленген мөлшерде егiстiк жабдықталым; </w:t>
      </w:r>
      <w:r>
        <w:br/>
      </w:r>
      <w:r>
        <w:rPr>
          <w:rFonts w:ascii="Times New Roman"/>
          <w:b w:val="false"/>
          <w:i w:val="false"/>
          <w:color w:val="000000"/>
          <w:sz w:val="28"/>
        </w:rPr>
        <w:t xml:space="preserve">
      5) кезекшiлiк әдiстi жұмыстарды немесе жылжымалы сипатпен байланысты жұмыстарды атқаратын жұмысшылардың жалақысына Қазақстан Республикасының заңдарында белгiленген мөлшерде қосымша; </w:t>
      </w:r>
      <w:r>
        <w:br/>
      </w:r>
      <w:r>
        <w:rPr>
          <w:rFonts w:ascii="Times New Roman"/>
          <w:b w:val="false"/>
          <w:i w:val="false"/>
          <w:color w:val="000000"/>
          <w:sz w:val="28"/>
        </w:rPr>
        <w:t xml:space="preserve">
      6) берілген арнайы киімнің, арнайы аяқкиім мен басқа да жеке қорғану құралдарының, сабынның, май кетіретін құралдардың, сүт пен емдік-профилактикалық тамақтың құны; Осы төлемдер "Еңбектi қорғау туралы" </w:t>
      </w:r>
      <w:r>
        <w:rPr>
          <w:rFonts w:ascii="Times New Roman"/>
          <w:b w:val="false"/>
          <w:i w:val="false"/>
          <w:color w:val="000000"/>
          <w:sz w:val="28"/>
        </w:rPr>
        <w:t xml:space="preserve">Z933000_ </w:t>
      </w:r>
      <w:r>
        <w:rPr>
          <w:rFonts w:ascii="Times New Roman"/>
          <w:b w:val="false"/>
          <w:i w:val="false"/>
          <w:color w:val="000000"/>
          <w:sz w:val="28"/>
        </w:rPr>
        <w:t xml:space="preserve">Қазақстан Республикасының 1993 жылғы 22 қаңтардағы Заңында белгiленгендерге сәйкес жұмыс берушiнiң қаражаты есебiнен еңбек шарты бойынша жұмысшыларға жүргiзiледi. </w:t>
      </w:r>
      <w:r>
        <w:br/>
      </w:r>
      <w:r>
        <w:rPr>
          <w:rFonts w:ascii="Times New Roman"/>
          <w:b w:val="false"/>
          <w:i w:val="false"/>
          <w:color w:val="000000"/>
          <w:sz w:val="28"/>
        </w:rPr>
        <w:t xml:space="preserve">
      7) Қазақстан Республикасының заңдарына сәйкес өзiнiң еңбек мiндеттемесiн орындауға байланысты мертiгуiнен болмаса өзгелей денсаулығының зақымдануынан жұмысшыға келтiрiлген залалды өтеу (шығындалған табыстың бөлiгiнде өтеуден басқа). Жұмысшыға келтiрiлген залалды өтеу тәртiбi "Өзiнiң еңбек мiндеттемесiн орындауға байланысты мертiгуiнен болмаса денсаулығының зақымдануынан жұмысшыға немесе қызметкерге келтiрiлген залалдың барлық нысандары меншiгiнде мекемелердiң, ұйымдардың өтеу ережесiн бекiту туралы" </w:t>
      </w:r>
      <w:r>
        <w:rPr>
          <w:rFonts w:ascii="Times New Roman"/>
          <w:b w:val="false"/>
          <w:i w:val="false"/>
          <w:color w:val="000000"/>
          <w:sz w:val="28"/>
        </w:rPr>
        <w:t xml:space="preserve">P930201_ </w:t>
      </w:r>
      <w:r>
        <w:rPr>
          <w:rFonts w:ascii="Times New Roman"/>
          <w:b w:val="false"/>
          <w:i w:val="false"/>
          <w:color w:val="000000"/>
          <w:sz w:val="28"/>
        </w:rPr>
        <w:t xml:space="preserve">Қазақстан Республикасы Министрлер Кабинетiнiң 1993 жылғы 17 наурыздағы N 201 қаулысымен реттеледi"; </w:t>
      </w:r>
      <w:r>
        <w:br/>
      </w:r>
      <w:r>
        <w:rPr>
          <w:rFonts w:ascii="Times New Roman"/>
          <w:b w:val="false"/>
          <w:i w:val="false"/>
          <w:color w:val="000000"/>
          <w:sz w:val="28"/>
        </w:rPr>
        <w:t xml:space="preserve">
      8) спорт жарыстарында, байқауларда, конкурстарда және тағы сол сияқтыларда жүлделі орындарға берілетін ақшалай сыйлықтар; </w:t>
      </w:r>
      <w:r>
        <w:br/>
      </w:r>
      <w:r>
        <w:rPr>
          <w:rFonts w:ascii="Times New Roman"/>
          <w:b w:val="false"/>
          <w:i w:val="false"/>
          <w:color w:val="000000"/>
          <w:sz w:val="28"/>
        </w:rPr>
        <w:t xml:space="preserve">
      9) әскери қызметшілер мен ішкі істер органдары қызметкерлерінің ақшалай ақылары; </w:t>
      </w:r>
      <w:r>
        <w:br/>
      </w:r>
      <w:r>
        <w:rPr>
          <w:rFonts w:ascii="Times New Roman"/>
          <w:b w:val="false"/>
          <w:i w:val="false"/>
          <w:color w:val="000000"/>
          <w:sz w:val="28"/>
        </w:rPr>
        <w:t xml:space="preserve">
      10) қызметкерлерге бала туғанда, ақылы медициналық операция жасату үшін, жерлеуге арнап көрсетілетін материалдық көмек; </w:t>
      </w:r>
      <w:r>
        <w:br/>
      </w:r>
      <w:r>
        <w:rPr>
          <w:rFonts w:ascii="Times New Roman"/>
          <w:b w:val="false"/>
          <w:i w:val="false"/>
          <w:color w:val="000000"/>
          <w:sz w:val="28"/>
        </w:rPr>
        <w:t xml:space="preserve">
      11) ұйыммен бiрге басқа орынға жұмысқа аудару кезiнде болмаса өту кезiнде жүру, мүлiктi тасымалдау және үй-жайды жалдау бойынша құжатты расталған шығыстардың өтемақысы; </w:t>
      </w:r>
      <w:r>
        <w:br/>
      </w:r>
      <w:r>
        <w:rPr>
          <w:rFonts w:ascii="Times New Roman"/>
          <w:b w:val="false"/>
          <w:i w:val="false"/>
          <w:color w:val="000000"/>
          <w:sz w:val="28"/>
        </w:rPr>
        <w:t xml:space="preserve">
      12) жүктiлiгi мен босануы бойынша жалпы ауруларға байланысты уақытша еңбек етуге жарамсыздығы бойынша әлеуметтiк жәрдемақы және бала асырап алған әйелге (еркекке) әлеуметтiк жәрдемақы. Қазақстан Республикасы Үкiметiнiң 1999 жылғы 11 маусымдағы N 731 </w:t>
      </w:r>
      <w:r>
        <w:rPr>
          <w:rFonts w:ascii="Times New Roman"/>
          <w:b w:val="false"/>
          <w:i w:val="false"/>
          <w:color w:val="000000"/>
          <w:sz w:val="28"/>
        </w:rPr>
        <w:t xml:space="preserve">P990731_ </w:t>
      </w:r>
      <w:r>
        <w:rPr>
          <w:rFonts w:ascii="Times New Roman"/>
          <w:b w:val="false"/>
          <w:i w:val="false"/>
          <w:color w:val="000000"/>
          <w:sz w:val="28"/>
        </w:rPr>
        <w:t xml:space="preserve">қаулысында бекiтiлген Жұмыс берушiнiң қаражаты есебiнен әлеуметтiк қамтамасыз ету бойынша жәрдемақыларды тағайындау және төлеу тәртiбi туралы нұсқаулықта белгiленген; </w:t>
      </w:r>
      <w:r>
        <w:br/>
      </w:r>
      <w:r>
        <w:rPr>
          <w:rFonts w:ascii="Times New Roman"/>
          <w:b w:val="false"/>
          <w:i w:val="false"/>
          <w:color w:val="000000"/>
          <w:sz w:val="28"/>
        </w:rPr>
        <w:t xml:space="preserve">
      13) экологиялық апат және ядролық сынау полигонындағы ядролық сынақтар салдарынан зардап шеккен азаматтарды әлеуметтiк қорғау туралы Қазақстан Республикасының заңдарына сәйкес азаматтарға берiлген төлемақы. Төлемақы мөлшерi "Арал маңындағы экологиялық апат салдарынан зардап шеккен азаматтарды әлеуметтiк қорғау туралы" Қазақстан Республикасының 1992 жылғы 30 маусымдағы Заңында және "Семей ядролық сынақ полигонындағы ядролық сынақ салдарынан зардап шеккен азаматтарды әлеуметтiк қорғау туралы" </w:t>
      </w:r>
      <w:r>
        <w:rPr>
          <w:rFonts w:ascii="Times New Roman"/>
          <w:b w:val="false"/>
          <w:i w:val="false"/>
          <w:color w:val="000000"/>
          <w:sz w:val="28"/>
        </w:rPr>
        <w:t xml:space="preserve">Z923600_ </w:t>
      </w:r>
      <w:r>
        <w:rPr>
          <w:rFonts w:ascii="Times New Roman"/>
          <w:b w:val="false"/>
          <w:i w:val="false"/>
          <w:color w:val="000000"/>
          <w:sz w:val="28"/>
        </w:rPr>
        <w:t xml:space="preserve">Қазақстан Республикасының 1992 жылғы 18 желтоқсандағы Заңында белгiленген; </w:t>
      </w:r>
      <w:r>
        <w:br/>
      </w:r>
      <w:r>
        <w:rPr>
          <w:rFonts w:ascii="Times New Roman"/>
          <w:b w:val="false"/>
          <w:i w:val="false"/>
          <w:color w:val="000000"/>
          <w:sz w:val="28"/>
        </w:rPr>
        <w:t xml:space="preserve">
      14) табыс салығы салынған еңбек ақыдан аударулардан құралған кәсiподақ бюджетi қаражатынан кәсiподақ мүшелерi үшiн материалдық көмек. </w:t>
      </w:r>
      <w:r>
        <w:br/>
      </w:r>
      <w:r>
        <w:rPr>
          <w:rFonts w:ascii="Times New Roman"/>
          <w:b w:val="false"/>
          <w:i w:val="false"/>
          <w:color w:val="000000"/>
          <w:sz w:val="28"/>
        </w:rPr>
        <w:t xml:space="preserve">
      15) мемлекеттер, мемлекеттер үкiметтерi және халықаралық ұйымдар желiсi бойынша берiлетiн гранттар қаражаттары есебiнен жүргiзiлетiн төлемдер. Грант - мемлекеттер, мемлекеттер үкiметтері, мемлекеттiк, халықаралық және қоғамдық ұйымдар және Қазақстан Республикасының жеке тұлғалары Қазақстан Республикасының Yкiметiне, заңды тұлғаларға (оның iшiнде резидент еместерге), олардың филиалдарына, өкiлдiктерiне және өзге де оқшауланған құрылымдық бөлiмшелерiне, сондай-ақ жеке тұлғаларға белгiлi мақсаттарға (мiндеттерге) жету үшiн тегiн негiзде ұсынылатын мүлiк болып табылады. </w:t>
      </w:r>
      <w:r>
        <w:br/>
      </w:r>
      <w:r>
        <w:rPr>
          <w:rFonts w:ascii="Times New Roman"/>
          <w:b w:val="false"/>
          <w:i w:val="false"/>
          <w:color w:val="000000"/>
          <w:sz w:val="28"/>
        </w:rPr>
        <w:t>
      Шетел мемлекетiмен (мемлекеттерiмен) болмаса халықаралық құқықты реттейтiн халықаралық ұйымдармен Қазақстан Республикасы жасаған халықаралық шарт (келiсiм) мемлекеттер, мемлекеттер үкiметтерi және халықаралық ұйымдар желiсi бойынша берiлетiн гранттар қаражаттары есебiнен 
</w:t>
      </w:r>
      <w:r>
        <w:rPr>
          <w:rFonts w:ascii="Times New Roman"/>
          <w:b w:val="false"/>
          <w:i w:val="false"/>
          <w:color w:val="000000"/>
          <w:sz w:val="28"/>
        </w:rPr>
        <w:t xml:space="preserve">
жүргiзiлетiн әлеуметтiк салық төлемiнен босатылу үшiн растау болып табылады"; 16) Қазақстан Республикасы Президентінің, Қазақстан Республикасы Yкiметiнiң үкiм шығаруымен мемлекеттiк сыйақылар, степендиялар; 17) өз жұмысшыларына жеке жинақтаушы емес сақтандыру шарты бойынша жұмыс берушi төлейтiн сақтандыру сыйақылары. Ескерту. 4-тармақ өзгертілді - ҚР Мемлекеттік кіріс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Ескерту. 4-тармақтың толықтырылды, өзгертілді - ҚР Мемлекеттік кіріс министрлігінің 4.08.1999 ж. N 929 </w:t>
      </w:r>
      <w:r>
        <w:rPr>
          <w:rFonts w:ascii="Times New Roman"/>
          <w:b w:val="false"/>
          <w:i w:val="false"/>
          <w:color w:val="000000"/>
          <w:sz w:val="28"/>
        </w:rPr>
        <w:t xml:space="preserve">V990886_ </w:t>
      </w:r>
      <w:r>
        <w:rPr>
          <w:rFonts w:ascii="Times New Roman"/>
          <w:b w:val="false"/>
          <w:i w:val="false"/>
          <w:color w:val="000000"/>
          <w:sz w:val="28"/>
        </w:rPr>
        <w:t xml:space="preserve">бұйрығымен. Ескерту. 4-тармақ толықтырылды -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Ескерту. 4-тармақ толықтырылды және өзгертілді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5. Әлеуметтік салық қаржыландыру көздеріне қарамастан тиісті салықтардың ұсталуына дейін есептеледі. ІІІ. Әлеуметтік салықты есептеу мен төлеудің тәртібі 6. Әлеуметтік салықты мыналар төлейді: </w:t>
      </w:r>
      <w:r>
        <w:br/>
      </w:r>
      <w:r>
        <w:rPr>
          <w:rFonts w:ascii="Times New Roman"/>
          <w:b w:val="false"/>
          <w:i w:val="false"/>
          <w:color w:val="000000"/>
          <w:sz w:val="28"/>
        </w:rPr>
        <w:t xml:space="preserve">
      а) заңды тұлғалар сондай-ақ Қазақстан Республикасында тұрақты тұратын немесе уақытша жүрген шетел азаматтары мен азаматтығы жоқ тұлғалар: </w:t>
      </w:r>
      <w:r>
        <w:br/>
      </w:r>
      <w:r>
        <w:rPr>
          <w:rFonts w:ascii="Times New Roman"/>
          <w:b w:val="false"/>
          <w:i w:val="false"/>
          <w:color w:val="000000"/>
          <w:sz w:val="28"/>
        </w:rPr>
        <w:t xml:space="preserve">
      Қазақстан Республикасы азаматтарының еңбегіне ақы төлеу қорынан 26 процент ставка бойынша; </w:t>
      </w:r>
      <w:r>
        <w:br/>
      </w:r>
      <w:r>
        <w:rPr>
          <w:rFonts w:ascii="Times New Roman"/>
          <w:b w:val="false"/>
          <w:i w:val="false"/>
          <w:color w:val="000000"/>
          <w:sz w:val="28"/>
        </w:rPr>
        <w:t xml:space="preserve">
      Мердiгерлiк, жалдау жеке еңбек шарттары (келiсiм-шарт), шарт немесе өзгелей азаматтық құқықтық сипаттағы шарт негiзiнде қызметтi жүзеге асырған кезде, сондай-ақ шетел азаматы және азаматтығы жоқ тұлғалар әлеуметтiк салық төлеушiлер мүддесiнде Қазақстан Республикасына жұмысқа iссапарға жiберiлген жағдайларда, заңды тұлға құрмай кәсiпкерлiк қызметпен айналысатын заңды тұлғалардың немесе жеке тұлғалардың жұмысшылары шетел азаматтары мен азаматтығы жоқ тұлғалар деп танылады. Әлеуметтiк салық қазақстандық көзден төленетiн жалақы түрiндегi кiрiстен ескерiлiп есептеледi. </w:t>
      </w:r>
      <w:r>
        <w:br/>
      </w:r>
      <w:r>
        <w:rPr>
          <w:rFonts w:ascii="Times New Roman"/>
          <w:b w:val="false"/>
          <w:i w:val="false"/>
          <w:color w:val="000000"/>
          <w:sz w:val="28"/>
        </w:rPr>
        <w:t xml:space="preserve">
      Қазақстан Республикасының шегiнде резидент емес жеке тұлғалар қазақстандық көзден кiрiс алған жағдайда, көрсетiлген тұлғаларға еңбекақы төлеу қоры осы Нұсқаулыққа N 6 қосымшаға сәйкес Әлеуметтiк салықты төлеушiлер беретiн болжанған кiрiс туралы анықтамада көрсетiлген олар мәлiмделген кiрiс сомасы негiзiнде айқындалады. Аталған жеке тұлғалар Болжанған кiрiс туралы анықтамамен мәлiмделген кiрiс сомасын растайтын шетел заңды тұлғалары мен резидент емес жеке тұлғалар арасында жасалған мердiгерлiк жалдау жеке еңбек шарттары (келiсiм-шарт), шарт немесе өзгелей азаматтық құқықтық сипаттағы шарттың көшiрмесiн бiрге бередi. </w:t>
      </w:r>
      <w:r>
        <w:br/>
      </w:r>
      <w:r>
        <w:rPr>
          <w:rFonts w:ascii="Times New Roman"/>
          <w:b w:val="false"/>
          <w:i w:val="false"/>
          <w:color w:val="000000"/>
          <w:sz w:val="28"/>
        </w:rPr>
        <w:t xml:space="preserve">
      а-1) еңбекақы төлеу қорынан 25,5 процент ставкасы бойынша мемлекеттiк мекемелермен; </w:t>
      </w:r>
      <w:r>
        <w:br/>
      </w:r>
      <w:r>
        <w:rPr>
          <w:rFonts w:ascii="Times New Roman"/>
          <w:b w:val="false"/>
          <w:i w:val="false"/>
          <w:color w:val="000000"/>
          <w:sz w:val="28"/>
        </w:rPr>
        <w:t xml:space="preserve">
      б) Ақыл-ой және дене дамуы бұзылған балалар мен жасөспірімдерді әлеуметтік бейімдеу мен еңбекке оңалту орталығы, еңбекке ақы төлеу қорынан 20,5 процент ставка бойынша; </w:t>
      </w:r>
      <w:r>
        <w:br/>
      </w:r>
      <w:r>
        <w:rPr>
          <w:rFonts w:ascii="Times New Roman"/>
          <w:b w:val="false"/>
          <w:i w:val="false"/>
          <w:color w:val="000000"/>
          <w:sz w:val="28"/>
        </w:rPr>
        <w:t xml:space="preserve">
      в) "Ардагер" Республикалық зейнеткерлер кәсіпорындары бірлестігі, сондай-ақ сол бірлестіктің меншігі болып табылатын және соның қаржылары есебінен құрылған, тек зейнеткерлер жұмыс істейтін өндірістік, оқу-өндірістік ұйымдар, "SOS - Қазақстанның балалар ауылы" Балалар қайырымдылық қоры, Қызыр Жарты Ай және Қызыл Крест қоғамы, Ауғанстандағы соғыс ардагерлері Қазақ республикалық ұйымының Республикалық кәсіпорындар бірлестігі (өндірістік ұйымдардан басқа), Ауғанстандағы соғыс мүгедектерінің Ерікті қоғамы (өндірістік ұйымдардан басқа), еңбекке ақы төлеу қорынан 7,5 процент ставка бойынша. Олар сауда-делдалдық қызметтен, акциздеуге жататын тауарлар өндіруден және сатудан кіріс тапқан жағдайда салық 8 процент ставка бойынша төленеді; </w:t>
      </w:r>
      <w:r>
        <w:br/>
      </w:r>
      <w:r>
        <w:rPr>
          <w:rFonts w:ascii="Times New Roman"/>
          <w:b w:val="false"/>
          <w:i w:val="false"/>
          <w:color w:val="000000"/>
          <w:sz w:val="28"/>
        </w:rPr>
        <w:t xml:space="preserve">
      г) Қазақстан Республикасы Мүгедектерінің ерікті қоғамы, қазақ саңыраулар қоғамы, Қазақ соқырлар қоғамы, сондай-ақ осы қоғамдардың меншігі болып табылатын және солардың қаржылары есебінен құрылған, мүгедектер жұмыс істейтіндердің жалпы санының кемінде 50 процентін құрайтын өндірістік, оқу-өндірістік ұйымдар, Асырауында балалары бар Республикалық "Бибі-Ана" мүгедек әйелдер қоғамы, психофизикалық дамуы бұзылған мүгедектер мен балаларға қамқорлық жасау жөніндегі "Ақ бота" Лигасы қоғамдық бірлестігі, еңбекке ақы төлеу қорынан 6,5 процент ставка бойынша. Олар сауда-делдалдық қызметтен, акциздеуге жататын тауарлар өндіруден және сатудан кіріс тапқан жағдайда салық 7 процент ставка бойынша төленеді; </w:t>
      </w:r>
      <w:r>
        <w:br/>
      </w:r>
      <w:r>
        <w:rPr>
          <w:rFonts w:ascii="Times New Roman"/>
          <w:b w:val="false"/>
          <w:i w:val="false"/>
          <w:color w:val="000000"/>
          <w:sz w:val="28"/>
        </w:rPr>
        <w:t xml:space="preserve">
      д) шаруа (фермерлiк) қожалықтарынан басқа заңды тұлға құрмай кәсіпкерлiк қызметпен айналысатын жеке тұлғалар, сондай-ақ патент негiзiнде заңды тұлға құрмай кәсiпкерлiк қызметпен айналысатын жеке тұлғалар әрбiр қызметкер үшiн айлық есептiк көрсеткiштен 60 процент мөлшерiнде, сондай-ақ салық салынатын кiрiстi айқындау кезiнде ұстап қалуға жатқызылмайтын шығыстардан басқа оны алумен байланысты шығыстар минусы үшiн есептiк кiрiстен қосымша 10 процент; </w:t>
      </w:r>
      <w:r>
        <w:br/>
      </w:r>
      <w:r>
        <w:rPr>
          <w:rFonts w:ascii="Times New Roman"/>
          <w:b w:val="false"/>
          <w:i w:val="false"/>
          <w:color w:val="000000"/>
          <w:sz w:val="28"/>
        </w:rPr>
        <w:t xml:space="preserve">
      д-1) патент негiзiнде заңды тұлға құрмай кәсiпкерлiк қызметпен айналысатын жеке тұлғалар әрбiр қызметкер үшiн айлық есептiк көрсеткiштен 49 процент мөлшерiнде, сондай-ақ патент құнын айқындау кезiнде көрсетiлген салық салынатын айлық кiрiстен қосымша 5 процент; </w:t>
      </w:r>
      <w:r>
        <w:br/>
      </w:r>
      <w:r>
        <w:rPr>
          <w:rFonts w:ascii="Times New Roman"/>
          <w:b w:val="false"/>
          <w:i w:val="false"/>
          <w:color w:val="000000"/>
          <w:sz w:val="28"/>
        </w:rPr>
        <w:t xml:space="preserve">
      е) айлық есептік көрсеткіштен 20 процент мөлшерінде шаруа (фермерлік) қожалықтары әрбір қызметкер, шаруа (фермерлік) қожалық басшысы және шаруа (фермерлік) қожалығының әрбір басшысы үшін; </w:t>
      </w:r>
      <w:r>
        <w:br/>
      </w:r>
      <w:r>
        <w:rPr>
          <w:rFonts w:ascii="Times New Roman"/>
          <w:b w:val="false"/>
          <w:i w:val="false"/>
          <w:color w:val="000000"/>
          <w:sz w:val="28"/>
        </w:rPr>
        <w:t xml:space="preserve">
      ж) </w:t>
      </w:r>
      <w:r>
        <w:br/>
      </w:r>
      <w:r>
        <w:rPr>
          <w:rFonts w:ascii="Times New Roman"/>
          <w:b w:val="false"/>
          <w:i w:val="false"/>
          <w:color w:val="000000"/>
          <w:sz w:val="28"/>
        </w:rPr>
        <w:t xml:space="preserve">
      Ескерту. 6-тармақ өзгертілді және толықтырылды - ҚР Мемлекеттік кіріс </w:t>
      </w:r>
      <w:r>
        <w:br/>
      </w:r>
      <w:r>
        <w:rPr>
          <w:rFonts w:ascii="Times New Roman"/>
          <w:b w:val="false"/>
          <w:i w:val="false"/>
          <w:color w:val="000000"/>
          <w:sz w:val="28"/>
        </w:rPr>
        <w:t xml:space="preserve">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6-тармақтың толықтырылды, өзгертілді - ҚР Мемлекеттік </w:t>
      </w:r>
      <w:r>
        <w:br/>
      </w:r>
      <w:r>
        <w:rPr>
          <w:rFonts w:ascii="Times New Roman"/>
          <w:b w:val="false"/>
          <w:i w:val="false"/>
          <w:color w:val="000000"/>
          <w:sz w:val="28"/>
        </w:rPr>
        <w:t xml:space="preserve">
               кіріс министрлігінің 4.08.1999 ж. N 929 </w:t>
      </w:r>
      <w:r>
        <w:rPr>
          <w:rFonts w:ascii="Times New Roman"/>
          <w:b w:val="false"/>
          <w:i w:val="false"/>
          <w:color w:val="000000"/>
          <w:sz w:val="28"/>
        </w:rPr>
        <w:t xml:space="preserve">V990886_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толықтырылды - ҚР Мемлекеттік кіріс министрлігінің </w:t>
      </w:r>
      <w:r>
        <w:br/>
      </w:r>
      <w:r>
        <w:rPr>
          <w:rFonts w:ascii="Times New Roman"/>
          <w:b w:val="false"/>
          <w:i w:val="false"/>
          <w:color w:val="000000"/>
          <w:sz w:val="28"/>
        </w:rPr>
        <w:t xml:space="preserve">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6-тармақ толықтырылды және өзгертілді - ҚР Мемлекеттік кіріс </w:t>
      </w:r>
      <w:r>
        <w:br/>
      </w:r>
      <w:r>
        <w:rPr>
          <w:rFonts w:ascii="Times New Roman"/>
          <w:b w:val="false"/>
          <w:i w:val="false"/>
          <w:color w:val="000000"/>
          <w:sz w:val="28"/>
        </w:rPr>
        <w:t xml:space="preserve">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6а. Мемлекеттiк әлеуметтiк сақтандыру қорынан төленiп, уақытша еңбекке жарамсыздығы, жүктiлiгi мен босануы, бала тууы кезiнде, жерлеу жөнiндегi жұмыс берушiлер есептеген сомалардың асырылуы нәтижесiнде 1998 жылғы 31 желтоқсандағы жағдай бойынша құралған терiс сальдо ай сайын еңбекақы қорының 1,5 процентi шегiнде әлеуметтiк салық төлеу есебiне есептеледi. </w:t>
      </w:r>
      <w:r>
        <w:br/>
      </w:r>
      <w:r>
        <w:rPr>
          <w:rFonts w:ascii="Times New Roman"/>
          <w:b w:val="false"/>
          <w:i w:val="false"/>
          <w:color w:val="000000"/>
          <w:sz w:val="28"/>
        </w:rPr>
        <w:t xml:space="preserve">
      Ескерту. 6а-тармақпен толықтырылды - ҚР Мемлекеттік кіріс </w:t>
      </w:r>
      <w:r>
        <w:br/>
      </w:r>
      <w:r>
        <w:rPr>
          <w:rFonts w:ascii="Times New Roman"/>
          <w:b w:val="false"/>
          <w:i w:val="false"/>
          <w:color w:val="000000"/>
          <w:sz w:val="28"/>
        </w:rPr>
        <w:t xml:space="preserve">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 Мемлекеттiк мекемелердің есептi кезеңдегi әлеуметтiк салыққа есептелген сомасы еңбекақы қорының 1,5 процентi шегiнде уақытша еңбекке жарамсыздығы, жүктегi мен босануы жөнiндегi Қазақстан Республикасының заңдарына сәйкес белгiленген сомаға азайтылады. </w:t>
      </w:r>
      <w:r>
        <w:br/>
      </w:r>
      <w:r>
        <w:rPr>
          <w:rFonts w:ascii="Times New Roman"/>
          <w:b w:val="false"/>
          <w:i w:val="false"/>
          <w:color w:val="000000"/>
          <w:sz w:val="28"/>
        </w:rPr>
        <w:t xml:space="preserve">
      Есептi кезеңдегi еңбекақы қорынан 1,5 проценттен асатын жүктiлiгi мен босануы бойынша, уақытша еңбекке қабiлетсiздiгi бойынша жәрдемақылар Қазақстан Республикасының заңдарына сәйкес белгiленген сома келесi есептi кезеңге көшiрiледi және осы тармақпен белгiленген тәртiпте мемлекеттiк органдармен есептелген соманы азайтады. </w:t>
      </w:r>
      <w:r>
        <w:br/>
      </w:r>
      <w:r>
        <w:rPr>
          <w:rFonts w:ascii="Times New Roman"/>
          <w:b w:val="false"/>
          <w:i w:val="false"/>
          <w:color w:val="000000"/>
          <w:sz w:val="28"/>
        </w:rPr>
        <w:t xml:space="preserve">
      Ескерту. 6б-тармақпен толықтырылды - ҚР Мемлекеттік кіріс </w:t>
      </w:r>
      <w:r>
        <w:br/>
      </w:r>
      <w:r>
        <w:rPr>
          <w:rFonts w:ascii="Times New Roman"/>
          <w:b w:val="false"/>
          <w:i w:val="false"/>
          <w:color w:val="000000"/>
          <w:sz w:val="28"/>
        </w:rPr>
        <w:t xml:space="preserve">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6б-тармақ өзгертілді, толықтырылды - ҚР Мемлекеттік кіріс </w:t>
      </w:r>
      <w:r>
        <w:br/>
      </w:r>
      <w:r>
        <w:rPr>
          <w:rFonts w:ascii="Times New Roman"/>
          <w:b w:val="false"/>
          <w:i w:val="false"/>
          <w:color w:val="000000"/>
          <w:sz w:val="28"/>
        </w:rPr>
        <w:t xml:space="preserve">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Әлеуметтiк салық бойынша декларация аумақтық салық органдарына ұсынылады: </w:t>
      </w:r>
      <w:r>
        <w:br/>
      </w:r>
      <w:r>
        <w:rPr>
          <w:rFonts w:ascii="Times New Roman"/>
          <w:b w:val="false"/>
          <w:i w:val="false"/>
          <w:color w:val="000000"/>
          <w:sz w:val="28"/>
        </w:rPr>
        <w:t xml:space="preserve">
      - осы Нұсқауға 3-қосымшада көрсетiлген нысан бойынша кәсіпкерлiк қызметпен айналысатын жеке тұлғалар (патент негiзiнде өз қызметiн жүзеге асыратындардан басқа), осы Нұсқауға 2-қосымшада көрсетiлген нысан бойынша заңды тұлғалар есептi тоқсаннан кейiнгi айдың 15 күнiнен кешiктiрмей тоқсан сайын; </w:t>
      </w:r>
      <w:r>
        <w:br/>
      </w:r>
      <w:r>
        <w:rPr>
          <w:rFonts w:ascii="Times New Roman"/>
          <w:b w:val="false"/>
          <w:i w:val="false"/>
          <w:color w:val="000000"/>
          <w:sz w:val="28"/>
        </w:rPr>
        <w:t xml:space="preserve">
      - осы Нұсқауға 3А қосымшасында көрсетiлген нысан бойынша шаруа (фермер) қожалықтары бiртұтас жер салығы бойынша декларацияны тапсыру үшiн көзделген мерзiмдерде. </w:t>
      </w:r>
      <w:r>
        <w:br/>
      </w:r>
      <w:r>
        <w:rPr>
          <w:rFonts w:ascii="Times New Roman"/>
          <w:b w:val="false"/>
          <w:i w:val="false"/>
          <w:color w:val="000000"/>
          <w:sz w:val="28"/>
        </w:rPr>
        <w:t xml:space="preserve">
      Осы тармақта көрсетiлген талап құны әлеуметтiк салықты енгiзетiн патент негiзiнде өз қызметiн жүзеге асыратын тұлғаларға таралмайды. </w:t>
      </w:r>
      <w:r>
        <w:br/>
      </w:r>
      <w:r>
        <w:rPr>
          <w:rFonts w:ascii="Times New Roman"/>
          <w:b w:val="false"/>
          <w:i w:val="false"/>
          <w:color w:val="000000"/>
          <w:sz w:val="28"/>
        </w:rPr>
        <w:t xml:space="preserve">
      Заңды тұлғаның шешiмi бойынша оның филиалдары, өкiлдiктерi және өзге де оқшауланған құрылымдық бөлiмшелерi өзiнiң орналасқан жерi бойынша аумақтық салық органына декларацияны ұсына және салықты дербес төлеудi жүргiзе алады. </w:t>
      </w:r>
      <w:r>
        <w:br/>
      </w:r>
      <w:r>
        <w:rPr>
          <w:rFonts w:ascii="Times New Roman"/>
          <w:b w:val="false"/>
          <w:i w:val="false"/>
          <w:color w:val="000000"/>
          <w:sz w:val="28"/>
        </w:rPr>
        <w:t xml:space="preserve">
      Ескерту. 7-тармақ жаңа редакцияда жазылды- ҚР Мемлекеттік кіріс </w:t>
      </w:r>
      <w:r>
        <w:br/>
      </w:r>
      <w:r>
        <w:rPr>
          <w:rFonts w:ascii="Times New Roman"/>
          <w:b w:val="false"/>
          <w:i w:val="false"/>
          <w:color w:val="000000"/>
          <w:sz w:val="28"/>
        </w:rPr>
        <w:t xml:space="preserve">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Әлеуметтік салық әрбір есепті кезең үшін, айдың екінші жартысындағы жалақыны төлеуге белгіленген мерзімде, бірақ жалақыны төлеуге қарамастан келесі айдың 15-і күнінен кешіктірмей бюджетке төлеуге жатады. </w:t>
      </w:r>
      <w:r>
        <w:br/>
      </w:r>
      <w:r>
        <w:rPr>
          <w:rFonts w:ascii="Times New Roman"/>
          <w:b w:val="false"/>
          <w:i w:val="false"/>
          <w:color w:val="000000"/>
          <w:sz w:val="28"/>
        </w:rPr>
        <w:t>
      Әлеуметтiк салық бойынша бюджетпен нақты есеп айырысу бойынша есептi 
</w:t>
      </w:r>
      <w:r>
        <w:rPr>
          <w:rFonts w:ascii="Times New Roman"/>
          <w:b w:val="false"/>
          <w:i w:val="false"/>
          <w:color w:val="000000"/>
          <w:sz w:val="28"/>
        </w:rPr>
        <w:t xml:space="preserve">
кезең күнтiзбелiк ай болып табылады. Бiртұтас жер салығын төлеушiлер бiртұтас жер салығын төлеу үшiн белгiленген мерзiмдегi есептi кезеңнің әрбiр айы үшiн әлеуметтiк салықты төлеудi жүргiзедi. Ескерту. 8-тармақ толықтырылды-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Ескерту. 8-тармақ толықтырылды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9. Салық салынатын кірісті анықтаған кезде төленген әлеуметтік салық сомасы есептелген сома шегінде шығысқа жатқызылады. 10. Зейнетақыларды төлеу жөніндегі мемлекеттік орталыққа 1998 жыл үшін еңбекке ақы төлеу жөнінде төленбеген сомалар бөлігінде міндетті зейнеткерлік жарналар бойынша берешегі бар салық төлеушілер ай сайын берешекті өтеуіне қарай салық органдарына әлеуметтік салық бойынша декларациямен бірге осы Нұсқауға 4а-қосымшада келтірілген нысанда анықтама тапсырады. Ескерту. 10-тармақ өзгертілді - ҚР Мемлекеттік кіріс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11. Ескерту. 11-тармақтың алынып тасталды - ҚР Мемлекеттік кіріс министрлігінің 4.08.1999 ж. N 929 </w:t>
      </w:r>
      <w:r>
        <w:rPr>
          <w:rFonts w:ascii="Times New Roman"/>
          <w:b w:val="false"/>
          <w:i w:val="false"/>
          <w:color w:val="000000"/>
          <w:sz w:val="28"/>
        </w:rPr>
        <w:t xml:space="preserve">V990886_ </w:t>
      </w:r>
      <w:r>
        <w:rPr>
          <w:rFonts w:ascii="Times New Roman"/>
          <w:b w:val="false"/>
          <w:i w:val="false"/>
          <w:color w:val="000000"/>
          <w:sz w:val="28"/>
        </w:rPr>
        <w:t xml:space="preserve">бұйрығымен. IV. Әлеуметтік салық төлеушілердің жауапкершілігі және оны төлеуге бақылау Ескерту. IV-бөлімде 13-16 тармақтар жаңа редакцияда жазылды, 16-1 және 16-2 тармақтарымен толықтырылды-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12. Әлеуметтік салықты есептеудің дұрыстығы мен оны бюджетке уақтылы төлеу үшін жауапкершілік салық төлеушілерге жүктеледі. </w:t>
      </w:r>
      <w:r>
        <w:br/>
      </w:r>
      <w:r>
        <w:rPr>
          <w:rFonts w:ascii="Times New Roman"/>
          <w:b w:val="false"/>
          <w:i w:val="false"/>
          <w:color w:val="000000"/>
          <w:sz w:val="28"/>
        </w:rPr>
        <w:t>
      Әлеуметтік салықты есептеудің тәртібін және оны төлеудің 
</w:t>
      </w:r>
      <w:r>
        <w:rPr>
          <w:rFonts w:ascii="Times New Roman"/>
          <w:b w:val="false"/>
          <w:i w:val="false"/>
          <w:color w:val="000000"/>
          <w:sz w:val="28"/>
        </w:rPr>
        <w:t xml:space="preserve">
уақтылығын бұзғаны үшін салық төлеушілерге Қазақстан Республикасының салық заңдарында белгіленген санкциялар мен Қазақстан Республикасының заңдарында белгіленген айыппұлдар қолданылады. 13. Өз уақытында төленбеген әлеуметтiк салық сомасы мерзiмi өткен берешектің (төлем күнiн қоса) әрбiр күнi үшiн осы сомаларды төлеу күнiнде Қазақстан Республикасының Ұлттық Банкi белгiлеген қайта қаржыландырудың ресми ставкасы 1,5 есе мөлшерiнде өсiмдi қоса есептеумен бюджетке өндiрiп алынады. Ескерту. 13-тармақ толықтырылды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14. 15. 16. 16-1. 16-2. Ескерту. 14, 15, 16, 16-1, 16-2-тармақтар алынып тасталынды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Салық комитетінің 1999 жылғы 10 ақпандағы N 49 Нұсқауына N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N 1-қосымша жаңа редакцияда - ҚР Мемлекеттік кіріс </w:t>
      </w:r>
      <w:r>
        <w:br/>
      </w:r>
      <w:r>
        <w:rPr>
          <w:rFonts w:ascii="Times New Roman"/>
          <w:b w:val="false"/>
          <w:i w:val="false"/>
          <w:color w:val="000000"/>
          <w:sz w:val="28"/>
        </w:rPr>
        <w:t xml:space="preserve">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N 1-қосымша өзгертілді - ҚР Мемлекеттік </w:t>
      </w:r>
      <w:r>
        <w:br/>
      </w:r>
      <w:r>
        <w:rPr>
          <w:rFonts w:ascii="Times New Roman"/>
          <w:b w:val="false"/>
          <w:i w:val="false"/>
          <w:color w:val="000000"/>
          <w:sz w:val="28"/>
        </w:rPr>
        <w:t xml:space="preserve">
               кіріс министрлігінің 4.08.1999 ж. N 929 </w:t>
      </w:r>
      <w:r>
        <w:rPr>
          <w:rFonts w:ascii="Times New Roman"/>
          <w:b w:val="false"/>
          <w:i w:val="false"/>
          <w:color w:val="000000"/>
          <w:sz w:val="28"/>
        </w:rPr>
        <w:t xml:space="preserve">V990886_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N 1-қосымша 1-тармағы жаңа редакцияда жазылды - ҚР </w:t>
      </w:r>
      <w:r>
        <w:br/>
      </w:r>
      <w:r>
        <w:rPr>
          <w:rFonts w:ascii="Times New Roman"/>
          <w:b w:val="false"/>
          <w:i w:val="false"/>
          <w:color w:val="000000"/>
          <w:sz w:val="28"/>
        </w:rPr>
        <w:t xml:space="preserve">
               Мемлекеттік кіріс министрлігінің 21.03.2000 ж. N 210 </w:t>
      </w:r>
      <w:r>
        <w:br/>
      </w:r>
      <w:r>
        <w:rPr>
          <w:rFonts w:ascii="Times New Roman"/>
          <w:b w:val="false"/>
          <w:i w:val="false"/>
          <w:color w:val="000000"/>
          <w:sz w:val="28"/>
        </w:rPr>
        <w:t>
</w:t>
      </w:r>
      <w:r>
        <w:rPr>
          <w:rFonts w:ascii="Times New Roman"/>
          <w:b w:val="false"/>
          <w:i w:val="false"/>
          <w:color w:val="000000"/>
          <w:sz w:val="28"/>
        </w:rPr>
        <w:t xml:space="preserve">               V001103_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N 1-қосымша жаңа редакцияда жазылды - ҚР Мемлекеттік кіріс </w:t>
      </w:r>
      <w:r>
        <w:br/>
      </w:r>
      <w:r>
        <w:rPr>
          <w:rFonts w:ascii="Times New Roman"/>
          <w:b w:val="false"/>
          <w:i w:val="false"/>
          <w:color w:val="000000"/>
          <w:sz w:val="28"/>
        </w:rPr>
        <w:t xml:space="preserve">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Филиалдары, өкiлдiктерi мен өзге де оқшауланған </w:t>
      </w:r>
      <w:r>
        <w:br/>
      </w:r>
      <w:r>
        <w:rPr>
          <w:rFonts w:ascii="Times New Roman"/>
          <w:b w:val="false"/>
          <w:i w:val="false"/>
          <w:color w:val="000000"/>
          <w:sz w:val="28"/>
        </w:rPr>
        <w:t xml:space="preserve">
                 құрылымдық бөлiмшелерi үшiн заңды тұлғалардың </w:t>
      </w:r>
      <w:r>
        <w:br/>
      </w:r>
      <w:r>
        <w:rPr>
          <w:rFonts w:ascii="Times New Roman"/>
          <w:b w:val="false"/>
          <w:i w:val="false"/>
          <w:color w:val="000000"/>
          <w:sz w:val="28"/>
        </w:rPr>
        <w:t xml:space="preserve">
                       әлеуметтiк салықты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тұлғалар Заңның </w:t>
      </w:r>
      <w:r>
        <w:rPr>
          <w:rFonts w:ascii="Times New Roman"/>
          <w:b w:val="false"/>
          <w:i w:val="false"/>
          <w:color w:val="000000"/>
          <w:sz w:val="28"/>
        </w:rPr>
        <w:t xml:space="preserve">Z952235_ </w:t>
      </w:r>
      <w:r>
        <w:rPr>
          <w:rFonts w:ascii="Times New Roman"/>
          <w:b w:val="false"/>
          <w:i w:val="false"/>
          <w:color w:val="000000"/>
          <w:sz w:val="28"/>
        </w:rPr>
        <w:t xml:space="preserve">104-8-бабына сәйкес өз филиалдары, өкiлдiктерi және өзге де оқшауланған құрылымдық бөлiмшелерi (бұдан әрi - құрылымдық бөлiмшелер) үшiн олардың орналасқан жерi бойынша тиiстi бюджеттерге болмаса Астана, Алматы қалаларының тиiстi бюджеттерiне немесе облыстық бюджеттерге әлеуметтiк салық төлеудi жүзеге асырады. </w:t>
      </w:r>
      <w:r>
        <w:br/>
      </w:r>
      <w:r>
        <w:rPr>
          <w:rFonts w:ascii="Times New Roman"/>
          <w:b w:val="false"/>
          <w:i w:val="false"/>
          <w:color w:val="000000"/>
          <w:sz w:val="28"/>
        </w:rPr>
        <w:t xml:space="preserve">
      Орналасқан орны бойынша оның функцияларының бiр бөлiгiн атқаратын тұрақты жұмыс орны жабдықталған заңды тұлғадан кез-келген аумақтық оқшауланған бөлiмше заңды тұлғаның өзгелей оқшауланған құрылымдық бөлiмшелерi болып түсiнiледi. Егер ол бiр айдан артық мерзiмге құрылса, жұмыс орны тұрақты болып есептеледi. </w:t>
      </w:r>
      <w:r>
        <w:br/>
      </w:r>
      <w:r>
        <w:rPr>
          <w:rFonts w:ascii="Times New Roman"/>
          <w:b w:val="false"/>
          <w:i w:val="false"/>
          <w:color w:val="000000"/>
          <w:sz w:val="28"/>
        </w:rPr>
        <w:t xml:space="preserve">
      Заңды тұлғалардың өз құрылымдық бөлiмшелерi үшiн төлеуге тиiстi салық сомасы Заңның </w:t>
      </w:r>
      <w:r>
        <w:rPr>
          <w:rFonts w:ascii="Times New Roman"/>
          <w:b w:val="false"/>
          <w:i w:val="false"/>
          <w:color w:val="000000"/>
          <w:sz w:val="28"/>
        </w:rPr>
        <w:t xml:space="preserve">Z952235_ </w:t>
      </w:r>
      <w:r>
        <w:rPr>
          <w:rFonts w:ascii="Times New Roman"/>
          <w:b w:val="false"/>
          <w:i w:val="false"/>
          <w:color w:val="000000"/>
          <w:sz w:val="28"/>
        </w:rPr>
        <w:t xml:space="preserve">104-7-бабына сәйкес әлеуметтiк салық есептелмейтiн төлемдi алып жұмысшылардың жалақысын төлеу қорының есептi кезеңiнде құрылымдық бөлiмшелерге есептелген сома ретiнде айқындалатын көрсеткiштiң үлес салмағын ескере отырып есептеледi. </w:t>
      </w:r>
      <w:r>
        <w:br/>
      </w:r>
      <w:r>
        <w:rPr>
          <w:rFonts w:ascii="Times New Roman"/>
          <w:b w:val="false"/>
          <w:i w:val="false"/>
          <w:color w:val="000000"/>
          <w:sz w:val="28"/>
        </w:rPr>
        <w:t xml:space="preserve">
      Әлеуметтiк салық сомасын төлеудi заңды тұлғаның бас ұйымы тiкелей өз банктiк шотынан жүргiзедi немесе өз құрылымдық бөлiмшелерiне жүктеледi. Осы ереже Заңның </w:t>
      </w:r>
      <w:r>
        <w:rPr>
          <w:rFonts w:ascii="Times New Roman"/>
          <w:b w:val="false"/>
          <w:i w:val="false"/>
          <w:color w:val="000000"/>
          <w:sz w:val="28"/>
        </w:rPr>
        <w:t xml:space="preserve">Z952235_ </w:t>
      </w:r>
      <w:r>
        <w:rPr>
          <w:rFonts w:ascii="Times New Roman"/>
          <w:b w:val="false"/>
          <w:i w:val="false"/>
          <w:color w:val="000000"/>
          <w:sz w:val="28"/>
        </w:rPr>
        <w:t xml:space="preserve">104-10-бабына сәйкес заңды тұлғаның шешiмi бойынша құрылымдық бөлiмшелерге таратылмайды, өзiнiң орналасқан орны және салықты дербес төлеуi бойынша аумақтық салық органдарында әлеуметтiк салық жөнiнде декларация берудi жүзеге асырады. </w:t>
      </w:r>
      <w:r>
        <w:br/>
      </w:r>
      <w:r>
        <w:rPr>
          <w:rFonts w:ascii="Times New Roman"/>
          <w:b w:val="false"/>
          <w:i w:val="false"/>
          <w:color w:val="000000"/>
          <w:sz w:val="28"/>
        </w:rPr>
        <w:t xml:space="preserve">
      Құрылымдық бөлiмшелер бөлiгiнде әлеуметтiк салық сомасының есеп айырысуы әлеуметтiк салық бойынша декларациямен бiр уақытта 1 А қосымшаға сәйкес келтiрiлген нысан бойынша заңды тұлға бас ұйымының тiркеу орны бойынша салық органына берiледi. </w:t>
      </w:r>
      <w:r>
        <w:br/>
      </w:r>
      <w:r>
        <w:rPr>
          <w:rFonts w:ascii="Times New Roman"/>
          <w:b w:val="false"/>
          <w:i w:val="false"/>
          <w:color w:val="000000"/>
          <w:sz w:val="28"/>
        </w:rPr>
        <w:t xml:space="preserve">
      Жеке балансы және банктiк шоты бар өзге де оқшауланған құрылымдық бөлiмшелер, филиалдар және өкiлдiктер үшiн олардың орналасқан орны бойынша тиiстi бюджеттерге төлеуге жатады. Бұл ретте, бас ұйымда көрсетiлген құрылымдық бөлiмшелердің орналасқан орны бойынша тиiстi аумақтық салық комитеттерiнде әлеуметтiк салық бойынша есеп айырысулар жүргiзу үшiн дербес шоттар ашылады. Бас ұйымды тiркеу орны бойынша салық органының мөрi және басшысының қолымен расталған есебi көшiрмесi әлеуметтiк салық бойынша декларация тапсыру үшiн салық заңдарында белгiленген мерзiмдерде жеке балансы және банктiк шоты бар өзге де оқшауланған құрылымдық бөлiмшелер, филиалдар және өкiлдiктердiң орналасқан орны бойынша тиiстi аумақтық салық комитеттерiне беруге жатады. </w:t>
      </w:r>
      <w:r>
        <w:br/>
      </w:r>
      <w:r>
        <w:rPr>
          <w:rFonts w:ascii="Times New Roman"/>
          <w:b w:val="false"/>
          <w:i w:val="false"/>
          <w:color w:val="000000"/>
          <w:sz w:val="28"/>
        </w:rPr>
        <w:t>
      Өзге де оқшауланған құрылымдық бөлiмшелерде жеке баланс және банктiк шот болмаған кезде әлеуметтiк салық Астана, Алматы қалаларының тиiстi бюджеттерiне немесе облыстық бюджеттерге төлеуге жатады. Бас ұйым Астана, Алматы қалаларының немесе облыстардың аумағында болып табылатын аталған өзге де оқшауланған құрылымдық бөлiмшелер үшiн әлеуметтiк салық бойынша есеп айырысу жүргiзу үшiн Астана, Алматы қалалары бойынша тиiстi салық комитеттерiнде немесе облыстық салық комитеттерiнде дербес шоттар ашады. Әлеуметтiк салық төлеу Астана, Алматы қалалары және облыстары аумағында орналасқан жеке балансы және банктiк шоты жоқ өзге де оқшауланған құрылымдық бөлiмшелер үшiн есептелген жалпы сомада бас ұйым жүзеге 
</w:t>
      </w:r>
      <w:r>
        <w:rPr>
          <w:rFonts w:ascii="Times New Roman"/>
          <w:b w:val="false"/>
          <w:i w:val="false"/>
          <w:color w:val="000000"/>
          <w:sz w:val="28"/>
        </w:rPr>
        <w:t xml:space="preserve">
асырады. Бас ұйымды тiркеу орны бойынша салық органының мөрi және басшысының қолымен расталған есеп айырысу көшiрмесi әлеуметтiк салық бойынша декларация тапсыру үшiн салық заңдарында белгiленген мерзiмдерде Астана, Алматы қалалары бойынша тиiстi салық комитеттерiне немесе облыстық салық комитеттерiне беруге жатады. ҚР МКМ N 46 Нұсқауына N 1А қосымша Ескерту. N 1А-қосымша жаңа редакцияда жазылды -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Ескерту. N 1А-қосымша жаңа редакцияда жазылды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Заңды тұлғаның атауы___________________ Салық органы____________________ СТТН___________________________________ Беру мерзімі____________________ Мекен-жайы, телефоны___________________ Банк___________________________________ Банк шоттары __________________________ Салық органының атауы___________ Заңды тұлғаның құрылымдық бөлімшелері бөлігіндегі әлеуметтік салық сомасының есебі мың теңге ___________________________________________________________________________ N Бас ұйымның Әлеуметтік Тиісті Жұмысшы. Әлеуметтік Салық және заңды салық салық лардың салық салынатын тұлғаның төлеуге органда. еңбекақы есептел. жұмысшы. құрылымдық жүргізі. рының төлеу мейтін лардың бөлімшесінің летін атауы қоры төлемдер. еңбекақы атауы, мекен- бюджет және дің сомасы төлеу қоры жайы және мекен- (Заңның (5-баған- телефоны жайы 104-7 бабы. 6-баған) ның 3-тар. мағы) ___________________________________________________________________________ 1 2 3 4 5 6 7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Заңды тұлғалар бойынша барлығы: ___________________________________________________________________________ Таблицаның жалғасы ______________________________________________________ ЕАТҚ жалпы Төленуге тиісті салық сомасы сомада (8-баған х 9-баған) 7-бағанда _________________________________________ айқындалған барлығы 1 ай 2 ай 3 ай ЕТҚ-ның (9:3 бағ.) (9:3 бағ.) (9:3 бағ.) үлес салмағы, % _______________________________________________________ 8 9 10 11 12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100,0 X _______________________________________________________ ЗАҢ АЛДЫНДАҒЫ САЛЫҚ ТӨЛЕУШІНІҢ ЖАУАПКЕРШІЛІГІ САЛЫҚ ОРГАНЫ Біз осы есепте келтірілген мәліметтердің дұрыстығы мен толықтығы үшін Заң алдында жауап береміз Есепті қабылдаған қызметкер Басшы _____________ _____________ _____________ _____________ (аты-жөні) (қолы) (аты-жөні) (қолы) Бас бухгалтер _____________ __________ (аты-жөні) (қолы) Күні _____________ Күні _____________ М.О. ҚР МКМ-нің N 46 Нұсқауына N 2 қосымша Ескерту. N 2-қосымша жаңа редакцияда жазылды -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Ескерту. N 2-қосымша жаңа редакцияда жазылды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200_жылғы ___________ тоқсан үшін әлеуметтік салық бойынша ДЕКЛАРАЦИЯ Заңды тұлғаның атауы___________________ Салық органы____________________ СТТН___________________________________ Беру мерзімі____________________ Мекен-жайы, телефоны___________________ Аудан ____________қала/облыс___________ Банк___________________________________ Банк шоттары __________________________ Жұмысшылардың саны_____________адам, соның ішінде шетелдік__________адам. мың теңге ___________________________________________________________________________ N Көрсеткіш Тоқсан. Тоқсан. Тоқсан. Тоқсан ның ның ның үшін 1-айы 2-ші 3-айы барлығы айы ___________________________________________________________________________ 1 2 3 4 5 6 ___________________________________________________________________________ 1 Жұмысшылардың еңбекақы төлеу қоры 1а соның ішінде, Қазақстан Республика. сында тұрақты тұратын немесе уақытша келетін шетелдік азаматтар мен азаматтығы жоқ тұлғалардың еңбекақы. сын төлеу қоры 2 Әлеуметтік салық есептелмейтін төлем. дер (104-7-баптың 3-тармағы) 2а соның ішінде, Қазақстан Республика. сында тұрақты тұратын немесе уақытша келетін шетелдік азаматтар мен азаматтығы жоқ тұлғалар бойынша 3 Салық салынатын жұмысшылардың еңбек. ақы төлеу қоры (1-жол - 2-жол) 3а соның ішінде, Қазақстан Республика. сында тұрақты тұратын немесе уақытша келетін шетелдік азаматтар мен азаматтығы жоқ тұлғалар бойынша (1а-жол - 2а-жол) 4 Салық ставкасы,% 5 Әлеуметтік салықтың сомасы (3-жол х 4-жол) 6 соның ішінде, Қазақстан Республика. сында тұрақты тұратын немесе уақытша келетін шетелдік азаматтар мен азаматтығы жоқ тұлғалар үшін төленуге жататын әлеуметтік салық сомасы (3а-жол х 4-жол) 7* Есепті кезеңдегі ЕТҚ-нан 1,5 пайыз (1-жол х 1,5%) 8 Есепті кезеңнің басында МӘСҚ-на есептелген аударылымдар сомасынан МӘСҚ-нан төленіп келген есептелген жәрдемақылар сомаларынан артығы (Өткен есепті кезең үшін Деклара. цияның 10-жолынан ауыстырылады) 9 N 46 Нұсқаулықтың 6а-тармағына сәйкес есепті кезеңде салық төлеу есебіне есептелінетін МӘСҚ-на есептелген аударылымдар сомасынан МӘСҚ-нан төленіп келген есептелген жәрдемақылар сомаларынан артығы (7 және 8-жолдардың ең аз көлемі көрсетіледі) 10 Келесі есепті кезеңге ауыстырылатын МӘСҚ-нан төленіп келген есептелген жәр. демақылар сомаларынан артығы (8-жол - 9-жол) 11** Есептік кезеңде есептелген жүктілігі мен босануы бойынша уақытша еңбекке жарамсыздығына жәрдемақы 12 Бұрынғы есепті кезеңнен көшірілген (бұрынғы есепті кезең үшін деклара. цияның 15-жолынан ауыстырылады) жүктілігі мен босануы бойынша уақытша еңбекке жарамсыздығы бойынша жәрдемақы 13 Жүктілігі мен босануы бойынша уақытша еңбекке жарамсыздылығы бойынша жәрдемақылардың және бұрынғы есепті кезеңнен көшірілген жәрдемақылардың есепті кезеңдегі есептелген сомасы (11-жол + 12-жол) 14 N 46 Нұсқаулықтың 6б-тармағына сәйкес салықты азайтуға қатысты жәрдемақылар мөлшері (7 және 13-жолдардың ең аз мөлшері көрсетіледі) 15 Келесі есепті кезеңге көшірілетін есепті кезеңде еңбекақы төлеу қорынан 1,5 пайыздан асатын жәрдемақылар мөлшері (12-жол - 13-жол) 16 Төленетін әлеуметтік салықтың барлығы (5-жол-8-жол-13-жол) 17 Есепті кезеңде төленген әлеуметтік салық 18 Үстеп төлеуге тиістісі ___________________________________________________________________________ * Егер МӘСҚ-на аударымдардың есептелген сомасынан МӘСҚ-нан төленген есептелген жәрдемақылар сомасынан асатын болса, Декларацияның 7, 8, 9, 10-жолдары толтырады. ** Декларацияның 11, 12, 13, 14, 15-жолдарын мемлекеттік мекемелер толтырады. ЗАҢ АЛДЫНДАҒЫ САЛЫҚ ТӨЛЕУШІНІҢ ЖАУАПКЕРШІЛІГІ САЛЫҚ ОРГАНЫ Біз осы есепте келтірілген мәліметтердің дұрыстығы мен толықтығы үшін Заң алдында жауап береміз Есепті қабылдаған қызметкер Басшы _____________ _____________ _____________ _____________ (аты-жөні) (қолы) (аты-жөні) (қолы) Бас бухгалтер _____________ __________ (аты-жөні) (қолы) Күні _____________ Күні _____________ М.О. ҚР МКМ-нің N 46 Нұсқауына N 3 қосымша Ескерту. N 3-қосымша жаңа редакцияда жазылды -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Ескерту. N 3-қосымша жаңа редакцияда жазылды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200_жылғы ___________ тоқсан үшін әлеуметтік салық бойынша ДЕКЛАРАЦИЯ Кәсіпкерлік қызметпен айналысатын жеке тұлғаның аты-жөні_________________ Салық органы____________________ СТТН___________________________________ Беру мерзімі____________________ Аудан ____________қала/облыс___________ Мекен-жайы, телефоны___________________ Банк_____________ банк шоттары_________ Жұмысшылардың саны____адам, оның ішінде шетелдік___адам, АЕК___тг., оның ішінде 60% АЕК ___тг. мың теңге ___________________________________________________________________________ N Көрсеткіш Тоқсан. Тоқсан. Тоқсан. Тоқсан ның ның ның үшін 1-айы 2-ші 3-айы барлығы айы ___________________________________________________________________________ 1 2 3 4 5 6 ___________________________________________________________________________ 1 Жұмысшылар - (жұмыс берушіден басқа) үшін төлеуге тиісті әлеуметтік салық сомасы 1а Соның ішінде, Қазақстан Республика. сында тұрақты тұратын немесе уақытша келетін шетелдік азаматтар мен азаматтығы жоқ тұлғалар үшін төленуге жататын әлеуметтік салық сомасы 2 Есепті кезеңнің айлық салық салынатын кірісі 3 Салық ставкасы (%) 4 Салық салынатын кірістен түскен салық сомасы (2-жол х 3-жол) 5 Төленетін әлеуметтік салық сомасы (1-жол + 4-жол) 6 Есепті кезең үшін төленген әлеуметтік салық 7 Үстеп төлеуге тиістісі ___________________________________________________________________________ ЗАҢ АЛДЫНДАҒЫ САЛЫҚ ТӨЛЕУШІНІҢ ЖАУАПКЕРШІЛІГІ САЛЫҚ ОРГАНЫ Біз осы Декларацияда келтірілген мәліметтердің дұрыстығы мен толықтығы үшін Заң алдында жауап береміз Декларацияны қабылдаған қызметкер Басшы _____________ _____________ _____________ _____________ (аты-жөні) (қолы) (аты-жөні) (қолы) Бас бухгалтер _____________ __________ (аты-жөні) (қолы) Күні _____________ Күні _____________ М.О. N 3А қосымша Ескерту. N 3А-қосымшамен толықтырылды - ҚР Мемлекеттік кіріс министрлігінің 21.03.2000 ж. N 210 </w:t>
      </w:r>
      <w:r>
        <w:rPr>
          <w:rFonts w:ascii="Times New Roman"/>
          <w:b w:val="false"/>
          <w:i w:val="false"/>
          <w:color w:val="000000"/>
          <w:sz w:val="28"/>
        </w:rPr>
        <w:t xml:space="preserve">V001103_ </w:t>
      </w:r>
      <w:r>
        <w:rPr>
          <w:rFonts w:ascii="Times New Roman"/>
          <w:b w:val="false"/>
          <w:i w:val="false"/>
          <w:color w:val="000000"/>
          <w:sz w:val="28"/>
        </w:rPr>
        <w:t xml:space="preserve">бұйрығымен. Ескерту. N 3А-қосымша жаңа редакцияда жазылды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200_жылғы ________ үшін бірыңғай жер салығын төлеушілерге арналған әлеуметтік салық бойынша ДЕКЛАРАЦИЯ __________________________________ Салық төлеушінің атауы: СТТН______________________________ Ауданы_______облысы_______________ Салық органы________________ Мекен-жайы, телефоны______________ Банк______________________________ Банк шоттары _____________________ Беру мерзімі________________ Жұмысшылардың саны_____________адам, соның ішінде шетелдік__________адам. мың теңге ___________________________________________________________________________ N Көрсеткіштер ___________________________________________________________________________ 1 Шаруашылық басшылары, мүшелерінің, жұмысшыларының жұмыс айларының жалпы саны 2 Айлық есептік көрсеткіші 3 Салық ставкасы (АЕК-нен) 20 % 4 Бір ай үшін бюджетке төлеуге тиісті әлеуметтік салық сомасы (2 жол х 3 жол) 5 Шаруашылық басшысы, мүшелері, жұмысшылар үшін төлеуге тиісті әлеуметтік салық сомасының жиынтығы (1 жол х 4 жол) 6 Әлеуметтік салық төленді 7 Үстеп төлеуге (5 жол - 6 жол) ___________________________________________________________________________ Төлеу мерзімдері: 20 қазан _______________ 20 наурыз _______________ ЗАҢ АЛДЫНДАҒЫ САЛЫҚ ТӨЛЕУШІНІҢ ЖАУАПКЕРШІЛІГІ САЛЫҚ ОРГАНЫ Біз осы Декларацияда келтірілген мәліметтердің дұрыстығы мен толықтығы үшін Заң алдында жауап береміз ________________________________ ______ _________________________________ (Шаруашылық басшысының аты-жөні) (қолы) декларацияны қабылдаған қызметкер Күні_______________ М.О. Күні_______________ </w:t>
      </w:r>
      <w:r>
        <w:br/>
      </w:r>
      <w:r>
        <w:rPr>
          <w:rFonts w:ascii="Times New Roman"/>
          <w:b w:val="false"/>
          <w:i w:val="false"/>
          <w:color w:val="000000"/>
          <w:sz w:val="28"/>
        </w:rPr>
        <w:t>
</w:t>
      </w:r>
      <w:r>
        <w:rPr>
          <w:rFonts w:ascii="Times New Roman"/>
          <w:b w:val="false"/>
          <w:i w:val="false"/>
          <w:color w:val="000000"/>
          <w:sz w:val="28"/>
        </w:rPr>
        <w:t xml:space="preserve">
ҚР МКМ-нің N 46 Нұсқауына </w:t>
      </w:r>
      <w:r>
        <w:br/>
      </w:r>
      <w:r>
        <w:rPr>
          <w:rFonts w:ascii="Times New Roman"/>
          <w:b w:val="false"/>
          <w:i w:val="false"/>
          <w:color w:val="000000"/>
          <w:sz w:val="28"/>
        </w:rPr>
        <w:t xml:space="preserve">
N 4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N 4-қосымша алынып тасталынды - ҚР Мемлекеттік </w:t>
      </w:r>
      <w:r>
        <w:br/>
      </w:r>
      <w:r>
        <w:rPr>
          <w:rFonts w:ascii="Times New Roman"/>
          <w:b w:val="false"/>
          <w:i w:val="false"/>
          <w:color w:val="000000"/>
          <w:sz w:val="28"/>
        </w:rPr>
        <w:t xml:space="preserve">
              кіріс министрлігінің 4.08.1999 ж. N 929 </w:t>
      </w:r>
      <w:r>
        <w:rPr>
          <w:rFonts w:ascii="Times New Roman"/>
          <w:b w:val="false"/>
          <w:i w:val="false"/>
          <w:color w:val="000000"/>
          <w:sz w:val="28"/>
        </w:rPr>
        <w:t xml:space="preserve">V990886_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Салық комитетінің 1999 жылғы 10 ақпандағы N 49 Нұсқауына N 4а қосымша </w:t>
      </w:r>
      <w:r>
        <w:br/>
      </w:r>
      <w:r>
        <w:rPr>
          <w:rFonts w:ascii="Times New Roman"/>
          <w:b w:val="false"/>
          <w:i w:val="false"/>
          <w:color w:val="000000"/>
          <w:sz w:val="28"/>
        </w:rPr>
        <w:t>
</w:t>
      </w:r>
      <w:r>
        <w:rPr>
          <w:rFonts w:ascii="Times New Roman"/>
          <w:b w:val="false"/>
          <w:i w:val="false"/>
          <w:color w:val="000000"/>
          <w:sz w:val="28"/>
        </w:rPr>
        <w:t xml:space="preserve">
Ескерту. 4а-қосымша өзгертілді - ҚР Мемлекеттік кіріс министрлігінің 1999.05.19. N 519 </w:t>
      </w:r>
      <w:r>
        <w:rPr>
          <w:rFonts w:ascii="Times New Roman"/>
          <w:b w:val="false"/>
          <w:i w:val="false"/>
          <w:color w:val="000000"/>
          <w:sz w:val="28"/>
        </w:rPr>
        <w:t xml:space="preserve">V990803_ </w:t>
      </w:r>
      <w:r>
        <w:rPr>
          <w:rFonts w:ascii="Times New Roman"/>
          <w:b w:val="false"/>
          <w:i w:val="false"/>
          <w:color w:val="000000"/>
          <w:sz w:val="28"/>
        </w:rPr>
        <w:t xml:space="preserve">бұйрығымен. Салық төлеушінің атауы _______________________________________________ РНН ________________ мекен-жайы. телефоны ________________________ Ауданы ________________ Қаласы/облысы ________________________ Банк ________________________ банк шоттары ____________________ __________ үшін зейнетақылар төлеу жөніндегі мемлекеттік орталыққа міндетті зейнетақылық жарналар бойынша берешекті өтеу туралы Анықтама __________________________________________________________________________ N Көрсеткіштер 1998 жыл үшін ЗТМО-қа ЗТМО-қа ЕАТҚ бойынша берешек төлеуге берешек 1 жатады _________________________________________________________________________ 1 2 3 4 5 _________________________________________________________________________ 1. Кезең басында 2 _________________________________________________________________________ 2. ЕАТҚ бойынша өтелген 3 берешек _________________________________________________________________________ 3. ЗТМО-қа өтелген міндетті зейнетақы қорлары _________________________________________________________________________ 4. Есепті кезеңнің соңына 4 _________________________________________________________________________ Салық төлеушінің заң алдындағы жауапкершілігі Біз осы Декларацияда келтірілген мәліметтердің нақтылығы мен толықтығы үшін заң алдында жауап береміз Басшы ___________________________________ ________________ (фамилиясы, аты, әкесінің аты) (қолы) Бас бухгалтер ___________________________ ________________ (фамилиясы, аты, әкесінің аты) (қолы) Күні_________ Мөр орны Салық қызметінің органы Салық органы бөлімінің бастығы _______________________ (күні, қолы) ______________________ 1 3-бағанда еңбекке ақы төлеудің салық салынатын қоры көрсетіледі 2 5-баған стр.1=4-баған стр.1-(3-баған стр.1хЗТМО-қа міндетті зейнетақы жарналарының ставкасы) 3 5-баған стр. 2=3-баған стр.2хЗТМО-қа міндетті зейнетақы жарналарының ставкасы 4 5-баған стр.4=5-баған стр.1+5-баған стр.2-4-баған стр.3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Салық комитетінің 1999 жылғы 10 ақпандағы N 49 Нұсқауына N 5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Еңбекке ақы төлеу қорына енгізілетін төлемдердің </w:t>
      </w:r>
      <w:r>
        <w:br/>
      </w:r>
      <w:r>
        <w:rPr>
          <w:rFonts w:ascii="Times New Roman"/>
          <w:b w:val="false"/>
          <w:i w:val="false"/>
          <w:color w:val="000000"/>
          <w:sz w:val="28"/>
        </w:rPr>
        <w:t xml:space="preserve">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Ақшалай түрдегі жалақы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Ұйымға қабылданған еңбекке ақы төлеу нысандары мен жүйесіне қарамастан кесімді бағалар, тарифтік ставкалар, лауазымдық айлықақылар бойынша кірістен проценттер, таза кірістен немесе орташа жалақыдан үлес түрінде орындалған жұмыс (жұмыс істеген уақыт) үшін есептелген жалақы. </w:t>
      </w:r>
      <w:r>
        <w:br/>
      </w:r>
      <w:r>
        <w:rPr>
          <w:rFonts w:ascii="Times New Roman"/>
          <w:b w:val="false"/>
          <w:i w:val="false"/>
          <w:color w:val="000000"/>
          <w:sz w:val="28"/>
        </w:rPr>
        <w:t xml:space="preserve">
      2. Тарифтік ставкалар мен айлықақыларға үстеме ақылар мен қосымша ақылар (біліктілік шеберлігі, біліктілік сыныптары және тағы басқалар үшін). </w:t>
      </w:r>
      <w:r>
        <w:br/>
      </w:r>
      <w:r>
        <w:rPr>
          <w:rFonts w:ascii="Times New Roman"/>
          <w:b w:val="false"/>
          <w:i w:val="false"/>
          <w:color w:val="000000"/>
          <w:sz w:val="28"/>
        </w:rPr>
        <w:t xml:space="preserve">
      3. Көп жылдық сіңірген еңбек, еңбек стажы үшін сыйақы (проценттік үстеме ақылар, ұйымда үзіліссіз жұмыс ұзақтығы үшін үстеме ақылар). </w:t>
      </w:r>
      <w:r>
        <w:br/>
      </w:r>
      <w:r>
        <w:rPr>
          <w:rFonts w:ascii="Times New Roman"/>
          <w:b w:val="false"/>
          <w:i w:val="false"/>
          <w:color w:val="000000"/>
          <w:sz w:val="28"/>
        </w:rPr>
        <w:t xml:space="preserve">
      4. Ағымдағы сипаттағы өндірістік нәтижелер үшін сыйақылар. </w:t>
      </w:r>
      <w:r>
        <w:br/>
      </w:r>
      <w:r>
        <w:rPr>
          <w:rFonts w:ascii="Times New Roman"/>
          <w:b w:val="false"/>
          <w:i w:val="false"/>
          <w:color w:val="000000"/>
          <w:sz w:val="28"/>
        </w:rPr>
        <w:t xml:space="preserve">
      5. Арнайы мақсаттағы қаржылар мен мақсатты түсімдер есебінен төленетін сыйақылар, біржолғы көтермелеулер. </w:t>
      </w:r>
      <w:r>
        <w:br/>
      </w:r>
      <w:r>
        <w:rPr>
          <w:rFonts w:ascii="Times New Roman"/>
          <w:b w:val="false"/>
          <w:i w:val="false"/>
          <w:color w:val="000000"/>
          <w:sz w:val="28"/>
        </w:rPr>
        <w:t xml:space="preserve">
      6. Жыл ішіндегі жұмыс қорытындылары бойынша сыйақылар. </w:t>
      </w:r>
      <w:r>
        <w:br/>
      </w:r>
      <w:r>
        <w:rPr>
          <w:rFonts w:ascii="Times New Roman"/>
          <w:b w:val="false"/>
          <w:i w:val="false"/>
          <w:color w:val="000000"/>
          <w:sz w:val="28"/>
        </w:rPr>
        <w:t xml:space="preserve">
      7. Демалысқа жыл сайынғы қосымша ақылар (демалысқа материалдық жәрдем). </w:t>
      </w:r>
      <w:r>
        <w:br/>
      </w:r>
      <w:r>
        <w:rPr>
          <w:rFonts w:ascii="Times New Roman"/>
          <w:b w:val="false"/>
          <w:i w:val="false"/>
          <w:color w:val="000000"/>
          <w:sz w:val="28"/>
        </w:rPr>
        <w:t xml:space="preserve">
      8. Еңбекке ақы төлеуді аудандық реттеумен негізделген: </w:t>
      </w:r>
      <w:r>
        <w:br/>
      </w:r>
      <w:r>
        <w:rPr>
          <w:rFonts w:ascii="Times New Roman"/>
          <w:b w:val="false"/>
          <w:i w:val="false"/>
          <w:color w:val="000000"/>
          <w:sz w:val="28"/>
        </w:rPr>
        <w:t xml:space="preserve">
      - аудандық коэффициенттер бойнша; </w:t>
      </w:r>
      <w:r>
        <w:br/>
      </w:r>
      <w:r>
        <w:rPr>
          <w:rFonts w:ascii="Times New Roman"/>
          <w:b w:val="false"/>
          <w:i w:val="false"/>
          <w:color w:val="000000"/>
          <w:sz w:val="28"/>
        </w:rPr>
        <w:t xml:space="preserve">
      - шөлді, сусыз жерлерде, биік таулы аудандарда жұмыс істегені үшін, сондай-ақ экологиялық жұтау аудандарында жұмыс істегені үшін коэффициенттер мен үкімет шешімдерімен белгіленген өзге де коэффиценттер бойынша төлемдер. </w:t>
      </w:r>
      <w:r>
        <w:br/>
      </w:r>
      <w:r>
        <w:rPr>
          <w:rFonts w:ascii="Times New Roman"/>
          <w:b w:val="false"/>
          <w:i w:val="false"/>
          <w:color w:val="000000"/>
          <w:sz w:val="28"/>
        </w:rPr>
        <w:t xml:space="preserve">
      9. Еңбек жағдайлары үшін қосымша ақылар (ауыр әрі зиянды, сондай-ақ аса ауыр және аса зиян еңбек жағдайларында жұмыс істегені үшін). </w:t>
      </w:r>
      <w:r>
        <w:br/>
      </w:r>
      <w:r>
        <w:rPr>
          <w:rFonts w:ascii="Times New Roman"/>
          <w:b w:val="false"/>
          <w:i w:val="false"/>
          <w:color w:val="000000"/>
          <w:sz w:val="28"/>
        </w:rPr>
        <w:t xml:space="preserve">
      10. Түнгі уақытта жұмыс істегені, көп ауысымды режимде жұмыс істегені үшін қосымша ақылар. </w:t>
      </w:r>
      <w:r>
        <w:br/>
      </w:r>
      <w:r>
        <w:rPr>
          <w:rFonts w:ascii="Times New Roman"/>
          <w:b w:val="false"/>
          <w:i w:val="false"/>
          <w:color w:val="000000"/>
          <w:sz w:val="28"/>
        </w:rPr>
        <w:t xml:space="preserve">
      11. Тұрақты жұмысы жол үстінде істелетін немесе жолсапар сипаты бар жағдайларда немесе қызмет көрсетілетін учаскелер шегіндегі қызметтік іссапарларға байланысты тәулікақының орнына жалақыға қосымша ақылар мен үстеме ақылар. </w:t>
      </w:r>
      <w:r>
        <w:br/>
      </w:r>
      <w:r>
        <w:rPr>
          <w:rFonts w:ascii="Times New Roman"/>
          <w:b w:val="false"/>
          <w:i w:val="false"/>
          <w:color w:val="000000"/>
          <w:sz w:val="28"/>
        </w:rPr>
        <w:t xml:space="preserve">
      12. Құрылыста, қайта құруда және күрделі жөндеуде тікелей жұмыс істейтін қызметкерлер үшін, сондай-ақ Қазақстан Республикасының заңдарында көзделген жағдайларда жұмыс вахталық тәсілмен орындалғанда жұмыстың жылжымалы және іссапарлық сипаты үшін үстеме ақы. </w:t>
      </w:r>
      <w:r>
        <w:br/>
      </w:r>
      <w:r>
        <w:rPr>
          <w:rFonts w:ascii="Times New Roman"/>
          <w:b w:val="false"/>
          <w:i w:val="false"/>
          <w:color w:val="000000"/>
          <w:sz w:val="28"/>
        </w:rPr>
        <w:t>
      13. Вахтада жұмыс істеу кестесінде көзделген, ұйымның тұрған жері (жиналу пункті) мен жұмыс орнына дейін және кері қарай жол жүру күндері үшін, сондай-ақ метеорологиялық жағдайларға байланысты және көлік ұйымдарының кінәсінен қызметкерлердің жолда кешіккен күндері үшін тарифтік 
</w:t>
      </w:r>
      <w:r>
        <w:rPr>
          <w:rFonts w:ascii="Times New Roman"/>
          <w:b w:val="false"/>
          <w:i w:val="false"/>
          <w:color w:val="000000"/>
          <w:sz w:val="28"/>
        </w:rPr>
        <w:t xml:space="preserve">
ставканың, айлықақының мөлшерінде төленетін сомалар (жұмыстар вахталық тәсілмен орындалған кезде). 14. Жерасты жұмыстарында тұрақты істейтін қызметкерлерге олардың шахта (кеніш) ішінде құдықтан жұмыс орнына дейін және кері қарай жүруінің нормативтік уақыты үшін қосымша ақылар. 15. Геологиялық-барлау, топографиялық-геодезиялық және басқа да жұмыстарында істейтін қызметкерлерге далалық төлемдер. 16. Демалыс және мереке (жұмыс емес) күндері мерзімнен тыс жұмыс үшін ақы төлеу. 17. Жұмыс уақыты жинақталып есептелетін және заңдарда белгіленген басқа да жағдайларда, жұмыс вахталық тәсілмен ұйымдастырылған кезде қалыпты жұмыс уақыты ұзақтығынан тыс жұмыс істеуіне байланысты, қызметкерлерге берілетін демалыс күндері (отгулдар) үшін ақы төлеу. 18. Жыл сайынғы және қосымша демалыстарға ақы төлеу, пайдаланылмаған демалыс үшін ақшалай өтемақы. 19. Ұжымдық шарт бойынша қызметкерлерге, соның ішінде бала тәрбиелеп отырған әйелдерге қосымша берілген демалыстарға (заңдарда көзделгеннен тыс) ақы төлеу. 20. Жұмыстағы арнайы үзілістерге ақы төлеу, жасөспірімдердің жеңілдік сағаттарына ақы төлеу. 21. Мемлекеттік немесе қоғамдық міндеттерді орындауға тартылатын қызметкерлердің жұмыс уақытына ақы төлеу. 22. Ұйымдардың баласында тұрған кәсіптік-техникалық мектептер түлектерінің жұмысы басталуының алдындағы демалыс уақыты үшін ұйымдар төлейтін сомалар. </w:t>
      </w:r>
      <w:r>
        <w:br/>
      </w:r>
      <w:r>
        <w:rPr>
          <w:rFonts w:ascii="Times New Roman"/>
          <w:b w:val="false"/>
          <w:i w:val="false"/>
          <w:color w:val="000000"/>
          <w:sz w:val="28"/>
        </w:rPr>
        <w:t xml:space="preserve">
      23. Бұрынғы жұмыс орны бойынша лауазымдық айлықақысы мөлшерлерін белгілі бір уақыт ішінде сақтай отырып басқа ұйымдардан жұмысқа орналастырылған қызметкерлер айлықақысының айырмасын, сондай-ақ уақытша қызметін атқару кезіндегі айырманы төлеу. </w:t>
      </w:r>
      <w:r>
        <w:br/>
      </w:r>
      <w:r>
        <w:rPr>
          <w:rFonts w:ascii="Times New Roman"/>
          <w:b w:val="false"/>
          <w:i w:val="false"/>
          <w:color w:val="000000"/>
          <w:sz w:val="28"/>
        </w:rPr>
        <w:t xml:space="preserve">
      24. Қызметкердің кінәсінен болмаған тұрып қалуларға ақы төлеу. </w:t>
      </w:r>
      <w:r>
        <w:br/>
      </w:r>
      <w:r>
        <w:rPr>
          <w:rFonts w:ascii="Times New Roman"/>
          <w:b w:val="false"/>
          <w:i w:val="false"/>
          <w:color w:val="000000"/>
          <w:sz w:val="28"/>
        </w:rPr>
        <w:t xml:space="preserve">
      25. Ұйымдардың жұмысшылары, басшылары мен мамандары біліктілікті арттыру және кадрларды қайта даярлау жүйесінде жұмыстан қол үзіп оқы кезінде олардың негізгі жұмыс орны бойынша жалақы. </w:t>
      </w:r>
      <w:r>
        <w:br/>
      </w:r>
      <w:r>
        <w:rPr>
          <w:rFonts w:ascii="Times New Roman"/>
          <w:b w:val="false"/>
          <w:i w:val="false"/>
          <w:color w:val="000000"/>
          <w:sz w:val="28"/>
        </w:rPr>
        <w:t xml:space="preserve">
      26. Егер сол қаржылар жалақы қорынан есептелген жағдайда, рұқсат етілген ереуілдерге қатысқан қызметкерлерге төленетін сомалар. </w:t>
      </w:r>
      <w:r>
        <w:br/>
      </w:r>
      <w:r>
        <w:rPr>
          <w:rFonts w:ascii="Times New Roman"/>
          <w:b w:val="false"/>
          <w:i w:val="false"/>
          <w:color w:val="000000"/>
          <w:sz w:val="28"/>
        </w:rPr>
        <w:t xml:space="preserve">
      27. Уақытша еңбекке жарамсыз болған жағдайда қызметкерлерге нақты жалақысына дейін қосымша ақы. </w:t>
      </w:r>
      <w:r>
        <w:br/>
      </w:r>
      <w:r>
        <w:rPr>
          <w:rFonts w:ascii="Times New Roman"/>
          <w:b w:val="false"/>
          <w:i w:val="false"/>
          <w:color w:val="000000"/>
          <w:sz w:val="28"/>
        </w:rPr>
        <w:t xml:space="preserve">
      28. Донор қызметкерлерге тексеру, қан тапсыру және қан тапсырған күннен кейін берілетін әрбір демалыс күндері үшін ақы төлеу. </w:t>
      </w:r>
      <w:r>
        <w:br/>
      </w:r>
      <w:r>
        <w:rPr>
          <w:rFonts w:ascii="Times New Roman"/>
          <w:b w:val="false"/>
          <w:i w:val="false"/>
          <w:color w:val="000000"/>
          <w:sz w:val="28"/>
        </w:rPr>
        <w:t xml:space="preserve">
      29. Амалсыз жұмысқа шықпау уақыты үшін ақы төлеу. </w:t>
      </w:r>
      <w:r>
        <w:br/>
      </w:r>
      <w:r>
        <w:rPr>
          <w:rFonts w:ascii="Times New Roman"/>
          <w:b w:val="false"/>
          <w:i w:val="false"/>
          <w:color w:val="000000"/>
          <w:sz w:val="28"/>
        </w:rPr>
        <w:t xml:space="preserve">
      30. Жеткіліксіз біліктілігі немесе денсаулық жағдайы салдарынан қызметкердің атқарып отырған лауазымына немесе істеп отырған жұмысына сәйкессіздігіне байланысты әкімшіліктің бастамашылығымен еңбек шарты тоқтатылған жағдайларда; әскери қызметке шақырылуына және тараптардың еркіне тәуелсіз басқа да жағдайларға байланысты төленетін демалыстық жәрдемақы. </w:t>
      </w:r>
      <w:r>
        <w:br/>
      </w:r>
      <w:r>
        <w:rPr>
          <w:rFonts w:ascii="Times New Roman"/>
          <w:b w:val="false"/>
          <w:i w:val="false"/>
          <w:color w:val="000000"/>
          <w:sz w:val="28"/>
        </w:rPr>
        <w:t xml:space="preserve">
      31. Жұмыс істелмеген уақыт үшін ақы төлеудің басқа да түрлері. </w:t>
      </w:r>
      <w:r>
        <w:br/>
      </w:r>
      <w:r>
        <w:rPr>
          <w:rFonts w:ascii="Times New Roman"/>
          <w:b w:val="false"/>
          <w:i w:val="false"/>
          <w:color w:val="000000"/>
          <w:sz w:val="28"/>
        </w:rPr>
        <w:t xml:space="preserve">
      32. Оның тарифтік ставкаға (айлықақыға) қосымша төленетініне не негізгі ақы төлеу болып табылатынына қарамастан, проценттік немесе комиссиялық сыйақы. </w:t>
      </w:r>
      <w:r>
        <w:br/>
      </w:r>
      <w:r>
        <w:rPr>
          <w:rFonts w:ascii="Times New Roman"/>
          <w:b w:val="false"/>
          <w:i w:val="false"/>
          <w:color w:val="000000"/>
          <w:sz w:val="28"/>
        </w:rPr>
        <w:t xml:space="preserve">
      33. Кәсіптерді (қызметтерді) қоса атқарғаны немесе уақытша болмаған қызметкердің міндеттерін атқарғаны үшін қосымша ақы. </w:t>
      </w:r>
      <w:r>
        <w:br/>
      </w:r>
      <w:r>
        <w:rPr>
          <w:rFonts w:ascii="Times New Roman"/>
          <w:b w:val="false"/>
          <w:i w:val="false"/>
          <w:color w:val="000000"/>
          <w:sz w:val="28"/>
        </w:rPr>
        <w:t xml:space="preserve">
      34. Негізгі жұмысынан босатылған және босатылмаған және қызметкерлерді даярлау, қайта даярлау мен біліктілігін арттыру үшін, оқушылар мен студенттердің өндірістік практикасына басшылық жасау үшін тартылған ұйымдардың білікті жұмысшыларының, басшыларының, мамандарының еңбегіне ақы төлеу. </w:t>
      </w:r>
      <w:r>
        <w:br/>
      </w:r>
      <w:r>
        <w:rPr>
          <w:rFonts w:ascii="Times New Roman"/>
          <w:b w:val="false"/>
          <w:i w:val="false"/>
          <w:color w:val="000000"/>
          <w:sz w:val="28"/>
        </w:rPr>
        <w:t xml:space="preserve">
      35. Қызметкердің кінәсінсіз брак деп танылған, өндірілген өнімдер (жұмыстар, қызмет көрсетулер) үшін ақы төлеу. </w:t>
      </w:r>
      <w:r>
        <w:br/>
      </w:r>
      <w:r>
        <w:rPr>
          <w:rFonts w:ascii="Times New Roman"/>
          <w:b w:val="false"/>
          <w:i w:val="false"/>
          <w:color w:val="000000"/>
          <w:sz w:val="28"/>
        </w:rPr>
        <w:t xml:space="preserve">
      36. Өндірістік практикасын ұйымдарда өтіп жатқан жоғары оқу орындарының студенттері мен орта арнаулы және кәсіптік-техникалық оқу орындары оқушыларының еңбегіне ақы төлеу, сондай-ақ біліктілік бағдар беру кезеңінде жалпы білім беру мектептері оқушыларының еңбегіне ақы төлеу. </w:t>
      </w:r>
      <w:r>
        <w:br/>
      </w:r>
      <w:r>
        <w:rPr>
          <w:rFonts w:ascii="Times New Roman"/>
          <w:b w:val="false"/>
          <w:i w:val="false"/>
          <w:color w:val="000000"/>
          <w:sz w:val="28"/>
        </w:rPr>
        <w:t xml:space="preserve">
      37. Мемлекеттік ұйымдармен арнайы шарттарға сәйкес ұйымда жұмыс істеу үшін тартылған (жұмыс күшін беруге, мәселен әскери қызметшілердің) адамдар орындаған жұмыс үшін есептелген, сол адамдарға тікелей берілген де, мемлекеттік ұйымдарға аударылған да сомалар. </w:t>
      </w:r>
      <w:r>
        <w:br/>
      </w:r>
      <w:r>
        <w:rPr>
          <w:rFonts w:ascii="Times New Roman"/>
          <w:b w:val="false"/>
          <w:i w:val="false"/>
          <w:color w:val="000000"/>
          <w:sz w:val="28"/>
        </w:rPr>
        <w:t xml:space="preserve">
      38. Жұмысқа бұйрыққа сәйкес басқа ұйымдардан қосалқы қызмет бойынша қабылданған адамдардың еңбегіне ақы төлеу. </w:t>
      </w:r>
      <w:r>
        <w:br/>
      </w:r>
      <w:r>
        <w:rPr>
          <w:rFonts w:ascii="Times New Roman"/>
          <w:b w:val="false"/>
          <w:i w:val="false"/>
          <w:color w:val="000000"/>
          <w:sz w:val="28"/>
        </w:rPr>
        <w:t xml:space="preserve">
      39. Кәсіпкерлік қызметпен айналысатын жеке тұлғалардан басқа тізімдік құрамдағы емес мына қызметкерлердің еңбегіне ақы төлеу: </w:t>
      </w:r>
      <w:r>
        <w:br/>
      </w:r>
      <w:r>
        <w:rPr>
          <w:rFonts w:ascii="Times New Roman"/>
          <w:b w:val="false"/>
          <w:i w:val="false"/>
          <w:color w:val="000000"/>
          <w:sz w:val="28"/>
        </w:rPr>
        <w:t xml:space="preserve">
      - ұйымдар қызметкерлерінің тізімдік құрамында тұрмайтын адамдардың бір жолғы жұмыстарды (мүлікті жөндеу, әктеу мен сырлау, медицина мекемелерінде дәрігерлердің консультациясы, сараптама жөніндегі жұмыстар және тағы сол сияқтылар) орындағаны үшін: егер орындалған жұмыс үшін қызметкерлермен есеп айырысуларды сол ұйым тікелей заңды тұлғалармен емес, жеке тұлғалармен жүргізетін болса, мердігерлік шарттарды қоса азаматтық-құқықтық сипаттағы жасалған шарттар бойынша жұмыстарды орындағаны үшін еңбегіне ақы төлеу; Мұның өзінде, осы қызметкерлердің еңбегіне ақы төлеуге арналған қаржылар мөлшері сол шарт пен төлем құжаттары бойынша сол жұмыстардың (қызмет көрсетулердің) сметасы басшылыққа алынып анықталады; </w:t>
      </w:r>
      <w:r>
        <w:br/>
      </w:r>
      <w:r>
        <w:rPr>
          <w:rFonts w:ascii="Times New Roman"/>
          <w:b w:val="false"/>
          <w:i w:val="false"/>
          <w:color w:val="000000"/>
          <w:sz w:val="28"/>
        </w:rPr>
        <w:t xml:space="preserve">
      - тізімдік құрамдағы емес қызметкерлердің қызмет көрсетулеріне (қаламақы) ақы төлеу (аудармалар, консультациялар, лекциялар оқу, радиодан және теледидардан сөйлеу және тағы басқалар үшін). </w:t>
      </w:r>
      <w:r>
        <w:br/>
      </w:r>
      <w:r>
        <w:rPr>
          <w:rFonts w:ascii="Times New Roman"/>
          <w:b w:val="false"/>
          <w:i w:val="false"/>
          <w:color w:val="000000"/>
          <w:sz w:val="28"/>
        </w:rPr>
        <w:t xml:space="preserve">
      40. Жекелеген әлеуметтік жеңілдіктер берудің орнына ақшалай өтем: </w:t>
      </w:r>
      <w:r>
        <w:br/>
      </w:r>
      <w:r>
        <w:rPr>
          <w:rFonts w:ascii="Times New Roman"/>
          <w:b w:val="false"/>
          <w:i w:val="false"/>
          <w:color w:val="000000"/>
          <w:sz w:val="28"/>
        </w:rPr>
        <w:t>
      - асханаларда, буфеттерде, профилакторийлерде тағамдар құнының 
</w:t>
      </w:r>
      <w:r>
        <w:rPr>
          <w:rFonts w:ascii="Times New Roman"/>
          <w:b w:val="false"/>
          <w:i w:val="false"/>
          <w:color w:val="000000"/>
          <w:sz w:val="28"/>
        </w:rPr>
        <w:t xml:space="preserve">
қымбаттауына ақшалай өтем; - Қазақстан Республикасының заңдарымен кепілдік берілген тұрғын үй, коммуналдық қызмет көрсетулер және т.с.с. бермегені үшін экономиканың жекелеген салалары қызметкерлеріне ақшалай өтем сомалары. 41. Әскери қызметшілер мен ішкі істер органдары қызметкерлеріне ақшалай ақы. 42. Шет ел азаматтары мен Қазақстан Республикасында тұрақты тұратын немесе уақытша жүрген азаматтығы жоқ адамдарға жалақы төлеу. Ескерту. 42-тармақпен толықтырылды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43. Әлеуметтік салық төлеушілер мүдделерінде Қазақстан Республикасындағы жұмысы үшін іссапарға жіберілген резидент емес жеке тұлғалардың жалақысына байланысты шығыстар. Ескерту. 43-тармақпен толықтырылды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ІІ. Нақты түрдегі жалақы 1. Нақты ақы төлеу тәртібімен берілетін өнім құны. </w:t>
      </w:r>
      <w:r>
        <w:br/>
      </w:r>
      <w:r>
        <w:rPr>
          <w:rFonts w:ascii="Times New Roman"/>
          <w:b w:val="false"/>
          <w:i w:val="false"/>
          <w:color w:val="000000"/>
          <w:sz w:val="28"/>
        </w:rPr>
        <w:t xml:space="preserve">
      2. Экономиканың жекелеген салалары қызметкерлеріне тегін берілген (ҚР заңдарына сәйкес) коммуналдық қызмет көрсетулер, тағам, азық-түлік құны; Қазақстан Республикасының заңдарына сәйкес қызметкерлерге тегін берілген тұрғын үйге ақы төлеу жөніндегі шығындар. </w:t>
      </w:r>
      <w:r>
        <w:br/>
      </w:r>
      <w:r>
        <w:rPr>
          <w:rFonts w:ascii="Times New Roman"/>
          <w:b w:val="false"/>
          <w:i w:val="false"/>
          <w:color w:val="000000"/>
          <w:sz w:val="28"/>
        </w:rPr>
        <w:t xml:space="preserve">
      3. Темір жол, авиа, теңіз, өзен, автомобиль көлігі мен қалалық электр көлігі қызметкерлерінің жол жүруі жөніндегі жеңілдіктер құны. </w:t>
      </w:r>
      <w:r>
        <w:br/>
      </w:r>
      <w:r>
        <w:rPr>
          <w:rFonts w:ascii="Times New Roman"/>
          <w:b w:val="false"/>
          <w:i w:val="false"/>
          <w:color w:val="000000"/>
          <w:sz w:val="28"/>
        </w:rPr>
        <w:t xml:space="preserve">
      4. Қазақстан Республикасының заңдарына сәйкес тегін берілетін, тұрақты жеке пайдалануда қалатын заттардың (нысанды киім-кешекті қоса) құны немесе оларды төмен бағамен сатуға байланысты жеңілдіктер сомасы. </w:t>
      </w:r>
      <w:r>
        <w:br/>
      </w:r>
      <w:r>
        <w:rPr>
          <w:rFonts w:ascii="Times New Roman"/>
          <w:b w:val="false"/>
          <w:i w:val="false"/>
          <w:color w:val="000000"/>
          <w:sz w:val="28"/>
        </w:rPr>
        <w:t xml:space="preserve">
      5. Қызметкерлер мен олардың балаларына емделуге, демалуға, экскурсиялар мен сапарларға жолдамаларды ұйым қаржылары есебінен ақы төлеу. </w:t>
      </w:r>
      <w:r>
        <w:br/>
      </w:r>
      <w:r>
        <w:rPr>
          <w:rFonts w:ascii="Times New Roman"/>
          <w:b w:val="false"/>
          <w:i w:val="false"/>
          <w:color w:val="000000"/>
          <w:sz w:val="28"/>
        </w:rPr>
        <w:t xml:space="preserve">
      6. Қызметкерлерге тағамды тегін немесе төмендетілген бағалар бойынша беру (Қазақстан Республикасының заңдарында көзделген жағдайларда қызметкерлердің жекелеген санаттары үшін арнайы тағамнан басқа). </w:t>
      </w:r>
      <w:r>
        <w:br/>
      </w:r>
      <w:r>
        <w:rPr>
          <w:rFonts w:ascii="Times New Roman"/>
          <w:b w:val="false"/>
          <w:i w:val="false"/>
          <w:color w:val="000000"/>
          <w:sz w:val="28"/>
        </w:rPr>
        <w:t xml:space="preserve">
      7. Ұйым қызметкерлеріне берілетін немесе қосалқы шаруашылықтар ұйым қызметкерлерін қоғамдық тамақтандыру үшін босататын өнімге (жұмыстарға, қызмет көрсетулерге) баға айырмасын өтеу жөніндегі шығындар. </w:t>
      </w:r>
      <w:r>
        <w:br/>
      </w:r>
      <w:r>
        <w:rPr>
          <w:rFonts w:ascii="Times New Roman"/>
          <w:b w:val="false"/>
          <w:i w:val="false"/>
          <w:color w:val="000000"/>
          <w:sz w:val="28"/>
        </w:rPr>
        <w:t xml:space="preserve">
      8. Өз қызметкерлерінің медициналық жәрдем көрсетулеріне денсаулық сақтау органдарымен жасалған шарттар бойынша емханалардың қызмет көрсетулеріне ақы төлеу жөніндегі шығындар, балаларды мектепке дейінгі мекемелерде ұйым қаржылары есебінен ұстау үшін ақы төлеу. </w:t>
      </w:r>
      <w:r>
        <w:br/>
      </w:r>
      <w:r>
        <w:rPr>
          <w:rFonts w:ascii="Times New Roman"/>
          <w:b w:val="false"/>
          <w:i w:val="false"/>
          <w:color w:val="000000"/>
          <w:sz w:val="28"/>
        </w:rPr>
        <w:t xml:space="preserve">
      9. Тұрғын үйге, пәтер ақысын, жатақханадағы орынға ақы төлеу. </w:t>
      </w:r>
      <w:r>
        <w:br/>
      </w:r>
      <w:r>
        <w:rPr>
          <w:rFonts w:ascii="Times New Roman"/>
          <w:b w:val="false"/>
          <w:i w:val="false"/>
          <w:color w:val="000000"/>
          <w:sz w:val="28"/>
        </w:rPr>
        <w:t xml:space="preserve">
      10. Жұмыс орнына жалпы пайдаланудағы көлікпен, арнайы маршруттармен, ведомстволық көлікпен жүруге ақы төлеу. </w:t>
      </w:r>
      <w:r>
        <w:br/>
      </w:r>
      <w:r>
        <w:rPr>
          <w:rFonts w:ascii="Times New Roman"/>
          <w:b w:val="false"/>
          <w:i w:val="false"/>
          <w:color w:val="000000"/>
          <w:sz w:val="28"/>
        </w:rPr>
        <w:t xml:space="preserve">
      11. Ұйымдар өз қызметкерлерінің пайдасына жасаған жеке және мүліктік сақтандыру шарттары бойынша ұйымдар төлейтін сақтандыру төлемдері (жарналар). </w:t>
      </w:r>
      <w:r>
        <w:br/>
      </w:r>
      <w:r>
        <w:rPr>
          <w:rFonts w:ascii="Times New Roman"/>
          <w:b w:val="false"/>
          <w:i w:val="false"/>
          <w:color w:val="000000"/>
          <w:sz w:val="28"/>
        </w:rPr>
        <w:t xml:space="preserve">
      12. Басқа да жеңілдіктер (балалары мен отбасы мүшелерін оқытуға ақы төлеу, дене сауықтыру топтарына, секциялардағы, клубтардағы абонементтерге, газеттер мен журналдарға жазылуға, протез жасатуға және т.с. ақы төлеу). </w:t>
      </w:r>
      <w:r>
        <w:br/>
      </w:r>
      <w:r>
        <w:rPr>
          <w:rFonts w:ascii="Times New Roman"/>
          <w:b w:val="false"/>
          <w:i w:val="false"/>
          <w:color w:val="000000"/>
          <w:sz w:val="28"/>
        </w:rPr>
        <w:t xml:space="preserve">
      13. Қызметкерлерге мерейтой күндеріне немесе көтермелеу түрінде берілетін сыйлықтар (машиналарды, пәтерлерді, ұзақ мерзім пайдаланылатын заттар мен басқа да тауарларды, сондай-ақ қызметкерлердің жеке шоттарындағы проценттік ставкаларды арттыруды қоса) сатып алуға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Еңбекке ақы төлеу қосылатын басқа да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Жұмыс көлемінің қысқаруына немесе жұмыс сипатының өзгеруіне байланысты жұмыстан босатылатын қызметкерлерге жұмыстан шығу жәрдемақысы (ұйым таратылған, адам саны, штат қысқарған және т.с.с., босатылған жағдайларда). </w:t>
      </w:r>
      <w:r>
        <w:br/>
      </w:r>
      <w:r>
        <w:rPr>
          <w:rFonts w:ascii="Times New Roman"/>
          <w:b w:val="false"/>
          <w:i w:val="false"/>
          <w:color w:val="000000"/>
          <w:sz w:val="28"/>
        </w:rPr>
        <w:t xml:space="preserve">
      2. Қызметкерлер санының немесе штаттың қысқаруына, ұйымның қайта құрылуына немесе таратылуына байланысты жұмыстан босатылған қызметкерлердің жұмысқа орналасуы кезеңінде төленетін сомалар. </w:t>
      </w:r>
      <w:r>
        <w:br/>
      </w:r>
      <w:r>
        <w:rPr>
          <w:rFonts w:ascii="Times New Roman"/>
          <w:b w:val="false"/>
          <w:i w:val="false"/>
          <w:color w:val="000000"/>
          <w:sz w:val="28"/>
        </w:rPr>
        <w:t xml:space="preserve">
      3. Бұл ұйымда жұмыс істемейтін адамдарға көрсетілетін материалдық жәрдем (зейнеткерлерге, мүгедектерге, қайтыс болған қызметкерлердің отбасына көрсетілетін материалдық жәрдемнен басқа). </w:t>
      </w:r>
      <w:r>
        <w:br/>
      </w:r>
      <w:r>
        <w:rPr>
          <w:rFonts w:ascii="Times New Roman"/>
          <w:b w:val="false"/>
          <w:i w:val="false"/>
          <w:color w:val="000000"/>
          <w:sz w:val="28"/>
        </w:rPr>
        <w:t xml:space="preserve">
      4. Қызметкерлерге растайтын құжаттар болған жағдайда бала туған кезде, ақылы медициналық операциялар жасату үшін, жерлеуге көрсетілетін материалдық жәрдем. </w:t>
      </w:r>
      <w:r>
        <w:br/>
      </w:r>
      <w:r>
        <w:rPr>
          <w:rFonts w:ascii="Times New Roman"/>
          <w:b w:val="false"/>
          <w:i w:val="false"/>
          <w:color w:val="000000"/>
          <w:sz w:val="28"/>
        </w:rPr>
        <w:t xml:space="preserve">
      5. Қызметкерлердің жұмысына байланысты жарақаттанумен немесе денсаулығына өзге де зиян келтірген залалға өтем ретіндегі төлемдер (алынбаған жалақы бөлігіндегі төлемдерден басқа). </w:t>
      </w:r>
      <w:r>
        <w:br/>
      </w:r>
      <w:r>
        <w:rPr>
          <w:rFonts w:ascii="Times New Roman"/>
          <w:b w:val="false"/>
          <w:i w:val="false"/>
          <w:color w:val="000000"/>
          <w:sz w:val="28"/>
        </w:rPr>
        <w:t xml:space="preserve">
      6. Кешкі және сырттай жоғары және орта арнаулы оқу орындарында, сырттай аспирантурада, кешкі (ауысымды) кәсіптік-техникалық мектептер мен кешкі (ауысымды) жалпы білім беретін мектептерде оқитын, сондай-ақ аспирантураға түсетін қызметкерлерге берілетін оқу демалыстарына ақы төлеу. </w:t>
      </w:r>
      <w:r>
        <w:br/>
      </w:r>
      <w:r>
        <w:rPr>
          <w:rFonts w:ascii="Times New Roman"/>
          <w:b w:val="false"/>
          <w:i w:val="false"/>
          <w:color w:val="000000"/>
          <w:sz w:val="28"/>
        </w:rPr>
        <w:t xml:space="preserve">
      7. Жоғары және орта арнаулы оқу орындарын бітірген жас мамандарға, сондай-ақ кәсіптік-техникалық мектеп түлектеріне жұмыс басталар алдындағы демалыс уақыты үшін ұйымдар төлейтін сомалар. </w:t>
      </w:r>
      <w:r>
        <w:br/>
      </w:r>
      <w:r>
        <w:rPr>
          <w:rFonts w:ascii="Times New Roman"/>
          <w:b w:val="false"/>
          <w:i w:val="false"/>
          <w:color w:val="000000"/>
          <w:sz w:val="28"/>
        </w:rPr>
        <w:t>
      8. Ұйымдар жоғары және орта арнаулы оқу орындарына оқуға жіберген 
</w:t>
      </w:r>
      <w:r>
        <w:rPr>
          <w:rFonts w:ascii="Times New Roman"/>
          <w:b w:val="false"/>
          <w:i w:val="false"/>
          <w:color w:val="000000"/>
          <w:sz w:val="28"/>
        </w:rPr>
        <w:t xml:space="preserve">
студенттер мен оқушыларға ұйым есебінен төленетін стипендиялар. 9. Қызметкерлерге құрылысқа, тұрғын үй сатып алуға, тұрғын үй жағдайын жақсартуға берілетін материалдық жәрдем, субсидиялар, қызметкерлерге осы мақсаттарға арнап берілген қарыздарды (соның ішінде ипотекалық) өтеуге арналған шығындар. 10. Уақытша еңбекке жарамсыздық күндеріне ақы төлеу. 11. Жүктілік пен босану жөніндегі демалысқа ақы төлеу. 12. Егін жинауға және мал азығын дайындауға немесе монтаждау, реттеу, құрылыс жұмыстарын орындау үшін іссапарларға жіберілген қызметкерлерге тәулікақы мен пәтерақылардың орнына Қазақстан Республикасының Үкіметі көзделген мөлшерлерде негізгі жұмыс орны бойынша сақталатын орташа жалақы сомалары. 13. Авторлық қаламақы. 14. Жаңалықтар, өнертабыстар мен рационализаторлық ұсыныстар үшін 5 сыйақылар. 15. Спорт жарыстарында, байқауларда, конкурстарда және т.с.с жүлделі орындарға берілетін ақшалай сыйлықтар. 16. Басқа жерге жұмысқа ауысқанда немесе көшкенде жол жүру, мүлікті алып жүру және тұрғын үй жалдау жөніндегі шығындарды өтеу. 17. Берілген арнайы киімнің, арнайы аяқ киім мен басқа да жеке қорғаныс құралдарының, сабынның, май кетіретін құралдардың, сүт пен емдік- профилактикалық тағамның құны. 18. Ескерту. 18-тармақ алынып тасталды - ҚР Мемлекеттік кіріс министрінің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19. Қызметкердің денсаулығына жарақат немесе өзге де зиян келтірілген жағдайда жалақыны өтеу. </w:t>
      </w:r>
      <w:r>
        <w:br/>
      </w:r>
      <w:r>
        <w:rPr>
          <w:rFonts w:ascii="Times New Roman"/>
          <w:b w:val="false"/>
          <w:i w:val="false"/>
          <w:color w:val="000000"/>
          <w:sz w:val="28"/>
        </w:rPr>
        <w:t>
</w:t>
      </w:r>
      <w:r>
        <w:rPr>
          <w:rFonts w:ascii="Times New Roman"/>
          <w:b w:val="false"/>
          <w:i w:val="false"/>
          <w:color w:val="000000"/>
          <w:sz w:val="28"/>
        </w:rPr>
        <w:t xml:space="preserve">
N 6 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6 қосымшамен толықтырылды - ҚР Мемлекеттік кіріс министрінің 
</w:t>
      </w:r>
      <w:r>
        <w:rPr>
          <w:rFonts w:ascii="Times New Roman"/>
          <w:b w:val="false"/>
          <w:i w:val="false"/>
          <w:color w:val="000000"/>
          <w:sz w:val="28"/>
        </w:rPr>
        <w:t xml:space="preserve">
24.05.2001 ж. N 660 </w:t>
      </w:r>
      <w:r>
        <w:rPr>
          <w:rFonts w:ascii="Times New Roman"/>
          <w:b w:val="false"/>
          <w:i w:val="false"/>
          <w:color w:val="000000"/>
          <w:sz w:val="28"/>
        </w:rPr>
        <w:t xml:space="preserve">V011583_ </w:t>
      </w:r>
      <w:r>
        <w:rPr>
          <w:rFonts w:ascii="Times New Roman"/>
          <w:b w:val="false"/>
          <w:i w:val="false"/>
          <w:color w:val="000000"/>
          <w:sz w:val="28"/>
        </w:rPr>
        <w:t xml:space="preserve">бұйрығымен. Әлеуметтік салықты есептеу мен төлеу үшін резидент емес жеке тұлғаның қазақстандық көзден болжанған кірісі туралы АНЫҚТАМА Әлеуметтік салықты төлеуші_____________________________________________ Резидент емес жеке тұлғаның аты-жөні______________________________________________________ Қазақстан Республикасында жүру кезеңі:_________________________________ Нақты болу орны________________________________________________________ ___________________________________________________________________________ Салық Кіріс сомасы Қазақстан Республикасы Теңгеде кіріс жылының Ұлттық Банкінің теңгеге сомасы айлары* шетел валютасының бағамы ___________________________________________________________________________ 1 2 3 4 ___________________________________________________________________________ Қаңтар Ақпан Наурыз Сәуір Мамыр Маусым Шілде Тамыз Қыркүйек Қазан Қараша Желтоқсан Салық кезеңі үшін жиынтық ___________________________________________________________________________ Қолы___________ Күні_______________ * Қазақстан Республикасында нақты болған айлары толтырылады. Оқығандар: Умбетова А.М.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