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e932" w14:textId="0b7e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Ішкі істер органдары, Қазақстан Республикасының Әдiлет министрлiгi Қылмыстық-атқару жүйесi комитетiнiң, қаржы полициясы және мемлекеттiк өртке қарсы қызмет органдарының қызметкерлеріне Зейнетақы төлеу жөніндегі мемлекеттік орталықтан еңбек сіңірген жылдары үшін зейнетақы, мемлекеттік базалық зейнетақы және мемлекеттік әлеуметтік жәрдемақы төлеуді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1999 жылғы 19 наурыздағы N 44 бұйрығы. Қазақстан Республикасы Әділет министрлігінде 26.04.1999 ж. тіркелді. Тіркеу N 741. Күші жойылды - ҚР Еңбек және халықты әлеуметтік қорғау министрінің 2007 жылғы 19 сәуірдегі N 90 бұйрығымен.</w:t>
      </w:r>
    </w:p>
    <w:p>
      <w:pPr>
        <w:spacing w:after="0"/>
        <w:ind w:left="0"/>
        <w:jc w:val="both"/>
      </w:pPr>
      <w:bookmarkStart w:name="z1" w:id="0"/>
      <w:r>
        <w:rPr>
          <w:rFonts w:ascii="Times New Roman"/>
          <w:b w:val="false"/>
          <w:i w:val="false"/>
          <w:color w:val="ff0000"/>
          <w:sz w:val="28"/>
        </w:rPr>
        <w:t xml:space="preserve">
      Ескерту. Күші жойылды - ҚР Еңбек және халықты әлеуметтік қорғау министрінің 2007.04.19 </w:t>
      </w:r>
      <w:r>
        <w:rPr>
          <w:rFonts w:ascii="Times New Roman"/>
          <w:b w:val="false"/>
          <w:i w:val="false"/>
          <w:color w:val="ff0000"/>
          <w:sz w:val="28"/>
        </w:rPr>
        <w:t>№ 90-ө</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 зейнетақымен қамсыздандыру туралы" Заңына өзгерістер енгізу туралы" 1998 жылғы 22 желтоқсандағы  </w:t>
      </w:r>
      <w:r>
        <w:rPr>
          <w:rFonts w:ascii="Times New Roman"/>
          <w:b w:val="false"/>
          <w:i w:val="false"/>
          <w:color w:val="000000"/>
          <w:sz w:val="28"/>
        </w:rPr>
        <w:t xml:space="preserve">N 328-1 </w:t>
      </w:r>
      <w:r>
        <w:rPr>
          <w:rFonts w:ascii="Times New Roman"/>
          <w:b w:val="false"/>
          <w:i w:val="false"/>
          <w:color w:val="000000"/>
          <w:sz w:val="28"/>
        </w:rPr>
        <w:t>, "1999 жылға арналған республикалық бюджет туралы" 1998 жылғы 16 желтоқсандағы 318-1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зейнетақы төлемдері мен мемлекеттік әлеуметтік жәрдемақылардың бірыңғай есебін белгілеу мақсатында Бұйырамын:  </w:t>
      </w:r>
      <w:r>
        <w:br/>
      </w:r>
      <w:r>
        <w:rPr>
          <w:rFonts w:ascii="Times New Roman"/>
          <w:b w:val="false"/>
          <w:i w:val="false"/>
          <w:color w:val="000000"/>
          <w:sz w:val="28"/>
        </w:rPr>
        <w:t xml:space="preserve">
      1. Әскери қызметшілерге, Ішкі істер органдары, Қазақстан Республикасының Әдiлет министрлiгi Қылмыстық-атқару жүйесi комитетiнiң, қаржы полициясы және мемлекеттiк өртке қарсы қызмет органдарының қызметкерлеріне Зейнетақы төлеу жөніндегі мемлекеттік орталықтан еңбек сіңірген жылдары үшін зейнетақы, мемлекеттік базалық зейнетақы және мемлекеттік әлеуметтік жәрдемақы төлеуді жүзеге асыру жөніндегі ұсынылып отырған Нұсқаулық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Еңбек және халықты әлеуметтік қорғау министрінің - 2005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r>
        <w:br/>
      </w:r>
      <w:r>
        <w:rPr>
          <w:rFonts w:ascii="Times New Roman"/>
          <w:b w:val="false"/>
          <w:i w:val="false"/>
          <w:color w:val="000000"/>
          <w:sz w:val="28"/>
        </w:rPr>
        <w:t xml:space="preserve">
        2. Осы Нұсқаулық Қазақстан Республикасының Әділет министрлігінде мемлекеттік тіркелген күннен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министрінің </w:t>
      </w:r>
      <w:r>
        <w:br/>
      </w:r>
      <w:r>
        <w:rPr>
          <w:rFonts w:ascii="Times New Roman"/>
          <w:b w:val="false"/>
          <w:i w:val="false"/>
          <w:color w:val="000000"/>
          <w:sz w:val="28"/>
        </w:rPr>
        <w:t xml:space="preserve">
1999 жылғы 19 наурыздағы  </w:t>
      </w:r>
      <w:r>
        <w:br/>
      </w:r>
      <w:r>
        <w:rPr>
          <w:rFonts w:ascii="Times New Roman"/>
          <w:b w:val="false"/>
          <w:i w:val="false"/>
          <w:color w:val="000000"/>
          <w:sz w:val="28"/>
        </w:rPr>
        <w:t xml:space="preserve">
N 44 бұйрығымен      </w:t>
      </w:r>
    </w:p>
    <w:bookmarkStart w:name="z2" w:id="1"/>
    <w:p>
      <w:pPr>
        <w:spacing w:after="0"/>
        <w:ind w:left="0"/>
        <w:jc w:val="left"/>
      </w:pPr>
      <w:r>
        <w:rPr>
          <w:rFonts w:ascii="Times New Roman"/>
          <w:b/>
          <w:i w:val="false"/>
          <w:color w:val="000000"/>
        </w:rPr>
        <w:t xml:space="preserve"> 
  Қазақстан Республикасының әскери қызметшілеріне, </w:t>
      </w:r>
      <w:r>
        <w:br/>
      </w:r>
      <w:r>
        <w:rPr>
          <w:rFonts w:ascii="Times New Roman"/>
          <w:b/>
          <w:i w:val="false"/>
          <w:color w:val="000000"/>
        </w:rPr>
        <w:t xml:space="preserve">
Ішкі істер органдары, Қазақстан Республикасының </w:t>
      </w:r>
      <w:r>
        <w:br/>
      </w:r>
      <w:r>
        <w:rPr>
          <w:rFonts w:ascii="Times New Roman"/>
          <w:b/>
          <w:i w:val="false"/>
          <w:color w:val="000000"/>
        </w:rPr>
        <w:t xml:space="preserve">
Әдiлет министрлiгi Қылмыстық-атқару жүйесi комитетiнiң, </w:t>
      </w:r>
      <w:r>
        <w:br/>
      </w:r>
      <w:r>
        <w:rPr>
          <w:rFonts w:ascii="Times New Roman"/>
          <w:b/>
          <w:i w:val="false"/>
          <w:color w:val="000000"/>
        </w:rPr>
        <w:t xml:space="preserve">
қаржы полициясы және мемлекеттiк өртке қарсы қызмет </w:t>
      </w:r>
      <w:r>
        <w:br/>
      </w:r>
      <w:r>
        <w:rPr>
          <w:rFonts w:ascii="Times New Roman"/>
          <w:b/>
          <w:i w:val="false"/>
          <w:color w:val="000000"/>
        </w:rPr>
        <w:t xml:space="preserve">
органдарының қызметкерлеріне Зейнетақы төлеу </w:t>
      </w:r>
      <w:r>
        <w:br/>
      </w:r>
      <w:r>
        <w:rPr>
          <w:rFonts w:ascii="Times New Roman"/>
          <w:b/>
          <w:i w:val="false"/>
          <w:color w:val="000000"/>
        </w:rPr>
        <w:t xml:space="preserve">
жөніндегі мемлекеттік орталықтан еңбек сіңірген жылдары </w:t>
      </w:r>
      <w:r>
        <w:br/>
      </w:r>
      <w:r>
        <w:rPr>
          <w:rFonts w:ascii="Times New Roman"/>
          <w:b/>
          <w:i w:val="false"/>
          <w:color w:val="000000"/>
        </w:rPr>
        <w:t xml:space="preserve">
үшін зейнетақы ,  мемлекеттік базалық зейнетақы және мемлекеттік әлеуметтік жәрдемақы төлеуді жүзеге </w:t>
      </w:r>
      <w:r>
        <w:br/>
      </w:r>
      <w:r>
        <w:rPr>
          <w:rFonts w:ascii="Times New Roman"/>
          <w:b/>
          <w:i w:val="false"/>
          <w:color w:val="000000"/>
        </w:rPr>
        <w:t xml:space="preserve">
асыру жөніндегі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ff0000"/>
          <w:sz w:val="28"/>
        </w:rPr>
        <w:t xml:space="preserve">         Ескерту: Атауына өзгерту енгізілді - ҚР Еңбек және халықты әлеуметтік қорғау министрінің - 2005 жылғы 7 шілдедегі N 177-ө (ресми жарияланған күнінен бастап қолданысқа енгізіледі)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Осы Нұсқаулық "Қазақстан Республикасының зейнетақымен қамсыздандыру туралы" Қазақстан Республикасының Заңына өзгерістер енгізу туралы" Қазақстан Республикасының 1998 жылғы 22 желтоқсандағы  </w:t>
      </w:r>
      <w:r>
        <w:rPr>
          <w:rFonts w:ascii="Times New Roman"/>
          <w:b w:val="false"/>
          <w:i w:val="false"/>
          <w:color w:val="000000"/>
          <w:sz w:val="28"/>
        </w:rPr>
        <w:t xml:space="preserve">N 328-1 </w:t>
      </w:r>
      <w:r>
        <w:rPr>
          <w:rFonts w:ascii="Times New Roman"/>
          <w:b w:val="false"/>
          <w:i w:val="false"/>
          <w:color w:val="000000"/>
          <w:sz w:val="28"/>
        </w:rPr>
        <w:t>, "1999 жылға арналған республикалық бюджет туралы" 1998 жылғы 16 желтоқсандағы  </w:t>
      </w:r>
      <w:r>
        <w:rPr>
          <w:rFonts w:ascii="Times New Roman"/>
          <w:b w:val="false"/>
          <w:i w:val="false"/>
          <w:color w:val="000000"/>
          <w:sz w:val="28"/>
        </w:rPr>
        <w:t xml:space="preserve">N 318-1 </w:t>
      </w:r>
      <w:r>
        <w:rPr>
          <w:rFonts w:ascii="Times New Roman"/>
          <w:b w:val="false"/>
          <w:i w:val="false"/>
          <w:color w:val="000000"/>
          <w:sz w:val="28"/>
        </w:rPr>
        <w:t xml:space="preserve">Заңдарына сәйкес әзірленген және Әскери қызметшілерге, Ішкі істер органдарының, Қазақстан Республикасының Әдiлет министрлiгi Қылмыстық-атқару жүйесi комитетiнiң, қаржы полициясы мен мемлекеттiк өртке қарсы қызмет органдарының арнаулы атақтар берiлген және iшкi iстер органдарының қызметкерлерi үшiн Қазақстан Республикасы заңдарымен белгiленген тәртiп қолданылатын, Зейнетақы төлеу жөнiндегi мемлекеттiк орталықтан (бұдан әрi - ЗТМО) зейнетақы төлемiн алуға құқығы бар қызметкерлерiне Зейнетақы төлеу жөнiндегі мемлекеттiк орталықтан еңбек сіңірген жылдары үшін зейнетақы төлемдерін, мемлекеттік базалық зейнетақы төлемін және мемлекеттік әлеуметтік жәрдемақы (бұдан әрі - зейнетақы мен мемлекеттік әлеуметтік жәрдемақы) төлеудi жүзеге асырудың тәртiбiн нақтылайды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ff0000"/>
          <w:sz w:val="28"/>
        </w:rPr>
        <w:t xml:space="preserve">,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Start w:name="z3" w:id="2"/>
    <w:p>
      <w:pPr>
        <w:spacing w:after="0"/>
        <w:ind w:left="0"/>
        <w:jc w:val="left"/>
      </w:pPr>
      <w:r>
        <w:rPr>
          <w:rFonts w:ascii="Times New Roman"/>
          <w:b/>
          <w:i w:val="false"/>
          <w:color w:val="000000"/>
        </w:rPr>
        <w:t xml:space="preserve"> 
  1. Төлем құжаттарының өту тәртібі </w:t>
      </w:r>
    </w:p>
    <w:bookmarkEnd w:id="2"/>
    <w:p>
      <w:pPr>
        <w:spacing w:after="0"/>
        <w:ind w:left="0"/>
        <w:jc w:val="both"/>
      </w:pPr>
      <w:r>
        <w:rPr>
          <w:rFonts w:ascii="Times New Roman"/>
          <w:b w:val="false"/>
          <w:i w:val="false"/>
          <w:color w:val="000000"/>
          <w:sz w:val="28"/>
        </w:rPr>
        <w:t xml:space="preserve">        1. ЗТМО облыстық бөлімшелері Қорғаныс министрлігі, Ішкі істер министрлігі, Қазақстан Республикасының Ұлттық Қауіпсіздік комитетінің, Республикалық Ұлан, Қазақстан Республикасы Президентінің Күзет қызметінің және Қазақстан Республикасы Әдiлет министрлiгi Қылмыстық-атқару жүйесi комитетiнiң тиісті қызметтерінен келіп түскен зейнетақы мен мемлекеттік жәрдемақының тағайындалған мөлшері туралы N 1-ВС, N 1-ВС пос формалары бойынша көшірмелерін ВЛ хабарлама формасымен қоса (үлгілері қоса беріледі) ЗТМО аудандық (қалалық) бөлімшелеріне жібереді.  </w:t>
      </w:r>
      <w:r>
        <w:br/>
      </w:r>
      <w:r>
        <w:rPr>
          <w:rFonts w:ascii="Times New Roman"/>
          <w:b w:val="false"/>
          <w:i w:val="false"/>
          <w:color w:val="000000"/>
          <w:sz w:val="28"/>
        </w:rPr>
        <w:t xml:space="preserve">
      ЗТМО аудандық (қалалық) бөлімшелері құжаттар (N 1-ВС, N 1ВС пос формасындағы) келіп түскесін еңбек сіңірген жылдары үшін зейнетақы мен мемлекеттік әлеуметтік жәрдемақы төлемдеріне толық тізім-тізімдеме жасайды, олар бұрыштамамен расталып, оған ЗТМО бөлімшесінің бастығы қол қояды. N 7, N 7 пос формалары бойынша екі данада жасалған тізім-тізімдемені Банкке өткізеді, біреуін бақылау үшін өздерінде қалдырады.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Еңбек және халықты әлеуметтік қорғау министрінің 2005 жылғы 18 қаңтардағы N 10-ө (ресми жарияланған күнінен бастап қолданысқа енгізіледі)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xml:space="preserve">
      2. Өткен уақытқа есептелген, соның ішінде қолданылып жүрген заңдарға сәйкес дұрыс тағайындалмаған зейнетақыларға үстеме ақылар еңбек сіңірген жылдары үшін зейнетақы немесе мемлекеттік әлеуметтік жәрдемақы төлемдеріне арналған қажеттілікке енгізіледі және еңбек сіңірген жылдары үшін немесе мемлекеттік әлеуметтік жәрдемақы алушыларға ағымдағы зейнетақымен немесе жәрдемақымен бірге төленеді.  </w:t>
      </w:r>
    </w:p>
    <w:bookmarkEnd w:id="3"/>
    <w:bookmarkStart w:name="z5" w:id="4"/>
    <w:p>
      <w:pPr>
        <w:spacing w:after="0"/>
        <w:ind w:left="0"/>
        <w:jc w:val="both"/>
      </w:pPr>
      <w:r>
        <w:rPr>
          <w:rFonts w:ascii="Times New Roman"/>
          <w:b w:val="false"/>
          <w:i w:val="false"/>
          <w:color w:val="000000"/>
          <w:sz w:val="28"/>
        </w:rPr>
        <w:t xml:space="preserve">
      3. 1998 жылдың 1 қаңтарына дейін тағайындалған еңбек сіңірген жылдары үшін зейнетақы немесе мемлекеттік әлеуметтік жәрдемақы мөлшерін қайта қараған жағдайда Қазақстан Республикасының Қорғаныс министрлігі, Ішкі істер министрлігі, Ұлттық қауіпсіздік комитетінің, Республикалық ұлан, Қазақстан Республикасы Президенті Күзет қызметінің және Қазақстан Республикасы Әдiлет министрлiгi Қылмыстық-атқару жүйесi комитетiнiң тиісті қызметтері Республикалық бюджет туралы заңмен жыл сайын бекітілетін есептік көрсеткіштің өзгеруіне байланысты, сондай-ақ мүгедектік тобының, асыраушысынан айрылуына байланысты жәрдемақымен қамтамасыз етілген отбасы мүшелерінің саны өзгеруіне және т.б. байланысты еңбек сіңірген жылдары үшін зейнетақының немесе мемлекеттік әлеуметтік жәрдемақының жаңадан тағайындалған мөлшері (еңбек жылдарын және ақшалай үлес сомасын анықтау) туралы көшірмелер әзірлейді және оларды N 1-ВС және N 1-ВС пос, N 1-ИУ формалары бойынша бір данада ЗТМО облыстық бөлімшелеріне жібереді.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4. ЗТМО-ның аудандық (қалалық) бөлімшелері еңбек сіңірген жылдары үшін зейнетақының және мемлекеттік әлеуметтік жәрдемақылардың (N 1-ВС, N 1-ВС пос, N 1-ИУ формалары) тағайындалған мөлшері туралы көшірмелерді ЗТМО облыстық бөлімшесінен алғаннан кейін құжаттарға тиісінше өңдеу жүргізеді:  </w:t>
      </w:r>
      <w:r>
        <w:br/>
      </w:r>
      <w:r>
        <w:rPr>
          <w:rFonts w:ascii="Times New Roman"/>
          <w:b w:val="false"/>
          <w:i w:val="false"/>
          <w:color w:val="000000"/>
          <w:sz w:val="28"/>
        </w:rPr>
        <w:t xml:space="preserve">
      - еңбек сіңірген жылдары үшін зейнетақы мен мемлекеттік әлеуметтік жәрдемақы алушыларға N 2 және N 2 пос формаларында карточка ашылады;  </w:t>
      </w:r>
      <w:r>
        <w:br/>
      </w:r>
      <w:r>
        <w:rPr>
          <w:rFonts w:ascii="Times New Roman"/>
          <w:b w:val="false"/>
          <w:i w:val="false"/>
          <w:color w:val="000000"/>
          <w:sz w:val="28"/>
        </w:rPr>
        <w:t xml:space="preserve">
      - ағымдағы айдың 15-іне дейін N 7 және N 7-пос формалары бойынша зейнетақы мен мемлекеттік әлеуметтік жәрдемақы алушылардың 3 данадағы тізімдеме-тізімі жасалады және олардың негізінде N 4 формасында банктер бойынша топтамалап N 4-А, N 4А-пос, N 4-Б, N 4-Б-пос, N 4-Впос, N 4-Г, N 4-Гпос, N В4-Д,  </w:t>
      </w:r>
      <w:r>
        <w:br/>
      </w:r>
      <w:r>
        <w:rPr>
          <w:rFonts w:ascii="Times New Roman"/>
          <w:b w:val="false"/>
          <w:i w:val="false"/>
          <w:color w:val="000000"/>
          <w:sz w:val="28"/>
        </w:rPr>
        <w:t xml:space="preserve">
      N 4-Дпос формалары бойынша зейнетақы мен мемлекеттік әлеуметтік жәрдемақы төлеуге тізім-тізімдемелер жасалады.  </w:t>
      </w:r>
      <w:r>
        <w:br/>
      </w:r>
      <w:r>
        <w:rPr>
          <w:rFonts w:ascii="Times New Roman"/>
          <w:b w:val="false"/>
          <w:i w:val="false"/>
          <w:color w:val="000000"/>
          <w:sz w:val="28"/>
        </w:rPr>
        <w:t xml:space="preserve">
      ЗТМО аудандық (қалалық) бөлімшелері тізімдеме-тізімді N 4-А, N 4А-пос, N 4-Б, N 4-В, N 4-Впос, N 4-Г, N 4-Гпос, N В4-Д, N 4-Дпос, N 7 және N 7-пос формалары бойынша N 6-А, N 6-Апос формадағы есеп кітабында тіркеп, электронды түрде (N 7 және N 7-пос нысандарынан басқасын) ай сайын айдың 15-іне дейін ЗТМО облыстық бөлімшелеріне жіберіп отырады.  </w:t>
      </w:r>
    </w:p>
    <w:bookmarkEnd w:id="5"/>
    <w:bookmarkStart w:name="z7" w:id="6"/>
    <w:p>
      <w:pPr>
        <w:spacing w:after="0"/>
        <w:ind w:left="0"/>
        <w:jc w:val="both"/>
      </w:pPr>
      <w:r>
        <w:rPr>
          <w:rFonts w:ascii="Times New Roman"/>
          <w:b w:val="false"/>
          <w:i w:val="false"/>
          <w:color w:val="000000"/>
          <w:sz w:val="28"/>
        </w:rPr>
        <w:t xml:space="preserve">
      5. ЗТМО-ның облыстық бөлімшелерінде Қорғаныс министрлігінің, Ішкі істер министрлігінің, Қазақстан Республикасының Ұлттық қауіпсіздік комитетінің, Республикалық ұлан, Қазақстан Республикасы Президенті күзет қызметінің және Қазақстан Республикасы Әдiлет министрлiгi Қылмыстық-атқару жүйесi комитетiнiң тиісті қызметтері бойынша зейнетақы мен мемлекеттік әлеуметтік жәрдемақы төлеуге арналған қажеттілікті N 3-А және N 3 формалары бойынша зейнетақы мен мемлекеттік әлеуметтік жәрдемақы төлеуге арналған қажеттіліктің жиынтық графигіне енгізеді.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ff0000"/>
          <w:sz w:val="28"/>
        </w:rPr>
        <w:t xml:space="preserve">,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6"/>
    <w:bookmarkStart w:name="z8" w:id="7"/>
    <w:p>
      <w:pPr>
        <w:spacing w:after="0"/>
        <w:ind w:left="0"/>
        <w:jc w:val="both"/>
      </w:pPr>
      <w:r>
        <w:rPr>
          <w:rFonts w:ascii="Times New Roman"/>
          <w:b w:val="false"/>
          <w:i w:val="false"/>
          <w:color w:val="000000"/>
          <w:sz w:val="28"/>
        </w:rPr>
        <w:t xml:space="preserve">
         6. ЗТМО республикалық бөлімшесі N 4, N 4-пос формаларындағы тізімдеме-тізім және N 3-А, N 3-ИНВ, N 3-ПК формалары бойынша зейнетақы мен мемлекеттік әлеуметтік жәрдемақы төлеуге арналған қажеттіліктің жиынтық графигі негізінде зейнетақы мен мемлекеттік әлеуметтік жәрдемақы төлеуге арналған қаражатты қаржыландыруды ЗТМО облыстық бөлімшелерін N 19 форма бойынша бір мезгілде хабарландыра отырып, оларға қызмет көрсететін Банктің корреспонденттік шотына жүргізеді.  </w:t>
      </w:r>
    </w:p>
    <w:bookmarkEnd w:id="7"/>
    <w:bookmarkStart w:name="z9" w:id="8"/>
    <w:p>
      <w:pPr>
        <w:spacing w:after="0"/>
        <w:ind w:left="0"/>
        <w:jc w:val="both"/>
      </w:pPr>
      <w:r>
        <w:rPr>
          <w:rFonts w:ascii="Times New Roman"/>
          <w:b w:val="false"/>
          <w:i w:val="false"/>
          <w:color w:val="000000"/>
          <w:sz w:val="28"/>
        </w:rPr>
        <w:t xml:space="preserve">
      7. ЗТМО Республикалық бөлімшесі төлем тапсырмаларында төлем тапсырмасының, ауданын, қаласын, этап нөмірін, сомасын көрсетіп N 6, N 6-пос формалары бойынша төлем тапсырмаларын есепке алатын кітапта ол туралы жазу жүргізеді, сонымен бірге ай сайын ЗТМО облыстық бөлімшелерінің шоттарына ұстап қалу бойынша жалпы сомаларды аударып отырады, N 6, N 6-пос формалары бойынша төлем тапсырмаларын есепке алатын кітапта ол туралы жазу жүргізеді және еңбек сіңірген жылдары үшін зейнетақы мен мемлекеттік әлеуметтік жәрдемақы алушылардың N 2, N 2-пос карточкаларында еңбек сіңірген жылдары үшін зейнетақы мен мемлекеттік әлеуметтік жәрдемақы төлеуге арналған аударымдарды қамтып көрсетеді.  </w:t>
      </w:r>
    </w:p>
    <w:bookmarkEnd w:id="8"/>
    <w:bookmarkStart w:name="z10" w:id="9"/>
    <w:p>
      <w:pPr>
        <w:spacing w:after="0"/>
        <w:ind w:left="0"/>
        <w:jc w:val="both"/>
      </w:pPr>
      <w:r>
        <w:rPr>
          <w:rFonts w:ascii="Times New Roman"/>
          <w:b w:val="false"/>
          <w:i w:val="false"/>
          <w:color w:val="000000"/>
          <w:sz w:val="28"/>
        </w:rPr>
        <w:t xml:space="preserve">
      8. Еңбек сіңірген жылдары үшін зейнетақы мен мемлекеттік әлеуметтік жәрдемақыларды төлеп болғаннан кейін қызмет көрсетуші Банк N2 және N2-пос формасындағы есеп карточкасында белгі соғу үшін және N8, N8-пос формалары бойынша бірлескен Салыстыру актісін жасау үшін төленген еңбек сіңірген жылдары үшін зейнетақы мен мемлекеттік әлеуметтік жәрдемақының тізімдеме-тізімінің (N7, N7-пос формасы бойынша) бір данасын ЗТМО аудандық (қалалық) бөлімшелеріне қайтарады, қажет болған ретте актінің бір данасын тиісті құрылымдарға жібереді.  </w:t>
      </w:r>
    </w:p>
    <w:bookmarkEnd w:id="9"/>
    <w:bookmarkStart w:name="z11" w:id="10"/>
    <w:p>
      <w:pPr>
        <w:spacing w:after="0"/>
        <w:ind w:left="0"/>
        <w:jc w:val="both"/>
      </w:pPr>
      <w:r>
        <w:rPr>
          <w:rFonts w:ascii="Times New Roman"/>
          <w:b w:val="false"/>
          <w:i w:val="false"/>
          <w:color w:val="000000"/>
          <w:sz w:val="28"/>
        </w:rPr>
        <w:t xml:space="preserve">
      9. ЗТМО аудандық (қалалық) бөлімшелері еңбек сіңірген жылдары үшін зейнетақы мен мемлекеттік әлеуметтік жәрдемақының нақты жүргізілген төлемдері туралы ақпаратты облыс бойынша жиынтық есеп жасау және оны ЗТМО республикалық бөлімшесіне жіберу үшін N7, N7-пос формалары және N8, N8-пос формалары қосымшаларымен бірге электронды түрде ЗТМО облыстық бөлімшелеріне жібереді.  </w:t>
      </w:r>
    </w:p>
    <w:bookmarkEnd w:id="10"/>
    <w:bookmarkStart w:name="z12" w:id="11"/>
    <w:p>
      <w:pPr>
        <w:spacing w:after="0"/>
        <w:ind w:left="0"/>
        <w:jc w:val="both"/>
      </w:pPr>
      <w:r>
        <w:rPr>
          <w:rFonts w:ascii="Times New Roman"/>
          <w:b w:val="false"/>
          <w:i w:val="false"/>
          <w:color w:val="000000"/>
          <w:sz w:val="28"/>
        </w:rPr>
        <w:t xml:space="preserve">
      10. &lt;*&gt; </w:t>
      </w:r>
      <w:r>
        <w:br/>
      </w:r>
      <w:r>
        <w:rPr>
          <w:rFonts w:ascii="Times New Roman"/>
          <w:b w:val="false"/>
          <w:i w:val="false"/>
          <w:color w:val="000000"/>
          <w:sz w:val="28"/>
        </w:rPr>
        <w:t>
</w:t>
      </w:r>
      <w:r>
        <w:rPr>
          <w:rFonts w:ascii="Times New Roman"/>
          <w:b w:val="false"/>
          <w:i w:val="false"/>
          <w:color w:val="ff0000"/>
          <w:sz w:val="28"/>
        </w:rPr>
        <w:t xml:space="preserve">       Ескерту: 10-тармақ алынып тасталды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11. Қызмет көрсетуші Банктегі шотты өзгерту еңбек сіңірген жылдары үшін зейнетақы мен мемлекеттік әлеуметтік жәрдемақы алушының ЗТМО аудандық (қалалық) бөлімшесіне берген өтініші бойынша жүргізіледі, өз кезегінде ол туралы еңбек сіңірген жылдары үшін зейнетақы мен мемлекеттік әлеуметтік жәрдемақы тағайындайтын органға хабарланады.  </w:t>
      </w:r>
    </w:p>
    <w:bookmarkEnd w:id="12"/>
    <w:bookmarkStart w:name="z14" w:id="13"/>
    <w:p>
      <w:pPr>
        <w:spacing w:after="0"/>
        <w:ind w:left="0"/>
        <w:jc w:val="both"/>
      </w:pPr>
      <w:r>
        <w:rPr>
          <w:rFonts w:ascii="Times New Roman"/>
          <w:b w:val="false"/>
          <w:i w:val="false"/>
          <w:color w:val="000000"/>
          <w:sz w:val="28"/>
        </w:rPr>
        <w:t xml:space="preserve">
      12. ЗТМО мекемелері (республикалық, облыстық, аудандық, қалалық) қажет болған ретте еңбек сіңірген жылдары үшін зейнетақы мен мемлекеттік әлеуметтік жәрдемақы тағайындайтын мемлекеттік органдардың лауазым иелеріне, сондай-ақ осы органдарды тексеретін лауазым иелеріне зейнеткерлердің және мемлекеттік әлеуметтік жәрдемақы алушылардың төлеу жөніндегі қолда бар карточкаларымен танысуға және оларды осы органдардың есептегі деректерімен өзара салыстырып тексеруіне мүмкіндік береді.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Еңбек және халықты әлеуметтік қорғау министрінің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13"/>
    <w:bookmarkStart w:name="z15" w:id="14"/>
    <w:p>
      <w:pPr>
        <w:spacing w:after="0"/>
        <w:ind w:left="0"/>
        <w:jc w:val="left"/>
      </w:pPr>
      <w:r>
        <w:rPr>
          <w:rFonts w:ascii="Times New Roman"/>
          <w:b/>
          <w:i w:val="false"/>
          <w:color w:val="000000"/>
        </w:rPr>
        <w:t xml:space="preserve"> 
      2. Еңбек сіңірген жылдары үшін зейнетақы немесе </w:t>
      </w:r>
      <w:r>
        <w:br/>
      </w:r>
      <w:r>
        <w:rPr>
          <w:rFonts w:ascii="Times New Roman"/>
          <w:b/>
          <w:i w:val="false"/>
          <w:color w:val="000000"/>
        </w:rPr>
        <w:t xml:space="preserve">
мемлекеттік әлеуметтік жәрдемақы төлеу жөніндегі </w:t>
      </w:r>
      <w:r>
        <w:br/>
      </w:r>
      <w:r>
        <w:rPr>
          <w:rFonts w:ascii="Times New Roman"/>
          <w:b/>
          <w:i w:val="false"/>
          <w:color w:val="000000"/>
        </w:rPr>
        <w:t xml:space="preserve">
есеп карточкаларын жүргізу </w:t>
      </w:r>
    </w:p>
    <w:bookmarkEnd w:id="14"/>
    <w:p>
      <w:pPr>
        <w:spacing w:after="0"/>
        <w:ind w:left="0"/>
        <w:jc w:val="both"/>
      </w:pPr>
      <w:r>
        <w:rPr>
          <w:rFonts w:ascii="Times New Roman"/>
          <w:b w:val="false"/>
          <w:i w:val="false"/>
          <w:color w:val="000000"/>
          <w:sz w:val="28"/>
        </w:rPr>
        <w:t xml:space="preserve">        13. ЗТМО аудандық (қалалық) бөлімшелерінің мамандары еңбек сіңірген жылдары үшін зейнетақы немесе мемлекеттік әлеуметтік жәрдемақы төлеу жөніндегі N2, N2-пос формалары бойынша карточкаларды толтырып, оны ЗТМО бөлімшелерінде N9, N9-пос формалары бойынша электронды түрде жүргізілетін дербес шоттардың тізілім кітабында тіркейді.  </w:t>
      </w:r>
    </w:p>
    <w:bookmarkStart w:name="z16" w:id="15"/>
    <w:p>
      <w:pPr>
        <w:spacing w:after="0"/>
        <w:ind w:left="0"/>
        <w:jc w:val="both"/>
      </w:pPr>
      <w:r>
        <w:rPr>
          <w:rFonts w:ascii="Times New Roman"/>
          <w:b w:val="false"/>
          <w:i w:val="false"/>
          <w:color w:val="000000"/>
          <w:sz w:val="28"/>
        </w:rPr>
        <w:t xml:space="preserve">
      14. Еңбек сіңірген жылдары үшін зейнетақы немесе мемлекеттік әлеуметтік жәрдемақы алушылардың N2, N2-пос формаларындағы карточкалары еңбек сіңірген жылдары үшін зейнетақы немесе мемлекеттік әлеуметтік жәрдемақылардың түрі бойынша (министрлік, ведомстволар шегінде) картотекаларда номерлері бойынша жеке топтастырылады.  </w:t>
      </w:r>
      <w:r>
        <w:br/>
      </w:r>
      <w:r>
        <w:rPr>
          <w:rFonts w:ascii="Times New Roman"/>
          <w:b w:val="false"/>
          <w:i w:val="false"/>
          <w:color w:val="000000"/>
          <w:sz w:val="28"/>
        </w:rPr>
        <w:t xml:space="preserve">
      Онда бар картотекалар екі түрге бөлінеді:  </w:t>
      </w:r>
      <w:r>
        <w:br/>
      </w:r>
      <w:r>
        <w:rPr>
          <w:rFonts w:ascii="Times New Roman"/>
          <w:b w:val="false"/>
          <w:i w:val="false"/>
          <w:color w:val="000000"/>
          <w:sz w:val="28"/>
        </w:rPr>
        <w:t xml:space="preserve">
      - атқарушы өндіріс тәртібімен ұстап қалулары жоқ еңбек сіңірген жылдары үшін зейнетақы және мемлекеттік әлеуметтік жәрдемақы алушылардың карточкасы;  </w:t>
      </w:r>
      <w:r>
        <w:br/>
      </w:r>
      <w:r>
        <w:rPr>
          <w:rFonts w:ascii="Times New Roman"/>
          <w:b w:val="false"/>
          <w:i w:val="false"/>
          <w:color w:val="000000"/>
          <w:sz w:val="28"/>
        </w:rPr>
        <w:t xml:space="preserve">
      - атқарушы өндіріс тәртібімен ұстап қалулары бар еңбек сіңірген жылдары үшін зейнетақы және мемлекеттік әлеуметтік жәрдемақы алушылардың карточкасы.  </w:t>
      </w:r>
    </w:p>
    <w:bookmarkEnd w:id="15"/>
    <w:bookmarkStart w:name="z17" w:id="16"/>
    <w:p>
      <w:pPr>
        <w:spacing w:after="0"/>
        <w:ind w:left="0"/>
        <w:jc w:val="both"/>
      </w:pPr>
      <w:r>
        <w:rPr>
          <w:rFonts w:ascii="Times New Roman"/>
          <w:b w:val="false"/>
          <w:i w:val="false"/>
          <w:color w:val="000000"/>
          <w:sz w:val="28"/>
        </w:rPr>
        <w:t xml:space="preserve">
      15. Еңбек сіңірген жылдары үшін зейнетақы немесе мемлекеттік әлеуметтік жәрдемақы алушылар көшіп кеткенде, қайтыс болғанда, соның нәтижесінде еңбек сіңірген жылдары үшін зейнетақы немесе мемлекеттік әлеуметтік жәрдемақы төлеу тоқтатылған жағдайда ЗТМО аудандық (қалалық) бөлімшелері Қазақстан Республикасының Қорғаныс министрлігі, Ішкі істер министрлігі, Ұлттық қауіпсіздік комитеті, Республикалық ұлан, Қазақстан Республикасы Президентінің Күзет қызметінің және Қазақстан Республикасы Әдiлет министрлiгi Қылмыстық-атқару жүйесi комитетiнiң тиісті қызметтерінен келіп түскен N1-Б/ВС, N1-Б/ВС-пос формалары негізінде еңбек сіңірген жылдары үшін зейнетақы немесе мемлекеттік әлеуметтік жәрдемақы алушылардың есеп карточкаларын жабады.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16. Еңбек сіңірген жылдары үшін зейнетақы немесе мемлекеттік әлеуметтік жәрдемақы алушылардың жабылған есеп карточкалары ЗТМО аудандық (қалалық) бөлімшелерінде еңбек сіңірген жылдары үшін зейнетақы немесе мемлекеттік әлеуметтік жәрдемақы төлеу жөніндегі қолданылып жүрген карточкалардан бөлек сақталады және тексеру жүргізілгеннен кейін ЗТМО бөлімшелерінің мұрағатына өткізіліп, алфавиттік тәртіппен сақталады.  </w:t>
      </w:r>
      <w:r>
        <w:br/>
      </w:r>
      <w:r>
        <w:rPr>
          <w:rFonts w:ascii="Times New Roman"/>
          <w:b w:val="false"/>
          <w:i w:val="false"/>
          <w:color w:val="000000"/>
          <w:sz w:val="28"/>
        </w:rPr>
        <w:t xml:space="preserve">
      Еңбек сіңірген жылдары үшін зейнетақы немесе мемлекеттік әлеуметтік жәрдемақы алушылардың есеп карточкаларын жабу кезінде жабу себебі және күні көрсетіліп жазу жүргізіледі, сондай-ақ еңбек сіңірген жылдары үшін зейнетақының немесе мемлекеттік әлеуметтік жәрдемақының төленген айы көрсетіліп, еңбек сіңірген жылдары үшін зейнетақы немесе мемлекеттік әлеуметтік жәрдемақы алушылардың есеп карточкасының тізілім кітабына белгі соғылады.  </w:t>
      </w:r>
      <w:r>
        <w:br/>
      </w:r>
      <w:r>
        <w:rPr>
          <w:rFonts w:ascii="Times New Roman"/>
          <w:b w:val="false"/>
          <w:i w:val="false"/>
          <w:color w:val="000000"/>
          <w:sz w:val="28"/>
        </w:rPr>
        <w:t xml:space="preserve">
      ЗТМО аудандық (қалалық) бөлімшелері еңбек сіңірген жылдары үшін зейнетақы мен мемлекеттік әлеуметтік жәрдемақы алушы әрбір адам бойынша 31 желтоқсанға дейін, ал тоқтатылған төлемдер бойынша (еңбек сіңірген жылдары үшін зейнетақы және мемлекеттік әлеуметтік жәрдемақы алушының карточкесін жапқан жағдайда) еңбек сіңірген жылдары үшін зейнетақы және мемлекеттік әлеуметтік жәрдемақы тағайындайтын органға өткен жылы әрбір айда төленген төлемдер туралы зейнетақы және мемлекеттік әлеуметтік жәрдемақы төлеу жөніндегі карточкеден ай сайын көшірмелер беріп отырады.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Еңбек және халықты әлеуметтік қорғау министрінің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17"/>
    <w:bookmarkStart w:name="z19" w:id="18"/>
    <w:p>
      <w:pPr>
        <w:spacing w:after="0"/>
        <w:ind w:left="0"/>
        <w:jc w:val="both"/>
      </w:pPr>
      <w:r>
        <w:rPr>
          <w:rFonts w:ascii="Times New Roman"/>
          <w:b w:val="false"/>
          <w:i w:val="false"/>
          <w:color w:val="000000"/>
          <w:sz w:val="28"/>
        </w:rPr>
        <w:t xml:space="preserve">
        17. ЗТМО аудандық (қалалық) бөлімшелері еңбек сіңірген жылдары үшін зейнетақы немесе мемлекеттік әлеуметтік жәрдемақы төлеу жөніндегі есеп карточкаларына жылына бір рет түгендеу жүргізіп, акт жасайды.  </w:t>
      </w:r>
    </w:p>
    <w:bookmarkEnd w:id="18"/>
    <w:bookmarkStart w:name="z20" w:id="19"/>
    <w:p>
      <w:pPr>
        <w:spacing w:after="0"/>
        <w:ind w:left="0"/>
        <w:jc w:val="left"/>
      </w:pPr>
      <w:r>
        <w:rPr>
          <w:rFonts w:ascii="Times New Roman"/>
          <w:b/>
          <w:i w:val="false"/>
          <w:color w:val="000000"/>
        </w:rPr>
        <w:t xml:space="preserve"> 
  3. Зейнетақы төлеу жөніндегі орталықтан жерлеу үшін </w:t>
      </w:r>
      <w:r>
        <w:br/>
      </w:r>
      <w:r>
        <w:rPr>
          <w:rFonts w:ascii="Times New Roman"/>
          <w:b/>
          <w:i w:val="false"/>
          <w:color w:val="000000"/>
        </w:rPr>
        <w:t xml:space="preserve">
жәрдемақы төлеудің тәртібі </w:t>
      </w:r>
    </w:p>
    <w:bookmarkEnd w:id="19"/>
    <w:p>
      <w:pPr>
        <w:spacing w:after="0"/>
        <w:ind w:left="0"/>
        <w:jc w:val="both"/>
      </w:pPr>
      <w:r>
        <w:rPr>
          <w:rFonts w:ascii="Times New Roman"/>
          <w:b w:val="false"/>
          <w:i w:val="false"/>
          <w:color w:val="000000"/>
          <w:sz w:val="28"/>
        </w:rPr>
        <w:t xml:space="preserve">        18. Еңбек сіңірген жылдары үшін зейнетақы немесе мемлекеттік әлеуметтік жәрдемақы алушы қайтыс болған жағдайда ЗТМО аудандық (қалалық) бөлімшелері келіп түскен N1-Б/ВС, N1-Б/ВС-пос формалары негізінде жерлеуге арналған жәрдемақыларға N11, N11-пос формалары бойынша ЗТМО облыстық бөлімшесіне күн сайын тапсырыс өткізеді.  </w:t>
      </w:r>
    </w:p>
    <w:bookmarkStart w:name="z21" w:id="20"/>
    <w:p>
      <w:pPr>
        <w:spacing w:after="0"/>
        <w:ind w:left="0"/>
        <w:jc w:val="both"/>
      </w:pPr>
      <w:r>
        <w:rPr>
          <w:rFonts w:ascii="Times New Roman"/>
          <w:b w:val="false"/>
          <w:i w:val="false"/>
          <w:color w:val="000000"/>
          <w:sz w:val="28"/>
        </w:rPr>
        <w:t xml:space="preserve">
      19. ЗТМО облыстық бөлімшелері N11, N11-пос формалары бойынша жерлеуге қажетті жәрдемақыларға қызмет көрсетуші Банктің бөлімшелері шегінде ЗТМО республикалық бөлімшесіне күн сайынғы тапсырысты өткізіп отырады.  </w:t>
      </w:r>
    </w:p>
    <w:bookmarkEnd w:id="20"/>
    <w:bookmarkStart w:name="z22" w:id="21"/>
    <w:p>
      <w:pPr>
        <w:spacing w:after="0"/>
        <w:ind w:left="0"/>
        <w:jc w:val="both"/>
      </w:pPr>
      <w:r>
        <w:rPr>
          <w:rFonts w:ascii="Times New Roman"/>
          <w:b w:val="false"/>
          <w:i w:val="false"/>
          <w:color w:val="000000"/>
          <w:sz w:val="28"/>
        </w:rPr>
        <w:t xml:space="preserve">
      20. ЗТМО республикалық бөлімшесі жоғарыда аталған тапсырыстар негізінде еңбек сіңірген жылдары үшін зейнетақы немесе мемлекеттік әлеуметтік жәрдемақы алушыларға арналған жерлеуге қажетті қаражатқа арнап тапсырыс әзірлейді және оны қаржыландыру үшін бір жұмыс күні ішінде Қазақстан Республикасының Еңбек және халықты әлеуметтік қорғау министрлігіне жібереді.  </w:t>
      </w:r>
    </w:p>
    <w:bookmarkEnd w:id="21"/>
    <w:bookmarkStart w:name="z23" w:id="22"/>
    <w:p>
      <w:pPr>
        <w:spacing w:after="0"/>
        <w:ind w:left="0"/>
        <w:jc w:val="both"/>
      </w:pPr>
      <w:r>
        <w:rPr>
          <w:rFonts w:ascii="Times New Roman"/>
          <w:b w:val="false"/>
          <w:i w:val="false"/>
          <w:color w:val="000000"/>
          <w:sz w:val="28"/>
        </w:rPr>
        <w:t xml:space="preserve">
      21. Жоғарыда аталған қаражат түскесін ЗТМО облыстық бөлімшесі оларды облыстық қызмет көрсетуші Банктерге аударады.  </w:t>
      </w:r>
      <w:r>
        <w:br/>
      </w:r>
      <w:r>
        <w:rPr>
          <w:rFonts w:ascii="Times New Roman"/>
          <w:b w:val="false"/>
          <w:i w:val="false"/>
          <w:color w:val="000000"/>
          <w:sz w:val="28"/>
        </w:rPr>
        <w:t xml:space="preserve">
      ЗТМО аудандық (қалалық) бөлімшелері ЗТМО облыстық бөлімшесі тапсырысты өткізгеннен кейін сол күні-ақ N11, N11-пос формалары бойынша жерлеуге арналған қаражат пен бір жолғы жәрдемақыны алушылардың тізім-тізімдемесін қызмет көрсетуші Банктерге өткізеді.  </w:t>
      </w:r>
    </w:p>
    <w:bookmarkEnd w:id="22"/>
    <w:bookmarkStart w:name="z24" w:id="23"/>
    <w:p>
      <w:pPr>
        <w:spacing w:after="0"/>
        <w:ind w:left="0"/>
        <w:jc w:val="both"/>
      </w:pPr>
      <w:r>
        <w:rPr>
          <w:rFonts w:ascii="Times New Roman"/>
          <w:b w:val="false"/>
          <w:i w:val="false"/>
          <w:color w:val="000000"/>
          <w:sz w:val="28"/>
        </w:rPr>
        <w:t xml:space="preserve">
      22. Қайтыс болған адамның отбасына берілетін жерлеуге және бір жолғы жәрдемақыға арналған соманы банктегі арнайы салымдар бойынша ашылатын шотқа есептеуді және оларды арнайы салымдардан алушыға төлеуді қызмет көрсетуші Банк пен Зейнетақы төлеу жөніндегі мемлекеттік орталық арасында жасалатын Бас келісім реттейді.  </w:t>
      </w:r>
    </w:p>
    <w:bookmarkEnd w:id="23"/>
    <w:bookmarkStart w:name="z25" w:id="24"/>
    <w:p>
      <w:pPr>
        <w:spacing w:after="0"/>
        <w:ind w:left="0"/>
        <w:jc w:val="both"/>
      </w:pPr>
      <w:r>
        <w:rPr>
          <w:rFonts w:ascii="Times New Roman"/>
          <w:b w:val="false"/>
          <w:i w:val="false"/>
          <w:color w:val="000000"/>
          <w:sz w:val="28"/>
        </w:rPr>
        <w:t xml:space="preserve">
      23. ЗТМО республикалық бөлімшесінен төленетін қайтыс болған адамның отбасына берілетін жерлеуге және бір жолғы жәрдемақыға арналған жәрдемақының мөлшерін Қазақстан Республикасының Қорғаныс министрлігі, Ішкі істер министрлігі, Ұлттық қауіпсіздік комитеті, Республикалық ұлан, Қазақстан Республикасы Президентінің Күзет қызметінің және Қазақстан Республикасы Әдiлет министрлiгi Қылмыстық-атқару жүйесi комитетiнiң тиісті қызметтерінің Қазақстан Республикасының қолданылып жүрген заңдарына сәйкес белгілейді.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4"/>
    <w:bookmarkStart w:name="z26" w:id="25"/>
    <w:p>
      <w:pPr>
        <w:spacing w:after="0"/>
        <w:ind w:left="0"/>
        <w:jc w:val="both"/>
      </w:pPr>
      <w:r>
        <w:rPr>
          <w:rFonts w:ascii="Times New Roman"/>
          <w:b w:val="false"/>
          <w:i w:val="false"/>
          <w:color w:val="000000"/>
          <w:sz w:val="28"/>
        </w:rPr>
        <w:t xml:space="preserve">
      24. Еңбек сіңірген жылдары үшін зейнетақы немесе мемлекеттік әлеуметтік жәрдемақылардың ЗТМО-дан және жинақтаушы зейнетақы қорларынан төленетін жиынтық зейнетақы төлемдеріне қатысты алынбаған сомаларын ЗТМО аудандық (қалалық) бөлімшелері ЗТМО Республикалық бөлімшелеріне берілетін еңбек сіңірген жылдары үшін зейнетақы немесе мемлекеттік әлеуметтік жәрдемақы төлеуге арналған қаражаттарға қажетті жалпы тапсырысқа енгізеді, ал еңбек сіңірген жылдары үшін зейнетақыны немесе мемлекеттік әлеуметтік жәрдемақыны алушы қайтыс болған адам Банкке өткізілетін N7, N7-пос формадағы тізімдеме-тізімге ақырғы рет енгізіледі. ЗТМО Республикалық бөлімшесі аударған сомалар тізімдеме-тізімге сәйкес еңбек сіңірген жылдары үшін зейнетақы немесе мемлекеттік әлеуметтік жәрдемақы алушының Банктегі дербес шотына есепке алынады.  </w:t>
      </w:r>
    </w:p>
    <w:bookmarkEnd w:id="25"/>
    <w:bookmarkStart w:name="z27" w:id="26"/>
    <w:p>
      <w:pPr>
        <w:spacing w:after="0"/>
        <w:ind w:left="0"/>
        <w:jc w:val="both"/>
      </w:pPr>
      <w:r>
        <w:rPr>
          <w:rFonts w:ascii="Times New Roman"/>
          <w:b w:val="false"/>
          <w:i w:val="false"/>
          <w:color w:val="000000"/>
          <w:sz w:val="28"/>
        </w:rPr>
        <w:t xml:space="preserve">
      25. Еңбек сіңірген жылдары үшін зейнетақы немесе мемлекеттік әлеуметтік жәрдемақы алатын қайтыс болған адамның дербес шотындағы ақшасын зейнетақы төлемдеріне қатысты мұрагерлеріне төлеу Қазақстан Республикасы заңдарына сәйкес жүргізіледі.  </w:t>
      </w:r>
    </w:p>
    <w:bookmarkEnd w:id="26"/>
    <w:bookmarkStart w:name="z28" w:id="27"/>
    <w:p>
      <w:pPr>
        <w:spacing w:after="0"/>
        <w:ind w:left="0"/>
        <w:jc w:val="left"/>
      </w:pPr>
      <w:r>
        <w:rPr>
          <w:rFonts w:ascii="Times New Roman"/>
          <w:b/>
          <w:i w:val="false"/>
          <w:color w:val="000000"/>
        </w:rPr>
        <w:t xml:space="preserve"> 
  4. Толық мемлекеттік қамсыздандырудағы адамдарға </w:t>
      </w:r>
      <w:r>
        <w:br/>
      </w:r>
      <w:r>
        <w:rPr>
          <w:rFonts w:ascii="Times New Roman"/>
          <w:b/>
          <w:i w:val="false"/>
          <w:color w:val="000000"/>
        </w:rPr>
        <w:t xml:space="preserve">
мемлекеттік әлеуметтік жәрдемақы төлеу </w:t>
      </w:r>
    </w:p>
    <w:bookmarkEnd w:id="27"/>
    <w:p>
      <w:pPr>
        <w:spacing w:after="0"/>
        <w:ind w:left="0"/>
        <w:jc w:val="both"/>
      </w:pPr>
      <w:r>
        <w:rPr>
          <w:rFonts w:ascii="Times New Roman"/>
          <w:b w:val="false"/>
          <w:i w:val="false"/>
          <w:color w:val="000000"/>
          <w:sz w:val="28"/>
        </w:rPr>
        <w:t xml:space="preserve">        26. Қазақстан Республикасының Қорғаныс министрлігі, Ішкі істер министрлігі, Ұлттық қауіпсіздік комитеті, Республикалық ұлан, Қазақстан Республикасы Президентінің Күзет қызметінің және Қазақстан Республикасы Әдiлет министрлiгi Қылмыстық-атқару жүйесi комитетiнiң тиісті қызметтерінің еңбек сіңірген жылдары үшін зейнетақы немесе мемлекеттік әлеуметтік жәрдемақы алушының қарттар мен мүгедектерге арналған интернат үйіне қабылданғаны туралы (интернат үйлері, пансионаттар бұл туралы міндетті түрде хабарлайды) хабарламасы негізінде ЗТМО аудандық (қалалық) бөлімшелері N2, N2-пос формасындағы есеп карточкасына белгі қояды.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29" w:id="28"/>
    <w:p>
      <w:pPr>
        <w:spacing w:after="0"/>
        <w:ind w:left="0"/>
        <w:jc w:val="both"/>
      </w:pPr>
      <w:r>
        <w:rPr>
          <w:rFonts w:ascii="Times New Roman"/>
          <w:b w:val="false"/>
          <w:i w:val="false"/>
          <w:color w:val="000000"/>
          <w:sz w:val="28"/>
        </w:rPr>
        <w:t xml:space="preserve">
      27. Интернат үйлерінің (пансионат) аумақтық орналасқан жеріндегі ЗТМО аудандық (қалалық) бөлімшелері тағайындалған зейнетақының немесе мемлекеттік әлеуметтік жәрдемақының қызмет көрсететін банктің филиалында келісімді шарт жағдайларында нақты зейнеткерге немесе мемлекеттік әлеуметтік жәрдемақы алушыға одан әрі пайдаланылуы үшін, қарттар мен мүгедектерге арналған интернат-үйлерінің (пансионаттың) арнаулы шоттарына аудару үшін деректемелерін көрсете отырып ЗТМО облыстық филиалдарына ай сайын N 4-Г және 4-Г пос формаларындағы зейнеткерлер мен мемлекеттік әлеуметтік жәрдемақы алушылардың тізім-ведомостарын ұсынады. </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Еңбек және халықты әлеуметтік қорғау министрінің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28"/>
    <w:bookmarkStart w:name="z30" w:id="29"/>
    <w:p>
      <w:pPr>
        <w:spacing w:after="0"/>
        <w:ind w:left="0"/>
        <w:jc w:val="both"/>
      </w:pPr>
      <w:r>
        <w:rPr>
          <w:rFonts w:ascii="Times New Roman"/>
          <w:b w:val="false"/>
          <w:i w:val="false"/>
          <w:color w:val="000000"/>
          <w:sz w:val="28"/>
        </w:rPr>
        <w:t xml:space="preserve">
         28. ЗТМО облыстық филиалдары төлеуге жататын зейнетақының және мемлекеттік әлеуметтік жәрдемақының жалпы сомасын N 4-Г және 4-Г пос формаларымен қоса зейнетақы және мемлекеттік әлеуметтік жәрдемақы төлеуге қажеттіліктің жиынтық кестесіне енгізеді және оны көрсетілген сомаларды белгіленген тәртіппен қаржыландыратын республикалық ЗТМО жібереді. </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Еңбек және халықты әлеуметтік қорғау министрінің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29"/>
    <w:bookmarkStart w:name="z31" w:id="30"/>
    <w:p>
      <w:pPr>
        <w:spacing w:after="0"/>
        <w:ind w:left="0"/>
        <w:jc w:val="both"/>
      </w:pPr>
      <w:r>
        <w:rPr>
          <w:rFonts w:ascii="Times New Roman"/>
          <w:b w:val="false"/>
          <w:i w:val="false"/>
          <w:color w:val="000000"/>
          <w:sz w:val="28"/>
        </w:rPr>
        <w:t xml:space="preserve">
      29. &lt;*&gt; </w:t>
      </w:r>
      <w:r>
        <w:br/>
      </w:r>
      <w:r>
        <w:rPr>
          <w:rFonts w:ascii="Times New Roman"/>
          <w:b w:val="false"/>
          <w:i w:val="false"/>
          <w:color w:val="000000"/>
          <w:sz w:val="28"/>
        </w:rPr>
        <w:t>
</w:t>
      </w:r>
      <w:r>
        <w:rPr>
          <w:rFonts w:ascii="Times New Roman"/>
          <w:b w:val="false"/>
          <w:i w:val="false"/>
          <w:color w:val="ff0000"/>
          <w:sz w:val="28"/>
        </w:rPr>
        <w:t xml:space="preserve">       Ескерту: 29-тармақ алынып тасталды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0"/>
    <w:bookmarkStart w:name="z32" w:id="31"/>
    <w:p>
      <w:pPr>
        <w:spacing w:after="0"/>
        <w:ind w:left="0"/>
        <w:jc w:val="left"/>
      </w:pPr>
      <w:r>
        <w:rPr>
          <w:rFonts w:ascii="Times New Roman"/>
          <w:b/>
          <w:i w:val="false"/>
          <w:color w:val="000000"/>
        </w:rPr>
        <w:t xml:space="preserve"> 
  5. Шетелге кететін азаматтарға еңбек сіңірген жылдары </w:t>
      </w:r>
      <w:r>
        <w:br/>
      </w:r>
      <w:r>
        <w:rPr>
          <w:rFonts w:ascii="Times New Roman"/>
          <w:b/>
          <w:i w:val="false"/>
          <w:color w:val="000000"/>
        </w:rPr>
        <w:t xml:space="preserve">
үшін зейнетақы немесе мемлекеттік әлеуметтік </w:t>
      </w:r>
      <w:r>
        <w:br/>
      </w:r>
      <w:r>
        <w:rPr>
          <w:rFonts w:ascii="Times New Roman"/>
          <w:b/>
          <w:i w:val="false"/>
          <w:color w:val="000000"/>
        </w:rPr>
        <w:t xml:space="preserve">
жәрдемақы төлеу </w:t>
      </w:r>
    </w:p>
    <w:bookmarkEnd w:id="31"/>
    <w:p>
      <w:pPr>
        <w:spacing w:after="0"/>
        <w:ind w:left="0"/>
        <w:jc w:val="both"/>
      </w:pPr>
      <w:r>
        <w:rPr>
          <w:rFonts w:ascii="Times New Roman"/>
          <w:b w:val="false"/>
          <w:i w:val="false"/>
          <w:color w:val="000000"/>
          <w:sz w:val="28"/>
        </w:rPr>
        <w:t xml:space="preserve">        30. Шетелге тұрақты тұруға кететін адамдарға еңбек сіңірген жылдары үшін зейнетақы немесе мемлекеттік әлеуметтік жәрдемақы ЗТМО республикалық бөлімшесінен төленетін зейнетақы бөлігіне қатысты есептен шыққан айына ғана төленеді.  </w:t>
      </w:r>
    </w:p>
    <w:bookmarkStart w:name="z33" w:id="32"/>
    <w:p>
      <w:pPr>
        <w:spacing w:after="0"/>
        <w:ind w:left="0"/>
        <w:jc w:val="both"/>
      </w:pPr>
      <w:r>
        <w:rPr>
          <w:rFonts w:ascii="Times New Roman"/>
          <w:b w:val="false"/>
          <w:i w:val="false"/>
          <w:color w:val="000000"/>
          <w:sz w:val="28"/>
        </w:rPr>
        <w:t xml:space="preserve">
      31. Бұл үшін еңбек сіңірген жылдары үшін зейнетақы немесе мемлекеттік әлеуметтік жәрдемақы алушылар ЗТМО аудандық (қалалық) бөлімшелеріне өтініш береді.  </w:t>
      </w:r>
    </w:p>
    <w:bookmarkEnd w:id="32"/>
    <w:bookmarkStart w:name="z34" w:id="33"/>
    <w:p>
      <w:pPr>
        <w:spacing w:after="0"/>
        <w:ind w:left="0"/>
        <w:jc w:val="both"/>
      </w:pPr>
      <w:r>
        <w:rPr>
          <w:rFonts w:ascii="Times New Roman"/>
          <w:b w:val="false"/>
          <w:i w:val="false"/>
          <w:color w:val="000000"/>
          <w:sz w:val="28"/>
        </w:rPr>
        <w:t xml:space="preserve">
      32. ЗТМО аудандық (қалалық) бөлімшелері жеке тізімдеме-тізім жасайды (N4В, N4В-пос формасы бойынша) және оларды ЗТМО облыстық бөлімшелеріне өткізеді. ЗТМО облыстық бөлімшелері көрсетілген соманы жалпы тізімдеме-тізімге (N5-А, N5-А-пос нысанында) енгізеді және бұл тізімдерді ЗТМО Республикалық бөлімшесіне жібереді.  </w:t>
      </w:r>
      <w:r>
        <w:br/>
      </w:r>
      <w:r>
        <w:rPr>
          <w:rFonts w:ascii="Times New Roman"/>
          <w:b w:val="false"/>
          <w:i w:val="false"/>
          <w:color w:val="000000"/>
          <w:sz w:val="28"/>
        </w:rPr>
        <w:t xml:space="preserve">
      ЗТМО Республикалық бөлімшесі қаржыландыруды тізімдеме-тізімдер негізінде жүргізеді.  </w:t>
      </w:r>
    </w:p>
    <w:bookmarkEnd w:id="33"/>
    <w:bookmarkStart w:name="z35" w:id="34"/>
    <w:p>
      <w:pPr>
        <w:spacing w:after="0"/>
        <w:ind w:left="0"/>
        <w:jc w:val="both"/>
      </w:pPr>
      <w:r>
        <w:rPr>
          <w:rFonts w:ascii="Times New Roman"/>
          <w:b w:val="false"/>
          <w:i w:val="false"/>
          <w:color w:val="000000"/>
          <w:sz w:val="28"/>
        </w:rPr>
        <w:t xml:space="preserve">
      33. Шетелге кететіндерге, зейнетақы төлеуге қатысты бөлігінде еңбек сіңірген жылдары үшін зейнетақы немесе мемлекеттік әлеуметтік жәрдемақы төленгеннен кейін ЗТМО аудандық (қалалық) бөлімшелері еңбек сіңірген жылдары үшін зейнетақы немесе мемлекеттік әлеуметтік жәрдемақы алушылардың есеп карточкаларына белгі соғады, кейін оларды осы Нұсқаулықтың 16-тармағында көрсетілген тәртіппен мұрағатқа тапсырып, бұл туралы зейнетақы және жәрдемақы тағайындаған органдарды хабардар етеді.  </w:t>
      </w:r>
    </w:p>
    <w:bookmarkEnd w:id="34"/>
    <w:bookmarkStart w:name="z36" w:id="35"/>
    <w:p>
      <w:pPr>
        <w:spacing w:after="0"/>
        <w:ind w:left="0"/>
        <w:jc w:val="left"/>
      </w:pPr>
      <w:r>
        <w:rPr>
          <w:rFonts w:ascii="Times New Roman"/>
          <w:b/>
          <w:i w:val="false"/>
          <w:color w:val="000000"/>
        </w:rPr>
        <w:t xml:space="preserve"> 
  6. Бас бостандығынан айыру уақытына еңбек сіңірген </w:t>
      </w:r>
      <w:r>
        <w:br/>
      </w:r>
      <w:r>
        <w:rPr>
          <w:rFonts w:ascii="Times New Roman"/>
          <w:b/>
          <w:i w:val="false"/>
          <w:color w:val="000000"/>
        </w:rPr>
        <w:t xml:space="preserve">
жылдары үшін зейнетақы немесе мемлекеттік </w:t>
      </w:r>
      <w:r>
        <w:br/>
      </w:r>
      <w:r>
        <w:rPr>
          <w:rFonts w:ascii="Times New Roman"/>
          <w:b/>
          <w:i w:val="false"/>
          <w:color w:val="000000"/>
        </w:rPr>
        <w:t xml:space="preserve">
әлеуметтік жәрдемақы төлеу </w:t>
      </w:r>
    </w:p>
    <w:bookmarkEnd w:id="35"/>
    <w:p>
      <w:pPr>
        <w:spacing w:after="0"/>
        <w:ind w:left="0"/>
        <w:jc w:val="both"/>
      </w:pPr>
      <w:r>
        <w:rPr>
          <w:rFonts w:ascii="Times New Roman"/>
          <w:b w:val="false"/>
          <w:i w:val="false"/>
          <w:color w:val="000000"/>
          <w:sz w:val="28"/>
        </w:rPr>
        <w:t>        34. Қазақстан Республикасының 1997 жылғы 12 желтоқсандағы N 208-1 Қылмыстық-атқару Кодексінің  </w:t>
      </w:r>
      <w:r>
        <w:rPr>
          <w:rFonts w:ascii="Times New Roman"/>
          <w:b w:val="false"/>
          <w:i w:val="false"/>
          <w:color w:val="000000"/>
          <w:sz w:val="28"/>
        </w:rPr>
        <w:t xml:space="preserve">103-бабының </w:t>
      </w:r>
      <w:r>
        <w:rPr>
          <w:rFonts w:ascii="Times New Roman"/>
          <w:b w:val="false"/>
          <w:i w:val="false"/>
          <w:color w:val="000000"/>
          <w:sz w:val="28"/>
        </w:rPr>
        <w:t xml:space="preserve">1 және 3 тармақтарына сәйкес еңбек сіңірген жылдары үшін зейнетақы немесе мемлекеттік әлеуметтік жәрдемақы алушы бас бостандығынан айрылған жағдайда Қазақстан Республикасының Қорғаныс министрлігі, Ішкі істер министрлігі, Ұлттық қауіпсіздік комитеті, Республикалық ұлан, Қазақстан Республикасы Президентінің Күзет қызметінің және Қазақстан Республикасы Әдiлет министрлiгi Қылмыстық-атқару жүйесi комитетiнiң тиісті қызметтері тағайындаған еңбек сіңірген жылдары үшін зейнетақы немесе мемлекеттік әлеуметтік жәрдемақы олар (еңбек сіңірген жылдары үшін зейнетақы немесе мемлекеттік әлеуметтік жәрдемақы алушылар) жазасын өтеп жүрген түзеу мекемелеріне оны ұстауға жұмсалатын шығындарды өтеу үшін жібереді.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37" w:id="36"/>
    <w:p>
      <w:pPr>
        <w:spacing w:after="0"/>
        <w:ind w:left="0"/>
        <w:jc w:val="both"/>
      </w:pPr>
      <w:r>
        <w:rPr>
          <w:rFonts w:ascii="Times New Roman"/>
          <w:b w:val="false"/>
          <w:i w:val="false"/>
          <w:color w:val="000000"/>
          <w:sz w:val="28"/>
        </w:rPr>
        <w:t xml:space="preserve">
      35. Оны ұстауға кеткен шығындарды өтеу үшін сотталған зейнеткер немесе мемлекеттік әлеуметтік жәрдемақы алушы өзінің зейнетақының немесе мемлекеттік әлеуметтік жәрдемақының қандай түрін және зейнетақының немесе мемлекеттік әлеуметтік жәрдемақының қай уақытқа төленгенін көрсете отырып, түзеу мекемесінің әкімшілігіне жазбаша түрде өтініш береді. Түзеу мекемесі өзінің орналасқан жеріне қарай Қазақстан Республикасының Қорғаныс министрлігі, Ішкі істер министрлігі, Ұлттық қауіпсіздік комитеті, Республикалық ұлан, Қазақстан Республикасы Президентінің Күзет қызметінің және Қазақстан Республикасы Әдiлет министрлiгi Қылмыстық-атқару жүйесi комитетiнiң тиісті аймақтық қызметіне хат жолдап, онда сотталған адамның тегін, атын, әкесінің атын, оның бұрынғы тұрған мекен-жайын, оған қай кезеңдерге зейнетақы немесе мемлекеттік әлеуметтік жәрдемақының төленгенін, сондай-ақ жазасын өтеу мерзімдері мен түзеу мекемелерінің деректемелерін көрсетеді. </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ff0000"/>
          <w:sz w:val="28"/>
        </w:rPr>
        <w:t xml:space="preserve">,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36"/>
    <w:bookmarkStart w:name="z38" w:id="37"/>
    <w:p>
      <w:pPr>
        <w:spacing w:after="0"/>
        <w:ind w:left="0"/>
        <w:jc w:val="both"/>
      </w:pPr>
      <w:r>
        <w:rPr>
          <w:rFonts w:ascii="Times New Roman"/>
          <w:b w:val="false"/>
          <w:i w:val="false"/>
          <w:color w:val="000000"/>
          <w:sz w:val="28"/>
        </w:rPr>
        <w:t xml:space="preserve">
        36. Қазақстан Республикасының Қорғаныс министрлігі, Ішкі істер министрлігі, Ұлттық қауіпсіздік комитеті, Республикалық ұлан, Қазақстан Республикасы Президентінің Күзет қызметінің және Қазақстан Республикасы Әдiлет министрлiгi Қылмыстық-атқару жүйесi комитетiнiң тиісті қызметінің түзеу мекемесі орналасқан жердегі тиісті қызметтері түзеу мекемесінен хабарламаны ала отырып, сотталған зейнеткердің немесе мемлекеттік әлеуметтік жәрдемақы алушының бұрынғы тұрған жеріндегі (сотталғанға дейін) тиісті қызметінен оның зейнеткерлік іс қағаздарын немесе мемлекеттік әлеуметтік жәрдемақы алушының іс қағаздарын сұратып алады.  </w:t>
      </w:r>
      <w:r>
        <w:br/>
      </w:r>
      <w:r>
        <w:rPr>
          <w:rFonts w:ascii="Times New Roman"/>
          <w:b w:val="false"/>
          <w:i w:val="false"/>
          <w:color w:val="000000"/>
          <w:sz w:val="28"/>
        </w:rPr>
        <w:t xml:space="preserve">
      Тиісті қызмет (түзеу мекемесі орналасқан жері бойынша) зейнеткер іс қағазын немесе мемлекеттік әлеуметтік жәрдемақы алушының іс қағазын алғасын оны есепке қойып, N1-ИУ формасының көшірмесін ЗТМО аудандық (қалалық) бөлімшесіне жібереді.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ff0000"/>
          <w:sz w:val="28"/>
        </w:rPr>
        <w:t xml:space="preserve">,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37"/>
    <w:bookmarkStart w:name="z39" w:id="38"/>
    <w:p>
      <w:pPr>
        <w:spacing w:after="0"/>
        <w:ind w:left="0"/>
        <w:jc w:val="both"/>
      </w:pPr>
      <w:r>
        <w:rPr>
          <w:rFonts w:ascii="Times New Roman"/>
          <w:b w:val="false"/>
          <w:i w:val="false"/>
          <w:color w:val="000000"/>
          <w:sz w:val="28"/>
        </w:rPr>
        <w:t xml:space="preserve">
        37. ЗТМО аудандық (қалалық) бөлімшесі осының негізінде сотталған зейнеткерді немесе мемлекеттік әлеуметтік жәрдемақы алушыны тағайындалған зейнетақыны немесе мемлекеттік әлеуметтік жәрдемақыны түзеу мекемесінің арнайы шотына аудару үшін деректемелері көрсете отырып, N4-Д, N4-Дпос формасындағы тізімдеме-тізімге енгізеді.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Еңбек және халықты әлеуметтік қорғау министрінің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38"/>
    <w:bookmarkStart w:name="z40" w:id="39"/>
    <w:p>
      <w:pPr>
        <w:spacing w:after="0"/>
        <w:ind w:left="0"/>
        <w:jc w:val="both"/>
      </w:pPr>
      <w:r>
        <w:rPr>
          <w:rFonts w:ascii="Times New Roman"/>
          <w:b w:val="false"/>
          <w:i w:val="false"/>
          <w:color w:val="000000"/>
          <w:sz w:val="28"/>
        </w:rPr>
        <w:t xml:space="preserve">
         38. ЗТМО облыстық бөлімшесі N4-Д, N4-Дпос формасы негізінде зейнетақы және мемлекеттік әлеуметтік жәрдемақы төлеуге арналған қажеттікті зейнетақының және мемлекеттік әлеуметтік жәрдемақының түзеу мекемесіне аударуға жататын жалпы сомасының жиынтық есебіне енгізеді және оны аталған соманы белгіленген тәртіппен қаржыландыратын ЗТМО республикалық бөлімшесіне жібереді. </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ҚР Еңбек және халықты әлеуметтік қорғау министрінің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39"/>
    <w:bookmarkStart w:name="z41" w:id="40"/>
    <w:p>
      <w:pPr>
        <w:spacing w:after="0"/>
        <w:ind w:left="0"/>
        <w:jc w:val="both"/>
      </w:pPr>
      <w:r>
        <w:rPr>
          <w:rFonts w:ascii="Times New Roman"/>
          <w:b w:val="false"/>
          <w:i w:val="false"/>
          <w:color w:val="000000"/>
          <w:sz w:val="28"/>
        </w:rPr>
        <w:t xml:space="preserve">
        39. Түзеу мекемесі, барлық ұстап қалуларға қарамастан сотталған адамның дербес шотына есептелген зейнетақы немесе мемлекеттік әлеуметтік жәрдемақы төлемдерінің кемінде 25 процентін, ал 60 жастан асқан еркектердің 55 жастан асқан әйелдердің, сондай-ақ 1 және 2 топтағы мүгедектердің дербес шотына есептелген зейнетақы немесе мемлекеттік әлеуметтік жәрдемақылардың кемінде 50 процентін есепке алып отырады.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Еңбек және халықты әлеуметтік қорғау министрінің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40"/>
    <w:bookmarkStart w:name="z42" w:id="41"/>
    <w:p>
      <w:pPr>
        <w:spacing w:after="0"/>
        <w:ind w:left="0"/>
        <w:jc w:val="left"/>
      </w:pPr>
      <w:r>
        <w:rPr>
          <w:rFonts w:ascii="Times New Roman"/>
          <w:b/>
          <w:i w:val="false"/>
          <w:color w:val="000000"/>
        </w:rPr>
        <w:t xml:space="preserve"> 
     7. Еңбек сіңірген жылдары үшін зейнетақыдан немесе </w:t>
      </w:r>
      <w:r>
        <w:br/>
      </w:r>
      <w:r>
        <w:rPr>
          <w:rFonts w:ascii="Times New Roman"/>
          <w:b/>
          <w:i w:val="false"/>
          <w:color w:val="000000"/>
        </w:rPr>
        <w:t xml:space="preserve">
мемлекеттік әлеуметтік жәрдемақыдан ұстап қалу </w:t>
      </w:r>
    </w:p>
    <w:bookmarkEnd w:id="41"/>
    <w:p>
      <w:pPr>
        <w:spacing w:after="0"/>
        <w:ind w:left="0"/>
        <w:jc w:val="both"/>
      </w:pPr>
      <w:r>
        <w:rPr>
          <w:rFonts w:ascii="Times New Roman"/>
          <w:b w:val="false"/>
          <w:i w:val="false"/>
          <w:color w:val="000000"/>
          <w:sz w:val="28"/>
        </w:rPr>
        <w:t xml:space="preserve">        40. Еңбек сіңірген жылдары үшін зейнетақыдан немесе мемлекеттік әлеуметтік жәрдемақыдан ұстап қалуды ЗТМО аудандық (қалалық) бөлімшелері N 1-ВС, N 1-ВСпос формаларына сәйкес Қазақстан Республикасының Қорғаныс министрлігі, Ішкі істер министрлігі, Ұлттық қауіпсіздік комитеті, Республикалық ұлан, Қазақстан Республикасы Президентінің Күзет қызметінің және Қазақстан Республикасы Әдiлет министрлiгi Қылмыстық-атқару жүйесi комитетiнiң тиісті қызметтері атқарушы парақтардың түпнұсқасымен бірге ЗТМО облыстық бөлімшелері арқылы жіберген мүліктің өндіріп алу бөлігіне қатысты сот шешімдері, ұйғарымдары, қаулылары және орындалуы Қазақстан Республикасының заңдарына сәйкес сот шешімдерін орындау үшін белгіленген тәртіппен жүргізілетін басқа да шешімдер мен қаулылардың негізінде жүргізеді.  </w:t>
      </w:r>
      <w:r>
        <w:br/>
      </w:r>
      <w:r>
        <w:rPr>
          <w:rFonts w:ascii="Times New Roman"/>
          <w:b w:val="false"/>
          <w:i w:val="false"/>
          <w:color w:val="000000"/>
          <w:sz w:val="28"/>
        </w:rPr>
        <w:t xml:space="preserve">
      ЗТМО аудандық (қалалық) бөлімшелері ЗТМО облыстық бөлімшелеріне еңбек сіңірген жылдары үшін зейнетақыдан немесе мемлекеттік әлеуметтік жәрдемақыдан N4-А, N 4-Апос формасы бойынша өндірістік атқару тәртібімен ұстап қалу туралы деректерді атқарушы парақтардың көшірмесімен қоса ай сайын өткізіп отырады.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43" w:id="42"/>
    <w:p>
      <w:pPr>
        <w:spacing w:after="0"/>
        <w:ind w:left="0"/>
        <w:jc w:val="both"/>
      </w:pPr>
      <w:r>
        <w:rPr>
          <w:rFonts w:ascii="Times New Roman"/>
          <w:b w:val="false"/>
          <w:i w:val="false"/>
          <w:color w:val="000000"/>
          <w:sz w:val="28"/>
        </w:rPr>
        <w:t xml:space="preserve">
      41. ЗТМО облыстық бөлімшелері ЗТМО республикалық бөлімшесіне ұстап қалулар бойынша жалпы соманы көрсете отырып, зейнетақы мен жәрдемақылар төлеуге қажетті жиынтық графикте әр айдың 25-іне дейін ай сайын жіберіп отырады.  </w:t>
      </w:r>
    </w:p>
    <w:bookmarkEnd w:id="42"/>
    <w:bookmarkStart w:name="z44" w:id="43"/>
    <w:p>
      <w:pPr>
        <w:spacing w:after="0"/>
        <w:ind w:left="0"/>
        <w:jc w:val="both"/>
      </w:pPr>
      <w:r>
        <w:rPr>
          <w:rFonts w:ascii="Times New Roman"/>
          <w:b w:val="false"/>
          <w:i w:val="false"/>
          <w:color w:val="000000"/>
          <w:sz w:val="28"/>
        </w:rPr>
        <w:t xml:space="preserve">
      42. Атқару парақтары бойынша ұстап қалулар мен өндіріп алулар жөніндегі есепті ЗТМО аудандық (қалалық) бөлімшелері N2, N2пос формасындағы есеп карточкасында көрсете отырып жүргізеді.  </w:t>
      </w:r>
    </w:p>
    <w:bookmarkEnd w:id="43"/>
    <w:bookmarkStart w:name="z45" w:id="44"/>
    <w:p>
      <w:pPr>
        <w:spacing w:after="0"/>
        <w:ind w:left="0"/>
        <w:jc w:val="left"/>
      </w:pPr>
      <w:r>
        <w:rPr>
          <w:rFonts w:ascii="Times New Roman"/>
          <w:b/>
          <w:i w:val="false"/>
          <w:color w:val="000000"/>
        </w:rPr>
        <w:t xml:space="preserve"> 
  8. Еңбек сіңірген жылдары үшін зейнетақыны </w:t>
      </w:r>
      <w:r>
        <w:br/>
      </w:r>
      <w:r>
        <w:rPr>
          <w:rFonts w:ascii="Times New Roman"/>
          <w:b/>
          <w:i w:val="false"/>
          <w:color w:val="000000"/>
        </w:rPr>
        <w:t xml:space="preserve">
немесе мемлекеттік әлеуметтік жәрдемақыны </w:t>
      </w:r>
      <w:r>
        <w:br/>
      </w:r>
      <w:r>
        <w:rPr>
          <w:rFonts w:ascii="Times New Roman"/>
          <w:b/>
          <w:i w:val="false"/>
          <w:color w:val="000000"/>
        </w:rPr>
        <w:t xml:space="preserve">
қаржыландыру және төлеу </w:t>
      </w:r>
    </w:p>
    <w:bookmarkEnd w:id="44"/>
    <w:p>
      <w:pPr>
        <w:spacing w:after="0"/>
        <w:ind w:left="0"/>
        <w:jc w:val="both"/>
      </w:pPr>
      <w:r>
        <w:rPr>
          <w:rFonts w:ascii="Times New Roman"/>
          <w:b w:val="false"/>
          <w:i w:val="false"/>
          <w:color w:val="000000"/>
          <w:sz w:val="28"/>
        </w:rPr>
        <w:t xml:space="preserve">        43. Еңбек сіңірген жылдары үшін зейнетақыны немесе мемлекеттік әлеуметтік жәрдемақыларды төлеу жөніндегі шығындарды қаржыландыруды Қазақстан Республикасының Қаржы министрлігі ақшаны ЗТМО Республикалық бөлімшесіне аударатын Қазақстан Республикасы Еңбек және халықты әлеуметтік қорғау министрлігі арқылы республикалық бюджеттің қаражаты есебінен жүргізеді.  </w:t>
      </w:r>
    </w:p>
    <w:bookmarkStart w:name="z46" w:id="45"/>
    <w:p>
      <w:pPr>
        <w:spacing w:after="0"/>
        <w:ind w:left="0"/>
        <w:jc w:val="both"/>
      </w:pPr>
      <w:r>
        <w:rPr>
          <w:rFonts w:ascii="Times New Roman"/>
          <w:b w:val="false"/>
          <w:i w:val="false"/>
          <w:color w:val="000000"/>
          <w:sz w:val="28"/>
        </w:rPr>
        <w:t xml:space="preserve">
      44. Еңбек сіңірген жылдары үшін зейнетақыны немесе мемлекеттік әлеуметтік жәрдемақыны төлеу үшін ЗТМО облыстық бөлімшелері әрбір министрлік пен ведомство бойынша қалалар мен аудандар шегінде еңбек сіңірген жылдары үшін зейнетақыны немесе мемлекеттік әлеуметтік жәрдемақыны төлеуге қажетті қаражаттың жиынтық кестесін N3-А, N3-ИНВ, N3ПК, N3-В формасы бойынша зейнетақы және мемлекеттік әлеуметтік жәрдемақы төлеу графигімен қоса әрбір айдың 20-нан кешіктірмей ЗТМО Республикалық бөлімшесіне өткізеді.  </w:t>
      </w:r>
    </w:p>
    <w:bookmarkEnd w:id="45"/>
    <w:bookmarkStart w:name="z47" w:id="46"/>
    <w:p>
      <w:pPr>
        <w:spacing w:after="0"/>
        <w:ind w:left="0"/>
        <w:jc w:val="both"/>
      </w:pPr>
      <w:r>
        <w:rPr>
          <w:rFonts w:ascii="Times New Roman"/>
          <w:b w:val="false"/>
          <w:i w:val="false"/>
          <w:color w:val="000000"/>
          <w:sz w:val="28"/>
        </w:rPr>
        <w:t xml:space="preserve">
      45. ЗТМО Республикалық бөлімшесі еңбек сіңірген жылдары үшін зейнетақы мен мемлекеттік әлеуметтік жәрдемақыны төлеудің кестесін әрбір айдың 25-інен кешіктірмей жасап, оны бекіту үшін Еңбек және халықты әлеуметтік қорғау министрлігіне жібереді.  </w:t>
      </w:r>
      <w:r>
        <w:br/>
      </w:r>
      <w:r>
        <w:rPr>
          <w:rFonts w:ascii="Times New Roman"/>
          <w:b w:val="false"/>
          <w:i w:val="false"/>
          <w:color w:val="000000"/>
          <w:sz w:val="28"/>
        </w:rPr>
        <w:t xml:space="preserve">
      Еңбек және халықты әлеуметтік қорғау министрлігі кесте негізінде ЗТМО Республикалық бөлімшесіне ақша аударады.  </w:t>
      </w:r>
    </w:p>
    <w:bookmarkEnd w:id="46"/>
    <w:bookmarkStart w:name="z48" w:id="47"/>
    <w:p>
      <w:pPr>
        <w:spacing w:after="0"/>
        <w:ind w:left="0"/>
        <w:jc w:val="both"/>
      </w:pPr>
      <w:r>
        <w:rPr>
          <w:rFonts w:ascii="Times New Roman"/>
          <w:b w:val="false"/>
          <w:i w:val="false"/>
          <w:color w:val="000000"/>
          <w:sz w:val="28"/>
        </w:rPr>
        <w:t xml:space="preserve">
      46. ЗТМО аудандық (қалалық) бөлімшелері еңбек сіңірген жылдары үшін зейнетақы мен мемлекеттік әлеуметтік жәрдемақыны төлеу үшін зейнетақы мен мемлекеттік әлеуметтік жәрдемақының әрбір түрі бойынша N7, N7-пос формасында тізімдеме-тізім жасайды.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ҚР Еңбек және халықты әлеуметтік қорғау министрінің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47"/>
    <w:bookmarkStart w:name="z49" w:id="48"/>
    <w:p>
      <w:pPr>
        <w:spacing w:after="0"/>
        <w:ind w:left="0"/>
        <w:jc w:val="both"/>
      </w:pPr>
      <w:r>
        <w:rPr>
          <w:rFonts w:ascii="Times New Roman"/>
          <w:b w:val="false"/>
          <w:i w:val="false"/>
          <w:color w:val="000000"/>
          <w:sz w:val="28"/>
        </w:rPr>
        <w:t xml:space="preserve">
          47. Еңбек сіңірген жылдары үшін зейнетақы мен мемлекеттік әлеуметтік жәрдемақы төлеуді қызмет көрсетуші Банк еңбек сіңірген жылдары үшін зейнетақы мен мемлекеттік әлеуметтік жәрдемақы алушылардың тізімдеме-тізімі негізінде алушының жеке басын куәландыратын құжатын (төлқұжат немесе зейнеткерлік куәлігі) көрсеткенде жүргізеді. Азаматтың мемлекеттік әлеуметтік жәрдемақыны салымдар бойынша есепке алу арқылы оны алу туралы жазбаша өтініші еңбек сіңірген жылдары үшін зейнетақы мен мемлекеттік әлеуметтік жәрдемақыны қызмет көрсетуші Банк арқылы төлеу үшін міндетті шарт болып табылады.  </w:t>
      </w:r>
    </w:p>
    <w:bookmarkEnd w:id="48"/>
    <w:bookmarkStart w:name="z50" w:id="49"/>
    <w:p>
      <w:pPr>
        <w:spacing w:after="0"/>
        <w:ind w:left="0"/>
        <w:jc w:val="both"/>
      </w:pPr>
      <w:r>
        <w:rPr>
          <w:rFonts w:ascii="Times New Roman"/>
          <w:b w:val="false"/>
          <w:i w:val="false"/>
          <w:color w:val="000000"/>
          <w:sz w:val="28"/>
        </w:rPr>
        <w:t xml:space="preserve">
      48. ЗТМО аудандық (қалалық) бөлімшелері қызмет көрсетуші Банк бірлесіп әрбір айдың 5-іне дейін N8, N8-пос формасы бойынша ай сайын салыстырып тексеру актісін жүргізіп, оны облыстар бойынша жиынтықты салыстыру актісін (N8, N8-пос формасы бойынша) жасау үшін ЗТМО облыстық бөлімшесіне жібереді.  </w:t>
      </w:r>
    </w:p>
    <w:bookmarkEnd w:id="49"/>
    <w:bookmarkStart w:name="z51" w:id="50"/>
    <w:p>
      <w:pPr>
        <w:spacing w:after="0"/>
        <w:ind w:left="0"/>
        <w:jc w:val="both"/>
      </w:pPr>
      <w:r>
        <w:rPr>
          <w:rFonts w:ascii="Times New Roman"/>
          <w:b w:val="false"/>
          <w:i w:val="false"/>
          <w:color w:val="000000"/>
          <w:sz w:val="28"/>
        </w:rPr>
        <w:t xml:space="preserve">
      49. Әскери қызметшiлерге, iшкi iстер органдарының, Қазақстан Республикасы Әдiлет министрлiгi Қылмыстық-атқару жүйесi комитетiнiң, қаржы полициясы мен мемлекеттiк өртке қарсы қызмет органдарының арнаулы атақтар берiлген және iшкi iстер органдарының қызметкерлерi үшiн Қазақстан Республикасы заңдарымен белгiленген тәртiп қолданылатын, еңбек сiңiрген жылдары бойынша зейнетақы төлемдерiн алуға құқығы бар қызметкерлерiне еңбек сiңiрген жылдары үшiн зейнетақы және мемлекеттiк әлеуметтiк жәрдемақы төлеудi олардың нақты тұратын жерi бойынша қызмет көрсетушi Банк жүргізедi. </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жазылды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0"/>
    <w:bookmarkStart w:name="z52" w:id="51"/>
    <w:p>
      <w:pPr>
        <w:spacing w:after="0"/>
        <w:ind w:left="0"/>
        <w:jc w:val="both"/>
      </w:pPr>
      <w:r>
        <w:rPr>
          <w:rFonts w:ascii="Times New Roman"/>
          <w:b w:val="false"/>
          <w:i w:val="false"/>
          <w:color w:val="000000"/>
          <w:sz w:val="28"/>
        </w:rPr>
        <w:t xml:space="preserve">
      50. Банктің филиалы жоқ шалғай жерлерде тұратын зейнеткерлерге, бірінші топтағы мүгедектерге, басқа адамның күтімін қажет ететін 80 жасқа келген қарт кісілерге, ІІ топтағы жалғызбасты мүгедектерге белгіленген заң тәртібінде зейнетақы мен мемлекеттік әлеуметтік жәрдемақыны Банк үйлеріне барып төлеу арқылы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ҚР Еңбек және халықты әлеуметтік қорғау министрінің 2005 жылғы 7 шілдедегі N 177-ө (ресми жарияланған күнінен бастап қолданысқа енгізіледі)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51"/>
    <w:bookmarkStart w:name="z53" w:id="52"/>
    <w:p>
      <w:pPr>
        <w:spacing w:after="0"/>
        <w:ind w:left="0"/>
        <w:jc w:val="both"/>
      </w:pPr>
      <w:r>
        <w:rPr>
          <w:rFonts w:ascii="Times New Roman"/>
          <w:b w:val="false"/>
          <w:i w:val="false"/>
          <w:color w:val="000000"/>
          <w:sz w:val="28"/>
        </w:rPr>
        <w:t xml:space="preserve">
          51. Еңбек сіңірген жылдары үшін зейнетақы мен мемлекеттік әлеуметтік жәрдемақының артық төленген сомаларын Заңда белгіленген тәртіппен ұстап қалудың қажеттігі туралы деректі Қазақстан Республикасының Қорғаныс министрлігі, Ішкі істер министрлігі, Ұлттық қауіпсіздік комитеті, Республикалық ұлан, Қазақстан Республикасы Президентінің Күзет қызметінің және Қазақстан Республикасы Әдiлет министрлiгi Қылмыстық-атқару жүйесi комитетiнiң тиісті қызметтері береді.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Еңбек және халықты әлеуметтік қорғау министрінің 2005 жылғы 18 қаңтардағы N 10-ө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2"/>
    <w:bookmarkStart w:name="z54" w:id="53"/>
    <w:p>
      <w:pPr>
        <w:spacing w:after="0"/>
        <w:ind w:left="0"/>
        <w:jc w:val="both"/>
      </w:pPr>
      <w:r>
        <w:rPr>
          <w:rFonts w:ascii="Times New Roman"/>
          <w:b w:val="false"/>
          <w:i w:val="false"/>
          <w:color w:val="000000"/>
          <w:sz w:val="28"/>
        </w:rPr>
        <w:t xml:space="preserve">
                                               N 1-ВС пос формасы </w:t>
      </w:r>
    </w:p>
    <w:bookmarkEnd w:id="53"/>
    <w:p>
      <w:pPr>
        <w:spacing w:after="0"/>
        <w:ind w:left="0"/>
        <w:jc w:val="both"/>
      </w:pPr>
      <w:r>
        <w:rPr>
          <w:rFonts w:ascii="Times New Roman"/>
          <w:b w:val="false"/>
          <w:i w:val="false"/>
          <w:color w:val="ff0000"/>
          <w:sz w:val="28"/>
        </w:rPr>
        <w:t xml:space="preserve">       Ескерту: Қосымша жаңа редакцияда - ҚР Еңбек және халықты әлеуметтік қорғау министрінің 2005 жылғы 7 шілдедегі N 177-ө (ресми жарияланған күнінен бастап қолданысқа енгізіледі)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Әскери қызметші, ішкі істер органдары </w:t>
      </w:r>
      <w:r>
        <w:br/>
      </w:r>
      <w:r>
        <w:rPr>
          <w:rFonts w:ascii="Times New Roman"/>
          <w:b w:val="false"/>
          <w:i w:val="false"/>
          <w:color w:val="000000"/>
          <w:sz w:val="28"/>
        </w:rPr>
        <w:t>
</w:t>
      </w:r>
      <w:r>
        <w:rPr>
          <w:rFonts w:ascii="Times New Roman"/>
          <w:b/>
          <w:i w:val="false"/>
          <w:color w:val="000000"/>
          <w:sz w:val="28"/>
        </w:rPr>
        <w:t xml:space="preserve">          қызметкерлері санындағы мемлекеттік әлеуметтік </w:t>
      </w:r>
      <w:r>
        <w:br/>
      </w:r>
      <w:r>
        <w:rPr>
          <w:rFonts w:ascii="Times New Roman"/>
          <w:b w:val="false"/>
          <w:i w:val="false"/>
          <w:color w:val="000000"/>
          <w:sz w:val="28"/>
        </w:rPr>
        <w:t>
</w:t>
      </w:r>
      <w:r>
        <w:rPr>
          <w:rFonts w:ascii="Times New Roman"/>
          <w:b/>
          <w:i w:val="false"/>
          <w:color w:val="000000"/>
          <w:sz w:val="28"/>
        </w:rPr>
        <w:t xml:space="preserve">                 жәрдемақы алушының ісінен көшірме </w:t>
      </w:r>
      <w:r>
        <w:br/>
      </w:r>
      <w:r>
        <w:rPr>
          <w:rFonts w:ascii="Times New Roman"/>
          <w:b w:val="false"/>
          <w:i w:val="false"/>
          <w:color w:val="000000"/>
          <w:sz w:val="28"/>
        </w:rPr>
        <w:t>
</w:t>
      </w:r>
      <w:r>
        <w:rPr>
          <w:rFonts w:ascii="Times New Roman"/>
          <w:b/>
          <w:i w:val="false"/>
          <w:color w:val="000000"/>
          <w:sz w:val="28"/>
        </w:rPr>
        <w:t xml:space="preserve">                         іс қағазы N______ </w:t>
      </w:r>
    </w:p>
    <w:p>
      <w:pPr>
        <w:spacing w:after="0"/>
        <w:ind w:left="0"/>
        <w:jc w:val="both"/>
      </w:pPr>
      <w:r>
        <w:rPr>
          <w:rFonts w:ascii="Times New Roman"/>
          <w:b w:val="false"/>
          <w:i w:val="false"/>
          <w:color w:val="000000"/>
          <w:sz w:val="28"/>
        </w:rPr>
        <w:t xml:space="preserve">      Тегі________________________________________________________ </w:t>
      </w:r>
      <w:r>
        <w:br/>
      </w:r>
      <w:r>
        <w:rPr>
          <w:rFonts w:ascii="Times New Roman"/>
          <w:b w:val="false"/>
          <w:i w:val="false"/>
          <w:color w:val="000000"/>
          <w:sz w:val="28"/>
        </w:rPr>
        <w:t xml:space="preserve">
      Аты_________________________________________________________ </w:t>
      </w:r>
      <w:r>
        <w:br/>
      </w:r>
      <w:r>
        <w:rPr>
          <w:rFonts w:ascii="Times New Roman"/>
          <w:b w:val="false"/>
          <w:i w:val="false"/>
          <w:color w:val="000000"/>
          <w:sz w:val="28"/>
        </w:rPr>
        <w:t xml:space="preserve">
      Әкесінің аты________________________________________________ </w:t>
      </w:r>
      <w:r>
        <w:br/>
      </w:r>
      <w:r>
        <w:rPr>
          <w:rFonts w:ascii="Times New Roman"/>
          <w:b w:val="false"/>
          <w:i w:val="false"/>
          <w:color w:val="000000"/>
          <w:sz w:val="28"/>
        </w:rPr>
        <w:t xml:space="preserve">
      Тұрғылықты мекен жайы (нақты)_______________________________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әлеуметтік жеке коды ӘЖК N </w:t>
      </w:r>
      <w:r>
        <w:br/>
      </w:r>
      <w:r>
        <w:rPr>
          <w:rFonts w:ascii="Times New Roman"/>
          <w:b w:val="false"/>
          <w:i w:val="false"/>
          <w:color w:val="000000"/>
          <w:sz w:val="28"/>
        </w:rPr>
        <w:t xml:space="preserve">
      ___________________________________ (берілгенде толтырылады) </w:t>
      </w:r>
    </w:p>
    <w:p>
      <w:pPr>
        <w:spacing w:after="0"/>
        <w:ind w:left="0"/>
        <w:jc w:val="both"/>
      </w:pPr>
      <w:r>
        <w:rPr>
          <w:rFonts w:ascii="Times New Roman"/>
          <w:b w:val="false"/>
          <w:i w:val="false"/>
          <w:color w:val="000000"/>
          <w:sz w:val="28"/>
        </w:rPr>
        <w:t xml:space="preserve">      Салық төлеушінің тіркеу нөмірі (СТТН)_______________________ </w:t>
      </w:r>
      <w:r>
        <w:br/>
      </w:r>
      <w:r>
        <w:rPr>
          <w:rFonts w:ascii="Times New Roman"/>
          <w:b w:val="false"/>
          <w:i w:val="false"/>
          <w:color w:val="000000"/>
          <w:sz w:val="28"/>
        </w:rPr>
        <w:t xml:space="preserve">
      Жәрдемақы __________________________________ бастап төленсін </w:t>
      </w:r>
      <w:r>
        <w:br/>
      </w:r>
      <w:r>
        <w:rPr>
          <w:rFonts w:ascii="Times New Roman"/>
          <w:b w:val="false"/>
          <w:i w:val="false"/>
          <w:color w:val="000000"/>
          <w:sz w:val="28"/>
        </w:rPr>
        <w:t xml:space="preserve">
      Жәрдемақының түрі:__________________________________________ </w:t>
      </w:r>
      <w:r>
        <w:br/>
      </w:r>
      <w:r>
        <w:rPr>
          <w:rFonts w:ascii="Times New Roman"/>
          <w:b w:val="false"/>
          <w:i w:val="false"/>
          <w:color w:val="000000"/>
          <w:sz w:val="28"/>
        </w:rPr>
        <w:t xml:space="preserve">
      Мүгедектігі бойынша МӘСК анықтамасы N___ "___"______ ____ ж. </w:t>
      </w:r>
      <w:r>
        <w:br/>
      </w:r>
      <w:r>
        <w:rPr>
          <w:rFonts w:ascii="Times New Roman"/>
          <w:b w:val="false"/>
          <w:i w:val="false"/>
          <w:color w:val="000000"/>
          <w:sz w:val="28"/>
        </w:rPr>
        <w:t xml:space="preserve">
      Асыраушысынан айрылуына байланысты (асыраушысы қайтыс болған </w:t>
      </w:r>
      <w:r>
        <w:br/>
      </w:r>
      <w:r>
        <w:rPr>
          <w:rFonts w:ascii="Times New Roman"/>
          <w:b w:val="false"/>
          <w:i w:val="false"/>
          <w:color w:val="000000"/>
          <w:sz w:val="28"/>
        </w:rPr>
        <w:t xml:space="preserve">
      туралы анықтама) N____ "_____"____________ 199__ ж. </w:t>
      </w:r>
      <w:r>
        <w:br/>
      </w:r>
      <w:r>
        <w:rPr>
          <w:rFonts w:ascii="Times New Roman"/>
          <w:b w:val="false"/>
          <w:i w:val="false"/>
          <w:color w:val="000000"/>
          <w:sz w:val="28"/>
        </w:rPr>
        <w:t xml:space="preserve">
      Жасы бойынша </w:t>
      </w:r>
      <w:r>
        <w:br/>
      </w:r>
      <w:r>
        <w:rPr>
          <w:rFonts w:ascii="Times New Roman"/>
          <w:b w:val="false"/>
          <w:i w:val="false"/>
          <w:color w:val="000000"/>
          <w:sz w:val="28"/>
        </w:rPr>
        <w:t xml:space="preserve">
      Жәрдемақы мөлшері (тағайындалған күніне)______________ теңге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Жәрдемақы мөлшері өзгерту жөніндегі себептер:_______________ </w:t>
      </w:r>
      <w:r>
        <w:br/>
      </w:r>
      <w:r>
        <w:rPr>
          <w:rFonts w:ascii="Times New Roman"/>
          <w:b w:val="false"/>
          <w:i w:val="false"/>
          <w:color w:val="000000"/>
          <w:sz w:val="28"/>
        </w:rPr>
        <w:t xml:space="preserve">
      (мүгедектік тобы, отбасының жұмысқа жарамсыз мүшелерінің саны </w:t>
      </w:r>
      <w:r>
        <w:br/>
      </w:r>
      <w:r>
        <w:rPr>
          <w:rFonts w:ascii="Times New Roman"/>
          <w:b w:val="false"/>
          <w:i w:val="false"/>
          <w:color w:val="000000"/>
          <w:sz w:val="28"/>
        </w:rPr>
        <w:t xml:space="preserve">
      өзгеруі) </w:t>
      </w:r>
      <w:r>
        <w:br/>
      </w:r>
      <w:r>
        <w:rPr>
          <w:rFonts w:ascii="Times New Roman"/>
          <w:b w:val="false"/>
          <w:i w:val="false"/>
          <w:color w:val="000000"/>
          <w:sz w:val="28"/>
        </w:rPr>
        <w:t xml:space="preserve">
      ______ ж. "_____"_________________ бастап </w:t>
      </w:r>
    </w:p>
    <w:p>
      <w:pPr>
        <w:spacing w:after="0"/>
        <w:ind w:left="0"/>
        <w:jc w:val="both"/>
      </w:pPr>
      <w:r>
        <w:rPr>
          <w:rFonts w:ascii="Times New Roman"/>
          <w:b w:val="false"/>
          <w:i w:val="false"/>
          <w:color w:val="000000"/>
          <w:sz w:val="28"/>
        </w:rPr>
        <w:t xml:space="preserve">      Базалық зейнетақы мөлшері: ____________________________ теңге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Базалық зейнетақы төлемдері ______________ бастап жүргізілсін </w:t>
      </w:r>
      <w:r>
        <w:br/>
      </w:r>
      <w:r>
        <w:rPr>
          <w:rFonts w:ascii="Times New Roman"/>
          <w:b w:val="false"/>
          <w:i w:val="false"/>
          <w:color w:val="000000"/>
          <w:sz w:val="28"/>
        </w:rPr>
        <w:t xml:space="preserve">
      Базалық зейнетақы қосымша ақының сомасы _______________ теңге </w:t>
      </w:r>
    </w:p>
    <w:p>
      <w:pPr>
        <w:spacing w:after="0"/>
        <w:ind w:left="0"/>
        <w:jc w:val="both"/>
      </w:pPr>
      <w:r>
        <w:rPr>
          <w:rFonts w:ascii="Times New Roman"/>
          <w:b w:val="false"/>
          <w:i w:val="false"/>
          <w:color w:val="000000"/>
          <w:sz w:val="28"/>
        </w:rPr>
        <w:t xml:space="preserve">      Атқарушы құжаттар бойынша ұстап қалулар: </w:t>
      </w:r>
      <w:r>
        <w:br/>
      </w:r>
      <w:r>
        <w:rPr>
          <w:rFonts w:ascii="Times New Roman"/>
          <w:b w:val="false"/>
          <w:i w:val="false"/>
          <w:color w:val="000000"/>
          <w:sz w:val="28"/>
        </w:rPr>
        <w:t xml:space="preserve">
      Жәрдемақы сомасынан ___________ теңге__________________ дейін </w:t>
      </w:r>
      <w:r>
        <w:br/>
      </w:r>
      <w:r>
        <w:rPr>
          <w:rFonts w:ascii="Times New Roman"/>
          <w:b w:val="false"/>
          <w:i w:val="false"/>
          <w:color w:val="000000"/>
          <w:sz w:val="28"/>
        </w:rPr>
        <w:t xml:space="preserve">
      Базалық зейнетақы сомасынан __________ теңге __________ дейін </w:t>
      </w:r>
      <w:r>
        <w:br/>
      </w:r>
      <w:r>
        <w:rPr>
          <w:rFonts w:ascii="Times New Roman"/>
          <w:b w:val="false"/>
          <w:i w:val="false"/>
          <w:color w:val="000000"/>
          <w:sz w:val="28"/>
        </w:rPr>
        <w:t xml:space="preserve">
      ұстап қалуды алушының деректеме______________________________ </w:t>
      </w:r>
      <w:r>
        <w:br/>
      </w:r>
      <w:r>
        <w:rPr>
          <w:rFonts w:ascii="Times New Roman"/>
          <w:b w:val="false"/>
          <w:i w:val="false"/>
          <w:color w:val="000000"/>
          <w:sz w:val="28"/>
        </w:rPr>
        <w:t xml:space="preserve">
      (алушының қызмет көрсетуші банктегі дербес шоты, мекен жайы) </w:t>
      </w:r>
      <w:r>
        <w:br/>
      </w:r>
      <w:r>
        <w:rPr>
          <w:rFonts w:ascii="Times New Roman"/>
          <w:b w:val="false"/>
          <w:i w:val="false"/>
          <w:color w:val="000000"/>
          <w:sz w:val="28"/>
        </w:rPr>
        <w:t xml:space="preserve">
      Төлеуге тиісті жәрдемақының мөлшері ___________________ теңге </w:t>
      </w:r>
      <w:r>
        <w:br/>
      </w:r>
      <w:r>
        <w:rPr>
          <w:rFonts w:ascii="Times New Roman"/>
          <w:b w:val="false"/>
          <w:i w:val="false"/>
          <w:color w:val="000000"/>
          <w:sz w:val="28"/>
        </w:rPr>
        <w:t xml:space="preserve">
                                        (ұстап қалғаннан кейін) </w:t>
      </w:r>
      <w:r>
        <w:br/>
      </w:r>
      <w:r>
        <w:rPr>
          <w:rFonts w:ascii="Times New Roman"/>
          <w:b w:val="false"/>
          <w:i w:val="false"/>
          <w:color w:val="000000"/>
          <w:sz w:val="28"/>
        </w:rPr>
        <w:t xml:space="preserve">
      Төлеуге тиісті базалық зейнетақының мөлшері ___________ теңге </w:t>
      </w:r>
      <w:r>
        <w:br/>
      </w:r>
      <w:r>
        <w:rPr>
          <w:rFonts w:ascii="Times New Roman"/>
          <w:b w:val="false"/>
          <w:i w:val="false"/>
          <w:color w:val="000000"/>
          <w:sz w:val="28"/>
        </w:rPr>
        <w:t xml:space="preserve">
                                        (ұстап қалғаннан кейін) </w:t>
      </w:r>
      <w:r>
        <w:br/>
      </w:r>
      <w:r>
        <w:rPr>
          <w:rFonts w:ascii="Times New Roman"/>
          <w:b w:val="false"/>
          <w:i w:val="false"/>
          <w:color w:val="000000"/>
          <w:sz w:val="28"/>
        </w:rPr>
        <w:t xml:space="preserve">
      Жәрдемақы алу үшін банктің деректемелері және жеке шоттың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(ЗТМО бөлімшелері жәрдемақы алушы өзі келгенде толтырады) </w:t>
      </w:r>
      <w:r>
        <w:br/>
      </w:r>
      <w:r>
        <w:rPr>
          <w:rFonts w:ascii="Times New Roman"/>
          <w:b w:val="false"/>
          <w:i w:val="false"/>
          <w:color w:val="000000"/>
          <w:sz w:val="28"/>
        </w:rPr>
        <w:t xml:space="preserve">
      МФО ___________________ </w:t>
      </w:r>
      <w:r>
        <w:br/>
      </w:r>
      <w:r>
        <w:rPr>
          <w:rFonts w:ascii="Times New Roman"/>
          <w:b w:val="false"/>
          <w:i w:val="false"/>
          <w:color w:val="000000"/>
          <w:sz w:val="28"/>
        </w:rPr>
        <w:t xml:space="preserve">
      Кор шот _______________ </w:t>
      </w:r>
      <w:r>
        <w:br/>
      </w:r>
      <w:r>
        <w:rPr>
          <w:rFonts w:ascii="Times New Roman"/>
          <w:b w:val="false"/>
          <w:i w:val="false"/>
          <w:color w:val="000000"/>
          <w:sz w:val="28"/>
        </w:rPr>
        <w:t xml:space="preserve">
      Банк СТТН-і ___________ </w:t>
      </w:r>
      <w:r>
        <w:br/>
      </w:r>
      <w:r>
        <w:rPr>
          <w:rFonts w:ascii="Times New Roman"/>
          <w:b w:val="false"/>
          <w:i w:val="false"/>
          <w:color w:val="000000"/>
          <w:sz w:val="28"/>
        </w:rPr>
        <w:t xml:space="preserve">
      Шот ___________________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(банктің атауы, орналасқан жері)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Қаржы қызметінің басшысы _______   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Зейнетақы қызметінің маманы _____  __________________________ </w:t>
      </w:r>
      <w:r>
        <w:br/>
      </w:r>
      <w:r>
        <w:rPr>
          <w:rFonts w:ascii="Times New Roman"/>
          <w:b w:val="false"/>
          <w:i w:val="false"/>
          <w:color w:val="000000"/>
          <w:sz w:val="28"/>
        </w:rPr>
        <w:t xml:space="preserve">
                                   қолы   (тегі, аты, әкесінің аты) </w:t>
      </w:r>
    </w:p>
    <w:bookmarkStart w:name="z93" w:id="54"/>
    <w:p>
      <w:pPr>
        <w:spacing w:after="0"/>
        <w:ind w:left="0"/>
        <w:jc w:val="both"/>
      </w:pPr>
      <w:r>
        <w:rPr>
          <w:rFonts w:ascii="Times New Roman"/>
          <w:b w:val="false"/>
          <w:i w:val="false"/>
          <w:color w:val="000000"/>
          <w:sz w:val="28"/>
        </w:rPr>
        <w:t xml:space="preserve">
                                                  N 1-ВС формасы </w:t>
      </w:r>
    </w:p>
    <w:bookmarkEnd w:id="54"/>
    <w:p>
      <w:pPr>
        <w:spacing w:after="0"/>
        <w:ind w:left="0"/>
        <w:jc w:val="both"/>
      </w:pPr>
      <w:r>
        <w:rPr>
          <w:rFonts w:ascii="Times New Roman"/>
          <w:b w:val="false"/>
          <w:i w:val="false"/>
          <w:color w:val="ff0000"/>
          <w:sz w:val="28"/>
        </w:rPr>
        <w:t xml:space="preserve">       Ескерту: Қосымша жаңа редакцияда - ҚР Еңбек және халықты әлеуметтік қорғау министрінің 2005 жылғы 7 шілдедегі N 177-ө (ресми жарияланған күнінен бастап қолданысқа енгізіледі)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Әскери қызметші, ішкі істер органдары қызметкерлері </w:t>
      </w:r>
      <w:r>
        <w:br/>
      </w:r>
      <w:r>
        <w:rPr>
          <w:rFonts w:ascii="Times New Roman"/>
          <w:b w:val="false"/>
          <w:i w:val="false"/>
          <w:color w:val="000000"/>
          <w:sz w:val="28"/>
        </w:rPr>
        <w:t>
</w:t>
      </w:r>
      <w:r>
        <w:rPr>
          <w:rFonts w:ascii="Times New Roman"/>
          <w:b/>
          <w:i w:val="false"/>
          <w:color w:val="000000"/>
          <w:sz w:val="28"/>
        </w:rPr>
        <w:t xml:space="preserve">         санындағы зейнеткердің зейнетақы ісінен көшірме </w:t>
      </w:r>
      <w:r>
        <w:br/>
      </w:r>
      <w:r>
        <w:rPr>
          <w:rFonts w:ascii="Times New Roman"/>
          <w:b w:val="false"/>
          <w:i w:val="false"/>
          <w:color w:val="000000"/>
          <w:sz w:val="28"/>
        </w:rPr>
        <w:t>
</w:t>
      </w:r>
      <w:r>
        <w:rPr>
          <w:rFonts w:ascii="Times New Roman"/>
          <w:b/>
          <w:i w:val="false"/>
          <w:color w:val="000000"/>
          <w:sz w:val="28"/>
        </w:rPr>
        <w:t xml:space="preserve">                  Зейнетақылық іс қағазы N______ </w:t>
      </w:r>
    </w:p>
    <w:p>
      <w:pPr>
        <w:spacing w:after="0"/>
        <w:ind w:left="0"/>
        <w:jc w:val="both"/>
      </w:pPr>
      <w:r>
        <w:rPr>
          <w:rFonts w:ascii="Times New Roman"/>
          <w:b w:val="false"/>
          <w:i w:val="false"/>
          <w:color w:val="000000"/>
          <w:sz w:val="28"/>
        </w:rPr>
        <w:t xml:space="preserve">      Тегі ________________________________________________________ </w:t>
      </w:r>
      <w:r>
        <w:br/>
      </w:r>
      <w:r>
        <w:rPr>
          <w:rFonts w:ascii="Times New Roman"/>
          <w:b w:val="false"/>
          <w:i w:val="false"/>
          <w:color w:val="000000"/>
          <w:sz w:val="28"/>
        </w:rPr>
        <w:t xml:space="preserve">
      Аты _________________________________________________________ </w:t>
      </w:r>
      <w:r>
        <w:br/>
      </w:r>
      <w:r>
        <w:rPr>
          <w:rFonts w:ascii="Times New Roman"/>
          <w:b w:val="false"/>
          <w:i w:val="false"/>
          <w:color w:val="000000"/>
          <w:sz w:val="28"/>
        </w:rPr>
        <w:t xml:space="preserve">
      Әкесінің аты ________________________________________________ </w:t>
      </w:r>
      <w:r>
        <w:br/>
      </w:r>
      <w:r>
        <w:rPr>
          <w:rFonts w:ascii="Times New Roman"/>
          <w:b w:val="false"/>
          <w:i w:val="false"/>
          <w:color w:val="000000"/>
          <w:sz w:val="28"/>
        </w:rPr>
        <w:t xml:space="preserve">
      Тұрғылықты мекен жайы (нақты) _______________________________ </w:t>
      </w:r>
      <w:r>
        <w:br/>
      </w:r>
      <w:r>
        <w:rPr>
          <w:rFonts w:ascii="Times New Roman"/>
          <w:b w:val="false"/>
          <w:i w:val="false"/>
          <w:color w:val="000000"/>
          <w:sz w:val="28"/>
        </w:rPr>
        <w:t xml:space="preserve">
      Туған жылы (жылы, айы, күні)_________________________________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әлеуметтік жеке коды ӘЖК N __________________________________ </w:t>
      </w:r>
      <w:r>
        <w:br/>
      </w:r>
      <w:r>
        <w:rPr>
          <w:rFonts w:ascii="Times New Roman"/>
          <w:b w:val="false"/>
          <w:i w:val="false"/>
          <w:color w:val="000000"/>
          <w:sz w:val="28"/>
        </w:rPr>
        <w:t xml:space="preserve">
                                       (берілгенде толтырылады) </w:t>
      </w:r>
    </w:p>
    <w:p>
      <w:pPr>
        <w:spacing w:after="0"/>
        <w:ind w:left="0"/>
        <w:jc w:val="both"/>
      </w:pPr>
      <w:r>
        <w:rPr>
          <w:rFonts w:ascii="Times New Roman"/>
          <w:b w:val="false"/>
          <w:i w:val="false"/>
          <w:color w:val="000000"/>
          <w:sz w:val="28"/>
        </w:rPr>
        <w:t xml:space="preserve">      Салық төлеушінің тіркеу нөмірі (СТТН) _______________________ </w:t>
      </w:r>
      <w:r>
        <w:br/>
      </w:r>
      <w:r>
        <w:rPr>
          <w:rFonts w:ascii="Times New Roman"/>
          <w:b w:val="false"/>
          <w:i w:val="false"/>
          <w:color w:val="000000"/>
          <w:sz w:val="28"/>
        </w:rPr>
        <w:t>
 </w:t>
      </w:r>
      <w:r>
        <w:br/>
      </w:r>
      <w:r>
        <w:rPr>
          <w:rFonts w:ascii="Times New Roman"/>
          <w:b w:val="false"/>
          <w:i w:val="false"/>
          <w:color w:val="000000"/>
          <w:sz w:val="28"/>
        </w:rPr>
        <w:t xml:space="preserve">
        Зейнетақы тағайындалды (жылы, айы, күні)_____________________ </w:t>
      </w:r>
      <w:r>
        <w:br/>
      </w:r>
      <w:r>
        <w:rPr>
          <w:rFonts w:ascii="Times New Roman"/>
          <w:b w:val="false"/>
          <w:i w:val="false"/>
          <w:color w:val="000000"/>
          <w:sz w:val="28"/>
        </w:rPr>
        <w:t xml:space="preserve">
      Зейнетақы ___________________________________ бастап төленсін </w:t>
      </w:r>
      <w:r>
        <w:br/>
      </w:r>
      <w:r>
        <w:rPr>
          <w:rFonts w:ascii="Times New Roman"/>
          <w:b w:val="false"/>
          <w:i w:val="false"/>
          <w:color w:val="000000"/>
          <w:sz w:val="28"/>
        </w:rPr>
        <w:t xml:space="preserve">
      Тағайындалған зейнетақының </w:t>
      </w:r>
      <w:r>
        <w:br/>
      </w:r>
      <w:r>
        <w:rPr>
          <w:rFonts w:ascii="Times New Roman"/>
          <w:b w:val="false"/>
          <w:i w:val="false"/>
          <w:color w:val="000000"/>
          <w:sz w:val="28"/>
        </w:rPr>
        <w:t xml:space="preserve">
      Мөлшері __________________ теңге 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Үстеме(артық төлеу) сомасы ____________________________ теңге </w:t>
      </w:r>
      <w:r>
        <w:br/>
      </w:r>
      <w:r>
        <w:rPr>
          <w:rFonts w:ascii="Times New Roman"/>
          <w:b w:val="false"/>
          <w:i w:val="false"/>
          <w:color w:val="000000"/>
          <w:sz w:val="28"/>
        </w:rPr>
        <w:t xml:space="preserve">
      __________________ дейін ________________________ мерзім үшін  </w:t>
      </w:r>
    </w:p>
    <w:p>
      <w:pPr>
        <w:spacing w:after="0"/>
        <w:ind w:left="0"/>
        <w:jc w:val="both"/>
      </w:pPr>
      <w:r>
        <w:rPr>
          <w:rFonts w:ascii="Times New Roman"/>
          <w:b w:val="false"/>
          <w:i w:val="false"/>
          <w:color w:val="000000"/>
          <w:sz w:val="28"/>
        </w:rPr>
        <w:t xml:space="preserve">      Негіздеме (әскери қызмет стажының, ақшалай жабдықталымның </w:t>
      </w:r>
      <w:r>
        <w:br/>
      </w:r>
      <w:r>
        <w:rPr>
          <w:rFonts w:ascii="Times New Roman"/>
          <w:b w:val="false"/>
          <w:i w:val="false"/>
          <w:color w:val="000000"/>
          <w:sz w:val="28"/>
        </w:rPr>
        <w:t xml:space="preserve">
      өзгеруі, үстемені, есепті қатесін алып тастау және т.б.) </w:t>
      </w:r>
    </w:p>
    <w:p>
      <w:pPr>
        <w:spacing w:after="0"/>
        <w:ind w:left="0"/>
        <w:jc w:val="both"/>
      </w:pPr>
      <w:r>
        <w:rPr>
          <w:rFonts w:ascii="Times New Roman"/>
          <w:b w:val="false"/>
          <w:i w:val="false"/>
          <w:color w:val="000000"/>
          <w:sz w:val="28"/>
        </w:rPr>
        <w:t xml:space="preserve">      Базалық зейнетақы мөлшері: ____________________________ теңге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Базалық зейнетақы төлемдері ______________ бастап жүргізілсін </w:t>
      </w:r>
      <w:r>
        <w:br/>
      </w:r>
      <w:r>
        <w:rPr>
          <w:rFonts w:ascii="Times New Roman"/>
          <w:b w:val="false"/>
          <w:i w:val="false"/>
          <w:color w:val="000000"/>
          <w:sz w:val="28"/>
        </w:rPr>
        <w:t xml:space="preserve">
      Базалық зейнетақы қосымша ақының сомасы _______________ теңге </w:t>
      </w:r>
      <w:r>
        <w:br/>
      </w:r>
      <w:r>
        <w:rPr>
          <w:rFonts w:ascii="Times New Roman"/>
          <w:b w:val="false"/>
          <w:i w:val="false"/>
          <w:color w:val="000000"/>
          <w:sz w:val="28"/>
        </w:rPr>
        <w:t xml:space="preserve">
      Атқарушы құжаттар бойынша ұстау: </w:t>
      </w:r>
      <w:r>
        <w:br/>
      </w:r>
      <w:r>
        <w:rPr>
          <w:rFonts w:ascii="Times New Roman"/>
          <w:b w:val="false"/>
          <w:i w:val="false"/>
          <w:color w:val="000000"/>
          <w:sz w:val="28"/>
        </w:rPr>
        <w:t xml:space="preserve">
      зейнетақы сомасынан _____________ теңге _______________ дейін </w:t>
      </w:r>
      <w:r>
        <w:br/>
      </w:r>
      <w:r>
        <w:rPr>
          <w:rFonts w:ascii="Times New Roman"/>
          <w:b w:val="false"/>
          <w:i w:val="false"/>
          <w:color w:val="000000"/>
          <w:sz w:val="28"/>
        </w:rPr>
        <w:t xml:space="preserve">
      Базалық зейнетақы сомасынан ____________ теңге ________ дейін </w:t>
      </w:r>
      <w:r>
        <w:br/>
      </w:r>
      <w:r>
        <w:rPr>
          <w:rFonts w:ascii="Times New Roman"/>
          <w:b w:val="false"/>
          <w:i w:val="false"/>
          <w:color w:val="000000"/>
          <w:sz w:val="28"/>
        </w:rPr>
        <w:t xml:space="preserve">
      ұстап қалуды алушының деректемелері _________________________ </w:t>
      </w:r>
      <w:r>
        <w:br/>
      </w:r>
      <w:r>
        <w:rPr>
          <w:rFonts w:ascii="Times New Roman"/>
          <w:b w:val="false"/>
          <w:i w:val="false"/>
          <w:color w:val="000000"/>
          <w:sz w:val="28"/>
        </w:rPr>
        <w:t xml:space="preserve">
      (алушының қызмет көрсетуші банктегі дербес шоты, мекен жайы) </w:t>
      </w:r>
      <w:r>
        <w:br/>
      </w:r>
      <w:r>
        <w:rPr>
          <w:rFonts w:ascii="Times New Roman"/>
          <w:b w:val="false"/>
          <w:i w:val="false"/>
          <w:color w:val="000000"/>
          <w:sz w:val="28"/>
        </w:rPr>
        <w:t xml:space="preserve">
      Төленуге тиісті зейнетақының мөлшері __________________ теңге </w:t>
      </w:r>
      <w:r>
        <w:br/>
      </w:r>
      <w:r>
        <w:rPr>
          <w:rFonts w:ascii="Times New Roman"/>
          <w:b w:val="false"/>
          <w:i w:val="false"/>
          <w:color w:val="000000"/>
          <w:sz w:val="28"/>
        </w:rPr>
        <w:t xml:space="preserve">
                                         (ұстап қалғаннан кейін) </w:t>
      </w:r>
      <w:r>
        <w:br/>
      </w:r>
      <w:r>
        <w:rPr>
          <w:rFonts w:ascii="Times New Roman"/>
          <w:b w:val="false"/>
          <w:i w:val="false"/>
          <w:color w:val="000000"/>
          <w:sz w:val="28"/>
        </w:rPr>
        <w:t xml:space="preserve">
      Төлеуге тиісті базалық зейнетақының мөлшері ___________ теңге </w:t>
      </w:r>
      <w:r>
        <w:br/>
      </w:r>
      <w:r>
        <w:rPr>
          <w:rFonts w:ascii="Times New Roman"/>
          <w:b w:val="false"/>
          <w:i w:val="false"/>
          <w:color w:val="000000"/>
          <w:sz w:val="28"/>
        </w:rPr>
        <w:t xml:space="preserve">
                                          (ұстап қалғаннан кейін) </w:t>
      </w:r>
    </w:p>
    <w:p>
      <w:pPr>
        <w:spacing w:after="0"/>
        <w:ind w:left="0"/>
        <w:jc w:val="both"/>
      </w:pPr>
      <w:r>
        <w:rPr>
          <w:rFonts w:ascii="Times New Roman"/>
          <w:b w:val="false"/>
          <w:i w:val="false"/>
          <w:color w:val="000000"/>
          <w:sz w:val="28"/>
        </w:rPr>
        <w:t xml:space="preserve">      Зейнетақы алу үшін банктің деректемелері және жеке шоттың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(ЗТМО бөлімшелері зейнеткер өзі келгенде толтырады) </w:t>
      </w:r>
    </w:p>
    <w:p>
      <w:pPr>
        <w:spacing w:after="0"/>
        <w:ind w:left="0"/>
        <w:jc w:val="both"/>
      </w:pPr>
      <w:r>
        <w:rPr>
          <w:rFonts w:ascii="Times New Roman"/>
          <w:b w:val="false"/>
          <w:i w:val="false"/>
          <w:color w:val="000000"/>
          <w:sz w:val="28"/>
        </w:rPr>
        <w:t xml:space="preserve">      МФО ___________________ </w:t>
      </w:r>
      <w:r>
        <w:br/>
      </w:r>
      <w:r>
        <w:rPr>
          <w:rFonts w:ascii="Times New Roman"/>
          <w:b w:val="false"/>
          <w:i w:val="false"/>
          <w:color w:val="000000"/>
          <w:sz w:val="28"/>
        </w:rPr>
        <w:t xml:space="preserve">
      Кор шот _______________ </w:t>
      </w:r>
      <w:r>
        <w:br/>
      </w:r>
      <w:r>
        <w:rPr>
          <w:rFonts w:ascii="Times New Roman"/>
          <w:b w:val="false"/>
          <w:i w:val="false"/>
          <w:color w:val="000000"/>
          <w:sz w:val="28"/>
        </w:rPr>
        <w:t xml:space="preserve">
      Банк СТТН-і ___________ </w:t>
      </w:r>
      <w:r>
        <w:br/>
      </w:r>
      <w:r>
        <w:rPr>
          <w:rFonts w:ascii="Times New Roman"/>
          <w:b w:val="false"/>
          <w:i w:val="false"/>
          <w:color w:val="000000"/>
          <w:sz w:val="28"/>
        </w:rPr>
        <w:t xml:space="preserve">
      Шот 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(банктің атауы, орналасқан жері)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Қаржы қызметінің басшысы _______   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Зейнетақы қызметінің маманы _____  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ф. FORMA ВЛ </w:t>
      </w:r>
    </w:p>
    <w:bookmarkStart w:name="z56" w:id="55"/>
    <w:p>
      <w:pPr>
        <w:spacing w:after="0"/>
        <w:ind w:left="0"/>
        <w:jc w:val="both"/>
      </w:pPr>
      <w:r>
        <w:rPr>
          <w:rFonts w:ascii="Times New Roman"/>
          <w:b w:val="false"/>
          <w:i w:val="false"/>
          <w:color w:val="000000"/>
          <w:sz w:val="28"/>
        </w:rPr>
        <w:t xml:space="preserve">
                                                    N 1-ИУ формасы </w:t>
      </w:r>
    </w:p>
    <w:bookmarkEnd w:id="55"/>
    <w:p>
      <w:pPr>
        <w:spacing w:after="0"/>
        <w:ind w:left="0"/>
        <w:jc w:val="both"/>
      </w:pPr>
      <w:r>
        <w:rPr>
          <w:rFonts w:ascii="Times New Roman"/>
          <w:b/>
          <w:i w:val="false"/>
          <w:color w:val="000000"/>
          <w:sz w:val="28"/>
        </w:rPr>
        <w:t xml:space="preserve">              Сотталған және түзеу мекемесінде жазасын </w:t>
      </w:r>
      <w:r>
        <w:br/>
      </w:r>
      <w:r>
        <w:rPr>
          <w:rFonts w:ascii="Times New Roman"/>
          <w:b w:val="false"/>
          <w:i w:val="false"/>
          <w:color w:val="000000"/>
          <w:sz w:val="28"/>
        </w:rPr>
        <w:t>
</w:t>
      </w:r>
      <w:r>
        <w:rPr>
          <w:rFonts w:ascii="Times New Roman"/>
          <w:b/>
          <w:i w:val="false"/>
          <w:color w:val="000000"/>
          <w:sz w:val="28"/>
        </w:rPr>
        <w:t xml:space="preserve">              өтеп жүрген зейнеткерге тағайындалған  </w:t>
      </w:r>
      <w:r>
        <w:br/>
      </w:r>
      <w:r>
        <w:rPr>
          <w:rFonts w:ascii="Times New Roman"/>
          <w:b w:val="false"/>
          <w:i w:val="false"/>
          <w:color w:val="000000"/>
          <w:sz w:val="28"/>
        </w:rPr>
        <w:t>
</w:t>
      </w:r>
      <w:r>
        <w:rPr>
          <w:rFonts w:ascii="Times New Roman"/>
          <w:b/>
          <w:i w:val="false"/>
          <w:color w:val="000000"/>
          <w:sz w:val="28"/>
        </w:rPr>
        <w:t xml:space="preserve">                     зейнетақы туралы көшірме </w:t>
      </w:r>
      <w:r>
        <w:br/>
      </w:r>
      <w:r>
        <w:rPr>
          <w:rFonts w:ascii="Times New Roman"/>
          <w:b w:val="false"/>
          <w:i w:val="false"/>
          <w:color w:val="000000"/>
          <w:sz w:val="28"/>
        </w:rPr>
        <w:t>
</w:t>
      </w:r>
      <w:r>
        <w:rPr>
          <w:rFonts w:ascii="Times New Roman"/>
          <w:b/>
          <w:i w:val="false"/>
          <w:color w:val="000000"/>
          <w:sz w:val="28"/>
        </w:rPr>
        <w:t xml:space="preserve">                 Зейнетақылық іс қағазы N______      </w:t>
      </w:r>
    </w:p>
    <w:p>
      <w:pPr>
        <w:spacing w:after="0"/>
        <w:ind w:left="0"/>
        <w:jc w:val="both"/>
      </w:pPr>
      <w:r>
        <w:rPr>
          <w:rFonts w:ascii="Times New Roman"/>
          <w:b w:val="false"/>
          <w:i w:val="false"/>
          <w:color w:val="000000"/>
          <w:sz w:val="28"/>
        </w:rPr>
        <w:t xml:space="preserve">     Тегі__________________________________________________________  </w:t>
      </w:r>
      <w:r>
        <w:br/>
      </w:r>
      <w:r>
        <w:rPr>
          <w:rFonts w:ascii="Times New Roman"/>
          <w:b w:val="false"/>
          <w:i w:val="false"/>
          <w:color w:val="000000"/>
          <w:sz w:val="28"/>
        </w:rPr>
        <w:t xml:space="preserve">
     Аты___________________________________________________________ </w:t>
      </w:r>
      <w:r>
        <w:br/>
      </w:r>
      <w:r>
        <w:rPr>
          <w:rFonts w:ascii="Times New Roman"/>
          <w:b w:val="false"/>
          <w:i w:val="false"/>
          <w:color w:val="000000"/>
          <w:sz w:val="28"/>
        </w:rPr>
        <w:t xml:space="preserve">
     Әкесінің аты__________________________________________________ </w:t>
      </w:r>
      <w:r>
        <w:br/>
      </w:r>
      <w:r>
        <w:rPr>
          <w:rFonts w:ascii="Times New Roman"/>
          <w:b w:val="false"/>
          <w:i w:val="false"/>
          <w:color w:val="000000"/>
          <w:sz w:val="28"/>
        </w:rPr>
        <w:t xml:space="preserve">
     Тұрғылықты мекен жайы (нақты)_________________________________ </w:t>
      </w:r>
      <w:r>
        <w:br/>
      </w:r>
      <w:r>
        <w:rPr>
          <w:rFonts w:ascii="Times New Roman"/>
          <w:b w:val="false"/>
          <w:i w:val="false"/>
          <w:color w:val="000000"/>
          <w:sz w:val="28"/>
        </w:rPr>
        <w:t xml:space="preserve">
                                         (сотталғанға дейін)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Зейнетақының түрі______________________________________________ </w:t>
      </w:r>
      <w:r>
        <w:br/>
      </w:r>
      <w:r>
        <w:rPr>
          <w:rFonts w:ascii="Times New Roman"/>
          <w:b w:val="false"/>
          <w:i w:val="false"/>
          <w:color w:val="000000"/>
          <w:sz w:val="28"/>
        </w:rPr>
        <w:t xml:space="preserve">
    Сот шешімі_____________________________________________________ </w:t>
      </w:r>
      <w:r>
        <w:br/>
      </w:r>
      <w:r>
        <w:rPr>
          <w:rFonts w:ascii="Times New Roman"/>
          <w:b w:val="false"/>
          <w:i w:val="false"/>
          <w:color w:val="000000"/>
          <w:sz w:val="28"/>
        </w:rPr>
        <w:t xml:space="preserve">
                  (соттың атауы, шешім шыққан күн, өтеу мерзімі)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Түзеу мекемесінің мекен жайы  ___________________________ </w:t>
      </w:r>
      <w:r>
        <w:br/>
      </w:r>
      <w:r>
        <w:rPr>
          <w:rFonts w:ascii="Times New Roman"/>
          <w:b w:val="false"/>
          <w:i w:val="false"/>
          <w:color w:val="000000"/>
          <w:sz w:val="28"/>
        </w:rPr>
        <w:t xml:space="preserve">
                                           (почта) </w:t>
      </w:r>
      <w:r>
        <w:br/>
      </w:r>
      <w:r>
        <w:rPr>
          <w:rFonts w:ascii="Times New Roman"/>
          <w:b w:val="false"/>
          <w:i w:val="false"/>
          <w:color w:val="000000"/>
          <w:sz w:val="28"/>
        </w:rPr>
        <w:t xml:space="preserve">
     Түзеу мекеменің (СТТН)________________________________________ </w:t>
      </w:r>
      <w:r>
        <w:br/>
      </w:r>
      <w:r>
        <w:rPr>
          <w:rFonts w:ascii="Times New Roman"/>
          <w:b w:val="false"/>
          <w:i w:val="false"/>
          <w:color w:val="000000"/>
          <w:sz w:val="28"/>
        </w:rPr>
        <w:t xml:space="preserve">
     Арнаулы шоттың N______________________________________________ </w:t>
      </w:r>
      <w:r>
        <w:br/>
      </w:r>
      <w:r>
        <w:rPr>
          <w:rFonts w:ascii="Times New Roman"/>
          <w:b w:val="false"/>
          <w:i w:val="false"/>
          <w:color w:val="000000"/>
          <w:sz w:val="28"/>
        </w:rPr>
        <w:t xml:space="preserve">
     Түзеу мекемесіне қызмет көрсететін банктің деректемелері және  </w:t>
      </w:r>
      <w:r>
        <w:br/>
      </w:r>
      <w:r>
        <w:rPr>
          <w:rFonts w:ascii="Times New Roman"/>
          <w:b w:val="false"/>
          <w:i w:val="false"/>
          <w:color w:val="000000"/>
          <w:sz w:val="28"/>
        </w:rPr>
        <w:t xml:space="preserve">
     дербес шотының нөмірі: </w:t>
      </w:r>
      <w:r>
        <w:br/>
      </w:r>
      <w:r>
        <w:rPr>
          <w:rFonts w:ascii="Times New Roman"/>
          <w:b w:val="false"/>
          <w:i w:val="false"/>
          <w:color w:val="000000"/>
          <w:sz w:val="28"/>
        </w:rPr>
        <w:t xml:space="preserve">
     (ЗТМО бөлімшелері зейнеткер өзі келгенде толтырады) </w:t>
      </w:r>
      <w:r>
        <w:br/>
      </w:r>
      <w:r>
        <w:rPr>
          <w:rFonts w:ascii="Times New Roman"/>
          <w:b w:val="false"/>
          <w:i w:val="false"/>
          <w:color w:val="000000"/>
          <w:sz w:val="28"/>
        </w:rPr>
        <w:t xml:space="preserve">
     МФО         ___________________ </w:t>
      </w:r>
      <w:r>
        <w:br/>
      </w:r>
      <w:r>
        <w:rPr>
          <w:rFonts w:ascii="Times New Roman"/>
          <w:b w:val="false"/>
          <w:i w:val="false"/>
          <w:color w:val="000000"/>
          <w:sz w:val="28"/>
        </w:rPr>
        <w:t xml:space="preserve">
     Кор шот     ___________________ </w:t>
      </w:r>
      <w:r>
        <w:br/>
      </w:r>
      <w:r>
        <w:rPr>
          <w:rFonts w:ascii="Times New Roman"/>
          <w:b w:val="false"/>
          <w:i w:val="false"/>
          <w:color w:val="000000"/>
          <w:sz w:val="28"/>
        </w:rPr>
        <w:t xml:space="preserve">
     Банк СТТН-і ___________________ </w:t>
      </w:r>
      <w:r>
        <w:br/>
      </w:r>
      <w:r>
        <w:rPr>
          <w:rFonts w:ascii="Times New Roman"/>
          <w:b w:val="false"/>
          <w:i w:val="false"/>
          <w:color w:val="000000"/>
          <w:sz w:val="28"/>
        </w:rPr>
        <w:t xml:space="preserve">
     Шот         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(банктің атауы, орналасқан жері)      </w:t>
      </w:r>
    </w:p>
    <w:p>
      <w:pPr>
        <w:spacing w:after="0"/>
        <w:ind w:left="0"/>
        <w:jc w:val="both"/>
      </w:pPr>
      <w:r>
        <w:rPr>
          <w:rFonts w:ascii="Times New Roman"/>
          <w:b w:val="false"/>
          <w:i w:val="false"/>
          <w:color w:val="000000"/>
          <w:sz w:val="28"/>
        </w:rPr>
        <w:t xml:space="preserve">     Қаржы қызметінің                                   М.О. </w:t>
      </w:r>
      <w:r>
        <w:br/>
      </w:r>
      <w:r>
        <w:rPr>
          <w:rFonts w:ascii="Times New Roman"/>
          <w:b w:val="false"/>
          <w:i w:val="false"/>
          <w:color w:val="000000"/>
          <w:sz w:val="28"/>
        </w:rPr>
        <w:t xml:space="preserve">
     басшысы_________________  ________________________________ </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xml:space="preserve">
     Зейнетақы қызметінің </w:t>
      </w:r>
      <w:r>
        <w:br/>
      </w:r>
      <w:r>
        <w:rPr>
          <w:rFonts w:ascii="Times New Roman"/>
          <w:b w:val="false"/>
          <w:i w:val="false"/>
          <w:color w:val="000000"/>
          <w:sz w:val="28"/>
        </w:rPr>
        <w:t xml:space="preserve">
     маманы _________________  ________________________________ </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xml:space="preserve">
     Қабылдады_________________________________________________ </w:t>
      </w:r>
      <w:r>
        <w:br/>
      </w:r>
      <w:r>
        <w:rPr>
          <w:rFonts w:ascii="Times New Roman"/>
          <w:b w:val="false"/>
          <w:i w:val="false"/>
          <w:color w:val="000000"/>
          <w:sz w:val="28"/>
        </w:rPr>
        <w:t xml:space="preserve">
                             (лауазымы, т.а.ә., күні) </w:t>
      </w:r>
    </w:p>
    <w:p>
      <w:pPr>
        <w:spacing w:after="0"/>
        <w:ind w:left="0"/>
        <w:jc w:val="both"/>
      </w:pPr>
      <w:r>
        <w:rPr>
          <w:rFonts w:ascii="Times New Roman"/>
          <w:b w:val="false"/>
          <w:i w:val="false"/>
          <w:color w:val="000000"/>
          <w:sz w:val="28"/>
        </w:rPr>
        <w:t xml:space="preserve">     ф. forma IV </w:t>
      </w:r>
    </w:p>
    <w:p>
      <w:pPr>
        <w:spacing w:after="0"/>
        <w:ind w:left="0"/>
        <w:jc w:val="both"/>
      </w:pPr>
      <w:r>
        <w:rPr>
          <w:rFonts w:ascii="Times New Roman"/>
          <w:b w:val="false"/>
          <w:i w:val="false"/>
          <w:color w:val="000000"/>
          <w:sz w:val="28"/>
        </w:rPr>
        <w:t xml:space="preserve">                                                    Ф.В/Л.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(еңбек сіңірген жылдары үшін зейнетақы, мемлекеттік әлеуметтік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жәрдемақы тағайындаған органның атауы)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(ЗТМО облыстық бөлімшесінің атауы)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ЗТМО облыстық бөлімшесінің 1 данада беріледі.      </w:t>
      </w:r>
    </w:p>
    <w:p>
      <w:pPr>
        <w:spacing w:after="0"/>
        <w:ind w:left="0"/>
        <w:jc w:val="both"/>
      </w:pPr>
      <w:r>
        <w:rPr>
          <w:rFonts w:ascii="Times New Roman"/>
          <w:b w:val="false"/>
          <w:i w:val="false"/>
          <w:color w:val="000000"/>
          <w:sz w:val="28"/>
        </w:rPr>
        <w:t xml:space="preserve">     зейнетақы төлемдері мен мемлекеттік әлеуметтік жәрдемақы </w:t>
      </w:r>
      <w:r>
        <w:br/>
      </w:r>
      <w:r>
        <w:rPr>
          <w:rFonts w:ascii="Times New Roman"/>
          <w:b w:val="false"/>
          <w:i w:val="false"/>
          <w:color w:val="000000"/>
          <w:sz w:val="28"/>
        </w:rPr>
        <w:t xml:space="preserve">
     ресімдеу үшін берілетін құжаттар туралы      </w:t>
      </w:r>
    </w:p>
    <w:p>
      <w:pPr>
        <w:spacing w:after="0"/>
        <w:ind w:left="0"/>
        <w:jc w:val="both"/>
      </w:pPr>
      <w:r>
        <w:rPr>
          <w:rFonts w:ascii="Times New Roman"/>
          <w:b w:val="false"/>
          <w:i w:val="false"/>
          <w:color w:val="000000"/>
          <w:sz w:val="28"/>
        </w:rPr>
        <w:t xml:space="preserve">     199__ ж. "___"_________________ N_____ хабарлама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 р/р|тіркеу| Тегі, аты, әкесінің аты |   Құжаттың түрі          | </w:t>
      </w:r>
      <w:r>
        <w:br/>
      </w:r>
      <w:r>
        <w:rPr>
          <w:rFonts w:ascii="Times New Roman"/>
          <w:b w:val="false"/>
          <w:i w:val="false"/>
          <w:color w:val="000000"/>
          <w:sz w:val="28"/>
        </w:rPr>
        <w:t xml:space="preserve">
|     |  N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Барлығы ________________ құжат қоса берілген  </w:t>
      </w:r>
    </w:p>
    <w:p>
      <w:pPr>
        <w:spacing w:after="0"/>
        <w:ind w:left="0"/>
        <w:jc w:val="both"/>
      </w:pPr>
      <w:r>
        <w:rPr>
          <w:rFonts w:ascii="Times New Roman"/>
          <w:b w:val="false"/>
          <w:i w:val="false"/>
          <w:color w:val="000000"/>
          <w:sz w:val="28"/>
        </w:rPr>
        <w:t xml:space="preserve">     Қаржы қызметінің </w:t>
      </w:r>
      <w:r>
        <w:br/>
      </w:r>
      <w:r>
        <w:rPr>
          <w:rFonts w:ascii="Times New Roman"/>
          <w:b w:val="false"/>
          <w:i w:val="false"/>
          <w:color w:val="000000"/>
          <w:sz w:val="28"/>
        </w:rPr>
        <w:t xml:space="preserve">
     басшысы            ______________________   </w:t>
      </w:r>
    </w:p>
    <w:p>
      <w:pPr>
        <w:spacing w:after="0"/>
        <w:ind w:left="0"/>
        <w:jc w:val="both"/>
      </w:pPr>
      <w:r>
        <w:rPr>
          <w:rFonts w:ascii="Times New Roman"/>
          <w:b w:val="false"/>
          <w:i w:val="false"/>
          <w:color w:val="000000"/>
          <w:sz w:val="28"/>
        </w:rPr>
        <w:t xml:space="preserve">     зейнетақы қызметінің </w:t>
      </w:r>
      <w:r>
        <w:br/>
      </w:r>
      <w:r>
        <w:rPr>
          <w:rFonts w:ascii="Times New Roman"/>
          <w:b w:val="false"/>
          <w:i w:val="false"/>
          <w:color w:val="000000"/>
          <w:sz w:val="28"/>
        </w:rPr>
        <w:t xml:space="preserve">
     маманы             ______________________      </w:t>
      </w:r>
    </w:p>
    <w:p>
      <w:pPr>
        <w:spacing w:after="0"/>
        <w:ind w:left="0"/>
        <w:jc w:val="both"/>
      </w:pPr>
      <w:r>
        <w:rPr>
          <w:rFonts w:ascii="Times New Roman"/>
          <w:b w:val="false"/>
          <w:i w:val="false"/>
          <w:color w:val="000000"/>
          <w:sz w:val="28"/>
        </w:rPr>
        <w:t xml:space="preserve">     Қабылдады______________________________________________________ </w:t>
      </w:r>
      <w:r>
        <w:br/>
      </w:r>
      <w:r>
        <w:rPr>
          <w:rFonts w:ascii="Times New Roman"/>
          <w:b w:val="false"/>
          <w:i w:val="false"/>
          <w:color w:val="000000"/>
          <w:sz w:val="28"/>
        </w:rPr>
        <w:t xml:space="preserve">
                           (лауазымы, т.а.ә., күні)      </w:t>
      </w:r>
    </w:p>
    <w:bookmarkStart w:name="z57" w:id="56"/>
    <w:p>
      <w:pPr>
        <w:spacing w:after="0"/>
        <w:ind w:left="0"/>
        <w:jc w:val="both"/>
      </w:pPr>
      <w:r>
        <w:rPr>
          <w:rFonts w:ascii="Times New Roman"/>
          <w:b w:val="false"/>
          <w:i w:val="false"/>
          <w:color w:val="000000"/>
          <w:sz w:val="28"/>
        </w:rPr>
        <w:t xml:space="preserve">
                                                                N 7 форма </w:t>
      </w:r>
    </w:p>
    <w:bookmarkEnd w:id="56"/>
    <w:p>
      <w:pPr>
        <w:spacing w:after="0"/>
        <w:ind w:left="0"/>
        <w:jc w:val="both"/>
      </w:pPr>
      <w:r>
        <w:rPr>
          <w:rFonts w:ascii="Times New Roman"/>
          <w:b/>
          <w:i w:val="false"/>
          <w:color w:val="000000"/>
          <w:sz w:val="28"/>
        </w:rPr>
        <w:t xml:space="preserve">                          Тізім-тізімдеме   </w:t>
      </w:r>
    </w:p>
    <w:p>
      <w:pPr>
        <w:spacing w:after="0"/>
        <w:ind w:left="0"/>
        <w:jc w:val="both"/>
      </w:pPr>
      <w:r>
        <w:rPr>
          <w:rFonts w:ascii="Times New Roman"/>
          <w:b w:val="false"/>
          <w:i w:val="false"/>
          <w:color w:val="000000"/>
          <w:sz w:val="28"/>
        </w:rPr>
        <w:t xml:space="preserve">     __________________ облысының ______________ ауданның, қалының  </w:t>
      </w:r>
      <w:r>
        <w:br/>
      </w:r>
      <w:r>
        <w:rPr>
          <w:rFonts w:ascii="Times New Roman"/>
          <w:b w:val="false"/>
          <w:i w:val="false"/>
          <w:color w:val="000000"/>
          <w:sz w:val="28"/>
        </w:rPr>
        <w:t xml:space="preserve">
     зейнеткерлерінің 19__ ж. "____"__________ үшін зейнетақы  </w:t>
      </w:r>
      <w:r>
        <w:br/>
      </w:r>
      <w:r>
        <w:rPr>
          <w:rFonts w:ascii="Times New Roman"/>
          <w:b w:val="false"/>
          <w:i w:val="false"/>
          <w:color w:val="000000"/>
          <w:sz w:val="28"/>
        </w:rPr>
        <w:t xml:space="preserve">
     төлеуге </w:t>
      </w:r>
    </w:p>
    <w:p>
      <w:pPr>
        <w:spacing w:after="0"/>
        <w:ind w:left="0"/>
        <w:jc w:val="both"/>
      </w:pPr>
      <w:r>
        <w:rPr>
          <w:rFonts w:ascii="Times New Roman"/>
          <w:b w:val="false"/>
          <w:i w:val="false"/>
          <w:color w:val="000000"/>
          <w:sz w:val="28"/>
        </w:rPr>
        <w:t xml:space="preserve">     Банк _________________ Банктің деректемелері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|Зейнет.|АЖК|Зейнетақы|Қызмет|Төлене. |Қолма-қол|Зей.|Жеке |Есеп. </w:t>
      </w:r>
      <w:r>
        <w:br/>
      </w:r>
      <w:r>
        <w:rPr>
          <w:rFonts w:ascii="Times New Roman"/>
          <w:b w:val="false"/>
          <w:i w:val="false"/>
          <w:color w:val="000000"/>
          <w:sz w:val="28"/>
        </w:rPr>
        <w:t xml:space="preserve">
р/|кердің |   |іс-қағазы|көрсе.|тін     |ақша қара|нет.|шотқа|ке </w:t>
      </w:r>
      <w:r>
        <w:br/>
      </w:r>
      <w:r>
        <w:rPr>
          <w:rFonts w:ascii="Times New Roman"/>
          <w:b w:val="false"/>
          <w:i w:val="false"/>
          <w:color w:val="000000"/>
          <w:sz w:val="28"/>
        </w:rPr>
        <w:t xml:space="preserve">
р |Т.А.Ә. |   |ның      |тетін |зейнет. |жатының  |кер.|есеп.|алын. </w:t>
      </w:r>
      <w:r>
        <w:br/>
      </w:r>
      <w:r>
        <w:rPr>
          <w:rFonts w:ascii="Times New Roman"/>
          <w:b w:val="false"/>
          <w:i w:val="false"/>
          <w:color w:val="000000"/>
          <w:sz w:val="28"/>
        </w:rPr>
        <w:t xml:space="preserve">
  |       |   |нөмірі   |банк. |ақының  |берілген |дің |ке   |ған </w:t>
      </w:r>
      <w:r>
        <w:br/>
      </w:r>
      <w:r>
        <w:rPr>
          <w:rFonts w:ascii="Times New Roman"/>
          <w:b w:val="false"/>
          <w:i w:val="false"/>
          <w:color w:val="000000"/>
          <w:sz w:val="28"/>
        </w:rPr>
        <w:t xml:space="preserve">
  |       |   |         |тегі  |сомасы  |сомасы   |қолы|алына|күні </w:t>
      </w:r>
      <w:r>
        <w:br/>
      </w:r>
      <w:r>
        <w:rPr>
          <w:rFonts w:ascii="Times New Roman"/>
          <w:b w:val="false"/>
          <w:i w:val="false"/>
          <w:color w:val="000000"/>
          <w:sz w:val="28"/>
        </w:rPr>
        <w:t xml:space="preserve">
  |       |   |         |жеке  |        |         |    |тын  | </w:t>
      </w:r>
      <w:r>
        <w:br/>
      </w:r>
      <w:r>
        <w:rPr>
          <w:rFonts w:ascii="Times New Roman"/>
          <w:b w:val="false"/>
          <w:i w:val="false"/>
          <w:color w:val="000000"/>
          <w:sz w:val="28"/>
        </w:rPr>
        <w:t xml:space="preserve">
  |       |   |         |шоттың|        |         |    |сома | </w:t>
      </w:r>
      <w:r>
        <w:br/>
      </w:r>
      <w:r>
        <w:rPr>
          <w:rFonts w:ascii="Times New Roman"/>
          <w:b w:val="false"/>
          <w:i w:val="false"/>
          <w:color w:val="000000"/>
          <w:sz w:val="28"/>
        </w:rPr>
        <w:t xml:space="preserve">
  |       |   |         |нөмері|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|ағым|өт.|1|2|3|4|5| </w:t>
      </w:r>
      <w:r>
        <w:br/>
      </w:r>
      <w:r>
        <w:rPr>
          <w:rFonts w:ascii="Times New Roman"/>
          <w:b w:val="false"/>
          <w:i w:val="false"/>
          <w:color w:val="000000"/>
          <w:sz w:val="28"/>
        </w:rPr>
        <w:t xml:space="preserve">
                               |дағы|кен|к|к|к|к|к| </w:t>
      </w:r>
      <w:r>
        <w:br/>
      </w:r>
      <w:r>
        <w:rPr>
          <w:rFonts w:ascii="Times New Roman"/>
          <w:b w:val="false"/>
          <w:i w:val="false"/>
          <w:color w:val="000000"/>
          <w:sz w:val="28"/>
        </w:rPr>
        <w:t xml:space="preserve">
                               |уақыт|уа|ү|ү|ү|ү|ү| </w:t>
      </w:r>
      <w:r>
        <w:br/>
      </w:r>
      <w:r>
        <w:rPr>
          <w:rFonts w:ascii="Times New Roman"/>
          <w:b w:val="false"/>
          <w:i w:val="false"/>
          <w:color w:val="000000"/>
          <w:sz w:val="28"/>
        </w:rPr>
        <w:t xml:space="preserve">
                               |үшін|қыт|н|н|н|н|н| </w:t>
      </w:r>
      <w:r>
        <w:br/>
      </w:r>
      <w:r>
        <w:rPr>
          <w:rFonts w:ascii="Times New Roman"/>
          <w:b w:val="false"/>
          <w:i w:val="false"/>
          <w:color w:val="000000"/>
          <w:sz w:val="28"/>
        </w:rPr>
        <w:t xml:space="preserve">
                               |    |үш.|_|_|_|_|_| </w:t>
      </w:r>
      <w:r>
        <w:br/>
      </w:r>
      <w:r>
        <w:rPr>
          <w:rFonts w:ascii="Times New Roman"/>
          <w:b w:val="false"/>
          <w:i w:val="false"/>
          <w:color w:val="000000"/>
          <w:sz w:val="28"/>
        </w:rPr>
        <w:t xml:space="preserve">
                               |    |ін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   2   | 3 |    4    |  5  |  6 | 7 |8|9|1|1|1|   13  |  14  | </w:t>
      </w:r>
      <w:r>
        <w:br/>
      </w:r>
      <w:r>
        <w:rPr>
          <w:rFonts w:ascii="Times New Roman"/>
          <w:b w:val="false"/>
          <w:i w:val="false"/>
          <w:color w:val="000000"/>
          <w:sz w:val="28"/>
        </w:rPr>
        <w:t xml:space="preserve">
   |       |   |         |     |    |   | | |0|1|2|       |      |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Ескерту: 7-14 бағандарды банктің аудандың (қалалық) бөлімшелері </w:t>
      </w:r>
      <w:r>
        <w:br/>
      </w:r>
      <w:r>
        <w:rPr>
          <w:rFonts w:ascii="Times New Roman"/>
          <w:b w:val="false"/>
          <w:i w:val="false"/>
          <w:color w:val="000000"/>
          <w:sz w:val="28"/>
        </w:rPr>
        <w:t xml:space="preserve">
толтырады және Зейнетақы орталығының аудандық (қалалық) бөлімше. </w:t>
      </w:r>
      <w:r>
        <w:br/>
      </w:r>
      <w:r>
        <w:rPr>
          <w:rFonts w:ascii="Times New Roman"/>
          <w:b w:val="false"/>
          <w:i w:val="false"/>
          <w:color w:val="000000"/>
          <w:sz w:val="28"/>
        </w:rPr>
        <w:t xml:space="preserve">
леріне 6 күн ішінде береді.      </w:t>
      </w:r>
    </w:p>
    <w:p>
      <w:pPr>
        <w:spacing w:after="0"/>
        <w:ind w:left="0"/>
        <w:jc w:val="both"/>
      </w:pPr>
      <w:r>
        <w:rPr>
          <w:rFonts w:ascii="Times New Roman"/>
          <w:b w:val="false"/>
          <w:i w:val="false"/>
          <w:color w:val="000000"/>
          <w:sz w:val="28"/>
        </w:rPr>
        <w:t xml:space="preserve">     Зейнетақы орталығының        Банк бөлімшесінің ________________ </w:t>
      </w:r>
      <w:r>
        <w:br/>
      </w:r>
      <w:r>
        <w:rPr>
          <w:rFonts w:ascii="Times New Roman"/>
          <w:b w:val="false"/>
          <w:i w:val="false"/>
          <w:color w:val="000000"/>
          <w:sz w:val="28"/>
        </w:rPr>
        <w:t xml:space="preserve">
     жауапты атқарушысы _________  _______________________ директоры </w:t>
      </w:r>
    </w:p>
    <w:bookmarkStart w:name="z58" w:id="57"/>
    <w:p>
      <w:pPr>
        <w:spacing w:after="0"/>
        <w:ind w:left="0"/>
        <w:jc w:val="both"/>
      </w:pPr>
      <w:r>
        <w:rPr>
          <w:rFonts w:ascii="Times New Roman"/>
          <w:b w:val="false"/>
          <w:i w:val="false"/>
          <w:color w:val="000000"/>
          <w:sz w:val="28"/>
        </w:rPr>
        <w:t xml:space="preserve">
                                                     форма N 7-пос. </w:t>
      </w:r>
    </w:p>
    <w:bookmarkEnd w:id="57"/>
    <w:p>
      <w:pPr>
        <w:spacing w:after="0"/>
        <w:ind w:left="0"/>
        <w:jc w:val="both"/>
      </w:pPr>
      <w:r>
        <w:rPr>
          <w:rFonts w:ascii="Times New Roman"/>
          <w:b w:val="false"/>
          <w:i w:val="false"/>
          <w:color w:val="000000"/>
          <w:sz w:val="28"/>
        </w:rPr>
        <w:t xml:space="preserve">     Код _______ ____________________ бойынша жәрдемақы алушылардың </w:t>
      </w:r>
      <w:r>
        <w:br/>
      </w:r>
      <w:r>
        <w:rPr>
          <w:rFonts w:ascii="Times New Roman"/>
          <w:b w:val="false"/>
          <w:i w:val="false"/>
          <w:color w:val="000000"/>
          <w:sz w:val="28"/>
        </w:rPr>
        <w:t xml:space="preserve">
     __________________ облысы ______________ ауданының, мемлекеттік </w:t>
      </w:r>
      <w:r>
        <w:br/>
      </w:r>
      <w:r>
        <w:rPr>
          <w:rFonts w:ascii="Times New Roman"/>
          <w:b w:val="false"/>
          <w:i w:val="false"/>
          <w:color w:val="000000"/>
          <w:sz w:val="28"/>
        </w:rPr>
        <w:t xml:space="preserve">
     әлеуметтік жәрдемақы алушыларына 19__ ж. "____"__________ үшін  </w:t>
      </w:r>
      <w:r>
        <w:br/>
      </w:r>
      <w:r>
        <w:rPr>
          <w:rFonts w:ascii="Times New Roman"/>
          <w:b w:val="false"/>
          <w:i w:val="false"/>
          <w:color w:val="000000"/>
          <w:sz w:val="28"/>
        </w:rPr>
        <w:t>
</w:t>
      </w:r>
      <w:r>
        <w:rPr>
          <w:rFonts w:ascii="Times New Roman"/>
          <w:b/>
          <w:i w:val="false"/>
          <w:color w:val="000000"/>
          <w:sz w:val="28"/>
        </w:rPr>
        <w:t xml:space="preserve">                        N____ Тізім-тізімдеме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Т.А.Ә.  | ӘЖК   |  Жеке|Қызмет   | Төленетін      |Жеке |Есеп </w:t>
      </w:r>
      <w:r>
        <w:br/>
      </w:r>
      <w:r>
        <w:rPr>
          <w:rFonts w:ascii="Times New Roman"/>
          <w:b w:val="false"/>
          <w:i w:val="false"/>
          <w:color w:val="000000"/>
          <w:sz w:val="28"/>
        </w:rPr>
        <w:t xml:space="preserve">
р/|           |       |басы. |көрсетуші|мемлекеттік     |шотқа|ке </w:t>
      </w:r>
      <w:r>
        <w:br/>
      </w:r>
      <w:r>
        <w:rPr>
          <w:rFonts w:ascii="Times New Roman"/>
          <w:b w:val="false"/>
          <w:i w:val="false"/>
          <w:color w:val="000000"/>
          <w:sz w:val="28"/>
        </w:rPr>
        <w:t xml:space="preserve">
р |           |       |ның іс|банктегі |әлеуметтік жәр. |есеп.|алын </w:t>
      </w:r>
      <w:r>
        <w:br/>
      </w:r>
      <w:r>
        <w:rPr>
          <w:rFonts w:ascii="Times New Roman"/>
          <w:b w:val="false"/>
          <w:i w:val="false"/>
          <w:color w:val="000000"/>
          <w:sz w:val="28"/>
        </w:rPr>
        <w:t xml:space="preserve">
   |           |       |қағазы|жеке шоты|демақының сомасы|ке   |ған  </w:t>
      </w:r>
      <w:r>
        <w:br/>
      </w:r>
      <w:r>
        <w:rPr>
          <w:rFonts w:ascii="Times New Roman"/>
          <w:b w:val="false"/>
          <w:i w:val="false"/>
          <w:color w:val="000000"/>
          <w:sz w:val="28"/>
        </w:rPr>
        <w:t xml:space="preserve">
   |           |       |ның   |ның N    |                |алына|күні </w:t>
      </w:r>
      <w:r>
        <w:br/>
      </w:r>
      <w:r>
        <w:rPr>
          <w:rFonts w:ascii="Times New Roman"/>
          <w:b w:val="false"/>
          <w:i w:val="false"/>
          <w:color w:val="000000"/>
          <w:sz w:val="28"/>
        </w:rPr>
        <w:t xml:space="preserve">
   |           |       |нөмірі|         |                |тын  | </w:t>
      </w:r>
      <w:r>
        <w:br/>
      </w:r>
      <w:r>
        <w:rPr>
          <w:rFonts w:ascii="Times New Roman"/>
          <w:b w:val="false"/>
          <w:i w:val="false"/>
          <w:color w:val="000000"/>
          <w:sz w:val="28"/>
        </w:rPr>
        <w:t xml:space="preserve">
   |           |       |      |         |                |сома | </w:t>
      </w:r>
      <w:r>
        <w:br/>
      </w:r>
      <w:r>
        <w:rPr>
          <w:rFonts w:ascii="Times New Roman"/>
          <w:b w:val="false"/>
          <w:i w:val="false"/>
          <w:color w:val="000000"/>
          <w:sz w:val="28"/>
        </w:rPr>
        <w:t xml:space="preserve">
__|__________ |_______|______|_________|________________|_____| </w:t>
      </w:r>
      <w:r>
        <w:br/>
      </w:r>
      <w:r>
        <w:rPr>
          <w:rFonts w:ascii="Times New Roman"/>
          <w:b w:val="false"/>
          <w:i w:val="false"/>
          <w:color w:val="000000"/>
          <w:sz w:val="28"/>
        </w:rPr>
        <w:t xml:space="preserve">
                                        |Ағым.|Өткен|Бар.| </w:t>
      </w:r>
      <w:r>
        <w:br/>
      </w:r>
      <w:r>
        <w:rPr>
          <w:rFonts w:ascii="Times New Roman"/>
          <w:b w:val="false"/>
          <w:i w:val="false"/>
          <w:color w:val="000000"/>
          <w:sz w:val="28"/>
        </w:rPr>
        <w:t xml:space="preserve">
                                        |дағы |уақыт|лығы| </w:t>
      </w:r>
      <w:r>
        <w:br/>
      </w:r>
      <w:r>
        <w:rPr>
          <w:rFonts w:ascii="Times New Roman"/>
          <w:b w:val="false"/>
          <w:i w:val="false"/>
          <w:color w:val="000000"/>
          <w:sz w:val="28"/>
        </w:rPr>
        <w:t xml:space="preserve">
                                        |уақыт|үшін |    | </w:t>
      </w:r>
      <w:r>
        <w:br/>
      </w:r>
      <w:r>
        <w:rPr>
          <w:rFonts w:ascii="Times New Roman"/>
          <w:b w:val="false"/>
          <w:i w:val="false"/>
          <w:color w:val="000000"/>
          <w:sz w:val="28"/>
        </w:rPr>
        <w:t xml:space="preserve">
                                        |үшін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Ескерту: 9,10 бағандарды Банк толтырады  </w:t>
      </w:r>
    </w:p>
    <w:p>
      <w:pPr>
        <w:spacing w:after="0"/>
        <w:ind w:left="0"/>
        <w:jc w:val="both"/>
      </w:pPr>
      <w:r>
        <w:rPr>
          <w:rFonts w:ascii="Times New Roman"/>
          <w:b w:val="false"/>
          <w:i w:val="false"/>
          <w:color w:val="000000"/>
          <w:sz w:val="28"/>
        </w:rPr>
        <w:t xml:space="preserve">   ЗТМО бөлім бастығы _______________  Банк бөлімінің_______________ </w:t>
      </w:r>
    </w:p>
    <w:p>
      <w:pPr>
        <w:spacing w:after="0"/>
        <w:ind w:left="0"/>
        <w:jc w:val="both"/>
      </w:pPr>
      <w:r>
        <w:rPr>
          <w:rFonts w:ascii="Times New Roman"/>
          <w:b w:val="false"/>
          <w:i w:val="false"/>
          <w:color w:val="000000"/>
          <w:sz w:val="28"/>
        </w:rPr>
        <w:t xml:space="preserve">   Бас бухгалтер_____________________  ____________басқарушысы (бас  </w:t>
      </w:r>
      <w:r>
        <w:br/>
      </w:r>
      <w:r>
        <w:rPr>
          <w:rFonts w:ascii="Times New Roman"/>
          <w:b w:val="false"/>
          <w:i w:val="false"/>
          <w:color w:val="000000"/>
          <w:sz w:val="28"/>
        </w:rPr>
        <w:t xml:space="preserve">
                                                    бухгалтер)      </w:t>
      </w:r>
    </w:p>
    <w:p>
      <w:pPr>
        <w:spacing w:after="0"/>
        <w:ind w:left="0"/>
        <w:jc w:val="both"/>
      </w:pPr>
      <w:r>
        <w:rPr>
          <w:rFonts w:ascii="Times New Roman"/>
          <w:b/>
          <w:i w:val="false"/>
          <w:color w:val="000000"/>
          <w:sz w:val="28"/>
        </w:rPr>
        <w:t xml:space="preserve">           Зейнетақы төлеу жөніндегі мемлекеттік орталықтан </w:t>
      </w:r>
      <w:r>
        <w:br/>
      </w:r>
      <w:r>
        <w:rPr>
          <w:rFonts w:ascii="Times New Roman"/>
          <w:b w:val="false"/>
          <w:i w:val="false"/>
          <w:color w:val="000000"/>
          <w:sz w:val="28"/>
        </w:rPr>
        <w:t>
</w:t>
      </w:r>
      <w:r>
        <w:rPr>
          <w:rFonts w:ascii="Times New Roman"/>
          <w:b/>
          <w:i w:val="false"/>
          <w:color w:val="000000"/>
          <w:sz w:val="28"/>
        </w:rPr>
        <w:t xml:space="preserve">         жәрдемақы төлеу жөніндегі N____ есеп карточкасы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Код _ _ _ _ CTH_ _ _ _ _ _ _ _ _ _|Жәрдемақы тағайындаудың | </w:t>
      </w:r>
      <w:r>
        <w:br/>
      </w:r>
      <w:r>
        <w:rPr>
          <w:rFonts w:ascii="Times New Roman"/>
          <w:b w:val="false"/>
          <w:i w:val="false"/>
          <w:color w:val="000000"/>
          <w:sz w:val="28"/>
        </w:rPr>
        <w:t xml:space="preserve">
                                       |   бастапқы күні        |  </w:t>
      </w:r>
      <w:r>
        <w:br/>
      </w:r>
      <w:r>
        <w:rPr>
          <w:rFonts w:ascii="Times New Roman"/>
          <w:b w:val="false"/>
          <w:i w:val="false"/>
          <w:color w:val="000000"/>
          <w:sz w:val="28"/>
        </w:rPr>
        <w:t xml:space="preserve">
     ӘЖК __________    _______________ |19_ж."__"_______________| </w:t>
      </w:r>
      <w:r>
        <w:br/>
      </w:r>
      <w:r>
        <w:rPr>
          <w:rFonts w:ascii="Times New Roman"/>
          <w:b w:val="false"/>
          <w:i w:val="false"/>
          <w:color w:val="000000"/>
          <w:sz w:val="28"/>
        </w:rPr>
        <w:t xml:space="preserve">
                                       |хаттама N__/______      | </w:t>
      </w:r>
      <w:r>
        <w:br/>
      </w:r>
      <w:r>
        <w:rPr>
          <w:rFonts w:ascii="Times New Roman"/>
          <w:b w:val="false"/>
          <w:i w:val="false"/>
          <w:color w:val="000000"/>
          <w:sz w:val="28"/>
        </w:rPr>
        <w:t xml:space="preserve">
                                       |жеке іс қағазының N_____|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ТАӘ _____________________________       ЖШ*       ҮЖ** | </w:t>
      </w:r>
      <w:r>
        <w:br/>
      </w:r>
      <w:r>
        <w:rPr>
          <w:rFonts w:ascii="Times New Roman"/>
          <w:b w:val="false"/>
          <w:i w:val="false"/>
          <w:color w:val="000000"/>
          <w:sz w:val="28"/>
        </w:rPr>
        <w:t xml:space="preserve">
Туған жылы "___"______ 199 ___ жыл      Жеке шоты, банк|  Күні </w:t>
      </w:r>
      <w:r>
        <w:br/>
      </w:r>
      <w:r>
        <w:rPr>
          <w:rFonts w:ascii="Times New Roman"/>
          <w:b w:val="false"/>
          <w:i w:val="false"/>
          <w:color w:val="000000"/>
          <w:sz w:val="28"/>
        </w:rPr>
        <w:t xml:space="preserve">
                                        деректемелері  | </w:t>
      </w:r>
      <w:r>
        <w:br/>
      </w:r>
      <w:r>
        <w:rPr>
          <w:rFonts w:ascii="Times New Roman"/>
          <w:b w:val="false"/>
          <w:i w:val="false"/>
          <w:color w:val="000000"/>
          <w:sz w:val="28"/>
        </w:rPr>
        <w:t xml:space="preserve">
Жынысы (әйел, ер.) _________ </w:t>
      </w:r>
      <w:r>
        <w:br/>
      </w:r>
      <w:r>
        <w:rPr>
          <w:rFonts w:ascii="Times New Roman"/>
          <w:b w:val="false"/>
          <w:i w:val="false"/>
          <w:color w:val="000000"/>
          <w:sz w:val="28"/>
        </w:rPr>
        <w:t xml:space="preserve">
Мекен-жайы ______________________     _____________________________ </w:t>
      </w:r>
      <w:r>
        <w:br/>
      </w:r>
      <w:r>
        <w:rPr>
          <w:rFonts w:ascii="Times New Roman"/>
          <w:b w:val="false"/>
          <w:i w:val="false"/>
          <w:color w:val="000000"/>
          <w:sz w:val="28"/>
        </w:rPr>
        <w:t xml:space="preserve">
Жәрдемақының түрі_ _ _ _  Шифр _ _ _ _ 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Төлем |Есепт.|соның ішінде|Ұстап қалу.|Берешек |Берешек.|Төлем  </w:t>
      </w:r>
      <w:r>
        <w:br/>
      </w:r>
      <w:r>
        <w:rPr>
          <w:rFonts w:ascii="Times New Roman"/>
          <w:b w:val="false"/>
          <w:i w:val="false"/>
          <w:color w:val="000000"/>
          <w:sz w:val="28"/>
        </w:rPr>
        <w:t xml:space="preserve">
кезеңі|жәрдем|            |   лар     |        |тің бар.|барлығы </w:t>
      </w:r>
      <w:r>
        <w:br/>
      </w:r>
      <w:r>
        <w:rPr>
          <w:rFonts w:ascii="Times New Roman"/>
          <w:b w:val="false"/>
          <w:i w:val="false"/>
          <w:color w:val="000000"/>
          <w:sz w:val="28"/>
        </w:rPr>
        <w:t xml:space="preserve">
      |сомасы|____________|___________|_______ |лығы    |___________ </w:t>
      </w:r>
      <w:r>
        <w:br/>
      </w:r>
      <w:r>
        <w:rPr>
          <w:rFonts w:ascii="Times New Roman"/>
          <w:b w:val="false"/>
          <w:i w:val="false"/>
          <w:color w:val="000000"/>
          <w:sz w:val="28"/>
        </w:rPr>
        <w:t xml:space="preserve">
      |      |Зейнет|жәрд.|атқару|жәрд|жәр.|ат.|        |жәр-|атқару </w:t>
      </w:r>
      <w:r>
        <w:br/>
      </w:r>
      <w:r>
        <w:rPr>
          <w:rFonts w:ascii="Times New Roman"/>
          <w:b w:val="false"/>
          <w:i w:val="false"/>
          <w:color w:val="000000"/>
          <w:sz w:val="28"/>
        </w:rPr>
        <w:t xml:space="preserve">
      |      |төлемд|де   |құж.  |а рт|дем |қа.|        |дем |құж.б. </w:t>
      </w:r>
      <w:r>
        <w:br/>
      </w:r>
      <w:r>
        <w:rPr>
          <w:rFonts w:ascii="Times New Roman"/>
          <w:b w:val="false"/>
          <w:i w:val="false"/>
          <w:color w:val="000000"/>
          <w:sz w:val="28"/>
        </w:rPr>
        <w:t xml:space="preserve">
      |      |      |інгі |бой.  |төл.|бой.|ру.|        |ақы | </w:t>
      </w:r>
      <w:r>
        <w:br/>
      </w:r>
      <w:r>
        <w:rPr>
          <w:rFonts w:ascii="Times New Roman"/>
          <w:b w:val="false"/>
          <w:i w:val="false"/>
          <w:color w:val="000000"/>
          <w:sz w:val="28"/>
        </w:rPr>
        <w:t xml:space="preserve">
      |      |      |үст. |      |    |ын. |құж|        |    | </w:t>
      </w:r>
      <w:r>
        <w:br/>
      </w:r>
      <w:r>
        <w:rPr>
          <w:rFonts w:ascii="Times New Roman"/>
          <w:b w:val="false"/>
          <w:i w:val="false"/>
          <w:color w:val="000000"/>
          <w:sz w:val="28"/>
        </w:rPr>
        <w:t xml:space="preserve">
      |      |      |     |      |    |    |б.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   2  |   3  |  4  |  5   |  6 | 7  | 8 |   9    | 10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Сәуір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Қырқ.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Желт.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200 жылға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2     3      4     5     6    7   8      9     10    11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Сәуір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Қыркүй.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Желтоқ.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i w:val="false"/>
          <w:color w:val="000000"/>
          <w:sz w:val="28"/>
        </w:rPr>
        <w:t xml:space="preserve">       Асыраушысынан айрылуына байланысты </w:t>
      </w:r>
      <w:r>
        <w:br/>
      </w:r>
      <w:r>
        <w:rPr>
          <w:rFonts w:ascii="Times New Roman"/>
          <w:b w:val="false"/>
          <w:i w:val="false"/>
          <w:color w:val="000000"/>
          <w:sz w:val="28"/>
        </w:rPr>
        <w:t>
</w:t>
      </w:r>
      <w:r>
        <w:rPr>
          <w:rFonts w:ascii="Times New Roman"/>
          <w:b/>
          <w:i w:val="false"/>
          <w:color w:val="000000"/>
          <w:sz w:val="28"/>
        </w:rPr>
        <w:t xml:space="preserve">      жәрдемақы алушылар туралы мәлімет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Жәрд. жаңа | Өзгер.| Асырауын | Туған |  Туыс. байланыст. </w:t>
      </w:r>
      <w:r>
        <w:br/>
      </w:r>
      <w:r>
        <w:rPr>
          <w:rFonts w:ascii="Times New Roman"/>
          <w:b w:val="false"/>
          <w:i w:val="false"/>
          <w:color w:val="000000"/>
          <w:sz w:val="28"/>
        </w:rPr>
        <w:t xml:space="preserve">
  мөлш. белг.|себебі | дағының  | күні  |    </w:t>
      </w:r>
      <w:r>
        <w:br/>
      </w:r>
      <w:r>
        <w:rPr>
          <w:rFonts w:ascii="Times New Roman"/>
          <w:b w:val="false"/>
          <w:i w:val="false"/>
          <w:color w:val="000000"/>
          <w:sz w:val="28"/>
        </w:rPr>
        <w:t xml:space="preserve">
             |       |  ТАӘ     |       |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Жерлеуге бір жолғы жәрдемақы </w:t>
      </w:r>
      <w:r>
        <w:br/>
      </w:r>
      <w:r>
        <w:rPr>
          <w:rFonts w:ascii="Times New Roman"/>
          <w:b w:val="false"/>
          <w:i w:val="false"/>
          <w:color w:val="000000"/>
          <w:sz w:val="28"/>
        </w:rPr>
        <w:t xml:space="preserve">
     "___"______19 __ж. ____ теңге      </w:t>
      </w:r>
    </w:p>
    <w:p>
      <w:pPr>
        <w:spacing w:after="0"/>
        <w:ind w:left="0"/>
        <w:jc w:val="both"/>
      </w:pPr>
      <w:r>
        <w:rPr>
          <w:rFonts w:ascii="Times New Roman"/>
          <w:b w:val="false"/>
          <w:i w:val="false"/>
          <w:color w:val="000000"/>
          <w:sz w:val="28"/>
        </w:rPr>
        <w:t xml:space="preserve">     Карточканың дұрыс ашылуын тексерген </w:t>
      </w:r>
      <w:r>
        <w:br/>
      </w:r>
      <w:r>
        <w:rPr>
          <w:rFonts w:ascii="Times New Roman"/>
          <w:b w:val="false"/>
          <w:i w:val="false"/>
          <w:color w:val="000000"/>
          <w:sz w:val="28"/>
        </w:rPr>
        <w:t xml:space="preserve">
         ________ бас маман (ТАӘ)      </w:t>
      </w:r>
    </w:p>
    <w:p>
      <w:pPr>
        <w:spacing w:after="0"/>
        <w:ind w:left="0"/>
        <w:jc w:val="both"/>
      </w:pPr>
      <w:r>
        <w:rPr>
          <w:rFonts w:ascii="Times New Roman"/>
          <w:b w:val="false"/>
          <w:i w:val="false"/>
          <w:color w:val="000000"/>
          <w:sz w:val="28"/>
        </w:rPr>
        <w:t xml:space="preserve">     мөртаңба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*ЖШ-жеке шоты есепке алынсын </w:t>
      </w:r>
    </w:p>
    <w:p>
      <w:pPr>
        <w:spacing w:after="0"/>
        <w:ind w:left="0"/>
        <w:jc w:val="both"/>
      </w:pPr>
      <w:r>
        <w:rPr>
          <w:rFonts w:ascii="Times New Roman"/>
          <w:b w:val="false"/>
          <w:i w:val="false"/>
          <w:color w:val="000000"/>
          <w:sz w:val="28"/>
        </w:rPr>
        <w:t xml:space="preserve">     **ҮЖ-үйге жеткізу (қажеттісін белгілеу(+)) </w:t>
      </w:r>
    </w:p>
    <w:p>
      <w:pPr>
        <w:spacing w:after="0"/>
        <w:ind w:left="0"/>
        <w:jc w:val="both"/>
      </w:pPr>
      <w:r>
        <w:rPr>
          <w:rFonts w:ascii="Times New Roman"/>
          <w:b w:val="false"/>
          <w:i w:val="false"/>
          <w:color w:val="000000"/>
          <w:sz w:val="28"/>
        </w:rPr>
        <w:t xml:space="preserve">     1. Жәрдемақы мөлшері     2. Ұстап қалулар </w:t>
      </w:r>
      <w:r>
        <w:br/>
      </w:r>
      <w:r>
        <w:rPr>
          <w:rFonts w:ascii="Times New Roman"/>
          <w:b w:val="false"/>
          <w:i w:val="false"/>
          <w:color w:val="000000"/>
          <w:sz w:val="28"/>
        </w:rPr>
        <w:t xml:space="preserve">
_________________________   ____________________________________ </w:t>
      </w:r>
      <w:r>
        <w:br/>
      </w:r>
      <w:r>
        <w:rPr>
          <w:rFonts w:ascii="Times New Roman"/>
          <w:b w:val="false"/>
          <w:i w:val="false"/>
          <w:color w:val="000000"/>
          <w:sz w:val="28"/>
        </w:rPr>
        <w:t xml:space="preserve">
|NN |Жәрдем.|Өзгер.|Құжат | |Құжат |Ұстап |Құжат. |Құжат.  |Құжат| </w:t>
      </w:r>
      <w:r>
        <w:br/>
      </w:r>
      <w:r>
        <w:rPr>
          <w:rFonts w:ascii="Times New Roman"/>
          <w:b w:val="false"/>
          <w:i w:val="false"/>
          <w:color w:val="000000"/>
          <w:sz w:val="28"/>
        </w:rPr>
        <w:t xml:space="preserve">
|р/р|ақы    |тілген|негіз.| |келген|қал.  |тың    |берілген|тың  | </w:t>
      </w:r>
      <w:r>
        <w:br/>
      </w:r>
      <w:r>
        <w:rPr>
          <w:rFonts w:ascii="Times New Roman"/>
          <w:b w:val="false"/>
          <w:i w:val="false"/>
          <w:color w:val="000000"/>
          <w:sz w:val="28"/>
        </w:rPr>
        <w:t xml:space="preserve">
|   |мөлш.  |күні  |інде  | |күн   |есепке|нөмірі |күн     |атауы| </w:t>
      </w:r>
      <w:r>
        <w:br/>
      </w:r>
      <w:r>
        <w:rPr>
          <w:rFonts w:ascii="Times New Roman"/>
          <w:b w:val="false"/>
          <w:i w:val="false"/>
          <w:color w:val="000000"/>
          <w:sz w:val="28"/>
        </w:rPr>
        <w:t xml:space="preserve">
|   |       |      |      | |      |алған |       |        |     | </w:t>
      </w:r>
      <w:r>
        <w:br/>
      </w:r>
      <w:r>
        <w:rPr>
          <w:rFonts w:ascii="Times New Roman"/>
          <w:b w:val="false"/>
          <w:i w:val="false"/>
          <w:color w:val="000000"/>
          <w:sz w:val="28"/>
        </w:rPr>
        <w:t xml:space="preserve">
|   |       |      |      | |      |күн   |       |        |     | </w:t>
      </w:r>
      <w:r>
        <w:br/>
      </w:r>
      <w:r>
        <w:rPr>
          <w:rFonts w:ascii="Times New Roman"/>
          <w:b w:val="false"/>
          <w:i w:val="false"/>
          <w:color w:val="000000"/>
          <w:sz w:val="28"/>
        </w:rPr>
        <w:t xml:space="preserve">
|___|_______|______|______| |______|______|_______|________|_____| </w:t>
      </w:r>
      <w:r>
        <w:br/>
      </w:r>
      <w:r>
        <w:rPr>
          <w:rFonts w:ascii="Times New Roman"/>
          <w:b w:val="false"/>
          <w:i w:val="false"/>
          <w:color w:val="000000"/>
          <w:sz w:val="28"/>
        </w:rPr>
        <w:t xml:space="preserve">
| 1 |   2   |   3  |  4   | |  1   |  2   |   3   |    4   |  5  | </w:t>
      </w:r>
      <w:r>
        <w:br/>
      </w:r>
      <w:r>
        <w:rPr>
          <w:rFonts w:ascii="Times New Roman"/>
          <w:b w:val="false"/>
          <w:i w:val="false"/>
          <w:color w:val="000000"/>
          <w:sz w:val="28"/>
        </w:rPr>
        <w:t xml:space="preserve">
|___|_______|______|______| |______|______|_______|________|_____| </w:t>
      </w:r>
      <w:r>
        <w:br/>
      </w:r>
      <w:r>
        <w:rPr>
          <w:rFonts w:ascii="Times New Roman"/>
          <w:b w:val="false"/>
          <w:i w:val="false"/>
          <w:color w:val="000000"/>
          <w:sz w:val="28"/>
        </w:rPr>
        <w:t xml:space="preserve">
|___|_______|______|______| |______|______|_______|________|_____| </w:t>
      </w:r>
    </w:p>
    <w:p>
      <w:pPr>
        <w:spacing w:after="0"/>
        <w:ind w:left="0"/>
        <w:jc w:val="both"/>
      </w:pP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xml:space="preserve">
|Құжат |Құжат. | Алушы. |Ұстап қалудың  |Ай сайынғы| </w:t>
      </w:r>
      <w:r>
        <w:br/>
      </w:r>
      <w:r>
        <w:rPr>
          <w:rFonts w:ascii="Times New Roman"/>
          <w:b w:val="false"/>
          <w:i w:val="false"/>
          <w:color w:val="000000"/>
          <w:sz w:val="28"/>
        </w:rPr>
        <w:t xml:space="preserve">
|тың   |күшінің|ның     |жалпы сомасы   |нақты     | </w:t>
      </w:r>
      <w:r>
        <w:br/>
      </w:r>
      <w:r>
        <w:rPr>
          <w:rFonts w:ascii="Times New Roman"/>
          <w:b w:val="false"/>
          <w:i w:val="false"/>
          <w:color w:val="000000"/>
          <w:sz w:val="28"/>
        </w:rPr>
        <w:t xml:space="preserve">
|маз.  |мерзімі|дерек.  |  %    | сома  |ұстап.    | </w:t>
      </w:r>
      <w:r>
        <w:br/>
      </w:r>
      <w:r>
        <w:rPr>
          <w:rFonts w:ascii="Times New Roman"/>
          <w:b w:val="false"/>
          <w:i w:val="false"/>
          <w:color w:val="000000"/>
          <w:sz w:val="28"/>
        </w:rPr>
        <w:t xml:space="preserve">
|мұны  |       |темел.  |       |       |қалул.    | </w:t>
      </w:r>
      <w:r>
        <w:br/>
      </w:r>
      <w:r>
        <w:rPr>
          <w:rFonts w:ascii="Times New Roman"/>
          <w:b w:val="false"/>
          <w:i w:val="false"/>
          <w:color w:val="000000"/>
          <w:sz w:val="28"/>
        </w:rPr>
        <w:t xml:space="preserve">
|      |       |мерзімі |       |       |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6   |   7   |  8     |   9   |  10   |   11     |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3. Артық төлемдер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|NN|Құрал   | Өтеу   | Артық  |Өтеу   | Қалдық | </w:t>
      </w:r>
      <w:r>
        <w:br/>
      </w:r>
      <w:r>
        <w:rPr>
          <w:rFonts w:ascii="Times New Roman"/>
          <w:b w:val="false"/>
          <w:i w:val="false"/>
          <w:color w:val="000000"/>
          <w:sz w:val="28"/>
        </w:rPr>
        <w:t xml:space="preserve">
|  |ған күні|есебінің| төлеу  |сомасы |        | </w:t>
      </w:r>
      <w:r>
        <w:br/>
      </w:r>
      <w:r>
        <w:rPr>
          <w:rFonts w:ascii="Times New Roman"/>
          <w:b w:val="false"/>
          <w:i w:val="false"/>
          <w:color w:val="000000"/>
          <w:sz w:val="28"/>
        </w:rPr>
        <w:t xml:space="preserve">
|  |        |күні    | сомасы |       |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 1|    2   |   3    |   4    |   5   |   6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4. Жәрдемақы төлеуді тоқтату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|Құжат | Құжаттың нөмірі |Зейнетақы    |Тоқтату |Қолы | </w:t>
      </w:r>
      <w:r>
        <w:br/>
      </w:r>
      <w:r>
        <w:rPr>
          <w:rFonts w:ascii="Times New Roman"/>
          <w:b w:val="false"/>
          <w:i w:val="false"/>
          <w:color w:val="000000"/>
          <w:sz w:val="28"/>
        </w:rPr>
        <w:t xml:space="preserve">
|түскен|және оны берген  |төлем. тоқтат|себебі  |     | </w:t>
      </w:r>
      <w:r>
        <w:br/>
      </w:r>
      <w:r>
        <w:rPr>
          <w:rFonts w:ascii="Times New Roman"/>
          <w:b w:val="false"/>
          <w:i w:val="false"/>
          <w:color w:val="000000"/>
          <w:sz w:val="28"/>
        </w:rPr>
        <w:t xml:space="preserve">
|күні  | күні            |уақыты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Түгендеу туралы белгі  </w:t>
      </w:r>
      <w:r>
        <w:br/>
      </w:r>
      <w:r>
        <w:rPr>
          <w:rFonts w:ascii="Times New Roman"/>
          <w:b w:val="false"/>
          <w:i w:val="false"/>
          <w:color w:val="000000"/>
          <w:sz w:val="28"/>
        </w:rPr>
        <w:t xml:space="preserve">
              __________________ !_________!__________! </w:t>
      </w:r>
      <w:r>
        <w:br/>
      </w:r>
      <w:r>
        <w:rPr>
          <w:rFonts w:ascii="Times New Roman"/>
          <w:b w:val="false"/>
          <w:i w:val="false"/>
          <w:color w:val="000000"/>
          <w:sz w:val="28"/>
        </w:rPr>
        <w:t xml:space="preserve">
                 (ТАӘ)               (қолы)   (қолы)      </w:t>
      </w:r>
    </w:p>
    <w:p>
      <w:pPr>
        <w:spacing w:after="0"/>
        <w:ind w:left="0"/>
        <w:jc w:val="both"/>
      </w:pPr>
      <w:r>
        <w:rPr>
          <w:rFonts w:ascii="Times New Roman"/>
          <w:b w:val="false"/>
          <w:i w:val="false"/>
          <w:color w:val="000000"/>
          <w:sz w:val="28"/>
        </w:rPr>
        <w:t xml:space="preserve">N форманың сырт беті </w:t>
      </w:r>
    </w:p>
    <w:bookmarkStart w:name="z59" w:id="58"/>
    <w:p>
      <w:pPr>
        <w:spacing w:after="0"/>
        <w:ind w:left="0"/>
        <w:jc w:val="both"/>
      </w:pPr>
      <w:r>
        <w:rPr>
          <w:rFonts w:ascii="Times New Roman"/>
          <w:b w:val="false"/>
          <w:i w:val="false"/>
          <w:color w:val="000000"/>
          <w:sz w:val="28"/>
        </w:rPr>
        <w:t xml:space="preserve">
                                                          форма N 2 </w:t>
      </w:r>
    </w:p>
    <w:bookmarkEnd w:id="58"/>
    <w:p>
      <w:pPr>
        <w:spacing w:after="0"/>
        <w:ind w:left="0"/>
        <w:jc w:val="both"/>
      </w:pPr>
      <w:r>
        <w:rPr>
          <w:rFonts w:ascii="Times New Roman"/>
          <w:b/>
          <w:i w:val="false"/>
          <w:color w:val="000000"/>
          <w:sz w:val="28"/>
        </w:rPr>
        <w:t xml:space="preserve">        Зейнетақы төлеу жөніндегі мемлекеттік орталықтың </w:t>
      </w:r>
      <w:r>
        <w:br/>
      </w:r>
      <w:r>
        <w:rPr>
          <w:rFonts w:ascii="Times New Roman"/>
          <w:b w:val="false"/>
          <w:i w:val="false"/>
          <w:color w:val="000000"/>
          <w:sz w:val="28"/>
        </w:rPr>
        <w:t>
</w:t>
      </w:r>
      <w:r>
        <w:rPr>
          <w:rFonts w:ascii="Times New Roman"/>
          <w:b/>
          <w:i w:val="false"/>
          <w:color w:val="000000"/>
          <w:sz w:val="28"/>
        </w:rPr>
        <w:t xml:space="preserve">       жәрдемақы төлеу жөніндегі N____ есеп карточкасы      </w:t>
      </w:r>
    </w:p>
    <w:p>
      <w:pPr>
        <w:spacing w:after="0"/>
        <w:ind w:left="0"/>
        <w:jc w:val="both"/>
      </w:pPr>
      <w:r>
        <w:rPr>
          <w:rFonts w:ascii="Times New Roman"/>
          <w:b w:val="false"/>
          <w:i w:val="false"/>
          <w:color w:val="000000"/>
          <w:sz w:val="28"/>
        </w:rPr>
        <w:t xml:space="preserve">Код __________ CTH____________ Жәрдемақы тағайындаудың бастапқы күні </w:t>
      </w:r>
      <w:r>
        <w:br/>
      </w:r>
      <w:r>
        <w:rPr>
          <w:rFonts w:ascii="Times New Roman"/>
          <w:b w:val="false"/>
          <w:i w:val="false"/>
          <w:color w:val="000000"/>
          <w:sz w:val="28"/>
        </w:rPr>
        <w:t xml:space="preserve">
ӘЖК __________    ____________ 19_ж."__"__________хаттама N__/___ </w:t>
      </w:r>
      <w:r>
        <w:br/>
      </w:r>
      <w:r>
        <w:rPr>
          <w:rFonts w:ascii="Times New Roman"/>
          <w:b w:val="false"/>
          <w:i w:val="false"/>
          <w:color w:val="000000"/>
          <w:sz w:val="28"/>
        </w:rPr>
        <w:t xml:space="preserve">
                                жеке іс қағазының N__________ </w:t>
      </w:r>
      <w:r>
        <w:br/>
      </w:r>
      <w:r>
        <w:rPr>
          <w:rFonts w:ascii="Times New Roman"/>
          <w:b w:val="false"/>
          <w:i w:val="false"/>
          <w:color w:val="000000"/>
          <w:sz w:val="28"/>
        </w:rPr>
        <w:t xml:space="preserve">
ТАӘ __________________________           ЖШ*          ҮЖ** </w:t>
      </w:r>
      <w:r>
        <w:br/>
      </w:r>
      <w:r>
        <w:rPr>
          <w:rFonts w:ascii="Times New Roman"/>
          <w:b w:val="false"/>
          <w:i w:val="false"/>
          <w:color w:val="000000"/>
          <w:sz w:val="28"/>
        </w:rPr>
        <w:t xml:space="preserve">
Туған жылы "__"__ 199__ жыл    Жеке шоты, банк деректемелері  Күні </w:t>
      </w:r>
      <w:r>
        <w:br/>
      </w:r>
      <w:r>
        <w:rPr>
          <w:rFonts w:ascii="Times New Roman"/>
          <w:b w:val="false"/>
          <w:i w:val="false"/>
          <w:color w:val="000000"/>
          <w:sz w:val="28"/>
        </w:rPr>
        <w:t xml:space="preserve">
Жынысы(әйел,ер.)                </w:t>
      </w:r>
      <w:r>
        <w:rPr>
          <w:rFonts w:ascii="Times New Roman"/>
          <w:b w:val="false"/>
          <w:i w:val="false"/>
          <w:color w:val="000000"/>
          <w:sz w:val="28"/>
          <w:u w:val="single"/>
        </w:rPr>
        <w:t xml:space="preserve">___________________________________ </w:t>
      </w:r>
      <w:r>
        <w:br/>
      </w:r>
      <w:r>
        <w:rPr>
          <w:rFonts w:ascii="Times New Roman"/>
          <w:b w:val="false"/>
          <w:i w:val="false"/>
          <w:color w:val="000000"/>
          <w:sz w:val="28"/>
        </w:rPr>
        <w:t xml:space="preserve">
Мекен-жайы ___________________ </w:t>
      </w:r>
      <w:r>
        <w:br/>
      </w:r>
      <w:r>
        <w:rPr>
          <w:rFonts w:ascii="Times New Roman"/>
          <w:b w:val="false"/>
          <w:i w:val="false"/>
          <w:color w:val="000000"/>
          <w:sz w:val="28"/>
        </w:rPr>
        <w:t xml:space="preserve">
Жәрдемақының түрі_____________ </w:t>
      </w:r>
      <w:r>
        <w:br/>
      </w:r>
      <w:r>
        <w:rPr>
          <w:rFonts w:ascii="Times New Roman"/>
          <w:b w:val="false"/>
          <w:i w:val="false"/>
          <w:color w:val="000000"/>
          <w:sz w:val="28"/>
        </w:rPr>
        <w:t xml:space="preserve">
            Шифр _____________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Төлем |Есепт.|Ұстап қалу.|Берешек |Берешек.|Төлем сомасының  </w:t>
      </w:r>
      <w:r>
        <w:br/>
      </w:r>
      <w:r>
        <w:rPr>
          <w:rFonts w:ascii="Times New Roman"/>
          <w:b w:val="false"/>
          <w:i w:val="false"/>
          <w:color w:val="000000"/>
          <w:sz w:val="28"/>
        </w:rPr>
        <w:t xml:space="preserve">
кезеңі|зейнет|   лар     |        |тің бар.|барлығы </w:t>
      </w:r>
      <w:r>
        <w:br/>
      </w:r>
      <w:r>
        <w:rPr>
          <w:rFonts w:ascii="Times New Roman"/>
          <w:b w:val="false"/>
          <w:i w:val="false"/>
          <w:color w:val="000000"/>
          <w:sz w:val="28"/>
        </w:rPr>
        <w:t xml:space="preserve">
       |сомасы|___________|_______ |лығы    |________________ </w:t>
      </w:r>
      <w:r>
        <w:br/>
      </w:r>
      <w:r>
        <w:rPr>
          <w:rFonts w:ascii="Times New Roman"/>
          <w:b w:val="false"/>
          <w:i w:val="false"/>
          <w:color w:val="000000"/>
          <w:sz w:val="28"/>
        </w:rPr>
        <w:t xml:space="preserve">
       |      |атқару|зейн|зейн|ат.|        |жәрдем-|атқару </w:t>
      </w:r>
      <w:r>
        <w:br/>
      </w:r>
      <w:r>
        <w:rPr>
          <w:rFonts w:ascii="Times New Roman"/>
          <w:b w:val="false"/>
          <w:i w:val="false"/>
          <w:color w:val="000000"/>
          <w:sz w:val="28"/>
        </w:rPr>
        <w:t xml:space="preserve">
       |      |құж.  |арт |бой.|қа.|        |ақы    |құж.б.  </w:t>
      </w:r>
      <w:r>
        <w:br/>
      </w:r>
      <w:r>
        <w:rPr>
          <w:rFonts w:ascii="Times New Roman"/>
          <w:b w:val="false"/>
          <w:i w:val="false"/>
          <w:color w:val="000000"/>
          <w:sz w:val="28"/>
        </w:rPr>
        <w:t xml:space="preserve">
       |      |бой.  |төл.|    |ру.|        |       | </w:t>
      </w:r>
      <w:r>
        <w:br/>
      </w:r>
      <w:r>
        <w:rPr>
          <w:rFonts w:ascii="Times New Roman"/>
          <w:b w:val="false"/>
          <w:i w:val="false"/>
          <w:color w:val="000000"/>
          <w:sz w:val="28"/>
        </w:rPr>
        <w:t xml:space="preserve">
       |      |      |    |    |құж|        |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Сәуір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Қырқ.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Желт.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 |_______|_______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Төлем |Есепт.|Ұстап қалу.|Берешек |Берешек.|Төлем сомасының  </w:t>
      </w:r>
      <w:r>
        <w:br/>
      </w:r>
      <w:r>
        <w:rPr>
          <w:rFonts w:ascii="Times New Roman"/>
          <w:b w:val="false"/>
          <w:i w:val="false"/>
          <w:color w:val="000000"/>
          <w:sz w:val="28"/>
        </w:rPr>
        <w:t xml:space="preserve">
кезеңі|зейнет|   лар     |        |тің бар.|барлығы </w:t>
      </w:r>
      <w:r>
        <w:br/>
      </w:r>
      <w:r>
        <w:rPr>
          <w:rFonts w:ascii="Times New Roman"/>
          <w:b w:val="false"/>
          <w:i w:val="false"/>
          <w:color w:val="000000"/>
          <w:sz w:val="28"/>
        </w:rPr>
        <w:t xml:space="preserve">
       |сомасы|___________|_______ |лығы    |________________ </w:t>
      </w:r>
      <w:r>
        <w:br/>
      </w:r>
      <w:r>
        <w:rPr>
          <w:rFonts w:ascii="Times New Roman"/>
          <w:b w:val="false"/>
          <w:i w:val="false"/>
          <w:color w:val="000000"/>
          <w:sz w:val="28"/>
        </w:rPr>
        <w:t xml:space="preserve">
       |      |атқару|зейн|зейн|ат.|        |жәрдем-|атқару </w:t>
      </w:r>
      <w:r>
        <w:br/>
      </w:r>
      <w:r>
        <w:rPr>
          <w:rFonts w:ascii="Times New Roman"/>
          <w:b w:val="false"/>
          <w:i w:val="false"/>
          <w:color w:val="000000"/>
          <w:sz w:val="28"/>
        </w:rPr>
        <w:t xml:space="preserve">
       |      |құж.  |арт |бой.|қа.|        |ақы    |құж.б.  </w:t>
      </w:r>
      <w:r>
        <w:br/>
      </w:r>
      <w:r>
        <w:rPr>
          <w:rFonts w:ascii="Times New Roman"/>
          <w:b w:val="false"/>
          <w:i w:val="false"/>
          <w:color w:val="000000"/>
          <w:sz w:val="28"/>
        </w:rPr>
        <w:t xml:space="preserve">
       |      |бой.  |төл.|    |ру.|        |       | </w:t>
      </w:r>
      <w:r>
        <w:br/>
      </w:r>
      <w:r>
        <w:rPr>
          <w:rFonts w:ascii="Times New Roman"/>
          <w:b w:val="false"/>
          <w:i w:val="false"/>
          <w:color w:val="000000"/>
          <w:sz w:val="28"/>
        </w:rPr>
        <w:t xml:space="preserve">
       |      |      |    |    |құж|        |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Сәуір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Қырқ.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Желт.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200 жылға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Қаңтар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Ақпан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Наурыз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Сәуір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Мамыр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Маусым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Шілде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Тамыз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Қырк.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Қазан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Қараша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Желтоқ. </w:t>
      </w:r>
      <w:r>
        <w:br/>
      </w:r>
      <w:r>
        <w:rPr>
          <w:rFonts w:ascii="Times New Roman"/>
          <w:b w:val="false"/>
          <w:i w:val="false"/>
          <w:color w:val="000000"/>
          <w:sz w:val="28"/>
        </w:rPr>
        <w:t xml:space="preserve">
______|______|______|____|____|___|_______ |_______|_______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 |_______|_______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     Жерлеуге берілетін жәрдемақыны бір жолғы төлеу: </w:t>
      </w:r>
      <w:r>
        <w:br/>
      </w:r>
      <w:r>
        <w:rPr>
          <w:rFonts w:ascii="Times New Roman"/>
          <w:b w:val="false"/>
          <w:i w:val="false"/>
          <w:color w:val="000000"/>
          <w:sz w:val="28"/>
        </w:rPr>
        <w:t xml:space="preserve">
     "___"______19 _ж. _____ теңге      </w:t>
      </w:r>
    </w:p>
    <w:p>
      <w:pPr>
        <w:spacing w:after="0"/>
        <w:ind w:left="0"/>
        <w:jc w:val="both"/>
      </w:pPr>
      <w:r>
        <w:rPr>
          <w:rFonts w:ascii="Times New Roman"/>
          <w:b w:val="false"/>
          <w:i w:val="false"/>
          <w:color w:val="000000"/>
          <w:sz w:val="28"/>
        </w:rPr>
        <w:t xml:space="preserve">     Кәртішкенің дұрыс ашылуын тексерген бас маман       </w:t>
      </w:r>
    </w:p>
    <w:p>
      <w:pPr>
        <w:spacing w:after="0"/>
        <w:ind w:left="0"/>
        <w:jc w:val="both"/>
      </w:pPr>
      <w:r>
        <w:rPr>
          <w:rFonts w:ascii="Times New Roman"/>
          <w:b w:val="false"/>
          <w:i w:val="false"/>
          <w:color w:val="000000"/>
          <w:sz w:val="28"/>
        </w:rPr>
        <w:t xml:space="preserve">     Мөртаңба     ТАӘ __________________________________      </w:t>
      </w:r>
    </w:p>
    <w:p>
      <w:pPr>
        <w:spacing w:after="0"/>
        <w:ind w:left="0"/>
        <w:jc w:val="both"/>
      </w:pPr>
      <w:r>
        <w:rPr>
          <w:rFonts w:ascii="Times New Roman"/>
          <w:b w:val="false"/>
          <w:i w:val="false"/>
          <w:color w:val="000000"/>
          <w:sz w:val="28"/>
        </w:rPr>
        <w:t xml:space="preserve">     *ЖШ-жеке шотына есепке алынсын  **ҮЖ-үйге жеткізу </w:t>
      </w:r>
      <w:r>
        <w:br/>
      </w:r>
      <w:r>
        <w:rPr>
          <w:rFonts w:ascii="Times New Roman"/>
          <w:b w:val="false"/>
          <w:i w:val="false"/>
          <w:color w:val="000000"/>
          <w:sz w:val="28"/>
        </w:rPr>
        <w:t xml:space="preserve">
     (қажеттісін белгілеу(+))     </w:t>
      </w:r>
    </w:p>
    <w:p>
      <w:pPr>
        <w:spacing w:after="0"/>
        <w:ind w:left="0"/>
        <w:jc w:val="both"/>
      </w:pPr>
      <w:r>
        <w:rPr>
          <w:rFonts w:ascii="Times New Roman"/>
          <w:b w:val="false"/>
          <w:i w:val="false"/>
          <w:color w:val="000000"/>
          <w:sz w:val="28"/>
        </w:rPr>
        <w:t xml:space="preserve">     1. Жәрдемақы мөлшері     2. Ұстап қалулар </w:t>
      </w:r>
      <w:r>
        <w:br/>
      </w:r>
      <w:r>
        <w:rPr>
          <w:rFonts w:ascii="Times New Roman"/>
          <w:b w:val="false"/>
          <w:i w:val="false"/>
          <w:color w:val="000000"/>
          <w:sz w:val="28"/>
        </w:rPr>
        <w:t xml:space="preserve">
_________________________   ____________________________________ </w:t>
      </w:r>
      <w:r>
        <w:br/>
      </w:r>
      <w:r>
        <w:rPr>
          <w:rFonts w:ascii="Times New Roman"/>
          <w:b w:val="false"/>
          <w:i w:val="false"/>
          <w:color w:val="000000"/>
          <w:sz w:val="28"/>
        </w:rPr>
        <w:t xml:space="preserve">
|NN |Жәрдем.|Өзгер.|Құжат | |Құжат |Ұстап |Құжат. |Құжат.  |Құжат| </w:t>
      </w:r>
      <w:r>
        <w:br/>
      </w:r>
      <w:r>
        <w:rPr>
          <w:rFonts w:ascii="Times New Roman"/>
          <w:b w:val="false"/>
          <w:i w:val="false"/>
          <w:color w:val="000000"/>
          <w:sz w:val="28"/>
        </w:rPr>
        <w:t xml:space="preserve">
|р/р|ақы    |тілген|негіз.| |келген|қал.  |тың    |берілген|тың  | </w:t>
      </w:r>
      <w:r>
        <w:br/>
      </w:r>
      <w:r>
        <w:rPr>
          <w:rFonts w:ascii="Times New Roman"/>
          <w:b w:val="false"/>
          <w:i w:val="false"/>
          <w:color w:val="000000"/>
          <w:sz w:val="28"/>
        </w:rPr>
        <w:t xml:space="preserve">
|   |мөлш.  |күні  |інде  | |күн   |есепке|нөмірі |күн     |атауы| </w:t>
      </w:r>
      <w:r>
        <w:br/>
      </w:r>
      <w:r>
        <w:rPr>
          <w:rFonts w:ascii="Times New Roman"/>
          <w:b w:val="false"/>
          <w:i w:val="false"/>
          <w:color w:val="000000"/>
          <w:sz w:val="28"/>
        </w:rPr>
        <w:t xml:space="preserve">
|   |       |      |      | |      |алған |       |        |     | </w:t>
      </w:r>
      <w:r>
        <w:br/>
      </w:r>
      <w:r>
        <w:rPr>
          <w:rFonts w:ascii="Times New Roman"/>
          <w:b w:val="false"/>
          <w:i w:val="false"/>
          <w:color w:val="000000"/>
          <w:sz w:val="28"/>
        </w:rPr>
        <w:t xml:space="preserve">
|   |       |      |      | |      |күн   |       |        |     | </w:t>
      </w:r>
      <w:r>
        <w:br/>
      </w:r>
      <w:r>
        <w:rPr>
          <w:rFonts w:ascii="Times New Roman"/>
          <w:b w:val="false"/>
          <w:i w:val="false"/>
          <w:color w:val="000000"/>
          <w:sz w:val="28"/>
        </w:rPr>
        <w:t xml:space="preserve">
|___|_______|______|______| |______|______|_______|________|_____| </w:t>
      </w:r>
      <w:r>
        <w:br/>
      </w:r>
      <w:r>
        <w:rPr>
          <w:rFonts w:ascii="Times New Roman"/>
          <w:b w:val="false"/>
          <w:i w:val="false"/>
          <w:color w:val="000000"/>
          <w:sz w:val="28"/>
        </w:rPr>
        <w:t xml:space="preserve">
| 1 |   2   |   3  |  4   | |  1   |  2   |   3   |    4   |  5  | </w:t>
      </w:r>
      <w:r>
        <w:br/>
      </w:r>
      <w:r>
        <w:rPr>
          <w:rFonts w:ascii="Times New Roman"/>
          <w:b w:val="false"/>
          <w:i w:val="false"/>
          <w:color w:val="000000"/>
          <w:sz w:val="28"/>
        </w:rPr>
        <w:t xml:space="preserve">
|___|_______|______|______| |______|______|_______|________|_____| </w:t>
      </w:r>
      <w:r>
        <w:br/>
      </w:r>
      <w:r>
        <w:rPr>
          <w:rFonts w:ascii="Times New Roman"/>
          <w:b w:val="false"/>
          <w:i w:val="false"/>
          <w:color w:val="000000"/>
          <w:sz w:val="28"/>
        </w:rPr>
        <w:t xml:space="preserve">
|___|_______|______|______| |______|______|_______|________|_____|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|Құжат |Құжат. | Алушы. |Ұстап қалудың  |Ай сайынғы| </w:t>
      </w:r>
      <w:r>
        <w:br/>
      </w:r>
      <w:r>
        <w:rPr>
          <w:rFonts w:ascii="Times New Roman"/>
          <w:b w:val="false"/>
          <w:i w:val="false"/>
          <w:color w:val="000000"/>
          <w:sz w:val="28"/>
        </w:rPr>
        <w:t xml:space="preserve">
|тың   |күшінің|ның     |жалпы сомасы   |нақты     | </w:t>
      </w:r>
      <w:r>
        <w:br/>
      </w:r>
      <w:r>
        <w:rPr>
          <w:rFonts w:ascii="Times New Roman"/>
          <w:b w:val="false"/>
          <w:i w:val="false"/>
          <w:color w:val="000000"/>
          <w:sz w:val="28"/>
        </w:rPr>
        <w:t xml:space="preserve">
|маз.  |мерзімі|дерек.  |  %    | сома  |ұстап.    | </w:t>
      </w:r>
      <w:r>
        <w:br/>
      </w:r>
      <w:r>
        <w:rPr>
          <w:rFonts w:ascii="Times New Roman"/>
          <w:b w:val="false"/>
          <w:i w:val="false"/>
          <w:color w:val="000000"/>
          <w:sz w:val="28"/>
        </w:rPr>
        <w:t xml:space="preserve">
|мұны  |       |темел.  |       |       |қалул.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6   |   7   |  8     |   9   |  10   |   11     |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3. Артық төлемдер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|NN|Құрал   | Өтеу   | Артық  |Өтеу   | Қалдық | </w:t>
      </w:r>
      <w:r>
        <w:br/>
      </w:r>
      <w:r>
        <w:rPr>
          <w:rFonts w:ascii="Times New Roman"/>
          <w:b w:val="false"/>
          <w:i w:val="false"/>
          <w:color w:val="000000"/>
          <w:sz w:val="28"/>
        </w:rPr>
        <w:t xml:space="preserve">
|  |ған күні|есебінің| төлеу  |сомасы |        | </w:t>
      </w:r>
      <w:r>
        <w:br/>
      </w:r>
      <w:r>
        <w:rPr>
          <w:rFonts w:ascii="Times New Roman"/>
          <w:b w:val="false"/>
          <w:i w:val="false"/>
          <w:color w:val="000000"/>
          <w:sz w:val="28"/>
        </w:rPr>
        <w:t xml:space="preserve">
|  |        |күні    | сомасы |       |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 1|    2   |   3    |   4    |   5   |   6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4. Жәрдемақы төлеуді тоқтату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|Құжат | Құжаттың нөмірі |Зейнетақы    |Тоқтату |Қолы | </w:t>
      </w:r>
      <w:r>
        <w:br/>
      </w:r>
      <w:r>
        <w:rPr>
          <w:rFonts w:ascii="Times New Roman"/>
          <w:b w:val="false"/>
          <w:i w:val="false"/>
          <w:color w:val="000000"/>
          <w:sz w:val="28"/>
        </w:rPr>
        <w:t xml:space="preserve">
|түскен|және оны берген  |төлем. тоқтат|себебі  |     | </w:t>
      </w:r>
      <w:r>
        <w:br/>
      </w:r>
      <w:r>
        <w:rPr>
          <w:rFonts w:ascii="Times New Roman"/>
          <w:b w:val="false"/>
          <w:i w:val="false"/>
          <w:color w:val="000000"/>
          <w:sz w:val="28"/>
        </w:rPr>
        <w:t xml:space="preserve">
|күні  | күні            |уақыты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Түгендеу туралы белгі </w:t>
      </w:r>
      <w:r>
        <w:br/>
      </w:r>
      <w:r>
        <w:rPr>
          <w:rFonts w:ascii="Times New Roman"/>
          <w:b w:val="false"/>
          <w:i w:val="false"/>
          <w:color w:val="000000"/>
          <w:sz w:val="28"/>
        </w:rPr>
        <w:t xml:space="preserve">
                  1.____________ !_________!__________! </w:t>
      </w:r>
      <w:r>
        <w:br/>
      </w:r>
      <w:r>
        <w:rPr>
          <w:rFonts w:ascii="Times New Roman"/>
          <w:b w:val="false"/>
          <w:i w:val="false"/>
          <w:color w:val="000000"/>
          <w:sz w:val="28"/>
        </w:rPr>
        <w:t xml:space="preserve">
                       (ТАӘ)        (қолы)   (күні)      </w:t>
      </w:r>
    </w:p>
    <w:p>
      <w:pPr>
        <w:spacing w:after="0"/>
        <w:ind w:left="0"/>
        <w:jc w:val="both"/>
      </w:pPr>
      <w:r>
        <w:rPr>
          <w:rFonts w:ascii="Times New Roman"/>
          <w:b w:val="false"/>
          <w:i w:val="false"/>
          <w:color w:val="000000"/>
          <w:sz w:val="28"/>
        </w:rPr>
        <w:t xml:space="preserve">N2 форманың сырт беті </w:t>
      </w:r>
    </w:p>
    <w:bookmarkStart w:name="z60" w:id="59"/>
    <w:p>
      <w:pPr>
        <w:spacing w:after="0"/>
        <w:ind w:left="0"/>
        <w:jc w:val="both"/>
      </w:pPr>
      <w:r>
        <w:rPr>
          <w:rFonts w:ascii="Times New Roman"/>
          <w:b w:val="false"/>
          <w:i w:val="false"/>
          <w:color w:val="000000"/>
          <w:sz w:val="28"/>
        </w:rPr>
        <w:t xml:space="preserve">
                                                 N 4 пос форма      </w:t>
      </w:r>
    </w:p>
    <w:bookmarkEnd w:id="59"/>
    <w:p>
      <w:pPr>
        <w:spacing w:after="0"/>
        <w:ind w:left="0"/>
        <w:jc w:val="both"/>
      </w:pPr>
      <w:r>
        <w:rPr>
          <w:rFonts w:ascii="Times New Roman"/>
          <w:b w:val="false"/>
          <w:i w:val="false"/>
          <w:color w:val="000000"/>
          <w:sz w:val="28"/>
        </w:rPr>
        <w:t xml:space="preserve">Код _____________________________________________________________ </w:t>
      </w:r>
      <w:r>
        <w:br/>
      </w:r>
      <w:r>
        <w:rPr>
          <w:rFonts w:ascii="Times New Roman"/>
          <w:b w:val="false"/>
          <w:i w:val="false"/>
          <w:color w:val="000000"/>
          <w:sz w:val="28"/>
        </w:rPr>
        <w:t xml:space="preserve">
        (Зейнетақы орталығының қалалық, аудандық бөлімшесі)      </w:t>
      </w:r>
    </w:p>
    <w:p>
      <w:pPr>
        <w:spacing w:after="0"/>
        <w:ind w:left="0"/>
        <w:jc w:val="both"/>
      </w:pPr>
      <w:r>
        <w:rPr>
          <w:rFonts w:ascii="Times New Roman"/>
          <w:b/>
          <w:i w:val="false"/>
          <w:color w:val="000000"/>
          <w:sz w:val="28"/>
        </w:rPr>
        <w:t xml:space="preserve">        ____ 19___ ж. мемлекеттік әлеуметтік жәрдемақы төлеудің </w:t>
      </w:r>
      <w:r>
        <w:br/>
      </w:r>
      <w:r>
        <w:rPr>
          <w:rFonts w:ascii="Times New Roman"/>
          <w:b w:val="false"/>
          <w:i w:val="false"/>
          <w:color w:val="000000"/>
          <w:sz w:val="28"/>
        </w:rPr>
        <w:t>
</w:t>
      </w:r>
      <w:r>
        <w:rPr>
          <w:rFonts w:ascii="Times New Roman"/>
          <w:b/>
          <w:i w:val="false"/>
          <w:color w:val="000000"/>
          <w:sz w:val="28"/>
        </w:rPr>
        <w:t xml:space="preserve">                         тізімде-тізімі </w:t>
      </w:r>
    </w:p>
    <w:p>
      <w:pPr>
        <w:spacing w:after="0"/>
        <w:ind w:left="0"/>
        <w:jc w:val="both"/>
      </w:pPr>
      <w:r>
        <w:rPr>
          <w:rFonts w:ascii="Times New Roman"/>
          <w:b w:val="false"/>
          <w:i w:val="false"/>
          <w:color w:val="000000"/>
          <w:sz w:val="28"/>
        </w:rPr>
        <w:t xml:space="preserve">Аймақ______________________________________________________________ </w:t>
      </w:r>
      <w:r>
        <w:br/>
      </w:r>
      <w:r>
        <w:rPr>
          <w:rFonts w:ascii="Times New Roman"/>
          <w:b w:val="false"/>
          <w:i w:val="false"/>
          <w:color w:val="000000"/>
          <w:sz w:val="28"/>
        </w:rPr>
        <w:t xml:space="preserve">
Банк ________________ Банк деректемесі_____________________________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Төлем тапсырмасының N ________________  күні_______________________ </w:t>
      </w:r>
      <w:r>
        <w:br/>
      </w:r>
      <w:r>
        <w:rPr>
          <w:rFonts w:ascii="Times New Roman"/>
          <w:b w:val="false"/>
          <w:i w:val="false"/>
          <w:color w:val="000000"/>
          <w:sz w:val="28"/>
        </w:rPr>
        <w:t xml:space="preserve">
Жалпы сомасы_______________________________________________________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Р/|Арнаулы|   Т.А.Ә.  |Қызмет |  Төлемге жататын   |Алушының қайтыс </w:t>
      </w:r>
      <w:r>
        <w:br/>
      </w:r>
      <w:r>
        <w:rPr>
          <w:rFonts w:ascii="Times New Roman"/>
          <w:b w:val="false"/>
          <w:i w:val="false"/>
          <w:color w:val="000000"/>
          <w:sz w:val="28"/>
        </w:rPr>
        <w:t xml:space="preserve">
N |жеке   |           |көрсе. |мемлекеттік әлеумет.|болуына байла. </w:t>
      </w:r>
      <w:r>
        <w:br/>
      </w:r>
      <w:r>
        <w:rPr>
          <w:rFonts w:ascii="Times New Roman"/>
          <w:b w:val="false"/>
          <w:i w:val="false"/>
          <w:color w:val="000000"/>
          <w:sz w:val="28"/>
        </w:rPr>
        <w:t xml:space="preserve">
  |код    |           |тетін  |тік жәрдемақылар    |нысты алынбаған </w:t>
      </w:r>
      <w:r>
        <w:br/>
      </w:r>
      <w:r>
        <w:rPr>
          <w:rFonts w:ascii="Times New Roman"/>
          <w:b w:val="false"/>
          <w:i w:val="false"/>
          <w:color w:val="000000"/>
          <w:sz w:val="28"/>
        </w:rPr>
        <w:t xml:space="preserve">
  |       |           |банкте.|сомасы              |мемлекеттік </w:t>
      </w:r>
      <w:r>
        <w:br/>
      </w:r>
      <w:r>
        <w:rPr>
          <w:rFonts w:ascii="Times New Roman"/>
          <w:b w:val="false"/>
          <w:i w:val="false"/>
          <w:color w:val="000000"/>
          <w:sz w:val="28"/>
        </w:rPr>
        <w:t xml:space="preserve">
  |       |           |гі жеке|                    |әлуметтік жәр. </w:t>
      </w:r>
      <w:r>
        <w:br/>
      </w:r>
      <w:r>
        <w:rPr>
          <w:rFonts w:ascii="Times New Roman"/>
          <w:b w:val="false"/>
          <w:i w:val="false"/>
          <w:color w:val="000000"/>
          <w:sz w:val="28"/>
        </w:rPr>
        <w:t xml:space="preserve">
  |       |           |шот N  |                    |демақы сомасы </w:t>
      </w:r>
      <w:r>
        <w:br/>
      </w:r>
      <w:r>
        <w:rPr>
          <w:rFonts w:ascii="Times New Roman"/>
          <w:b w:val="false"/>
          <w:i w:val="false"/>
          <w:color w:val="000000"/>
          <w:sz w:val="28"/>
        </w:rPr>
        <w:t xml:space="preserve">
  |       |           |_______|____________________| </w:t>
      </w:r>
      <w:r>
        <w:br/>
      </w:r>
      <w:r>
        <w:rPr>
          <w:rFonts w:ascii="Times New Roman"/>
          <w:b w:val="false"/>
          <w:i w:val="false"/>
          <w:color w:val="000000"/>
          <w:sz w:val="28"/>
        </w:rPr>
        <w:t xml:space="preserve">
  |       |           |       |ағымдағы|өткен |Бар.|  </w:t>
      </w:r>
      <w:r>
        <w:br/>
      </w:r>
      <w:r>
        <w:rPr>
          <w:rFonts w:ascii="Times New Roman"/>
          <w:b w:val="false"/>
          <w:i w:val="false"/>
          <w:color w:val="000000"/>
          <w:sz w:val="28"/>
        </w:rPr>
        <w:t xml:space="preserve">
  |       |           |       |айға    |айға  |лығы|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Бар. </w:t>
      </w:r>
      <w:r>
        <w:br/>
      </w:r>
      <w:r>
        <w:rPr>
          <w:rFonts w:ascii="Times New Roman"/>
          <w:b w:val="false"/>
          <w:i w:val="false"/>
          <w:color w:val="000000"/>
          <w:sz w:val="28"/>
        </w:rPr>
        <w:t xml:space="preserve">
лы. </w:t>
      </w:r>
      <w:r>
        <w:br/>
      </w:r>
      <w:r>
        <w:rPr>
          <w:rFonts w:ascii="Times New Roman"/>
          <w:b w:val="false"/>
          <w:i w:val="false"/>
          <w:color w:val="000000"/>
          <w:sz w:val="28"/>
        </w:rPr>
        <w:t xml:space="preserve">
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Зейнетақы орталығы______________аудандық, қалалық бөлімшесінің </w:t>
      </w:r>
      <w:r>
        <w:br/>
      </w:r>
      <w:r>
        <w:rPr>
          <w:rFonts w:ascii="Times New Roman"/>
          <w:b w:val="false"/>
          <w:i w:val="false"/>
          <w:color w:val="000000"/>
          <w:sz w:val="28"/>
        </w:rPr>
        <w:t xml:space="preserve">
Жауапты орындаушы ___________________ облыстық Зейнетақы орталығы </w:t>
      </w:r>
      <w:r>
        <w:br/>
      </w:r>
      <w:r>
        <w:rPr>
          <w:rFonts w:ascii="Times New Roman"/>
          <w:b w:val="false"/>
          <w:i w:val="false"/>
          <w:color w:val="000000"/>
          <w:sz w:val="28"/>
        </w:rPr>
        <w:t xml:space="preserve">
Операциялық жұмыстар бөлімінің бастығы ___________________________ </w:t>
      </w:r>
    </w:p>
    <w:bookmarkStart w:name="z61" w:id="60"/>
    <w:p>
      <w:pPr>
        <w:spacing w:after="0"/>
        <w:ind w:left="0"/>
        <w:jc w:val="both"/>
      </w:pPr>
      <w:r>
        <w:rPr>
          <w:rFonts w:ascii="Times New Roman"/>
          <w:b w:val="false"/>
          <w:i w:val="false"/>
          <w:color w:val="000000"/>
          <w:sz w:val="28"/>
        </w:rPr>
        <w:t xml:space="preserve">
                                                         N 4 форма </w:t>
      </w:r>
    </w:p>
    <w:bookmarkEnd w:id="60"/>
    <w:p>
      <w:pPr>
        <w:spacing w:after="0"/>
        <w:ind w:left="0"/>
        <w:jc w:val="both"/>
      </w:pPr>
      <w:r>
        <w:rPr>
          <w:rFonts w:ascii="Times New Roman"/>
          <w:b w:val="false"/>
          <w:i w:val="false"/>
          <w:color w:val="000000"/>
          <w:sz w:val="28"/>
        </w:rPr>
        <w:t xml:space="preserve">Код _____________________________________________________________ </w:t>
      </w:r>
      <w:r>
        <w:br/>
      </w:r>
      <w:r>
        <w:rPr>
          <w:rFonts w:ascii="Times New Roman"/>
          <w:b w:val="false"/>
          <w:i w:val="false"/>
          <w:color w:val="000000"/>
          <w:sz w:val="28"/>
        </w:rPr>
        <w:t xml:space="preserve">
         (Зейнетақы орталығының қалалық, аудандық бөлімшесі) </w:t>
      </w:r>
    </w:p>
    <w:p>
      <w:pPr>
        <w:spacing w:after="0"/>
        <w:ind w:left="0"/>
        <w:jc w:val="both"/>
      </w:pPr>
      <w:r>
        <w:rPr>
          <w:rFonts w:ascii="Times New Roman"/>
          <w:b/>
          <w:i w:val="false"/>
          <w:color w:val="000000"/>
          <w:sz w:val="28"/>
        </w:rPr>
        <w:t xml:space="preserve">                  Зейнетақы төлеудің тізімдеме-тізімі </w:t>
      </w:r>
      <w:r>
        <w:br/>
      </w:r>
      <w:r>
        <w:rPr>
          <w:rFonts w:ascii="Times New Roman"/>
          <w:b w:val="false"/>
          <w:i w:val="false"/>
          <w:color w:val="000000"/>
          <w:sz w:val="28"/>
        </w:rPr>
        <w:t xml:space="preserve">
                        19___ ж.____________     Аймақ______________________________________________________________ </w:t>
      </w:r>
      <w:r>
        <w:br/>
      </w:r>
      <w:r>
        <w:rPr>
          <w:rFonts w:ascii="Times New Roman"/>
          <w:b w:val="false"/>
          <w:i w:val="false"/>
          <w:color w:val="000000"/>
          <w:sz w:val="28"/>
        </w:rPr>
        <w:t xml:space="preserve">
Банк ________________ Банк деректемесі_____________________________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Төлем тапсырмасының N ________________  күні_______________________ </w:t>
      </w:r>
      <w:r>
        <w:br/>
      </w:r>
      <w:r>
        <w:rPr>
          <w:rFonts w:ascii="Times New Roman"/>
          <w:b w:val="false"/>
          <w:i w:val="false"/>
          <w:color w:val="000000"/>
          <w:sz w:val="28"/>
        </w:rPr>
        <w:t xml:space="preserve">
Жалпы сомасы_______________________________________________________ </w:t>
      </w:r>
      <w:r>
        <w:br/>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|Рет|Ә.Ж.К. |Т.А.Ә.|Қызмет    |Зейнетақы  | </w:t>
      </w:r>
      <w:r>
        <w:br/>
      </w:r>
      <w:r>
        <w:rPr>
          <w:rFonts w:ascii="Times New Roman"/>
          <w:b w:val="false"/>
          <w:i w:val="false"/>
          <w:color w:val="000000"/>
          <w:sz w:val="28"/>
        </w:rPr>
        <w:t xml:space="preserve">
|N  |       |      |көрсететін|сомасы     | </w:t>
      </w:r>
      <w:r>
        <w:br/>
      </w:r>
      <w:r>
        <w:rPr>
          <w:rFonts w:ascii="Times New Roman"/>
          <w:b w:val="false"/>
          <w:i w:val="false"/>
          <w:color w:val="000000"/>
          <w:sz w:val="28"/>
        </w:rPr>
        <w:t xml:space="preserve">
|   |       |      |банктегі  |           | </w:t>
      </w:r>
      <w:r>
        <w:br/>
      </w:r>
      <w:r>
        <w:rPr>
          <w:rFonts w:ascii="Times New Roman"/>
          <w:b w:val="false"/>
          <w:i w:val="false"/>
          <w:color w:val="000000"/>
          <w:sz w:val="28"/>
        </w:rPr>
        <w:t xml:space="preserve">
|   |       |      |жеке шот N|           |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|Бар|       |      |                      | </w:t>
      </w:r>
      <w:r>
        <w:br/>
      </w:r>
      <w:r>
        <w:rPr>
          <w:rFonts w:ascii="Times New Roman"/>
          <w:b w:val="false"/>
          <w:i w:val="false"/>
          <w:color w:val="000000"/>
          <w:sz w:val="28"/>
        </w:rPr>
        <w:t xml:space="preserve">
|лы.|       |      |                      | </w:t>
      </w:r>
      <w:r>
        <w:br/>
      </w:r>
      <w:r>
        <w:rPr>
          <w:rFonts w:ascii="Times New Roman"/>
          <w:b w:val="false"/>
          <w:i w:val="false"/>
          <w:color w:val="000000"/>
          <w:sz w:val="28"/>
        </w:rPr>
        <w:t xml:space="preserve">
|ғы |       |      |                      |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Зейнетақы орталығы__________________ аудандық, қалалық бөлімшесінің </w:t>
      </w:r>
      <w:r>
        <w:br/>
      </w:r>
      <w:r>
        <w:rPr>
          <w:rFonts w:ascii="Times New Roman"/>
          <w:b w:val="false"/>
          <w:i w:val="false"/>
          <w:color w:val="000000"/>
          <w:sz w:val="28"/>
        </w:rPr>
        <w:t xml:space="preserve">
Жауапты орындаушысы _________________ </w:t>
      </w:r>
      <w:r>
        <w:br/>
      </w:r>
      <w:r>
        <w:rPr>
          <w:rFonts w:ascii="Times New Roman"/>
          <w:b w:val="false"/>
          <w:i w:val="false"/>
          <w:color w:val="000000"/>
          <w:sz w:val="28"/>
        </w:rPr>
        <w:t xml:space="preserve">
__________________ облыстық Зейнетақы орталығы </w:t>
      </w:r>
      <w:r>
        <w:br/>
      </w:r>
      <w:r>
        <w:rPr>
          <w:rFonts w:ascii="Times New Roman"/>
          <w:b w:val="false"/>
          <w:i w:val="false"/>
          <w:color w:val="000000"/>
          <w:sz w:val="28"/>
        </w:rPr>
        <w:t xml:space="preserve">
Операциялық жұмыстар бөлімінің бастығы ____________________________ </w:t>
      </w:r>
    </w:p>
    <w:bookmarkStart w:name="z62" w:id="61"/>
    <w:p>
      <w:pPr>
        <w:spacing w:after="0"/>
        <w:ind w:left="0"/>
        <w:jc w:val="both"/>
      </w:pPr>
      <w:r>
        <w:rPr>
          <w:rFonts w:ascii="Times New Roman"/>
          <w:b w:val="false"/>
          <w:i w:val="false"/>
          <w:color w:val="000000"/>
          <w:sz w:val="28"/>
        </w:rPr>
        <w:t xml:space="preserve">
                                                      N 4 форма-А </w:t>
      </w:r>
    </w:p>
    <w:bookmarkEnd w:id="61"/>
    <w:p>
      <w:pPr>
        <w:spacing w:after="0"/>
        <w:ind w:left="0"/>
        <w:jc w:val="both"/>
      </w:pPr>
      <w:r>
        <w:rPr>
          <w:rFonts w:ascii="Times New Roman"/>
          <w:b w:val="false"/>
          <w:i w:val="false"/>
          <w:color w:val="000000"/>
          <w:sz w:val="28"/>
        </w:rPr>
        <w:t xml:space="preserve">Код _____________________________________________________________ </w:t>
      </w:r>
      <w:r>
        <w:br/>
      </w:r>
      <w:r>
        <w:rPr>
          <w:rFonts w:ascii="Times New Roman"/>
          <w:b w:val="false"/>
          <w:i w:val="false"/>
          <w:color w:val="000000"/>
          <w:sz w:val="28"/>
        </w:rPr>
        <w:t xml:space="preserve">
            (Зейнетақы орталығының қалалық, аудандық бөлімшесі)      </w:t>
      </w:r>
    </w:p>
    <w:p>
      <w:pPr>
        <w:spacing w:after="0"/>
        <w:ind w:left="0"/>
        <w:jc w:val="both"/>
      </w:pPr>
      <w:r>
        <w:rPr>
          <w:rFonts w:ascii="Times New Roman"/>
          <w:b/>
          <w:i w:val="false"/>
          <w:color w:val="000000"/>
          <w:sz w:val="28"/>
        </w:rPr>
        <w:t xml:space="preserve">                   Ақшаның ұстап қалу тізімдеме-тізімі </w:t>
      </w:r>
      <w:r>
        <w:br/>
      </w:r>
      <w:r>
        <w:rPr>
          <w:rFonts w:ascii="Times New Roman"/>
          <w:b w:val="false"/>
          <w:i w:val="false"/>
          <w:color w:val="000000"/>
          <w:sz w:val="28"/>
        </w:rPr>
        <w:t xml:space="preserve">
                          19___ жылдың____________     Аймақ______________________________________________________________ </w:t>
      </w:r>
      <w:r>
        <w:br/>
      </w:r>
      <w:r>
        <w:rPr>
          <w:rFonts w:ascii="Times New Roman"/>
          <w:b w:val="false"/>
          <w:i w:val="false"/>
          <w:color w:val="000000"/>
          <w:sz w:val="28"/>
        </w:rPr>
        <w:t xml:space="preserve">
Банк ________________ Банк деректемесі_____________________________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Төлем тапсырмасы N ________________  күні_______________________ </w:t>
      </w:r>
      <w:r>
        <w:br/>
      </w:r>
      <w:r>
        <w:rPr>
          <w:rFonts w:ascii="Times New Roman"/>
          <w:b w:val="false"/>
          <w:i w:val="false"/>
          <w:color w:val="000000"/>
          <w:sz w:val="28"/>
        </w:rPr>
        <w:t xml:space="preserve">
Жалпы сомасы (жазбаша) 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|Рет|Ә.Ж.К. |Т.А.Ә.|Қызмет    |Алушының   |Ұсталатын   | </w:t>
      </w:r>
      <w:r>
        <w:br/>
      </w:r>
      <w:r>
        <w:rPr>
          <w:rFonts w:ascii="Times New Roman"/>
          <w:b w:val="false"/>
          <w:i w:val="false"/>
          <w:color w:val="000000"/>
          <w:sz w:val="28"/>
        </w:rPr>
        <w:t xml:space="preserve">
|N  |       |      |көрсететін|деректеме. |сома        | </w:t>
      </w:r>
      <w:r>
        <w:br/>
      </w:r>
      <w:r>
        <w:rPr>
          <w:rFonts w:ascii="Times New Roman"/>
          <w:b w:val="false"/>
          <w:i w:val="false"/>
          <w:color w:val="000000"/>
          <w:sz w:val="28"/>
        </w:rPr>
        <w:t xml:space="preserve">
|   |       |      |банктегі  |лері       |            | </w:t>
      </w:r>
      <w:r>
        <w:br/>
      </w:r>
      <w:r>
        <w:rPr>
          <w:rFonts w:ascii="Times New Roman"/>
          <w:b w:val="false"/>
          <w:i w:val="false"/>
          <w:color w:val="000000"/>
          <w:sz w:val="28"/>
        </w:rPr>
        <w:t xml:space="preserve">
|   |       |      |жеке шот N|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|Барлығы                                  |            |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__________________ облыстық филиалының директоры </w:t>
      </w:r>
      <w:r>
        <w:br/>
      </w:r>
      <w:r>
        <w:rPr>
          <w:rFonts w:ascii="Times New Roman"/>
          <w:b w:val="false"/>
          <w:i w:val="false"/>
          <w:color w:val="000000"/>
          <w:sz w:val="28"/>
        </w:rPr>
        <w:t xml:space="preserve">
     Бас бухгалтер __________________ </w:t>
      </w:r>
      <w:r>
        <w:br/>
      </w:r>
      <w:r>
        <w:rPr>
          <w:rFonts w:ascii="Times New Roman"/>
          <w:b w:val="false"/>
          <w:i w:val="false"/>
          <w:color w:val="000000"/>
          <w:sz w:val="28"/>
        </w:rPr>
        <w:t xml:space="preserve">
     Операциялық жұмыстар бөлімінің бастығы ___________ </w:t>
      </w:r>
    </w:p>
    <w:bookmarkStart w:name="z63" w:id="62"/>
    <w:p>
      <w:pPr>
        <w:spacing w:after="0"/>
        <w:ind w:left="0"/>
        <w:jc w:val="both"/>
      </w:pPr>
      <w:r>
        <w:rPr>
          <w:rFonts w:ascii="Times New Roman"/>
          <w:b w:val="false"/>
          <w:i w:val="false"/>
          <w:color w:val="000000"/>
          <w:sz w:val="28"/>
        </w:rPr>
        <w:t xml:space="preserve">
                                                      4-Апос.форма </w:t>
      </w:r>
    </w:p>
    <w:bookmarkEnd w:id="62"/>
    <w:p>
      <w:pPr>
        <w:spacing w:after="0"/>
        <w:ind w:left="0"/>
        <w:jc w:val="both"/>
      </w:pPr>
      <w:r>
        <w:rPr>
          <w:rFonts w:ascii="Times New Roman"/>
          <w:b w:val="false"/>
          <w:i w:val="false"/>
          <w:color w:val="000000"/>
          <w:sz w:val="28"/>
        </w:rPr>
        <w:t xml:space="preserve">Код _____________________________________________________________ </w:t>
      </w:r>
      <w:r>
        <w:br/>
      </w:r>
      <w:r>
        <w:rPr>
          <w:rFonts w:ascii="Times New Roman"/>
          <w:b w:val="false"/>
          <w:i w:val="false"/>
          <w:color w:val="000000"/>
          <w:sz w:val="28"/>
        </w:rPr>
        <w:t xml:space="preserve">
        (Зейнетақы орталығының қалалық, (аудандық) бөлімшесі)      </w:t>
      </w:r>
    </w:p>
    <w:p>
      <w:pPr>
        <w:spacing w:after="0"/>
        <w:ind w:left="0"/>
        <w:jc w:val="both"/>
      </w:pPr>
      <w:r>
        <w:rPr>
          <w:rFonts w:ascii="Times New Roman"/>
          <w:b/>
          <w:i w:val="false"/>
          <w:color w:val="000000"/>
          <w:sz w:val="28"/>
        </w:rPr>
        <w:t xml:space="preserve">          Мемлекеттік әлеуметтік жәрдемақылар бойынша ұстап  </w:t>
      </w:r>
      <w:r>
        <w:br/>
      </w:r>
      <w:r>
        <w:rPr>
          <w:rFonts w:ascii="Times New Roman"/>
          <w:b w:val="false"/>
          <w:i w:val="false"/>
          <w:color w:val="000000"/>
          <w:sz w:val="28"/>
        </w:rPr>
        <w:t>
</w:t>
      </w:r>
      <w:r>
        <w:rPr>
          <w:rFonts w:ascii="Times New Roman"/>
          <w:b/>
          <w:i w:val="false"/>
          <w:color w:val="000000"/>
          <w:sz w:val="28"/>
        </w:rPr>
        <w:t xml:space="preserve">                қалулардың тізімдеме-тізімі </w:t>
      </w:r>
      <w:r>
        <w:br/>
      </w:r>
      <w:r>
        <w:rPr>
          <w:rFonts w:ascii="Times New Roman"/>
          <w:b w:val="false"/>
          <w:i w:val="false"/>
          <w:color w:val="000000"/>
          <w:sz w:val="28"/>
        </w:rPr>
        <w:t xml:space="preserve">
                  19___ жылдың____________үшін      </w:t>
      </w:r>
    </w:p>
    <w:p>
      <w:pPr>
        <w:spacing w:after="0"/>
        <w:ind w:left="0"/>
        <w:jc w:val="both"/>
      </w:pPr>
      <w:r>
        <w:rPr>
          <w:rFonts w:ascii="Times New Roman"/>
          <w:b w:val="false"/>
          <w:i w:val="false"/>
          <w:color w:val="000000"/>
          <w:sz w:val="28"/>
        </w:rPr>
        <w:t xml:space="preserve">Аймақ______________________________________________________________ </w:t>
      </w:r>
      <w:r>
        <w:br/>
      </w:r>
      <w:r>
        <w:rPr>
          <w:rFonts w:ascii="Times New Roman"/>
          <w:b w:val="false"/>
          <w:i w:val="false"/>
          <w:color w:val="000000"/>
          <w:sz w:val="28"/>
        </w:rPr>
        <w:t xml:space="preserve">
Банк ________________ Банк деректемелері 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|Рет|ӘЖК    |Т.А.Ә.|Қызмет    |Алушының   |Артық төлеу.| </w:t>
      </w:r>
      <w:r>
        <w:br/>
      </w:r>
      <w:r>
        <w:rPr>
          <w:rFonts w:ascii="Times New Roman"/>
          <w:b w:val="false"/>
          <w:i w:val="false"/>
          <w:color w:val="000000"/>
          <w:sz w:val="28"/>
        </w:rPr>
        <w:t xml:space="preserve">
|N  |       |      |көрсетуші |деректеме. |дың қалдығы | </w:t>
      </w:r>
      <w:r>
        <w:br/>
      </w:r>
      <w:r>
        <w:rPr>
          <w:rFonts w:ascii="Times New Roman"/>
          <w:b w:val="false"/>
          <w:i w:val="false"/>
          <w:color w:val="000000"/>
          <w:sz w:val="28"/>
        </w:rPr>
        <w:t xml:space="preserve">
|   |       |      |банктегі  |лері       |            | </w:t>
      </w:r>
      <w:r>
        <w:br/>
      </w:r>
      <w:r>
        <w:rPr>
          <w:rFonts w:ascii="Times New Roman"/>
          <w:b w:val="false"/>
          <w:i w:val="false"/>
          <w:color w:val="000000"/>
          <w:sz w:val="28"/>
        </w:rPr>
        <w:t xml:space="preserve">
|   |       |      |жеке шот. |           |            | </w:t>
      </w:r>
      <w:r>
        <w:br/>
      </w:r>
      <w:r>
        <w:rPr>
          <w:rFonts w:ascii="Times New Roman"/>
          <w:b w:val="false"/>
          <w:i w:val="false"/>
          <w:color w:val="000000"/>
          <w:sz w:val="28"/>
        </w:rPr>
        <w:t xml:space="preserve">
|   |       |      |тың N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|Барлығы                                  |            |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ЗТМО аудандық, қалалық бөлімшесінің ___________________ </w:t>
      </w:r>
      <w:r>
        <w:br/>
      </w:r>
      <w:r>
        <w:rPr>
          <w:rFonts w:ascii="Times New Roman"/>
          <w:b w:val="false"/>
          <w:i w:val="false"/>
          <w:color w:val="000000"/>
          <w:sz w:val="28"/>
        </w:rPr>
        <w:t xml:space="preserve">
жауапты атқарушысы_____________________________________    </w:t>
      </w:r>
    </w:p>
    <w:bookmarkStart w:name="z64" w:id="63"/>
    <w:p>
      <w:pPr>
        <w:spacing w:after="0"/>
        <w:ind w:left="0"/>
        <w:jc w:val="both"/>
      </w:pPr>
      <w:r>
        <w:rPr>
          <w:rFonts w:ascii="Times New Roman"/>
          <w:b w:val="false"/>
          <w:i w:val="false"/>
          <w:color w:val="000000"/>
          <w:sz w:val="28"/>
        </w:rPr>
        <w:t xml:space="preserve">
                                                      Форма 4-В пос </w:t>
      </w:r>
    </w:p>
    <w:bookmarkEnd w:id="63"/>
    <w:p>
      <w:pPr>
        <w:spacing w:after="0"/>
        <w:ind w:left="0"/>
        <w:jc w:val="both"/>
      </w:pPr>
      <w:r>
        <w:rPr>
          <w:rFonts w:ascii="Times New Roman"/>
          <w:b w:val="false"/>
          <w:i w:val="false"/>
          <w:color w:val="000000"/>
          <w:sz w:val="28"/>
        </w:rPr>
        <w:t xml:space="preserve">Код _____________________________________________________________ </w:t>
      </w:r>
      <w:r>
        <w:br/>
      </w:r>
      <w:r>
        <w:rPr>
          <w:rFonts w:ascii="Times New Roman"/>
          <w:b w:val="false"/>
          <w:i w:val="false"/>
          <w:color w:val="000000"/>
          <w:sz w:val="28"/>
        </w:rPr>
        <w:t xml:space="preserve">
         (Зейнетақы орталығының қалалық, (аудандық) бөлімшесі)      </w:t>
      </w:r>
    </w:p>
    <w:p>
      <w:pPr>
        <w:spacing w:after="0"/>
        <w:ind w:left="0"/>
        <w:jc w:val="both"/>
      </w:pPr>
      <w:r>
        <w:rPr>
          <w:rFonts w:ascii="Times New Roman"/>
          <w:b/>
          <w:i w:val="false"/>
          <w:color w:val="000000"/>
          <w:sz w:val="28"/>
        </w:rPr>
        <w:t xml:space="preserve">              Шетелге кететіндер үшін тізімдеме-тізім </w:t>
      </w:r>
      <w:r>
        <w:br/>
      </w:r>
      <w:r>
        <w:rPr>
          <w:rFonts w:ascii="Times New Roman"/>
          <w:b w:val="false"/>
          <w:i w:val="false"/>
          <w:color w:val="000000"/>
          <w:sz w:val="28"/>
        </w:rPr>
        <w:t xml:space="preserve">
                       19___ жыл.____________     Аймақ______________________________________________________________ </w:t>
      </w:r>
      <w:r>
        <w:br/>
      </w:r>
      <w:r>
        <w:rPr>
          <w:rFonts w:ascii="Times New Roman"/>
          <w:b w:val="false"/>
          <w:i w:val="false"/>
          <w:color w:val="000000"/>
          <w:sz w:val="28"/>
        </w:rPr>
        <w:t xml:space="preserve">
Банк ________________ Банк деректемелері___________________________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|Рет|ӘЖК    |Т.А.Ә.|Қызмет    |Осы ай үшін|Жәрдемақы   |Ақша       </w:t>
      </w:r>
      <w:r>
        <w:br/>
      </w:r>
      <w:r>
        <w:rPr>
          <w:rFonts w:ascii="Times New Roman"/>
          <w:b w:val="false"/>
          <w:i w:val="false"/>
          <w:color w:val="000000"/>
          <w:sz w:val="28"/>
        </w:rPr>
        <w:t xml:space="preserve">
|N  |       |      |көрсететін|төлеу      |төлеу       |қаражатына </w:t>
      </w:r>
      <w:r>
        <w:br/>
      </w:r>
      <w:r>
        <w:rPr>
          <w:rFonts w:ascii="Times New Roman"/>
          <w:b w:val="false"/>
          <w:i w:val="false"/>
          <w:color w:val="000000"/>
          <w:sz w:val="28"/>
        </w:rPr>
        <w:t xml:space="preserve">
|   |       |      |банктегі  |жөніндегі  |жөніндегі   |жалпы      </w:t>
      </w:r>
      <w:r>
        <w:br/>
      </w:r>
      <w:r>
        <w:rPr>
          <w:rFonts w:ascii="Times New Roman"/>
          <w:b w:val="false"/>
          <w:i w:val="false"/>
          <w:color w:val="000000"/>
          <w:sz w:val="28"/>
        </w:rPr>
        <w:t xml:space="preserve">
|   |       |      |жеке шот. |қажеттілігі|қарыз       |қажеттілік  </w:t>
      </w:r>
      <w:r>
        <w:br/>
      </w:r>
      <w:r>
        <w:rPr>
          <w:rFonts w:ascii="Times New Roman"/>
          <w:b w:val="false"/>
          <w:i w:val="false"/>
          <w:color w:val="000000"/>
          <w:sz w:val="28"/>
        </w:rPr>
        <w:t xml:space="preserve">
|   |       |      |    N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1 |   2   |  3   |   4      |    5      |     6      |     7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|Барлығы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4 форма-В </w:t>
      </w:r>
    </w:p>
    <w:p>
      <w:pPr>
        <w:spacing w:after="0"/>
        <w:ind w:left="0"/>
        <w:jc w:val="both"/>
      </w:pPr>
      <w:r>
        <w:rPr>
          <w:rFonts w:ascii="Times New Roman"/>
          <w:b w:val="false"/>
          <w:i w:val="false"/>
          <w:color w:val="000000"/>
          <w:sz w:val="28"/>
        </w:rPr>
        <w:t xml:space="preserve">Код _____________________________________________________________ </w:t>
      </w:r>
      <w:r>
        <w:br/>
      </w:r>
      <w:r>
        <w:rPr>
          <w:rFonts w:ascii="Times New Roman"/>
          <w:b w:val="false"/>
          <w:i w:val="false"/>
          <w:color w:val="000000"/>
          <w:sz w:val="28"/>
        </w:rPr>
        <w:t xml:space="preserve">
        (Зейнетақы орталығының қалалық, (аудандық) бөлімшесі) </w:t>
      </w:r>
    </w:p>
    <w:p>
      <w:pPr>
        <w:spacing w:after="0"/>
        <w:ind w:left="0"/>
        <w:jc w:val="both"/>
      </w:pPr>
      <w:r>
        <w:rPr>
          <w:rFonts w:ascii="Times New Roman"/>
          <w:b/>
          <w:i w:val="false"/>
          <w:color w:val="000000"/>
          <w:sz w:val="28"/>
        </w:rPr>
        <w:t xml:space="preserve">                Шетелге кететіндер үшін тізімдеме-тізім </w:t>
      </w:r>
      <w:r>
        <w:br/>
      </w:r>
      <w:r>
        <w:rPr>
          <w:rFonts w:ascii="Times New Roman"/>
          <w:b w:val="false"/>
          <w:i w:val="false"/>
          <w:color w:val="000000"/>
          <w:sz w:val="28"/>
        </w:rPr>
        <w:t xml:space="preserve">
                       19___ жыл.____________      </w:t>
      </w:r>
    </w:p>
    <w:p>
      <w:pPr>
        <w:spacing w:after="0"/>
        <w:ind w:left="0"/>
        <w:jc w:val="both"/>
      </w:pPr>
      <w:r>
        <w:rPr>
          <w:rFonts w:ascii="Times New Roman"/>
          <w:b w:val="false"/>
          <w:i w:val="false"/>
          <w:color w:val="000000"/>
          <w:sz w:val="28"/>
        </w:rPr>
        <w:t xml:space="preserve">Аймақ______________________________________________________________ </w:t>
      </w:r>
      <w:r>
        <w:br/>
      </w:r>
      <w:r>
        <w:rPr>
          <w:rFonts w:ascii="Times New Roman"/>
          <w:b w:val="false"/>
          <w:i w:val="false"/>
          <w:color w:val="000000"/>
          <w:sz w:val="28"/>
        </w:rPr>
        <w:t xml:space="preserve">
Банк ________________ Банк деректемелері___________________________ </w:t>
      </w:r>
      <w:r>
        <w:br/>
      </w:r>
      <w:r>
        <w:rPr>
          <w:rFonts w:ascii="Times New Roman"/>
          <w:b w:val="false"/>
          <w:i w:val="false"/>
          <w:color w:val="000000"/>
          <w:sz w:val="28"/>
        </w:rPr>
        <w:t xml:space="preserve">
Төлем тапсырмасының N ________________  күні_______________________ </w:t>
      </w:r>
      <w:r>
        <w:br/>
      </w:r>
      <w:r>
        <w:rPr>
          <w:rFonts w:ascii="Times New Roman"/>
          <w:b w:val="false"/>
          <w:i w:val="false"/>
          <w:color w:val="000000"/>
          <w:sz w:val="28"/>
        </w:rPr>
        <w:t xml:space="preserve">
Жалпы сомасы (жазбаша) 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|Рет|Ә.Ж.К. |Т.А.Ә.|Қызмет    |Осы ай үшін|Зейнетақы   |Ақша       | </w:t>
      </w:r>
      <w:r>
        <w:br/>
      </w:r>
      <w:r>
        <w:rPr>
          <w:rFonts w:ascii="Times New Roman"/>
          <w:b w:val="false"/>
          <w:i w:val="false"/>
          <w:color w:val="000000"/>
          <w:sz w:val="28"/>
        </w:rPr>
        <w:t xml:space="preserve">
|N  |       |      |көрсететін|зейнетақы  |төлеу       |қаражатына | </w:t>
      </w:r>
      <w:r>
        <w:br/>
      </w:r>
      <w:r>
        <w:rPr>
          <w:rFonts w:ascii="Times New Roman"/>
          <w:b w:val="false"/>
          <w:i w:val="false"/>
          <w:color w:val="000000"/>
          <w:sz w:val="28"/>
        </w:rPr>
        <w:t xml:space="preserve">
|   |       |      |банктегі  |қажеттілігі|жөніндегі   |жалпы      | </w:t>
      </w:r>
      <w:r>
        <w:br/>
      </w:r>
      <w:r>
        <w:rPr>
          <w:rFonts w:ascii="Times New Roman"/>
          <w:b w:val="false"/>
          <w:i w:val="false"/>
          <w:color w:val="000000"/>
          <w:sz w:val="28"/>
        </w:rPr>
        <w:t xml:space="preserve">
|   |       |      |жеке шот. |           |қарыз       |қажеттілік | </w:t>
      </w:r>
      <w:r>
        <w:br/>
      </w:r>
      <w:r>
        <w:rPr>
          <w:rFonts w:ascii="Times New Roman"/>
          <w:b w:val="false"/>
          <w:i w:val="false"/>
          <w:color w:val="000000"/>
          <w:sz w:val="28"/>
        </w:rPr>
        <w:t xml:space="preserve">
|   |       |      |    N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1 |   2   |  3   |   4      |    5      |     6      |     7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|Барлығы                                  |            |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Зейнетақы орталығы _________________ аудандық, қалалық бөлімшесінің </w:t>
      </w:r>
      <w:r>
        <w:br/>
      </w:r>
      <w:r>
        <w:rPr>
          <w:rFonts w:ascii="Times New Roman"/>
          <w:b w:val="false"/>
          <w:i w:val="false"/>
          <w:color w:val="000000"/>
          <w:sz w:val="28"/>
        </w:rPr>
        <w:t xml:space="preserve">
Жауапты орындаушы ________________________  ______________ облыстық </w:t>
      </w:r>
      <w:r>
        <w:br/>
      </w:r>
      <w:r>
        <w:rPr>
          <w:rFonts w:ascii="Times New Roman"/>
          <w:b w:val="false"/>
          <w:i w:val="false"/>
          <w:color w:val="000000"/>
          <w:sz w:val="28"/>
        </w:rPr>
        <w:t xml:space="preserve">
Зейнетақы орталығы операциялық жұмыс бөлімінің бастығы ___________ </w:t>
      </w:r>
    </w:p>
    <w:bookmarkStart w:name="z65" w:id="64"/>
    <w:p>
      <w:pPr>
        <w:spacing w:after="0"/>
        <w:ind w:left="0"/>
        <w:jc w:val="both"/>
      </w:pPr>
      <w:r>
        <w:rPr>
          <w:rFonts w:ascii="Times New Roman"/>
          <w:b w:val="false"/>
          <w:i w:val="false"/>
          <w:color w:val="000000"/>
          <w:sz w:val="28"/>
        </w:rPr>
        <w:t xml:space="preserve">
                                                     4-Б пос формасы </w:t>
      </w:r>
    </w:p>
    <w:bookmarkEnd w:id="64"/>
    <w:p>
      <w:pPr>
        <w:spacing w:after="0"/>
        <w:ind w:left="0"/>
        <w:jc w:val="both"/>
      </w:pPr>
      <w:r>
        <w:rPr>
          <w:rFonts w:ascii="Times New Roman"/>
          <w:b w:val="false"/>
          <w:i w:val="false"/>
          <w:color w:val="000000"/>
          <w:sz w:val="28"/>
        </w:rPr>
        <w:t xml:space="preserve">Код _____________________________________________________________ </w:t>
      </w:r>
      <w:r>
        <w:br/>
      </w:r>
      <w:r>
        <w:rPr>
          <w:rFonts w:ascii="Times New Roman"/>
          <w:b w:val="false"/>
          <w:i w:val="false"/>
          <w:color w:val="000000"/>
          <w:sz w:val="28"/>
        </w:rPr>
        <w:t xml:space="preserve">
       (Қалалық, аудандық Зейнетақы орталығының бөлімшесі) </w:t>
      </w:r>
    </w:p>
    <w:p>
      <w:pPr>
        <w:spacing w:after="0"/>
        <w:ind w:left="0"/>
        <w:jc w:val="both"/>
      </w:pPr>
      <w:r>
        <w:rPr>
          <w:rFonts w:ascii="Times New Roman"/>
          <w:b/>
          <w:i w:val="false"/>
          <w:color w:val="000000"/>
          <w:sz w:val="28"/>
        </w:rPr>
        <w:t xml:space="preserve">      Мемлекеттік әлеуметтік жәрдемақыларды артық төлеу </w:t>
      </w:r>
      <w:r>
        <w:br/>
      </w:r>
      <w:r>
        <w:rPr>
          <w:rFonts w:ascii="Times New Roman"/>
          <w:b w:val="false"/>
          <w:i w:val="false"/>
          <w:color w:val="000000"/>
          <w:sz w:val="28"/>
        </w:rPr>
        <w:t>
</w:t>
      </w:r>
      <w:r>
        <w:rPr>
          <w:rFonts w:ascii="Times New Roman"/>
          <w:b/>
          <w:i w:val="false"/>
          <w:color w:val="000000"/>
          <w:sz w:val="28"/>
        </w:rPr>
        <w:t xml:space="preserve">         бойынша ұстап қалулардың тізім-тізімдемесі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 N |ӘЖК    |Тегі,аты,|Қызмет    |Ұстап қалу.|Артық    | </w:t>
      </w:r>
      <w:r>
        <w:br/>
      </w:r>
      <w:r>
        <w:rPr>
          <w:rFonts w:ascii="Times New Roman"/>
          <w:b w:val="false"/>
          <w:i w:val="false"/>
          <w:color w:val="000000"/>
          <w:sz w:val="28"/>
        </w:rPr>
        <w:t xml:space="preserve">
|р/р|       |әкесінің |көрсету   |лардың     |төлеудің | </w:t>
      </w:r>
      <w:r>
        <w:br/>
      </w:r>
      <w:r>
        <w:rPr>
          <w:rFonts w:ascii="Times New Roman"/>
          <w:b w:val="false"/>
          <w:i w:val="false"/>
          <w:color w:val="000000"/>
          <w:sz w:val="28"/>
        </w:rPr>
        <w:t xml:space="preserve">
|   |       |аты      |банкіндегі|айлық      |қалдығы  | </w:t>
      </w:r>
      <w:r>
        <w:br/>
      </w:r>
      <w:r>
        <w:rPr>
          <w:rFonts w:ascii="Times New Roman"/>
          <w:b w:val="false"/>
          <w:i w:val="false"/>
          <w:color w:val="000000"/>
          <w:sz w:val="28"/>
        </w:rPr>
        <w:t xml:space="preserve">
|   |       |         |жеке      |сомасы     |         | </w:t>
      </w:r>
      <w:r>
        <w:br/>
      </w:r>
      <w:r>
        <w:rPr>
          <w:rFonts w:ascii="Times New Roman"/>
          <w:b w:val="false"/>
          <w:i w:val="false"/>
          <w:color w:val="000000"/>
          <w:sz w:val="28"/>
        </w:rPr>
        <w:t xml:space="preserve">
|   |       |         |шотының   |           |         | </w:t>
      </w:r>
      <w:r>
        <w:br/>
      </w:r>
      <w:r>
        <w:rPr>
          <w:rFonts w:ascii="Times New Roman"/>
          <w:b w:val="false"/>
          <w:i w:val="false"/>
          <w:color w:val="000000"/>
          <w:sz w:val="28"/>
        </w:rPr>
        <w:t xml:space="preserve">
|   |       |         |N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|Барлығы                                     |         |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__________________ облыстық филиалдың директоры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Бас бухгалтер ________________________________________ </w:t>
      </w:r>
      <w:r>
        <w:br/>
      </w:r>
      <w:r>
        <w:rPr>
          <w:rFonts w:ascii="Times New Roman"/>
          <w:b w:val="false"/>
          <w:i w:val="false"/>
          <w:color w:val="000000"/>
          <w:sz w:val="28"/>
        </w:rPr>
        <w:t xml:space="preserve">
Операциялық жұмыс бөлімінің бастығы ___________________      </w:t>
      </w:r>
    </w:p>
    <w:bookmarkStart w:name="z66" w:id="65"/>
    <w:p>
      <w:pPr>
        <w:spacing w:after="0"/>
        <w:ind w:left="0"/>
        <w:jc w:val="both"/>
      </w:pPr>
      <w:r>
        <w:rPr>
          <w:rFonts w:ascii="Times New Roman"/>
          <w:b w:val="false"/>
          <w:i w:val="false"/>
          <w:color w:val="000000"/>
          <w:sz w:val="28"/>
        </w:rPr>
        <w:t xml:space="preserve">
                                                        4-Б форма </w:t>
      </w:r>
    </w:p>
    <w:bookmarkEnd w:id="65"/>
    <w:p>
      <w:pPr>
        <w:spacing w:after="0"/>
        <w:ind w:left="0"/>
        <w:jc w:val="both"/>
      </w:pPr>
      <w:r>
        <w:rPr>
          <w:rFonts w:ascii="Times New Roman"/>
          <w:b w:val="false"/>
          <w:i w:val="false"/>
          <w:color w:val="000000"/>
          <w:sz w:val="28"/>
        </w:rPr>
        <w:t xml:space="preserve">Код _____________________________________________________________ </w:t>
      </w:r>
      <w:r>
        <w:br/>
      </w:r>
      <w:r>
        <w:rPr>
          <w:rFonts w:ascii="Times New Roman"/>
          <w:b w:val="false"/>
          <w:i w:val="false"/>
          <w:color w:val="000000"/>
          <w:sz w:val="28"/>
        </w:rPr>
        <w:t xml:space="preserve">
        (Зейнетақы орталығының қалалық (аудандық) бөлімшесі)      </w:t>
      </w:r>
    </w:p>
    <w:p>
      <w:pPr>
        <w:spacing w:after="0"/>
        <w:ind w:left="0"/>
        <w:jc w:val="both"/>
      </w:pPr>
      <w:r>
        <w:rPr>
          <w:rFonts w:ascii="Times New Roman"/>
          <w:b/>
          <w:i w:val="false"/>
          <w:color w:val="000000"/>
          <w:sz w:val="28"/>
        </w:rPr>
        <w:t xml:space="preserve">            Артық төлеулер ұстап қалулардың </w:t>
      </w:r>
      <w:r>
        <w:br/>
      </w:r>
      <w:r>
        <w:rPr>
          <w:rFonts w:ascii="Times New Roman"/>
          <w:b w:val="false"/>
          <w:i w:val="false"/>
          <w:color w:val="000000"/>
          <w:sz w:val="28"/>
        </w:rPr>
        <w:t>
</w:t>
      </w:r>
      <w:r>
        <w:rPr>
          <w:rFonts w:ascii="Times New Roman"/>
          <w:b/>
          <w:i w:val="false"/>
          <w:color w:val="000000"/>
          <w:sz w:val="28"/>
        </w:rPr>
        <w:t xml:space="preserve">                тізім-тізімдемесі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|N  |ӘЖК    |Т.А.Ә.   |Қызмет    |Ұстап қалу.|Артық    | </w:t>
      </w:r>
      <w:r>
        <w:br/>
      </w:r>
      <w:r>
        <w:rPr>
          <w:rFonts w:ascii="Times New Roman"/>
          <w:b w:val="false"/>
          <w:i w:val="false"/>
          <w:color w:val="000000"/>
          <w:sz w:val="28"/>
        </w:rPr>
        <w:t xml:space="preserve">
|р/р|       |         |көрсетуші |лардың     |төлеудің | </w:t>
      </w:r>
      <w:r>
        <w:br/>
      </w:r>
      <w:r>
        <w:rPr>
          <w:rFonts w:ascii="Times New Roman"/>
          <w:b w:val="false"/>
          <w:i w:val="false"/>
          <w:color w:val="000000"/>
          <w:sz w:val="28"/>
        </w:rPr>
        <w:t xml:space="preserve">
|   |       |         |банктегі  |айлық      |қалдығы  | </w:t>
      </w:r>
      <w:r>
        <w:br/>
      </w:r>
      <w:r>
        <w:rPr>
          <w:rFonts w:ascii="Times New Roman"/>
          <w:b w:val="false"/>
          <w:i w:val="false"/>
          <w:color w:val="000000"/>
          <w:sz w:val="28"/>
        </w:rPr>
        <w:t xml:space="preserve">
|   |       |         |жеке      |сомасы     |         | </w:t>
      </w:r>
      <w:r>
        <w:br/>
      </w:r>
      <w:r>
        <w:rPr>
          <w:rFonts w:ascii="Times New Roman"/>
          <w:b w:val="false"/>
          <w:i w:val="false"/>
          <w:color w:val="000000"/>
          <w:sz w:val="28"/>
        </w:rPr>
        <w:t xml:space="preserve">
|   |       |         |шоттың    |           |         | </w:t>
      </w:r>
      <w:r>
        <w:br/>
      </w:r>
      <w:r>
        <w:rPr>
          <w:rFonts w:ascii="Times New Roman"/>
          <w:b w:val="false"/>
          <w:i w:val="false"/>
          <w:color w:val="000000"/>
          <w:sz w:val="28"/>
        </w:rPr>
        <w:t xml:space="preserve">
|   |       |         |N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|Барлығы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Облыстық бөлімше директоры ____________________________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Бас бухгалтер ________________________________________ </w:t>
      </w:r>
    </w:p>
    <w:p>
      <w:pPr>
        <w:spacing w:after="0"/>
        <w:ind w:left="0"/>
        <w:jc w:val="both"/>
      </w:pPr>
      <w:r>
        <w:rPr>
          <w:rFonts w:ascii="Times New Roman"/>
          <w:b w:val="false"/>
          <w:i w:val="false"/>
          <w:color w:val="000000"/>
          <w:sz w:val="28"/>
        </w:rPr>
        <w:t xml:space="preserve">Операциялық жұмыстар бөлімінің бастығы ________________ </w:t>
      </w:r>
    </w:p>
    <w:bookmarkStart w:name="z67" w:id="66"/>
    <w:p>
      <w:pPr>
        <w:spacing w:after="0"/>
        <w:ind w:left="0"/>
        <w:jc w:val="both"/>
      </w:pPr>
      <w:r>
        <w:rPr>
          <w:rFonts w:ascii="Times New Roman"/>
          <w:b w:val="false"/>
          <w:i w:val="false"/>
          <w:color w:val="000000"/>
          <w:sz w:val="28"/>
        </w:rPr>
        <w:t xml:space="preserve">
                                                       N 4 форма-Г </w:t>
      </w:r>
    </w:p>
    <w:bookmarkEnd w:id="66"/>
    <w:p>
      <w:pPr>
        <w:spacing w:after="0"/>
        <w:ind w:left="0"/>
        <w:jc w:val="both"/>
      </w:pPr>
      <w:r>
        <w:rPr>
          <w:rFonts w:ascii="Times New Roman"/>
          <w:b w:val="false"/>
          <w:i w:val="false"/>
          <w:color w:val="000000"/>
          <w:sz w:val="28"/>
        </w:rPr>
        <w:t xml:space="preserve">Код _____________________________________________________________ </w:t>
      </w:r>
      <w:r>
        <w:br/>
      </w:r>
      <w:r>
        <w:rPr>
          <w:rFonts w:ascii="Times New Roman"/>
          <w:b w:val="false"/>
          <w:i w:val="false"/>
          <w:color w:val="000000"/>
          <w:sz w:val="28"/>
        </w:rPr>
        <w:t xml:space="preserve">
        (Зейнетақы орталығының қалалық, аудандық бөлімшесі)      </w:t>
      </w:r>
    </w:p>
    <w:p>
      <w:pPr>
        <w:spacing w:after="0"/>
        <w:ind w:left="0"/>
        <w:jc w:val="both"/>
      </w:pPr>
      <w:r>
        <w:rPr>
          <w:rFonts w:ascii="Times New Roman"/>
          <w:b/>
          <w:i w:val="false"/>
          <w:color w:val="000000"/>
          <w:sz w:val="28"/>
        </w:rPr>
        <w:t xml:space="preserve">         Интернат-үйлерде (пансионаттарда) тұратындардың </w:t>
      </w:r>
      <w:r>
        <w:br/>
      </w:r>
      <w:r>
        <w:rPr>
          <w:rFonts w:ascii="Times New Roman"/>
          <w:b w:val="false"/>
          <w:i w:val="false"/>
          <w:color w:val="000000"/>
          <w:sz w:val="28"/>
        </w:rPr>
        <w:t>
</w:t>
      </w:r>
      <w:r>
        <w:rPr>
          <w:rFonts w:ascii="Times New Roman"/>
          <w:b/>
          <w:i w:val="false"/>
          <w:color w:val="000000"/>
          <w:sz w:val="28"/>
        </w:rPr>
        <w:t xml:space="preserve">         19__ж.________зейнетақы алу тізімдеме-тізімі  </w:t>
      </w:r>
    </w:p>
    <w:p>
      <w:pPr>
        <w:spacing w:after="0"/>
        <w:ind w:left="0"/>
        <w:jc w:val="both"/>
      </w:pPr>
      <w:r>
        <w:rPr>
          <w:rFonts w:ascii="Times New Roman"/>
          <w:b w:val="false"/>
          <w:i w:val="false"/>
          <w:color w:val="000000"/>
          <w:sz w:val="28"/>
        </w:rPr>
        <w:t xml:space="preserve">Интернат-үйдің (пансионаттың) банктік деректемелері 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Төлем тапсырмасының N ________________  күні______________________ </w:t>
      </w:r>
      <w:r>
        <w:br/>
      </w:r>
      <w:r>
        <w:rPr>
          <w:rFonts w:ascii="Times New Roman"/>
          <w:b w:val="false"/>
          <w:i w:val="false"/>
          <w:color w:val="000000"/>
          <w:sz w:val="28"/>
        </w:rPr>
        <w:t xml:space="preserve">
Сомасы  __________________________________________________________ </w:t>
      </w:r>
      <w:r>
        <w:br/>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|Рет|Ә.Ж.К. |Т.А.Ә.|Зейнетақы |Зейнетақы  | </w:t>
      </w:r>
      <w:r>
        <w:br/>
      </w:r>
      <w:r>
        <w:rPr>
          <w:rFonts w:ascii="Times New Roman"/>
          <w:b w:val="false"/>
          <w:i w:val="false"/>
          <w:color w:val="000000"/>
          <w:sz w:val="28"/>
        </w:rPr>
        <w:t xml:space="preserve">
|N  |       |      |іс қағазы.|мөлшері    | </w:t>
      </w:r>
      <w:r>
        <w:br/>
      </w:r>
      <w:r>
        <w:rPr>
          <w:rFonts w:ascii="Times New Roman"/>
          <w:b w:val="false"/>
          <w:i w:val="false"/>
          <w:color w:val="000000"/>
          <w:sz w:val="28"/>
        </w:rPr>
        <w:t xml:space="preserve">
|   |       |      |ның       |           | </w:t>
      </w:r>
      <w:r>
        <w:br/>
      </w:r>
      <w:r>
        <w:rPr>
          <w:rFonts w:ascii="Times New Roman"/>
          <w:b w:val="false"/>
          <w:i w:val="false"/>
          <w:color w:val="000000"/>
          <w:sz w:val="28"/>
        </w:rPr>
        <w:t xml:space="preserve">
|   |       |      |нөмірі    |           |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_____________ қалалық, аудандық бөлімшесінің жауапты орындаушысы </w:t>
      </w:r>
      <w:r>
        <w:br/>
      </w:r>
      <w:r>
        <w:rPr>
          <w:rFonts w:ascii="Times New Roman"/>
          <w:b w:val="false"/>
          <w:i w:val="false"/>
          <w:color w:val="000000"/>
          <w:sz w:val="28"/>
        </w:rPr>
        <w:t xml:space="preserve">
_____________  ___________ облыстық филиалы операциялық жұмыстар   </w:t>
      </w:r>
      <w:r>
        <w:br/>
      </w:r>
      <w:r>
        <w:rPr>
          <w:rFonts w:ascii="Times New Roman"/>
          <w:b w:val="false"/>
          <w:i w:val="false"/>
          <w:color w:val="000000"/>
          <w:sz w:val="28"/>
        </w:rPr>
        <w:t xml:space="preserve">
бөлімінің бастығы ___________ </w:t>
      </w:r>
    </w:p>
    <w:bookmarkStart w:name="z68" w:id="67"/>
    <w:p>
      <w:pPr>
        <w:spacing w:after="0"/>
        <w:ind w:left="0"/>
        <w:jc w:val="both"/>
      </w:pPr>
      <w:r>
        <w:rPr>
          <w:rFonts w:ascii="Times New Roman"/>
          <w:b w:val="false"/>
          <w:i w:val="false"/>
          <w:color w:val="000000"/>
          <w:sz w:val="28"/>
        </w:rPr>
        <w:t xml:space="preserve">
                                                      4-Гпос форма </w:t>
      </w:r>
    </w:p>
    <w:bookmarkEnd w:id="67"/>
    <w:p>
      <w:pPr>
        <w:spacing w:after="0"/>
        <w:ind w:left="0"/>
        <w:jc w:val="both"/>
      </w:pPr>
      <w:r>
        <w:rPr>
          <w:rFonts w:ascii="Times New Roman"/>
          <w:b w:val="false"/>
          <w:i w:val="false"/>
          <w:color w:val="000000"/>
          <w:sz w:val="28"/>
        </w:rPr>
        <w:t xml:space="preserve">Код _____________________________________________________________ </w:t>
      </w:r>
      <w:r>
        <w:br/>
      </w:r>
      <w:r>
        <w:rPr>
          <w:rFonts w:ascii="Times New Roman"/>
          <w:b w:val="false"/>
          <w:i w:val="false"/>
          <w:color w:val="000000"/>
          <w:sz w:val="28"/>
        </w:rPr>
        <w:t xml:space="preserve">
            (ЗТМО қалалық (аудандық) бөлімшесі) </w:t>
      </w:r>
    </w:p>
    <w:p>
      <w:pPr>
        <w:spacing w:after="0"/>
        <w:ind w:left="0"/>
        <w:jc w:val="both"/>
      </w:pPr>
      <w:r>
        <w:rPr>
          <w:rFonts w:ascii="Times New Roman"/>
          <w:b/>
          <w:i w:val="false"/>
          <w:color w:val="000000"/>
          <w:sz w:val="28"/>
        </w:rPr>
        <w:t xml:space="preserve">    199___ж_______ үшін интернат-үйлерінде (пансионаттарда) </w:t>
      </w:r>
      <w:r>
        <w:br/>
      </w:r>
      <w:r>
        <w:rPr>
          <w:rFonts w:ascii="Times New Roman"/>
          <w:b w:val="false"/>
          <w:i w:val="false"/>
          <w:color w:val="000000"/>
          <w:sz w:val="28"/>
        </w:rPr>
        <w:t>
</w:t>
      </w:r>
      <w:r>
        <w:rPr>
          <w:rFonts w:ascii="Times New Roman"/>
          <w:b/>
          <w:i w:val="false"/>
          <w:color w:val="000000"/>
          <w:sz w:val="28"/>
        </w:rPr>
        <w:t xml:space="preserve">     тұратындар мемлекеттік әлеуметтік жәрдемақы алуына </w:t>
      </w:r>
      <w:r>
        <w:br/>
      </w:r>
      <w:r>
        <w:rPr>
          <w:rFonts w:ascii="Times New Roman"/>
          <w:b w:val="false"/>
          <w:i w:val="false"/>
          <w:color w:val="000000"/>
          <w:sz w:val="28"/>
        </w:rPr>
        <w:t>
</w:t>
      </w:r>
      <w:r>
        <w:rPr>
          <w:rFonts w:ascii="Times New Roman"/>
          <w:b/>
          <w:i w:val="false"/>
          <w:color w:val="000000"/>
          <w:sz w:val="28"/>
        </w:rPr>
        <w:t xml:space="preserve">                    тізім-тізімдеме      </w:t>
      </w:r>
    </w:p>
    <w:p>
      <w:pPr>
        <w:spacing w:after="0"/>
        <w:ind w:left="0"/>
        <w:jc w:val="both"/>
      </w:pPr>
      <w:r>
        <w:rPr>
          <w:rFonts w:ascii="Times New Roman"/>
          <w:b w:val="false"/>
          <w:i w:val="false"/>
          <w:color w:val="000000"/>
          <w:sz w:val="28"/>
        </w:rPr>
        <w:t xml:space="preserve">Интернат-үй (пансионат) банкісінің деректемелері 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Төлем тапсырмасының N_______________ күні ______________________ </w:t>
      </w:r>
      <w:r>
        <w:br/>
      </w:r>
      <w:r>
        <w:rPr>
          <w:rFonts w:ascii="Times New Roman"/>
          <w:b w:val="false"/>
          <w:i w:val="false"/>
          <w:color w:val="000000"/>
          <w:sz w:val="28"/>
        </w:rPr>
        <w:t xml:space="preserve">
Сомасы __________________________________________________________ </w:t>
      </w:r>
      <w:r>
        <w:br/>
      </w: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|NN |ӘЖК    |Т.А.Ә.|Жәрдемақы |Төленетін жәрдемақы  сомасы| </w:t>
      </w:r>
      <w:r>
        <w:br/>
      </w:r>
      <w:r>
        <w:rPr>
          <w:rFonts w:ascii="Times New Roman"/>
          <w:b w:val="false"/>
          <w:i w:val="false"/>
          <w:color w:val="000000"/>
          <w:sz w:val="28"/>
        </w:rPr>
        <w:t xml:space="preserve">
|р/р|       |      |алушылар  |___________________________| </w:t>
      </w:r>
      <w:r>
        <w:br/>
      </w:r>
      <w:r>
        <w:rPr>
          <w:rFonts w:ascii="Times New Roman"/>
          <w:b w:val="false"/>
          <w:i w:val="false"/>
          <w:color w:val="000000"/>
          <w:sz w:val="28"/>
        </w:rPr>
        <w:t xml:space="preserve">
|   |       |      |іс-қағазы.|Ағымдағы   |Өткен |Барлығы | </w:t>
      </w:r>
      <w:r>
        <w:br/>
      </w:r>
      <w:r>
        <w:rPr>
          <w:rFonts w:ascii="Times New Roman"/>
          <w:b w:val="false"/>
          <w:i w:val="false"/>
          <w:color w:val="000000"/>
          <w:sz w:val="28"/>
        </w:rPr>
        <w:t xml:space="preserve">
|   |       |      |ның       |уақыт үшін |уақыт |        | </w:t>
      </w:r>
      <w:r>
        <w:br/>
      </w:r>
      <w:r>
        <w:rPr>
          <w:rFonts w:ascii="Times New Roman"/>
          <w:b w:val="false"/>
          <w:i w:val="false"/>
          <w:color w:val="000000"/>
          <w:sz w:val="28"/>
        </w:rPr>
        <w:t xml:space="preserve">
|   |       |      |нөмірі    |           |үшін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1 |   2   |  3   |   4      |    5      |   6  |  7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|Барлығы                                  |      |        |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ЗТМО қалалық, аудандық бөлімшесінің ______________________ </w:t>
      </w:r>
      <w:r>
        <w:br/>
      </w:r>
      <w:r>
        <w:rPr>
          <w:rFonts w:ascii="Times New Roman"/>
          <w:b w:val="false"/>
          <w:i w:val="false"/>
          <w:color w:val="000000"/>
          <w:sz w:val="28"/>
        </w:rPr>
        <w:t xml:space="preserve">
міндетті атқарушысы                 ______________________    </w:t>
      </w:r>
    </w:p>
    <w:p>
      <w:pPr>
        <w:spacing w:after="0"/>
        <w:ind w:left="0"/>
        <w:jc w:val="both"/>
      </w:pPr>
      <w:r>
        <w:rPr>
          <w:rFonts w:ascii="Times New Roman"/>
          <w:b w:val="false"/>
          <w:i w:val="false"/>
          <w:color w:val="000000"/>
          <w:sz w:val="28"/>
        </w:rPr>
        <w:t xml:space="preserve">Операциялық жұмыс бөлімінің бастығы ______________________ </w:t>
      </w:r>
      <w:r>
        <w:br/>
      </w:r>
      <w:r>
        <w:rPr>
          <w:rFonts w:ascii="Times New Roman"/>
          <w:b w:val="false"/>
          <w:i w:val="false"/>
          <w:color w:val="000000"/>
          <w:sz w:val="28"/>
        </w:rPr>
        <w:t xml:space="preserve">
ЗТМО бөлімшесінің                   ______________________ </w:t>
      </w:r>
    </w:p>
    <w:bookmarkStart w:name="z69" w:id="68"/>
    <w:p>
      <w:pPr>
        <w:spacing w:after="0"/>
        <w:ind w:left="0"/>
        <w:jc w:val="both"/>
      </w:pPr>
      <w:r>
        <w:rPr>
          <w:rFonts w:ascii="Times New Roman"/>
          <w:b w:val="false"/>
          <w:i w:val="false"/>
          <w:color w:val="000000"/>
          <w:sz w:val="28"/>
        </w:rPr>
        <w:t xml:space="preserve">
                                                 4-Д пос формасы </w:t>
      </w:r>
    </w:p>
    <w:bookmarkEnd w:id="68"/>
    <w:p>
      <w:pPr>
        <w:spacing w:after="0"/>
        <w:ind w:left="0"/>
        <w:jc w:val="both"/>
      </w:pPr>
      <w:r>
        <w:rPr>
          <w:rFonts w:ascii="Times New Roman"/>
          <w:b w:val="false"/>
          <w:i w:val="false"/>
          <w:color w:val="000000"/>
          <w:sz w:val="28"/>
        </w:rPr>
        <w:t xml:space="preserve">Код _____________________________________________________________ </w:t>
      </w:r>
      <w:r>
        <w:br/>
      </w:r>
      <w:r>
        <w:rPr>
          <w:rFonts w:ascii="Times New Roman"/>
          <w:b w:val="false"/>
          <w:i w:val="false"/>
          <w:color w:val="000000"/>
          <w:sz w:val="28"/>
        </w:rPr>
        <w:t xml:space="preserve">
        (қалалық, аудандық Зейнетақы орталығының бөлімшесі)      </w:t>
      </w:r>
    </w:p>
    <w:p>
      <w:pPr>
        <w:spacing w:after="0"/>
        <w:ind w:left="0"/>
        <w:jc w:val="both"/>
      </w:pPr>
      <w:r>
        <w:rPr>
          <w:rFonts w:ascii="Times New Roman"/>
          <w:b/>
          <w:i w:val="false"/>
          <w:color w:val="000000"/>
          <w:sz w:val="28"/>
        </w:rPr>
        <w:t xml:space="preserve">             Бас бостандығынан айырылып сотталғандардың </w:t>
      </w:r>
      <w:r>
        <w:br/>
      </w:r>
      <w:r>
        <w:rPr>
          <w:rFonts w:ascii="Times New Roman"/>
          <w:b w:val="false"/>
          <w:i w:val="false"/>
          <w:color w:val="000000"/>
          <w:sz w:val="28"/>
        </w:rPr>
        <w:t>
</w:t>
      </w:r>
      <w:r>
        <w:rPr>
          <w:rFonts w:ascii="Times New Roman"/>
          <w:b/>
          <w:i w:val="false"/>
          <w:color w:val="000000"/>
          <w:sz w:val="28"/>
        </w:rPr>
        <w:t xml:space="preserve">           және түзеу мекемелерінде жазасын өтеп жүрген </w:t>
      </w:r>
      <w:r>
        <w:br/>
      </w:r>
      <w:r>
        <w:rPr>
          <w:rFonts w:ascii="Times New Roman"/>
          <w:b w:val="false"/>
          <w:i w:val="false"/>
          <w:color w:val="000000"/>
          <w:sz w:val="28"/>
        </w:rPr>
        <w:t>
</w:t>
      </w:r>
      <w:r>
        <w:rPr>
          <w:rFonts w:ascii="Times New Roman"/>
          <w:b/>
          <w:i w:val="false"/>
          <w:color w:val="000000"/>
          <w:sz w:val="28"/>
        </w:rPr>
        <w:t xml:space="preserve">           мүгектігіне байланысты мемлекеттік әлеуметтік </w:t>
      </w:r>
      <w:r>
        <w:br/>
      </w:r>
      <w:r>
        <w:rPr>
          <w:rFonts w:ascii="Times New Roman"/>
          <w:b w:val="false"/>
          <w:i w:val="false"/>
          <w:color w:val="000000"/>
          <w:sz w:val="28"/>
        </w:rPr>
        <w:t>
</w:t>
      </w:r>
      <w:r>
        <w:rPr>
          <w:rFonts w:ascii="Times New Roman"/>
          <w:b/>
          <w:i w:val="false"/>
          <w:color w:val="000000"/>
          <w:sz w:val="28"/>
        </w:rPr>
        <w:t xml:space="preserve">           жәрдемақыларды алушылардың тізім-тізімдемесі </w:t>
      </w:r>
    </w:p>
    <w:p>
      <w:pPr>
        <w:spacing w:after="0"/>
        <w:ind w:left="0"/>
        <w:jc w:val="both"/>
      </w:pPr>
      <w:r>
        <w:rPr>
          <w:rFonts w:ascii="Times New Roman"/>
          <w:b w:val="false"/>
          <w:i w:val="false"/>
          <w:color w:val="000000"/>
          <w:sz w:val="28"/>
        </w:rPr>
        <w:t xml:space="preserve">Түзеу мекемесінің банктік деректемелері _____ </w:t>
      </w:r>
      <w:r>
        <w:br/>
      </w:r>
      <w:r>
        <w:rPr>
          <w:rFonts w:ascii="Times New Roman"/>
          <w:b w:val="false"/>
          <w:i w:val="false"/>
          <w:color w:val="000000"/>
          <w:sz w:val="28"/>
        </w:rPr>
        <w:t xml:space="preserve">
Төлем тапсырмасының N __ </w:t>
      </w:r>
      <w:r>
        <w:br/>
      </w:r>
      <w:r>
        <w:rPr>
          <w:rFonts w:ascii="Times New Roman"/>
          <w:b w:val="false"/>
          <w:i w:val="false"/>
          <w:color w:val="000000"/>
          <w:sz w:val="28"/>
        </w:rPr>
        <w:t xml:space="preserve">
күні ______ Сомасы _________________ </w:t>
      </w:r>
      <w:r>
        <w:br/>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 N |ӘЖК    |Тегі,аты,|Жеке      |мемлекеттік   | </w:t>
      </w:r>
      <w:r>
        <w:br/>
      </w:r>
      <w:r>
        <w:rPr>
          <w:rFonts w:ascii="Times New Roman"/>
          <w:b w:val="false"/>
          <w:i w:val="false"/>
          <w:color w:val="000000"/>
          <w:sz w:val="28"/>
        </w:rPr>
        <w:t xml:space="preserve">
|р/р|       |әкесінің |іс қағазы |әлеуметтік    | </w:t>
      </w:r>
      <w:r>
        <w:br/>
      </w:r>
      <w:r>
        <w:rPr>
          <w:rFonts w:ascii="Times New Roman"/>
          <w:b w:val="false"/>
          <w:i w:val="false"/>
          <w:color w:val="000000"/>
          <w:sz w:val="28"/>
        </w:rPr>
        <w:t xml:space="preserve">
|   |       |аты      |ның       |жәрдемақылар  | </w:t>
      </w:r>
      <w:r>
        <w:br/>
      </w:r>
      <w:r>
        <w:rPr>
          <w:rFonts w:ascii="Times New Roman"/>
          <w:b w:val="false"/>
          <w:i w:val="false"/>
          <w:color w:val="000000"/>
          <w:sz w:val="28"/>
        </w:rPr>
        <w:t xml:space="preserve">
|   |       |         |нөмірі    |мөлшері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__________________ облыстық филиалдың операциялық жұмыстар </w:t>
      </w:r>
      <w:r>
        <w:br/>
      </w:r>
      <w:r>
        <w:rPr>
          <w:rFonts w:ascii="Times New Roman"/>
          <w:b w:val="false"/>
          <w:i w:val="false"/>
          <w:color w:val="000000"/>
          <w:sz w:val="28"/>
        </w:rPr>
        <w:t xml:space="preserve">
     бөлімінің бастығы ________________________________________ </w:t>
      </w:r>
      <w:r>
        <w:br/>
      </w:r>
      <w:r>
        <w:rPr>
          <w:rFonts w:ascii="Times New Roman"/>
          <w:b w:val="false"/>
          <w:i w:val="false"/>
          <w:color w:val="000000"/>
          <w:sz w:val="28"/>
        </w:rPr>
        <w:t xml:space="preserve">
     қалалық, аудандық бөлімшесінің жауапты орындаушысы _______ </w:t>
      </w:r>
      <w:r>
        <w:br/>
      </w:r>
      <w:r>
        <w:rPr>
          <w:rFonts w:ascii="Times New Roman"/>
          <w:b w:val="false"/>
          <w:i w:val="false"/>
          <w:color w:val="000000"/>
          <w:sz w:val="28"/>
        </w:rPr>
        <w:t xml:space="preserve">
     __________________________________________________________ </w:t>
      </w:r>
    </w:p>
    <w:bookmarkStart w:name="z70" w:id="69"/>
    <w:p>
      <w:pPr>
        <w:spacing w:after="0"/>
        <w:ind w:left="0"/>
        <w:jc w:val="both"/>
      </w:pPr>
      <w:r>
        <w:rPr>
          <w:rFonts w:ascii="Times New Roman"/>
          <w:b w:val="false"/>
          <w:i w:val="false"/>
          <w:color w:val="000000"/>
          <w:sz w:val="28"/>
        </w:rPr>
        <w:t xml:space="preserve">
                                                     N 4 форма-Д </w:t>
      </w:r>
    </w:p>
    <w:bookmarkEnd w:id="69"/>
    <w:p>
      <w:pPr>
        <w:spacing w:after="0"/>
        <w:ind w:left="0"/>
        <w:jc w:val="both"/>
      </w:pPr>
      <w:r>
        <w:rPr>
          <w:rFonts w:ascii="Times New Roman"/>
          <w:b w:val="false"/>
          <w:i w:val="false"/>
          <w:color w:val="000000"/>
          <w:sz w:val="28"/>
        </w:rPr>
        <w:t xml:space="preserve">Код _____________________________________________________________ </w:t>
      </w:r>
      <w:r>
        <w:br/>
      </w:r>
      <w:r>
        <w:rPr>
          <w:rFonts w:ascii="Times New Roman"/>
          <w:b w:val="false"/>
          <w:i w:val="false"/>
          <w:color w:val="000000"/>
          <w:sz w:val="28"/>
        </w:rPr>
        <w:t xml:space="preserve">
         (Зейнетақы орталығының қалалық, аудандық бөлімшесі) </w:t>
      </w:r>
    </w:p>
    <w:p>
      <w:pPr>
        <w:spacing w:after="0"/>
        <w:ind w:left="0"/>
        <w:jc w:val="both"/>
      </w:pPr>
      <w:r>
        <w:rPr>
          <w:rFonts w:ascii="Times New Roman"/>
          <w:b/>
          <w:i w:val="false"/>
          <w:color w:val="000000"/>
          <w:sz w:val="28"/>
        </w:rPr>
        <w:t xml:space="preserve">               Бас бостандығынан айырылып сотталғандардың </w:t>
      </w:r>
      <w:r>
        <w:br/>
      </w:r>
      <w:r>
        <w:rPr>
          <w:rFonts w:ascii="Times New Roman"/>
          <w:b w:val="false"/>
          <w:i w:val="false"/>
          <w:color w:val="000000"/>
          <w:sz w:val="28"/>
        </w:rPr>
        <w:t>
</w:t>
      </w:r>
      <w:r>
        <w:rPr>
          <w:rFonts w:ascii="Times New Roman"/>
          <w:b/>
          <w:i w:val="false"/>
          <w:color w:val="000000"/>
          <w:sz w:val="28"/>
        </w:rPr>
        <w:t xml:space="preserve">        және түзеу мекемелерінде жазасын өтеп жүргендердің </w:t>
      </w:r>
      <w:r>
        <w:br/>
      </w:r>
      <w:r>
        <w:rPr>
          <w:rFonts w:ascii="Times New Roman"/>
          <w:b w:val="false"/>
          <w:i w:val="false"/>
          <w:color w:val="000000"/>
          <w:sz w:val="28"/>
        </w:rPr>
        <w:t>
</w:t>
      </w:r>
      <w:r>
        <w:rPr>
          <w:rFonts w:ascii="Times New Roman"/>
          <w:b/>
          <w:i w:val="false"/>
          <w:color w:val="000000"/>
          <w:sz w:val="28"/>
        </w:rPr>
        <w:t xml:space="preserve">              19__ж.________ мемлекеттік әлеуметтік </w:t>
      </w:r>
      <w:r>
        <w:br/>
      </w:r>
      <w:r>
        <w:rPr>
          <w:rFonts w:ascii="Times New Roman"/>
          <w:b w:val="false"/>
          <w:i w:val="false"/>
          <w:color w:val="000000"/>
          <w:sz w:val="28"/>
        </w:rPr>
        <w:t>
</w:t>
      </w:r>
      <w:r>
        <w:rPr>
          <w:rFonts w:ascii="Times New Roman"/>
          <w:b/>
          <w:i w:val="false"/>
          <w:color w:val="000000"/>
          <w:sz w:val="28"/>
        </w:rPr>
        <w:t xml:space="preserve">                жәрдемақылар алу тізімдеме-тізімі      </w:t>
      </w:r>
    </w:p>
    <w:p>
      <w:pPr>
        <w:spacing w:after="0"/>
        <w:ind w:left="0"/>
        <w:jc w:val="both"/>
      </w:pPr>
      <w:r>
        <w:rPr>
          <w:rFonts w:ascii="Times New Roman"/>
          <w:b w:val="false"/>
          <w:i w:val="false"/>
          <w:color w:val="000000"/>
          <w:sz w:val="28"/>
        </w:rPr>
        <w:t xml:space="preserve">     Түзеу мекемесінің банктік деректемелері 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Төлем тапсырмасының N _____ күні ______ Сомасы________________ </w:t>
      </w:r>
      <w:r>
        <w:br/>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|Рет|Ә.Ж.К. |Т.А.Ә.   |Жеке      |Мемлекеттік   | </w:t>
      </w:r>
      <w:r>
        <w:br/>
      </w:r>
      <w:r>
        <w:rPr>
          <w:rFonts w:ascii="Times New Roman"/>
          <w:b w:val="false"/>
          <w:i w:val="false"/>
          <w:color w:val="000000"/>
          <w:sz w:val="28"/>
        </w:rPr>
        <w:t xml:space="preserve">
|N  |       |         |іс қағазы |әлеуметтік    | </w:t>
      </w:r>
      <w:r>
        <w:br/>
      </w:r>
      <w:r>
        <w:rPr>
          <w:rFonts w:ascii="Times New Roman"/>
          <w:b w:val="false"/>
          <w:i w:val="false"/>
          <w:color w:val="000000"/>
          <w:sz w:val="28"/>
        </w:rPr>
        <w:t xml:space="preserve">
|   |       |         |ның       |жәрдемақылар  | </w:t>
      </w:r>
      <w:r>
        <w:br/>
      </w:r>
      <w:r>
        <w:rPr>
          <w:rFonts w:ascii="Times New Roman"/>
          <w:b w:val="false"/>
          <w:i w:val="false"/>
          <w:color w:val="000000"/>
          <w:sz w:val="28"/>
        </w:rPr>
        <w:t xml:space="preserve">
|   |       |         |нөмірі    |мөлшері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__________________ қалалық, аудандық бөлімшесінің </w:t>
      </w:r>
      <w:r>
        <w:br/>
      </w:r>
      <w:r>
        <w:rPr>
          <w:rFonts w:ascii="Times New Roman"/>
          <w:b w:val="false"/>
          <w:i w:val="false"/>
          <w:color w:val="000000"/>
          <w:sz w:val="28"/>
        </w:rPr>
        <w:t xml:space="preserve">
Жауапты орындаушысы ________________________ </w:t>
      </w:r>
      <w:r>
        <w:br/>
      </w:r>
      <w:r>
        <w:rPr>
          <w:rFonts w:ascii="Times New Roman"/>
          <w:b w:val="false"/>
          <w:i w:val="false"/>
          <w:color w:val="000000"/>
          <w:sz w:val="28"/>
        </w:rPr>
        <w:t xml:space="preserve">
_____________________________ облыстық филиалының  </w:t>
      </w:r>
      <w:r>
        <w:br/>
      </w:r>
      <w:r>
        <w:rPr>
          <w:rFonts w:ascii="Times New Roman"/>
          <w:b w:val="false"/>
          <w:i w:val="false"/>
          <w:color w:val="000000"/>
          <w:sz w:val="28"/>
        </w:rPr>
        <w:t xml:space="preserve">
Операциялық жұмыстар </w:t>
      </w:r>
      <w:r>
        <w:br/>
      </w:r>
      <w:r>
        <w:rPr>
          <w:rFonts w:ascii="Times New Roman"/>
          <w:b w:val="false"/>
          <w:i w:val="false"/>
          <w:color w:val="000000"/>
          <w:sz w:val="28"/>
        </w:rPr>
        <w:t xml:space="preserve">
бөлімінің бастығы ___________________ </w:t>
      </w:r>
    </w:p>
    <w:bookmarkStart w:name="z71" w:id="70"/>
    <w:p>
      <w:pPr>
        <w:spacing w:after="0"/>
        <w:ind w:left="0"/>
        <w:jc w:val="both"/>
      </w:pPr>
      <w:r>
        <w:rPr>
          <w:rFonts w:ascii="Times New Roman"/>
          <w:b w:val="false"/>
          <w:i w:val="false"/>
          <w:color w:val="000000"/>
          <w:sz w:val="28"/>
        </w:rPr>
        <w:t xml:space="preserve">
                                                    N 6-Апос форма </w:t>
      </w:r>
    </w:p>
    <w:bookmarkEnd w:id="70"/>
    <w:p>
      <w:pPr>
        <w:spacing w:after="0"/>
        <w:ind w:left="0"/>
        <w:jc w:val="both"/>
      </w:pPr>
      <w:r>
        <w:rPr>
          <w:rFonts w:ascii="Times New Roman"/>
          <w:b/>
          <w:i w:val="false"/>
          <w:color w:val="000000"/>
          <w:sz w:val="28"/>
        </w:rPr>
        <w:t xml:space="preserve">          Мемлекеттік әлеуметтік жәрдемақылар жөніндегі </w:t>
      </w:r>
      <w:r>
        <w:br/>
      </w:r>
      <w:r>
        <w:rPr>
          <w:rFonts w:ascii="Times New Roman"/>
          <w:b w:val="false"/>
          <w:i w:val="false"/>
          <w:color w:val="000000"/>
          <w:sz w:val="28"/>
        </w:rPr>
        <w:t>
</w:t>
      </w:r>
      <w:r>
        <w:rPr>
          <w:rFonts w:ascii="Times New Roman"/>
          <w:b/>
          <w:i w:val="false"/>
          <w:color w:val="000000"/>
          <w:sz w:val="28"/>
        </w:rPr>
        <w:t xml:space="preserve">       қосымша өтінімдердің және тізім-тізімдемелердің </w:t>
      </w:r>
      <w:r>
        <w:br/>
      </w:r>
      <w:r>
        <w:rPr>
          <w:rFonts w:ascii="Times New Roman"/>
          <w:b w:val="false"/>
          <w:i w:val="false"/>
          <w:color w:val="000000"/>
          <w:sz w:val="28"/>
        </w:rPr>
        <w:t>
</w:t>
      </w:r>
      <w:r>
        <w:rPr>
          <w:rFonts w:ascii="Times New Roman"/>
          <w:b/>
          <w:i w:val="false"/>
          <w:color w:val="000000"/>
          <w:sz w:val="28"/>
        </w:rPr>
        <w:t xml:space="preserve">                      есеп кітабы </w:t>
      </w:r>
    </w:p>
    <w:p>
      <w:pPr>
        <w:spacing w:after="0"/>
        <w:ind w:left="0"/>
        <w:jc w:val="both"/>
      </w:pPr>
      <w:r>
        <w:rPr>
          <w:rFonts w:ascii="Times New Roman"/>
          <w:b w:val="false"/>
          <w:i w:val="false"/>
          <w:color w:val="000000"/>
          <w:sz w:val="28"/>
        </w:rPr>
        <w:t xml:space="preserve">код _____________________________________________________________ </w:t>
      </w:r>
      <w:r>
        <w:br/>
      </w:r>
      <w:r>
        <w:rPr>
          <w:rFonts w:ascii="Times New Roman"/>
          <w:b w:val="false"/>
          <w:i w:val="false"/>
          <w:color w:val="000000"/>
          <w:sz w:val="28"/>
        </w:rPr>
        <w:t xml:space="preserve">
        (Зейнетақы орталығының қалалық, аудандық бөлімшелері)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|NN |Жәрдемақы|Қандай ай |Тізім-тізімдемеге|Жалпы    |Табыстау| </w:t>
      </w:r>
      <w:r>
        <w:br/>
      </w:r>
      <w:r>
        <w:rPr>
          <w:rFonts w:ascii="Times New Roman"/>
          <w:b w:val="false"/>
          <w:i w:val="false"/>
          <w:color w:val="000000"/>
          <w:sz w:val="28"/>
        </w:rPr>
        <w:t xml:space="preserve">
|р/р|ның түрі |үшін      |берілген нөмір   |сомасы   |күні    | </w:t>
      </w:r>
      <w:r>
        <w:br/>
      </w:r>
      <w:r>
        <w:rPr>
          <w:rFonts w:ascii="Times New Roman"/>
          <w:b w:val="false"/>
          <w:i w:val="false"/>
          <w:color w:val="000000"/>
          <w:sz w:val="28"/>
        </w:rPr>
        <w:t xml:space="preserve">
|   |         |          |                 |(мың     |        | </w:t>
      </w:r>
      <w:r>
        <w:br/>
      </w:r>
      <w:r>
        <w:rPr>
          <w:rFonts w:ascii="Times New Roman"/>
          <w:b w:val="false"/>
          <w:i w:val="false"/>
          <w:color w:val="000000"/>
          <w:sz w:val="28"/>
        </w:rPr>
        <w:t xml:space="preserve">
|   |         |          |                 |теңгемен)|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|Барлығы                                   |         |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Жауапты атқарушы ________________________________________ </w:t>
      </w:r>
    </w:p>
    <w:bookmarkStart w:name="z92" w:id="71"/>
    <w:p>
      <w:pPr>
        <w:spacing w:after="0"/>
        <w:ind w:left="0"/>
        <w:jc w:val="both"/>
      </w:pPr>
      <w:r>
        <w:rPr>
          <w:rFonts w:ascii="Times New Roman"/>
          <w:b w:val="false"/>
          <w:i w:val="false"/>
          <w:color w:val="000000"/>
          <w:sz w:val="28"/>
        </w:rPr>
        <w:t xml:space="preserve">
                                                            N 6-А форма </w:t>
      </w:r>
    </w:p>
    <w:bookmarkEnd w:id="71"/>
    <w:p>
      <w:pPr>
        <w:spacing w:after="0"/>
        <w:ind w:left="0"/>
        <w:jc w:val="both"/>
      </w:pPr>
      <w:r>
        <w:rPr>
          <w:rFonts w:ascii="Times New Roman"/>
          <w:b/>
          <w:i w:val="false"/>
          <w:color w:val="000000"/>
          <w:sz w:val="28"/>
        </w:rPr>
        <w:t xml:space="preserve">        Тізім-тізімдемелердің және қосымша өтінімдердің </w:t>
      </w:r>
      <w:r>
        <w:br/>
      </w:r>
      <w:r>
        <w:rPr>
          <w:rFonts w:ascii="Times New Roman"/>
          <w:b w:val="false"/>
          <w:i w:val="false"/>
          <w:color w:val="000000"/>
          <w:sz w:val="28"/>
        </w:rPr>
        <w:t>
</w:t>
      </w:r>
      <w:r>
        <w:rPr>
          <w:rFonts w:ascii="Times New Roman"/>
          <w:b/>
          <w:i w:val="false"/>
          <w:color w:val="000000"/>
          <w:sz w:val="28"/>
        </w:rPr>
        <w:t xml:space="preserve">                        есеп кітабы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(Зейнетақы орталығының қалалық, аудандық бөлімшелері)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|NN |Аумақтық |Қандай ай |Тізім-тізімдемеге|Жалпы    |Табыстау| </w:t>
      </w:r>
      <w:r>
        <w:br/>
      </w:r>
      <w:r>
        <w:rPr>
          <w:rFonts w:ascii="Times New Roman"/>
          <w:b w:val="false"/>
          <w:i w:val="false"/>
          <w:color w:val="000000"/>
          <w:sz w:val="28"/>
        </w:rPr>
        <w:t xml:space="preserve">
|р/р|учаскенің|үшін      |берілген нөмір   |сомасы   |күні    | </w:t>
      </w:r>
      <w:r>
        <w:br/>
      </w:r>
      <w:r>
        <w:rPr>
          <w:rFonts w:ascii="Times New Roman"/>
          <w:b w:val="false"/>
          <w:i w:val="false"/>
          <w:color w:val="000000"/>
          <w:sz w:val="28"/>
        </w:rPr>
        <w:t xml:space="preserve">
|   |нөмірі   |          |                 |(мың     |        | </w:t>
      </w:r>
      <w:r>
        <w:br/>
      </w:r>
      <w:r>
        <w:rPr>
          <w:rFonts w:ascii="Times New Roman"/>
          <w:b w:val="false"/>
          <w:i w:val="false"/>
          <w:color w:val="000000"/>
          <w:sz w:val="28"/>
        </w:rPr>
        <w:t xml:space="preserve">
|   |         |          |                 |теңгемен)|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    Банк                                  |         |        | </w:t>
      </w:r>
      <w:r>
        <w:br/>
      </w:r>
      <w:r>
        <w:rPr>
          <w:rFonts w:ascii="Times New Roman"/>
          <w:b w:val="false"/>
          <w:i w:val="false"/>
          <w:color w:val="000000"/>
          <w:sz w:val="28"/>
        </w:rPr>
        <w:t xml:space="preserve">
|    бойынша                               |         |        | </w:t>
      </w:r>
      <w:r>
        <w:br/>
      </w:r>
      <w:r>
        <w:rPr>
          <w:rFonts w:ascii="Times New Roman"/>
          <w:b w:val="false"/>
          <w:i w:val="false"/>
          <w:color w:val="000000"/>
          <w:sz w:val="28"/>
        </w:rPr>
        <w:t xml:space="preserve">
|    барлығы:                              |         |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Мысалы: Берілген нөмірі 04А, 0115,01.001 </w:t>
      </w:r>
      <w:r>
        <w:br/>
      </w:r>
      <w:r>
        <w:rPr>
          <w:rFonts w:ascii="Times New Roman"/>
          <w:b w:val="false"/>
          <w:i w:val="false"/>
          <w:color w:val="000000"/>
          <w:sz w:val="28"/>
        </w:rPr>
        <w:t xml:space="preserve">
                             - - - - - - - -  </w:t>
      </w:r>
      <w:r>
        <w:br/>
      </w:r>
      <w:r>
        <w:rPr>
          <w:rFonts w:ascii="Times New Roman"/>
          <w:b w:val="false"/>
          <w:i w:val="false"/>
          <w:color w:val="000000"/>
          <w:sz w:val="28"/>
        </w:rPr>
        <w:t xml:space="preserve">
                               1 2 3 4 </w:t>
      </w:r>
      <w:r>
        <w:br/>
      </w:r>
      <w:r>
        <w:rPr>
          <w:rFonts w:ascii="Times New Roman"/>
          <w:b w:val="false"/>
          <w:i w:val="false"/>
          <w:color w:val="000000"/>
          <w:sz w:val="28"/>
        </w:rPr>
        <w:t xml:space="preserve">
     1. 04А - форманың нөмірі </w:t>
      </w:r>
      <w:r>
        <w:br/>
      </w:r>
      <w:r>
        <w:rPr>
          <w:rFonts w:ascii="Times New Roman"/>
          <w:b w:val="false"/>
          <w:i w:val="false"/>
          <w:color w:val="000000"/>
          <w:sz w:val="28"/>
        </w:rPr>
        <w:t xml:space="preserve">
     2. 0115 - сәйкестендіру коды </w:t>
      </w:r>
      <w:r>
        <w:br/>
      </w:r>
      <w:r>
        <w:rPr>
          <w:rFonts w:ascii="Times New Roman"/>
          <w:b w:val="false"/>
          <w:i w:val="false"/>
          <w:color w:val="000000"/>
          <w:sz w:val="28"/>
        </w:rPr>
        <w:t xml:space="preserve">
     3. 01 - тізім-тізімдеме қандай айға құрастырылған </w:t>
      </w:r>
      <w:r>
        <w:br/>
      </w:r>
      <w:r>
        <w:rPr>
          <w:rFonts w:ascii="Times New Roman"/>
          <w:b w:val="false"/>
          <w:i w:val="false"/>
          <w:color w:val="000000"/>
          <w:sz w:val="28"/>
        </w:rPr>
        <w:t xml:space="preserve">
     4. 001 - реттік нөмірі      </w:t>
      </w:r>
    </w:p>
    <w:p>
      <w:pPr>
        <w:spacing w:after="0"/>
        <w:ind w:left="0"/>
        <w:jc w:val="both"/>
      </w:pPr>
      <w:r>
        <w:rPr>
          <w:rFonts w:ascii="Times New Roman"/>
          <w:b w:val="false"/>
          <w:i w:val="false"/>
          <w:color w:val="000000"/>
          <w:sz w:val="28"/>
        </w:rPr>
        <w:t xml:space="preserve">     Жауапты атқарушы ________________________________________      </w:t>
      </w:r>
    </w:p>
    <w:bookmarkStart w:name="z72" w:id="72"/>
    <w:p>
      <w:pPr>
        <w:spacing w:after="0"/>
        <w:ind w:left="0"/>
        <w:jc w:val="both"/>
      </w:pPr>
      <w:r>
        <w:rPr>
          <w:rFonts w:ascii="Times New Roman"/>
          <w:b w:val="false"/>
          <w:i w:val="false"/>
          <w:color w:val="000000"/>
          <w:sz w:val="28"/>
        </w:rPr>
        <w:t xml:space="preserve">
                                                    N 3 форма </w:t>
      </w:r>
    </w:p>
    <w:bookmarkEnd w:id="72"/>
    <w:p>
      <w:pPr>
        <w:spacing w:after="0"/>
        <w:ind w:left="0"/>
        <w:jc w:val="both"/>
      </w:pPr>
      <w:r>
        <w:rPr>
          <w:rFonts w:ascii="Times New Roman"/>
          <w:b/>
          <w:i w:val="false"/>
          <w:color w:val="000000"/>
          <w:sz w:val="28"/>
        </w:rPr>
        <w:t xml:space="preserve">             Зейнетақы төлеу жөніндегі мемлекеттік орталық </w:t>
      </w:r>
      <w:r>
        <w:br/>
      </w:r>
      <w:r>
        <w:rPr>
          <w:rFonts w:ascii="Times New Roman"/>
          <w:b w:val="false"/>
          <w:i w:val="false"/>
          <w:color w:val="000000"/>
          <w:sz w:val="28"/>
        </w:rPr>
        <w:t>
</w:t>
      </w:r>
      <w:r>
        <w:rPr>
          <w:rFonts w:ascii="Times New Roman"/>
          <w:b/>
          <w:i w:val="false"/>
          <w:color w:val="000000"/>
          <w:sz w:val="28"/>
        </w:rPr>
        <w:t xml:space="preserve">         1999 жылдың_____ үшін зейнетақы және мемлекеттік </w:t>
      </w:r>
      <w:r>
        <w:br/>
      </w:r>
      <w:r>
        <w:rPr>
          <w:rFonts w:ascii="Times New Roman"/>
          <w:b w:val="false"/>
          <w:i w:val="false"/>
          <w:color w:val="000000"/>
          <w:sz w:val="28"/>
        </w:rPr>
        <w:t>
</w:t>
      </w:r>
      <w:r>
        <w:rPr>
          <w:rFonts w:ascii="Times New Roman"/>
          <w:b/>
          <w:i w:val="false"/>
          <w:color w:val="000000"/>
          <w:sz w:val="28"/>
        </w:rPr>
        <w:t xml:space="preserve">     әлеуметтік жәрдемақы төлеу қажеттілігінің жиынтық кестесі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Бағ.|Ша. |Төлем түрлері |Са.|    Төлем кезеңдері(млн.теңгемен) </w:t>
      </w:r>
      <w:r>
        <w:br/>
      </w:r>
      <w:r>
        <w:rPr>
          <w:rFonts w:ascii="Times New Roman"/>
          <w:b w:val="false"/>
          <w:i w:val="false"/>
          <w:color w:val="000000"/>
          <w:sz w:val="28"/>
        </w:rPr>
        <w:t xml:space="preserve">
дар.|ғын |              |ны | </w:t>
      </w:r>
      <w:r>
        <w:br/>
      </w:r>
      <w:r>
        <w:rPr>
          <w:rFonts w:ascii="Times New Roman"/>
          <w:b w:val="false"/>
          <w:i w:val="false"/>
          <w:color w:val="000000"/>
          <w:sz w:val="28"/>
        </w:rPr>
        <w:t xml:space="preserve">
лама|бағ.|              |   | </w:t>
      </w:r>
      <w:r>
        <w:br/>
      </w:r>
      <w:r>
        <w:rPr>
          <w:rFonts w:ascii="Times New Roman"/>
          <w:b w:val="false"/>
          <w:i w:val="false"/>
          <w:color w:val="000000"/>
          <w:sz w:val="28"/>
        </w:rPr>
        <w:t xml:space="preserve">
     |дар.|              |   | </w:t>
      </w:r>
      <w:r>
        <w:br/>
      </w:r>
      <w:r>
        <w:rPr>
          <w:rFonts w:ascii="Times New Roman"/>
          <w:b w:val="false"/>
          <w:i w:val="false"/>
          <w:color w:val="000000"/>
          <w:sz w:val="28"/>
        </w:rPr>
        <w:t xml:space="preserve">
     |лама|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              |   |1|2|3|4|5|6|7 |8 |9 |10|11|12|13|14|15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30  |    |Зейнетақы     |   | | | | | | |  |  |  |  |  |  |  |  |  </w:t>
      </w:r>
      <w:r>
        <w:br/>
      </w:r>
      <w:r>
        <w:rPr>
          <w:rFonts w:ascii="Times New Roman"/>
          <w:b w:val="false"/>
          <w:i w:val="false"/>
          <w:color w:val="000000"/>
          <w:sz w:val="28"/>
        </w:rPr>
        <w:t xml:space="preserve">
     |    |бағдарламалары|   | | | | | | |  |  |  |  |  |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|30  |Ортақ зейнет. |   | | | | | | |  |  |  |  |  |  |  |  | </w:t>
      </w:r>
      <w:r>
        <w:br/>
      </w:r>
      <w:r>
        <w:rPr>
          <w:rFonts w:ascii="Times New Roman"/>
          <w:b w:val="false"/>
          <w:i w:val="false"/>
          <w:color w:val="000000"/>
          <w:sz w:val="28"/>
        </w:rPr>
        <w:t xml:space="preserve">
     |    |ақыларды      |   | | | | | | |  |  |  |  |  |  |  |  | </w:t>
      </w:r>
      <w:r>
        <w:br/>
      </w:r>
      <w:r>
        <w:rPr>
          <w:rFonts w:ascii="Times New Roman"/>
          <w:b w:val="false"/>
          <w:i w:val="false"/>
          <w:color w:val="000000"/>
          <w:sz w:val="28"/>
        </w:rPr>
        <w:t xml:space="preserve">
     |    |төлеу         |   | | | | | | |  |  |  |  |  |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31  |    |Жалпы мемле.  |   | | | | | | |  |  |  |  |  |  |  |  | </w:t>
      </w:r>
      <w:r>
        <w:br/>
      </w:r>
      <w:r>
        <w:rPr>
          <w:rFonts w:ascii="Times New Roman"/>
          <w:b w:val="false"/>
          <w:i w:val="false"/>
          <w:color w:val="000000"/>
          <w:sz w:val="28"/>
        </w:rPr>
        <w:t xml:space="preserve">
     |    |кеттік әлеу.  |   | | | | | | |  |  |  |  |  |  |  |  | </w:t>
      </w:r>
      <w:r>
        <w:br/>
      </w:r>
      <w:r>
        <w:rPr>
          <w:rFonts w:ascii="Times New Roman"/>
          <w:b w:val="false"/>
          <w:i w:val="false"/>
          <w:color w:val="000000"/>
          <w:sz w:val="28"/>
        </w:rPr>
        <w:t xml:space="preserve">
     |    |меттік жәрдем.|   | | | | | | |  |  |  |  |  |  |  |  | </w:t>
      </w:r>
      <w:r>
        <w:br/>
      </w:r>
      <w:r>
        <w:rPr>
          <w:rFonts w:ascii="Times New Roman"/>
          <w:b w:val="false"/>
          <w:i w:val="false"/>
          <w:color w:val="000000"/>
          <w:sz w:val="28"/>
        </w:rPr>
        <w:t xml:space="preserve">
     |    |ақылар        |   | | | | | | |  |  |  |  |  |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|30  |Мүгедектігі   |   | | | | | | |  |  |  |  |  |  |  |  | </w:t>
      </w:r>
      <w:r>
        <w:br/>
      </w:r>
      <w:r>
        <w:rPr>
          <w:rFonts w:ascii="Times New Roman"/>
          <w:b w:val="false"/>
          <w:i w:val="false"/>
          <w:color w:val="000000"/>
          <w:sz w:val="28"/>
        </w:rPr>
        <w:t xml:space="preserve">
     |    |бойынша       |   | | | | | | |  |  |  |  |  |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|31  |Асыраушысынан |   | | | | | | |  |  |  |  |  |  |  |  | </w:t>
      </w:r>
      <w:r>
        <w:br/>
      </w:r>
      <w:r>
        <w:rPr>
          <w:rFonts w:ascii="Times New Roman"/>
          <w:b w:val="false"/>
          <w:i w:val="false"/>
          <w:color w:val="000000"/>
          <w:sz w:val="28"/>
        </w:rPr>
        <w:t xml:space="preserve">
     |    |айрылу жағдай.|   | | | | | | |  |  |  |  |  |  |  |  | </w:t>
      </w:r>
      <w:r>
        <w:br/>
      </w:r>
      <w:r>
        <w:rPr>
          <w:rFonts w:ascii="Times New Roman"/>
          <w:b w:val="false"/>
          <w:i w:val="false"/>
          <w:color w:val="000000"/>
          <w:sz w:val="28"/>
        </w:rPr>
        <w:t xml:space="preserve">
     |    |ына байланысты|   | | | | | | |  |  |  |  |  |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|32  |Жасы бойынша  |   | | | | | | |  |  |  |  |  |  |  |  | </w:t>
      </w:r>
      <w:r>
        <w:br/>
      </w:r>
      <w:r>
        <w:rPr>
          <w:rFonts w:ascii="Times New Roman"/>
          <w:b w:val="false"/>
          <w:i w:val="false"/>
          <w:color w:val="000000"/>
          <w:sz w:val="28"/>
        </w:rPr>
        <w:t xml:space="preserve">
____|____|______________|___|_|_|_|_|_|_|__|__|__|__|__|__|__|__|__           Барлығы:      </w:t>
      </w:r>
    </w:p>
    <w:p>
      <w:pPr>
        <w:spacing w:after="0"/>
        <w:ind w:left="0"/>
        <w:jc w:val="both"/>
      </w:pPr>
      <w:r>
        <w:rPr>
          <w:rFonts w:ascii="Times New Roman"/>
          <w:b w:val="false"/>
          <w:i w:val="false"/>
          <w:color w:val="000000"/>
          <w:sz w:val="28"/>
        </w:rPr>
        <w:t xml:space="preserve">     ЗТМО бөлімшесінің директоры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Интернат|Түзеу меке.|Ұстап |Жерлеуге |ҚР шегінен тыс кете.|Барлығы </w:t>
      </w:r>
      <w:r>
        <w:br/>
      </w:r>
      <w:r>
        <w:rPr>
          <w:rFonts w:ascii="Times New Roman"/>
          <w:b w:val="false"/>
          <w:i w:val="false"/>
          <w:color w:val="000000"/>
          <w:sz w:val="28"/>
        </w:rPr>
        <w:t xml:space="preserve">
үйлерін.|мелеріне   |қалу. |жәрдемақы|тіндерге зейнетақы  |(теңге. </w:t>
      </w:r>
      <w:r>
        <w:br/>
      </w:r>
      <w:r>
        <w:rPr>
          <w:rFonts w:ascii="Times New Roman"/>
          <w:b w:val="false"/>
          <w:i w:val="false"/>
          <w:color w:val="000000"/>
          <w:sz w:val="28"/>
        </w:rPr>
        <w:t xml:space="preserve">
де тұра.|зейнетақы. |лар   |лар      |және жәрдем ақылар  |мен) </w:t>
      </w:r>
      <w:r>
        <w:br/>
      </w:r>
      <w:r>
        <w:rPr>
          <w:rFonts w:ascii="Times New Roman"/>
          <w:b w:val="false"/>
          <w:i w:val="false"/>
          <w:color w:val="000000"/>
          <w:sz w:val="28"/>
        </w:rPr>
        <w:t xml:space="preserve">
тындарға|мен жәрдем.|      |         |                    | </w:t>
      </w:r>
      <w:r>
        <w:br/>
      </w:r>
      <w:r>
        <w:rPr>
          <w:rFonts w:ascii="Times New Roman"/>
          <w:b w:val="false"/>
          <w:i w:val="false"/>
          <w:color w:val="000000"/>
          <w:sz w:val="28"/>
        </w:rPr>
        <w:t xml:space="preserve">
зейнет. |ақылар     |      |         |                    | </w:t>
      </w:r>
      <w:r>
        <w:br/>
      </w:r>
      <w:r>
        <w:rPr>
          <w:rFonts w:ascii="Times New Roman"/>
          <w:b w:val="false"/>
          <w:i w:val="false"/>
          <w:color w:val="000000"/>
          <w:sz w:val="28"/>
        </w:rPr>
        <w:t xml:space="preserve">
ақы     |           |      |         |                    | </w:t>
      </w:r>
      <w:r>
        <w:br/>
      </w:r>
      <w:r>
        <w:rPr>
          <w:rFonts w:ascii="Times New Roman"/>
          <w:b w:val="false"/>
          <w:i w:val="false"/>
          <w:color w:val="000000"/>
          <w:sz w:val="28"/>
        </w:rPr>
        <w:t xml:space="preserve">
________|___________|______|_________|____________________|_________ </w:t>
      </w:r>
    </w:p>
    <w:bookmarkStart w:name="z73" w:id="73"/>
    <w:p>
      <w:pPr>
        <w:spacing w:after="0"/>
        <w:ind w:left="0"/>
        <w:jc w:val="both"/>
      </w:pPr>
      <w:r>
        <w:rPr>
          <w:rFonts w:ascii="Times New Roman"/>
          <w:b w:val="false"/>
          <w:i w:val="false"/>
          <w:color w:val="000000"/>
          <w:sz w:val="28"/>
        </w:rPr>
        <w:t xml:space="preserve">
                                                        N 3-A форма </w:t>
      </w:r>
      <w:r>
        <w:br/>
      </w:r>
      <w:r>
        <w:rPr>
          <w:rFonts w:ascii="Times New Roman"/>
          <w:b w:val="false"/>
          <w:i w:val="false"/>
          <w:color w:val="000000"/>
          <w:sz w:val="28"/>
        </w:rPr>
        <w:t xml:space="preserve">
Код_________________________________________________________________ </w:t>
      </w:r>
      <w:r>
        <w:br/>
      </w:r>
      <w:r>
        <w:rPr>
          <w:rFonts w:ascii="Times New Roman"/>
          <w:b w:val="false"/>
          <w:i w:val="false"/>
          <w:color w:val="000000"/>
          <w:sz w:val="28"/>
        </w:rPr>
        <w:t xml:space="preserve">
     (Зейнетақы төлеу жөніндегі мемлекеттік орталықтың облыстық, </w:t>
      </w:r>
      <w:r>
        <w:br/>
      </w:r>
      <w:r>
        <w:rPr>
          <w:rFonts w:ascii="Times New Roman"/>
          <w:b w:val="false"/>
          <w:i w:val="false"/>
          <w:color w:val="000000"/>
          <w:sz w:val="28"/>
        </w:rPr>
        <w:t xml:space="preserve">
                      қалалық бөлімшелері) </w:t>
      </w:r>
    </w:p>
    <w:bookmarkEnd w:id="73"/>
    <w:p>
      <w:pPr>
        <w:spacing w:after="0"/>
        <w:ind w:left="0"/>
        <w:jc w:val="both"/>
      </w:pPr>
      <w:r>
        <w:rPr>
          <w:rFonts w:ascii="Times New Roman"/>
          <w:b/>
          <w:i w:val="false"/>
          <w:color w:val="000000"/>
          <w:sz w:val="28"/>
        </w:rPr>
        <w:t xml:space="preserve">        Төленетін зейнетақы қажеттілігінің жиынтық кестесі </w:t>
      </w:r>
      <w:r>
        <w:br/>
      </w:r>
      <w:r>
        <w:rPr>
          <w:rFonts w:ascii="Times New Roman"/>
          <w:b w:val="false"/>
          <w:i w:val="false"/>
          <w:color w:val="000000"/>
          <w:sz w:val="28"/>
        </w:rPr>
        <w:t xml:space="preserve">
        1999 ж.___________________________________ үшін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|Қала,      |Зейнеткер.|    Төлем кезеңдері (теңгемен) </w:t>
      </w:r>
      <w:r>
        <w:br/>
      </w:r>
      <w:r>
        <w:rPr>
          <w:rFonts w:ascii="Times New Roman"/>
          <w:b w:val="false"/>
          <w:i w:val="false"/>
          <w:color w:val="000000"/>
          <w:sz w:val="28"/>
        </w:rPr>
        <w:t xml:space="preserve">
n/n |аудандардың|лердің    | </w:t>
      </w:r>
      <w:r>
        <w:br/>
      </w:r>
      <w:r>
        <w:rPr>
          <w:rFonts w:ascii="Times New Roman"/>
          <w:b w:val="false"/>
          <w:i w:val="false"/>
          <w:color w:val="000000"/>
          <w:sz w:val="28"/>
        </w:rPr>
        <w:t xml:space="preserve">
     |атаулары   |саны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          |1|2|3|4|5|6 |7 |8 |9 |10|11|12|13|14|15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2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3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4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5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6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7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8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9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10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11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12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13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14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15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16  |           |          | | | | | |  |  |  |  |  |  |  |  |  |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ЗТМО бөлімшесінің директоры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Интернат|Түзеу меке.|Ұстап |жерлеуге |ҚР шегінен тыс кет.|барлығы </w:t>
      </w:r>
      <w:r>
        <w:br/>
      </w:r>
      <w:r>
        <w:rPr>
          <w:rFonts w:ascii="Times New Roman"/>
          <w:b w:val="false"/>
          <w:i w:val="false"/>
          <w:color w:val="000000"/>
          <w:sz w:val="28"/>
        </w:rPr>
        <w:t xml:space="preserve">
  үйлерін.|месі бойын.|қалу. |жәрдемақы|кендерге жәрдемақы |(теңге. </w:t>
      </w:r>
      <w:r>
        <w:br/>
      </w:r>
      <w:r>
        <w:rPr>
          <w:rFonts w:ascii="Times New Roman"/>
          <w:b w:val="false"/>
          <w:i w:val="false"/>
          <w:color w:val="000000"/>
          <w:sz w:val="28"/>
        </w:rPr>
        <w:t xml:space="preserve">
  де тұра.|ша жәрдем. |лар   |         |                   |мен) </w:t>
      </w:r>
      <w:r>
        <w:br/>
      </w:r>
      <w:r>
        <w:rPr>
          <w:rFonts w:ascii="Times New Roman"/>
          <w:b w:val="false"/>
          <w:i w:val="false"/>
          <w:color w:val="000000"/>
          <w:sz w:val="28"/>
        </w:rPr>
        <w:t xml:space="preserve">
  тындарға|ақылар     |      |         |                   | </w:t>
      </w:r>
      <w:r>
        <w:br/>
      </w:r>
      <w:r>
        <w:rPr>
          <w:rFonts w:ascii="Times New Roman"/>
          <w:b w:val="false"/>
          <w:i w:val="false"/>
          <w:color w:val="000000"/>
          <w:sz w:val="28"/>
        </w:rPr>
        <w:t xml:space="preserve">
  зейнет. |           |      |         |                   | </w:t>
      </w:r>
      <w:r>
        <w:br/>
      </w:r>
      <w:r>
        <w:rPr>
          <w:rFonts w:ascii="Times New Roman"/>
          <w:b w:val="false"/>
          <w:i w:val="false"/>
          <w:color w:val="000000"/>
          <w:sz w:val="28"/>
        </w:rPr>
        <w:t xml:space="preserve">
  ақы     |           |      |         |                   | </w:t>
      </w:r>
      <w:r>
        <w:br/>
      </w:r>
      <w:r>
        <w:rPr>
          <w:rFonts w:ascii="Times New Roman"/>
          <w:b w:val="false"/>
          <w:i w:val="false"/>
          <w:color w:val="000000"/>
          <w:sz w:val="28"/>
        </w:rPr>
        <w:t xml:space="preserve">
__________|___________|______|_________|___________________|________    </w:t>
      </w:r>
    </w:p>
    <w:bookmarkStart w:name="z74" w:id="74"/>
    <w:p>
      <w:pPr>
        <w:spacing w:after="0"/>
        <w:ind w:left="0"/>
        <w:jc w:val="both"/>
      </w:pPr>
      <w:r>
        <w:rPr>
          <w:rFonts w:ascii="Times New Roman"/>
          <w:b w:val="false"/>
          <w:i w:val="false"/>
          <w:color w:val="000000"/>
          <w:sz w:val="28"/>
        </w:rPr>
        <w:t xml:space="preserve">
                                                     N 3-ИНВ форма </w:t>
      </w:r>
    </w:p>
    <w:bookmarkEnd w:id="74"/>
    <w:p>
      <w:pPr>
        <w:spacing w:after="0"/>
        <w:ind w:left="0"/>
        <w:jc w:val="both"/>
      </w:pPr>
      <w:r>
        <w:rPr>
          <w:rFonts w:ascii="Times New Roman"/>
          <w:b w:val="false"/>
          <w:i w:val="false"/>
          <w:color w:val="000000"/>
          <w:sz w:val="28"/>
        </w:rPr>
        <w:t xml:space="preserve">Код_________________________________________________________________ </w:t>
      </w:r>
      <w:r>
        <w:br/>
      </w:r>
      <w:r>
        <w:rPr>
          <w:rFonts w:ascii="Times New Roman"/>
          <w:b w:val="false"/>
          <w:i w:val="false"/>
          <w:color w:val="000000"/>
          <w:sz w:val="28"/>
        </w:rPr>
        <w:t xml:space="preserve">
     (Зейнетақы төлеу жөніндегі мемлекеттік орталықтың облыстық, </w:t>
      </w:r>
      <w:r>
        <w:br/>
      </w:r>
      <w:r>
        <w:rPr>
          <w:rFonts w:ascii="Times New Roman"/>
          <w:b w:val="false"/>
          <w:i w:val="false"/>
          <w:color w:val="000000"/>
          <w:sz w:val="28"/>
        </w:rPr>
        <w:t xml:space="preserve">
                      қалалық бөлімшелері) </w:t>
      </w:r>
    </w:p>
    <w:p>
      <w:pPr>
        <w:spacing w:after="0"/>
        <w:ind w:left="0"/>
        <w:jc w:val="both"/>
      </w:pPr>
      <w:r>
        <w:rPr>
          <w:rFonts w:ascii="Times New Roman"/>
          <w:b/>
          <w:i w:val="false"/>
          <w:color w:val="000000"/>
          <w:sz w:val="28"/>
        </w:rPr>
        <w:t xml:space="preserve">       Мүгедектігі бойынша төленетін жәрдемақы қажеттілігінің </w:t>
      </w:r>
      <w:r>
        <w:br/>
      </w:r>
      <w:r>
        <w:rPr>
          <w:rFonts w:ascii="Times New Roman"/>
          <w:b w:val="false"/>
          <w:i w:val="false"/>
          <w:color w:val="000000"/>
          <w:sz w:val="28"/>
        </w:rPr>
        <w:t>
</w:t>
      </w:r>
      <w:r>
        <w:rPr>
          <w:rFonts w:ascii="Times New Roman"/>
          <w:b/>
          <w:i w:val="false"/>
          <w:color w:val="000000"/>
          <w:sz w:val="28"/>
        </w:rPr>
        <w:t xml:space="preserve">                         жиынтық кестесі </w:t>
      </w:r>
      <w:r>
        <w:br/>
      </w:r>
      <w:r>
        <w:rPr>
          <w:rFonts w:ascii="Times New Roman"/>
          <w:b w:val="false"/>
          <w:i w:val="false"/>
          <w:color w:val="000000"/>
          <w:sz w:val="28"/>
        </w:rPr>
        <w:t xml:space="preserve">
           1999 ж.___________________________________ үшін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|Қала,      |Зейнеткер.|    Төлем кезеңдері (теңгемен) </w:t>
      </w:r>
      <w:r>
        <w:br/>
      </w:r>
      <w:r>
        <w:rPr>
          <w:rFonts w:ascii="Times New Roman"/>
          <w:b w:val="false"/>
          <w:i w:val="false"/>
          <w:color w:val="000000"/>
          <w:sz w:val="28"/>
        </w:rPr>
        <w:t xml:space="preserve">
n/n |аудандардың|лердің    | </w:t>
      </w:r>
      <w:r>
        <w:br/>
      </w:r>
      <w:r>
        <w:rPr>
          <w:rFonts w:ascii="Times New Roman"/>
          <w:b w:val="false"/>
          <w:i w:val="false"/>
          <w:color w:val="000000"/>
          <w:sz w:val="28"/>
        </w:rPr>
        <w:t xml:space="preserve">
     |атаулары   |саны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          |1|2|3|4|5|6 |7 |8 |9 |10|11|12|13|14|15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2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3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4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5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6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7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8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9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10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11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12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13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14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15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16  |           |          | | | | | |  |  |  |  |  |  |  |  |  |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ЗТМО бөлімшесінің директоры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Түзеу меке.|Ұстап |жерлеуге |ҚР шегінен тыс кеткен.|барлығы </w:t>
      </w:r>
      <w:r>
        <w:br/>
      </w:r>
      <w:r>
        <w:rPr>
          <w:rFonts w:ascii="Times New Roman"/>
          <w:b w:val="false"/>
          <w:i w:val="false"/>
          <w:color w:val="000000"/>
          <w:sz w:val="28"/>
        </w:rPr>
        <w:t xml:space="preserve">
мелері бой.|қалу. |жәрдемақы|дерге жәрдемақы       |(теңге. </w:t>
      </w:r>
      <w:r>
        <w:br/>
      </w:r>
      <w:r>
        <w:rPr>
          <w:rFonts w:ascii="Times New Roman"/>
          <w:b w:val="false"/>
          <w:i w:val="false"/>
          <w:color w:val="000000"/>
          <w:sz w:val="28"/>
        </w:rPr>
        <w:t xml:space="preserve">
ынша жәр.  |лар   |         |                      |мен) </w:t>
      </w:r>
      <w:r>
        <w:br/>
      </w:r>
      <w:r>
        <w:rPr>
          <w:rFonts w:ascii="Times New Roman"/>
          <w:b w:val="false"/>
          <w:i w:val="false"/>
          <w:color w:val="000000"/>
          <w:sz w:val="28"/>
        </w:rPr>
        <w:t xml:space="preserve">
демақылар  |      |         |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    </w:t>
      </w:r>
    </w:p>
    <w:bookmarkStart w:name="z75" w:id="75"/>
    <w:p>
      <w:pPr>
        <w:spacing w:after="0"/>
        <w:ind w:left="0"/>
        <w:jc w:val="both"/>
      </w:pPr>
      <w:r>
        <w:rPr>
          <w:rFonts w:ascii="Times New Roman"/>
          <w:b w:val="false"/>
          <w:i w:val="false"/>
          <w:color w:val="000000"/>
          <w:sz w:val="28"/>
        </w:rPr>
        <w:t xml:space="preserve">
                                                    N 3-ПК форма </w:t>
      </w:r>
    </w:p>
    <w:bookmarkEnd w:id="75"/>
    <w:p>
      <w:pPr>
        <w:spacing w:after="0"/>
        <w:ind w:left="0"/>
        <w:jc w:val="both"/>
      </w:pPr>
      <w:r>
        <w:rPr>
          <w:rFonts w:ascii="Times New Roman"/>
          <w:b w:val="false"/>
          <w:i w:val="false"/>
          <w:color w:val="000000"/>
          <w:sz w:val="28"/>
        </w:rPr>
        <w:t xml:space="preserve">Код_________________________________________________________________ </w:t>
      </w:r>
      <w:r>
        <w:br/>
      </w:r>
      <w:r>
        <w:rPr>
          <w:rFonts w:ascii="Times New Roman"/>
          <w:b w:val="false"/>
          <w:i w:val="false"/>
          <w:color w:val="000000"/>
          <w:sz w:val="28"/>
        </w:rPr>
        <w:t xml:space="preserve">
      (Зейнетақы төлеу жөніндегі мемлекеттік орталықтың облыстық, </w:t>
      </w:r>
      <w:r>
        <w:br/>
      </w:r>
      <w:r>
        <w:rPr>
          <w:rFonts w:ascii="Times New Roman"/>
          <w:b w:val="false"/>
          <w:i w:val="false"/>
          <w:color w:val="000000"/>
          <w:sz w:val="28"/>
        </w:rPr>
        <w:t xml:space="preserve">
                       қалалық бөлімшелері) </w:t>
      </w:r>
    </w:p>
    <w:p>
      <w:pPr>
        <w:spacing w:after="0"/>
        <w:ind w:left="0"/>
        <w:jc w:val="both"/>
      </w:pPr>
      <w:r>
        <w:rPr>
          <w:rFonts w:ascii="Times New Roman"/>
          <w:b/>
          <w:i w:val="false"/>
          <w:color w:val="000000"/>
          <w:sz w:val="28"/>
        </w:rPr>
        <w:t xml:space="preserve">        Асыраушысынан айрылуына байланысты төленетін жәрдемақы </w:t>
      </w:r>
      <w:r>
        <w:br/>
      </w:r>
      <w:r>
        <w:rPr>
          <w:rFonts w:ascii="Times New Roman"/>
          <w:b w:val="false"/>
          <w:i w:val="false"/>
          <w:color w:val="000000"/>
          <w:sz w:val="28"/>
        </w:rPr>
        <w:t>
</w:t>
      </w:r>
      <w:r>
        <w:rPr>
          <w:rFonts w:ascii="Times New Roman"/>
          <w:b/>
          <w:i w:val="false"/>
          <w:color w:val="000000"/>
          <w:sz w:val="28"/>
        </w:rPr>
        <w:t xml:space="preserve">                 қажеттілігінің жиынтық кестесі </w:t>
      </w:r>
      <w:r>
        <w:br/>
      </w:r>
      <w:r>
        <w:rPr>
          <w:rFonts w:ascii="Times New Roman"/>
          <w:b w:val="false"/>
          <w:i w:val="false"/>
          <w:color w:val="000000"/>
          <w:sz w:val="28"/>
        </w:rPr>
        <w:t xml:space="preserve">
          1999 ж.___________________________________ үшін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|Қала,      |зейнеткер.|    Төлем кезеңдері (теңгемен) </w:t>
      </w:r>
      <w:r>
        <w:br/>
      </w:r>
      <w:r>
        <w:rPr>
          <w:rFonts w:ascii="Times New Roman"/>
          <w:b w:val="false"/>
          <w:i w:val="false"/>
          <w:color w:val="000000"/>
          <w:sz w:val="28"/>
        </w:rPr>
        <w:t xml:space="preserve">
n/n |аудандардың|лердің    | </w:t>
      </w:r>
      <w:r>
        <w:br/>
      </w:r>
      <w:r>
        <w:rPr>
          <w:rFonts w:ascii="Times New Roman"/>
          <w:b w:val="false"/>
          <w:i w:val="false"/>
          <w:color w:val="000000"/>
          <w:sz w:val="28"/>
        </w:rPr>
        <w:t xml:space="preserve">
     |атаулары   |саны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          |1|2|3|4|5|6 |7 |8 |9 |10|11|12|13|14|15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2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3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4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5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6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7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8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9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10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11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12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13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14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15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16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ЗТМО бөлімшесінің директоры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ұстап |жерлеуге |ҚР шегінен тыс кеткен. |барлығы </w:t>
      </w:r>
      <w:r>
        <w:br/>
      </w:r>
      <w:r>
        <w:rPr>
          <w:rFonts w:ascii="Times New Roman"/>
          <w:b w:val="false"/>
          <w:i w:val="false"/>
          <w:color w:val="000000"/>
          <w:sz w:val="28"/>
        </w:rPr>
        <w:t xml:space="preserve">
       қалу. |жәрдемақы|дерге жәрдемақы        |(теңге. </w:t>
      </w:r>
      <w:r>
        <w:br/>
      </w:r>
      <w:r>
        <w:rPr>
          <w:rFonts w:ascii="Times New Roman"/>
          <w:b w:val="false"/>
          <w:i w:val="false"/>
          <w:color w:val="000000"/>
          <w:sz w:val="28"/>
        </w:rPr>
        <w:t xml:space="preserve">
       лар   |         |                       |мен)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         </w:t>
      </w:r>
    </w:p>
    <w:bookmarkStart w:name="z76" w:id="76"/>
    <w:p>
      <w:pPr>
        <w:spacing w:after="0"/>
        <w:ind w:left="0"/>
        <w:jc w:val="both"/>
      </w:pPr>
      <w:r>
        <w:rPr>
          <w:rFonts w:ascii="Times New Roman"/>
          <w:b w:val="false"/>
          <w:i w:val="false"/>
          <w:color w:val="000000"/>
          <w:sz w:val="28"/>
        </w:rPr>
        <w:t xml:space="preserve">
                                                    N 19 пос. форма  </w:t>
      </w:r>
    </w:p>
    <w:bookmarkEnd w:id="76"/>
    <w:p>
      <w:pPr>
        <w:spacing w:after="0"/>
        <w:ind w:left="0"/>
        <w:jc w:val="both"/>
      </w:pPr>
      <w:r>
        <w:rPr>
          <w:rFonts w:ascii="Times New Roman"/>
          <w:b/>
          <w:i w:val="false"/>
          <w:color w:val="000000"/>
          <w:sz w:val="28"/>
        </w:rPr>
        <w:t xml:space="preserve">                           Хабарлама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Зейнетақы төлемдері жөніндегі мемлекеттік орталық жүргізілген </w:t>
      </w:r>
      <w:r>
        <w:br/>
      </w:r>
      <w:r>
        <w:rPr>
          <w:rFonts w:ascii="Times New Roman"/>
          <w:b w:val="false"/>
          <w:i w:val="false"/>
          <w:color w:val="000000"/>
          <w:sz w:val="28"/>
        </w:rPr>
        <w:t xml:space="preserve">
                       қаржыландыру туралы </w:t>
      </w:r>
      <w:r>
        <w:br/>
      </w:r>
      <w:r>
        <w:rPr>
          <w:rFonts w:ascii="Times New Roman"/>
          <w:b w:val="false"/>
          <w:i w:val="false"/>
          <w:color w:val="000000"/>
          <w:sz w:val="28"/>
        </w:rPr>
        <w:t xml:space="preserve">
                    19___ж.________________ </w:t>
      </w:r>
      <w:r>
        <w:br/>
      </w:r>
      <w:r>
        <w:rPr>
          <w:rFonts w:ascii="Times New Roman"/>
          <w:b w:val="false"/>
          <w:i w:val="false"/>
          <w:color w:val="000000"/>
          <w:sz w:val="28"/>
        </w:rPr>
        <w:t xml:space="preserve">
            ____________________________ облысы бойынша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NN |Облыстар,              |Төлем           |Тізім- |Мазмұны|Сомасы </w:t>
      </w:r>
      <w:r>
        <w:br/>
      </w:r>
      <w:r>
        <w:rPr>
          <w:rFonts w:ascii="Times New Roman"/>
          <w:b w:val="false"/>
          <w:i w:val="false"/>
          <w:color w:val="000000"/>
          <w:sz w:val="28"/>
        </w:rPr>
        <w:t xml:space="preserve">
р/р|қалалар (аудандар)соның|тапсырмасының   |деменің|       | </w:t>
      </w:r>
      <w:r>
        <w:br/>
      </w:r>
      <w:r>
        <w:rPr>
          <w:rFonts w:ascii="Times New Roman"/>
          <w:b w:val="false"/>
          <w:i w:val="false"/>
          <w:color w:val="000000"/>
          <w:sz w:val="28"/>
        </w:rPr>
        <w:t xml:space="preserve">
    |ішінде банктер бойынша |нөмірі және күні|тізім  |       | </w:t>
      </w:r>
      <w:r>
        <w:br/>
      </w:r>
      <w:r>
        <w:rPr>
          <w:rFonts w:ascii="Times New Roman"/>
          <w:b w:val="false"/>
          <w:i w:val="false"/>
          <w:color w:val="000000"/>
          <w:sz w:val="28"/>
        </w:rPr>
        <w:t xml:space="preserve">
    |                       |                |нөмірі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Зейнетақы орталығының Бас директоры </w:t>
      </w:r>
      <w:r>
        <w:br/>
      </w:r>
      <w:r>
        <w:rPr>
          <w:rFonts w:ascii="Times New Roman"/>
          <w:b w:val="false"/>
          <w:i w:val="false"/>
          <w:color w:val="000000"/>
          <w:sz w:val="28"/>
        </w:rPr>
        <w:t xml:space="preserve">
   Әдістеме және экономикалық талдау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   Бас бухгалтер </w:t>
      </w:r>
    </w:p>
    <w:bookmarkStart w:name="z77" w:id="77"/>
    <w:p>
      <w:pPr>
        <w:spacing w:after="0"/>
        <w:ind w:left="0"/>
        <w:jc w:val="both"/>
      </w:pPr>
      <w:r>
        <w:rPr>
          <w:rFonts w:ascii="Times New Roman"/>
          <w:b w:val="false"/>
          <w:i w:val="false"/>
          <w:color w:val="000000"/>
          <w:sz w:val="28"/>
        </w:rPr>
        <w:t xml:space="preserve">
                                                         N 19 форма </w:t>
      </w:r>
    </w:p>
    <w:bookmarkEnd w:id="77"/>
    <w:p>
      <w:pPr>
        <w:spacing w:after="0"/>
        <w:ind w:left="0"/>
        <w:jc w:val="both"/>
      </w:pPr>
      <w:r>
        <w:rPr>
          <w:rFonts w:ascii="Times New Roman"/>
          <w:b/>
          <w:i w:val="false"/>
          <w:color w:val="000000"/>
          <w:sz w:val="28"/>
        </w:rPr>
        <w:t xml:space="preserve">                            Хабарлама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Зейнетақы төлемдері жөніндегі мемлекеттік орталық жүргізілген </w:t>
      </w:r>
      <w:r>
        <w:br/>
      </w:r>
      <w:r>
        <w:rPr>
          <w:rFonts w:ascii="Times New Roman"/>
          <w:b w:val="false"/>
          <w:i w:val="false"/>
          <w:color w:val="000000"/>
          <w:sz w:val="28"/>
        </w:rPr>
        <w:t xml:space="preserve">
                      қаржыландыру туралы </w:t>
      </w:r>
      <w:r>
        <w:br/>
      </w:r>
      <w:r>
        <w:rPr>
          <w:rFonts w:ascii="Times New Roman"/>
          <w:b w:val="false"/>
          <w:i w:val="false"/>
          <w:color w:val="000000"/>
          <w:sz w:val="28"/>
        </w:rPr>
        <w:t xml:space="preserve">
                   19___ж.________________ </w:t>
      </w:r>
      <w:r>
        <w:br/>
      </w:r>
      <w:r>
        <w:rPr>
          <w:rFonts w:ascii="Times New Roman"/>
          <w:b w:val="false"/>
          <w:i w:val="false"/>
          <w:color w:val="000000"/>
          <w:sz w:val="28"/>
        </w:rPr>
        <w:t xml:space="preserve">
           ____________________________ облысы бойыншаСомасы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NN |Облыстар,              |Төлем           |Тізім- |Мазмұны| </w:t>
      </w:r>
      <w:r>
        <w:br/>
      </w:r>
      <w:r>
        <w:rPr>
          <w:rFonts w:ascii="Times New Roman"/>
          <w:b w:val="false"/>
          <w:i w:val="false"/>
          <w:color w:val="000000"/>
          <w:sz w:val="28"/>
        </w:rPr>
        <w:t xml:space="preserve">
р/р|қалалар (аудандар)соның|тапсырмасының   |тізім. |       | </w:t>
      </w:r>
      <w:r>
        <w:br/>
      </w:r>
      <w:r>
        <w:rPr>
          <w:rFonts w:ascii="Times New Roman"/>
          <w:b w:val="false"/>
          <w:i w:val="false"/>
          <w:color w:val="000000"/>
          <w:sz w:val="28"/>
        </w:rPr>
        <w:t xml:space="preserve">
   |ішінде банктер бойынша |нөмірі және күні|деменің|       | </w:t>
      </w:r>
      <w:r>
        <w:br/>
      </w:r>
      <w:r>
        <w:rPr>
          <w:rFonts w:ascii="Times New Roman"/>
          <w:b w:val="false"/>
          <w:i w:val="false"/>
          <w:color w:val="000000"/>
          <w:sz w:val="28"/>
        </w:rPr>
        <w:t xml:space="preserve">
   |                       |                |нөмірі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Зейнетақы орталығының Бас директоры </w:t>
      </w:r>
      <w:r>
        <w:br/>
      </w:r>
      <w:r>
        <w:rPr>
          <w:rFonts w:ascii="Times New Roman"/>
          <w:b w:val="false"/>
          <w:i w:val="false"/>
          <w:color w:val="000000"/>
          <w:sz w:val="28"/>
        </w:rPr>
        <w:t xml:space="preserve">
   Әдістеме және экономикалық талдау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   Бас бухгалтер </w:t>
      </w:r>
    </w:p>
    <w:bookmarkStart w:name="z78" w:id="78"/>
    <w:p>
      <w:pPr>
        <w:spacing w:after="0"/>
        <w:ind w:left="0"/>
        <w:jc w:val="both"/>
      </w:pPr>
      <w:r>
        <w:rPr>
          <w:rFonts w:ascii="Times New Roman"/>
          <w:b w:val="false"/>
          <w:i w:val="false"/>
          <w:color w:val="000000"/>
          <w:sz w:val="28"/>
        </w:rPr>
        <w:t xml:space="preserve">
                                                          N 6 форма </w:t>
      </w:r>
    </w:p>
    <w:bookmarkEnd w:id="78"/>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(Зейнетақы төлеу жөніндегі мемлекеттік орталықтың аудандық </w:t>
      </w:r>
      <w:r>
        <w:br/>
      </w:r>
      <w:r>
        <w:rPr>
          <w:rFonts w:ascii="Times New Roman"/>
          <w:b w:val="false"/>
          <w:i w:val="false"/>
          <w:color w:val="000000"/>
          <w:sz w:val="28"/>
        </w:rPr>
        <w:t xml:space="preserve">
                 (қалалық) бөлімшесінің атауы) </w:t>
      </w:r>
      <w:r>
        <w:br/>
      </w:r>
      <w:r>
        <w:rPr>
          <w:rFonts w:ascii="Times New Roman"/>
          <w:b w:val="false"/>
          <w:i w:val="false"/>
          <w:color w:val="000000"/>
          <w:sz w:val="28"/>
        </w:rPr>
        <w:t xml:space="preserve">
             Төлем тапсырмаларын есепке алу кітабы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Төлем  |Төлем   |Төлем   |Алушының|Сома|Зейнетақы |Аудару|Жауапты </w:t>
      </w:r>
      <w:r>
        <w:br/>
      </w:r>
      <w:r>
        <w:rPr>
          <w:rFonts w:ascii="Times New Roman"/>
          <w:b w:val="false"/>
          <w:i w:val="false"/>
          <w:color w:val="000000"/>
          <w:sz w:val="28"/>
        </w:rPr>
        <w:t xml:space="preserve">
тапсыр.|тапсыр. |тағайын.|деректе.|    |орталығы  |туралы|атқарушы </w:t>
      </w:r>
      <w:r>
        <w:br/>
      </w:r>
      <w:r>
        <w:rPr>
          <w:rFonts w:ascii="Times New Roman"/>
          <w:b w:val="false"/>
          <w:i w:val="false"/>
          <w:color w:val="000000"/>
          <w:sz w:val="28"/>
        </w:rPr>
        <w:t xml:space="preserve">
масының|масының |дау     |мелері  |    |бөлімшесі.|белгі |ның </w:t>
      </w:r>
      <w:r>
        <w:br/>
      </w:r>
      <w:r>
        <w:rPr>
          <w:rFonts w:ascii="Times New Roman"/>
          <w:b w:val="false"/>
          <w:i w:val="false"/>
          <w:color w:val="000000"/>
          <w:sz w:val="28"/>
        </w:rPr>
        <w:t xml:space="preserve">
күні   |нөмірі  |        |        |    |нің атауы |      |Т.А.Ә.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 </w:t>
      </w:r>
    </w:p>
    <w:bookmarkStart w:name="z79" w:id="79"/>
    <w:p>
      <w:pPr>
        <w:spacing w:after="0"/>
        <w:ind w:left="0"/>
        <w:jc w:val="both"/>
      </w:pPr>
      <w:r>
        <w:rPr>
          <w:rFonts w:ascii="Times New Roman"/>
          <w:b w:val="false"/>
          <w:i w:val="false"/>
          <w:color w:val="000000"/>
          <w:sz w:val="28"/>
        </w:rPr>
        <w:t xml:space="preserve">
                                                            N 6 форма-пос </w:t>
      </w:r>
    </w:p>
    <w:bookmarkEnd w:id="79"/>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(ЗТМО аудандық (қалалық) бөлімшесінің атауы) </w:t>
      </w:r>
    </w:p>
    <w:p>
      <w:pPr>
        <w:spacing w:after="0"/>
        <w:ind w:left="0"/>
        <w:jc w:val="both"/>
      </w:pPr>
      <w:r>
        <w:rPr>
          <w:rFonts w:ascii="Times New Roman"/>
          <w:b/>
          <w:i w:val="false"/>
          <w:color w:val="000000"/>
          <w:sz w:val="28"/>
        </w:rPr>
        <w:t xml:space="preserve">           Мемлекеттік әлеуметтік жәрдемақылар жөніндегі төлем </w:t>
      </w:r>
      <w:r>
        <w:br/>
      </w:r>
      <w:r>
        <w:rPr>
          <w:rFonts w:ascii="Times New Roman"/>
          <w:b w:val="false"/>
          <w:i w:val="false"/>
          <w:color w:val="000000"/>
          <w:sz w:val="28"/>
        </w:rPr>
        <w:t>
</w:t>
      </w:r>
      <w:r>
        <w:rPr>
          <w:rFonts w:ascii="Times New Roman"/>
          <w:b/>
          <w:i w:val="false"/>
          <w:color w:val="000000"/>
          <w:sz w:val="28"/>
        </w:rPr>
        <w:t xml:space="preserve">                    тапсырмасының есеп кітабы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Төлем  |Төлем    |Төлем   |Алушының|Сома.|Зейнет.  |Есептел.|Жауапты </w:t>
      </w:r>
      <w:r>
        <w:br/>
      </w:r>
      <w:r>
        <w:rPr>
          <w:rFonts w:ascii="Times New Roman"/>
          <w:b w:val="false"/>
          <w:i w:val="false"/>
          <w:color w:val="000000"/>
          <w:sz w:val="28"/>
        </w:rPr>
        <w:t xml:space="preserve">
тапсыр.|тапсырма.|ның та. |деректе.|сы   |ақы орта.|гені ту.|орындау </w:t>
      </w:r>
      <w:r>
        <w:br/>
      </w:r>
      <w:r>
        <w:rPr>
          <w:rFonts w:ascii="Times New Roman"/>
          <w:b w:val="false"/>
          <w:i w:val="false"/>
          <w:color w:val="000000"/>
          <w:sz w:val="28"/>
        </w:rPr>
        <w:t xml:space="preserve">
масының|сының    |ғайында.|мелері  |     |лығы     |ралы    |шының </w:t>
      </w:r>
      <w:r>
        <w:br/>
      </w:r>
      <w:r>
        <w:rPr>
          <w:rFonts w:ascii="Times New Roman"/>
          <w:b w:val="false"/>
          <w:i w:val="false"/>
          <w:color w:val="000000"/>
          <w:sz w:val="28"/>
        </w:rPr>
        <w:t xml:space="preserve">
күні   |номері   |луы     |        |     |бөлімше  |белгі   |Т.А.Ә. </w:t>
      </w:r>
      <w:r>
        <w:br/>
      </w:r>
      <w:r>
        <w:rPr>
          <w:rFonts w:ascii="Times New Roman"/>
          <w:b w:val="false"/>
          <w:i w:val="false"/>
          <w:color w:val="000000"/>
          <w:sz w:val="28"/>
        </w:rPr>
        <w:t xml:space="preserve">
       |         |        |        |     |атауы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 </w:t>
      </w:r>
    </w:p>
    <w:bookmarkStart w:name="z80" w:id="80"/>
    <w:p>
      <w:pPr>
        <w:spacing w:after="0"/>
        <w:ind w:left="0"/>
        <w:jc w:val="both"/>
      </w:pPr>
      <w:r>
        <w:rPr>
          <w:rFonts w:ascii="Times New Roman"/>
          <w:b w:val="false"/>
          <w:i w:val="false"/>
          <w:color w:val="000000"/>
          <w:sz w:val="28"/>
        </w:rPr>
        <w:t xml:space="preserve">
                                                          N 8 форма </w:t>
      </w:r>
    </w:p>
    <w:bookmarkEnd w:id="80"/>
    <w:p>
      <w:pPr>
        <w:spacing w:after="0"/>
        <w:ind w:left="0"/>
        <w:jc w:val="both"/>
      </w:pPr>
      <w:r>
        <w:rPr>
          <w:rFonts w:ascii="Times New Roman"/>
          <w:b/>
          <w:i w:val="false"/>
          <w:color w:val="000000"/>
          <w:sz w:val="28"/>
        </w:rPr>
        <w:t xml:space="preserve">       19__ж._______ жағдайда төленген зейнетақылар сомалары </w:t>
      </w:r>
      <w:r>
        <w:br/>
      </w:r>
      <w:r>
        <w:rPr>
          <w:rFonts w:ascii="Times New Roman"/>
          <w:b w:val="false"/>
          <w:i w:val="false"/>
          <w:color w:val="000000"/>
          <w:sz w:val="28"/>
        </w:rPr>
        <w:t>
</w:t>
      </w:r>
      <w:r>
        <w:rPr>
          <w:rFonts w:ascii="Times New Roman"/>
          <w:b/>
          <w:i w:val="false"/>
          <w:color w:val="000000"/>
          <w:sz w:val="28"/>
        </w:rPr>
        <w:t xml:space="preserve">        бойынша өзара есеп айырысулар туралы салыстырып </w:t>
      </w:r>
      <w:r>
        <w:br/>
      </w:r>
      <w:r>
        <w:rPr>
          <w:rFonts w:ascii="Times New Roman"/>
          <w:b w:val="false"/>
          <w:i w:val="false"/>
          <w:color w:val="000000"/>
          <w:sz w:val="28"/>
        </w:rPr>
        <w:t>
</w:t>
      </w:r>
      <w:r>
        <w:rPr>
          <w:rFonts w:ascii="Times New Roman"/>
          <w:b/>
          <w:i w:val="false"/>
          <w:color w:val="000000"/>
          <w:sz w:val="28"/>
        </w:rPr>
        <w:t xml:space="preserve">                        тексеру актісі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 |                                                          |Сомасы </w:t>
      </w:r>
      <w:r>
        <w:br/>
      </w:r>
      <w:r>
        <w:rPr>
          <w:rFonts w:ascii="Times New Roman"/>
          <w:b w:val="false"/>
          <w:i w:val="false"/>
          <w:color w:val="000000"/>
          <w:sz w:val="28"/>
        </w:rPr>
        <w:t xml:space="preserve">
N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|Банк бөлімшесінің есепті айдың басына дейін төленбеген    | </w:t>
      </w:r>
      <w:r>
        <w:br/>
      </w:r>
      <w:r>
        <w:rPr>
          <w:rFonts w:ascii="Times New Roman"/>
          <w:b w:val="false"/>
          <w:i w:val="false"/>
          <w:color w:val="000000"/>
          <w:sz w:val="28"/>
        </w:rPr>
        <w:t xml:space="preserve">
  |қарызының қалдығы                                         | </w:t>
      </w:r>
      <w:r>
        <w:br/>
      </w:r>
      <w:r>
        <w:rPr>
          <w:rFonts w:ascii="Times New Roman"/>
          <w:b w:val="false"/>
          <w:i w:val="false"/>
          <w:color w:val="000000"/>
          <w:sz w:val="28"/>
        </w:rPr>
        <w:t xml:space="preserve">
2 |Зейнетақы төлеу жөніндегі мемлекеттік орталықтың банкке   | </w:t>
      </w:r>
      <w:r>
        <w:br/>
      </w:r>
      <w:r>
        <w:rPr>
          <w:rFonts w:ascii="Times New Roman"/>
          <w:b w:val="false"/>
          <w:i w:val="false"/>
          <w:color w:val="000000"/>
          <w:sz w:val="28"/>
        </w:rPr>
        <w:t xml:space="preserve">
  |есепті айда аударғаны                                     | </w:t>
      </w:r>
      <w:r>
        <w:br/>
      </w:r>
      <w:r>
        <w:rPr>
          <w:rFonts w:ascii="Times New Roman"/>
          <w:b w:val="false"/>
          <w:i w:val="false"/>
          <w:color w:val="000000"/>
          <w:sz w:val="28"/>
        </w:rPr>
        <w:t xml:space="preserve">
3 |Есепті айда төленген зейнетақы                            | </w:t>
      </w:r>
      <w:r>
        <w:br/>
      </w:r>
      <w:r>
        <w:rPr>
          <w:rFonts w:ascii="Times New Roman"/>
          <w:b w:val="false"/>
          <w:i w:val="false"/>
          <w:color w:val="000000"/>
          <w:sz w:val="28"/>
        </w:rPr>
        <w:t xml:space="preserve">
4 |Банктің зейнетақыларды төлеуді ұйымдастыру жөніндегі      | </w:t>
      </w:r>
      <w:r>
        <w:br/>
      </w:r>
      <w:r>
        <w:rPr>
          <w:rFonts w:ascii="Times New Roman"/>
          <w:b w:val="false"/>
          <w:i w:val="false"/>
          <w:color w:val="000000"/>
          <w:sz w:val="28"/>
        </w:rPr>
        <w:t xml:space="preserve">
  |қызметі үшін комиссиялық сыйақыға есептелгені             | </w:t>
      </w:r>
      <w:r>
        <w:br/>
      </w:r>
      <w:r>
        <w:rPr>
          <w:rFonts w:ascii="Times New Roman"/>
          <w:b w:val="false"/>
          <w:i w:val="false"/>
          <w:color w:val="000000"/>
          <w:sz w:val="28"/>
        </w:rPr>
        <w:t xml:space="preserve">
5 |Есепті айдың аяғында Банк бөлімшесіндегі қалдығы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Барлығы: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Зейнетақы төлеу жөніндегі мемлекеттік </w:t>
      </w:r>
      <w:r>
        <w:br/>
      </w:r>
      <w:r>
        <w:rPr>
          <w:rFonts w:ascii="Times New Roman"/>
          <w:b w:val="false"/>
          <w:i w:val="false"/>
          <w:color w:val="000000"/>
          <w:sz w:val="28"/>
        </w:rPr>
        <w:t xml:space="preserve">
                                   орталықтың аудандық (қалалық) </w:t>
      </w:r>
    </w:p>
    <w:p>
      <w:pPr>
        <w:spacing w:after="0"/>
        <w:ind w:left="0"/>
        <w:jc w:val="both"/>
      </w:pPr>
      <w:r>
        <w:rPr>
          <w:rFonts w:ascii="Times New Roman"/>
          <w:b w:val="false"/>
          <w:i w:val="false"/>
          <w:color w:val="000000"/>
          <w:sz w:val="28"/>
        </w:rPr>
        <w:t xml:space="preserve">     Банктің басшысы                бөлімшесінің бас маманы      </w:t>
      </w:r>
    </w:p>
    <w:p>
      <w:pPr>
        <w:spacing w:after="0"/>
        <w:ind w:left="0"/>
        <w:jc w:val="both"/>
      </w:pPr>
      <w:r>
        <w:rPr>
          <w:rFonts w:ascii="Times New Roman"/>
          <w:b w:val="false"/>
          <w:i w:val="false"/>
          <w:color w:val="000000"/>
          <w:sz w:val="28"/>
        </w:rPr>
        <w:t xml:space="preserve">     ______ ___________         ____________  _________________ </w:t>
      </w:r>
      <w:r>
        <w:br/>
      </w:r>
      <w:r>
        <w:rPr>
          <w:rFonts w:ascii="Times New Roman"/>
          <w:b w:val="false"/>
          <w:i w:val="false"/>
          <w:color w:val="000000"/>
          <w:sz w:val="28"/>
        </w:rPr>
        <w:t xml:space="preserve">
     қолы     Т.А.Ә.              қолы          Т.А.Ә.      </w:t>
      </w:r>
    </w:p>
    <w:p>
      <w:pPr>
        <w:spacing w:after="0"/>
        <w:ind w:left="0"/>
        <w:jc w:val="both"/>
      </w:pPr>
      <w:r>
        <w:rPr>
          <w:rFonts w:ascii="Times New Roman"/>
          <w:b w:val="false"/>
          <w:i w:val="false"/>
          <w:color w:val="000000"/>
          <w:sz w:val="28"/>
        </w:rPr>
        <w:t xml:space="preserve">     Бас бухгалтер          Зейнетақы төлеу жөніндегі мемлекеттік </w:t>
      </w:r>
      <w:r>
        <w:br/>
      </w:r>
      <w:r>
        <w:rPr>
          <w:rFonts w:ascii="Times New Roman"/>
          <w:b w:val="false"/>
          <w:i w:val="false"/>
          <w:color w:val="000000"/>
          <w:sz w:val="28"/>
        </w:rPr>
        <w:t xml:space="preserve">
                                орталықтың аудандық (қалалық) </w:t>
      </w:r>
      <w:r>
        <w:br/>
      </w:r>
      <w:r>
        <w:rPr>
          <w:rFonts w:ascii="Times New Roman"/>
          <w:b w:val="false"/>
          <w:i w:val="false"/>
          <w:color w:val="000000"/>
          <w:sz w:val="28"/>
        </w:rPr>
        <w:t xml:space="preserve">
                                   бөлімшесінің аға маманы      </w:t>
      </w:r>
    </w:p>
    <w:p>
      <w:pPr>
        <w:spacing w:after="0"/>
        <w:ind w:left="0"/>
        <w:jc w:val="both"/>
      </w:pPr>
      <w:r>
        <w:rPr>
          <w:rFonts w:ascii="Times New Roman"/>
          <w:b w:val="false"/>
          <w:i w:val="false"/>
          <w:color w:val="000000"/>
          <w:sz w:val="28"/>
        </w:rPr>
        <w:t xml:space="preserve">     ______ ___________         ____________  _________________ </w:t>
      </w:r>
      <w:r>
        <w:br/>
      </w:r>
      <w:r>
        <w:rPr>
          <w:rFonts w:ascii="Times New Roman"/>
          <w:b w:val="false"/>
          <w:i w:val="false"/>
          <w:color w:val="000000"/>
          <w:sz w:val="28"/>
        </w:rPr>
        <w:t xml:space="preserve">
     қолы     Т.А.Ә.              қолы          Т.А.Ә.       </w:t>
      </w:r>
    </w:p>
    <w:bookmarkStart w:name="z81" w:id="81"/>
    <w:p>
      <w:pPr>
        <w:spacing w:after="0"/>
        <w:ind w:left="0"/>
        <w:jc w:val="both"/>
      </w:pPr>
      <w:r>
        <w:rPr>
          <w:rFonts w:ascii="Times New Roman"/>
          <w:b w:val="false"/>
          <w:i w:val="false"/>
          <w:color w:val="000000"/>
          <w:sz w:val="28"/>
        </w:rPr>
        <w:t xml:space="preserve">
                                                      N 8 пос форма </w:t>
      </w:r>
    </w:p>
    <w:bookmarkEnd w:id="81"/>
    <w:p>
      <w:pPr>
        <w:spacing w:after="0"/>
        <w:ind w:left="0"/>
        <w:jc w:val="both"/>
      </w:pPr>
      <w:r>
        <w:rPr>
          <w:rFonts w:ascii="Times New Roman"/>
          <w:b/>
          <w:i w:val="false"/>
          <w:color w:val="000000"/>
          <w:sz w:val="28"/>
        </w:rPr>
        <w:t xml:space="preserve">      Банктің ___________ филиалы мен Мемлекеттік зейнетақы </w:t>
      </w:r>
      <w:r>
        <w:br/>
      </w:r>
      <w:r>
        <w:rPr>
          <w:rFonts w:ascii="Times New Roman"/>
          <w:b w:val="false"/>
          <w:i w:val="false"/>
          <w:color w:val="000000"/>
          <w:sz w:val="28"/>
        </w:rPr>
        <w:t>
</w:t>
      </w:r>
      <w:r>
        <w:rPr>
          <w:rFonts w:ascii="Times New Roman"/>
          <w:b/>
          <w:i w:val="false"/>
          <w:color w:val="000000"/>
          <w:sz w:val="28"/>
        </w:rPr>
        <w:t xml:space="preserve">     төлеу орталығы ____________ филиалы арасында төленген </w:t>
      </w:r>
      <w:r>
        <w:br/>
      </w:r>
      <w:r>
        <w:rPr>
          <w:rFonts w:ascii="Times New Roman"/>
          <w:b w:val="false"/>
          <w:i w:val="false"/>
          <w:color w:val="000000"/>
          <w:sz w:val="28"/>
        </w:rPr>
        <w:t>
</w:t>
      </w:r>
      <w:r>
        <w:rPr>
          <w:rFonts w:ascii="Times New Roman"/>
          <w:b/>
          <w:i w:val="false"/>
          <w:color w:val="000000"/>
          <w:sz w:val="28"/>
        </w:rPr>
        <w:t xml:space="preserve">     мемлекеттік әлеуметтік жәрдемақылар сомалар бойынша </w:t>
      </w:r>
      <w:r>
        <w:br/>
      </w:r>
      <w:r>
        <w:rPr>
          <w:rFonts w:ascii="Times New Roman"/>
          <w:b w:val="false"/>
          <w:i w:val="false"/>
          <w:color w:val="000000"/>
          <w:sz w:val="28"/>
        </w:rPr>
        <w:t>
</w:t>
      </w:r>
      <w:r>
        <w:rPr>
          <w:rFonts w:ascii="Times New Roman"/>
          <w:b/>
          <w:i w:val="false"/>
          <w:color w:val="000000"/>
          <w:sz w:val="28"/>
        </w:rPr>
        <w:t xml:space="preserve">    __________ 19___ж. ішінде өзара есеп айырысулар туралы </w:t>
      </w:r>
      <w:r>
        <w:br/>
      </w:r>
      <w:r>
        <w:rPr>
          <w:rFonts w:ascii="Times New Roman"/>
          <w:b w:val="false"/>
          <w:i w:val="false"/>
          <w:color w:val="000000"/>
          <w:sz w:val="28"/>
        </w:rPr>
        <w:t>
</w:t>
      </w:r>
      <w:r>
        <w:rPr>
          <w:rFonts w:ascii="Times New Roman"/>
          <w:b/>
          <w:i w:val="false"/>
          <w:color w:val="000000"/>
          <w:sz w:val="28"/>
        </w:rPr>
        <w:t xml:space="preserve">                 салыстырып тексеру актісі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Рет N|                                                      |сомасы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|Банк филиалының 19___ж. "1"_____ төленбеген қарызының | </w:t>
      </w:r>
      <w:r>
        <w:br/>
      </w:r>
      <w:r>
        <w:rPr>
          <w:rFonts w:ascii="Times New Roman"/>
          <w:b w:val="false"/>
          <w:i w:val="false"/>
          <w:color w:val="000000"/>
          <w:sz w:val="28"/>
        </w:rPr>
        <w:t xml:space="preserve">
      |қалдығы, оның ішінен:                                 | </w:t>
      </w:r>
      <w:r>
        <w:br/>
      </w:r>
      <w:r>
        <w:rPr>
          <w:rFonts w:ascii="Times New Roman"/>
          <w:b w:val="false"/>
          <w:i w:val="false"/>
          <w:color w:val="000000"/>
          <w:sz w:val="28"/>
        </w:rPr>
        <w:t xml:space="preserve">
      |Мүгедектігіне байланысты                              | </w:t>
      </w:r>
      <w:r>
        <w:br/>
      </w:r>
      <w:r>
        <w:rPr>
          <w:rFonts w:ascii="Times New Roman"/>
          <w:b w:val="false"/>
          <w:i w:val="false"/>
          <w:color w:val="000000"/>
          <w:sz w:val="28"/>
        </w:rPr>
        <w:t xml:space="preserve">
      |Асыраушысынан айрылған жағдайда                       | </w:t>
      </w:r>
      <w:r>
        <w:br/>
      </w:r>
      <w:r>
        <w:rPr>
          <w:rFonts w:ascii="Times New Roman"/>
          <w:b w:val="false"/>
          <w:i w:val="false"/>
          <w:color w:val="000000"/>
          <w:sz w:val="28"/>
        </w:rPr>
        <w:t xml:space="preserve">
      |Жасына байланысты                                     | </w:t>
      </w:r>
      <w:r>
        <w:br/>
      </w:r>
      <w:r>
        <w:rPr>
          <w:rFonts w:ascii="Times New Roman"/>
          <w:b w:val="false"/>
          <w:i w:val="false"/>
          <w:color w:val="000000"/>
          <w:sz w:val="28"/>
        </w:rPr>
        <w:t xml:space="preserve">
      |                                                      |      </w:t>
      </w:r>
      <w:r>
        <w:br/>
      </w:r>
      <w:r>
        <w:rPr>
          <w:rFonts w:ascii="Times New Roman"/>
          <w:b w:val="false"/>
          <w:i w:val="false"/>
          <w:color w:val="000000"/>
          <w:sz w:val="28"/>
        </w:rPr>
        <w:t xml:space="preserve">
  2.  |Мемлекеттік зейнетақы төлеу орталығы ______19___ж     | </w:t>
      </w:r>
      <w:r>
        <w:br/>
      </w:r>
      <w:r>
        <w:rPr>
          <w:rFonts w:ascii="Times New Roman"/>
          <w:b w:val="false"/>
          <w:i w:val="false"/>
          <w:color w:val="000000"/>
          <w:sz w:val="28"/>
        </w:rPr>
        <w:t xml:space="preserve">
      |Банк филиалына аударады - барлығы, оның ішінен:       | </w:t>
      </w:r>
      <w:r>
        <w:br/>
      </w:r>
      <w:r>
        <w:rPr>
          <w:rFonts w:ascii="Times New Roman"/>
          <w:b w:val="false"/>
          <w:i w:val="false"/>
          <w:color w:val="000000"/>
          <w:sz w:val="28"/>
        </w:rPr>
        <w:t xml:space="preserve">
      |Мүгедектігіне байланысты                              | </w:t>
      </w:r>
      <w:r>
        <w:br/>
      </w:r>
      <w:r>
        <w:rPr>
          <w:rFonts w:ascii="Times New Roman"/>
          <w:b w:val="false"/>
          <w:i w:val="false"/>
          <w:color w:val="000000"/>
          <w:sz w:val="28"/>
        </w:rPr>
        <w:t xml:space="preserve">
      |Асыраушысынан айрылған жағдайда                       | </w:t>
      </w:r>
      <w:r>
        <w:br/>
      </w:r>
      <w:r>
        <w:rPr>
          <w:rFonts w:ascii="Times New Roman"/>
          <w:b w:val="false"/>
          <w:i w:val="false"/>
          <w:color w:val="000000"/>
          <w:sz w:val="28"/>
        </w:rPr>
        <w:t xml:space="preserve">
      |Жасына байланысты                                     | </w:t>
      </w:r>
      <w:r>
        <w:br/>
      </w:r>
      <w:r>
        <w:rPr>
          <w:rFonts w:ascii="Times New Roman"/>
          <w:b w:val="false"/>
          <w:i w:val="false"/>
          <w:color w:val="000000"/>
          <w:sz w:val="28"/>
        </w:rPr>
        <w:t xml:space="preserve">
      |                                                      | </w:t>
      </w:r>
      <w:r>
        <w:br/>
      </w:r>
      <w:r>
        <w:rPr>
          <w:rFonts w:ascii="Times New Roman"/>
          <w:b w:val="false"/>
          <w:i w:val="false"/>
          <w:color w:val="000000"/>
          <w:sz w:val="28"/>
        </w:rPr>
        <w:t xml:space="preserve">
  3.  |Банк филиалына __________19_____ж. төленді-барлығы,   | </w:t>
      </w:r>
      <w:r>
        <w:br/>
      </w:r>
      <w:r>
        <w:rPr>
          <w:rFonts w:ascii="Times New Roman"/>
          <w:b w:val="false"/>
          <w:i w:val="false"/>
          <w:color w:val="000000"/>
          <w:sz w:val="28"/>
        </w:rPr>
        <w:t xml:space="preserve">
      |оның ішінде:                                          | </w:t>
      </w:r>
      <w:r>
        <w:br/>
      </w:r>
      <w:r>
        <w:rPr>
          <w:rFonts w:ascii="Times New Roman"/>
          <w:b w:val="false"/>
          <w:i w:val="false"/>
          <w:color w:val="000000"/>
          <w:sz w:val="28"/>
        </w:rPr>
        <w:t xml:space="preserve">
      |Мүгедектігіне байланысты                              | </w:t>
      </w:r>
      <w:r>
        <w:br/>
      </w:r>
      <w:r>
        <w:rPr>
          <w:rFonts w:ascii="Times New Roman"/>
          <w:b w:val="false"/>
          <w:i w:val="false"/>
          <w:color w:val="000000"/>
          <w:sz w:val="28"/>
        </w:rPr>
        <w:t xml:space="preserve">
      |Асыраушысынан айрылған жағдайда                       | </w:t>
      </w:r>
      <w:r>
        <w:br/>
      </w:r>
      <w:r>
        <w:rPr>
          <w:rFonts w:ascii="Times New Roman"/>
          <w:b w:val="false"/>
          <w:i w:val="false"/>
          <w:color w:val="000000"/>
          <w:sz w:val="28"/>
        </w:rPr>
        <w:t xml:space="preserve">
      |Жасына байланысты                                     | </w:t>
      </w:r>
      <w:r>
        <w:br/>
      </w:r>
      <w:r>
        <w:rPr>
          <w:rFonts w:ascii="Times New Roman"/>
          <w:b w:val="false"/>
          <w:i w:val="false"/>
          <w:color w:val="000000"/>
          <w:sz w:val="28"/>
        </w:rPr>
        <w:t xml:space="preserve">
      |                                                      |      </w:t>
      </w:r>
      <w:r>
        <w:br/>
      </w:r>
      <w:r>
        <w:rPr>
          <w:rFonts w:ascii="Times New Roman"/>
          <w:b w:val="false"/>
          <w:i w:val="false"/>
          <w:color w:val="000000"/>
          <w:sz w:val="28"/>
        </w:rPr>
        <w:t xml:space="preserve">
  3а  |Оның ішінде салымның Зейнетақы төлеу жөніндегі мемле. | </w:t>
      </w:r>
      <w:r>
        <w:br/>
      </w:r>
      <w:r>
        <w:rPr>
          <w:rFonts w:ascii="Times New Roman"/>
          <w:b w:val="false"/>
          <w:i w:val="false"/>
          <w:color w:val="000000"/>
          <w:sz w:val="28"/>
        </w:rPr>
        <w:t xml:space="preserve">
      |кеттік орталыққа қайтарылғаны -барлығы (N9 қосымша),  | </w:t>
      </w:r>
      <w:r>
        <w:br/>
      </w:r>
      <w:r>
        <w:rPr>
          <w:rFonts w:ascii="Times New Roman"/>
          <w:b w:val="false"/>
          <w:i w:val="false"/>
          <w:color w:val="000000"/>
          <w:sz w:val="28"/>
        </w:rPr>
        <w:t xml:space="preserve">
      |оның ішінен:                                          | </w:t>
      </w:r>
      <w:r>
        <w:br/>
      </w:r>
      <w:r>
        <w:rPr>
          <w:rFonts w:ascii="Times New Roman"/>
          <w:b w:val="false"/>
          <w:i w:val="false"/>
          <w:color w:val="000000"/>
          <w:sz w:val="28"/>
        </w:rPr>
        <w:t xml:space="preserve">
      |Мүгедектігіне байланысты                              | </w:t>
      </w:r>
      <w:r>
        <w:br/>
      </w:r>
      <w:r>
        <w:rPr>
          <w:rFonts w:ascii="Times New Roman"/>
          <w:b w:val="false"/>
          <w:i w:val="false"/>
          <w:color w:val="000000"/>
          <w:sz w:val="28"/>
        </w:rPr>
        <w:t xml:space="preserve">
      |Асыраушысынан айрылған жағдайда                       | </w:t>
      </w:r>
      <w:r>
        <w:br/>
      </w:r>
      <w:r>
        <w:rPr>
          <w:rFonts w:ascii="Times New Roman"/>
          <w:b w:val="false"/>
          <w:i w:val="false"/>
          <w:color w:val="000000"/>
          <w:sz w:val="28"/>
        </w:rPr>
        <w:t xml:space="preserve">
      |Жасына байланысты                                     | </w:t>
      </w:r>
      <w:r>
        <w:br/>
      </w:r>
      <w:r>
        <w:rPr>
          <w:rFonts w:ascii="Times New Roman"/>
          <w:b w:val="false"/>
          <w:i w:val="false"/>
          <w:color w:val="000000"/>
          <w:sz w:val="28"/>
        </w:rPr>
        <w:t xml:space="preserve">
      |                                                      |      </w:t>
      </w:r>
      <w:r>
        <w:br/>
      </w:r>
      <w:r>
        <w:rPr>
          <w:rFonts w:ascii="Times New Roman"/>
          <w:b w:val="false"/>
          <w:i w:val="false"/>
          <w:color w:val="000000"/>
          <w:sz w:val="28"/>
        </w:rPr>
        <w:t xml:space="preserve">
  4.  |Зейнетақы төлеу жөніндегі мемлекеттік орталыққа салым.| </w:t>
      </w:r>
      <w:r>
        <w:br/>
      </w:r>
      <w:r>
        <w:rPr>
          <w:rFonts w:ascii="Times New Roman"/>
          <w:b w:val="false"/>
          <w:i w:val="false"/>
          <w:color w:val="000000"/>
          <w:sz w:val="28"/>
        </w:rPr>
        <w:t xml:space="preserve">
      |ға енгізілгенге дейін қайтарылғаны-барлығы, оның      | </w:t>
      </w:r>
      <w:r>
        <w:br/>
      </w:r>
      <w:r>
        <w:rPr>
          <w:rFonts w:ascii="Times New Roman"/>
          <w:b w:val="false"/>
          <w:i w:val="false"/>
          <w:color w:val="000000"/>
          <w:sz w:val="28"/>
        </w:rPr>
        <w:t xml:space="preserve">
      |ішінен:                                               | </w:t>
      </w:r>
      <w:r>
        <w:br/>
      </w:r>
      <w:r>
        <w:rPr>
          <w:rFonts w:ascii="Times New Roman"/>
          <w:b w:val="false"/>
          <w:i w:val="false"/>
          <w:color w:val="000000"/>
          <w:sz w:val="28"/>
        </w:rPr>
        <w:t xml:space="preserve">
      |Мүгедектігіне байланысты                              | </w:t>
      </w:r>
      <w:r>
        <w:br/>
      </w:r>
      <w:r>
        <w:rPr>
          <w:rFonts w:ascii="Times New Roman"/>
          <w:b w:val="false"/>
          <w:i w:val="false"/>
          <w:color w:val="000000"/>
          <w:sz w:val="28"/>
        </w:rPr>
        <w:t xml:space="preserve">
      |Асыраушысынан айрылған жағдайда                       | </w:t>
      </w:r>
      <w:r>
        <w:br/>
      </w:r>
      <w:r>
        <w:rPr>
          <w:rFonts w:ascii="Times New Roman"/>
          <w:b w:val="false"/>
          <w:i w:val="false"/>
          <w:color w:val="000000"/>
          <w:sz w:val="28"/>
        </w:rPr>
        <w:t xml:space="preserve">
      |Жасына байланысты                                     | </w:t>
      </w:r>
      <w:r>
        <w:br/>
      </w:r>
      <w:r>
        <w:rPr>
          <w:rFonts w:ascii="Times New Roman"/>
          <w:b w:val="false"/>
          <w:i w:val="false"/>
          <w:color w:val="000000"/>
          <w:sz w:val="28"/>
        </w:rPr>
        <w:t xml:space="preserve">
      |                                                      | </w:t>
      </w:r>
      <w:r>
        <w:br/>
      </w:r>
      <w:r>
        <w:rPr>
          <w:rFonts w:ascii="Times New Roman"/>
          <w:b w:val="false"/>
          <w:i w:val="false"/>
          <w:color w:val="000000"/>
          <w:sz w:val="28"/>
        </w:rPr>
        <w:t xml:space="preserve">
  5.  |Зейнетақы төлеу жөніндегі мемлекеттік орталыққа алдың.| </w:t>
      </w:r>
      <w:r>
        <w:br/>
      </w:r>
      <w:r>
        <w:rPr>
          <w:rFonts w:ascii="Times New Roman"/>
          <w:b w:val="false"/>
          <w:i w:val="false"/>
          <w:color w:val="000000"/>
          <w:sz w:val="28"/>
        </w:rPr>
        <w:t xml:space="preserve">
      |ғы айларды есептелген салымнан қайтарылған сома, оның | </w:t>
      </w:r>
      <w:r>
        <w:br/>
      </w:r>
      <w:r>
        <w:rPr>
          <w:rFonts w:ascii="Times New Roman"/>
          <w:b w:val="false"/>
          <w:i w:val="false"/>
          <w:color w:val="000000"/>
          <w:sz w:val="28"/>
        </w:rPr>
        <w:t xml:space="preserve">
      |ішінен:                                               | </w:t>
      </w:r>
      <w:r>
        <w:br/>
      </w:r>
      <w:r>
        <w:rPr>
          <w:rFonts w:ascii="Times New Roman"/>
          <w:b w:val="false"/>
          <w:i w:val="false"/>
          <w:color w:val="000000"/>
          <w:sz w:val="28"/>
        </w:rPr>
        <w:t xml:space="preserve">
      |Мүгедектігіне байланысты                              | </w:t>
      </w:r>
      <w:r>
        <w:br/>
      </w:r>
      <w:r>
        <w:rPr>
          <w:rFonts w:ascii="Times New Roman"/>
          <w:b w:val="false"/>
          <w:i w:val="false"/>
          <w:color w:val="000000"/>
          <w:sz w:val="28"/>
        </w:rPr>
        <w:t xml:space="preserve">
      |Асыраушысынан айрылған жағдайда                       | </w:t>
      </w:r>
      <w:r>
        <w:br/>
      </w:r>
      <w:r>
        <w:rPr>
          <w:rFonts w:ascii="Times New Roman"/>
          <w:b w:val="false"/>
          <w:i w:val="false"/>
          <w:color w:val="000000"/>
          <w:sz w:val="28"/>
        </w:rPr>
        <w:t xml:space="preserve">
      |Жасына байланысты                                     | </w:t>
      </w:r>
      <w:r>
        <w:br/>
      </w:r>
      <w:r>
        <w:rPr>
          <w:rFonts w:ascii="Times New Roman"/>
          <w:b w:val="false"/>
          <w:i w:val="false"/>
          <w:color w:val="000000"/>
          <w:sz w:val="28"/>
        </w:rPr>
        <w:t xml:space="preserve">
      |                                                      |      </w:t>
      </w:r>
      <w:r>
        <w:br/>
      </w:r>
      <w:r>
        <w:rPr>
          <w:rFonts w:ascii="Times New Roman"/>
          <w:b w:val="false"/>
          <w:i w:val="false"/>
          <w:color w:val="000000"/>
          <w:sz w:val="28"/>
        </w:rPr>
        <w:t xml:space="preserve">
  6.  |Банк қызметі үшін комиссиялық сыйақыға есептелгені    | </w:t>
      </w:r>
      <w:r>
        <w:br/>
      </w:r>
      <w:r>
        <w:rPr>
          <w:rFonts w:ascii="Times New Roman"/>
          <w:b w:val="false"/>
          <w:i w:val="false"/>
          <w:color w:val="000000"/>
          <w:sz w:val="28"/>
        </w:rPr>
        <w:t xml:space="preserve">
      |- барлығы                                             | </w:t>
      </w:r>
      <w:r>
        <w:br/>
      </w:r>
      <w:r>
        <w:rPr>
          <w:rFonts w:ascii="Times New Roman"/>
          <w:b w:val="false"/>
          <w:i w:val="false"/>
          <w:color w:val="000000"/>
          <w:sz w:val="28"/>
        </w:rPr>
        <w:t xml:space="preserve">
  7.  |Банк филиалының 199_ж. төленбеген қарызының қалдығы,  | </w:t>
      </w:r>
      <w:r>
        <w:br/>
      </w:r>
      <w:r>
        <w:rPr>
          <w:rFonts w:ascii="Times New Roman"/>
          <w:b w:val="false"/>
          <w:i w:val="false"/>
          <w:color w:val="000000"/>
          <w:sz w:val="28"/>
        </w:rPr>
        <w:t xml:space="preserve">
      |оның ішінен:                                          | </w:t>
      </w:r>
      <w:r>
        <w:br/>
      </w:r>
      <w:r>
        <w:rPr>
          <w:rFonts w:ascii="Times New Roman"/>
          <w:b w:val="false"/>
          <w:i w:val="false"/>
          <w:color w:val="000000"/>
          <w:sz w:val="28"/>
        </w:rPr>
        <w:t xml:space="preserve">
      |Мүгедектігіне байланысты                              | </w:t>
      </w:r>
      <w:r>
        <w:br/>
      </w:r>
      <w:r>
        <w:rPr>
          <w:rFonts w:ascii="Times New Roman"/>
          <w:b w:val="false"/>
          <w:i w:val="false"/>
          <w:color w:val="000000"/>
          <w:sz w:val="28"/>
        </w:rPr>
        <w:t xml:space="preserve">
      |Асыраушысынан айрылған жағдайда                       | </w:t>
      </w:r>
      <w:r>
        <w:br/>
      </w:r>
      <w:r>
        <w:rPr>
          <w:rFonts w:ascii="Times New Roman"/>
          <w:b w:val="false"/>
          <w:i w:val="false"/>
          <w:color w:val="000000"/>
          <w:sz w:val="28"/>
        </w:rPr>
        <w:t xml:space="preserve">
      |Жасына байланысты                                     |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Банк филиалының директоры       МЗТО филиалының директоры </w:t>
      </w:r>
      <w:r>
        <w:br/>
      </w:r>
      <w:r>
        <w:rPr>
          <w:rFonts w:ascii="Times New Roman"/>
          <w:b w:val="false"/>
          <w:i w:val="false"/>
          <w:color w:val="000000"/>
          <w:sz w:val="28"/>
        </w:rPr>
        <w:t xml:space="preserve">
      Т.А.Ә. ________________         Т.А.Ә. __________________      </w:t>
      </w:r>
    </w:p>
    <w:p>
      <w:pPr>
        <w:spacing w:after="0"/>
        <w:ind w:left="0"/>
        <w:jc w:val="both"/>
      </w:pPr>
      <w:r>
        <w:rPr>
          <w:rFonts w:ascii="Times New Roman"/>
          <w:b w:val="false"/>
          <w:i w:val="false"/>
          <w:color w:val="000000"/>
          <w:sz w:val="28"/>
        </w:rPr>
        <w:t xml:space="preserve">      Бас бухгалтер                    Бас бухгалтер </w:t>
      </w:r>
      <w:r>
        <w:br/>
      </w:r>
      <w:r>
        <w:rPr>
          <w:rFonts w:ascii="Times New Roman"/>
          <w:b w:val="false"/>
          <w:i w:val="false"/>
          <w:color w:val="000000"/>
          <w:sz w:val="28"/>
        </w:rPr>
        <w:t xml:space="preserve">
      Т.А.Ә. _______________           Т.А.Ә. ______________      </w:t>
      </w:r>
    </w:p>
    <w:bookmarkStart w:name="z82" w:id="82"/>
    <w:p>
      <w:pPr>
        <w:spacing w:after="0"/>
        <w:ind w:left="0"/>
        <w:jc w:val="both"/>
      </w:pPr>
      <w:r>
        <w:rPr>
          <w:rFonts w:ascii="Times New Roman"/>
          <w:b w:val="false"/>
          <w:i w:val="false"/>
          <w:color w:val="000000"/>
          <w:sz w:val="28"/>
        </w:rPr>
        <w:t xml:space="preserve">
                                                       N 9 форма </w:t>
      </w:r>
    </w:p>
    <w:bookmarkEnd w:id="82"/>
    <w:p>
      <w:pPr>
        <w:spacing w:after="0"/>
        <w:ind w:left="0"/>
        <w:jc w:val="both"/>
      </w:pPr>
      <w:r>
        <w:rPr>
          <w:rFonts w:ascii="Times New Roman"/>
          <w:b w:val="false"/>
          <w:i w:val="false"/>
          <w:color w:val="000000"/>
          <w:sz w:val="28"/>
        </w:rPr>
        <w:t xml:space="preserve">    код _________________________________________________________ </w:t>
      </w:r>
      <w:r>
        <w:br/>
      </w:r>
      <w:r>
        <w:rPr>
          <w:rFonts w:ascii="Times New Roman"/>
          <w:b w:val="false"/>
          <w:i w:val="false"/>
          <w:color w:val="000000"/>
          <w:sz w:val="28"/>
        </w:rPr>
        <w:t xml:space="preserve">
           (Зейнетақы орталығының қалалық, аудандық бөлімшесі)      </w:t>
      </w:r>
    </w:p>
    <w:p>
      <w:pPr>
        <w:spacing w:after="0"/>
        <w:ind w:left="0"/>
        <w:jc w:val="both"/>
      </w:pPr>
      <w:r>
        <w:rPr>
          <w:rFonts w:ascii="Times New Roman"/>
          <w:b/>
          <w:i w:val="false"/>
          <w:color w:val="000000"/>
          <w:sz w:val="28"/>
        </w:rPr>
        <w:t xml:space="preserve">        Аумақтық учаскелер бойынша зейнетақы төлеу жөніндегі </w:t>
      </w:r>
      <w:r>
        <w:br/>
      </w:r>
      <w:r>
        <w:rPr>
          <w:rFonts w:ascii="Times New Roman"/>
          <w:b w:val="false"/>
          <w:i w:val="false"/>
          <w:color w:val="000000"/>
          <w:sz w:val="28"/>
        </w:rPr>
        <w:t>
</w:t>
      </w:r>
      <w:r>
        <w:rPr>
          <w:rFonts w:ascii="Times New Roman"/>
          <w:b/>
          <w:i w:val="false"/>
          <w:color w:val="000000"/>
          <w:sz w:val="28"/>
        </w:rPr>
        <w:t xml:space="preserve">              карточкаларының тізілім-кітабы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Рет| Т.А.Ә. |Аумақтық|Қызмет  |Ашылған|Жабылған|Жабылу|Ескерту    </w:t>
      </w:r>
      <w:r>
        <w:br/>
      </w:r>
      <w:r>
        <w:rPr>
          <w:rFonts w:ascii="Times New Roman"/>
          <w:b w:val="false"/>
          <w:i w:val="false"/>
          <w:color w:val="000000"/>
          <w:sz w:val="28"/>
        </w:rPr>
        <w:t xml:space="preserve">
   N |        |учаске  |көрсет. |күні   |күні    |себебі| </w:t>
      </w:r>
      <w:r>
        <w:br/>
      </w:r>
      <w:r>
        <w:rPr>
          <w:rFonts w:ascii="Times New Roman"/>
          <w:b w:val="false"/>
          <w:i w:val="false"/>
          <w:color w:val="000000"/>
          <w:sz w:val="28"/>
        </w:rPr>
        <w:t xml:space="preserve">
     |        |номері  |банктің |       |        |      | </w:t>
      </w:r>
      <w:r>
        <w:br/>
      </w:r>
      <w:r>
        <w:rPr>
          <w:rFonts w:ascii="Times New Roman"/>
          <w:b w:val="false"/>
          <w:i w:val="false"/>
          <w:color w:val="000000"/>
          <w:sz w:val="28"/>
        </w:rPr>
        <w:t xml:space="preserve">
     |        |        |жеке шот|       |        |      | </w:t>
      </w:r>
      <w:r>
        <w:br/>
      </w:r>
      <w:r>
        <w:rPr>
          <w:rFonts w:ascii="Times New Roman"/>
          <w:b w:val="false"/>
          <w:i w:val="false"/>
          <w:color w:val="000000"/>
          <w:sz w:val="28"/>
        </w:rPr>
        <w:t xml:space="preserve">
     |        |        |номері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___|________|________|________|_______|________|______|_________ </w:t>
      </w:r>
    </w:p>
    <w:bookmarkStart w:name="z83" w:id="83"/>
    <w:p>
      <w:pPr>
        <w:spacing w:after="0"/>
        <w:ind w:left="0"/>
        <w:jc w:val="both"/>
      </w:pPr>
      <w:r>
        <w:rPr>
          <w:rFonts w:ascii="Times New Roman"/>
          <w:b w:val="false"/>
          <w:i w:val="false"/>
          <w:color w:val="000000"/>
          <w:sz w:val="28"/>
        </w:rPr>
        <w:t xml:space="preserve">
                                                     N 9 пос форма </w:t>
      </w:r>
    </w:p>
    <w:bookmarkEnd w:id="83"/>
    <w:p>
      <w:pPr>
        <w:spacing w:after="0"/>
        <w:ind w:left="0"/>
        <w:jc w:val="both"/>
      </w:pPr>
      <w:r>
        <w:rPr>
          <w:rFonts w:ascii="Times New Roman"/>
          <w:b w:val="false"/>
          <w:i w:val="false"/>
          <w:color w:val="000000"/>
          <w:sz w:val="28"/>
        </w:rPr>
        <w:t xml:space="preserve">код ________________________________________________________________ </w:t>
      </w:r>
      <w:r>
        <w:br/>
      </w:r>
      <w:r>
        <w:rPr>
          <w:rFonts w:ascii="Times New Roman"/>
          <w:b w:val="false"/>
          <w:i w:val="false"/>
          <w:color w:val="000000"/>
          <w:sz w:val="28"/>
        </w:rPr>
        <w:t xml:space="preserve">
           (Зейнетақы орталығының қалалық, аудандық бөлімшесі)      </w:t>
      </w:r>
    </w:p>
    <w:p>
      <w:pPr>
        <w:spacing w:after="0"/>
        <w:ind w:left="0"/>
        <w:jc w:val="both"/>
      </w:pPr>
      <w:r>
        <w:rPr>
          <w:rFonts w:ascii="Times New Roman"/>
          <w:b/>
          <w:i w:val="false"/>
          <w:color w:val="000000"/>
          <w:sz w:val="28"/>
        </w:rPr>
        <w:t xml:space="preserve">   Аумақтық учаскелер бойынша мемлекеттік әлеуметтік жәрдемақы </w:t>
      </w:r>
      <w:r>
        <w:br/>
      </w:r>
      <w:r>
        <w:rPr>
          <w:rFonts w:ascii="Times New Roman"/>
          <w:b w:val="false"/>
          <w:i w:val="false"/>
          <w:color w:val="000000"/>
          <w:sz w:val="28"/>
        </w:rPr>
        <w:t>
</w:t>
      </w:r>
      <w:r>
        <w:rPr>
          <w:rFonts w:ascii="Times New Roman"/>
          <w:b/>
          <w:i w:val="false"/>
          <w:color w:val="000000"/>
          <w:sz w:val="28"/>
        </w:rPr>
        <w:t xml:space="preserve">        төлеу жөніндегі карточкалардың тізілім-кітабы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Рет| Т.А.Ә. |Аумақтық|Қызмет  |Ашылған|Жабылған|Жабылу|Ескерту    </w:t>
      </w:r>
      <w:r>
        <w:br/>
      </w:r>
      <w:r>
        <w:rPr>
          <w:rFonts w:ascii="Times New Roman"/>
          <w:b w:val="false"/>
          <w:i w:val="false"/>
          <w:color w:val="000000"/>
          <w:sz w:val="28"/>
        </w:rPr>
        <w:t xml:space="preserve">
   N |        |учаске  |көрсет. |күні   |күні    |себебі| </w:t>
      </w:r>
      <w:r>
        <w:br/>
      </w:r>
      <w:r>
        <w:rPr>
          <w:rFonts w:ascii="Times New Roman"/>
          <w:b w:val="false"/>
          <w:i w:val="false"/>
          <w:color w:val="000000"/>
          <w:sz w:val="28"/>
        </w:rPr>
        <w:t xml:space="preserve">
     |        |номері  |банктің |       |        |      | </w:t>
      </w:r>
      <w:r>
        <w:br/>
      </w:r>
      <w:r>
        <w:rPr>
          <w:rFonts w:ascii="Times New Roman"/>
          <w:b w:val="false"/>
          <w:i w:val="false"/>
          <w:color w:val="000000"/>
          <w:sz w:val="28"/>
        </w:rPr>
        <w:t xml:space="preserve">
     |        |        |жеке шот|       |        |      | </w:t>
      </w:r>
      <w:r>
        <w:br/>
      </w:r>
      <w:r>
        <w:rPr>
          <w:rFonts w:ascii="Times New Roman"/>
          <w:b w:val="false"/>
          <w:i w:val="false"/>
          <w:color w:val="000000"/>
          <w:sz w:val="28"/>
        </w:rPr>
        <w:t xml:space="preserve">
     |        |        |номері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___|________|________|________|_______|________|______|_________ </w:t>
      </w:r>
    </w:p>
    <w:bookmarkStart w:name="z84" w:id="84"/>
    <w:p>
      <w:pPr>
        <w:spacing w:after="0"/>
        <w:ind w:left="0"/>
        <w:jc w:val="both"/>
      </w:pPr>
      <w:r>
        <w:rPr>
          <w:rFonts w:ascii="Times New Roman"/>
          <w:b w:val="false"/>
          <w:i w:val="false"/>
          <w:color w:val="000000"/>
          <w:sz w:val="28"/>
        </w:rPr>
        <w:t xml:space="preserve">
                                                 N 1-Б/ВС формасы </w:t>
      </w:r>
    </w:p>
    <w:bookmarkEnd w:id="84"/>
    <w:p>
      <w:pPr>
        <w:spacing w:after="0"/>
        <w:ind w:left="0"/>
        <w:jc w:val="both"/>
      </w:pPr>
      <w:r>
        <w:rPr>
          <w:rFonts w:ascii="Times New Roman"/>
          <w:b/>
          <w:i w:val="false"/>
          <w:color w:val="000000"/>
          <w:sz w:val="28"/>
        </w:rPr>
        <w:t xml:space="preserve">     Зейнеткердің басқа жерге кетуіне немесе қайтыс болуына </w:t>
      </w:r>
      <w:r>
        <w:br/>
      </w:r>
      <w:r>
        <w:rPr>
          <w:rFonts w:ascii="Times New Roman"/>
          <w:b w:val="false"/>
          <w:i w:val="false"/>
          <w:color w:val="000000"/>
          <w:sz w:val="28"/>
        </w:rPr>
        <w:t>
</w:t>
      </w:r>
      <w:r>
        <w:rPr>
          <w:rFonts w:ascii="Times New Roman"/>
          <w:b/>
          <w:i w:val="false"/>
          <w:color w:val="000000"/>
          <w:sz w:val="28"/>
        </w:rPr>
        <w:t xml:space="preserve">    байланысты зейнетақы төлеуді тоқтатуға және жерлеуге </w:t>
      </w:r>
      <w:r>
        <w:br/>
      </w:r>
      <w:r>
        <w:rPr>
          <w:rFonts w:ascii="Times New Roman"/>
          <w:b w:val="false"/>
          <w:i w:val="false"/>
          <w:color w:val="000000"/>
          <w:sz w:val="28"/>
        </w:rPr>
        <w:t>
</w:t>
      </w:r>
      <w:r>
        <w:rPr>
          <w:rFonts w:ascii="Times New Roman"/>
          <w:b/>
          <w:i w:val="false"/>
          <w:color w:val="000000"/>
          <w:sz w:val="28"/>
        </w:rPr>
        <w:t xml:space="preserve">   берілетін жәрдемақылар мен отбасына берілетін бір жолғы </w:t>
      </w:r>
      <w:r>
        <w:br/>
      </w:r>
      <w:r>
        <w:rPr>
          <w:rFonts w:ascii="Times New Roman"/>
          <w:b w:val="false"/>
          <w:i w:val="false"/>
          <w:color w:val="000000"/>
          <w:sz w:val="28"/>
        </w:rPr>
        <w:t>
</w:t>
      </w:r>
      <w:r>
        <w:rPr>
          <w:rFonts w:ascii="Times New Roman"/>
          <w:b/>
          <w:i w:val="false"/>
          <w:color w:val="000000"/>
          <w:sz w:val="28"/>
        </w:rPr>
        <w:t xml:space="preserve">        жәрдемақыларды төлеуге хабарлама-анықтама </w:t>
      </w:r>
      <w:r>
        <w:br/>
      </w:r>
      <w:r>
        <w:rPr>
          <w:rFonts w:ascii="Times New Roman"/>
          <w:b w:val="false"/>
          <w:i w:val="false"/>
          <w:color w:val="000000"/>
          <w:sz w:val="28"/>
        </w:rPr>
        <w:t>
</w:t>
      </w:r>
      <w:r>
        <w:rPr>
          <w:rFonts w:ascii="Times New Roman"/>
          <w:b/>
          <w:i w:val="false"/>
          <w:color w:val="000000"/>
          <w:sz w:val="28"/>
        </w:rPr>
        <w:t xml:space="preserve">          зейнетақылық іс-қағазы N_____________      </w:t>
      </w:r>
    </w:p>
    <w:p>
      <w:pPr>
        <w:spacing w:after="0"/>
        <w:ind w:left="0"/>
        <w:jc w:val="both"/>
      </w:pPr>
      <w:r>
        <w:rPr>
          <w:rFonts w:ascii="Times New Roman"/>
          <w:b w:val="false"/>
          <w:i w:val="false"/>
          <w:color w:val="000000"/>
          <w:sz w:val="28"/>
        </w:rPr>
        <w:t xml:space="preserve">Тегі_____________________________________________________________ </w:t>
      </w:r>
      <w:r>
        <w:br/>
      </w:r>
      <w:r>
        <w:rPr>
          <w:rFonts w:ascii="Times New Roman"/>
          <w:b w:val="false"/>
          <w:i w:val="false"/>
          <w:color w:val="000000"/>
          <w:sz w:val="28"/>
        </w:rPr>
        <w:t xml:space="preserve">
Аты______________________________________________________________ </w:t>
      </w:r>
      <w:r>
        <w:br/>
      </w:r>
      <w:r>
        <w:rPr>
          <w:rFonts w:ascii="Times New Roman"/>
          <w:b w:val="false"/>
          <w:i w:val="false"/>
          <w:color w:val="000000"/>
          <w:sz w:val="28"/>
        </w:rPr>
        <w:t xml:space="preserve">
Әкесінің аты_____________________________________________________ </w:t>
      </w:r>
      <w:r>
        <w:br/>
      </w:r>
      <w:r>
        <w:rPr>
          <w:rFonts w:ascii="Times New Roman"/>
          <w:b w:val="false"/>
          <w:i w:val="false"/>
          <w:color w:val="000000"/>
          <w:sz w:val="28"/>
        </w:rPr>
        <w:t xml:space="preserve">
Тұрғылықты мекен-жайы(нақты)_____________________________________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Әлеуметтік жеке коды (ӘЖК) N_____________________________________ </w:t>
      </w:r>
      <w:r>
        <w:br/>
      </w:r>
      <w:r>
        <w:rPr>
          <w:rFonts w:ascii="Times New Roman"/>
          <w:b w:val="false"/>
          <w:i w:val="false"/>
          <w:color w:val="000000"/>
          <w:sz w:val="28"/>
        </w:rPr>
        <w:t xml:space="preserve">
     (берілгенде толтырылады) </w:t>
      </w:r>
      <w:r>
        <w:br/>
      </w:r>
      <w:r>
        <w:rPr>
          <w:rFonts w:ascii="Times New Roman"/>
          <w:b w:val="false"/>
          <w:i w:val="false"/>
          <w:color w:val="000000"/>
          <w:sz w:val="28"/>
        </w:rPr>
        <w:t xml:space="preserve">
Зейнетақы төлеудің тоқтатылу себебі______________________________ </w:t>
      </w:r>
      <w:r>
        <w:br/>
      </w:r>
      <w:r>
        <w:rPr>
          <w:rFonts w:ascii="Times New Roman"/>
          <w:b w:val="false"/>
          <w:i w:val="false"/>
          <w:color w:val="000000"/>
          <w:sz w:val="28"/>
        </w:rPr>
        <w:t xml:space="preserve">
   (ҚР тыс жерге кетуіне, қайтыс болуына байланысты) </w:t>
      </w:r>
      <w:r>
        <w:br/>
      </w:r>
      <w:r>
        <w:rPr>
          <w:rFonts w:ascii="Times New Roman"/>
          <w:b w:val="false"/>
          <w:i w:val="false"/>
          <w:color w:val="000000"/>
          <w:sz w:val="28"/>
        </w:rPr>
        <w:t xml:space="preserve">
     Негіздеме: </w:t>
      </w:r>
      <w:r>
        <w:br/>
      </w:r>
      <w:r>
        <w:rPr>
          <w:rFonts w:ascii="Times New Roman"/>
          <w:b w:val="false"/>
          <w:i w:val="false"/>
          <w:color w:val="000000"/>
          <w:sz w:val="28"/>
        </w:rPr>
        <w:t xml:space="preserve">
Өлім туралы анықтама N____ 19___ ж. "___"________ Кім берді______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Тұрғылықты жерінен шығуы туралы белгі қойылған кету мекен-жай </w:t>
      </w:r>
      <w:r>
        <w:br/>
      </w:r>
      <w:r>
        <w:rPr>
          <w:rFonts w:ascii="Times New Roman"/>
          <w:b w:val="false"/>
          <w:i w:val="false"/>
          <w:color w:val="000000"/>
          <w:sz w:val="28"/>
        </w:rPr>
        <w:t xml:space="preserve">
    парағы 19__ ж. "___"__________________N________  </w:t>
      </w:r>
      <w:r>
        <w:br/>
      </w:r>
      <w:r>
        <w:rPr>
          <w:rFonts w:ascii="Times New Roman"/>
          <w:b w:val="false"/>
          <w:i w:val="false"/>
          <w:color w:val="000000"/>
          <w:sz w:val="28"/>
        </w:rPr>
        <w:t xml:space="preserve">
    Зейнетақы мөлшері____________ теңге _________ тиын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(сомасы жазумен) </w:t>
      </w:r>
      <w:r>
        <w:br/>
      </w:r>
      <w:r>
        <w:rPr>
          <w:rFonts w:ascii="Times New Roman"/>
          <w:b w:val="false"/>
          <w:i w:val="false"/>
          <w:color w:val="000000"/>
          <w:sz w:val="28"/>
        </w:rPr>
        <w:t xml:space="preserve">
Жерлеуге берілетін бір жолғы төлемнің мөлшері 19__ ж."___"_______ </w:t>
      </w:r>
      <w:r>
        <w:br/>
      </w:r>
      <w:r>
        <w:rPr>
          <w:rFonts w:ascii="Times New Roman"/>
          <w:b w:val="false"/>
          <w:i w:val="false"/>
          <w:color w:val="000000"/>
          <w:sz w:val="28"/>
        </w:rPr>
        <w:t xml:space="preserve">
     _____________________ теңге ___________________ тиын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Отбасы мүшелеріне бір жолғы жәрдемақы мөлшері 19__ ж. "___"______ </w:t>
      </w:r>
      <w:r>
        <w:br/>
      </w:r>
      <w:r>
        <w:rPr>
          <w:rFonts w:ascii="Times New Roman"/>
          <w:b w:val="false"/>
          <w:i w:val="false"/>
          <w:color w:val="000000"/>
          <w:sz w:val="28"/>
        </w:rPr>
        <w:t xml:space="preserve">
     ______________________теңге ____________________ тиын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(сомасы жазумен) </w:t>
      </w:r>
      <w:r>
        <w:br/>
      </w:r>
      <w:r>
        <w:rPr>
          <w:rFonts w:ascii="Times New Roman"/>
          <w:b w:val="false"/>
          <w:i w:val="false"/>
          <w:color w:val="000000"/>
          <w:sz w:val="28"/>
        </w:rPr>
        <w:t xml:space="preserve">
Жерлеуге және отбасы мүшелеріне берілетін бір жолғы жәрдемақыны    </w:t>
      </w:r>
      <w:r>
        <w:br/>
      </w:r>
      <w:r>
        <w:rPr>
          <w:rFonts w:ascii="Times New Roman"/>
          <w:b w:val="false"/>
          <w:i w:val="false"/>
          <w:color w:val="000000"/>
          <w:sz w:val="28"/>
        </w:rPr>
        <w:t xml:space="preserve">
алушының тегі, аты, әкесінің аты_________________________________ </w:t>
      </w:r>
    </w:p>
    <w:p>
      <w:pPr>
        <w:spacing w:after="0"/>
        <w:ind w:left="0"/>
        <w:jc w:val="both"/>
      </w:pPr>
      <w:r>
        <w:rPr>
          <w:rFonts w:ascii="Times New Roman"/>
          <w:b w:val="false"/>
          <w:i w:val="false"/>
          <w:color w:val="000000"/>
          <w:sz w:val="28"/>
        </w:rPr>
        <w:t xml:space="preserve">Алушының СТТН-і__________________________________________________ </w:t>
      </w:r>
      <w:r>
        <w:br/>
      </w:r>
      <w:r>
        <w:rPr>
          <w:rFonts w:ascii="Times New Roman"/>
          <w:b w:val="false"/>
          <w:i w:val="false"/>
          <w:color w:val="000000"/>
          <w:sz w:val="28"/>
        </w:rPr>
        <w:t xml:space="preserve">
Мекен-жайы_______________________________________________________ </w:t>
      </w:r>
      <w:r>
        <w:br/>
      </w:r>
      <w:r>
        <w:rPr>
          <w:rFonts w:ascii="Times New Roman"/>
          <w:b w:val="false"/>
          <w:i w:val="false"/>
          <w:color w:val="000000"/>
          <w:sz w:val="28"/>
        </w:rPr>
        <w:t xml:space="preserve">
     Банктің деректемелері және алушының жеке шотының нөмірі </w:t>
      </w:r>
      <w:r>
        <w:br/>
      </w:r>
      <w:r>
        <w:rPr>
          <w:rFonts w:ascii="Times New Roman"/>
          <w:b w:val="false"/>
          <w:i w:val="false"/>
          <w:color w:val="000000"/>
          <w:sz w:val="28"/>
        </w:rPr>
        <w:t xml:space="preserve">
     МФО              _________________________________________ </w:t>
      </w:r>
      <w:r>
        <w:br/>
      </w:r>
      <w:r>
        <w:rPr>
          <w:rFonts w:ascii="Times New Roman"/>
          <w:b w:val="false"/>
          <w:i w:val="false"/>
          <w:color w:val="000000"/>
          <w:sz w:val="28"/>
        </w:rPr>
        <w:t xml:space="preserve">
     КОРШОТ           _________________________________________ </w:t>
      </w:r>
      <w:r>
        <w:br/>
      </w:r>
      <w:r>
        <w:rPr>
          <w:rFonts w:ascii="Times New Roman"/>
          <w:b w:val="false"/>
          <w:i w:val="false"/>
          <w:color w:val="000000"/>
          <w:sz w:val="28"/>
        </w:rPr>
        <w:t xml:space="preserve">
     Банктің СТТН-і   _________________________________________ </w:t>
      </w:r>
      <w:r>
        <w:br/>
      </w:r>
      <w:r>
        <w:rPr>
          <w:rFonts w:ascii="Times New Roman"/>
          <w:b w:val="false"/>
          <w:i w:val="false"/>
          <w:color w:val="000000"/>
          <w:sz w:val="28"/>
        </w:rPr>
        <w:t xml:space="preserve">
     Шот              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(банктің аты, орналасқан жеру)      </w:t>
      </w:r>
    </w:p>
    <w:p>
      <w:pPr>
        <w:spacing w:after="0"/>
        <w:ind w:left="0"/>
        <w:jc w:val="both"/>
      </w:pPr>
      <w:r>
        <w:rPr>
          <w:rFonts w:ascii="Times New Roman"/>
          <w:b w:val="false"/>
          <w:i w:val="false"/>
          <w:color w:val="000000"/>
          <w:sz w:val="28"/>
        </w:rPr>
        <w:t xml:space="preserve">     Қаржы қызметінің                                     М.О.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___________      _______________________________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Зейнетақы қызметінің </w:t>
      </w:r>
      <w:r>
        <w:br/>
      </w:r>
      <w:r>
        <w:rPr>
          <w:rFonts w:ascii="Times New Roman"/>
          <w:b w:val="false"/>
          <w:i w:val="false"/>
          <w:color w:val="000000"/>
          <w:sz w:val="28"/>
        </w:rPr>
        <w:t xml:space="preserve">
     маманы    ___________      _______________________________ </w:t>
      </w:r>
      <w:r>
        <w:br/>
      </w:r>
      <w:r>
        <w:rPr>
          <w:rFonts w:ascii="Times New Roman"/>
          <w:b w:val="false"/>
          <w:i w:val="false"/>
          <w:color w:val="000000"/>
          <w:sz w:val="28"/>
        </w:rPr>
        <w:t xml:space="preserve">
                  қолы             (тегі,аты, әкесінің аты)      </w:t>
      </w:r>
    </w:p>
    <w:p>
      <w:pPr>
        <w:spacing w:after="0"/>
        <w:ind w:left="0"/>
        <w:jc w:val="both"/>
      </w:pPr>
      <w:r>
        <w:rPr>
          <w:rFonts w:ascii="Times New Roman"/>
          <w:b w:val="false"/>
          <w:i w:val="false"/>
          <w:color w:val="000000"/>
          <w:sz w:val="28"/>
        </w:rPr>
        <w:t xml:space="preserve">     Қабылдады_________________________________________________  </w:t>
      </w:r>
      <w:r>
        <w:br/>
      </w:r>
      <w:r>
        <w:rPr>
          <w:rFonts w:ascii="Times New Roman"/>
          <w:b w:val="false"/>
          <w:i w:val="false"/>
          <w:color w:val="000000"/>
          <w:sz w:val="28"/>
        </w:rPr>
        <w:t xml:space="preserve">
                   (лауазымы, т.а.ә., күні) </w:t>
      </w:r>
    </w:p>
    <w:p>
      <w:pPr>
        <w:spacing w:after="0"/>
        <w:ind w:left="0"/>
        <w:jc w:val="both"/>
      </w:pPr>
      <w:r>
        <w:rPr>
          <w:rFonts w:ascii="Times New Roman"/>
          <w:b w:val="false"/>
          <w:i w:val="false"/>
          <w:color w:val="000000"/>
          <w:sz w:val="28"/>
        </w:rPr>
        <w:t xml:space="preserve">     ф.FОRМАVС2 </w:t>
      </w:r>
    </w:p>
    <w:bookmarkStart w:name="z85" w:id="85"/>
    <w:p>
      <w:pPr>
        <w:spacing w:after="0"/>
        <w:ind w:left="0"/>
        <w:jc w:val="both"/>
      </w:pPr>
      <w:r>
        <w:rPr>
          <w:rFonts w:ascii="Times New Roman"/>
          <w:b w:val="false"/>
          <w:i w:val="false"/>
          <w:color w:val="000000"/>
          <w:sz w:val="28"/>
        </w:rPr>
        <w:t xml:space="preserve">
                                               N 1-Б/ВС пос формасы </w:t>
      </w:r>
    </w:p>
    <w:bookmarkEnd w:id="85"/>
    <w:p>
      <w:pPr>
        <w:spacing w:after="0"/>
        <w:ind w:left="0"/>
        <w:jc w:val="both"/>
      </w:pPr>
      <w:r>
        <w:rPr>
          <w:rFonts w:ascii="Times New Roman"/>
          <w:b/>
          <w:i w:val="false"/>
          <w:color w:val="000000"/>
          <w:sz w:val="28"/>
        </w:rPr>
        <w:t xml:space="preserve">        Басқа жерге кетуіне немесе мемлекеттік жәрдемақы </w:t>
      </w:r>
      <w:r>
        <w:br/>
      </w:r>
      <w:r>
        <w:rPr>
          <w:rFonts w:ascii="Times New Roman"/>
          <w:b w:val="false"/>
          <w:i w:val="false"/>
          <w:color w:val="000000"/>
          <w:sz w:val="28"/>
        </w:rPr>
        <w:t>
</w:t>
      </w:r>
      <w:r>
        <w:rPr>
          <w:rFonts w:ascii="Times New Roman"/>
          <w:b/>
          <w:i w:val="false"/>
          <w:color w:val="000000"/>
          <w:sz w:val="28"/>
        </w:rPr>
        <w:t xml:space="preserve">     алушының қайтыс болуына байланысты зейнетақы төлеуді      </w:t>
      </w:r>
      <w:r>
        <w:br/>
      </w:r>
      <w:r>
        <w:rPr>
          <w:rFonts w:ascii="Times New Roman"/>
          <w:b w:val="false"/>
          <w:i w:val="false"/>
          <w:color w:val="000000"/>
          <w:sz w:val="28"/>
        </w:rPr>
        <w:t>
</w:t>
      </w:r>
      <w:r>
        <w:rPr>
          <w:rFonts w:ascii="Times New Roman"/>
          <w:b/>
          <w:i w:val="false"/>
          <w:color w:val="000000"/>
          <w:sz w:val="28"/>
        </w:rPr>
        <w:t xml:space="preserve">      тоқтатуға және жерлеуге берілетін жәрдемақылар мен </w:t>
      </w:r>
      <w:r>
        <w:br/>
      </w:r>
      <w:r>
        <w:rPr>
          <w:rFonts w:ascii="Times New Roman"/>
          <w:b w:val="false"/>
          <w:i w:val="false"/>
          <w:color w:val="000000"/>
          <w:sz w:val="28"/>
        </w:rPr>
        <w:t>
</w:t>
      </w:r>
      <w:r>
        <w:rPr>
          <w:rFonts w:ascii="Times New Roman"/>
          <w:b/>
          <w:i w:val="false"/>
          <w:color w:val="000000"/>
          <w:sz w:val="28"/>
        </w:rPr>
        <w:t xml:space="preserve">     отбасына берілетін бір жолғы жәрдемақыларды төлеуге  </w:t>
      </w:r>
      <w:r>
        <w:br/>
      </w:r>
      <w:r>
        <w:rPr>
          <w:rFonts w:ascii="Times New Roman"/>
          <w:b w:val="false"/>
          <w:i w:val="false"/>
          <w:color w:val="000000"/>
          <w:sz w:val="28"/>
        </w:rPr>
        <w:t>
</w:t>
      </w:r>
      <w:r>
        <w:rPr>
          <w:rFonts w:ascii="Times New Roman"/>
          <w:b/>
          <w:i w:val="false"/>
          <w:color w:val="000000"/>
          <w:sz w:val="28"/>
        </w:rPr>
        <w:t xml:space="preserve">                   хабарлама-анықтама </w:t>
      </w:r>
      <w:r>
        <w:br/>
      </w:r>
      <w:r>
        <w:rPr>
          <w:rFonts w:ascii="Times New Roman"/>
          <w:b w:val="false"/>
          <w:i w:val="false"/>
          <w:color w:val="000000"/>
          <w:sz w:val="28"/>
        </w:rPr>
        <w:t>
</w:t>
      </w:r>
      <w:r>
        <w:rPr>
          <w:rFonts w:ascii="Times New Roman"/>
          <w:b/>
          <w:i w:val="false"/>
          <w:color w:val="000000"/>
          <w:sz w:val="28"/>
        </w:rPr>
        <w:t xml:space="preserve">            зейнетақылық іс-қағазы N_____________      </w:t>
      </w:r>
    </w:p>
    <w:p>
      <w:pPr>
        <w:spacing w:after="0"/>
        <w:ind w:left="0"/>
        <w:jc w:val="both"/>
      </w:pPr>
      <w:r>
        <w:rPr>
          <w:rFonts w:ascii="Times New Roman"/>
          <w:b w:val="false"/>
          <w:i w:val="false"/>
          <w:color w:val="000000"/>
          <w:sz w:val="28"/>
        </w:rPr>
        <w:t xml:space="preserve">Тегі_____________________________________________________________ </w:t>
      </w:r>
      <w:r>
        <w:br/>
      </w:r>
      <w:r>
        <w:rPr>
          <w:rFonts w:ascii="Times New Roman"/>
          <w:b w:val="false"/>
          <w:i w:val="false"/>
          <w:color w:val="000000"/>
          <w:sz w:val="28"/>
        </w:rPr>
        <w:t xml:space="preserve">
Аты______________________________________________________________ </w:t>
      </w:r>
      <w:r>
        <w:br/>
      </w:r>
      <w:r>
        <w:rPr>
          <w:rFonts w:ascii="Times New Roman"/>
          <w:b w:val="false"/>
          <w:i w:val="false"/>
          <w:color w:val="000000"/>
          <w:sz w:val="28"/>
        </w:rPr>
        <w:t xml:space="preserve">
Әкесінің аты_____________________________________________________ </w:t>
      </w:r>
      <w:r>
        <w:br/>
      </w:r>
      <w:r>
        <w:rPr>
          <w:rFonts w:ascii="Times New Roman"/>
          <w:b w:val="false"/>
          <w:i w:val="false"/>
          <w:color w:val="000000"/>
          <w:sz w:val="28"/>
        </w:rPr>
        <w:t xml:space="preserve">
Тұрғылықты мекен-жайы(нақты)_____________________________________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Әлеуметтік жеке коды (ӘЖК) N_____________________________________ </w:t>
      </w:r>
      <w:r>
        <w:br/>
      </w:r>
      <w:r>
        <w:rPr>
          <w:rFonts w:ascii="Times New Roman"/>
          <w:b w:val="false"/>
          <w:i w:val="false"/>
          <w:color w:val="000000"/>
          <w:sz w:val="28"/>
        </w:rPr>
        <w:t xml:space="preserve">
                              (берілгенде толтырылады) </w:t>
      </w:r>
      <w:r>
        <w:br/>
      </w:r>
      <w:r>
        <w:rPr>
          <w:rFonts w:ascii="Times New Roman"/>
          <w:b w:val="false"/>
          <w:i w:val="false"/>
          <w:color w:val="000000"/>
          <w:sz w:val="28"/>
        </w:rPr>
        <w:t xml:space="preserve">
Зейнетақы төлеудің тоқтатылу себебі______________________________ </w:t>
      </w:r>
      <w:r>
        <w:br/>
      </w:r>
      <w:r>
        <w:rPr>
          <w:rFonts w:ascii="Times New Roman"/>
          <w:b w:val="false"/>
          <w:i w:val="false"/>
          <w:color w:val="000000"/>
          <w:sz w:val="28"/>
        </w:rPr>
        <w:t xml:space="preserve">
     (ҚР тыс жерге кетуіне, қайтыс болуына байланысты) </w:t>
      </w:r>
      <w:r>
        <w:br/>
      </w:r>
      <w:r>
        <w:rPr>
          <w:rFonts w:ascii="Times New Roman"/>
          <w:b w:val="false"/>
          <w:i w:val="false"/>
          <w:color w:val="000000"/>
          <w:sz w:val="28"/>
        </w:rPr>
        <w:t xml:space="preserve">
     Негіздеме: </w:t>
      </w:r>
      <w:r>
        <w:br/>
      </w:r>
      <w:r>
        <w:rPr>
          <w:rFonts w:ascii="Times New Roman"/>
          <w:b w:val="false"/>
          <w:i w:val="false"/>
          <w:color w:val="000000"/>
          <w:sz w:val="28"/>
        </w:rPr>
        <w:t xml:space="preserve">
Өлім туралы анықтама N____ 19___ ж. "___"________ Кім берді______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Тұрғылықты жерінен шығуы туралы белгі қойылған кету мекен-жай </w:t>
      </w:r>
      <w:r>
        <w:br/>
      </w:r>
      <w:r>
        <w:rPr>
          <w:rFonts w:ascii="Times New Roman"/>
          <w:b w:val="false"/>
          <w:i w:val="false"/>
          <w:color w:val="000000"/>
          <w:sz w:val="28"/>
        </w:rPr>
        <w:t xml:space="preserve">
парағы 19__ ж. "___"__________________N________  </w:t>
      </w:r>
      <w:r>
        <w:br/>
      </w:r>
      <w:r>
        <w:rPr>
          <w:rFonts w:ascii="Times New Roman"/>
          <w:b w:val="false"/>
          <w:i w:val="false"/>
          <w:color w:val="000000"/>
          <w:sz w:val="28"/>
        </w:rPr>
        <w:t xml:space="preserve">
   Зейнетақы мөлшері____________ теңге _________ тиын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(сомасы жазумен) </w:t>
      </w:r>
      <w:r>
        <w:br/>
      </w:r>
      <w:r>
        <w:rPr>
          <w:rFonts w:ascii="Times New Roman"/>
          <w:b w:val="false"/>
          <w:i w:val="false"/>
          <w:color w:val="000000"/>
          <w:sz w:val="28"/>
        </w:rPr>
        <w:t xml:space="preserve">
Жерлеуге берілетін бір жолғы төлемнің мөлшері 19__ ж."___"_______ </w:t>
      </w:r>
      <w:r>
        <w:br/>
      </w:r>
      <w:r>
        <w:rPr>
          <w:rFonts w:ascii="Times New Roman"/>
          <w:b w:val="false"/>
          <w:i w:val="false"/>
          <w:color w:val="000000"/>
          <w:sz w:val="28"/>
        </w:rPr>
        <w:t xml:space="preserve">
_____________________ теңге ___________________ тиын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(сомасы жазумен) </w:t>
      </w:r>
      <w:r>
        <w:br/>
      </w:r>
      <w:r>
        <w:rPr>
          <w:rFonts w:ascii="Times New Roman"/>
          <w:b w:val="false"/>
          <w:i w:val="false"/>
          <w:color w:val="000000"/>
          <w:sz w:val="28"/>
        </w:rPr>
        <w:t xml:space="preserve">
Отбасы мүшелеріне бір жолғы жәрдемақы мөлшері 19__ ж. "___"______ </w:t>
      </w:r>
      <w:r>
        <w:br/>
      </w:r>
      <w:r>
        <w:rPr>
          <w:rFonts w:ascii="Times New Roman"/>
          <w:b w:val="false"/>
          <w:i w:val="false"/>
          <w:color w:val="000000"/>
          <w:sz w:val="28"/>
        </w:rPr>
        <w:t xml:space="preserve">
   ______________________теңге ____________________ тиын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(сомасы жазумен) </w:t>
      </w:r>
      <w:r>
        <w:br/>
      </w:r>
      <w:r>
        <w:rPr>
          <w:rFonts w:ascii="Times New Roman"/>
          <w:b w:val="false"/>
          <w:i w:val="false"/>
          <w:color w:val="000000"/>
          <w:sz w:val="28"/>
        </w:rPr>
        <w:t xml:space="preserve">
Жерлеуге және отбасы мүшелеріне берілетін бір жолғы жәрдемақыны    </w:t>
      </w:r>
      <w:r>
        <w:br/>
      </w:r>
      <w:r>
        <w:rPr>
          <w:rFonts w:ascii="Times New Roman"/>
          <w:b w:val="false"/>
          <w:i w:val="false"/>
          <w:color w:val="000000"/>
          <w:sz w:val="28"/>
        </w:rPr>
        <w:t xml:space="preserve">
алушының тегі, аты, әкесінің аты_________________________________ </w:t>
      </w:r>
      <w:r>
        <w:br/>
      </w:r>
      <w:r>
        <w:rPr>
          <w:rFonts w:ascii="Times New Roman"/>
          <w:b w:val="false"/>
          <w:i w:val="false"/>
          <w:color w:val="000000"/>
          <w:sz w:val="28"/>
        </w:rPr>
        <w:t xml:space="preserve">
Алушының СТТН-і__________________________________________________ </w:t>
      </w:r>
      <w:r>
        <w:br/>
      </w:r>
      <w:r>
        <w:rPr>
          <w:rFonts w:ascii="Times New Roman"/>
          <w:b w:val="false"/>
          <w:i w:val="false"/>
          <w:color w:val="000000"/>
          <w:sz w:val="28"/>
        </w:rPr>
        <w:t xml:space="preserve">
Мекен-жайы_______________________________________________________ </w:t>
      </w:r>
      <w:r>
        <w:br/>
      </w:r>
      <w:r>
        <w:rPr>
          <w:rFonts w:ascii="Times New Roman"/>
          <w:b w:val="false"/>
          <w:i w:val="false"/>
          <w:color w:val="000000"/>
          <w:sz w:val="28"/>
        </w:rPr>
        <w:t xml:space="preserve">
     Банктің деректемелері және алушының жеке шотының нөмірі </w:t>
      </w:r>
      <w:r>
        <w:br/>
      </w:r>
      <w:r>
        <w:rPr>
          <w:rFonts w:ascii="Times New Roman"/>
          <w:b w:val="false"/>
          <w:i w:val="false"/>
          <w:color w:val="000000"/>
          <w:sz w:val="28"/>
        </w:rPr>
        <w:t xml:space="preserve">
     МФО              _________________________________________ </w:t>
      </w:r>
      <w:r>
        <w:br/>
      </w:r>
      <w:r>
        <w:rPr>
          <w:rFonts w:ascii="Times New Roman"/>
          <w:b w:val="false"/>
          <w:i w:val="false"/>
          <w:color w:val="000000"/>
          <w:sz w:val="28"/>
        </w:rPr>
        <w:t xml:space="preserve">
     КОРШОТ           _________________________________________ </w:t>
      </w:r>
      <w:r>
        <w:br/>
      </w:r>
      <w:r>
        <w:rPr>
          <w:rFonts w:ascii="Times New Roman"/>
          <w:b w:val="false"/>
          <w:i w:val="false"/>
          <w:color w:val="000000"/>
          <w:sz w:val="28"/>
        </w:rPr>
        <w:t xml:space="preserve">
     Банктің СТТН-і   _________________________________________ </w:t>
      </w:r>
      <w:r>
        <w:br/>
      </w:r>
      <w:r>
        <w:rPr>
          <w:rFonts w:ascii="Times New Roman"/>
          <w:b w:val="false"/>
          <w:i w:val="false"/>
          <w:color w:val="000000"/>
          <w:sz w:val="28"/>
        </w:rPr>
        <w:t xml:space="preserve">
     Шот              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(банктің атауы, орналасқан жері)      </w:t>
      </w:r>
    </w:p>
    <w:p>
      <w:pPr>
        <w:spacing w:after="0"/>
        <w:ind w:left="0"/>
        <w:jc w:val="both"/>
      </w:pPr>
      <w:r>
        <w:rPr>
          <w:rFonts w:ascii="Times New Roman"/>
          <w:b w:val="false"/>
          <w:i w:val="false"/>
          <w:color w:val="000000"/>
          <w:sz w:val="28"/>
        </w:rPr>
        <w:t xml:space="preserve">     Қаржы қызметінің                                     М.О.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___________      _______________________________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Зейнетақы қызметінің </w:t>
      </w:r>
      <w:r>
        <w:br/>
      </w:r>
      <w:r>
        <w:rPr>
          <w:rFonts w:ascii="Times New Roman"/>
          <w:b w:val="false"/>
          <w:i w:val="false"/>
          <w:color w:val="000000"/>
          <w:sz w:val="28"/>
        </w:rPr>
        <w:t xml:space="preserve">
     маманы    ___________      _______________________________ </w:t>
      </w:r>
      <w:r>
        <w:br/>
      </w:r>
      <w:r>
        <w:rPr>
          <w:rFonts w:ascii="Times New Roman"/>
          <w:b w:val="false"/>
          <w:i w:val="false"/>
          <w:color w:val="000000"/>
          <w:sz w:val="28"/>
        </w:rPr>
        <w:t xml:space="preserve">
                  қолы             (тегі,аты, әкесінің аты)      </w:t>
      </w:r>
    </w:p>
    <w:p>
      <w:pPr>
        <w:spacing w:after="0"/>
        <w:ind w:left="0"/>
        <w:jc w:val="both"/>
      </w:pPr>
      <w:r>
        <w:rPr>
          <w:rFonts w:ascii="Times New Roman"/>
          <w:b w:val="false"/>
          <w:i w:val="false"/>
          <w:color w:val="000000"/>
          <w:sz w:val="28"/>
        </w:rPr>
        <w:t xml:space="preserve">     Қабылдады_________________________________________________  </w:t>
      </w:r>
      <w:r>
        <w:br/>
      </w:r>
      <w:r>
        <w:rPr>
          <w:rFonts w:ascii="Times New Roman"/>
          <w:b w:val="false"/>
          <w:i w:val="false"/>
          <w:color w:val="000000"/>
          <w:sz w:val="28"/>
        </w:rPr>
        <w:t xml:space="preserve">
                   (лауазымы, т.а.ә., күні) </w:t>
      </w:r>
    </w:p>
    <w:p>
      <w:pPr>
        <w:spacing w:after="0"/>
        <w:ind w:left="0"/>
        <w:jc w:val="both"/>
      </w:pPr>
      <w:r>
        <w:rPr>
          <w:rFonts w:ascii="Times New Roman"/>
          <w:b w:val="false"/>
          <w:i w:val="false"/>
          <w:color w:val="000000"/>
          <w:sz w:val="28"/>
        </w:rPr>
        <w:t xml:space="preserve">     ф.FОRМАVС3 </w:t>
      </w:r>
    </w:p>
    <w:bookmarkStart w:name="z86" w:id="86"/>
    <w:p>
      <w:pPr>
        <w:spacing w:after="0"/>
        <w:ind w:left="0"/>
        <w:jc w:val="both"/>
      </w:pPr>
      <w:r>
        <w:rPr>
          <w:rFonts w:ascii="Times New Roman"/>
          <w:b w:val="false"/>
          <w:i w:val="false"/>
          <w:color w:val="000000"/>
          <w:sz w:val="28"/>
        </w:rPr>
        <w:t xml:space="preserve">
                                                    N 11 пос форма </w:t>
      </w:r>
    </w:p>
    <w:bookmarkEnd w:id="86"/>
    <w:p>
      <w:pPr>
        <w:spacing w:after="0"/>
        <w:ind w:left="0"/>
        <w:jc w:val="both"/>
      </w:pPr>
      <w:r>
        <w:rPr>
          <w:rFonts w:ascii="Times New Roman"/>
          <w:b/>
          <w:i w:val="false"/>
          <w:color w:val="000000"/>
          <w:sz w:val="28"/>
        </w:rPr>
        <w:t xml:space="preserve">                  Мемлекеттік зейнетақы төлеу орталығы </w:t>
      </w:r>
    </w:p>
    <w:p>
      <w:pPr>
        <w:spacing w:after="0"/>
        <w:ind w:left="0"/>
        <w:jc w:val="both"/>
      </w:pPr>
      <w:r>
        <w:rPr>
          <w:rFonts w:ascii="Times New Roman"/>
          <w:b w:val="false"/>
          <w:i w:val="false"/>
          <w:color w:val="000000"/>
          <w:sz w:val="28"/>
        </w:rPr>
        <w:t xml:space="preserve">     Мемлекеттік әлеуметтік жердемақы алушының қайтыс болуына </w:t>
      </w:r>
      <w:r>
        <w:br/>
      </w:r>
      <w:r>
        <w:rPr>
          <w:rFonts w:ascii="Times New Roman"/>
          <w:b w:val="false"/>
          <w:i w:val="false"/>
          <w:color w:val="000000"/>
          <w:sz w:val="28"/>
        </w:rPr>
        <w:t xml:space="preserve">
     байланысты қосымша өтінім 199__ж.___________N_______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Т.А.Ә        |Тізімдеме|Жерлеуге арналған бір жолғы төлем </w:t>
      </w:r>
      <w:r>
        <w:br/>
      </w:r>
      <w:r>
        <w:rPr>
          <w:rFonts w:ascii="Times New Roman"/>
          <w:b w:val="false"/>
          <w:i w:val="false"/>
          <w:color w:val="000000"/>
          <w:sz w:val="28"/>
        </w:rPr>
        <w:t xml:space="preserve">
                 |-тізімнің|________________________________________ </w:t>
      </w:r>
      <w:r>
        <w:br/>
      </w:r>
      <w:r>
        <w:rPr>
          <w:rFonts w:ascii="Times New Roman"/>
          <w:b w:val="false"/>
          <w:i w:val="false"/>
          <w:color w:val="000000"/>
          <w:sz w:val="28"/>
        </w:rPr>
        <w:t xml:space="preserve">
                 |күні мен |Сомасы|Алушының банктегі жеке шоты </w:t>
      </w:r>
      <w:r>
        <w:br/>
      </w:r>
      <w:r>
        <w:rPr>
          <w:rFonts w:ascii="Times New Roman"/>
          <w:b w:val="false"/>
          <w:i w:val="false"/>
          <w:color w:val="000000"/>
          <w:sz w:val="28"/>
        </w:rPr>
        <w:t xml:space="preserve">
                 |  N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Мүгедектігі  |         |      | </w:t>
      </w:r>
      <w:r>
        <w:br/>
      </w:r>
      <w:r>
        <w:rPr>
          <w:rFonts w:ascii="Times New Roman"/>
          <w:b w:val="false"/>
          <w:i w:val="false"/>
          <w:color w:val="000000"/>
          <w:sz w:val="28"/>
        </w:rPr>
        <w:t xml:space="preserve">
    бойынша      |         |      | </w:t>
      </w:r>
      <w:r>
        <w:br/>
      </w:r>
      <w:r>
        <w:rPr>
          <w:rFonts w:ascii="Times New Roman"/>
          <w:b w:val="false"/>
          <w:i w:val="false"/>
          <w:color w:val="000000"/>
          <w:sz w:val="28"/>
        </w:rPr>
        <w:t xml:space="preserve">
2. Асыраушысынан|         |      | </w:t>
      </w:r>
      <w:r>
        <w:br/>
      </w:r>
      <w:r>
        <w:rPr>
          <w:rFonts w:ascii="Times New Roman"/>
          <w:b w:val="false"/>
          <w:i w:val="false"/>
          <w:color w:val="000000"/>
          <w:sz w:val="28"/>
        </w:rPr>
        <w:t xml:space="preserve">
    айрылған     |         |      | </w:t>
      </w:r>
      <w:r>
        <w:br/>
      </w:r>
      <w:r>
        <w:rPr>
          <w:rFonts w:ascii="Times New Roman"/>
          <w:b w:val="false"/>
          <w:i w:val="false"/>
          <w:color w:val="000000"/>
          <w:sz w:val="28"/>
        </w:rPr>
        <w:t xml:space="preserve">
    жағдайда     |         |      | </w:t>
      </w:r>
      <w:r>
        <w:br/>
      </w:r>
      <w:r>
        <w:rPr>
          <w:rFonts w:ascii="Times New Roman"/>
          <w:b w:val="false"/>
          <w:i w:val="false"/>
          <w:color w:val="000000"/>
          <w:sz w:val="28"/>
        </w:rPr>
        <w:t xml:space="preserve">
3. Жасына       |         |      | </w:t>
      </w:r>
      <w:r>
        <w:br/>
      </w:r>
      <w:r>
        <w:rPr>
          <w:rFonts w:ascii="Times New Roman"/>
          <w:b w:val="false"/>
          <w:i w:val="false"/>
          <w:color w:val="000000"/>
          <w:sz w:val="28"/>
        </w:rPr>
        <w:t xml:space="preserve">
    байланысты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___________________ қалалық, аудандық бөлімшесінің </w:t>
      </w:r>
      <w:r>
        <w:br/>
      </w:r>
      <w:r>
        <w:rPr>
          <w:rFonts w:ascii="Times New Roman"/>
          <w:b w:val="false"/>
          <w:i w:val="false"/>
          <w:color w:val="000000"/>
          <w:sz w:val="28"/>
        </w:rPr>
        <w:t xml:space="preserve">
     Жауапты орындаушысы ____________________________ </w:t>
      </w:r>
      <w:r>
        <w:br/>
      </w:r>
      <w:r>
        <w:rPr>
          <w:rFonts w:ascii="Times New Roman"/>
          <w:b w:val="false"/>
          <w:i w:val="false"/>
          <w:color w:val="000000"/>
          <w:sz w:val="28"/>
        </w:rPr>
        <w:t xml:space="preserve">
     __________________ облыстық филиалының </w:t>
      </w:r>
      <w:r>
        <w:br/>
      </w:r>
      <w:r>
        <w:rPr>
          <w:rFonts w:ascii="Times New Roman"/>
          <w:b w:val="false"/>
          <w:i w:val="false"/>
          <w:color w:val="000000"/>
          <w:sz w:val="28"/>
        </w:rPr>
        <w:t xml:space="preserve">
     Операциялық жұмыстар бөлімінің бастығы_________________________ </w:t>
      </w:r>
      <w:r>
        <w:br/>
      </w:r>
      <w:r>
        <w:rPr>
          <w:rFonts w:ascii="Times New Roman"/>
          <w:b w:val="false"/>
          <w:i w:val="false"/>
          <w:color w:val="000000"/>
          <w:sz w:val="28"/>
        </w:rPr>
        <w:t>
 </w:t>
      </w:r>
    </w:p>
    <w:bookmarkStart w:name="z87" w:id="87"/>
    <w:p>
      <w:pPr>
        <w:spacing w:after="0"/>
        <w:ind w:left="0"/>
        <w:jc w:val="both"/>
      </w:pPr>
      <w:r>
        <w:rPr>
          <w:rFonts w:ascii="Times New Roman"/>
          <w:b w:val="false"/>
          <w:i w:val="false"/>
          <w:color w:val="000000"/>
          <w:sz w:val="28"/>
        </w:rPr>
        <w:t xml:space="preserve">
                                                               N 11 форма </w:t>
      </w:r>
    </w:p>
    <w:bookmarkEnd w:id="87"/>
    <w:p>
      <w:pPr>
        <w:spacing w:after="0"/>
        <w:ind w:left="0"/>
        <w:jc w:val="both"/>
      </w:pPr>
      <w:r>
        <w:rPr>
          <w:rFonts w:ascii="Times New Roman"/>
          <w:b/>
          <w:i w:val="false"/>
          <w:color w:val="000000"/>
          <w:sz w:val="28"/>
        </w:rPr>
        <w:t xml:space="preserve">         Зейнетақы төлеу жөніндегі мемлекеттік орталық    </w:t>
      </w:r>
    </w:p>
    <w:p>
      <w:pPr>
        <w:spacing w:after="0"/>
        <w:ind w:left="0"/>
        <w:jc w:val="both"/>
      </w:pPr>
      <w:r>
        <w:rPr>
          <w:rFonts w:ascii="Times New Roman"/>
          <w:b/>
          <w:i w:val="false"/>
          <w:color w:val="000000"/>
          <w:sz w:val="28"/>
        </w:rPr>
        <w:t xml:space="preserve">      Зейнеткердің қайтыс боуына байланысты қосымша өтінім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Т.А.Ә | Ә.Ж.К. |Жерлеуге арналған бір|Төленбеген қарызды есепте. </w:t>
      </w:r>
      <w:r>
        <w:br/>
      </w:r>
      <w:r>
        <w:rPr>
          <w:rFonts w:ascii="Times New Roman"/>
          <w:b w:val="false"/>
          <w:i w:val="false"/>
          <w:color w:val="000000"/>
          <w:sz w:val="28"/>
        </w:rPr>
        <w:t xml:space="preserve">
        |        |   жолғы төлем       |генде тиесілі зейнетақы </w:t>
      </w:r>
      <w:r>
        <w:br/>
      </w:r>
      <w:r>
        <w:rPr>
          <w:rFonts w:ascii="Times New Roman"/>
          <w:b w:val="false"/>
          <w:i w:val="false"/>
          <w:color w:val="000000"/>
          <w:sz w:val="28"/>
        </w:rPr>
        <w:t xml:space="preserve">
        |        |_____________________|____________________________ </w:t>
      </w:r>
      <w:r>
        <w:br/>
      </w:r>
      <w:r>
        <w:rPr>
          <w:rFonts w:ascii="Times New Roman"/>
          <w:b w:val="false"/>
          <w:i w:val="false"/>
          <w:color w:val="000000"/>
          <w:sz w:val="28"/>
        </w:rPr>
        <w:t xml:space="preserve">
        |        |Сомасы |Алушының     |  Сомасы     |  Алушының </w:t>
      </w:r>
      <w:r>
        <w:br/>
      </w:r>
      <w:r>
        <w:rPr>
          <w:rFonts w:ascii="Times New Roman"/>
          <w:b w:val="false"/>
          <w:i w:val="false"/>
          <w:color w:val="000000"/>
          <w:sz w:val="28"/>
        </w:rPr>
        <w:t xml:space="preserve">
        |        |       |деректемесі  |             |деректемесі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___________________ қалалық, аудандық бөлімшесінің </w:t>
      </w:r>
      <w:r>
        <w:br/>
      </w:r>
      <w:r>
        <w:rPr>
          <w:rFonts w:ascii="Times New Roman"/>
          <w:b w:val="false"/>
          <w:i w:val="false"/>
          <w:color w:val="000000"/>
          <w:sz w:val="28"/>
        </w:rPr>
        <w:t xml:space="preserve">
     Жауапты орындаушысы ____________________________ </w:t>
      </w:r>
      <w:r>
        <w:br/>
      </w:r>
      <w:r>
        <w:rPr>
          <w:rFonts w:ascii="Times New Roman"/>
          <w:b w:val="false"/>
          <w:i w:val="false"/>
          <w:color w:val="000000"/>
          <w:sz w:val="28"/>
        </w:rPr>
        <w:t xml:space="preserve">
     __________________ облыстық филиалының </w:t>
      </w:r>
      <w:r>
        <w:br/>
      </w:r>
      <w:r>
        <w:rPr>
          <w:rFonts w:ascii="Times New Roman"/>
          <w:b w:val="false"/>
          <w:i w:val="false"/>
          <w:color w:val="000000"/>
          <w:sz w:val="28"/>
        </w:rPr>
        <w:t xml:space="preserve">
     Операциялық жұмыстар бөлімінің бастығы_________________________ </w:t>
      </w:r>
    </w:p>
    <w:bookmarkStart w:name="z88" w:id="88"/>
    <w:p>
      <w:pPr>
        <w:spacing w:after="0"/>
        <w:ind w:left="0"/>
        <w:jc w:val="both"/>
      </w:pPr>
      <w:r>
        <w:rPr>
          <w:rFonts w:ascii="Times New Roman"/>
          <w:b w:val="false"/>
          <w:i w:val="false"/>
          <w:color w:val="000000"/>
          <w:sz w:val="28"/>
        </w:rPr>
        <w:t xml:space="preserve">
                                                N 11  форма-Апос </w:t>
      </w:r>
    </w:p>
    <w:bookmarkEnd w:id="88"/>
    <w:p>
      <w:pPr>
        <w:spacing w:after="0"/>
        <w:ind w:left="0"/>
        <w:jc w:val="both"/>
      </w:pPr>
      <w:r>
        <w:rPr>
          <w:rFonts w:ascii="Times New Roman"/>
          <w:b w:val="false"/>
          <w:i w:val="false"/>
          <w:color w:val="000000"/>
          <w:sz w:val="28"/>
        </w:rPr>
        <w:t xml:space="preserve">      Код _________________________________________________ </w:t>
      </w:r>
      <w:r>
        <w:br/>
      </w:r>
      <w:r>
        <w:rPr>
          <w:rFonts w:ascii="Times New Roman"/>
          <w:b w:val="false"/>
          <w:i w:val="false"/>
          <w:color w:val="000000"/>
          <w:sz w:val="28"/>
        </w:rPr>
        <w:t xml:space="preserve">
                 (Зейнетақы орталығының филиалы)          </w:t>
      </w:r>
    </w:p>
    <w:p>
      <w:pPr>
        <w:spacing w:after="0"/>
        <w:ind w:left="0"/>
        <w:jc w:val="both"/>
      </w:pPr>
      <w:r>
        <w:rPr>
          <w:rFonts w:ascii="Times New Roman"/>
          <w:b/>
          <w:i w:val="false"/>
          <w:color w:val="000000"/>
          <w:sz w:val="28"/>
        </w:rPr>
        <w:t xml:space="preserve">      Мемлекеттік әлеуметтік жердемақы алушының қайтыс </w:t>
      </w:r>
      <w:r>
        <w:br/>
      </w:r>
      <w:r>
        <w:rPr>
          <w:rFonts w:ascii="Times New Roman"/>
          <w:b w:val="false"/>
          <w:i w:val="false"/>
          <w:color w:val="000000"/>
          <w:sz w:val="28"/>
        </w:rPr>
        <w:t>
</w:t>
      </w:r>
      <w:r>
        <w:rPr>
          <w:rFonts w:ascii="Times New Roman"/>
          <w:b/>
          <w:i w:val="false"/>
          <w:color w:val="000000"/>
          <w:sz w:val="28"/>
        </w:rPr>
        <w:t xml:space="preserve">            болуына байланысты қосымша өтінім  </w:t>
      </w:r>
      <w:r>
        <w:br/>
      </w:r>
      <w:r>
        <w:rPr>
          <w:rFonts w:ascii="Times New Roman"/>
          <w:b w:val="false"/>
          <w:i w:val="false"/>
          <w:color w:val="000000"/>
          <w:sz w:val="28"/>
        </w:rPr>
        <w:t xml:space="preserve">
                  _______________199__ж. N </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қалалар, аудан. |тізімдеме|Қайтыс   |Жерлеуге|Жалпы             </w:t>
      </w:r>
      <w:r>
        <w:br/>
      </w:r>
      <w:r>
        <w:rPr>
          <w:rFonts w:ascii="Times New Roman"/>
          <w:b w:val="false"/>
          <w:i w:val="false"/>
          <w:color w:val="000000"/>
          <w:sz w:val="28"/>
        </w:rPr>
        <w:t xml:space="preserve">
дар оның ішінде |-тізім   |болғандар|арналған|сомасы </w:t>
      </w:r>
      <w:r>
        <w:br/>
      </w:r>
      <w:r>
        <w:rPr>
          <w:rFonts w:ascii="Times New Roman"/>
          <w:b w:val="false"/>
          <w:i w:val="false"/>
          <w:color w:val="000000"/>
          <w:sz w:val="28"/>
        </w:rPr>
        <w:t xml:space="preserve">
банктер бойынша |күні мен |саны     |сома    | </w:t>
      </w:r>
      <w:r>
        <w:br/>
      </w:r>
      <w:r>
        <w:rPr>
          <w:rFonts w:ascii="Times New Roman"/>
          <w:b w:val="false"/>
          <w:i w:val="false"/>
          <w:color w:val="000000"/>
          <w:sz w:val="28"/>
        </w:rPr>
        <w:t xml:space="preserve">
                 |  N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 Мүгедектігі  |         |         |        | </w:t>
      </w:r>
      <w:r>
        <w:br/>
      </w:r>
      <w:r>
        <w:rPr>
          <w:rFonts w:ascii="Times New Roman"/>
          <w:b w:val="false"/>
          <w:i w:val="false"/>
          <w:color w:val="000000"/>
          <w:sz w:val="28"/>
        </w:rPr>
        <w:t xml:space="preserve">
    бойынша      |         |         |        | </w:t>
      </w:r>
      <w:r>
        <w:br/>
      </w:r>
      <w:r>
        <w:rPr>
          <w:rFonts w:ascii="Times New Roman"/>
          <w:b w:val="false"/>
          <w:i w:val="false"/>
          <w:color w:val="000000"/>
          <w:sz w:val="28"/>
        </w:rPr>
        <w:t xml:space="preserve">
2. Асыраушысынан|         |         |        | </w:t>
      </w:r>
      <w:r>
        <w:br/>
      </w:r>
      <w:r>
        <w:rPr>
          <w:rFonts w:ascii="Times New Roman"/>
          <w:b w:val="false"/>
          <w:i w:val="false"/>
          <w:color w:val="000000"/>
          <w:sz w:val="28"/>
        </w:rPr>
        <w:t xml:space="preserve">
    айрылған     |         |         |        | </w:t>
      </w:r>
      <w:r>
        <w:br/>
      </w:r>
      <w:r>
        <w:rPr>
          <w:rFonts w:ascii="Times New Roman"/>
          <w:b w:val="false"/>
          <w:i w:val="false"/>
          <w:color w:val="000000"/>
          <w:sz w:val="28"/>
        </w:rPr>
        <w:t xml:space="preserve">
    жағдайда     |         |         |        | </w:t>
      </w:r>
      <w:r>
        <w:br/>
      </w:r>
      <w:r>
        <w:rPr>
          <w:rFonts w:ascii="Times New Roman"/>
          <w:b w:val="false"/>
          <w:i w:val="false"/>
          <w:color w:val="000000"/>
          <w:sz w:val="28"/>
        </w:rPr>
        <w:t xml:space="preserve">
3. Жасына       |         |         |        | </w:t>
      </w:r>
      <w:r>
        <w:br/>
      </w:r>
      <w:r>
        <w:rPr>
          <w:rFonts w:ascii="Times New Roman"/>
          <w:b w:val="false"/>
          <w:i w:val="false"/>
          <w:color w:val="000000"/>
          <w:sz w:val="28"/>
        </w:rPr>
        <w:t xml:space="preserve">
    байланысты   |         |         |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Зейнетақы орталығы ___________________ филиалының директоры    __________________________________________________________________ </w:t>
      </w:r>
      <w:r>
        <w:br/>
      </w:r>
      <w:r>
        <w:rPr>
          <w:rFonts w:ascii="Times New Roman"/>
          <w:b w:val="false"/>
          <w:i w:val="false"/>
          <w:color w:val="000000"/>
          <w:sz w:val="28"/>
        </w:rPr>
        <w:t xml:space="preserve">
    Бас бухгалтер_________________________________________________ </w:t>
      </w:r>
      <w:r>
        <w:br/>
      </w:r>
      <w:r>
        <w:rPr>
          <w:rFonts w:ascii="Times New Roman"/>
          <w:b w:val="false"/>
          <w:i w:val="false"/>
          <w:color w:val="000000"/>
          <w:sz w:val="28"/>
        </w:rPr>
        <w:t xml:space="preserve">
    Жауапты орындаушы_____________________________________________ </w:t>
      </w:r>
    </w:p>
    <w:bookmarkStart w:name="z89" w:id="89"/>
    <w:p>
      <w:pPr>
        <w:spacing w:after="0"/>
        <w:ind w:left="0"/>
        <w:jc w:val="both"/>
      </w:pPr>
      <w:r>
        <w:rPr>
          <w:rFonts w:ascii="Times New Roman"/>
          <w:b w:val="false"/>
          <w:i w:val="false"/>
          <w:color w:val="000000"/>
          <w:sz w:val="28"/>
        </w:rPr>
        <w:t xml:space="preserve">
                                                    11-Бпос формасы </w:t>
      </w:r>
    </w:p>
    <w:bookmarkEnd w:id="89"/>
    <w:p>
      <w:pPr>
        <w:spacing w:after="0"/>
        <w:ind w:left="0"/>
        <w:jc w:val="both"/>
      </w:pPr>
      <w:r>
        <w:rPr>
          <w:rFonts w:ascii="Times New Roman"/>
          <w:b w:val="false"/>
          <w:i w:val="false"/>
          <w:color w:val="000000"/>
          <w:sz w:val="28"/>
        </w:rPr>
        <w:t xml:space="preserve">       код__________________________________________________________ </w:t>
      </w:r>
      <w:r>
        <w:br/>
      </w:r>
      <w:r>
        <w:rPr>
          <w:rFonts w:ascii="Times New Roman"/>
          <w:b w:val="false"/>
          <w:i w:val="false"/>
          <w:color w:val="000000"/>
          <w:sz w:val="28"/>
        </w:rPr>
        <w:t xml:space="preserve">
               (қалалық, аудандық Зейнетақы орталығының бөлімшесі) </w:t>
      </w:r>
    </w:p>
    <w:p>
      <w:pPr>
        <w:spacing w:after="0"/>
        <w:ind w:left="0"/>
        <w:jc w:val="both"/>
      </w:pPr>
      <w:r>
        <w:rPr>
          <w:rFonts w:ascii="Times New Roman"/>
          <w:b/>
          <w:i w:val="false"/>
          <w:color w:val="000000"/>
          <w:sz w:val="28"/>
        </w:rPr>
        <w:t xml:space="preserve">   Жерлеуге арналған жәрдемақылардың (мемлекеттік әлеуметтік  </w:t>
      </w:r>
      <w:r>
        <w:br/>
      </w:r>
      <w:r>
        <w:rPr>
          <w:rFonts w:ascii="Times New Roman"/>
          <w:b w:val="false"/>
          <w:i w:val="false"/>
          <w:color w:val="000000"/>
          <w:sz w:val="28"/>
        </w:rPr>
        <w:t>
</w:t>
      </w:r>
      <w:r>
        <w:rPr>
          <w:rFonts w:ascii="Times New Roman"/>
          <w:b/>
          <w:i w:val="false"/>
          <w:color w:val="000000"/>
          <w:sz w:val="28"/>
        </w:rPr>
        <w:t xml:space="preserve">   жәрдемақыларды алушылардың қайтыс болуына байланысты) </w:t>
      </w:r>
      <w:r>
        <w:br/>
      </w:r>
      <w:r>
        <w:rPr>
          <w:rFonts w:ascii="Times New Roman"/>
          <w:b w:val="false"/>
          <w:i w:val="false"/>
          <w:color w:val="000000"/>
          <w:sz w:val="28"/>
        </w:rPr>
        <w:t>
</w:t>
      </w:r>
      <w:r>
        <w:rPr>
          <w:rFonts w:ascii="Times New Roman"/>
          <w:b/>
          <w:i w:val="false"/>
          <w:color w:val="000000"/>
          <w:sz w:val="28"/>
        </w:rPr>
        <w:t xml:space="preserve">          тізім-тізімдемесі _____________19__ж N </w:t>
      </w:r>
    </w:p>
    <w:p>
      <w:pPr>
        <w:spacing w:after="0"/>
        <w:ind w:left="0"/>
        <w:jc w:val="both"/>
      </w:pPr>
      <w:r>
        <w:rPr>
          <w:rFonts w:ascii="Times New Roman"/>
          <w:b w:val="false"/>
          <w:i w:val="false"/>
          <w:color w:val="000000"/>
          <w:sz w:val="28"/>
        </w:rPr>
        <w:t xml:space="preserve">    Банктің деректемелері 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Тегі, аты, әкесінің аты |Банктегі жеке шотының N |     сомасы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Облыстық филиалдың директоры            Банк филиалының директоры </w:t>
      </w:r>
      <w:r>
        <w:br/>
      </w:r>
      <w:r>
        <w:rPr>
          <w:rFonts w:ascii="Times New Roman"/>
          <w:b w:val="false"/>
          <w:i w:val="false"/>
          <w:color w:val="000000"/>
          <w:sz w:val="28"/>
        </w:rPr>
        <w:t xml:space="preserve">
    __________________                      ______________________ </w:t>
      </w:r>
      <w:r>
        <w:br/>
      </w:r>
      <w:r>
        <w:rPr>
          <w:rFonts w:ascii="Times New Roman"/>
          <w:b w:val="false"/>
          <w:i w:val="false"/>
          <w:color w:val="000000"/>
          <w:sz w:val="28"/>
        </w:rPr>
        <w:t xml:space="preserve">
    _______________ қалалық, аудандық зейнетақы орталығы             </w:t>
      </w:r>
    </w:p>
    <w:bookmarkStart w:name="z90" w:id="90"/>
    <w:p>
      <w:pPr>
        <w:spacing w:after="0"/>
        <w:ind w:left="0"/>
        <w:jc w:val="both"/>
      </w:pPr>
      <w:r>
        <w:rPr>
          <w:rFonts w:ascii="Times New Roman"/>
          <w:b w:val="false"/>
          <w:i w:val="false"/>
          <w:color w:val="000000"/>
          <w:sz w:val="28"/>
        </w:rPr>
        <w:t xml:space="preserve">
                                                      Форма N 3 пос </w:t>
      </w:r>
    </w:p>
    <w:bookmarkEnd w:id="90"/>
    <w:p>
      <w:pPr>
        <w:spacing w:after="0"/>
        <w:ind w:left="0"/>
        <w:jc w:val="both"/>
      </w:pPr>
      <w:r>
        <w:rPr>
          <w:rFonts w:ascii="Times New Roman"/>
          <w:b/>
          <w:i w:val="false"/>
          <w:color w:val="000000"/>
          <w:sz w:val="28"/>
        </w:rPr>
        <w:t xml:space="preserve">          Зейнетақы төлеу жөніндегі мемлекеттік орталық </w:t>
      </w:r>
      <w:r>
        <w:br/>
      </w:r>
      <w:r>
        <w:rPr>
          <w:rFonts w:ascii="Times New Roman"/>
          <w:b w:val="false"/>
          <w:i w:val="false"/>
          <w:color w:val="000000"/>
          <w:sz w:val="28"/>
        </w:rPr>
        <w:t>
</w:t>
      </w:r>
      <w:r>
        <w:rPr>
          <w:rFonts w:ascii="Times New Roman"/>
          <w:b/>
          <w:i w:val="false"/>
          <w:color w:val="000000"/>
          <w:sz w:val="28"/>
        </w:rPr>
        <w:t xml:space="preserve">   1999 жылдың_________ үшін мемлекеттік әлеуметтік жәрдемақы </w:t>
      </w:r>
      <w:r>
        <w:br/>
      </w:r>
      <w:r>
        <w:rPr>
          <w:rFonts w:ascii="Times New Roman"/>
          <w:b w:val="false"/>
          <w:i w:val="false"/>
          <w:color w:val="000000"/>
          <w:sz w:val="28"/>
        </w:rPr>
        <w:t>
</w:t>
      </w:r>
      <w:r>
        <w:rPr>
          <w:rFonts w:ascii="Times New Roman"/>
          <w:b/>
          <w:i w:val="false"/>
          <w:color w:val="000000"/>
          <w:sz w:val="28"/>
        </w:rPr>
        <w:t xml:space="preserve">           төлеу қажеттілігінің жиынтық кестесі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Бағ.|Ша. |Төлем түрлері |Са.|    Төлем кезеңдері (млн.теңгемен) </w:t>
      </w:r>
      <w:r>
        <w:br/>
      </w:r>
      <w:r>
        <w:rPr>
          <w:rFonts w:ascii="Times New Roman"/>
          <w:b w:val="false"/>
          <w:i w:val="false"/>
          <w:color w:val="000000"/>
          <w:sz w:val="28"/>
        </w:rPr>
        <w:t xml:space="preserve">
дар.|ғын |              |ны | </w:t>
      </w:r>
      <w:r>
        <w:br/>
      </w:r>
      <w:r>
        <w:rPr>
          <w:rFonts w:ascii="Times New Roman"/>
          <w:b w:val="false"/>
          <w:i w:val="false"/>
          <w:color w:val="000000"/>
          <w:sz w:val="28"/>
        </w:rPr>
        <w:t xml:space="preserve">
лама|бағ.|              |   | </w:t>
      </w:r>
      <w:r>
        <w:br/>
      </w:r>
      <w:r>
        <w:rPr>
          <w:rFonts w:ascii="Times New Roman"/>
          <w:b w:val="false"/>
          <w:i w:val="false"/>
          <w:color w:val="000000"/>
          <w:sz w:val="28"/>
        </w:rPr>
        <w:t xml:space="preserve">
     |дар.|              |   | </w:t>
      </w:r>
      <w:r>
        <w:br/>
      </w:r>
      <w:r>
        <w:rPr>
          <w:rFonts w:ascii="Times New Roman"/>
          <w:b w:val="false"/>
          <w:i w:val="false"/>
          <w:color w:val="000000"/>
          <w:sz w:val="28"/>
        </w:rPr>
        <w:t xml:space="preserve">
     |лама|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              |   |1|2|3|4|5|6|7 |8 |9 |10|11|12|13|14|15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31  |    |Жалпы мемлекет|   | | | | | | |  |  |  |  |  |  |  |  |  </w:t>
      </w:r>
      <w:r>
        <w:br/>
      </w:r>
      <w:r>
        <w:rPr>
          <w:rFonts w:ascii="Times New Roman"/>
          <w:b w:val="false"/>
          <w:i w:val="false"/>
          <w:color w:val="000000"/>
          <w:sz w:val="28"/>
        </w:rPr>
        <w:t xml:space="preserve">
     |    |тік әлеуметтік|   | | | | | | |  |  |  |  |  |  |  |  | </w:t>
      </w:r>
      <w:r>
        <w:br/>
      </w:r>
      <w:r>
        <w:rPr>
          <w:rFonts w:ascii="Times New Roman"/>
          <w:b w:val="false"/>
          <w:i w:val="false"/>
          <w:color w:val="000000"/>
          <w:sz w:val="28"/>
        </w:rPr>
        <w:t xml:space="preserve">
     |    |жәрдемақылар  |   | | | | | | |  |  |  |  |  |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|30  |Мүгедектігі   |   | | | | | | |  |  |  |  |  |  |  |  | </w:t>
      </w:r>
      <w:r>
        <w:br/>
      </w:r>
      <w:r>
        <w:rPr>
          <w:rFonts w:ascii="Times New Roman"/>
          <w:b w:val="false"/>
          <w:i w:val="false"/>
          <w:color w:val="000000"/>
          <w:sz w:val="28"/>
        </w:rPr>
        <w:t xml:space="preserve">
     |    |бойынша       |   | | | | | | |  |  |  |  |  |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|31  |Асыраушысынан |   | | | | | | |  |  |  |  |  |  |  |  | </w:t>
      </w:r>
      <w:r>
        <w:br/>
      </w:r>
      <w:r>
        <w:rPr>
          <w:rFonts w:ascii="Times New Roman"/>
          <w:b w:val="false"/>
          <w:i w:val="false"/>
          <w:color w:val="000000"/>
          <w:sz w:val="28"/>
        </w:rPr>
        <w:t xml:space="preserve">
     |    |айрылу жағдай.|   | | | | | | |  |  |  |  |  |  |  |  | </w:t>
      </w:r>
      <w:r>
        <w:br/>
      </w:r>
      <w:r>
        <w:rPr>
          <w:rFonts w:ascii="Times New Roman"/>
          <w:b w:val="false"/>
          <w:i w:val="false"/>
          <w:color w:val="000000"/>
          <w:sz w:val="28"/>
        </w:rPr>
        <w:t xml:space="preserve">
     |    |ына байланысты|   | | | | | | |  |  |  |  |  |  |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|32  |Жасы бойынша  |   | | | | | | |  |  |  |  |  |  |  |  |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ЗТМО бөлімшесінің директоры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Интернат|Түзеу меке.|Ұстап|Жерлеуге |ҚР шегінен тыс кететін.|Барлығы </w:t>
      </w:r>
      <w:r>
        <w:br/>
      </w:r>
      <w:r>
        <w:rPr>
          <w:rFonts w:ascii="Times New Roman"/>
          <w:b w:val="false"/>
          <w:i w:val="false"/>
          <w:color w:val="000000"/>
          <w:sz w:val="28"/>
        </w:rPr>
        <w:t xml:space="preserve">
үйлерін.|мелеріне   |қалу.|жәрдемақы|дерге жәрдемақылар     |(теңге. </w:t>
      </w:r>
      <w:r>
        <w:br/>
      </w:r>
      <w:r>
        <w:rPr>
          <w:rFonts w:ascii="Times New Roman"/>
          <w:b w:val="false"/>
          <w:i w:val="false"/>
          <w:color w:val="000000"/>
          <w:sz w:val="28"/>
        </w:rPr>
        <w:t xml:space="preserve">
де тұра.|жәрдемақы. |лар  |лар      |                       |мен) </w:t>
      </w:r>
      <w:r>
        <w:br/>
      </w:r>
      <w:r>
        <w:rPr>
          <w:rFonts w:ascii="Times New Roman"/>
          <w:b w:val="false"/>
          <w:i w:val="false"/>
          <w:color w:val="000000"/>
          <w:sz w:val="28"/>
        </w:rPr>
        <w:t xml:space="preserve">
тындарға|лар        |     |         |                       | </w:t>
      </w:r>
      <w:r>
        <w:br/>
      </w:r>
      <w:r>
        <w:rPr>
          <w:rFonts w:ascii="Times New Roman"/>
          <w:b w:val="false"/>
          <w:i w:val="false"/>
          <w:color w:val="000000"/>
          <w:sz w:val="28"/>
        </w:rPr>
        <w:t xml:space="preserve">
жәрдем. |           |     |         |                       | </w:t>
      </w:r>
      <w:r>
        <w:br/>
      </w:r>
      <w:r>
        <w:rPr>
          <w:rFonts w:ascii="Times New Roman"/>
          <w:b w:val="false"/>
          <w:i w:val="false"/>
          <w:color w:val="000000"/>
          <w:sz w:val="28"/>
        </w:rPr>
        <w:t xml:space="preserve">
ақылар  |           |     |         |                       | </w:t>
      </w:r>
      <w:r>
        <w:br/>
      </w:r>
      <w:r>
        <w:rPr>
          <w:rFonts w:ascii="Times New Roman"/>
          <w:b w:val="false"/>
          <w:i w:val="false"/>
          <w:color w:val="000000"/>
          <w:sz w:val="28"/>
        </w:rPr>
        <w:t xml:space="preserve">
________|___________|_____|_________|_______________________|_______ </w:t>
      </w:r>
    </w:p>
    <w:bookmarkStart w:name="z91" w:id="91"/>
    <w:p>
      <w:pPr>
        <w:spacing w:after="0"/>
        <w:ind w:left="0"/>
        <w:jc w:val="both"/>
      </w:pPr>
      <w:r>
        <w:rPr>
          <w:rFonts w:ascii="Times New Roman"/>
          <w:b w:val="false"/>
          <w:i w:val="false"/>
          <w:color w:val="000000"/>
          <w:sz w:val="28"/>
        </w:rPr>
        <w:t xml:space="preserve">
                                                    N 3-Возр.форма </w:t>
      </w:r>
      <w:r>
        <w:br/>
      </w:r>
      <w:r>
        <w:rPr>
          <w:rFonts w:ascii="Times New Roman"/>
          <w:b w:val="false"/>
          <w:i w:val="false"/>
          <w:color w:val="000000"/>
          <w:sz w:val="28"/>
        </w:rPr>
        <w:t xml:space="preserve">
Код________________________________________________________________ </w:t>
      </w:r>
      <w:r>
        <w:br/>
      </w:r>
      <w:r>
        <w:rPr>
          <w:rFonts w:ascii="Times New Roman"/>
          <w:b w:val="false"/>
          <w:i w:val="false"/>
          <w:color w:val="000000"/>
          <w:sz w:val="28"/>
        </w:rPr>
        <w:t xml:space="preserve">
     (Зейнетақы төлеу жөніндегі мемлекеттік орталықтың облыстық, </w:t>
      </w:r>
      <w:r>
        <w:br/>
      </w:r>
      <w:r>
        <w:rPr>
          <w:rFonts w:ascii="Times New Roman"/>
          <w:b w:val="false"/>
          <w:i w:val="false"/>
          <w:color w:val="000000"/>
          <w:sz w:val="28"/>
        </w:rPr>
        <w:t xml:space="preserve">
                        қалалық бөлімшелері) </w:t>
      </w:r>
      <w:r>
        <w:br/>
      </w:r>
      <w:r>
        <w:rPr>
          <w:rFonts w:ascii="Times New Roman"/>
          <w:b w:val="false"/>
          <w:i w:val="false"/>
          <w:color w:val="000000"/>
          <w:sz w:val="28"/>
        </w:rPr>
        <w:t xml:space="preserve">
Жасы бойынша төленетін жәрдемақы қажеттілігінің жиынтық кестесі </w:t>
      </w:r>
      <w:r>
        <w:br/>
      </w:r>
      <w:r>
        <w:rPr>
          <w:rFonts w:ascii="Times New Roman"/>
          <w:b w:val="false"/>
          <w:i w:val="false"/>
          <w:color w:val="000000"/>
          <w:sz w:val="28"/>
        </w:rPr>
        <w:t xml:space="preserve">
         1999 ж.___________________________________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|Қала,      |зейнеткер.|    Төлем кезеңдері (теңгемен) </w:t>
      </w:r>
      <w:r>
        <w:br/>
      </w:r>
      <w:r>
        <w:rPr>
          <w:rFonts w:ascii="Times New Roman"/>
          <w:b w:val="false"/>
          <w:i w:val="false"/>
          <w:color w:val="000000"/>
          <w:sz w:val="28"/>
        </w:rPr>
        <w:t xml:space="preserve">
n/n |аудандардың|лердің    | </w:t>
      </w:r>
      <w:r>
        <w:br/>
      </w:r>
      <w:r>
        <w:rPr>
          <w:rFonts w:ascii="Times New Roman"/>
          <w:b w:val="false"/>
          <w:i w:val="false"/>
          <w:color w:val="000000"/>
          <w:sz w:val="28"/>
        </w:rPr>
        <w:t xml:space="preserve">
     |атаулары   |саны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          |1|2|3|4|5|6 |7 |8 |9 |10|11|12|13|14|15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2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3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4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5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6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7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8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9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10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11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12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13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14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15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16  |           |          | | | | | |  |  |  |  |  |  |  |  |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Барлығы: </w:t>
      </w:r>
    </w:p>
    <w:bookmarkEnd w:id="91"/>
    <w:p>
      <w:pPr>
        <w:spacing w:after="0"/>
        <w:ind w:left="0"/>
        <w:jc w:val="both"/>
      </w:pPr>
      <w:r>
        <w:rPr>
          <w:rFonts w:ascii="Times New Roman"/>
          <w:b w:val="false"/>
          <w:i w:val="false"/>
          <w:color w:val="000000"/>
          <w:sz w:val="28"/>
        </w:rPr>
        <w:t xml:space="preserve">                    ЗТМО бөлімшесінің директоры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ұстап |жерлеуге |ҚР шегінен тыс кеткен. |барлығы </w:t>
      </w:r>
      <w:r>
        <w:br/>
      </w:r>
      <w:r>
        <w:rPr>
          <w:rFonts w:ascii="Times New Roman"/>
          <w:b w:val="false"/>
          <w:i w:val="false"/>
          <w:color w:val="000000"/>
          <w:sz w:val="28"/>
        </w:rPr>
        <w:t xml:space="preserve">
         қалу. |жәрдемақы|дерге жәрдемақы        |(теңге. </w:t>
      </w:r>
      <w:r>
        <w:br/>
      </w:r>
      <w:r>
        <w:rPr>
          <w:rFonts w:ascii="Times New Roman"/>
          <w:b w:val="false"/>
          <w:i w:val="false"/>
          <w:color w:val="000000"/>
          <w:sz w:val="28"/>
        </w:rPr>
        <w:t xml:space="preserve">
         лар   |         |                       |мен)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