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a04d" w14:textId="c5ca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28 наурыздағы N 37 қаулысы. Қазақстан Республикасы Әділет министрлігінде 1999 жылғы 7 мамырда тіркелді. Тіркеу N 754. Күші жойылды - Қазақстан Республикасы Ұлттық Банкі Басқармасының 2014 жылғы 3 ақпандағы № 14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атауына өзгерту енгізілді - ҚР Ұлттық Банкі Басқармасының 2006 жылғы 12 тамыздағы </w:t>
      </w:r>
      <w:r>
        <w:rPr>
          <w:rFonts w:ascii="Times New Roman"/>
          <w:b w:val="false"/>
          <w:i w:val="false"/>
          <w:color w:val="ff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Қазақстан Республикасының төлем жүйесiнiң жұмыс iстеуiн қамтамасыз ететiн нормативтiк құқықтық базаны жетiлдiру мақсатында Қазақстан Республикасы Ұлттық Банкiнің Басқармасы қаулы етеді: </w:t>
      </w:r>
      <w:r>
        <w:br/>
      </w:r>
      <w:r>
        <w:rPr>
          <w:rFonts w:ascii="Times New Roman"/>
          <w:b w:val="false"/>
          <w:i w:val="false"/>
          <w:color w:val="000000"/>
          <w:sz w:val="28"/>
        </w:rPr>
        <w:t>
      1. Қазақстан Республикасының Ұлттық Банкi мен банктер, сондай-ақ банк операцияларының жекелеген түрлерiн жүзеге асыратын ұйымдар арасында корреспонденттiк қатынастар орнату ережелерi бекiтiлсiн және Қазақстан Республикасының Әдiлет министрлiгiнде мемлекеттiк тiркеуден өткен күннен бастап күшiне енгiзiлсiн.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2. Заң департаментi (Сизова С.И.) Төлем жүйесi басқармасымен (Мұсаев Р.Н.) бiрлесiп осы қаулыны Қазақстан Республикасының Әдiлет министрлiгiнде тiркеуден өткiзсiн.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xml:space="preserve">
       3. Төлем жүйесi басқармасы (Мұсаев Р.Н.) осы қаулыны Қазақстан Республикасының Әдiлет министрлiгiнде мемлекеттiк тiркеуден өткiзген күннен бастап бiр апта мерзiмде Қазақстан Республикасы Ұлттық Банкiнiң филиалдарына жiберсiн, оларға осы қаулыны және бекiтiлген Ережелердi екiншi деңгейдегi банктерге жiберудi мiндеттесiн.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Н.Қ.Абдулинаға жүктелсiн.  </w:t>
      </w:r>
    </w:p>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1999 жылғы 28 наурызындағы  </w:t>
      </w:r>
      <w:r>
        <w:br/>
      </w:r>
      <w:r>
        <w:rPr>
          <w:rFonts w:ascii="Times New Roman"/>
          <w:b w:val="false"/>
          <w:i w:val="false"/>
          <w:color w:val="000000"/>
          <w:sz w:val="28"/>
        </w:rPr>
        <w:t>
N 37 қаулысымен</w:t>
      </w:r>
      <w:r>
        <w:br/>
      </w:r>
      <w:r>
        <w:rPr>
          <w:rFonts w:ascii="Times New Roman"/>
          <w:b w:val="false"/>
          <w:i w:val="false"/>
          <w:color w:val="000000"/>
          <w:sz w:val="28"/>
        </w:rPr>
        <w:t>
Бекітілген</w:t>
      </w:r>
    </w:p>
    <w:bookmarkStart w:name="z2" w:id="1"/>
    <w:p>
      <w:pPr>
        <w:spacing w:after="0"/>
        <w:ind w:left="0"/>
        <w:jc w:val="left"/>
      </w:pPr>
      <w:r>
        <w:rPr>
          <w:rFonts w:ascii="Times New Roman"/>
          <w:b/>
          <w:i w:val="false"/>
          <w:color w:val="000000"/>
        </w:rPr>
        <w:t xml:space="preserve"> 
Қазақстан Республикасы Ұлттық Банкі мен банктердің,</w:t>
      </w:r>
      <w:r>
        <w:br/>
      </w:r>
      <w:r>
        <w:rPr>
          <w:rFonts w:ascii="Times New Roman"/>
          <w:b/>
          <w:i w:val="false"/>
          <w:color w:val="000000"/>
        </w:rPr>
        <w:t>
сондай-ақ банк операцияларының жекелеген түрлерін жүзеге</w:t>
      </w:r>
      <w:r>
        <w:br/>
      </w:r>
      <w:r>
        <w:rPr>
          <w:rFonts w:ascii="Times New Roman"/>
          <w:b/>
          <w:i w:val="false"/>
          <w:color w:val="000000"/>
        </w:rPr>
        <w:t>
асыратын ұйымдардың арасында корреспонденттік қатынастар</w:t>
      </w:r>
      <w:r>
        <w:br/>
      </w:r>
      <w:r>
        <w:rPr>
          <w:rFonts w:ascii="Times New Roman"/>
          <w:b/>
          <w:i w:val="false"/>
          <w:color w:val="000000"/>
        </w:rPr>
        <w:t>
орнату жөніндегі ережелер</w:t>
      </w:r>
    </w:p>
    <w:bookmarkEnd w:id="1"/>
    <w:p>
      <w:pPr>
        <w:spacing w:after="0"/>
        <w:ind w:left="0"/>
        <w:jc w:val="both"/>
      </w:pPr>
      <w:r>
        <w:rPr>
          <w:rFonts w:ascii="Times New Roman"/>
          <w:b w:val="false"/>
          <w:i w:val="false"/>
          <w:color w:val="ff0000"/>
          <w:sz w:val="28"/>
        </w:rPr>
        <w:t xml:space="preserve">       Ескерту: Ереженің атауына өзгерту енгізілді - ҚР Ұлттық Банкі Басқармасының 2006 жылғы 12 тамыздағы </w:t>
      </w:r>
      <w:r>
        <w:rPr>
          <w:rFonts w:ascii="Times New Roman"/>
          <w:b w:val="false"/>
          <w:i w:val="false"/>
          <w:color w:val="ff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1-тарау. Жалпы ережелер </w:t>
      </w:r>
    </w:p>
    <w:bookmarkStart w:name="z3" w:id="2"/>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Ақша төлемі және аударымы туралы</w:t>
      </w:r>
      <w:r>
        <w:rPr>
          <w:rFonts w:ascii="Times New Roman"/>
          <w:b w:val="false"/>
          <w:i w:val="false"/>
          <w:color w:val="000000"/>
          <w:sz w:val="28"/>
        </w:rPr>
        <w:t>" 1998 жылғы 29 маусымдағы (бұдан әрі – Ақша төлемі мен аударымы туралы заң) Қазақстан Республикасының Заңдарына, Қазақстан Республикасының өзге де заңнамалық актілеріне және Қазақстан Республикасы Ұлттық Банкінің (бұдан әрі – Ұлттық Банк)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Ұлттық Банкі Басқармасының 2009.08.24 N 85 </w:t>
      </w:r>
      <w:r>
        <w:rPr>
          <w:rFonts w:ascii="Times New Roman"/>
          <w:b w:val="false"/>
          <w:i w:val="false"/>
          <w:color w:val="000000"/>
          <w:sz w:val="28"/>
        </w:rPr>
        <w:t>қаулысымен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2. Осы Ережелер екiншi деңгейдегi банктердiң және "Қазақстан Даму Банкі" АҚ-ның (бұдан әрі - банктер), сондай-ақ банк</w:t>
      </w:r>
      <w:r>
        <w:br/>
      </w:r>
      <w:r>
        <w:rPr>
          <w:rFonts w:ascii="Times New Roman"/>
          <w:b w:val="false"/>
          <w:i w:val="false"/>
          <w:color w:val="000000"/>
          <w:sz w:val="28"/>
        </w:rPr>
        <w:t>
операцияларының жекелеген түрлерiн жүзеге асыратын ұйымдардың (бұдан әрі - ұйымдар) корреспонденттiк есепшоттарын теңгемен және шетел валютасымен Ұлттық Банкте ашу, жүргiзу және жабу тәртiбiн реттейдi. Корреспонденттiк есепшоттар Ұлттық Банк пен банктің және/немесе ұйымның арасында корреспонденттiк есепшот шарты жасалғаннан кейiн ашылады. Корреспонденттiк есепшот шартының талаптарына сәйкес Ұлттық Банк екінші деңгейдегі банктің немесе ұйымның пайдасы үшін түсетiн ақшаны қабылдауға, екінші деңгейдегі банкке, ұйымға немесе үшiншi адамдарға тиiстi ақша сомасын аудару (беру) туралы екінші деңгейдегі банктің, ұйымның өкiмiн орындауға және корреспонденттiк есепшот шартында көзделген басқа да қызметтердi көрсетуге мiндеттенедi.</w:t>
      </w:r>
      <w:r>
        <w:br/>
      </w:r>
      <w:r>
        <w:rPr>
          <w:rFonts w:ascii="Times New Roman"/>
          <w:b w:val="false"/>
          <w:i w:val="false"/>
          <w:color w:val="000000"/>
          <w:sz w:val="28"/>
        </w:rPr>
        <w:t>
</w:t>
      </w:r>
      <w:r>
        <w:rPr>
          <w:rFonts w:ascii="Times New Roman"/>
          <w:b w:val="false"/>
          <w:i w:val="false"/>
          <w:color w:val="ff0000"/>
          <w:sz w:val="28"/>
        </w:rPr>
        <w:t>      Ескерту: 2-тармаққа өзгертулер енгізілді;</w:t>
      </w:r>
      <w:r>
        <w:br/>
      </w:r>
      <w:r>
        <w:rPr>
          <w:rFonts w:ascii="Times New Roman"/>
          <w:b w:val="false"/>
          <w:i w:val="false"/>
          <w:color w:val="000000"/>
          <w:sz w:val="28"/>
        </w:rPr>
        <w:t>
</w:t>
      </w:r>
      <w:r>
        <w:rPr>
          <w:rFonts w:ascii="Times New Roman"/>
          <w:b w:val="false"/>
          <w:i w:val="false"/>
          <w:color w:val="ff0000"/>
          <w:sz w:val="28"/>
        </w:rPr>
        <w:t xml:space="preserve">      екінші сөйлемде және одан әрі мәтін бойынша "екінші деңгейдегі" деген сөздер алынып тасталды - ҚР Ұлттық Банкі Басқармасының 2004 жылғы 25 қыркүйектегі </w:t>
      </w:r>
      <w:r>
        <w:rPr>
          <w:rFonts w:ascii="Times New Roman"/>
          <w:b w:val="false"/>
          <w:i w:val="false"/>
          <w:color w:val="000000"/>
          <w:sz w:val="28"/>
        </w:rPr>
        <w:t>N 136</w:t>
      </w:r>
      <w:r>
        <w:rPr>
          <w:rFonts w:ascii="Times New Roman"/>
          <w:b w:val="false"/>
          <w:i w:val="false"/>
          <w:color w:val="ff0000"/>
          <w:sz w:val="28"/>
        </w:rPr>
        <w:t xml:space="preserve">,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3"/>
    <w:bookmarkStart w:name="z5" w:id="4"/>
    <w:p>
      <w:pPr>
        <w:spacing w:after="0"/>
        <w:ind w:left="0"/>
        <w:jc w:val="both"/>
      </w:pPr>
      <w:r>
        <w:rPr>
          <w:rFonts w:ascii="Times New Roman"/>
          <w:b w:val="false"/>
          <w:i w:val="false"/>
          <w:color w:val="000000"/>
          <w:sz w:val="28"/>
        </w:rPr>
        <w:t>
       3. Осы Ережелер Ұлттық Банктiң баланстық есепшоттарына және солар бойынша ашылатын Ұлттық Банктiң бухгалтерлiк есеп позициясын көрсететiн жеке есепшоттарына, сондай-ақ банктердің ең төменгі резервтік талаптарды орындау тәртібін белгілейтін Ұлттық Банктің нормативтік құқықтық актілеріне сәйкес Ұлттық Банктiң банкке қоятын ең аз резервтiк талаптарының сомасын депондау үшін ашылатын есепшоттарға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Ұлттық Банк ақылы негiзде корреспонденттiк есепшоттарды жүргiзудi, банктің, ұйымның қолма-қол ақшасын қабылдау және беру операцияларын орындауды және басқа қызметтердi жүзеге асыруға құқылы. Ол көрсететiн қызметтердiң түрлерi мен оларға төленетiн ақының мөлшерiн Ұлттық Банк өз бетiнше белгілейдi.</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Ұлттық Банкі Басқармасының 2004 жылғы 25 қыркүйектегі N 136 </w:t>
      </w:r>
      <w:r>
        <w:rPr>
          <w:rFonts w:ascii="Times New Roman"/>
          <w:b w:val="false"/>
          <w:i w:val="false"/>
          <w:color w:val="000000"/>
          <w:sz w:val="28"/>
        </w:rPr>
        <w:t>қаулысымен</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Осы Ережелерде пайдаланылатын терминдердiң мағынасы мынадай: </w:t>
      </w:r>
    </w:p>
    <w:bookmarkEnd w:id="6"/>
    <w:bookmarkStart w:name="z85" w:id="7"/>
    <w:p>
      <w:pPr>
        <w:spacing w:after="0"/>
        <w:ind w:left="0"/>
        <w:jc w:val="both"/>
      </w:pPr>
      <w:r>
        <w:rPr>
          <w:rFonts w:ascii="Times New Roman"/>
          <w:b w:val="false"/>
          <w:i w:val="false"/>
          <w:color w:val="000000"/>
          <w:sz w:val="28"/>
        </w:rPr>
        <w:t>
      1) ақша аударудың бастамашысы (бұдан әрi - бастамашы) - ақша аудару туралы нұсқауды алғаш рет орындауға ұсынған адам;</w:t>
      </w:r>
    </w:p>
    <w:bookmarkEnd w:id="7"/>
    <w:bookmarkStart w:name="z86" w:id="8"/>
    <w:p>
      <w:pPr>
        <w:spacing w:after="0"/>
        <w:ind w:left="0"/>
        <w:jc w:val="both"/>
      </w:pPr>
      <w:r>
        <w:rPr>
          <w:rFonts w:ascii="Times New Roman"/>
          <w:b w:val="false"/>
          <w:i w:val="false"/>
          <w:color w:val="000000"/>
          <w:sz w:val="28"/>
        </w:rPr>
        <w:t>
      2) банктік сәйкестендіру коды - ақша аудару не төлеу туралы нұсқауды ұсынған кезде банктерді және Қазақстан Республикасы төлем жүйелерінің қатысушылары - ұйымдарды сәйкестендіруге арналған символдардың тізбегі;</w:t>
      </w:r>
    </w:p>
    <w:bookmarkEnd w:id="8"/>
    <w:bookmarkStart w:name="z87" w:id="9"/>
    <w:p>
      <w:pPr>
        <w:spacing w:after="0"/>
        <w:ind w:left="0"/>
        <w:jc w:val="both"/>
      </w:pPr>
      <w:r>
        <w:rPr>
          <w:rFonts w:ascii="Times New Roman"/>
          <w:b w:val="false"/>
          <w:i w:val="false"/>
          <w:color w:val="000000"/>
          <w:sz w:val="28"/>
        </w:rPr>
        <w:t>
      3) нұсқау - шарттың және заңның талабына сәйкес ақша аудару не төлеу туралы жіберушінің алушы банкке ұсынатын бұйрығы. Нұсқаулар тапсырма нысанында не талаптар нысанында жасалады;</w:t>
      </w:r>
      <w:r>
        <w:br/>
      </w:r>
      <w:r>
        <w:rPr>
          <w:rFonts w:ascii="Times New Roman"/>
          <w:b w:val="false"/>
          <w:i w:val="false"/>
          <w:color w:val="000000"/>
          <w:sz w:val="28"/>
        </w:rPr>
        <w:t>
      4) банктік сәйкестендіру кодтарының анықтамалығы - банктер мен ұйымдардың жүйеге келтірілген, олардың банктік сәйкестендіру кодтары және басқа деректемелері бар тізбесі:</w:t>
      </w:r>
      <w:r>
        <w:br/>
      </w:r>
      <w:r>
        <w:rPr>
          <w:rFonts w:ascii="Times New Roman"/>
          <w:b w:val="false"/>
          <w:i w:val="false"/>
          <w:color w:val="000000"/>
          <w:sz w:val="28"/>
        </w:rPr>
        <w:t>
      5) банктің коды, банк филиалының коды – клиенттің банк шотының нөмірін қалыптастыру, экспорттық-импорттық валюталық бақылау мақсатында және өзге мақсаттарда пайдалану үшін банктерге, ұйымдарға және олардың филиалдарына Ұлттық Банк беретін, үш цифрлық разрядтан тұратын бірегей нөмір.</w:t>
      </w:r>
      <w:r>
        <w:br/>
      </w:r>
      <w:r>
        <w:rPr>
          <w:rFonts w:ascii="Times New Roman"/>
          <w:b w:val="false"/>
          <w:i w:val="false"/>
          <w:color w:val="000000"/>
          <w:sz w:val="28"/>
        </w:rPr>
        <w:t>
</w:t>
      </w:r>
      <w:r>
        <w:rPr>
          <w:rFonts w:ascii="Times New Roman"/>
          <w:b w:val="false"/>
          <w:i w:val="false"/>
          <w:color w:val="ff0000"/>
          <w:sz w:val="28"/>
        </w:rPr>
        <w:t xml:space="preserve">      Ескерту: 5-тармаққа толықтыру, өзгертулер енгізілді - ҚР Ұлттық Банкі Басқармасының 2002 жылғы 13 мамырдағы </w:t>
      </w:r>
      <w:r>
        <w:rPr>
          <w:rFonts w:ascii="Times New Roman"/>
          <w:b w:val="false"/>
          <w:i w:val="false"/>
          <w:color w:val="000000"/>
          <w:sz w:val="28"/>
        </w:rPr>
        <w:t>N 172</w:t>
      </w:r>
      <w:r>
        <w:rPr>
          <w:rFonts w:ascii="Times New Roman"/>
          <w:b w:val="false"/>
          <w:i w:val="false"/>
          <w:color w:val="ff0000"/>
          <w:sz w:val="28"/>
        </w:rPr>
        <w:t xml:space="preserve">, 2004 жылғы 25 қыркүйектегі </w:t>
      </w:r>
      <w:r>
        <w:rPr>
          <w:rFonts w:ascii="Times New Roman"/>
          <w:b w:val="false"/>
          <w:i w:val="false"/>
          <w:color w:val="000000"/>
          <w:sz w:val="28"/>
        </w:rPr>
        <w:t>N 136</w:t>
      </w:r>
      <w:r>
        <w:rPr>
          <w:rFonts w:ascii="Times New Roman"/>
          <w:b w:val="false"/>
          <w:i w:val="false"/>
          <w:color w:val="ff0000"/>
          <w:sz w:val="28"/>
        </w:rPr>
        <w:t xml:space="preserve">, 2007.06.25. </w:t>
      </w:r>
      <w:r>
        <w:rPr>
          <w:rFonts w:ascii="Times New Roman"/>
          <w:b w:val="false"/>
          <w:i w:val="false"/>
          <w:color w:val="000000"/>
          <w:sz w:val="28"/>
        </w:rPr>
        <w:t>N 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2008.10.24.</w:t>
      </w:r>
      <w:r>
        <w:rPr>
          <w:rFonts w:ascii="Times New Roman"/>
          <w:b w:val="false"/>
          <w:i w:val="false"/>
          <w:color w:val="000000"/>
          <w:sz w:val="28"/>
        </w:rPr>
        <w:t> </w:t>
      </w:r>
      <w:r>
        <w:rPr>
          <w:rFonts w:ascii="Times New Roman"/>
          <w:b w:val="false"/>
          <w:i w:val="false"/>
          <w:color w:val="000000"/>
          <w:sz w:val="28"/>
        </w:rPr>
        <w:t>N 84</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w:t>
      </w:r>
      <w:r>
        <w:rPr>
          <w:rFonts w:ascii="Times New Roman"/>
          <w:b w:val="false"/>
          <w:i w:val="false"/>
          <w:color w:val="ff0000"/>
          <w:sz w:val="28"/>
        </w:rPr>
        <w:t xml:space="preserve"> 2009.09.25</w:t>
      </w:r>
      <w:r>
        <w:rPr>
          <w:rFonts w:ascii="Times New Roman"/>
          <w:b w:val="false"/>
          <w:i w:val="false"/>
          <w:color w:val="000000"/>
          <w:sz w:val="28"/>
        </w:rPr>
        <w:t> </w:t>
      </w:r>
      <w:r>
        <w:rPr>
          <w:rFonts w:ascii="Times New Roman"/>
          <w:b w:val="false"/>
          <w:i w:val="false"/>
          <w:color w:val="000000"/>
          <w:sz w:val="28"/>
        </w:rPr>
        <w:t>N 91</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2-т.</w:t>
      </w:r>
      <w:r>
        <w:rPr>
          <w:rFonts w:ascii="Times New Roman"/>
          <w:b w:val="false"/>
          <w:i w:val="false"/>
          <w:color w:val="000000"/>
          <w:sz w:val="28"/>
        </w:rPr>
        <w:t> </w:t>
      </w:r>
      <w:r>
        <w:rPr>
          <w:rFonts w:ascii="Times New Roman"/>
          <w:b w:val="false"/>
          <w:i w:val="false"/>
          <w:color w:val="ff0000"/>
          <w:sz w:val="28"/>
        </w:rPr>
        <w:t>қараңыз) Қаулыларымен.</w:t>
      </w:r>
    </w:p>
    <w:bookmarkEnd w:id="9"/>
    <w:bookmarkStart w:name="z8" w:id="10"/>
    <w:p>
      <w:pPr>
        <w:spacing w:after="0"/>
        <w:ind w:left="0"/>
        <w:jc w:val="left"/>
      </w:pPr>
      <w:r>
        <w:rPr>
          <w:rFonts w:ascii="Times New Roman"/>
          <w:b/>
          <w:i w:val="false"/>
          <w:color w:val="000000"/>
        </w:rPr>
        <w:t xml:space="preserve"> 
  2-тарау. Банктің және ұйымның Ұлттық Банкте</w:t>
      </w:r>
      <w:r>
        <w:br/>
      </w:r>
      <w:r>
        <w:rPr>
          <w:rFonts w:ascii="Times New Roman"/>
          <w:b/>
          <w:i w:val="false"/>
          <w:color w:val="000000"/>
        </w:rPr>
        <w:t xml:space="preserve">
корреспонденттік шот ашу тәртібі </w:t>
      </w:r>
    </w:p>
    <w:bookmarkEnd w:id="10"/>
    <w:p>
      <w:pPr>
        <w:spacing w:after="0"/>
        <w:ind w:left="0"/>
        <w:jc w:val="both"/>
      </w:pPr>
      <w:r>
        <w:rPr>
          <w:rFonts w:ascii="Times New Roman"/>
          <w:b w:val="false"/>
          <w:i w:val="false"/>
          <w:color w:val="ff0000"/>
          <w:sz w:val="28"/>
        </w:rPr>
        <w:t xml:space="preserve">      Ескерту: 2-тарау жаңа редакцияда жазылды, атауы жаңа редакцияда жазылды - ҚР Ұлттық Банкі Басқармасының 2002 жылғы 13 мамырдағы N 172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val="false"/>
          <w:color w:val="ff0000"/>
          <w:sz w:val="28"/>
        </w:rPr>
        <w:t xml:space="preserve"> 2004 жылғы 25 қыркүйектегі N 136 </w:t>
      </w:r>
      <w:r>
        <w:rPr>
          <w:rFonts w:ascii="Times New Roman"/>
          <w:b w:val="false"/>
          <w:i w:val="false"/>
          <w:color w:val="000000"/>
          <w:sz w:val="28"/>
        </w:rPr>
        <w:t>қаулысымен</w:t>
      </w:r>
      <w:r>
        <w:rPr>
          <w:rFonts w:ascii="Times New Roman"/>
          <w:b w:val="false"/>
          <w:i w:val="false"/>
          <w:color w:val="000000"/>
          <w:sz w:val="28"/>
        </w:rPr>
        <w:t>.</w:t>
      </w:r>
    </w:p>
    <w:bookmarkStart w:name="z9" w:id="11"/>
    <w:p>
      <w:pPr>
        <w:spacing w:after="0"/>
        <w:ind w:left="0"/>
        <w:jc w:val="both"/>
      </w:pPr>
      <w:r>
        <w:rPr>
          <w:rFonts w:ascii="Times New Roman"/>
          <w:b w:val="false"/>
          <w:i w:val="false"/>
          <w:color w:val="000000"/>
          <w:sz w:val="28"/>
        </w:rPr>
        <w:t>
      6. Корреспонденттік есепшот шартын жасау үшін банктер Ұлттық Банктің төлем жүйелері бөлімшесіне қаржы нарығын және қаржы ұйымдарын реттеу мен қадағалау жөніндегі уәкілетті мемлекеттік органның (бұдан әрі – уәкілетті мемлекеттік орган) банк операцияларын жүргізуге лицензиясының көшірмесін, сондай-ақ Қазақстан Республикасында банктік есепшоттар ашу жөніндегі Ұлттық Банктің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белгіленген талаптарға және осы Ережелерге сәйкес құжаттарды береді.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2005.11.17 </w:t>
      </w:r>
      <w:r>
        <w:rPr>
          <w:rFonts w:ascii="Times New Roman"/>
          <w:b w:val="false"/>
          <w:i w:val="false"/>
          <w:color w:val="000000"/>
          <w:sz w:val="28"/>
        </w:rPr>
        <w:t>N 147</w:t>
      </w:r>
      <w:r>
        <w:rPr>
          <w:rFonts w:ascii="Times New Roman"/>
          <w:b w:val="false"/>
          <w:i w:val="false"/>
          <w:color w:val="ff0000"/>
          <w:sz w:val="28"/>
        </w:rPr>
        <w:t xml:space="preserve">, 2009.08.24 </w:t>
      </w:r>
      <w:r>
        <w:rPr>
          <w:rFonts w:ascii="Times New Roman"/>
          <w:b w:val="false"/>
          <w:i w:val="false"/>
          <w:color w:val="000000"/>
          <w:sz w:val="28"/>
        </w:rPr>
        <w:t>N 85</w:t>
      </w:r>
      <w:r>
        <w:rPr>
          <w:rFonts w:ascii="Times New Roman"/>
          <w:b w:val="false"/>
          <w:i w:val="false"/>
          <w:color w:val="ff0000"/>
          <w:sz w:val="28"/>
        </w:rPr>
        <w:t xml:space="preserve"> Қаулыларымен.</w:t>
      </w:r>
    </w:p>
    <w:bookmarkEnd w:id="11"/>
    <w:bookmarkStart w:name="z84" w:id="12"/>
    <w:p>
      <w:pPr>
        <w:spacing w:after="0"/>
        <w:ind w:left="0"/>
        <w:jc w:val="both"/>
      </w:pPr>
      <w:r>
        <w:rPr>
          <w:rFonts w:ascii="Times New Roman"/>
          <w:b w:val="false"/>
          <w:i w:val="false"/>
          <w:color w:val="000000"/>
          <w:sz w:val="28"/>
        </w:rPr>
        <w:t>
      6-1. Ұлттық Банкте корреспонденттік шот ашу үшін банк ұсынған құжаттарды қарауды және корреспонденттік шот шартын жасау үшін оған жіберуді төлем жүйелері бөлімшесі толық құжаттар пакеті ұсынылған күннен бастап бір ай ішінде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12"/>
    <w:bookmarkStart w:name="z10" w:id="13"/>
    <w:p>
      <w:pPr>
        <w:spacing w:after="0"/>
        <w:ind w:left="0"/>
        <w:jc w:val="both"/>
      </w:pPr>
      <w:r>
        <w:rPr>
          <w:rFonts w:ascii="Times New Roman"/>
          <w:b w:val="false"/>
          <w:i w:val="false"/>
          <w:color w:val="000000"/>
          <w:sz w:val="28"/>
        </w:rPr>
        <w:t>
       7. Ұлттық Банк Басқармасының шешіміне сәйкес Ұлттық Банкте қызмет көрсетілуі тиіс ұйымдар уәкілетті мемлекеттік органның аударым операцияларын жүргізуге лицензиясы немесе Ұлттық Банктің банкноталарды, монеталарды және құндылықтарды инкассациялау бойынша операцияларды (бұдан әрі – инкассациялау бойынша операциялар) жүргізуге лицензиясы болғанда, банкаралық ақша аударымы жүйесін пайдаланушы мәртебесін алу мақсатында Ұлттық Банкте ұлттық валютамен корреспонденттік шот аша алады.</w:t>
      </w:r>
      <w:r>
        <w:br/>
      </w:r>
      <w:r>
        <w:rPr>
          <w:rFonts w:ascii="Times New Roman"/>
          <w:b w:val="false"/>
          <w:i w:val="false"/>
          <w:color w:val="000000"/>
          <w:sz w:val="28"/>
        </w:rPr>
        <w:t>
      Инкассациялау бойынша операциялар жүргізуге лицензиясы бар ұйымға ол банкноталарды,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бойынша операцияларды қоса атқарған кезде корреспонденттік шот ашуға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жазылды - ҚР Ұлттық Банкі Басқармасының 2009.08.24 N 85 </w:t>
      </w:r>
      <w:r>
        <w:rPr>
          <w:rFonts w:ascii="Times New Roman"/>
          <w:b w:val="false"/>
          <w:i w:val="false"/>
          <w:color w:val="000000"/>
          <w:sz w:val="28"/>
        </w:rPr>
        <w:t>қаулысымен</w:t>
      </w:r>
      <w:r>
        <w:rPr>
          <w:rFonts w:ascii="Times New Roman"/>
          <w:b w:val="false"/>
          <w:i w:val="false"/>
          <w:color w:val="000000"/>
          <w:sz w:val="28"/>
        </w:rPr>
        <w:t>.</w:t>
      </w:r>
    </w:p>
    <w:bookmarkEnd w:id="13"/>
    <w:bookmarkStart w:name="z11" w:id="14"/>
    <w:p>
      <w:pPr>
        <w:spacing w:after="0"/>
        <w:ind w:left="0"/>
        <w:jc w:val="both"/>
      </w:pPr>
      <w:r>
        <w:rPr>
          <w:rFonts w:ascii="Times New Roman"/>
          <w:b w:val="false"/>
          <w:i w:val="false"/>
          <w:color w:val="000000"/>
          <w:sz w:val="28"/>
        </w:rPr>
        <w:t>
      8. Ұлттық Банкте корреспонденттік есепшот ашу туралы мәселені қарау үшін ұйымдар Ұлттық Банктің банктік есепшоттар ашу тәртібін белгілейтін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белгіленген құжаттардан басқа мынадай құжаттарды Ұлттық Банктің төлем жүйелері бөлімшесіне ұсынуға тиіс: </w:t>
      </w:r>
      <w:r>
        <w:br/>
      </w:r>
      <w:r>
        <w:rPr>
          <w:rFonts w:ascii="Times New Roman"/>
          <w:b w:val="false"/>
          <w:i w:val="false"/>
          <w:color w:val="000000"/>
          <w:sz w:val="28"/>
        </w:rPr>
        <w:t xml:space="preserve">
      осы ұйымды ақша аударудың банкаралық жүйесіне қосуға қажетті мынадай ақпарат кіретін негіздеме: </w:t>
      </w:r>
      <w:r>
        <w:br/>
      </w:r>
      <w:r>
        <w:rPr>
          <w:rFonts w:ascii="Times New Roman"/>
          <w:b w:val="false"/>
          <w:i w:val="false"/>
          <w:color w:val="000000"/>
          <w:sz w:val="28"/>
        </w:rPr>
        <w:t xml:space="preserve">
      ақша аударудың банкаралық жүйесі арқылы операциялардың болжамды саны мен көлемі (бір айға); </w:t>
      </w:r>
      <w:r>
        <w:br/>
      </w:r>
      <w:r>
        <w:rPr>
          <w:rFonts w:ascii="Times New Roman"/>
          <w:b w:val="false"/>
          <w:i w:val="false"/>
          <w:color w:val="000000"/>
          <w:sz w:val="28"/>
        </w:rPr>
        <w:t xml:space="preserve">
      жүзеге асыру үшін ақша аударудың банкаралық жүйесіне қосуға қажетті операциялардың тізбесі; </w:t>
      </w:r>
      <w:r>
        <w:br/>
      </w:r>
      <w:r>
        <w:rPr>
          <w:rFonts w:ascii="Times New Roman"/>
          <w:b w:val="false"/>
          <w:i w:val="false"/>
          <w:color w:val="000000"/>
          <w:sz w:val="28"/>
        </w:rPr>
        <w:t>
      ұйым клиенттерінің болжамды саны;</w:t>
      </w:r>
      <w:r>
        <w:br/>
      </w:r>
      <w:r>
        <w:rPr>
          <w:rFonts w:ascii="Times New Roman"/>
          <w:b w:val="false"/>
          <w:i w:val="false"/>
          <w:color w:val="000000"/>
          <w:sz w:val="28"/>
        </w:rPr>
        <w:t>
      ұйымда қолданылатын ақпаратты санкция берілмеген кіруден қорғаудың ұйымдастыру және бағдарламалық-технологиялық шараларының сипаттамасы;</w:t>
      </w:r>
      <w:r>
        <w:br/>
      </w:r>
      <w:r>
        <w:rPr>
          <w:rFonts w:ascii="Times New Roman"/>
          <w:b w:val="false"/>
          <w:i w:val="false"/>
          <w:color w:val="000000"/>
          <w:sz w:val="28"/>
        </w:rPr>
        <w:t>
      бағдарламалық-техникалық құралдардың және ұйым пайдаланатын телекоммуникация желілерінің сипаттамасы;</w:t>
      </w:r>
      <w:r>
        <w:br/>
      </w:r>
      <w:r>
        <w:rPr>
          <w:rFonts w:ascii="Times New Roman"/>
          <w:b w:val="false"/>
          <w:i w:val="false"/>
          <w:color w:val="000000"/>
          <w:sz w:val="28"/>
        </w:rPr>
        <w:t>
      уәкілетті мемлекеттік органның аударым операцияларын немесе инкассациялау бойынша операцияларды жүргізуге лицензиясының көшірмесі.</w:t>
      </w:r>
      <w:r>
        <w:br/>
      </w:r>
      <w:r>
        <w:rPr>
          <w:rFonts w:ascii="Times New Roman"/>
          <w:b w:val="false"/>
          <w:i w:val="false"/>
          <w:color w:val="000000"/>
          <w:sz w:val="28"/>
        </w:rPr>
        <w:t>
      Инкассациялау бойынша операцияларды жүзеге асыратын ұйымдар банкноталарды,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бойынша операцияларды қоса атқарған кезде олардың үй-жайларының Нормативтік құқықтық актілерді мемлекеттік тіркеу тізілімінде N 4817 тіркелген, Қазақстан Республикасының Ұлттық Банкі Басқармасының "Екінші деңгейдегі банктердің, банк операцияларының жекелеген түрлерін жүзеге асыратын ұйымдардың үй-жайларын күзету мен жайластыруды ұйымдастыру жөніндегі нұсқаулықты бекіту туралы" 2007 жылғы 28 мамырдағы N 56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келуі туралы Ұлттық Банктің оң қорытындысын қосымша ұсынады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ҚР Ұлттық Банкі Басқармасының 2004.09.25 </w:t>
      </w:r>
      <w:r>
        <w:rPr>
          <w:rFonts w:ascii="Times New Roman"/>
          <w:b w:val="false"/>
          <w:i w:val="false"/>
          <w:color w:val="000000"/>
          <w:sz w:val="28"/>
        </w:rPr>
        <w:t>N 136</w:t>
      </w:r>
      <w:r>
        <w:rPr>
          <w:rFonts w:ascii="Times New Roman"/>
          <w:b w:val="false"/>
          <w:i w:val="false"/>
          <w:color w:val="ff0000"/>
          <w:sz w:val="28"/>
        </w:rPr>
        <w:t xml:space="preserve">, 2005.11.17 </w:t>
      </w:r>
      <w:r>
        <w:rPr>
          <w:rFonts w:ascii="Times New Roman"/>
          <w:b w:val="false"/>
          <w:i w:val="false"/>
          <w:color w:val="000000"/>
          <w:sz w:val="28"/>
        </w:rPr>
        <w:t>N 147</w:t>
      </w:r>
      <w:r>
        <w:rPr>
          <w:rFonts w:ascii="Times New Roman"/>
          <w:b w:val="false"/>
          <w:i w:val="false"/>
          <w:color w:val="ff0000"/>
          <w:sz w:val="28"/>
        </w:rPr>
        <w:t xml:space="preserve">, 2006.08.12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2009.08.24 </w:t>
      </w:r>
      <w:r>
        <w:rPr>
          <w:rFonts w:ascii="Times New Roman"/>
          <w:b w:val="false"/>
          <w:i w:val="false"/>
          <w:color w:val="000000"/>
          <w:sz w:val="28"/>
        </w:rPr>
        <w:t>N 85</w:t>
      </w:r>
      <w:r>
        <w:rPr>
          <w:rFonts w:ascii="Times New Roman"/>
          <w:b w:val="false"/>
          <w:i w:val="false"/>
          <w:color w:val="ff0000"/>
          <w:sz w:val="28"/>
        </w:rPr>
        <w:t xml:space="preserve"> қаулыларымен.</w:t>
      </w:r>
    </w:p>
    <w:bookmarkEnd w:id="14"/>
    <w:bookmarkStart w:name="z12" w:id="15"/>
    <w:p>
      <w:pPr>
        <w:spacing w:after="0"/>
        <w:ind w:left="0"/>
        <w:jc w:val="both"/>
      </w:pPr>
      <w:r>
        <w:rPr>
          <w:rFonts w:ascii="Times New Roman"/>
          <w:b w:val="false"/>
          <w:i w:val="false"/>
          <w:color w:val="000000"/>
          <w:sz w:val="28"/>
        </w:rPr>
        <w:t>
      8-1. Ұйымға корреспонденттік есепшот ашу туралы мәселені қараған кезде Ұлттық Банк ұйымның төлем жүйесін пайдаланушының жұмыс орнының қауіпсіздігін қамтамасыз ету тәртібін, сондай-ақ Қазақстан Республикасының төлем жүйесіне кірудің бағдарламалық-техникалық құралдарына қойылатын талаптарды белгілейтін Ұлттық Банктің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белгіленген талаптарына сәйкестігін тексеруді жүзеге асыруға құқылы. </w:t>
      </w:r>
    </w:p>
    <w:bookmarkEnd w:id="15"/>
    <w:bookmarkStart w:name="z13" w:id="16"/>
    <w:p>
      <w:pPr>
        <w:spacing w:after="0"/>
        <w:ind w:left="0"/>
        <w:jc w:val="both"/>
      </w:pPr>
      <w:r>
        <w:rPr>
          <w:rFonts w:ascii="Times New Roman"/>
          <w:b w:val="false"/>
          <w:i w:val="false"/>
          <w:color w:val="000000"/>
          <w:sz w:val="28"/>
        </w:rPr>
        <w:t>
      8-2. Төлем жүйелері бөлімшесі ұйым Нормативтік құқықтық актілерді мемлекеттік тіркеу тізілімінде N 1199 тіркелген,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N 266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талаптарына сәйкес келетін құжаттарды ұсынған күннен бастап отыз күн ішінде және осы Ереженің 8-1-тармағына сәйкес жүзеге асырылатын тексерулер нәтижесі бойынша ескертулер болмаған жағдайда, корреспонденттік шот ашу туралы мәселені Ұлттық Банк Басқармасының қарауына ұсынады.</w:t>
      </w:r>
      <w:r>
        <w:br/>
      </w:r>
      <w:r>
        <w:rPr>
          <w:rFonts w:ascii="Times New Roman"/>
          <w:b w:val="false"/>
          <w:i w:val="false"/>
          <w:color w:val="000000"/>
          <w:sz w:val="28"/>
        </w:rPr>
        <w:t>
      Төлем жүйелері бөлімшесі Ұлттық Банк Басқармасының осы ұйымның корреспонденттік шотын ашу туралы қаулысын алған осы күннен бастап он жұмыс күні ішінде корреспонденттік шот шартын жасау үшін ұйымға жібереді.</w:t>
      </w:r>
      <w:r>
        <w:br/>
      </w:r>
      <w:r>
        <w:rPr>
          <w:rFonts w:ascii="Times New Roman"/>
          <w:b w:val="false"/>
          <w:i w:val="false"/>
          <w:color w:val="000000"/>
          <w:sz w:val="28"/>
        </w:rPr>
        <w:t>
      Ұлттық Банктің еншілес ұйымымен корреспонденттік шот шартын жасау үшін Ұлттық Банк Басқармасының корреспонденттік шотын ашу туралы қаулысы талап етілмейді. Ұлттық Банкте корреспонденттік шот ашу үшін Ұлттық Банктің еншілес ұйымдары ұсынған құжаттарды қарауды және корреспонденттік шот шартын жасау үшін оған шартты жіберуді төлем жүйелері бөлімшесі толық құжаттар пакеті ұсынылған күннен бастап  бір ай ішінде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өзгерту енгізілді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2009.08.24 </w:t>
      </w:r>
      <w:r>
        <w:rPr>
          <w:rFonts w:ascii="Times New Roman"/>
          <w:b w:val="false"/>
          <w:i w:val="false"/>
          <w:color w:val="000000"/>
          <w:sz w:val="28"/>
        </w:rPr>
        <w:t>N 85</w:t>
      </w:r>
      <w:r>
        <w:rPr>
          <w:rFonts w:ascii="Times New Roman"/>
          <w:b w:val="false"/>
          <w:i w:val="false"/>
          <w:color w:val="ff0000"/>
          <w:sz w:val="28"/>
        </w:rPr>
        <w:t xml:space="preserve"> қаулыларымен.</w:t>
      </w:r>
    </w:p>
    <w:bookmarkEnd w:id="16"/>
    <w:bookmarkStart w:name="z14" w:id="17"/>
    <w:p>
      <w:pPr>
        <w:spacing w:after="0"/>
        <w:ind w:left="0"/>
        <w:jc w:val="both"/>
      </w:pPr>
      <w:r>
        <w:rPr>
          <w:rFonts w:ascii="Times New Roman"/>
          <w:b w:val="false"/>
          <w:i w:val="false"/>
          <w:color w:val="000000"/>
          <w:sz w:val="28"/>
        </w:rPr>
        <w:t xml:space="preserve">
      8-3. Банкпен, ұйыммен не Ұлттық Банктің еншілес ұйымымен корреспонденттік шот шартын жасағаннан кейін Ұлттық Банк оларға банктік сәйкестендіру кодын және жеке сәйкестендіру кодын береді. </w:t>
      </w:r>
      <w:r>
        <w:br/>
      </w:r>
      <w:r>
        <w:rPr>
          <w:rFonts w:ascii="Times New Roman"/>
          <w:b w:val="false"/>
          <w:i w:val="false"/>
          <w:color w:val="000000"/>
          <w:sz w:val="28"/>
        </w:rPr>
        <w:t xml:space="preserve">
      Банктік сәйкестендіру кодын беруді Ұлттық Банктің банктер мен ұйымдардың корреспонденттік шоттарын жүргізетін бөлімшесі (бұдан әрі - банктердің корреспонденттік шоттарын жүргізетін бөлімше) осы Ереженің 1-қосымшасына сәйкес жүргізеді. </w:t>
      </w:r>
      <w:r>
        <w:br/>
      </w:r>
      <w:r>
        <w:rPr>
          <w:rFonts w:ascii="Times New Roman"/>
          <w:b w:val="false"/>
          <w:i w:val="false"/>
          <w:color w:val="000000"/>
          <w:sz w:val="28"/>
        </w:rPr>
        <w:t xml:space="preserve">
      Банкте немесе ұйымда ISO-ның (International Organization for Standartion) 9362: Ваnk Identifier Code халықаралық стандартына сәйкес берілген банктік сәйкестендіру коды болған кезде, банк немесе ұйым осы банктік сәйкестендіру кодын оны банктердің корреспонденттік шоттарын жүргізетін бөлімше банктік сәйкестендіру кодтарының анықтамалығына енгізгеннен кейін Қазақстан Республикасының аумағында пайдаланады. Осындай банктік сәйкестендіру коды латын әліпбиінің сегіз не он бір әріптік-цифрлық символдарынан тұруы мүмкін. </w:t>
      </w:r>
      <w:r>
        <w:br/>
      </w:r>
      <w:r>
        <w:rPr>
          <w:rFonts w:ascii="Times New Roman"/>
          <w:b w:val="false"/>
          <w:i w:val="false"/>
          <w:color w:val="000000"/>
          <w:sz w:val="28"/>
        </w:rPr>
        <w:t>
      Банк немесе ұйым ISO-ның (International Organization for Standartion) 9362: Ваnk Identifier Code халықаралық стандартына сәйкес берілген банктік сәйкестендіру кодын Қазақстан Республикасының аумағында пайдалану туралы өтініш жасаған жағдайда Ұлттық Банк берген банктік сәйкестендіру коды жойылады.</w:t>
      </w:r>
      <w:r>
        <w:br/>
      </w:r>
      <w:r>
        <w:rPr>
          <w:rFonts w:ascii="Times New Roman"/>
          <w:b w:val="false"/>
          <w:i w:val="false"/>
          <w:color w:val="000000"/>
          <w:sz w:val="28"/>
        </w:rPr>
        <w:t>
      Банк немесе ұйым өздерінің деректемелері (банктің және ұйымның атауы, бизнес сәйкестендіру нөмірі) өзгерген кезде бұл туралы он жұмыс күні ішінде растау құжаттарын қоса бере отырып, Ұлттық Банкке жазбаша хабарлайды.</w:t>
      </w:r>
      <w:r>
        <w:br/>
      </w:r>
      <w:r>
        <w:rPr>
          <w:rFonts w:ascii="Times New Roman"/>
          <w:b w:val="false"/>
          <w:i w:val="false"/>
          <w:color w:val="000000"/>
          <w:sz w:val="28"/>
        </w:rPr>
        <w:t xml:space="preserve">
      Банктердің корреспонденттік шоттарын жүргізетін бөлімше алынған ақпарат негізінде банктік сәйкестендіру кодтарының анықтамалығына өзгерістер енгізеді. </w:t>
      </w:r>
      <w:r>
        <w:br/>
      </w:r>
      <w:r>
        <w:rPr>
          <w:rFonts w:ascii="Times New Roman"/>
          <w:b w:val="false"/>
          <w:i w:val="false"/>
          <w:color w:val="000000"/>
          <w:sz w:val="28"/>
        </w:rPr>
        <w:t>
      Банктердің корреспонденттік шоттарын жүргізетін бөлімше апта сайын (әрбір бейсенбіде) банктік сәйкестендіру кодтарының анықтамалығын банктерге, ұйымдарға және Ұлттық Банктің құрылымдық бөлімшелеріне таратуды жүзеге асырады, сондай-ақ оны Ұлттық Банктің сайтына орналастырады. Банктік сәйкестендіру кодтарының анықтамалығын жоспардан тыс таратуға рұқсат етіледі.</w:t>
      </w:r>
      <w:r>
        <w:br/>
      </w:r>
      <w:r>
        <w:rPr>
          <w:rFonts w:ascii="Times New Roman"/>
          <w:b w:val="false"/>
          <w:i w:val="false"/>
          <w:color w:val="000000"/>
          <w:sz w:val="28"/>
        </w:rPr>
        <w:t>
      Банктердің корреспонденттік шоттарын жүргізетін бөлімше корреспонденттік шот ашылғаннан кейінгі келесі бір жұмыс күнінен кешіктірмей тиісті салық қызметі органдарына хабарларды кепілдікпен жеткізуді қамтамасыз ететін электрондық байланыс арналары арқылы сәйкестендіру нөмірін көрсете отырып, корреспонденттік шоттың ашылғаны туралы хабарлайды.</w:t>
      </w:r>
      <w:r>
        <w:br/>
      </w:r>
      <w:r>
        <w:rPr>
          <w:rFonts w:ascii="Times New Roman"/>
          <w:b w:val="false"/>
          <w:i w:val="false"/>
          <w:color w:val="000000"/>
          <w:sz w:val="28"/>
        </w:rPr>
        <w:t>
      Техникалық проблемалардың туындауына байланысты осындай электрондық байланыс арналары арқылы корреспонденттік шоттың ашылғаны туралы хабарлауға мүмкін болмаған кезде хабарлама қағазға басылып салық төлеуші орналасқан (тұратын) жер бойынша салық органына үш жұмыс күні ішінде жіберіледі.</w:t>
      </w:r>
      <w:r>
        <w:br/>
      </w:r>
      <w:r>
        <w:rPr>
          <w:rFonts w:ascii="Times New Roman"/>
          <w:b w:val="false"/>
          <w:i w:val="false"/>
          <w:color w:val="000000"/>
          <w:sz w:val="28"/>
        </w:rPr>
        <w:t>
      </w:t>
      </w:r>
      <w:r>
        <w:rPr>
          <w:rFonts w:ascii="Times New Roman"/>
          <w:b w:val="false"/>
          <w:i w:val="false"/>
          <w:color w:val="ff0000"/>
          <w:sz w:val="28"/>
        </w:rPr>
        <w:t xml:space="preserve">Ескерту. 8-3-тармақ жаңа редакцияда жазылды, өзгеріс енгізілді - ҚР Ұлттық Банкі Басқармасының 2008.10.24. </w:t>
      </w:r>
      <w:r>
        <w:rPr>
          <w:rFonts w:ascii="Times New Roman"/>
          <w:b w:val="false"/>
          <w:i w:val="false"/>
          <w:color w:val="000000"/>
          <w:sz w:val="28"/>
        </w:rPr>
        <w:t>N 84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қараңыз) Қаулыларымен.</w:t>
      </w:r>
      <w:r>
        <w:br/>
      </w:r>
      <w:r>
        <w:rPr>
          <w:rFonts w:ascii="Times New Roman"/>
          <w:b w:val="false"/>
          <w:i w:val="false"/>
          <w:color w:val="000000"/>
          <w:sz w:val="28"/>
        </w:rPr>
        <w:t>
</w:t>
      </w:r>
      <w:r>
        <w:rPr>
          <w:rFonts w:ascii="Times New Roman"/>
          <w:b w:val="false"/>
          <w:i w:val="false"/>
          <w:color w:val="000000"/>
          <w:sz w:val="28"/>
        </w:rPr>
        <w:t>
      8-3-1. &lt;*&gt;</w:t>
      </w:r>
      <w:r>
        <w:br/>
      </w:r>
      <w:r>
        <w:rPr>
          <w:rFonts w:ascii="Times New Roman"/>
          <w:b w:val="false"/>
          <w:i w:val="false"/>
          <w:color w:val="000000"/>
          <w:sz w:val="28"/>
        </w:rPr>
        <w:t>
      </w:t>
      </w:r>
      <w:r>
        <w:rPr>
          <w:rFonts w:ascii="Times New Roman"/>
          <w:b w:val="false"/>
          <w:i w:val="false"/>
          <w:color w:val="ff0000"/>
          <w:sz w:val="28"/>
        </w:rPr>
        <w:t xml:space="preserve">Ескерту. 8-3-1-тармақ алынып тасталды - ҚР Ұлттық Банкі Басқармасының 2008.10.24. </w:t>
      </w:r>
      <w:r>
        <w:rPr>
          <w:rFonts w:ascii="Times New Roman"/>
          <w:b w:val="false"/>
          <w:i w:val="false"/>
          <w:color w:val="000000"/>
          <w:sz w:val="28"/>
        </w:rPr>
        <w:t>N 84</w:t>
      </w:r>
      <w:r>
        <w:rPr>
          <w:rFonts w:ascii="Times New Roman"/>
          <w:b w:val="false"/>
          <w:i w:val="false"/>
          <w:color w:val="000000"/>
          <w:sz w:val="28"/>
        </w:rPr>
        <w:t> </w:t>
      </w:r>
      <w:r>
        <w:rPr>
          <w:rFonts w:ascii="Times New Roman"/>
          <w:b w:val="false"/>
          <w:i w:val="false"/>
          <w:color w:val="ff0000"/>
          <w:sz w:val="28"/>
        </w:rPr>
        <w:t>(қолданысқа енгізілу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8-3-2.</w:t>
      </w:r>
      <w:r>
        <w:rPr>
          <w:rFonts w:ascii="Times New Roman"/>
          <w:b w:val="false"/>
          <w:i w:val="false"/>
          <w:color w:val="ff0000"/>
          <w:sz w:val="28"/>
        </w:rPr>
        <w:t> </w:t>
      </w:r>
      <w:r>
        <w:rPr>
          <w:rFonts w:ascii="Times New Roman"/>
          <w:b w:val="false"/>
          <w:i w:val="false"/>
          <w:color w:val="000000"/>
          <w:sz w:val="28"/>
        </w:rPr>
        <w:t>Банкке немесе ұйымға банк коды Ұлттық Банкте корреспонденттік шот ашумен бір мезгілде беріледі.</w:t>
      </w:r>
      <w:r>
        <w:br/>
      </w:r>
      <w:r>
        <w:rPr>
          <w:rFonts w:ascii="Times New Roman"/>
          <w:b w:val="false"/>
          <w:i w:val="false"/>
          <w:color w:val="000000"/>
          <w:sz w:val="28"/>
        </w:rPr>
        <w:t>
      Банк филиалының коды банк филиалына немесе ұйымға беріледі және банк немесе ұйым Ұлттық Банкке мынадай құжаттарды ұсынғаннан кейін банктік сәйкестендіру кодтарының анықтамалығына енгізіледі:</w:t>
      </w:r>
      <w:r>
        <w:br/>
      </w:r>
      <w:r>
        <w:rPr>
          <w:rFonts w:ascii="Times New Roman"/>
          <w:b w:val="false"/>
          <w:i w:val="false"/>
          <w:color w:val="000000"/>
          <w:sz w:val="28"/>
        </w:rPr>
        <w:t>
      1) банктің немесе ұйымның банк филиалына код беру туралы өтініш хаты;</w:t>
      </w:r>
      <w:r>
        <w:br/>
      </w:r>
      <w:r>
        <w:rPr>
          <w:rFonts w:ascii="Times New Roman"/>
          <w:b w:val="false"/>
          <w:i w:val="false"/>
          <w:color w:val="000000"/>
          <w:sz w:val="28"/>
        </w:rPr>
        <w:t>
      2) </w:t>
      </w:r>
      <w:r>
        <w:rPr>
          <w:rFonts w:ascii="Times New Roman"/>
          <w:b w:val="false"/>
          <w:i w:val="false"/>
          <w:color w:val="ff0000"/>
          <w:sz w:val="28"/>
        </w:rPr>
        <w:t xml:space="preserve">Алынып тасталынды - ҚР Ұлттық Банкі Басқармасының 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3) сәйкестендіру нөмірі бар құжаттың көшірмесі;</w:t>
      </w:r>
      <w:r>
        <w:br/>
      </w:r>
      <w:r>
        <w:rPr>
          <w:rFonts w:ascii="Times New Roman"/>
          <w:b w:val="false"/>
          <w:i w:val="false"/>
          <w:color w:val="000000"/>
          <w:sz w:val="28"/>
        </w:rPr>
        <w:t>
      4) заңды тұлғаның филиалын есептік тіркеу (қайта тіркеу) туралы анықтама немесе куәліктің көшірмесі.</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Ескерту. 8-3-2-тармақпен толықтырылды - ҚР Ұлттық Банкі Басқармасының 2009.09.25</w:t>
      </w:r>
      <w:r>
        <w:rPr>
          <w:rFonts w:ascii="Times New Roman"/>
          <w:b w:val="false"/>
          <w:i w:val="false"/>
          <w:color w:val="000000"/>
          <w:sz w:val="28"/>
        </w:rPr>
        <w:t> </w:t>
      </w:r>
      <w:r>
        <w:rPr>
          <w:rFonts w:ascii="Times New Roman"/>
          <w:b w:val="false"/>
          <w:i w:val="false"/>
          <w:color w:val="000000"/>
          <w:sz w:val="28"/>
        </w:rPr>
        <w:t>N 91</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000000"/>
          <w:sz w:val="28"/>
        </w:rPr>
        <w:t> </w:t>
      </w:r>
      <w:r>
        <w:rPr>
          <w:rFonts w:ascii="Times New Roman"/>
          <w:b w:val="false"/>
          <w:i w:val="false"/>
          <w:color w:val="ff0000"/>
          <w:sz w:val="28"/>
        </w:rPr>
        <w:t xml:space="preserve">қараңыз), өзгерістер енгізілді - 2012.03.26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енгізіледі);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7"/>
    <w:bookmarkStart w:name="z15" w:id="18"/>
    <w:p>
      <w:pPr>
        <w:spacing w:after="0"/>
        <w:ind w:left="0"/>
        <w:jc w:val="both"/>
      </w:pPr>
      <w:r>
        <w:rPr>
          <w:rFonts w:ascii="Times New Roman"/>
          <w:b w:val="false"/>
          <w:i w:val="false"/>
          <w:color w:val="000000"/>
          <w:sz w:val="28"/>
        </w:rPr>
        <w:t>
      8-4. &lt;*&gt;</w:t>
      </w:r>
      <w:r>
        <w:br/>
      </w:r>
      <w:r>
        <w:rPr>
          <w:rFonts w:ascii="Times New Roman"/>
          <w:b w:val="false"/>
          <w:i w:val="false"/>
          <w:color w:val="000000"/>
          <w:sz w:val="28"/>
        </w:rPr>
        <w:t>
</w:t>
      </w:r>
      <w:r>
        <w:rPr>
          <w:rFonts w:ascii="Times New Roman"/>
          <w:b w:val="false"/>
          <w:i w:val="false"/>
          <w:color w:val="ff0000"/>
          <w:sz w:val="28"/>
        </w:rPr>
        <w:t xml:space="preserve">      Ескерту: 8-4-тармақ алынып тасталсын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18"/>
    <w:bookmarkStart w:name="z16" w:id="19"/>
    <w:p>
      <w:pPr>
        <w:spacing w:after="0"/>
        <w:ind w:left="0"/>
        <w:jc w:val="both"/>
      </w:pPr>
      <w:r>
        <w:rPr>
          <w:rFonts w:ascii="Times New Roman"/>
          <w:b w:val="false"/>
          <w:i w:val="false"/>
          <w:color w:val="000000"/>
          <w:sz w:val="28"/>
        </w:rPr>
        <w:t>
      8-5. &lt;*&gt;</w:t>
      </w:r>
      <w:r>
        <w:br/>
      </w:r>
      <w:r>
        <w:rPr>
          <w:rFonts w:ascii="Times New Roman"/>
          <w:b w:val="false"/>
          <w:i w:val="false"/>
          <w:color w:val="000000"/>
          <w:sz w:val="28"/>
        </w:rPr>
        <w:t>
</w:t>
      </w:r>
      <w:r>
        <w:rPr>
          <w:rFonts w:ascii="Times New Roman"/>
          <w:b w:val="false"/>
          <w:i w:val="false"/>
          <w:color w:val="ff0000"/>
          <w:sz w:val="28"/>
        </w:rPr>
        <w:t xml:space="preserve">      Ескерту: 8-5-тармақ алынып тасталсын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w:t>
      </w:r>
    </w:p>
    <w:bookmarkEnd w:id="19"/>
    <w:bookmarkStart w:name="z17" w:id="20"/>
    <w:p>
      <w:pPr>
        <w:spacing w:after="0"/>
        <w:ind w:left="0"/>
        <w:jc w:val="both"/>
      </w:pPr>
      <w:r>
        <w:rPr>
          <w:rFonts w:ascii="Times New Roman"/>
          <w:b w:val="false"/>
          <w:i w:val="false"/>
          <w:color w:val="000000"/>
          <w:sz w:val="28"/>
        </w:rPr>
        <w:t>
      8-6. Ұйым Ұлттық Банкте корреспонденттік есепшот ашылған күннен бастап бір ай ішінде ақша аударудың банкаралық жүйесінің пайдаланушысы мәртебесін алмаған жағдайда, сондай-ақ ұйым Ұлттық Банктің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көзделген негіздер бойынша ақша аударудың банкаралық жүйесінің пайдаланушысы мәртебесінен айырылған жағдайда, Ұлттық Банк </w:t>
      </w:r>
      <w:r>
        <w:rPr>
          <w:rFonts w:ascii="Times New Roman"/>
          <w:b w:val="false"/>
          <w:i w:val="false"/>
          <w:color w:val="000000"/>
          <w:sz w:val="28"/>
        </w:rPr>
        <w:t>заңдарда</w:t>
      </w:r>
      <w:r>
        <w:rPr>
          <w:rFonts w:ascii="Times New Roman"/>
          <w:b w:val="false"/>
          <w:i w:val="false"/>
          <w:color w:val="000000"/>
          <w:sz w:val="28"/>
        </w:rPr>
        <w:t xml:space="preserve"> және корреспонденттік есепшот шартында белгіленген тәртіппен ұйыммен жасалған корреспонденттік есепшот шартын бұзуға құқылы. </w:t>
      </w:r>
    </w:p>
    <w:bookmarkEnd w:id="20"/>
    <w:bookmarkStart w:name="z18" w:id="21"/>
    <w:p>
      <w:pPr>
        <w:spacing w:after="0"/>
        <w:ind w:left="0"/>
        <w:jc w:val="both"/>
      </w:pPr>
      <w:r>
        <w:rPr>
          <w:rFonts w:ascii="Times New Roman"/>
          <w:b w:val="false"/>
          <w:i w:val="false"/>
          <w:color w:val="000000"/>
          <w:sz w:val="28"/>
        </w:rPr>
        <w:t xml:space="preserve">
      8-7. Корреспонденттік есепшот шарты, Ұлттық Банктің корреспонденттік шот ашу туралы салық қызметі органдарына хабарламасының көшірмесі, сондай-ақ корреспонденттік есепшот ашу үшін банк не ұйым (бұдан әрі - банк) берген құжаттар тігіледі және Ұлттық Банктің корреспонденттік есепшоттарды жүргізетін бөлімшесінде (бұдан әрі - Ұлттық Банктің бөлімшесі) әрбір клиент бойынша арнайы ашылған іс қағаздарында сақталады. </w:t>
      </w:r>
      <w:r>
        <w:br/>
      </w:r>
      <w:r>
        <w:rPr>
          <w:rFonts w:ascii="Times New Roman"/>
          <w:b w:val="false"/>
          <w:i w:val="false"/>
          <w:color w:val="000000"/>
          <w:sz w:val="28"/>
        </w:rPr>
        <w:t>
      Банк ақша аударудың банкаралық жүйесінің пайдаланушысы мәртебесін алғаннан кейін іс қағаздарына, сондай-ақ банктің Орталықпен жасаған шартының көшірмесін және осы банкті ақша аударудың банкаралық жүйесіне қосу жөніндегі қорытындысын (сипаттамасын) қосады.</w:t>
      </w:r>
      <w:r>
        <w:br/>
      </w: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Банкі Басқармасының 2005.11.17 </w:t>
      </w:r>
      <w:r>
        <w:rPr>
          <w:rFonts w:ascii="Times New Roman"/>
          <w:b w:val="false"/>
          <w:i w:val="false"/>
          <w:color w:val="000000"/>
          <w:sz w:val="28"/>
        </w:rPr>
        <w:t>N 147</w:t>
      </w:r>
      <w:r>
        <w:rPr>
          <w:rFonts w:ascii="Times New Roman"/>
          <w:b w:val="false"/>
          <w:i w:val="false"/>
          <w:color w:val="ff0000"/>
          <w:sz w:val="28"/>
        </w:rPr>
        <w:t xml:space="preserve">, өзгерту енгізілді - ҚР Ұлттық Банкі Басқармасының 2006.08.12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Қаулыларымен.</w:t>
      </w:r>
    </w:p>
    <w:bookmarkEnd w:id="21"/>
    <w:bookmarkStart w:name="z19" w:id="22"/>
    <w:p>
      <w:pPr>
        <w:spacing w:after="0"/>
        <w:ind w:left="0"/>
        <w:jc w:val="left"/>
      </w:pPr>
      <w:r>
        <w:rPr>
          <w:rFonts w:ascii="Times New Roman"/>
          <w:b/>
          <w:i w:val="false"/>
          <w:color w:val="000000"/>
        </w:rPr>
        <w:t xml:space="preserve"> 
3-тарау. Банктiң корреспонденттiк есепшотын </w:t>
      </w:r>
      <w:r>
        <w:br/>
      </w:r>
      <w:r>
        <w:rPr>
          <w:rFonts w:ascii="Times New Roman"/>
          <w:b/>
          <w:i w:val="false"/>
          <w:color w:val="000000"/>
        </w:rPr>
        <w:t>
жүргiзу тәртiбi</w:t>
      </w:r>
    </w:p>
    <w:bookmarkEnd w:id="22"/>
    <w:bookmarkStart w:name="z20" w:id="23"/>
    <w:p>
      <w:pPr>
        <w:spacing w:after="0"/>
        <w:ind w:left="0"/>
        <w:jc w:val="both"/>
      </w:pPr>
      <w:r>
        <w:rPr>
          <w:rFonts w:ascii="Times New Roman"/>
          <w:b w:val="false"/>
          <w:i w:val="false"/>
          <w:color w:val="000000"/>
          <w:sz w:val="28"/>
        </w:rPr>
        <w:t xml:space="preserve">
      9. Ұлттық Банк банктiң Ұлттық Банкте корреспонденттiк есепшотта жатқан ақшасын кедергiсiз иелену құқын қамтамасыз етедi және онда қалған қалдық сомасының шегiнде төлемдердi және/немесе ақша аударуды жүзеге асырады. </w:t>
      </w:r>
      <w:r>
        <w:br/>
      </w:r>
      <w:r>
        <w:rPr>
          <w:rFonts w:ascii="Times New Roman"/>
          <w:b w:val="false"/>
          <w:i w:val="false"/>
          <w:color w:val="000000"/>
          <w:sz w:val="28"/>
        </w:rPr>
        <w:t xml:space="preserve">
      Корреспонденттiк есепшотқа ие болу құқына берiлетiн сенiмхатты корреспонденттiк есепшот иесi - банк осы банктiң лауазымды адамына ғана бере алады. </w:t>
      </w:r>
    </w:p>
    <w:bookmarkEnd w:id="23"/>
    <w:bookmarkStart w:name="z21" w:id="24"/>
    <w:p>
      <w:pPr>
        <w:spacing w:after="0"/>
        <w:ind w:left="0"/>
        <w:jc w:val="both"/>
      </w:pPr>
      <w:r>
        <w:rPr>
          <w:rFonts w:ascii="Times New Roman"/>
          <w:b w:val="false"/>
          <w:i w:val="false"/>
          <w:color w:val="000000"/>
          <w:sz w:val="28"/>
        </w:rPr>
        <w:t>
      10. Ұлттық Банк Ұлттық Банктiң нормативтiк құқықтық актiлерiнде тiкелей көзделген жағдайларда болмаса, ақша аударудың негiздерiнiң Қазақстан Республикасының қолданылып жүрген </w:t>
      </w:r>
      <w:r>
        <w:rPr>
          <w:rFonts w:ascii="Times New Roman"/>
          <w:b w:val="false"/>
          <w:i w:val="false"/>
          <w:color w:val="000000"/>
          <w:sz w:val="28"/>
        </w:rPr>
        <w:t>заңдарының</w:t>
      </w:r>
      <w:r>
        <w:rPr>
          <w:rFonts w:ascii="Times New Roman"/>
          <w:b w:val="false"/>
          <w:i w:val="false"/>
          <w:color w:val="000000"/>
          <w:sz w:val="28"/>
        </w:rPr>
        <w:t xml:space="preserve"> талаптарына сәйкес келу-келмеуiн тексермейдi. </w:t>
      </w:r>
    </w:p>
    <w:bookmarkEnd w:id="24"/>
    <w:bookmarkStart w:name="z22" w:id="25"/>
    <w:p>
      <w:pPr>
        <w:spacing w:after="0"/>
        <w:ind w:left="0"/>
        <w:jc w:val="both"/>
      </w:pPr>
      <w:r>
        <w:rPr>
          <w:rFonts w:ascii="Times New Roman"/>
          <w:b w:val="false"/>
          <w:i w:val="false"/>
          <w:color w:val="000000"/>
          <w:sz w:val="28"/>
        </w:rPr>
        <w:t>
      11. Банктердiң ақшасын ықтиярсыз алып қою (шығарып тастау), сондай-ақ Ұлттық Банкте оның корреспонденттiк есепшотында жатқан ақшасын банктердiң ие болу құқын шектеу </w:t>
      </w:r>
      <w:r>
        <w:rPr>
          <w:rFonts w:ascii="Times New Roman"/>
          <w:b w:val="false"/>
          <w:i w:val="false"/>
          <w:color w:val="000000"/>
          <w:sz w:val="28"/>
        </w:rPr>
        <w:t>заң актiлерiнде</w:t>
      </w:r>
      <w:r>
        <w:rPr>
          <w:rFonts w:ascii="Times New Roman"/>
          <w:b w:val="false"/>
          <w:i w:val="false"/>
          <w:color w:val="000000"/>
          <w:sz w:val="28"/>
        </w:rPr>
        <w:t xml:space="preserve"> және (немесе) банк пен Ұлттық Банк арасындағы шартта көзделген жағдайда ғана мүмкiн.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Ұлттық Банкі Басқармасының 2009.08.24 N 85 </w:t>
      </w:r>
      <w:r>
        <w:rPr>
          <w:rFonts w:ascii="Times New Roman"/>
          <w:b w:val="false"/>
          <w:i w:val="false"/>
          <w:color w:val="000000"/>
          <w:sz w:val="28"/>
        </w:rPr>
        <w:t>қаулысымен</w:t>
      </w:r>
      <w:r>
        <w:rPr>
          <w:rFonts w:ascii="Times New Roman"/>
          <w:b w:val="false"/>
          <w:i w:val="false"/>
          <w:color w:val="000000"/>
          <w:sz w:val="28"/>
        </w:rPr>
        <w:t>.</w:t>
      </w:r>
    </w:p>
    <w:bookmarkEnd w:id="25"/>
    <w:bookmarkStart w:name="z23" w:id="26"/>
    <w:p>
      <w:pPr>
        <w:spacing w:after="0"/>
        <w:ind w:left="0"/>
        <w:jc w:val="both"/>
      </w:pPr>
      <w:r>
        <w:rPr>
          <w:rFonts w:ascii="Times New Roman"/>
          <w:b w:val="false"/>
          <w:i w:val="false"/>
          <w:color w:val="000000"/>
          <w:sz w:val="28"/>
        </w:rPr>
        <w:t xml:space="preserve">
      12. Ұлттық Банк корреспонденттiк есепшот шарты бойынша Ұлттық Банктiң филиалының кассасы арқылы банкке және/немесе оның филиалына қолма-қол ақшаны бере алады/қабылдай алады. </w:t>
      </w:r>
    </w:p>
    <w:bookmarkEnd w:id="26"/>
    <w:bookmarkStart w:name="z24" w:id="27"/>
    <w:p>
      <w:pPr>
        <w:spacing w:after="0"/>
        <w:ind w:left="0"/>
        <w:jc w:val="both"/>
      </w:pPr>
      <w:r>
        <w:rPr>
          <w:rFonts w:ascii="Times New Roman"/>
          <w:b w:val="false"/>
          <w:i w:val="false"/>
          <w:color w:val="000000"/>
          <w:sz w:val="28"/>
        </w:rPr>
        <w:t>
      13. Банк корреспонденттiк есепшот шартына сәйкес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тәсiлдермен Ұлттық Банкке төлем құжаттарын орындау үшiн ұсынады. </w:t>
      </w:r>
    </w:p>
    <w:bookmarkEnd w:id="27"/>
    <w:bookmarkStart w:name="z25" w:id="28"/>
    <w:p>
      <w:pPr>
        <w:spacing w:after="0"/>
        <w:ind w:left="0"/>
        <w:jc w:val="both"/>
      </w:pPr>
      <w:r>
        <w:rPr>
          <w:rFonts w:ascii="Times New Roman"/>
          <w:b w:val="false"/>
          <w:i w:val="false"/>
          <w:color w:val="000000"/>
          <w:sz w:val="28"/>
        </w:rPr>
        <w:t xml:space="preserve">
      14. Ақша аудару туралы нұсқауларды қабылдау және беру, сондай-ақ корреспонденттiк есепшоттан үзiндiлер Ұлттық Банктiң Операциялық күн кестесiне сәйкес (бұдан әрi - Операциялық күн кестесi) жүзеге асырылады. </w:t>
      </w:r>
    </w:p>
    <w:bookmarkEnd w:id="28"/>
    <w:bookmarkStart w:name="z26" w:id="29"/>
    <w:p>
      <w:pPr>
        <w:spacing w:after="0"/>
        <w:ind w:left="0"/>
        <w:jc w:val="both"/>
      </w:pPr>
      <w:r>
        <w:rPr>
          <w:rFonts w:ascii="Times New Roman"/>
          <w:b w:val="false"/>
          <w:i w:val="false"/>
          <w:color w:val="000000"/>
          <w:sz w:val="28"/>
        </w:rPr>
        <w:t xml:space="preserve">
      15. Төлем тапсырмасын Ұлттық Банкке берген кезде банк төлем тапсырмасында көрсетiлген адамның пайдасы үшiн ақшасын аударуға ұлттық Банкке өкiлеттiк бередi. </w:t>
      </w:r>
    </w:p>
    <w:bookmarkEnd w:id="29"/>
    <w:bookmarkStart w:name="z27" w:id="30"/>
    <w:p>
      <w:pPr>
        <w:spacing w:after="0"/>
        <w:ind w:left="0"/>
        <w:jc w:val="both"/>
      </w:pPr>
      <w:r>
        <w:rPr>
          <w:rFonts w:ascii="Times New Roman"/>
          <w:b w:val="false"/>
          <w:i w:val="false"/>
          <w:color w:val="000000"/>
          <w:sz w:val="28"/>
        </w:rPr>
        <w:t>
      16. Банк электрондық төлем тапсырмаларын Ұлттық Банкке Орталықтың төлем жүйелерінде пайдаланылатын форматтарда жібереді.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жазылды - ҚР Ұлттық Банкі Басқармасының 2004 жылғы 25 қыркүйектегі N 136 </w:t>
      </w:r>
      <w:r>
        <w:rPr>
          <w:rFonts w:ascii="Times New Roman"/>
          <w:b w:val="false"/>
          <w:i w:val="false"/>
          <w:color w:val="000000"/>
          <w:sz w:val="28"/>
        </w:rPr>
        <w:t>қаулысымен</w:t>
      </w:r>
      <w:r>
        <w:rPr>
          <w:rFonts w:ascii="Times New Roman"/>
          <w:b w:val="false"/>
          <w:i w:val="false"/>
          <w:color w:val="000000"/>
          <w:sz w:val="28"/>
        </w:rPr>
        <w:t xml:space="preserve">.  </w:t>
      </w:r>
    </w:p>
    <w:bookmarkEnd w:id="30"/>
    <w:bookmarkStart w:name="z28" w:id="31"/>
    <w:p>
      <w:pPr>
        <w:spacing w:after="0"/>
        <w:ind w:left="0"/>
        <w:jc w:val="both"/>
      </w:pPr>
      <w:r>
        <w:rPr>
          <w:rFonts w:ascii="Times New Roman"/>
          <w:b w:val="false"/>
          <w:i w:val="false"/>
          <w:color w:val="000000"/>
          <w:sz w:val="28"/>
        </w:rPr>
        <w:t xml:space="preserve">
      17. Ұлттық Банк пен банк арасында электрондық байланыс арналарын және телекоммуникацияны пайдалану мүмкіндігі болмаған жағдайда банк Ұлттық Банктiң филиалына Орталықтың төлем жүйелерінде пайдаланылатын форматта магниттiк тасымалшы мен төлем тапсырмасының мәтiнiн, төлем тапсырмасының қағаз тасымалшыдағы екiншi данасын, сондай-ақ ұсынылған төлем құжаттарының тiзбесiнiң екi данасын бередi, тiзбелерде әрбiр төлем тапсырмасының нөмiрi мен күнi, оның сапасы, ақшаны жiберушiнiң және алушының банктiк есепшоттары көрсетіледi. Төлем тапсырмасы сенiмхат негiзiнде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өзгертулер енгізілді - ҚР Ұлттық Банкі Басқармасының 2002 жылғы 13 мамырдағы N 172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2004 жылғы 25 қыркүйектегі N 136 </w:t>
      </w:r>
      <w:r>
        <w:rPr>
          <w:rFonts w:ascii="Times New Roman"/>
          <w:b w:val="false"/>
          <w:i w:val="false"/>
          <w:color w:val="000000"/>
          <w:sz w:val="28"/>
        </w:rPr>
        <w:t>қаулысымен</w:t>
      </w:r>
      <w:r>
        <w:rPr>
          <w:rFonts w:ascii="Times New Roman"/>
          <w:b w:val="false"/>
          <w:i w:val="false"/>
          <w:color w:val="000000"/>
          <w:sz w:val="28"/>
        </w:rPr>
        <w:t>.</w:t>
      </w:r>
    </w:p>
    <w:bookmarkEnd w:id="31"/>
    <w:bookmarkStart w:name="z29" w:id="32"/>
    <w:p>
      <w:pPr>
        <w:spacing w:after="0"/>
        <w:ind w:left="0"/>
        <w:jc w:val="both"/>
      </w:pPr>
      <w:r>
        <w:rPr>
          <w:rFonts w:ascii="Times New Roman"/>
          <w:b w:val="false"/>
          <w:i w:val="false"/>
          <w:color w:val="000000"/>
          <w:sz w:val="28"/>
        </w:rPr>
        <w:t xml:space="preserve">
      18. Ұлттық Банктің филиалы осы Ережелердiң 17-тармағында көрсетiлген құжаттарды алған кезде әрбiр төлем тапсырмасының барлық мiндеттi деректемелерiн толтырудың дұрыстығын тексередi, қолда бар қол қою үлгiлерiн, банк мөрiнiң бедерiн салыстырып тексередi. </w:t>
      </w:r>
      <w:r>
        <w:br/>
      </w:r>
      <w:r>
        <w:rPr>
          <w:rFonts w:ascii="Times New Roman"/>
          <w:b w:val="false"/>
          <w:i w:val="false"/>
          <w:color w:val="000000"/>
          <w:sz w:val="28"/>
        </w:rPr>
        <w:t xml:space="preserve">
      Төлем тапсырмасының магниттiк тасымалшымен берілген мәтiнi қағаз тасымалшыдағы төлем тапсырмасымен салыстырылып тексерiледi, сондай-ақ осы төлем тапсырмаларының төлем құжаттарының берiлген тiзбесiнде бар-жоғы тексерiледi. </w:t>
      </w:r>
    </w:p>
    <w:bookmarkEnd w:id="32"/>
    <w:bookmarkStart w:name="z30" w:id="33"/>
    <w:p>
      <w:pPr>
        <w:spacing w:after="0"/>
        <w:ind w:left="0"/>
        <w:jc w:val="both"/>
      </w:pPr>
      <w:r>
        <w:rPr>
          <w:rFonts w:ascii="Times New Roman"/>
          <w:b w:val="false"/>
          <w:i w:val="false"/>
          <w:color w:val="000000"/>
          <w:sz w:val="28"/>
        </w:rPr>
        <w:t xml:space="preserve">
      19. Төлем құжаттарын қабылдаған кезде Ұлттық Банктiң филиалы осы Ережелердiң 17-тармағына сәйкес банк өткiзген тiзбенi банктер өткiзген төлем құжаттарының Тiзiмдемесiн тiркеу Журналында тiркейдi (бұдан әрi Журнал) (2 қосымша).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Ұлттық Банкі Басқармасының 2002 жылғы 13 мамырдағы </w:t>
      </w:r>
      <w:r>
        <w:rPr>
          <w:rFonts w:ascii="Times New Roman"/>
          <w:b w:val="false"/>
          <w:i w:val="false"/>
          <w:color w:val="000000"/>
          <w:sz w:val="28"/>
        </w:rPr>
        <w:t>N 172</w:t>
      </w:r>
      <w:r>
        <w:rPr>
          <w:rFonts w:ascii="Times New Roman"/>
          <w:b w:val="false"/>
          <w:i w:val="false"/>
          <w:color w:val="000000"/>
          <w:sz w:val="28"/>
        </w:rPr>
        <w:t>,</w:t>
      </w:r>
      <w:r>
        <w:rPr>
          <w:rFonts w:ascii="Times New Roman"/>
          <w:b w:val="false"/>
          <w:i w:val="false"/>
          <w:color w:val="ff0000"/>
          <w:sz w:val="28"/>
        </w:rPr>
        <w:t xml:space="preserve"> 2005 жылғы 17 қарашадағы </w:t>
      </w:r>
      <w:r>
        <w:rPr>
          <w:rFonts w:ascii="Times New Roman"/>
          <w:b w:val="false"/>
          <w:i w:val="false"/>
          <w:color w:val="000000"/>
          <w:sz w:val="28"/>
        </w:rPr>
        <w:t>N 147</w:t>
      </w:r>
      <w:r>
        <w:rPr>
          <w:rFonts w:ascii="Times New Roman"/>
          <w:b w:val="false"/>
          <w:i w:val="false"/>
          <w:color w:val="ff0000"/>
          <w:sz w:val="28"/>
        </w:rPr>
        <w:t xml:space="preserve">,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33"/>
    <w:bookmarkStart w:name="z31" w:id="34"/>
    <w:p>
      <w:pPr>
        <w:spacing w:after="0"/>
        <w:ind w:left="0"/>
        <w:jc w:val="both"/>
      </w:pPr>
      <w:r>
        <w:rPr>
          <w:rFonts w:ascii="Times New Roman"/>
          <w:b w:val="false"/>
          <w:i w:val="false"/>
          <w:color w:val="000000"/>
          <w:sz w:val="28"/>
        </w:rPr>
        <w:t xml:space="preserve">
      20. Төлем тапсырмасының деректемелерiнiң дұрыс толтырылмауы, қолдар мен банк мөрi бедерiнiң қолдағы үлгiлерге, сондай-ақ магниттiк тасымалшыдағы төлем тапсырмасы мәтiнiнiң қағаз тасымалшыдағы төлем тапсырмасының данасына сәйкес келмеуi және басқа кемшiлiктер анықталған жағдайда, Ұлттық Банктiң филиалы анықталған кемшілiктердi жою үшiн төлем тапсырмасын қайтарып бередi. Осы орайда төлем құжаттарының тiзбесiнде қайтарылған төлем тапсырмаларының деректемелерiнiң қарсысына қайтарылғандығы туралы белгi жасалады, Ұлттық Банк филиалының жауапты орындаушысының және банктiң өкiлеттi адамының қолдары қойылады және тiзбенiң жиынтық сомасы қайтарылған төлем тапсырмаларының сомасына түзетiледi. Журналда сома, акцептелмеген құжаттардың саны туралы тиiстi белгi жасалады және қайтару себептерi мен қайтарылған төлем тапсырмаларының деректемелерi көрсетiледi. </w:t>
      </w:r>
    </w:p>
    <w:bookmarkEnd w:id="34"/>
    <w:bookmarkStart w:name="z32" w:id="35"/>
    <w:p>
      <w:pPr>
        <w:spacing w:after="0"/>
        <w:ind w:left="0"/>
        <w:jc w:val="both"/>
      </w:pPr>
      <w:r>
        <w:rPr>
          <w:rFonts w:ascii="Times New Roman"/>
          <w:b w:val="false"/>
          <w:i w:val="false"/>
          <w:color w:val="000000"/>
          <w:sz w:val="28"/>
        </w:rPr>
        <w:t>
      21. Ұлттық Банктiң филиалы алынған құжаттарды тексергеннен кейiн сол күнi төлем тапсырмасының мәтiнiн электрондық байланыс арналары бойынша банктердің корреспонденттік шоттарын жүргізетін бөлімшеге жiбередi.</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w:t>
      </w:r>
    </w:p>
    <w:bookmarkEnd w:id="35"/>
    <w:bookmarkStart w:name="z33" w:id="36"/>
    <w:p>
      <w:pPr>
        <w:spacing w:after="0"/>
        <w:ind w:left="0"/>
        <w:jc w:val="both"/>
      </w:pPr>
      <w:r>
        <w:rPr>
          <w:rFonts w:ascii="Times New Roman"/>
          <w:b w:val="false"/>
          <w:i w:val="false"/>
          <w:color w:val="000000"/>
          <w:sz w:val="28"/>
        </w:rPr>
        <w:t>
      22. Банктердің корреспонденттік шоттарын жүргізетін бөлімше жіберуші банктің төлем тапсырмасын оның корреспонденттік шотын дебеттеу жолымен акцептейді және Банктiң филиалына корреспонденттiк есепшотты дебеттеу туралы хабарлама жiбередi.</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өзгертулер енгізілді - ҚР Ұлттық Банкі Басқармасының 2003 жылғы 11 тамыздағы N 293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17 қарашадағы N 147 </w:t>
      </w:r>
      <w:r>
        <w:rPr>
          <w:rFonts w:ascii="Times New Roman"/>
          <w:b w:val="false"/>
          <w:i w:val="false"/>
          <w:color w:val="000000"/>
          <w:sz w:val="28"/>
        </w:rPr>
        <w:t>қаулысымен</w:t>
      </w:r>
      <w:r>
        <w:rPr>
          <w:rFonts w:ascii="Times New Roman"/>
          <w:b w:val="false"/>
          <w:i w:val="false"/>
          <w:color w:val="000000"/>
          <w:sz w:val="28"/>
        </w:rPr>
        <w:t>.</w:t>
      </w:r>
    </w:p>
    <w:bookmarkEnd w:id="36"/>
    <w:bookmarkStart w:name="z34" w:id="37"/>
    <w:p>
      <w:pPr>
        <w:spacing w:after="0"/>
        <w:ind w:left="0"/>
        <w:jc w:val="both"/>
      </w:pPr>
      <w:r>
        <w:rPr>
          <w:rFonts w:ascii="Times New Roman"/>
          <w:b w:val="false"/>
          <w:i w:val="false"/>
          <w:color w:val="000000"/>
          <w:sz w:val="28"/>
        </w:rPr>
        <w:t xml:space="preserve">
      23. Ұлттық Банктiң филиалы банктiң корреспонденттiк есепшотын дебеттеу туралы хабарламаны алғаннан кейiн, келесi күннен кешiктiрмей ұсынылған төлем құжаттарының тiзбесiнiң "қабылданды" деген белгi қойылған екiншi данасы банкке қайтарылады. Тапсырылған төлем құжаттарының тiзбесiнiң бiрiншi данасы және төлем тапсырмасының екiншi данасы Ұлттық Банк филиалының құжаттарына тiгiледi. </w:t>
      </w:r>
    </w:p>
    <w:bookmarkEnd w:id="37"/>
    <w:bookmarkStart w:name="z35" w:id="38"/>
    <w:p>
      <w:pPr>
        <w:spacing w:after="0"/>
        <w:ind w:left="0"/>
        <w:jc w:val="both"/>
      </w:pPr>
      <w:r>
        <w:rPr>
          <w:rFonts w:ascii="Times New Roman"/>
          <w:b w:val="false"/>
          <w:i w:val="false"/>
          <w:color w:val="000000"/>
          <w:sz w:val="28"/>
        </w:rPr>
        <w:t xml:space="preserve">
      24. Төлем тапсырмасының акцептi қабылданбаған жағдайда банктердің корреспонденттік шоттарын жүргізетін бөлімше банкке акцептiң қабылданбағаны туралы себептерiн көрсете отырып тиiстi хабарлама жiбередi. </w:t>
      </w:r>
      <w:r>
        <w:br/>
      </w:r>
      <w:r>
        <w:rPr>
          <w:rFonts w:ascii="Times New Roman"/>
          <w:b w:val="false"/>
          <w:i w:val="false"/>
          <w:color w:val="000000"/>
          <w:sz w:val="28"/>
        </w:rPr>
        <w:t xml:space="preserve">
      Банктiң нұсқауларын қабылдаудан бас тарту негiздерi мыналар: </w:t>
      </w:r>
      <w:r>
        <w:br/>
      </w:r>
      <w:r>
        <w:rPr>
          <w:rFonts w:ascii="Times New Roman"/>
          <w:b w:val="false"/>
          <w:i w:val="false"/>
          <w:color w:val="000000"/>
          <w:sz w:val="28"/>
        </w:rPr>
        <w:t xml:space="preserve">
      1) төлем тапсырмасының дұрыс ресiмделмеуi; </w:t>
      </w:r>
      <w:r>
        <w:br/>
      </w:r>
      <w:r>
        <w:rPr>
          <w:rFonts w:ascii="Times New Roman"/>
          <w:b w:val="false"/>
          <w:i w:val="false"/>
          <w:color w:val="000000"/>
          <w:sz w:val="28"/>
        </w:rPr>
        <w:t xml:space="preserve">
      2) банктiң корреспонденттiк есепшотында ақшаның жеткiлiктi сомасының болмауы; </w:t>
      </w:r>
      <w:r>
        <w:br/>
      </w:r>
      <w:r>
        <w:rPr>
          <w:rFonts w:ascii="Times New Roman"/>
          <w:b w:val="false"/>
          <w:i w:val="false"/>
          <w:color w:val="000000"/>
          <w:sz w:val="28"/>
        </w:rPr>
        <w:t>
      3) заң және/немесе корреспонденттiк есепшот шартының талаптарында белгiленген өзге де талаптардың сақталмауы.</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38"/>
    <w:bookmarkStart w:name="z36" w:id="39"/>
    <w:p>
      <w:pPr>
        <w:spacing w:after="0"/>
        <w:ind w:left="0"/>
        <w:jc w:val="both"/>
      </w:pPr>
      <w:r>
        <w:rPr>
          <w:rFonts w:ascii="Times New Roman"/>
          <w:b w:val="false"/>
          <w:i w:val="false"/>
          <w:color w:val="000000"/>
          <w:sz w:val="28"/>
        </w:rPr>
        <w:t>
      25. Ақша аударудың банкаралық жүйесiндегi банктiң төлемдерiн жүзеге асыру тәртiбiн Ұлттық Банктiң </w:t>
      </w:r>
      <w:r>
        <w:rPr>
          <w:rFonts w:ascii="Times New Roman"/>
          <w:b w:val="false"/>
          <w:i w:val="false"/>
          <w:color w:val="000000"/>
          <w:sz w:val="28"/>
        </w:rPr>
        <w:t>нормативтiк құқықтық актiлерi</w:t>
      </w:r>
      <w:r>
        <w:rPr>
          <w:rFonts w:ascii="Times New Roman"/>
          <w:b w:val="false"/>
          <w:i w:val="false"/>
          <w:color w:val="000000"/>
          <w:sz w:val="28"/>
        </w:rPr>
        <w:t xml:space="preserve"> белгiлейдi. Ұлттық Банктiң қосымша есебiнде банктiң осы операцияларының сальдосы көрсетiледi. </w:t>
      </w:r>
    </w:p>
    <w:bookmarkEnd w:id="39"/>
    <w:bookmarkStart w:name="z37" w:id="40"/>
    <w:p>
      <w:pPr>
        <w:spacing w:after="0"/>
        <w:ind w:left="0"/>
        <w:jc w:val="both"/>
      </w:pPr>
      <w:r>
        <w:rPr>
          <w:rFonts w:ascii="Times New Roman"/>
          <w:b w:val="false"/>
          <w:i w:val="false"/>
          <w:color w:val="000000"/>
          <w:sz w:val="28"/>
        </w:rPr>
        <w:t xml:space="preserve">
      26. Банктердің корреспонденттік шоттарына ұсынылатын инкассалық өкімдер Қазақстан Республикасының заңнамасында белгіленген тәртіппен Ұлттық Банкке қолма-қол, почта арқылы жеткізіледі не хабарларды кепілдікпен жеткізуді қамтамасыз ететін электрондық байланыс арналары арқылы жіберіледі. </w:t>
      </w:r>
      <w:r>
        <w:br/>
      </w:r>
      <w:r>
        <w:rPr>
          <w:rFonts w:ascii="Times New Roman"/>
          <w:b w:val="false"/>
          <w:i w:val="false"/>
          <w:color w:val="000000"/>
          <w:sz w:val="28"/>
        </w:rPr>
        <w:t xml:space="preserve">
      Банктердің корреспонденттік шоттарын жүргізетін бөлімшесі инкассалық өкiмдердi қабылдап алып, оларды инкассалық өкiмдер журналында тiркейдi. </w:t>
      </w:r>
      <w:r>
        <w:br/>
      </w:r>
      <w:r>
        <w:rPr>
          <w:rFonts w:ascii="Times New Roman"/>
          <w:b w:val="false"/>
          <w:i w:val="false"/>
          <w:color w:val="000000"/>
          <w:sz w:val="28"/>
        </w:rPr>
        <w:t xml:space="preserve">
      Банктердің корреспонденттік шоттарын жүргізетін бөлімше қолданылып жүрген заңдарда және шартта ерекше ескертiлген жағдайда болмаса, инкассалық өкiмдердi корреспонденттiк есепшотты дебеттеу жолымен үш жұмыс күнi iшiнде акцептейдi.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Ұлттық Банкі Басқармасының 2000.09.22 </w:t>
      </w:r>
      <w:r>
        <w:rPr>
          <w:rFonts w:ascii="Times New Roman"/>
          <w:b w:val="false"/>
          <w:i w:val="false"/>
          <w:color w:val="000000"/>
          <w:sz w:val="28"/>
        </w:rPr>
        <w:t>N 355</w:t>
      </w:r>
      <w:r>
        <w:rPr>
          <w:rFonts w:ascii="Times New Roman"/>
          <w:b w:val="false"/>
          <w:i w:val="false"/>
          <w:color w:val="ff0000"/>
          <w:sz w:val="28"/>
        </w:rPr>
        <w:t xml:space="preserve"> қаулысымен</w:t>
      </w:r>
      <w:r>
        <w:rPr>
          <w:rFonts w:ascii="Times New Roman"/>
          <w:b w:val="false"/>
          <w:i w:val="false"/>
          <w:color w:val="000000"/>
          <w:sz w:val="28"/>
        </w:rPr>
        <w:t xml:space="preserve">, </w:t>
      </w:r>
      <w:r>
        <w:rPr>
          <w:rFonts w:ascii="Times New Roman"/>
          <w:b w:val="false"/>
          <w:i w:val="false"/>
          <w:color w:val="ff0000"/>
          <w:sz w:val="28"/>
        </w:rPr>
        <w:t xml:space="preserve">2004 жылғы 25 қыркүйектегі </w:t>
      </w:r>
      <w:r>
        <w:rPr>
          <w:rFonts w:ascii="Times New Roman"/>
          <w:b w:val="false"/>
          <w:i w:val="false"/>
          <w:color w:val="000000"/>
          <w:sz w:val="28"/>
        </w:rPr>
        <w:t>N 136</w:t>
      </w:r>
      <w:r>
        <w:rPr>
          <w:rFonts w:ascii="Times New Roman"/>
          <w:b w:val="false"/>
          <w:i w:val="false"/>
          <w:color w:val="000000"/>
          <w:sz w:val="28"/>
        </w:rPr>
        <w:t>,</w:t>
      </w:r>
      <w:r>
        <w:rPr>
          <w:rFonts w:ascii="Times New Roman"/>
          <w:b w:val="false"/>
          <w:i w:val="false"/>
          <w:color w:val="ff0000"/>
          <w:sz w:val="28"/>
        </w:rPr>
        <w:t xml:space="preserve"> 2005.11.17 </w:t>
      </w:r>
      <w:r>
        <w:rPr>
          <w:rFonts w:ascii="Times New Roman"/>
          <w:b w:val="false"/>
          <w:i w:val="false"/>
          <w:color w:val="000000"/>
          <w:sz w:val="28"/>
        </w:rPr>
        <w:t>N 147</w:t>
      </w:r>
      <w:r>
        <w:rPr>
          <w:rFonts w:ascii="Times New Roman"/>
          <w:b w:val="false"/>
          <w:i w:val="false"/>
          <w:color w:val="ff0000"/>
          <w:sz w:val="28"/>
        </w:rPr>
        <w:t xml:space="preserve">, </w:t>
      </w:r>
      <w:r>
        <w:rPr>
          <w:rFonts w:ascii="Times New Roman"/>
          <w:b w:val="false"/>
          <w:i w:val="false"/>
          <w:color w:val="ff0000"/>
          <w:sz w:val="28"/>
        </w:rPr>
        <w:t xml:space="preserve">2009.08.24 </w:t>
      </w:r>
      <w:r>
        <w:rPr>
          <w:rFonts w:ascii="Times New Roman"/>
          <w:b w:val="false"/>
          <w:i w:val="false"/>
          <w:color w:val="000000"/>
          <w:sz w:val="28"/>
        </w:rPr>
        <w:t>N 85</w:t>
      </w:r>
      <w:r>
        <w:rPr>
          <w:rFonts w:ascii="Times New Roman"/>
          <w:b w:val="false"/>
          <w:i w:val="false"/>
          <w:color w:val="ff0000"/>
          <w:sz w:val="28"/>
        </w:rPr>
        <w:t xml:space="preserve"> қаулыларымен.</w:t>
      </w:r>
    </w:p>
    <w:bookmarkEnd w:id="40"/>
    <w:bookmarkStart w:name="z38" w:id="41"/>
    <w:p>
      <w:pPr>
        <w:spacing w:after="0"/>
        <w:ind w:left="0"/>
        <w:jc w:val="both"/>
      </w:pPr>
      <w:r>
        <w:rPr>
          <w:rFonts w:ascii="Times New Roman"/>
          <w:b w:val="false"/>
          <w:i w:val="false"/>
          <w:color w:val="000000"/>
          <w:sz w:val="28"/>
        </w:rPr>
        <w:t xml:space="preserve">
      27. Банктердің корреспонденттік шоттарын жүргізетін бөлімше бастамашының осы инкассалық өкiмнiң барлық деректемелерi қамтылған жазбаша өкiмi негiзiнде ғана акцептелген және акцептелмеген инкассалық өкiмдi қайтарып алады, сондай-ақ инкассалық өкiмнiң орындалуын тоқтата тұрады. </w:t>
      </w:r>
      <w:r>
        <w:br/>
      </w:r>
      <w:r>
        <w:rPr>
          <w:rFonts w:ascii="Times New Roman"/>
          <w:b w:val="false"/>
          <w:i w:val="false"/>
          <w:color w:val="000000"/>
          <w:sz w:val="28"/>
        </w:rPr>
        <w:t>
      Мұндайда нұсқаудың орындалуын тоқтата тұру немесе акцептелген нұсқауды қайтарып алу оны алушы банк орындағанға дейін мүмкін болады.</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Ұлттық Банкі Басқармасының 2003 жылғы 11 тамыздағы </w:t>
      </w:r>
      <w:r>
        <w:rPr>
          <w:rFonts w:ascii="Times New Roman"/>
          <w:b w:val="false"/>
          <w:i w:val="false"/>
          <w:color w:val="000000"/>
          <w:sz w:val="28"/>
        </w:rPr>
        <w:t>N 293</w:t>
      </w:r>
      <w:r>
        <w:rPr>
          <w:rFonts w:ascii="Times New Roman"/>
          <w:b w:val="false"/>
          <w:i w:val="false"/>
          <w:color w:val="ff0000"/>
          <w:sz w:val="28"/>
        </w:rPr>
        <w:t xml:space="preserve">, 2005.11.17 </w:t>
      </w:r>
      <w:r>
        <w:rPr>
          <w:rFonts w:ascii="Times New Roman"/>
          <w:b w:val="false"/>
          <w:i w:val="false"/>
          <w:color w:val="000000"/>
          <w:sz w:val="28"/>
        </w:rPr>
        <w:t>N 147</w:t>
      </w:r>
      <w:r>
        <w:rPr>
          <w:rFonts w:ascii="Times New Roman"/>
          <w:b w:val="false"/>
          <w:i w:val="false"/>
          <w:color w:val="ff0000"/>
          <w:sz w:val="28"/>
        </w:rPr>
        <w:t xml:space="preserve"> қаулыларымен</w:t>
      </w:r>
      <w:r>
        <w:rPr>
          <w:rFonts w:ascii="Times New Roman"/>
          <w:b w:val="false"/>
          <w:i w:val="false"/>
          <w:color w:val="000000"/>
          <w:sz w:val="28"/>
        </w:rPr>
        <w:t>.</w:t>
      </w:r>
    </w:p>
    <w:bookmarkEnd w:id="41"/>
    <w:bookmarkStart w:name="z39" w:id="42"/>
    <w:p>
      <w:pPr>
        <w:spacing w:after="0"/>
        <w:ind w:left="0"/>
        <w:jc w:val="both"/>
      </w:pPr>
      <w:r>
        <w:rPr>
          <w:rFonts w:ascii="Times New Roman"/>
          <w:b w:val="false"/>
          <w:i w:val="false"/>
          <w:color w:val="000000"/>
          <w:sz w:val="28"/>
        </w:rPr>
        <w:t xml:space="preserve">
      28. Ұлттық Банк банктiң нұсқауларын және үшiншi адамдардың талаптарын Ұлттық Банктiң акцептелiнетiн күннен кейiнгi операциялық күнiнен кешiктiрмей орындайды. </w:t>
      </w:r>
    </w:p>
    <w:bookmarkEnd w:id="42"/>
    <w:bookmarkStart w:name="z40" w:id="43"/>
    <w:p>
      <w:pPr>
        <w:spacing w:after="0"/>
        <w:ind w:left="0"/>
        <w:jc w:val="both"/>
      </w:pPr>
      <w:r>
        <w:rPr>
          <w:rFonts w:ascii="Times New Roman"/>
          <w:b w:val="false"/>
          <w:i w:val="false"/>
          <w:color w:val="000000"/>
          <w:sz w:val="28"/>
        </w:rPr>
        <w:t>
      29. Ұлттық Банк нұсқауларды орындаған кезде алушы банктiң корреспонденттiк есепшотын </w:t>
      </w:r>
      <w:r>
        <w:rPr>
          <w:rFonts w:ascii="Times New Roman"/>
          <w:b w:val="false"/>
          <w:i w:val="false"/>
          <w:color w:val="000000"/>
          <w:sz w:val="28"/>
        </w:rPr>
        <w:t>заңдарда</w:t>
      </w:r>
      <w:r>
        <w:rPr>
          <w:rFonts w:ascii="Times New Roman"/>
          <w:b w:val="false"/>
          <w:i w:val="false"/>
          <w:color w:val="000000"/>
          <w:sz w:val="28"/>
        </w:rPr>
        <w:t xml:space="preserve"> белгiленген талаптарға сәйкес нұсқауда көрсетiлген сомада кредиттейдi. </w:t>
      </w:r>
      <w:r>
        <w:br/>
      </w:r>
      <w:r>
        <w:rPr>
          <w:rFonts w:ascii="Times New Roman"/>
          <w:b w:val="false"/>
          <w:i w:val="false"/>
          <w:color w:val="000000"/>
          <w:sz w:val="28"/>
        </w:rPr>
        <w:t xml:space="preserve">
      Осы орайда Ұлттық Банк алушы банкке нұсқау, ал байланыстың электрондық төлем тапсырмасын және Операциялық күннiң кестесiне сәйкес оның корреспонденттiк есепшотын кредиттеу туралы хабарлама жiберуге мiндеттi. </w:t>
      </w:r>
    </w:p>
    <w:bookmarkEnd w:id="43"/>
    <w:bookmarkStart w:name="z41" w:id="44"/>
    <w:p>
      <w:pPr>
        <w:spacing w:after="0"/>
        <w:ind w:left="0"/>
        <w:jc w:val="both"/>
      </w:pPr>
      <w:r>
        <w:rPr>
          <w:rFonts w:ascii="Times New Roman"/>
          <w:b w:val="false"/>
          <w:i w:val="false"/>
          <w:color w:val="000000"/>
          <w:sz w:val="28"/>
        </w:rPr>
        <w:t xml:space="preserve">
      30. Ұлттық Банкке түсетiн төлем құжаттарының есебi Ұлттық Банктiң операцияларын есепке алу жөнiндегi Ұлттық Банктiң нормативтiк құқықтық актiлерiнiң талаптарына сәйкес жүзеге асырылады. </w:t>
      </w:r>
    </w:p>
    <w:bookmarkEnd w:id="44"/>
    <w:bookmarkStart w:name="z42" w:id="45"/>
    <w:p>
      <w:pPr>
        <w:spacing w:after="0"/>
        <w:ind w:left="0"/>
        <w:jc w:val="both"/>
      </w:pPr>
      <w:r>
        <w:rPr>
          <w:rFonts w:ascii="Times New Roman"/>
          <w:b w:val="false"/>
          <w:i w:val="false"/>
          <w:color w:val="000000"/>
          <w:sz w:val="28"/>
        </w:rPr>
        <w:t xml:space="preserve">
      31. Ұлттық Банктiң ақша аудару жөнiндегi жiберушi банк алдындағы мiндеттемелерi алушы банктiң корреспонденттiк есепшоттары кредиттелетiн күнi аяқталады. </w:t>
      </w:r>
    </w:p>
    <w:bookmarkEnd w:id="45"/>
    <w:bookmarkStart w:name="z43" w:id="46"/>
    <w:p>
      <w:pPr>
        <w:spacing w:after="0"/>
        <w:ind w:left="0"/>
        <w:jc w:val="both"/>
      </w:pPr>
      <w:r>
        <w:rPr>
          <w:rFonts w:ascii="Times New Roman"/>
          <w:b w:val="false"/>
          <w:i w:val="false"/>
          <w:color w:val="000000"/>
          <w:sz w:val="28"/>
        </w:rPr>
        <w:t xml:space="preserve">
      32. Ақша аудару қауiпсiздiгiн қамтамасыз ету мақсатында Ұлттық Банк санкция берiлмеген аударымдық төлемдерден қорғану әрекетiнiң рәсiмдерiн әзiрлейдi және қолданады. </w:t>
      </w:r>
      <w:r>
        <w:br/>
      </w:r>
      <w:r>
        <w:rPr>
          <w:rFonts w:ascii="Times New Roman"/>
          <w:b w:val="false"/>
          <w:i w:val="false"/>
          <w:color w:val="000000"/>
          <w:sz w:val="28"/>
        </w:rPr>
        <w:t xml:space="preserve">
      Қорғану әрекетiнiң элементтерi ретiнде уәкiлеттi адамның (адамдардың) қолын, мөрлердi, алгоритмдердi, (сандық, әрiптiк, символдар қолданып және араласқан) кодтарды, сәйкестендiрушi сөздердi немесе сәйкестендiрушi нөмiрлердi, шифрлауды, қайтарып алу әдiстерiн немесе Қазақстан Республикасының заңдарына қайшы келмейтiн басқа да қорғау тәсiлдерiн пайдалануға болады. </w:t>
      </w:r>
      <w:r>
        <w:br/>
      </w:r>
      <w:r>
        <w:rPr>
          <w:rFonts w:ascii="Times New Roman"/>
          <w:b w:val="false"/>
          <w:i w:val="false"/>
          <w:color w:val="000000"/>
          <w:sz w:val="28"/>
        </w:rPr>
        <w:t xml:space="preserve">
      Ұлттық Банк және банк қорғау әрекетiнiң ресiмдерiн сақтауға және осы рәсiмдердi қолдану және өткiзу тәртiбi туралы мәлiметтердiң сақталуына қарауға мiндеттi. Қорғау әрекетiнiң ресiмдерiн бұзған немесе бұзуға әрекеттенгенi байқалған жағдайда банк осы фактiлер туралы дереу Ұлттық Банкке хабарлауға мiндеттi. Ұлттық Банк банкпен бiрге анықталған фактілердi жою жөнiнде оларды анықтағаннан кейiн келесi операциялық күннен кешiктiрмей шара қолдануға тиiс. </w:t>
      </w:r>
    </w:p>
    <w:bookmarkEnd w:id="46"/>
    <w:bookmarkStart w:name="z44" w:id="47"/>
    <w:p>
      <w:pPr>
        <w:spacing w:after="0"/>
        <w:ind w:left="0"/>
        <w:jc w:val="both"/>
      </w:pPr>
      <w:r>
        <w:rPr>
          <w:rFonts w:ascii="Times New Roman"/>
          <w:b w:val="false"/>
          <w:i w:val="false"/>
          <w:color w:val="000000"/>
          <w:sz w:val="28"/>
        </w:rPr>
        <w:t>
      33. Төлем жасауды және ақша аударуды аяқтау және корреспонденттiк есепшот бойынша дебеттiк сальдоны болдырмау мақсатында банк Ұлттық Банктiң </w:t>
      </w:r>
      <w:r>
        <w:rPr>
          <w:rFonts w:ascii="Times New Roman"/>
          <w:b w:val="false"/>
          <w:i w:val="false"/>
          <w:color w:val="000000"/>
          <w:sz w:val="28"/>
        </w:rPr>
        <w:t>заемдарын</w:t>
      </w:r>
      <w:r>
        <w:rPr>
          <w:rFonts w:ascii="Times New Roman"/>
          <w:b w:val="false"/>
          <w:i w:val="false"/>
          <w:color w:val="000000"/>
          <w:sz w:val="28"/>
        </w:rPr>
        <w:t xml:space="preserve"> Ұлттық Банктiң нормативтiк құқықтық актiлерiнде белгiленген тәртiппен пайдалануға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Ұлттық Банкі Басқармасының 2001 жылғы 20 желтоқсандағы N 542 </w:t>
      </w:r>
      <w:r>
        <w:rPr>
          <w:rFonts w:ascii="Times New Roman"/>
          <w:b w:val="false"/>
          <w:i w:val="false"/>
          <w:color w:val="000000"/>
          <w:sz w:val="28"/>
        </w:rPr>
        <w:t>қаулысымен</w:t>
      </w:r>
      <w:r>
        <w:rPr>
          <w:rFonts w:ascii="Times New Roman"/>
          <w:b w:val="false"/>
          <w:i w:val="false"/>
          <w:color w:val="000000"/>
          <w:sz w:val="28"/>
        </w:rPr>
        <w:t xml:space="preserve">. </w:t>
      </w:r>
    </w:p>
    <w:bookmarkEnd w:id="47"/>
    <w:bookmarkStart w:name="z45" w:id="48"/>
    <w:p>
      <w:pPr>
        <w:spacing w:after="0"/>
        <w:ind w:left="0"/>
        <w:jc w:val="both"/>
      </w:pPr>
      <w:r>
        <w:rPr>
          <w:rFonts w:ascii="Times New Roman"/>
          <w:b w:val="false"/>
          <w:i w:val="false"/>
          <w:color w:val="000000"/>
          <w:sz w:val="28"/>
        </w:rPr>
        <w:t xml:space="preserve">
      34. Банктiң ақшасын қабылдау (жазу), алып тастау (шығарып тастау) жөнiндегi операциялық күн аяқталғаннан кейiн Ұлттық Банк корреспонденттiк есепшоттан үзiндi жасайды, ол үзiндi Операциялық күн кестесiнде белгiленген уақытта банкке тапсырылады. </w:t>
      </w:r>
    </w:p>
    <w:bookmarkEnd w:id="48"/>
    <w:bookmarkStart w:name="z46" w:id="49"/>
    <w:p>
      <w:pPr>
        <w:spacing w:after="0"/>
        <w:ind w:left="0"/>
        <w:jc w:val="both"/>
      </w:pPr>
      <w:r>
        <w:rPr>
          <w:rFonts w:ascii="Times New Roman"/>
          <w:b w:val="false"/>
          <w:i w:val="false"/>
          <w:color w:val="000000"/>
          <w:sz w:val="28"/>
        </w:rPr>
        <w:t xml:space="preserve">
      35. Ұлттық Банктен алынатын үзiндiлер бойынша банк өзiнiң iшкi корреспонденттiк есепшоты бойынша өзiнiң Ұлттық Банктегi корреспонденттiк есепшотта көрсетiлген, жасалған төлемдердiң сомасының дұрыс көрсетiлуiн күн сайын бақылап отырады. </w:t>
      </w:r>
    </w:p>
    <w:bookmarkEnd w:id="49"/>
    <w:bookmarkStart w:name="z47" w:id="50"/>
    <w:p>
      <w:pPr>
        <w:spacing w:after="0"/>
        <w:ind w:left="0"/>
        <w:jc w:val="both"/>
      </w:pPr>
      <w:r>
        <w:rPr>
          <w:rFonts w:ascii="Times New Roman"/>
          <w:b w:val="false"/>
          <w:i w:val="false"/>
          <w:color w:val="000000"/>
          <w:sz w:val="28"/>
        </w:rPr>
        <w:t>
      36. Корреспонденттiк есепшот бойынша жасалған операцияларды тексеру мақсатында банк ай сайын корреспонденттiк есепшот бойынша (3 қосымша) жасалған операциялардың тексеру Ведомостын екi данада жасайды. Банктiң мөрiмен және уәкiлеттi адамдардың қолымен куәландырылған осы ведомость арнайы почтамен есеп беретiн айдан кейiнгi айдың 5-iне дейiнгi мерзiмде банктердің корреспонденттік шоттарын жүргізетін бөлімшеге жiберiледi.</w:t>
      </w:r>
      <w:r>
        <w:br/>
      </w:r>
      <w:r>
        <w:rPr>
          <w:rFonts w:ascii="Times New Roman"/>
          <w:b w:val="false"/>
          <w:i w:val="false"/>
          <w:color w:val="000000"/>
          <w:sz w:val="28"/>
        </w:rPr>
        <w:t xml:space="preserve">
      Корреспонденттік шоттағы қалдық бойынша сәйкес келмеушіліктер мен алшақтықтар болған жағдайда банк осы сәйкес келмеудің және алшақтықтың туындау себептерін көрсете отырып ілеспе хат ұсынады.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өзгертулер енгізілді - ҚР Ұлттық Банкі Басқармасының 2005 жылғы 17 қарашадағы </w:t>
      </w:r>
      <w:r>
        <w:rPr>
          <w:rFonts w:ascii="Times New Roman"/>
          <w:b w:val="false"/>
          <w:i w:val="false"/>
          <w:color w:val="000000"/>
          <w:sz w:val="28"/>
        </w:rPr>
        <w:t>N 147</w:t>
      </w:r>
      <w:r>
        <w:rPr>
          <w:rFonts w:ascii="Times New Roman"/>
          <w:b w:val="false"/>
          <w:i w:val="false"/>
          <w:color w:val="ff0000"/>
          <w:sz w:val="28"/>
        </w:rPr>
        <w:t xml:space="preserve">,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50"/>
    <w:bookmarkStart w:name="z48" w:id="51"/>
    <w:p>
      <w:pPr>
        <w:spacing w:after="0"/>
        <w:ind w:left="0"/>
        <w:jc w:val="both"/>
      </w:pPr>
      <w:r>
        <w:rPr>
          <w:rFonts w:ascii="Times New Roman"/>
          <w:b w:val="false"/>
          <w:i w:val="false"/>
          <w:color w:val="000000"/>
          <w:sz w:val="28"/>
        </w:rPr>
        <w:t>
      37. Банктердің корреспонденттік шоттарын жүргізетін бөлімше корреспонденттiк есепшот бойынша жасалған операцияларды тексеру Ведомостын Ұлттық Банктiң есептеу мәлiметтерiмен салыстырып тексередi, олар сәйкес келген жағдайда оның бөлімше басшысының қолымен куәландырылған және мөр қойылған екiншi данасын есеп беретiн айдан кейiнгi айдың 10-ына дейiнгi мерзiмде банкке жiбередi.</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51"/>
    <w:bookmarkStart w:name="z75" w:id="52"/>
    <w:p>
      <w:pPr>
        <w:spacing w:after="0"/>
        <w:ind w:left="0"/>
        <w:jc w:val="left"/>
      </w:pPr>
      <w:r>
        <w:rPr>
          <w:rFonts w:ascii="Times New Roman"/>
          <w:b/>
          <w:i w:val="false"/>
          <w:color w:val="000000"/>
        </w:rPr>
        <w:t xml:space="preserve"> 
3-1-тарау. Консервация режимінде тұрған банктің корреспонденттік шотын жүргізу тәртібі</w:t>
      </w:r>
    </w:p>
    <w:bookmarkEnd w:id="52"/>
    <w:p>
      <w:pPr>
        <w:spacing w:after="0"/>
        <w:ind w:left="0"/>
        <w:jc w:val="both"/>
      </w:pPr>
      <w:r>
        <w:rPr>
          <w:rFonts w:ascii="Times New Roman"/>
          <w:b w:val="false"/>
          <w:i w:val="false"/>
          <w:color w:val="ff0000"/>
          <w:sz w:val="28"/>
        </w:rPr>
        <w:t>      Ескерту: 3-1-тараумен толықтырылды</w:t>
      </w:r>
      <w:r>
        <w:rPr>
          <w:rFonts w:ascii="Times New Roman"/>
          <w:b w:val="false"/>
          <w:i w:val="false"/>
          <w:color w:val="000000"/>
          <w:sz w:val="28"/>
        </w:rPr>
        <w:t xml:space="preserve"> - </w:t>
      </w:r>
      <w:r>
        <w:rPr>
          <w:rFonts w:ascii="Times New Roman"/>
          <w:b w:val="false"/>
          <w:i w:val="false"/>
          <w:color w:val="ff0000"/>
          <w:sz w:val="28"/>
        </w:rPr>
        <w:t xml:space="preserve">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37-1. Уақытша әкімшілік (банкті уақытша басқарушы) уақытша әкімшіліктің (уақытша басқарушының) мүшелері қолдарының үлгілері және банк мөрінің таңбасы бар құжатты Ұлттық Банкке ұсынады.</w:t>
      </w:r>
    </w:p>
    <w:bookmarkStart w:name="z76" w:id="53"/>
    <w:p>
      <w:pPr>
        <w:spacing w:after="0"/>
        <w:ind w:left="0"/>
        <w:jc w:val="both"/>
      </w:pPr>
      <w:r>
        <w:rPr>
          <w:rFonts w:ascii="Times New Roman"/>
          <w:b w:val="false"/>
          <w:i w:val="false"/>
          <w:color w:val="000000"/>
          <w:sz w:val="28"/>
        </w:rPr>
        <w:t>
      37-2. Банктің уәкілетті орган немесе уақытша әкімшілік (банкті уақытша басқарушы) шектеулер қойған бұрын қабылданған міндеттемелері бойынша банктің корреспонденттік шотына төлем талаптарын-тапсырмаларын ұсынған кезде, осы құжаттарды орындау мерзімі көрсетілген тұлғалардың банктің қызметіне шектеу қою туралы шешімінің күші жойылғанға дейін тоқтатылады.</w:t>
      </w:r>
      <w:r>
        <w:br/>
      </w:r>
      <w:r>
        <w:rPr>
          <w:rFonts w:ascii="Times New Roman"/>
          <w:b w:val="false"/>
          <w:i w:val="false"/>
          <w:color w:val="000000"/>
          <w:sz w:val="28"/>
        </w:rPr>
        <w:t>
      Банктің корреспонденттік шотына ақша жіберушінің акцептін талап ететін төлем талаптары-тапсырмалары ұсынылған жағдайда банктің корреспонденттік шоттарын жүргізетін бөлімше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мерзімде акцептеу үшін оны банкке береді.</w:t>
      </w:r>
    </w:p>
    <w:bookmarkEnd w:id="53"/>
    <w:bookmarkStart w:name="z77" w:id="54"/>
    <w:p>
      <w:pPr>
        <w:spacing w:after="0"/>
        <w:ind w:left="0"/>
        <w:jc w:val="both"/>
      </w:pPr>
      <w:r>
        <w:rPr>
          <w:rFonts w:ascii="Times New Roman"/>
          <w:b w:val="false"/>
          <w:i w:val="false"/>
          <w:color w:val="000000"/>
          <w:sz w:val="28"/>
        </w:rPr>
        <w:t>
      37-3. Ақша жіберуші акцептеген төлемдік талап-тапсырмалар, сондай-ақ орындалу мерзімі уақытша тоқтатылған акцептеуді талап етпейтін төлемдік талап-тапсырмалар банктердің корреспонденттік шоттарын жүргізетін бөлімшеде сақталады және баланстан тыс шотта есептеледі.</w:t>
      </w:r>
      <w:r>
        <w:br/>
      </w:r>
      <w:r>
        <w:rPr>
          <w:rFonts w:ascii="Times New Roman"/>
          <w:b w:val="false"/>
          <w:i w:val="false"/>
          <w:color w:val="000000"/>
          <w:sz w:val="28"/>
        </w:rPr>
        <w:t>
      Осы төлем құжаттары баланстан тыс шотқа кіріске алынған кезде банктердің корреспонденттік шоттарын жүргізетін бөлімше келесі жұмыс күнінен кешіктірмей нұсқауды жіберушіге (бастамашыға) және уақытша әкімшілікке (уақытша басқарушыға) тиісті хабарлама жібереді.</w:t>
      </w:r>
      <w:r>
        <w:br/>
      </w: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Ұлттық Банкі Басқармасының 2007 жылғы 25 маусымдағы </w:t>
      </w:r>
      <w:r>
        <w:rPr>
          <w:rFonts w:ascii="Times New Roman"/>
          <w:b w:val="false"/>
          <w:i w:val="false"/>
          <w:color w:val="000000"/>
          <w:sz w:val="28"/>
        </w:rPr>
        <w:t>N 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p>
    <w:bookmarkEnd w:id="54"/>
    <w:bookmarkStart w:name="z78" w:id="55"/>
    <w:p>
      <w:pPr>
        <w:spacing w:after="0"/>
        <w:ind w:left="0"/>
        <w:jc w:val="both"/>
      </w:pPr>
      <w:r>
        <w:rPr>
          <w:rFonts w:ascii="Times New Roman"/>
          <w:b w:val="false"/>
          <w:i w:val="false"/>
          <w:color w:val="000000"/>
          <w:sz w:val="28"/>
        </w:rPr>
        <w:t>
      37-4. Банктің корреспонденттік шотына ұсынылатын инкассалық өкімдер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орындалады.</w:t>
      </w:r>
    </w:p>
    <w:bookmarkEnd w:id="55"/>
    <w:bookmarkStart w:name="z79" w:id="56"/>
    <w:p>
      <w:pPr>
        <w:spacing w:after="0"/>
        <w:ind w:left="0"/>
        <w:jc w:val="both"/>
      </w:pPr>
      <w:r>
        <w:rPr>
          <w:rFonts w:ascii="Times New Roman"/>
          <w:b w:val="false"/>
          <w:i w:val="false"/>
          <w:color w:val="000000"/>
          <w:sz w:val="28"/>
        </w:rPr>
        <w:t>
      37-5. Банктердің корреспонденттік шоттарын жүргізетін бөлімшеге баланстан тыс шотта тұрған төлем талаптарын-тапсырмаларын орындау қажеттігі туралы соттың тиісті шешімі түскен кезде банктің корреспонденттік шотында ақша жеткілікті болған кезде осы талаптарды орындау олардың банктердің корреспонденттік шоттарын жүргізетін бөлімшеге түсу тәртібімен (күнтізбелік кезектілік) жүргізіледі.</w:t>
      </w:r>
      <w:r>
        <w:br/>
      </w:r>
      <w:r>
        <w:rPr>
          <w:rFonts w:ascii="Times New Roman"/>
          <w:b w:val="false"/>
          <w:i w:val="false"/>
          <w:color w:val="000000"/>
          <w:sz w:val="28"/>
        </w:rPr>
        <w:t>
      Банктің корреспонденттік шотында баланстан тыс шоттан шығарылған төлем талаптарын-тапсырмаларын орындау үшін ақша жеткіліксіз болған кезде осы тапсырмалар картотекаға түседі және картотекаға түскен күннен бастап бір жыл бойы сақталады.</w:t>
      </w:r>
      <w:r>
        <w:br/>
      </w:r>
      <w:r>
        <w:rPr>
          <w:rFonts w:ascii="Times New Roman"/>
          <w:b w:val="false"/>
          <w:i w:val="false"/>
          <w:color w:val="000000"/>
          <w:sz w:val="28"/>
        </w:rPr>
        <w:t>
</w:t>
      </w:r>
      <w:r>
        <w:rPr>
          <w:rFonts w:ascii="Times New Roman"/>
          <w:b w:val="false"/>
          <w:i w:val="false"/>
          <w:color w:val="ff0000"/>
          <w:sz w:val="28"/>
        </w:rPr>
        <w:t xml:space="preserve">      Ескерту. 37-5-тармаққа өзгерту енгізілді - ҚР Ұлттық Банкі Басқармасының 2007 жылғы 25 маусымдағы </w:t>
      </w:r>
      <w:r>
        <w:rPr>
          <w:rFonts w:ascii="Times New Roman"/>
          <w:b w:val="false"/>
          <w:i w:val="false"/>
          <w:color w:val="000000"/>
          <w:sz w:val="28"/>
        </w:rPr>
        <w:t>N 66</w:t>
      </w:r>
      <w:r>
        <w:rPr>
          <w:rFonts w:ascii="Times New Roman"/>
          <w:b w:val="false"/>
          <w:i w:val="false"/>
          <w:color w:val="ff0000"/>
          <w:sz w:val="28"/>
        </w:rPr>
        <w:t xml:space="preserve"> (қолданысқа енгізілу тәртібін 2-тармақтан қараңыз) қаулыларымен.</w:t>
      </w:r>
    </w:p>
    <w:bookmarkEnd w:id="56"/>
    <w:bookmarkStart w:name="z80" w:id="57"/>
    <w:p>
      <w:pPr>
        <w:spacing w:after="0"/>
        <w:ind w:left="0"/>
        <w:jc w:val="both"/>
      </w:pPr>
      <w:r>
        <w:rPr>
          <w:rFonts w:ascii="Times New Roman"/>
          <w:b w:val="false"/>
          <w:i w:val="false"/>
          <w:color w:val="000000"/>
          <w:sz w:val="28"/>
        </w:rPr>
        <w:t>
      37-6. Картотекада тұрған төлем құжаттарын орындау Қазақстан Республикасының </w:t>
      </w:r>
      <w:r>
        <w:rPr>
          <w:rFonts w:ascii="Times New Roman"/>
          <w:b w:val="false"/>
          <w:i w:val="false"/>
          <w:color w:val="000000"/>
          <w:sz w:val="28"/>
        </w:rPr>
        <w:t>заң актілерінде</w:t>
      </w:r>
      <w:r>
        <w:rPr>
          <w:rFonts w:ascii="Times New Roman"/>
          <w:b w:val="false"/>
          <w:i w:val="false"/>
          <w:color w:val="000000"/>
          <w:sz w:val="28"/>
        </w:rPr>
        <w:t xml:space="preserve"> көзделген кезектілікпен Қазақстан Республикасының заңнамасында белгіленген тәртіппен орындалады. Бір кезекке жатқызылатын төлем құжаттарын орындау олардың банкке түскен уақыты бойынша кезектілікпен жүргізіледі.</w:t>
      </w:r>
    </w:p>
    <w:bookmarkEnd w:id="57"/>
    <w:bookmarkStart w:name="z81" w:id="58"/>
    <w:p>
      <w:pPr>
        <w:spacing w:after="0"/>
        <w:ind w:left="0"/>
        <w:jc w:val="both"/>
      </w:pPr>
      <w:r>
        <w:rPr>
          <w:rFonts w:ascii="Times New Roman"/>
          <w:b w:val="false"/>
          <w:i w:val="false"/>
          <w:color w:val="000000"/>
          <w:sz w:val="28"/>
        </w:rPr>
        <w:t>
      37-7. Банктің қаржылық жағдайының сауығуына байланысты оны консервациялау тоқтатылғаннан және уәкілетті органның немесе уақытша әкімшіліктің (банкті уақытша басқарушының) банкке оның қызметіне шектеу салу туралы шешімі күшін жойғаннан кейін ақша жеткілікті болған кезде бірінші кезектегі тәртіппен салық органдарының салық берешегі сомасын өндіріп алуға шығарылған инкассалық өкімі орындалады.</w:t>
      </w:r>
      <w:r>
        <w:br/>
      </w:r>
      <w:r>
        <w:rPr>
          <w:rFonts w:ascii="Times New Roman"/>
          <w:b w:val="false"/>
          <w:i w:val="false"/>
          <w:color w:val="000000"/>
          <w:sz w:val="28"/>
        </w:rPr>
        <w:t>
      Банктің корреспонденттік шотына қойылған қалған талаптарды орындау олардың банктің корреспонденттік шотына ұсынылған тәртібімен күнтізбелік кезектілікпен жүзеге асырылады. Төлем талаптары-тапсырмалары жүйеден тыс есептен шығарылады.</w:t>
      </w:r>
    </w:p>
    <w:bookmarkEnd w:id="58"/>
    <w:bookmarkStart w:name="z82" w:id="59"/>
    <w:p>
      <w:pPr>
        <w:spacing w:after="0"/>
        <w:ind w:left="0"/>
        <w:jc w:val="both"/>
      </w:pPr>
      <w:r>
        <w:rPr>
          <w:rFonts w:ascii="Times New Roman"/>
          <w:b w:val="false"/>
          <w:i w:val="false"/>
          <w:color w:val="000000"/>
          <w:sz w:val="28"/>
        </w:rPr>
        <w:t>
      37-8. Уәкілетті орган банкті мәжбүрлеп тарату туралы соттың шешімі бойынша тарату комиссиясын тағайындаған кезде жүйеден тыс есепте және картотекада тұрған талаптарды банктердің корреспонденттік шоттарын жүргізетін бөлімше қабылдау-өткізу актісі бойынша тарату комиссиясына береді және баланстан тыс шоттан есептен шығарылады.</w:t>
      </w:r>
      <w:r>
        <w:br/>
      </w:r>
      <w:r>
        <w:rPr>
          <w:rFonts w:ascii="Times New Roman"/>
          <w:b w:val="false"/>
          <w:i w:val="false"/>
          <w:color w:val="000000"/>
          <w:sz w:val="28"/>
        </w:rPr>
        <w:t>
</w:t>
      </w:r>
      <w:r>
        <w:rPr>
          <w:rFonts w:ascii="Times New Roman"/>
          <w:b w:val="false"/>
          <w:i w:val="false"/>
          <w:color w:val="ff0000"/>
          <w:sz w:val="28"/>
        </w:rPr>
        <w:t xml:space="preserve">      Ескерту. 37-8-тармаққа өзгерту енгізілді - ҚР Ұлттық Банкі Басқармасының 2007 жылғы 25 маусымдағы </w:t>
      </w:r>
      <w:r>
        <w:rPr>
          <w:rFonts w:ascii="Times New Roman"/>
          <w:b w:val="false"/>
          <w:i w:val="false"/>
          <w:color w:val="000000"/>
          <w:sz w:val="28"/>
        </w:rPr>
        <w:t>N 66</w:t>
      </w:r>
      <w:r>
        <w:rPr>
          <w:rFonts w:ascii="Times New Roman"/>
          <w:b w:val="false"/>
          <w:i w:val="false"/>
          <w:color w:val="ff0000"/>
          <w:sz w:val="28"/>
        </w:rPr>
        <w:t xml:space="preserve"> (қолданысқа енгізілу тәртібін 2-тармақтан қараңыз) қаулыларымен.</w:t>
      </w:r>
    </w:p>
    <w:bookmarkEnd w:id="59"/>
    <w:bookmarkStart w:name="z88" w:id="60"/>
    <w:p>
      <w:pPr>
        <w:spacing w:after="0"/>
        <w:ind w:left="0"/>
        <w:jc w:val="left"/>
      </w:pPr>
      <w:r>
        <w:rPr>
          <w:rFonts w:ascii="Times New Roman"/>
          <w:b/>
          <w:i w:val="false"/>
          <w:color w:val="000000"/>
        </w:rPr>
        <w:t xml:space="preserve"> 
3-2-тарау. Банк операцияларын жүргізу лицензиясынан айырылған банктің корреспонденттік шотын жүргізу тәртібі</w:t>
      </w:r>
    </w:p>
    <w:bookmarkEnd w:id="60"/>
    <w:p>
      <w:pPr>
        <w:spacing w:after="0"/>
        <w:ind w:left="0"/>
        <w:jc w:val="both"/>
      </w:pPr>
      <w:r>
        <w:rPr>
          <w:rFonts w:ascii="Times New Roman"/>
          <w:b w:val="false"/>
          <w:i w:val="false"/>
          <w:color w:val="ff0000"/>
          <w:sz w:val="28"/>
        </w:rPr>
        <w:t xml:space="preserve">      Ескерту. 3-2-тараумен толықтырылды - ҚР Ұлттық Банкі Басқармасының 2007 жылғы 25 маусымдағы </w:t>
      </w:r>
      <w:r>
        <w:rPr>
          <w:rFonts w:ascii="Times New Roman"/>
          <w:b w:val="false"/>
          <w:i w:val="false"/>
          <w:color w:val="ff0000"/>
          <w:sz w:val="28"/>
        </w:rPr>
        <w:t>N 66</w:t>
      </w:r>
      <w:r>
        <w:rPr>
          <w:rFonts w:ascii="Times New Roman"/>
          <w:b w:val="false"/>
          <w:i w:val="false"/>
          <w:color w:val="ff0000"/>
          <w:sz w:val="28"/>
        </w:rPr>
        <w:t xml:space="preserve"> (қолданысқа енгізілу тәртібін 2-тармақтан қараңыз) қаулыларымен.</w:t>
      </w:r>
    </w:p>
    <w:bookmarkStart w:name="z90" w:id="61"/>
    <w:p>
      <w:pPr>
        <w:spacing w:after="0"/>
        <w:ind w:left="0"/>
        <w:jc w:val="both"/>
      </w:pPr>
      <w:r>
        <w:rPr>
          <w:rFonts w:ascii="Times New Roman"/>
          <w:b w:val="false"/>
          <w:i w:val="false"/>
          <w:color w:val="000000"/>
          <w:sz w:val="28"/>
        </w:rPr>
        <w:t>
      37-9. Ұлттық Банк уәкілетті мемлекеттік органнан банк операцияларын жүргізу лицензиясынан айыру туралы шешімді алған кезде банктердің корреспонденттік шоттарын жүргізетін бөлімше уәкілетті органның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көзделген шығыстарға және банкке түскен ақшаны есептеуге байланысты жағдайларды қоспағанда, банктің корреспонденттік шоты бойынша Орталықтың төлем жүйесі арқылы жүзеге асырылатын шығыс операцияларын тоқтатады. Картотекаға орналастырылған, оның ішінде ішінара орындалған төлем құжаттарының орындалуы тоқтатылады.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Ұлттық Банкі Басқармасының 2009.08.24 N 85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37-10. Уақытша әкімшілік (уақытша басқарушы) Ұлттық Банкке уәкілетті органның уақытша басқарма тағайындау туралы шешімінің көшірмесін және оны тағайындаған сәттен бастап он жұмыс күнінен кешіктірілмейтін мерзімде банктің атынан құжаттарға қол қоюға құқығы бар лауазымды тұлғалардың қол қою үлгілері және мөрдің бедері бар құжаттарды тапсырады.</w:t>
      </w:r>
      <w:r>
        <w:br/>
      </w:r>
      <w:r>
        <w:rPr>
          <w:rFonts w:ascii="Times New Roman"/>
          <w:b w:val="false"/>
          <w:i w:val="false"/>
          <w:color w:val="000000"/>
          <w:sz w:val="28"/>
        </w:rPr>
        <w:t>
</w:t>
      </w:r>
      <w:r>
        <w:rPr>
          <w:rFonts w:ascii="Times New Roman"/>
          <w:b w:val="false"/>
          <w:i w:val="false"/>
          <w:color w:val="000000"/>
          <w:sz w:val="28"/>
        </w:rPr>
        <w:t>
      37-11. Банктің корреспонденттік шотына ақша жіберушінің акцептеуін талап ететін төлемдік талап-тапсырмалар ұсынылған кезде банктердің корреспонденттік шоттарын жүргізетін бөлімше төлемдік талап-тапсырманы алған күннен кейінгі жұмыс күнінен кешіктірмей акцептеу үшін уақытша әкімшілікке (уақытша басқарушыға) береді.</w:t>
      </w:r>
      <w:r>
        <w:br/>
      </w:r>
      <w:r>
        <w:rPr>
          <w:rFonts w:ascii="Times New Roman"/>
          <w:b w:val="false"/>
          <w:i w:val="false"/>
          <w:color w:val="000000"/>
          <w:sz w:val="28"/>
        </w:rPr>
        <w:t>
</w:t>
      </w:r>
      <w:r>
        <w:rPr>
          <w:rFonts w:ascii="Times New Roman"/>
          <w:b w:val="false"/>
          <w:i w:val="false"/>
          <w:color w:val="000000"/>
          <w:sz w:val="28"/>
        </w:rPr>
        <w:t>
      37-12. Акцептелген төлемдік талап-тапсырмалар және банктің бұрын қабылданған міндеттемелері бойынша акцептеуді талап етпейтін төлемдік талап-тапсырмалар банктің ұстауға арналған уақытша әкімшіліктің (уақытша басқарушының) қызметін қамтамасыз етуге байланысты шығыстарына байланысты, төлемдік талап-тапсырмаларды қоспағанда, орындалмайды және баланстан тыс шотта есептеледі.</w:t>
      </w:r>
      <w:r>
        <w:br/>
      </w:r>
      <w:r>
        <w:rPr>
          <w:rFonts w:ascii="Times New Roman"/>
          <w:b w:val="false"/>
          <w:i w:val="false"/>
          <w:color w:val="000000"/>
          <w:sz w:val="28"/>
        </w:rPr>
        <w:t>
</w:t>
      </w:r>
      <w:r>
        <w:rPr>
          <w:rFonts w:ascii="Times New Roman"/>
          <w:b w:val="false"/>
          <w:i w:val="false"/>
          <w:color w:val="000000"/>
          <w:sz w:val="28"/>
        </w:rPr>
        <w:t>
      37-13. Банктердің корреспонденттік шоттарын жүргізетін бөлімше корреспонденттік шотқа ұсынған инкассалық өкімдер орындалмайды және баланстан тыс шотта есептеледі.</w:t>
      </w:r>
      <w:r>
        <w:br/>
      </w:r>
      <w:r>
        <w:rPr>
          <w:rFonts w:ascii="Times New Roman"/>
          <w:b w:val="false"/>
          <w:i w:val="false"/>
          <w:color w:val="000000"/>
          <w:sz w:val="28"/>
        </w:rPr>
        <w:t>
</w:t>
      </w:r>
      <w:r>
        <w:rPr>
          <w:rFonts w:ascii="Times New Roman"/>
          <w:b w:val="false"/>
          <w:i w:val="false"/>
          <w:color w:val="000000"/>
          <w:sz w:val="28"/>
        </w:rPr>
        <w:t>
      37-14. Төлем құжаттары баланстан тыс шотта есепке алынған кезде банктердің корреспонденттік шоттарын жүргізетін бөлімше келесі жұмыс күнінен кешіктірмей нұсқауды жіберушіге (бастамашыға) тиісті хабарлама жібереді. Банктердің корреспонденттік шоттарын жүргізетін бөлімше ай сайын уақытша әкімшілікке (уақытша басқарушыға) банктің корреспонденттік шотына ұсынылған, есепке алынған төлем құжаттары туралы мәліметтер ұсынады.</w:t>
      </w:r>
      <w:r>
        <w:br/>
      </w:r>
      <w:r>
        <w:rPr>
          <w:rFonts w:ascii="Times New Roman"/>
          <w:b w:val="false"/>
          <w:i w:val="false"/>
          <w:color w:val="000000"/>
          <w:sz w:val="28"/>
        </w:rPr>
        <w:t>
</w:t>
      </w:r>
      <w:r>
        <w:rPr>
          <w:rFonts w:ascii="Times New Roman"/>
          <w:b w:val="false"/>
          <w:i w:val="false"/>
          <w:color w:val="000000"/>
          <w:sz w:val="28"/>
        </w:rPr>
        <w:t>
      37-15. Уәкілетті орган соттың банкті мәжбүрлеп тарату туралы шешімі бойынша тарату комиссиясын тағайындаған кезде картотекадағы және баланстан тыс шоттағы төлем құжаттары қабылдау - өткізу актісі бойынша тарату комиссиясына өткізіледі және бір мезгілде тиісті баланстан тыс шоттардан есептен шығарылады.</w:t>
      </w:r>
    </w:p>
    <w:bookmarkEnd w:id="61"/>
    <w:bookmarkStart w:name="z97" w:id="62"/>
    <w:p>
      <w:pPr>
        <w:spacing w:after="0"/>
        <w:ind w:left="0"/>
        <w:jc w:val="left"/>
      </w:pPr>
      <w:r>
        <w:rPr>
          <w:rFonts w:ascii="Times New Roman"/>
          <w:b/>
          <w:i w:val="false"/>
          <w:color w:val="000000"/>
        </w:rPr>
        <w:t xml:space="preserve">        
3-3-тарау. Банктің корреспонденттік шотын оны қайта құрылымдау кезінде жүргізу тәртібі</w:t>
      </w:r>
    </w:p>
    <w:bookmarkEnd w:id="62"/>
    <w:p>
      <w:pPr>
        <w:spacing w:after="0"/>
        <w:ind w:left="0"/>
        <w:jc w:val="both"/>
      </w:pPr>
      <w:r>
        <w:rPr>
          <w:rFonts w:ascii="Times New Roman"/>
          <w:b w:val="false"/>
          <w:i w:val="false"/>
          <w:color w:val="ff0000"/>
          <w:sz w:val="28"/>
        </w:rPr>
        <w:t xml:space="preserve">      Ескерту. 3-3-тараумен толықтырылды - ҚР Ұлттық Банкі Басқармасының 2009.08.24 N 85 </w:t>
      </w:r>
      <w:r>
        <w:rPr>
          <w:rFonts w:ascii="Times New Roman"/>
          <w:b w:val="false"/>
          <w:i w:val="false"/>
          <w:color w:val="000000"/>
          <w:sz w:val="28"/>
        </w:rPr>
        <w:t>қаулысымен</w:t>
      </w:r>
      <w:r>
        <w:rPr>
          <w:rFonts w:ascii="Times New Roman"/>
          <w:b w:val="false"/>
          <w:i w:val="false"/>
          <w:color w:val="000000"/>
          <w:sz w:val="28"/>
        </w:rPr>
        <w:t>.</w:t>
      </w:r>
    </w:p>
    <w:bookmarkStart w:name="z98" w:id="63"/>
    <w:p>
      <w:pPr>
        <w:spacing w:after="0"/>
        <w:ind w:left="0"/>
        <w:jc w:val="both"/>
      </w:pPr>
      <w:r>
        <w:rPr>
          <w:rFonts w:ascii="Times New Roman"/>
          <w:b w:val="false"/>
          <w:i w:val="false"/>
          <w:color w:val="000000"/>
          <w:sz w:val="28"/>
        </w:rPr>
        <w:t>
      37-16. Ұлттық Банк соттың банкті қайта құрылымдауды жүргізу туралы шешімінің көшірмесін алған кезде атқару ісін жүргізу органдарының атқару құжаттары, оның ішінде ішінара атқарылған құжаттар бойынша бұрын ұсынылған төлемдік талап-тапсырмаларды және инкассалық өкімдерді орындау соттың банкті қайта құрылымдауды тоқтату туралы шешімінің көшірмесін алғанға дейін тоқтатыла тұрады.</w:t>
      </w:r>
      <w:r>
        <w:br/>
      </w:r>
      <w:r>
        <w:rPr>
          <w:rFonts w:ascii="Times New Roman"/>
          <w:b w:val="false"/>
          <w:i w:val="false"/>
          <w:color w:val="000000"/>
          <w:sz w:val="28"/>
        </w:rPr>
        <w:t>
</w:t>
      </w:r>
      <w:r>
        <w:rPr>
          <w:rFonts w:ascii="Times New Roman"/>
          <w:b w:val="false"/>
          <w:i w:val="false"/>
          <w:color w:val="000000"/>
          <w:sz w:val="28"/>
        </w:rPr>
        <w:t>
      Банкі қайта құрылымдау кезеңінде уәкілетті органдардың банктің ақшасына тыйым салу туралы бұрын ұсынылған шешімдерін (қаулыларын) орындау тоқтатыла тұрады.</w:t>
      </w:r>
      <w:r>
        <w:br/>
      </w:r>
      <w:r>
        <w:rPr>
          <w:rFonts w:ascii="Times New Roman"/>
          <w:b w:val="false"/>
          <w:i w:val="false"/>
          <w:color w:val="000000"/>
          <w:sz w:val="28"/>
        </w:rPr>
        <w:t>
</w:t>
      </w:r>
      <w:r>
        <w:rPr>
          <w:rFonts w:ascii="Times New Roman"/>
          <w:b w:val="false"/>
          <w:i w:val="false"/>
          <w:color w:val="000000"/>
          <w:sz w:val="28"/>
        </w:rPr>
        <w:t>
      37-17. Салық қызметі органдарының және кеден органдарының банктің корреспонденттік шотына ұсынылатын инкассалық өкімдері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және Ақша төлемі мен аударымы туралы </w:t>
      </w:r>
      <w:r>
        <w:rPr>
          <w:rFonts w:ascii="Times New Roman"/>
          <w:b w:val="false"/>
          <w:i w:val="false"/>
          <w:color w:val="000000"/>
          <w:sz w:val="28"/>
        </w:rPr>
        <w:t>Заңда</w:t>
      </w:r>
      <w:r>
        <w:rPr>
          <w:rFonts w:ascii="Times New Roman"/>
          <w:b w:val="false"/>
          <w:i w:val="false"/>
          <w:color w:val="000000"/>
          <w:sz w:val="28"/>
        </w:rPr>
        <w:t>, Нормативтік құқықтық актілерді мемлекеттік тіркеу тізілімінде N 1155 тіркелген,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w:t>
      </w:r>
      <w:r>
        <w:rPr>
          <w:rFonts w:ascii="Times New Roman"/>
          <w:b w:val="false"/>
          <w:i w:val="false"/>
          <w:color w:val="000000"/>
          <w:sz w:val="28"/>
        </w:rPr>
        <w:t>қаулысында</w:t>
      </w:r>
      <w:r>
        <w:rPr>
          <w:rFonts w:ascii="Times New Roman"/>
          <w:b w:val="false"/>
          <w:i w:val="false"/>
          <w:color w:val="000000"/>
          <w:sz w:val="28"/>
        </w:rPr>
        <w:t xml:space="preserve"> (бұдан әрі – Қазақстан Республикасының аумағында төлем құжаттарын пайдалану және ақшаның қолма-қол жасалмайтын төлемдері мен аударымдарын жүзеге асыру ережесі) белгіленген тәртіппен орындалады.</w:t>
      </w:r>
      <w:r>
        <w:br/>
      </w:r>
      <w:r>
        <w:rPr>
          <w:rFonts w:ascii="Times New Roman"/>
          <w:b w:val="false"/>
          <w:i w:val="false"/>
          <w:color w:val="000000"/>
          <w:sz w:val="28"/>
        </w:rPr>
        <w:t>
</w:t>
      </w:r>
      <w:r>
        <w:rPr>
          <w:rFonts w:ascii="Times New Roman"/>
          <w:b w:val="false"/>
          <w:i w:val="false"/>
          <w:color w:val="000000"/>
          <w:sz w:val="28"/>
        </w:rPr>
        <w:t>
      37-18. Банктің корреспонденттік шотына оны қайта құрылымдау кезеңінде ақша жіберушінің акцептеуі талап етілетін төлемдік талап-тапсырмалар ұсынылған жағдайда банктің корреспонденттік шоттарын жүргізетін бөлімше Ақша төлемі мен аударымы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ережесінде</w:t>
      </w:r>
      <w:r>
        <w:rPr>
          <w:rFonts w:ascii="Times New Roman"/>
          <w:b w:val="false"/>
          <w:i w:val="false"/>
          <w:color w:val="000000"/>
          <w:sz w:val="28"/>
        </w:rPr>
        <w:t xml:space="preserve"> көзделген мерзімдерде оларды акцептеу үшін банкке береді.</w:t>
      </w:r>
      <w:r>
        <w:br/>
      </w:r>
      <w:r>
        <w:rPr>
          <w:rFonts w:ascii="Times New Roman"/>
          <w:b w:val="false"/>
          <w:i w:val="false"/>
          <w:color w:val="000000"/>
          <w:sz w:val="28"/>
        </w:rPr>
        <w:t>
</w:t>
      </w:r>
      <w:r>
        <w:rPr>
          <w:rFonts w:ascii="Times New Roman"/>
          <w:b w:val="false"/>
          <w:i w:val="false"/>
          <w:color w:val="000000"/>
          <w:sz w:val="28"/>
        </w:rPr>
        <w:t>
      Ақша жіберушінің акцептеген төлемдік талап-тапсырмалары акцептеу күнінен кейінгі операциялық күннен кешіктірмей, осы Ережеде, сондай-ақ Ақша төлемі мен аударымы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ережесінде</w:t>
      </w:r>
      <w:r>
        <w:rPr>
          <w:rFonts w:ascii="Times New Roman"/>
          <w:b w:val="false"/>
          <w:i w:val="false"/>
          <w:color w:val="000000"/>
          <w:sz w:val="28"/>
        </w:rPr>
        <w:t xml:space="preserve"> көзделген тәртіппен орындалуы тиіс.</w:t>
      </w:r>
      <w:r>
        <w:br/>
      </w:r>
      <w:r>
        <w:rPr>
          <w:rFonts w:ascii="Times New Roman"/>
          <w:b w:val="false"/>
          <w:i w:val="false"/>
          <w:color w:val="000000"/>
          <w:sz w:val="28"/>
        </w:rPr>
        <w:t>
</w:t>
      </w:r>
      <w:r>
        <w:rPr>
          <w:rFonts w:ascii="Times New Roman"/>
          <w:b w:val="false"/>
          <w:i w:val="false"/>
          <w:color w:val="000000"/>
          <w:sz w:val="28"/>
        </w:rPr>
        <w:t>
      37-19. Акцептеу талап етілмейтін төлемдік талап-тапсырмаларды, сондай-ақ атқару ісін жүргізу органдарының атқару құжаттары бойынша орындау мерзімі тоқтатыла тұрған инкассалық өкімдерін банктердің корреспонденттік шоттарын жүргізетін бөлімше банкті қайта құрылымдау тоқтатылғанға дейін баланстан тыс шотта есепке алады.</w:t>
      </w:r>
      <w:r>
        <w:br/>
      </w:r>
      <w:r>
        <w:rPr>
          <w:rFonts w:ascii="Times New Roman"/>
          <w:b w:val="false"/>
          <w:i w:val="false"/>
          <w:color w:val="000000"/>
          <w:sz w:val="28"/>
        </w:rPr>
        <w:t>
</w:t>
      </w:r>
      <w:r>
        <w:rPr>
          <w:rFonts w:ascii="Times New Roman"/>
          <w:b w:val="false"/>
          <w:i w:val="false"/>
          <w:color w:val="000000"/>
          <w:sz w:val="28"/>
        </w:rPr>
        <w:t>
      Осы төлем құжаттары баланстан тыс шотқа кіріске алынған кезде банктердің корреспонденттік шоттарын жүргізетін бөлімше келесі жұмыс күнінен кешіктірмей нұсқау жіберушіге (бастамашыға) және банкке тиісті хабарлама жібереді.</w:t>
      </w:r>
      <w:r>
        <w:br/>
      </w:r>
      <w:r>
        <w:rPr>
          <w:rFonts w:ascii="Times New Roman"/>
          <w:b w:val="false"/>
          <w:i w:val="false"/>
          <w:color w:val="000000"/>
          <w:sz w:val="28"/>
        </w:rPr>
        <w:t>
</w:t>
      </w:r>
      <w:r>
        <w:rPr>
          <w:rFonts w:ascii="Times New Roman"/>
          <w:b w:val="false"/>
          <w:i w:val="false"/>
          <w:color w:val="000000"/>
          <w:sz w:val="28"/>
        </w:rPr>
        <w:t>
      37-20. Осы Ереженің 37-19-тармағында көрсетілген төлем құжаттарын қайтару жіберушінің (бастамашының) нұсқауды қайтару туралы жазбаша өкімі негізінде жүргізіледі.</w:t>
      </w:r>
      <w:r>
        <w:br/>
      </w:r>
      <w:r>
        <w:rPr>
          <w:rFonts w:ascii="Times New Roman"/>
          <w:b w:val="false"/>
          <w:i w:val="false"/>
          <w:color w:val="000000"/>
          <w:sz w:val="28"/>
        </w:rPr>
        <w:t>
</w:t>
      </w:r>
      <w:r>
        <w:rPr>
          <w:rFonts w:ascii="Times New Roman"/>
          <w:b w:val="false"/>
          <w:i w:val="false"/>
          <w:color w:val="000000"/>
          <w:sz w:val="28"/>
        </w:rPr>
        <w:t>
      37-21. Банктің қаржылық жағдайының жақсаруына және соттың қайта құрылымдауды тоқтату туралы шешім қабылдауына байланысты банкті қайта құрылымдау тоқтатылғаннан кейін картотекадағы төлем құжаттарын орындау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w:t>
      </w:r>
      <w:r>
        <w:rPr>
          <w:rFonts w:ascii="Times New Roman"/>
          <w:b w:val="false"/>
          <w:i w:val="false"/>
          <w:color w:val="000000"/>
          <w:sz w:val="28"/>
        </w:rPr>
        <w:t>Салық кодексінде</w:t>
      </w:r>
      <w:r>
        <w:rPr>
          <w:rFonts w:ascii="Times New Roman"/>
          <w:b w:val="false"/>
          <w:i w:val="false"/>
          <w:color w:val="000000"/>
          <w:sz w:val="28"/>
        </w:rPr>
        <w:t>, Ақша төлемі мен аударымы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ережесінде</w:t>
      </w:r>
      <w:r>
        <w:rPr>
          <w:rFonts w:ascii="Times New Roman"/>
          <w:b w:val="false"/>
          <w:i w:val="false"/>
          <w:color w:val="000000"/>
          <w:sz w:val="28"/>
        </w:rPr>
        <w:t xml:space="preserve"> көзделген тәртіппен және кезектілікпен жүргізіледі.</w:t>
      </w:r>
    </w:p>
    <w:bookmarkEnd w:id="63"/>
    <w:bookmarkStart w:name="z49" w:id="64"/>
    <w:p>
      <w:pPr>
        <w:spacing w:after="0"/>
        <w:ind w:left="0"/>
        <w:jc w:val="left"/>
      </w:pPr>
      <w:r>
        <w:rPr>
          <w:rFonts w:ascii="Times New Roman"/>
          <w:b/>
          <w:i w:val="false"/>
          <w:color w:val="000000"/>
        </w:rPr>
        <w:t xml:space="preserve"> 
4-тарау. Қолма-қол ақшаны қабылдау</w:t>
      </w:r>
      <w:r>
        <w:br/>
      </w:r>
      <w:r>
        <w:rPr>
          <w:rFonts w:ascii="Times New Roman"/>
          <w:b/>
          <w:i w:val="false"/>
          <w:color w:val="000000"/>
        </w:rPr>
        <w:t>
және беру тәртiбi</w:t>
      </w:r>
    </w:p>
    <w:bookmarkEnd w:id="64"/>
    <w:bookmarkStart w:name="z50" w:id="65"/>
    <w:p>
      <w:pPr>
        <w:spacing w:after="0"/>
        <w:ind w:left="0"/>
        <w:jc w:val="both"/>
      </w:pPr>
      <w:r>
        <w:rPr>
          <w:rFonts w:ascii="Times New Roman"/>
          <w:b w:val="false"/>
          <w:i w:val="false"/>
          <w:color w:val="000000"/>
          <w:sz w:val="28"/>
        </w:rPr>
        <w:t>
       38. Қолма-қол ақшаны банкке немесе оның филиалына берудi, сондай-ақ банктен немесе оның филиалынан ақша қабылдауды және санап алуды Ұлттық Банктiң эмиссиялық-кассалық операциялар жөнiндегi </w:t>
      </w:r>
      <w:r>
        <w:rPr>
          <w:rFonts w:ascii="Times New Roman"/>
          <w:b w:val="false"/>
          <w:i w:val="false"/>
          <w:color w:val="000000"/>
          <w:sz w:val="28"/>
        </w:rPr>
        <w:t>нормативтiк құқықтық актiлерiнiң</w:t>
      </w:r>
      <w:r>
        <w:rPr>
          <w:rFonts w:ascii="Times New Roman"/>
          <w:b w:val="false"/>
          <w:i w:val="false"/>
          <w:color w:val="000000"/>
          <w:sz w:val="28"/>
        </w:rPr>
        <w:t xml:space="preserve"> талаптарына сәйкес Ұлттық Банктiң филиалы жүзеге асырады. </w:t>
      </w:r>
      <w:r>
        <w:br/>
      </w:r>
      <w:r>
        <w:rPr>
          <w:rFonts w:ascii="Times New Roman"/>
          <w:b w:val="false"/>
          <w:i w:val="false"/>
          <w:color w:val="000000"/>
          <w:sz w:val="28"/>
        </w:rPr>
        <w:t xml:space="preserve">
      Осыған орай жоғарыда көрсетiлген актiлерге сәйкес банк немесе банктiң филиалы қолма-қол ақшаны алатын күннiң қарсаңында Ұлттық Банктің филиалына қолма-қол ақшаны алуға өтiнiм тапсырады. </w:t>
      </w:r>
    </w:p>
    <w:bookmarkEnd w:id="65"/>
    <w:bookmarkStart w:name="z51" w:id="66"/>
    <w:p>
      <w:pPr>
        <w:spacing w:after="0"/>
        <w:ind w:left="0"/>
        <w:jc w:val="both"/>
      </w:pPr>
      <w:r>
        <w:rPr>
          <w:rFonts w:ascii="Times New Roman"/>
          <w:b w:val="false"/>
          <w:i w:val="false"/>
          <w:color w:val="000000"/>
          <w:sz w:val="28"/>
        </w:rPr>
        <w:t>
      39. Осымен бiр мезгiлде Операциялық күн кестесiне сәйкес банк  банктердің корреспонденттік шоттарын жүргізетін бөлімшеге Ұлттық Банктiң филиалдарының есеп айырысу кассалары арқылы қолма-қол ақшаны электрондық байланыс арналары арқылы (4 қосымша) банктiң корреспонденттiк есепшотындағы ақшаны резервке беру үшiн өтiнiш (бұдан әрi - резервтеуге өтiнiш) жiбередi.</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өзгертулер енгізілді - ҚР Ұлттық Банкі Басқармасының 2005 жылғы 17 қарашадағы </w:t>
      </w:r>
      <w:r>
        <w:rPr>
          <w:rFonts w:ascii="Times New Roman"/>
          <w:b w:val="false"/>
          <w:i w:val="false"/>
          <w:color w:val="000000"/>
          <w:sz w:val="28"/>
        </w:rPr>
        <w:t>N 147</w:t>
      </w:r>
      <w:r>
        <w:rPr>
          <w:rFonts w:ascii="Times New Roman"/>
          <w:b w:val="false"/>
          <w:i w:val="false"/>
          <w:color w:val="ff0000"/>
          <w:sz w:val="28"/>
        </w:rPr>
        <w:t xml:space="preserve">,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66"/>
    <w:bookmarkStart w:name="z52" w:id="67"/>
    <w:p>
      <w:pPr>
        <w:spacing w:after="0"/>
        <w:ind w:left="0"/>
        <w:jc w:val="both"/>
      </w:pPr>
      <w:r>
        <w:rPr>
          <w:rFonts w:ascii="Times New Roman"/>
          <w:b w:val="false"/>
          <w:i w:val="false"/>
          <w:color w:val="000000"/>
          <w:sz w:val="28"/>
        </w:rPr>
        <w:t>
       40. Ұлттық Банк пен банк арасындағы электрондық байланыс арналарын пайдалану мүмкіндігі болмаған кезде ақша резервтеуге өтінім банктердің корреспонденттік шоттарын жүргізетін бөлімшеге факсимильдік байланыс құралдары немесе банктің уәкілетті адамы арқылы жіберіледі.</w:t>
      </w:r>
      <w:r>
        <w:br/>
      </w:r>
      <w:r>
        <w:rPr>
          <w:rFonts w:ascii="Times New Roman"/>
          <w:b w:val="false"/>
          <w:i w:val="false"/>
          <w:color w:val="000000"/>
          <w:sz w:val="28"/>
        </w:rPr>
        <w:t>
      Ақша резервтеуге алынған өтінім өтінімнің күнін және нөмірін, банктің атауын, банктің корреспонденттік шотында резервтелетін ақша сомасын көрсете отырып, арнайы журналда тіркеледі.</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жазылды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67"/>
    <w:bookmarkStart w:name="z53" w:id="68"/>
    <w:p>
      <w:pPr>
        <w:spacing w:after="0"/>
        <w:ind w:left="0"/>
        <w:jc w:val="both"/>
      </w:pPr>
      <w:r>
        <w:rPr>
          <w:rFonts w:ascii="Times New Roman"/>
          <w:b w:val="false"/>
          <w:i w:val="false"/>
          <w:color w:val="000000"/>
          <w:sz w:val="28"/>
        </w:rPr>
        <w:t xml:space="preserve">
      41. Резервтеуге өтiнiштiң күшiн жою негiздерi: </w:t>
      </w:r>
      <w:r>
        <w:br/>
      </w:r>
      <w:r>
        <w:rPr>
          <w:rFonts w:ascii="Times New Roman"/>
          <w:b w:val="false"/>
          <w:i w:val="false"/>
          <w:color w:val="000000"/>
          <w:sz w:val="28"/>
        </w:rPr>
        <w:t xml:space="preserve">
      1) егер резервтеуге өтiнiште көрсетiлген резервтелетiн сома операциялық күннiң басында банктiң корреспонденттiк есепшотындағы қалдықтан асып тұрса; </w:t>
      </w:r>
      <w:r>
        <w:br/>
      </w:r>
      <w:r>
        <w:rPr>
          <w:rFonts w:ascii="Times New Roman"/>
          <w:b w:val="false"/>
          <w:i w:val="false"/>
          <w:color w:val="000000"/>
          <w:sz w:val="28"/>
        </w:rPr>
        <w:t xml:space="preserve">
      2) өтiнiш берген банктiң өтiнiмi бойынша; </w:t>
      </w:r>
      <w:r>
        <w:br/>
      </w:r>
      <w:r>
        <w:rPr>
          <w:rFonts w:ascii="Times New Roman"/>
          <w:b w:val="false"/>
          <w:i w:val="false"/>
          <w:color w:val="000000"/>
          <w:sz w:val="28"/>
        </w:rPr>
        <w:t xml:space="preserve">
      3) бұрынғы қабылданған өтiнiштiң орнына банктен жаңа өтiнiш түссе; </w:t>
      </w:r>
      <w:r>
        <w:br/>
      </w:r>
      <w:r>
        <w:rPr>
          <w:rFonts w:ascii="Times New Roman"/>
          <w:b w:val="false"/>
          <w:i w:val="false"/>
          <w:color w:val="000000"/>
          <w:sz w:val="28"/>
        </w:rPr>
        <w:t xml:space="preserve">
      4) резервтеуге өтiнiш банктен Операциялық күн кестесiне сәйкес резервтеуге өтiнiштi қабылдау жөнiндегi операциялық күн аяқталғаннан кейiн түссе; </w:t>
      </w:r>
      <w:r>
        <w:br/>
      </w:r>
      <w:r>
        <w:rPr>
          <w:rFonts w:ascii="Times New Roman"/>
          <w:b w:val="false"/>
          <w:i w:val="false"/>
          <w:color w:val="000000"/>
          <w:sz w:val="28"/>
        </w:rPr>
        <w:t xml:space="preserve">
      5) ақша жіберуші болып табылатын банктің корреспонденттік есепшотында инкассалық өкімді және/немесе ақша жіберушінің акцептін талап етпейтін төлем талап/тапсырмасын орындау үшін ақша жеткіліксіз болған кезде. </w:t>
      </w:r>
      <w:r>
        <w:br/>
      </w:r>
      <w:r>
        <w:rPr>
          <w:rFonts w:ascii="Times New Roman"/>
          <w:b w:val="false"/>
          <w:i w:val="false"/>
          <w:color w:val="000000"/>
          <w:sz w:val="28"/>
        </w:rPr>
        <w:t xml:space="preserve">
      Осылай болғанда резервтеуге өтiнiштiң күшiн жою туралы күшiн жою себептерiн көрсете отырып, банкке хабарлама жiбередi.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Ұлттық Банкі Басқармасының 2001 жылғы 20 желтоқсандағы N 542 </w:t>
      </w:r>
      <w:r>
        <w:rPr>
          <w:rFonts w:ascii="Times New Roman"/>
          <w:b w:val="false"/>
          <w:i w:val="false"/>
          <w:color w:val="000000"/>
          <w:sz w:val="28"/>
        </w:rPr>
        <w:t>қаулысымен</w:t>
      </w:r>
      <w:r>
        <w:rPr>
          <w:rFonts w:ascii="Times New Roman"/>
          <w:b w:val="false"/>
          <w:i w:val="false"/>
          <w:color w:val="000000"/>
          <w:sz w:val="28"/>
        </w:rPr>
        <w:t xml:space="preserve">. </w:t>
      </w:r>
    </w:p>
    <w:bookmarkEnd w:id="68"/>
    <w:bookmarkStart w:name="z54" w:id="69"/>
    <w:p>
      <w:pPr>
        <w:spacing w:after="0"/>
        <w:ind w:left="0"/>
        <w:jc w:val="both"/>
      </w:pPr>
      <w:r>
        <w:rPr>
          <w:rFonts w:ascii="Times New Roman"/>
          <w:b w:val="false"/>
          <w:i w:val="false"/>
          <w:color w:val="000000"/>
          <w:sz w:val="28"/>
        </w:rPr>
        <w:t xml:space="preserve">
      42. Банк резервтеуге өтiнiштiң күшiн Ұлттық Банктiң филиалдарының бiрi оны орындай бастаған жағдайда жоя алмайды. </w:t>
      </w:r>
    </w:p>
    <w:bookmarkEnd w:id="69"/>
    <w:bookmarkStart w:name="z55" w:id="70"/>
    <w:p>
      <w:pPr>
        <w:spacing w:after="0"/>
        <w:ind w:left="0"/>
        <w:jc w:val="both"/>
      </w:pPr>
      <w:r>
        <w:rPr>
          <w:rFonts w:ascii="Times New Roman"/>
          <w:b w:val="false"/>
          <w:i w:val="false"/>
          <w:color w:val="000000"/>
          <w:sz w:val="28"/>
        </w:rPr>
        <w:t>
      43. Резервтеуге өтiнiштiң негiзiнде және банктiң корреспонденттiк есепшотында ақша жеткiлiктi болған кезде банктердің корреспонденттік шоттарын жүргізетін бөлімше ақшаны банктiң корреспонденттiк есепшотында резервтейдi.</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70"/>
    <w:bookmarkStart w:name="z56" w:id="71"/>
    <w:p>
      <w:pPr>
        <w:spacing w:after="0"/>
        <w:ind w:left="0"/>
        <w:jc w:val="both"/>
      </w:pPr>
      <w:r>
        <w:rPr>
          <w:rFonts w:ascii="Times New Roman"/>
          <w:b w:val="false"/>
          <w:i w:val="false"/>
          <w:color w:val="000000"/>
          <w:sz w:val="28"/>
        </w:rPr>
        <w:t xml:space="preserve">
      44. Банк Операциялық күн кестесiне сәйкес Ұлттық Банктiң филиалының есеп айырысу кассасынан өзiнiң филиалы ала алатын қолма-қол ақша сомасы туралы ақпаратты өз филиалдарына жеткiзедi. </w:t>
      </w:r>
    </w:p>
    <w:bookmarkEnd w:id="71"/>
    <w:bookmarkStart w:name="z57" w:id="72"/>
    <w:p>
      <w:pPr>
        <w:spacing w:after="0"/>
        <w:ind w:left="0"/>
        <w:jc w:val="both"/>
      </w:pPr>
      <w:r>
        <w:rPr>
          <w:rFonts w:ascii="Times New Roman"/>
          <w:b w:val="false"/>
          <w:i w:val="false"/>
          <w:color w:val="000000"/>
          <w:sz w:val="28"/>
        </w:rPr>
        <w:t xml:space="preserve">
      45. Қолма-қол ақша берiлетiн күннiң басында резервтеуге өтiнiштiң негiзiнде банктердің корреспонденттік шоттарын жүргізетін бөлімше банктер және/немесе олардың филиалы ала алатын қолма-қол ақша сомасы көрсетiлген жиынтық электронды ведомостарды (бұдан әрi ведомость) (5 қосымша) жасап, оларды Ұлттық Банктiң тиiстi филиалдарына жiбередi.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өзгертулер енгізілді - ҚР Ұлттық Банкі Басқармасының 2001 жылғы 20 желтоқсандағы N 542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val="false"/>
          <w:color w:val="ff0000"/>
          <w:sz w:val="28"/>
        </w:rPr>
        <w:t xml:space="preserve"> 2005 жылғы 17 қарашадағы </w:t>
      </w:r>
      <w:r>
        <w:rPr>
          <w:rFonts w:ascii="Times New Roman"/>
          <w:b w:val="false"/>
          <w:i w:val="false"/>
          <w:color w:val="000000"/>
          <w:sz w:val="28"/>
        </w:rPr>
        <w:t>N 147</w:t>
      </w:r>
      <w:r>
        <w:rPr>
          <w:rFonts w:ascii="Times New Roman"/>
          <w:b w:val="false"/>
          <w:i w:val="false"/>
          <w:color w:val="ff0000"/>
          <w:sz w:val="28"/>
        </w:rPr>
        <w:t xml:space="preserve">,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72"/>
    <w:bookmarkStart w:name="z58" w:id="73"/>
    <w:p>
      <w:pPr>
        <w:spacing w:after="0"/>
        <w:ind w:left="0"/>
        <w:jc w:val="both"/>
      </w:pPr>
      <w:r>
        <w:rPr>
          <w:rFonts w:ascii="Times New Roman"/>
          <w:b w:val="false"/>
          <w:i w:val="false"/>
          <w:color w:val="000000"/>
          <w:sz w:val="28"/>
        </w:rPr>
        <w:t xml:space="preserve">
      46. Қалыптастырылған электронды ведомостар Ұлттық Банктің бөлінген телекоммуникация арналары бойынша Ұлттық Банктің филиалдарына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Ұлттық Банкі Басқармасының 2001 жылғы 20 желтоқсандағы N 542 </w:t>
      </w:r>
      <w:r>
        <w:rPr>
          <w:rFonts w:ascii="Times New Roman"/>
          <w:b w:val="false"/>
          <w:i w:val="false"/>
          <w:color w:val="000000"/>
          <w:sz w:val="28"/>
        </w:rPr>
        <w:t>қаулысымен</w:t>
      </w:r>
      <w:r>
        <w:rPr>
          <w:rFonts w:ascii="Times New Roman"/>
          <w:b w:val="false"/>
          <w:i w:val="false"/>
          <w:color w:val="000000"/>
          <w:sz w:val="28"/>
        </w:rPr>
        <w:t>.</w:t>
      </w:r>
    </w:p>
    <w:bookmarkEnd w:id="73"/>
    <w:bookmarkStart w:name="z59" w:id="74"/>
    <w:p>
      <w:pPr>
        <w:spacing w:after="0"/>
        <w:ind w:left="0"/>
        <w:jc w:val="both"/>
      </w:pPr>
      <w:r>
        <w:rPr>
          <w:rFonts w:ascii="Times New Roman"/>
          <w:b w:val="false"/>
          <w:i w:val="false"/>
          <w:color w:val="000000"/>
          <w:sz w:val="28"/>
        </w:rPr>
        <w:t xml:space="preserve">
      47. </w:t>
      </w:r>
      <w:r>
        <w:rPr>
          <w:rFonts w:ascii="Times New Roman"/>
          <w:b w:val="false"/>
          <w:i w:val="false"/>
          <w:color w:val="ff0000"/>
          <w:sz w:val="28"/>
        </w:rPr>
        <w:t xml:space="preserve">Тармақ алынып тасталынды - ҚР Ұлттық Банкі Басқармасының 2001 жылғы 20 желтоқсандағы N 542 </w:t>
      </w:r>
      <w:r>
        <w:rPr>
          <w:rFonts w:ascii="Times New Roman"/>
          <w:b w:val="false"/>
          <w:i w:val="false"/>
          <w:color w:val="000000"/>
          <w:sz w:val="28"/>
        </w:rPr>
        <w:t>қаулысымен</w:t>
      </w:r>
      <w:r>
        <w:rPr>
          <w:rFonts w:ascii="Times New Roman"/>
          <w:b w:val="false"/>
          <w:i w:val="false"/>
          <w:color w:val="000000"/>
          <w:sz w:val="28"/>
        </w:rPr>
        <w:t xml:space="preserve">. </w:t>
      </w:r>
    </w:p>
    <w:bookmarkEnd w:id="74"/>
    <w:bookmarkStart w:name="z60" w:id="75"/>
    <w:p>
      <w:pPr>
        <w:spacing w:after="0"/>
        <w:ind w:left="0"/>
        <w:jc w:val="both"/>
      </w:pPr>
      <w:r>
        <w:rPr>
          <w:rFonts w:ascii="Times New Roman"/>
          <w:b w:val="false"/>
          <w:i w:val="false"/>
          <w:color w:val="000000"/>
          <w:sz w:val="28"/>
        </w:rPr>
        <w:t xml:space="preserve">
      48. Банк немесе банктiң филиалы қолма-қол ақшаны алуға берілген чектi Ұлттық Банктiң филиалына көрсетедi. Ұлттық Банктiң филиалы көрсетiлген чектiң барлық деректемелерiнiң дұрыс толтырылғандығын тексередi, сондай-ақ мөр бедерi мен чекке қойылған қолды қолда бар үлгiлермен салыстырып тексередi. </w:t>
      </w:r>
    </w:p>
    <w:bookmarkEnd w:id="75"/>
    <w:bookmarkStart w:name="z61" w:id="76"/>
    <w:p>
      <w:pPr>
        <w:spacing w:after="0"/>
        <w:ind w:left="0"/>
        <w:jc w:val="both"/>
      </w:pPr>
      <w:r>
        <w:rPr>
          <w:rFonts w:ascii="Times New Roman"/>
          <w:b w:val="false"/>
          <w:i w:val="false"/>
          <w:color w:val="000000"/>
          <w:sz w:val="28"/>
        </w:rPr>
        <w:t xml:space="preserve">
      49. Банк немесе банктiң филиалы Ұлттық Банктiң филиалына көрсеткен чек бойынша қолма-қол ақша беруден бас тартуға негiз болмаған жағдайда Ұлттық Банкке немесе банктiң филиалына қолма-қол ақша бередi. </w:t>
      </w:r>
    </w:p>
    <w:bookmarkEnd w:id="76"/>
    <w:bookmarkStart w:name="z62" w:id="77"/>
    <w:p>
      <w:pPr>
        <w:spacing w:after="0"/>
        <w:ind w:left="0"/>
        <w:jc w:val="both"/>
      </w:pPr>
      <w:r>
        <w:rPr>
          <w:rFonts w:ascii="Times New Roman"/>
          <w:b w:val="false"/>
          <w:i w:val="false"/>
          <w:color w:val="000000"/>
          <w:sz w:val="28"/>
        </w:rPr>
        <w:t>
      50. Ұлттық Банктiң филиалы қолма-қол ақшаны бергеннен кейiн банктiң Ұлттық Банктiң бөлiмшесiнде ашылған корреспонденттiк есепшотындағы ақшасын шығарып тастауға арналған дебеттiк тапсырманы жасап, оны банктердің корреспонденттік шоттарын жүргізетін бөлімшесіне жолдайды. Дебеттiк тапсырмадағы төлемнiң арнауында чектiң барлық деректемелерi көрсетіледi.</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77"/>
    <w:bookmarkStart w:name="z63" w:id="78"/>
    <w:p>
      <w:pPr>
        <w:spacing w:after="0"/>
        <w:ind w:left="0"/>
        <w:jc w:val="both"/>
      </w:pPr>
      <w:r>
        <w:rPr>
          <w:rFonts w:ascii="Times New Roman"/>
          <w:b w:val="false"/>
          <w:i w:val="false"/>
          <w:color w:val="000000"/>
          <w:sz w:val="28"/>
        </w:rPr>
        <w:t>
      51. Банктердің корреспонденттік шоттарын жүргізетін бөлімше дебеттiк тапсырма негiзiнде банктiң корреспонденттiк есепшотынан ақшаны алып тастап (шығарып тастап), банктiң корреспонденттiк есепшотын берiлген қолма-қол ақша сомасына дебеттеу туралы Ұлттық Банктiң филиалына хабарлама жолдайды.</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78"/>
    <w:bookmarkStart w:name="z64" w:id="79"/>
    <w:p>
      <w:pPr>
        <w:spacing w:after="0"/>
        <w:ind w:left="0"/>
        <w:jc w:val="both"/>
      </w:pPr>
      <w:r>
        <w:rPr>
          <w:rFonts w:ascii="Times New Roman"/>
          <w:b w:val="false"/>
          <w:i w:val="false"/>
          <w:color w:val="000000"/>
          <w:sz w:val="28"/>
        </w:rPr>
        <w:t>
      52. &lt;*&gt;</w:t>
      </w:r>
      <w:r>
        <w:br/>
      </w:r>
      <w:r>
        <w:rPr>
          <w:rFonts w:ascii="Times New Roman"/>
          <w:b w:val="false"/>
          <w:i w:val="false"/>
          <w:color w:val="000000"/>
          <w:sz w:val="28"/>
        </w:rPr>
        <w:t>
</w:t>
      </w:r>
      <w:r>
        <w:rPr>
          <w:rFonts w:ascii="Times New Roman"/>
          <w:b w:val="false"/>
          <w:i w:val="false"/>
          <w:color w:val="ff0000"/>
          <w:sz w:val="28"/>
        </w:rPr>
        <w:t>      Ескерту: 52-тармаққа өзгерту енгізілді, алынып тасталды - ҚР Ұлттық Банкі Басқармасының 2001 жылғы 20 желтоқсандағы N 542</w:t>
      </w:r>
      <w:r>
        <w:rPr>
          <w:rFonts w:ascii="Times New Roman"/>
          <w:b w:val="false"/>
          <w:i w:val="false"/>
          <w:color w:val="000000"/>
          <w:sz w:val="28"/>
        </w:rPr>
        <w:t xml:space="preserve"> қаулысымен</w:t>
      </w:r>
      <w:r>
        <w:rPr>
          <w:rFonts w:ascii="Times New Roman"/>
          <w:b w:val="false"/>
          <w:i w:val="false"/>
          <w:color w:val="000000"/>
          <w:sz w:val="28"/>
        </w:rPr>
        <w:t xml:space="preserve">, </w:t>
      </w:r>
      <w:r>
        <w:rPr>
          <w:rFonts w:ascii="Times New Roman"/>
          <w:b w:val="false"/>
          <w:i w:val="false"/>
          <w:color w:val="ff0000"/>
          <w:sz w:val="28"/>
        </w:rPr>
        <w:t xml:space="preserve">2004 жылғы 25 қыркүйектегі N 136 </w:t>
      </w:r>
      <w:r>
        <w:rPr>
          <w:rFonts w:ascii="Times New Roman"/>
          <w:b w:val="false"/>
          <w:i w:val="false"/>
          <w:color w:val="000000"/>
          <w:sz w:val="28"/>
        </w:rPr>
        <w:t>қаулысымен</w:t>
      </w:r>
      <w:r>
        <w:rPr>
          <w:rFonts w:ascii="Times New Roman"/>
          <w:b w:val="false"/>
          <w:i w:val="false"/>
          <w:color w:val="000000"/>
          <w:sz w:val="28"/>
        </w:rPr>
        <w:t xml:space="preserve">. </w:t>
      </w:r>
    </w:p>
    <w:bookmarkEnd w:id="79"/>
    <w:bookmarkStart w:name="z65" w:id="80"/>
    <w:p>
      <w:pPr>
        <w:spacing w:after="0"/>
        <w:ind w:left="0"/>
        <w:jc w:val="both"/>
      </w:pPr>
      <w:r>
        <w:rPr>
          <w:rFonts w:ascii="Times New Roman"/>
          <w:b w:val="false"/>
          <w:i w:val="false"/>
          <w:color w:val="000000"/>
          <w:sz w:val="28"/>
        </w:rPr>
        <w:t xml:space="preserve">
      53. Чектiң түпнұсқасы Ұлттық Банк филиалының күнделiктi құжаттарына тігiледi. </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жазылды - ҚР Ұлттық Банкі Басқармасының 2000 жылғы 22 қыркүйектегі N 355 </w:t>
      </w:r>
      <w:r>
        <w:rPr>
          <w:rFonts w:ascii="Times New Roman"/>
          <w:b w:val="false"/>
          <w:i w:val="false"/>
          <w:color w:val="000000"/>
          <w:sz w:val="28"/>
        </w:rPr>
        <w:t>қаулысымен</w:t>
      </w:r>
      <w:r>
        <w:rPr>
          <w:rFonts w:ascii="Times New Roman"/>
          <w:b w:val="false"/>
          <w:i w:val="false"/>
          <w:color w:val="000000"/>
          <w:sz w:val="28"/>
        </w:rPr>
        <w:t xml:space="preserve">. </w:t>
      </w:r>
    </w:p>
    <w:bookmarkEnd w:id="80"/>
    <w:bookmarkStart w:name="z66" w:id="81"/>
    <w:p>
      <w:pPr>
        <w:spacing w:after="0"/>
        <w:ind w:left="0"/>
        <w:jc w:val="both"/>
      </w:pPr>
      <w:r>
        <w:rPr>
          <w:rFonts w:ascii="Times New Roman"/>
          <w:b w:val="false"/>
          <w:i w:val="false"/>
          <w:color w:val="000000"/>
          <w:sz w:val="28"/>
        </w:rPr>
        <w:t xml:space="preserve">
      54. Ұлттық Банктiң филиалына банк немесе банктiң филиалы көрсеткен чек бойынша қолма-қол ақша беруден бас тартуға негiз мынадай: </w:t>
      </w:r>
      <w:r>
        <w:br/>
      </w:r>
      <w:r>
        <w:rPr>
          <w:rFonts w:ascii="Times New Roman"/>
          <w:b w:val="false"/>
          <w:i w:val="false"/>
          <w:color w:val="000000"/>
          <w:sz w:val="28"/>
        </w:rPr>
        <w:t xml:space="preserve">
      1) чекте көрсетiлген соманың филиалға қолма-қол ақша беруге арналған банк осы филиал үшiн резервтеуге өтiнiште белгiленген лимит сомасынан асып тұруы; </w:t>
      </w:r>
      <w:r>
        <w:br/>
      </w:r>
      <w:r>
        <w:rPr>
          <w:rFonts w:ascii="Times New Roman"/>
          <w:b w:val="false"/>
          <w:i w:val="false"/>
          <w:color w:val="000000"/>
          <w:sz w:val="28"/>
        </w:rPr>
        <w:t xml:space="preserve">
      2) резервтеуге өтiнiштiң болмауы; </w:t>
      </w:r>
      <w:r>
        <w:br/>
      </w:r>
      <w:r>
        <w:rPr>
          <w:rFonts w:ascii="Times New Roman"/>
          <w:b w:val="false"/>
          <w:i w:val="false"/>
          <w:color w:val="000000"/>
          <w:sz w:val="28"/>
        </w:rPr>
        <w:t xml:space="preserve">
      3) чектiң тиiстi дәрежеде ресiмделмеуi; </w:t>
      </w:r>
      <w:r>
        <w:br/>
      </w:r>
      <w:r>
        <w:rPr>
          <w:rFonts w:ascii="Times New Roman"/>
          <w:b w:val="false"/>
          <w:i w:val="false"/>
          <w:color w:val="000000"/>
          <w:sz w:val="28"/>
        </w:rPr>
        <w:t xml:space="preserve">
      4) заңдарда және/немесе корреспонденттiк есепшот шартының талаптарында белгiленген өзге де талаптардың орындалмауы. </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ҚР Ұлттық Банкі Басқармасының 2003 жылғы 11 тамыздағы N 293 </w:t>
      </w:r>
      <w:r>
        <w:rPr>
          <w:rFonts w:ascii="Times New Roman"/>
          <w:b w:val="false"/>
          <w:i w:val="false"/>
          <w:color w:val="000000"/>
          <w:sz w:val="28"/>
        </w:rPr>
        <w:t>қаулысымен</w:t>
      </w:r>
      <w:r>
        <w:rPr>
          <w:rFonts w:ascii="Times New Roman"/>
          <w:b w:val="false"/>
          <w:i w:val="false"/>
          <w:color w:val="000000"/>
          <w:sz w:val="28"/>
        </w:rPr>
        <w:t xml:space="preserve">.  </w:t>
      </w:r>
    </w:p>
    <w:bookmarkEnd w:id="81"/>
    <w:bookmarkStart w:name="z67" w:id="82"/>
    <w:p>
      <w:pPr>
        <w:spacing w:after="0"/>
        <w:ind w:left="0"/>
        <w:jc w:val="both"/>
      </w:pPr>
      <w:r>
        <w:rPr>
          <w:rFonts w:ascii="Times New Roman"/>
          <w:b w:val="false"/>
          <w:i w:val="false"/>
          <w:color w:val="000000"/>
          <w:sz w:val="28"/>
        </w:rPr>
        <w:t>
      55. Банктен немесе банктiң филиалынан ақша қабылдағанда Ұлттық Банктiң филиалы қабылдаған қолма-қол ақшаның сомасына арналған кредиттік тапсырманы осы соманы банктің корреспонденттік есепшотына жазу үшін банктердің корреспонденттік шоттарын жүргізетін бөлімшесіне жолдайды.</w:t>
      </w:r>
      <w:r>
        <w:br/>
      </w:r>
      <w:r>
        <w:rPr>
          <w:rFonts w:ascii="Times New Roman"/>
          <w:b w:val="false"/>
          <w:i w:val="false"/>
          <w:color w:val="000000"/>
          <w:sz w:val="28"/>
        </w:rPr>
        <w:t>
</w:t>
      </w:r>
      <w:r>
        <w:rPr>
          <w:rFonts w:ascii="Times New Roman"/>
          <w:b w:val="false"/>
          <w:i w:val="false"/>
          <w:color w:val="ff0000"/>
          <w:sz w:val="28"/>
        </w:rPr>
        <w:t xml:space="preserve">      Ескерту: 55-тармаққа өзгертулер енгізілді - ҚР Ұлттық Банкі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End w:id="82"/>
    <w:bookmarkStart w:name="z68" w:id="83"/>
    <w:p>
      <w:pPr>
        <w:spacing w:after="0"/>
        <w:ind w:left="0"/>
        <w:jc w:val="both"/>
      </w:pPr>
      <w:r>
        <w:rPr>
          <w:rFonts w:ascii="Times New Roman"/>
          <w:b w:val="false"/>
          <w:i w:val="false"/>
          <w:color w:val="000000"/>
          <w:sz w:val="28"/>
        </w:rPr>
        <w:t>
      56. Банктен және/немесе банктің филиалынан қабылданған қолма-қол ақшаны санаған кезде анықталған артылып қалған сома банктің корреспонденттік есепшотына жазылады, ал жетпеген сома Ұлттық Банк пен банктің арасында жасалған корреспонденттік есепшот шартына сәйкес банктің корреспонденттік есепшотынан оның келісімінсіз артылып қалу немесе жетіспей қалу факты анықталғаннан кейінгі үш жұмыс күнінің ішінде есептен шығарылады.</w:t>
      </w:r>
    </w:p>
    <w:bookmarkEnd w:id="83"/>
    <w:bookmarkStart w:name="z69" w:id="84"/>
    <w:p>
      <w:pPr>
        <w:spacing w:after="0"/>
        <w:ind w:left="0"/>
        <w:jc w:val="left"/>
      </w:pPr>
      <w:r>
        <w:rPr>
          <w:rFonts w:ascii="Times New Roman"/>
          <w:b/>
          <w:i w:val="false"/>
          <w:color w:val="000000"/>
        </w:rPr>
        <w:t xml:space="preserve"> 
5-тарау. Қорытынды ережелер</w:t>
      </w:r>
    </w:p>
    <w:bookmarkEnd w:id="84"/>
    <w:p>
      <w:pPr>
        <w:spacing w:after="0"/>
        <w:ind w:left="0"/>
        <w:jc w:val="both"/>
      </w:pPr>
      <w:r>
        <w:rPr>
          <w:rFonts w:ascii="Times New Roman"/>
          <w:b w:val="false"/>
          <w:i w:val="false"/>
          <w:color w:val="000000"/>
          <w:sz w:val="28"/>
        </w:rPr>
        <w:t>      57. Банктің корреспонденттік есепшотын жапқан кезде Ұлттық Банк корреспонденттік есепшотты ашқан кезде банктен алған құжаттар мен анықтамаларды оған қайтармайды.</w:t>
      </w:r>
      <w:r>
        <w:br/>
      </w:r>
      <w:r>
        <w:rPr>
          <w:rFonts w:ascii="Times New Roman"/>
          <w:b w:val="false"/>
          <w:i w:val="false"/>
          <w:color w:val="000000"/>
          <w:sz w:val="28"/>
        </w:rPr>
        <w:t>
      Банктердің корреспонденттік шоттарын жүргізетін бөлімше корреспонденттік шот жабылғаннан кейінгі бір жұмыс күнінен кешіктірмей уәкілетті органға хабарларды кепілдікпен жеткізуді қамтамасыз ететін электрондық байланыс арналары арқылы сәйкестендіру нөмірін көрсете отырып, корреспонденттік шоттың жабылғаны туралы хабарлайды.</w:t>
      </w:r>
      <w:r>
        <w:br/>
      </w:r>
      <w:r>
        <w:rPr>
          <w:rFonts w:ascii="Times New Roman"/>
          <w:b w:val="false"/>
          <w:i w:val="false"/>
          <w:color w:val="000000"/>
          <w:sz w:val="28"/>
        </w:rPr>
        <w:t>
      Техникалық проблемалардың туындауына байланысты осындай электрондық байланыс арналары арқылы корреспонденттік шоттың жабылғаны туралы хабарлауға мүмкін болмаған кезде хабарлама қағазға басылып салық төлеуші орналасқан (тұратын) жер бойынша салық органына үш жұмыс күні ішінде жіберіледі. Ұлттық Банктің салық қызметі органына корреспонденттік шотты жабу туралы хабарламасының көшірмесі клиенттің ісіне тігіліп, сақталады.</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өзгертулер енгізілді - ҚР Ұлттық Банкі Басқармасының 2006 жылғы 12 тамыздағы </w:t>
      </w:r>
      <w:r>
        <w:rPr>
          <w:rFonts w:ascii="Times New Roman"/>
          <w:b w:val="false"/>
          <w:i w:val="false"/>
          <w:color w:val="00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2009.09.25 </w:t>
      </w:r>
      <w:r>
        <w:rPr>
          <w:rFonts w:ascii="Times New Roman"/>
          <w:b w:val="false"/>
          <w:i w:val="false"/>
          <w:color w:val="000000"/>
          <w:sz w:val="28"/>
        </w:rPr>
        <w:t>N 91</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2-т.</w:t>
      </w:r>
      <w:r>
        <w:rPr>
          <w:rFonts w:ascii="Times New Roman"/>
          <w:b w:val="false"/>
          <w:i w:val="false"/>
          <w:color w:val="ff0000"/>
          <w:sz w:val="28"/>
        </w:rPr>
        <w:t xml:space="preserve"> қараңыз), 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қараңыз) қаулыларымен.</w:t>
      </w:r>
      <w:r>
        <w:br/>
      </w:r>
      <w:r>
        <w:rPr>
          <w:rFonts w:ascii="Times New Roman"/>
          <w:b w:val="false"/>
          <w:i w:val="false"/>
          <w:color w:val="000000"/>
          <w:sz w:val="28"/>
        </w:rPr>
        <w:t xml:space="preserve">
      58. Осы Ережеде реттелмеген мәселелер қолданылып жүрген заңдарға сәйкес шешіледі.     </w:t>
      </w:r>
    </w:p>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ff0000"/>
          <w:sz w:val="28"/>
        </w:rPr>
        <w:t xml:space="preserve">      Ескерту: NN1-5 қосымшаларының оң жақтағы жоғарғы бұрышында: </w:t>
      </w:r>
      <w:r>
        <w:br/>
      </w:r>
      <w:r>
        <w:rPr>
          <w:rFonts w:ascii="Times New Roman"/>
          <w:b w:val="false"/>
          <w:i w:val="false"/>
          <w:color w:val="ff0000"/>
          <w:sz w:val="28"/>
        </w:rPr>
        <w:t>
      "N" белгісі және "екінші деңгейдегі" деген сөздер алынып тасталды;</w:t>
      </w:r>
      <w:r>
        <w:br/>
      </w:r>
      <w:r>
        <w:rPr>
          <w:rFonts w:ascii="Times New Roman"/>
          <w:b w:val="false"/>
          <w:i w:val="false"/>
          <w:color w:val="ff0000"/>
          <w:sz w:val="28"/>
        </w:rPr>
        <w:t xml:space="preserve">
      "Қазақстан Республикасының Ұлттық Банкі Басқармасының 1999 жылғы 28 наурыздағы N 37 қаулысымен бекітілген" деген сөздер алынып тасталды - ҚР Ұлттық Банкі Басқармасының 2006 жылғы 12 тамыздағы </w:t>
      </w:r>
      <w:r>
        <w:rPr>
          <w:rFonts w:ascii="Times New Roman"/>
          <w:b w:val="false"/>
          <w:i w:val="false"/>
          <w:color w:val="ff0000"/>
          <w:sz w:val="28"/>
        </w:rPr>
        <w:t>N 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p>
    <w:bookmarkStart w:name="z70" w:id="85"/>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Банкімен банктердің, сондай-ақ     </w:t>
      </w:r>
      <w:r>
        <w:br/>
      </w: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ұйымдардың  </w:t>
      </w:r>
      <w:r>
        <w:br/>
      </w:r>
      <w:r>
        <w:rPr>
          <w:rFonts w:ascii="Times New Roman"/>
          <w:b w:val="false"/>
          <w:i w:val="false"/>
          <w:color w:val="000000"/>
          <w:sz w:val="28"/>
        </w:rPr>
        <w:t xml:space="preserve">
арасында корреспонденттік қатынастар </w:t>
      </w:r>
      <w:r>
        <w:br/>
      </w:r>
      <w:r>
        <w:rPr>
          <w:rFonts w:ascii="Times New Roman"/>
          <w:b w:val="false"/>
          <w:i w:val="false"/>
          <w:color w:val="000000"/>
          <w:sz w:val="28"/>
        </w:rPr>
        <w:t xml:space="preserve">
орнату жөніндегі ережелерге 1-қосымша </w:t>
      </w:r>
    </w:p>
    <w:bookmarkEnd w:id="85"/>
    <w:p>
      <w:pPr>
        <w:spacing w:after="0"/>
        <w:ind w:left="0"/>
        <w:jc w:val="both"/>
      </w:pPr>
      <w:r>
        <w:rPr>
          <w:rFonts w:ascii="Times New Roman"/>
          <w:b w:val="false"/>
          <w:i w:val="false"/>
          <w:color w:val="ff0000"/>
          <w:sz w:val="28"/>
        </w:rPr>
        <w:t>      Ескерту: 1-қосымша жаңа редакцияда жазылды - ҚР Ұлттық Банкі Басқармасының 2008.10.24. </w:t>
      </w:r>
      <w:r>
        <w:rPr>
          <w:rFonts w:ascii="Times New Roman"/>
          <w:b w:val="false"/>
          <w:i w:val="false"/>
          <w:color w:val="ff0000"/>
          <w:sz w:val="28"/>
        </w:rPr>
        <w:t>N 84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Банктік сәйкестендіру кодының құрылымы </w:t>
      </w:r>
    </w:p>
    <w:p>
      <w:pPr>
        <w:spacing w:after="0"/>
        <w:ind w:left="0"/>
        <w:jc w:val="both"/>
      </w:pPr>
      <w:r>
        <w:rPr>
          <w:rFonts w:ascii="Times New Roman"/>
          <w:b w:val="false"/>
          <w:i w:val="false"/>
          <w:color w:val="000000"/>
          <w:sz w:val="28"/>
        </w:rPr>
        <w:t xml:space="preserve">      1. Банктік сәйкестендіру кодының құрылымы сегіз әріптік-цифрлық разрядтан тұрады, мұндағы: </w:t>
      </w:r>
      <w:r>
        <w:br/>
      </w:r>
      <w:r>
        <w:rPr>
          <w:rFonts w:ascii="Times New Roman"/>
          <w:b w:val="false"/>
          <w:i w:val="false"/>
          <w:color w:val="000000"/>
          <w:sz w:val="28"/>
        </w:rPr>
        <w:t xml:space="preserve">
      1) бірінші, екінші, үшінші және төртінші разрядтар - банктің банк атауының төрт әріптік символынан тұратын бірегей коды. Банктің оның құрылтай құжаттарында көрсетілген атауына сәйкес келетін қысқартылған атауы пайдаланылады және латын әріптерімен белгіленеді. Банктің бірегей коды банкпен келісім бойынша беріледі; </w:t>
      </w:r>
      <w:r>
        <w:br/>
      </w:r>
      <w:r>
        <w:rPr>
          <w:rFonts w:ascii="Times New Roman"/>
          <w:b w:val="false"/>
          <w:i w:val="false"/>
          <w:color w:val="000000"/>
          <w:sz w:val="28"/>
        </w:rPr>
        <w:t xml:space="preserve">
      2) бесінші және алтыншы разрядтар - елдің коды. Қазақстан Республикасының халықаралық коды - KZ пайдаланылады; </w:t>
      </w:r>
      <w:r>
        <w:br/>
      </w:r>
      <w:r>
        <w:rPr>
          <w:rFonts w:ascii="Times New Roman"/>
          <w:b w:val="false"/>
          <w:i w:val="false"/>
          <w:color w:val="000000"/>
          <w:sz w:val="28"/>
        </w:rPr>
        <w:t>
      3) жетінші және сегізінші разрядтар - банк орналасқан жердің (қала, аймақ) әріптік-цифрлық символынан тұратын коды. Жетінші разряд Алматы қаласында орналасқан банктер үшін "К" мәнін, Қазақстанның аймақтық банктері үшін "2" мәнін қабылдайды, сегізінші разряд аймақ немесе қала ішіндегі қосымша бөлімшені айқындайды және "0" және "1" цифрлары мен "О" әрпін қоспағанда, кез келген мәнді қабылдай алады.</w:t>
      </w:r>
    </w:p>
    <w:bookmarkStart w:name="z71" w:id="86"/>
    <w:p>
      <w:pPr>
        <w:spacing w:after="0"/>
        <w:ind w:left="0"/>
        <w:jc w:val="both"/>
      </w:pPr>
      <w:r>
        <w:rPr>
          <w:rFonts w:ascii="Times New Roman"/>
          <w:b w:val="false"/>
          <w:i w:val="false"/>
          <w:color w:val="000000"/>
          <w:sz w:val="28"/>
        </w:rPr>
        <w:t>
                                     Ұлттық Банкі мен банктердің,</w:t>
      </w:r>
      <w:r>
        <w:br/>
      </w:r>
      <w:r>
        <w:rPr>
          <w:rFonts w:ascii="Times New Roman"/>
          <w:b w:val="false"/>
          <w:i w:val="false"/>
          <w:color w:val="000000"/>
          <w:sz w:val="28"/>
        </w:rPr>
        <w:t>
                                    сондай-ақ банк операцияларының</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ұйымдардың арасында корреспонденттік</w:t>
      </w:r>
      <w:r>
        <w:br/>
      </w:r>
      <w:r>
        <w:rPr>
          <w:rFonts w:ascii="Times New Roman"/>
          <w:b w:val="false"/>
          <w:i w:val="false"/>
          <w:color w:val="000000"/>
          <w:sz w:val="28"/>
        </w:rPr>
        <w:t>
                              қатынастар орнату жөніндегі Ережелеріне</w:t>
      </w:r>
      <w:r>
        <w:br/>
      </w:r>
      <w:r>
        <w:rPr>
          <w:rFonts w:ascii="Times New Roman"/>
          <w:b w:val="false"/>
          <w:i w:val="false"/>
          <w:color w:val="000000"/>
          <w:sz w:val="28"/>
        </w:rPr>
        <w:t>
                                               2 қосымша</w:t>
      </w:r>
    </w:p>
    <w:bookmarkEnd w:id="86"/>
    <w:p>
      <w:pPr>
        <w:spacing w:after="0"/>
        <w:ind w:left="0"/>
        <w:jc w:val="both"/>
      </w:pPr>
      <w:r>
        <w:rPr>
          <w:rFonts w:ascii="Times New Roman"/>
          <w:b/>
          <w:i w:val="false"/>
          <w:color w:val="000000"/>
          <w:sz w:val="28"/>
        </w:rPr>
        <w:t>               Банктер және банк операцияларының</w:t>
      </w:r>
      <w:r>
        <w:br/>
      </w:r>
      <w:r>
        <w:rPr>
          <w:rFonts w:ascii="Times New Roman"/>
          <w:b w:val="false"/>
          <w:i w:val="false"/>
          <w:color w:val="000000"/>
          <w:sz w:val="28"/>
        </w:rPr>
        <w:t>
</w:t>
      </w:r>
      <w:r>
        <w:rPr>
          <w:rFonts w:ascii="Times New Roman"/>
          <w:b/>
          <w:i w:val="false"/>
          <w:color w:val="000000"/>
          <w:sz w:val="28"/>
        </w:rPr>
        <w:t>     жекелеген түрлерін жүзеге асыратын ұйымдар ұсынған</w:t>
      </w:r>
      <w:r>
        <w:br/>
      </w:r>
      <w:r>
        <w:rPr>
          <w:rFonts w:ascii="Times New Roman"/>
          <w:b w:val="false"/>
          <w:i w:val="false"/>
          <w:color w:val="000000"/>
          <w:sz w:val="28"/>
        </w:rPr>
        <w:t>
</w:t>
      </w:r>
      <w:r>
        <w:rPr>
          <w:rFonts w:ascii="Times New Roman"/>
          <w:b/>
          <w:i w:val="false"/>
          <w:color w:val="000000"/>
          <w:sz w:val="28"/>
        </w:rPr>
        <w:t>        төлем құжаттары тізімдемесін тіркеу журналы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|рет|Банктің|Алған    |Тізімдеме|Тізімдеме.|Тізімдеме.|Нұсқау қабыл.</w:t>
      </w:r>
      <w:r>
        <w:br/>
      </w:r>
      <w:r>
        <w:rPr>
          <w:rFonts w:ascii="Times New Roman"/>
          <w:b w:val="false"/>
          <w:i w:val="false"/>
          <w:color w:val="000000"/>
          <w:sz w:val="28"/>
        </w:rPr>
        <w:t>
|N  |атауы  |күні және|нөмірі   |дегі      |нің       |данғаннан</w:t>
      </w:r>
      <w:r>
        <w:br/>
      </w:r>
      <w:r>
        <w:rPr>
          <w:rFonts w:ascii="Times New Roman"/>
          <w:b w:val="false"/>
          <w:i w:val="false"/>
          <w:color w:val="000000"/>
          <w:sz w:val="28"/>
        </w:rPr>
        <w:t>
|   |       |уақыты   |         |құжаттар  |жиынтық   |кейін тізім.</w:t>
      </w:r>
      <w:r>
        <w:br/>
      </w:r>
      <w:r>
        <w:rPr>
          <w:rFonts w:ascii="Times New Roman"/>
          <w:b w:val="false"/>
          <w:i w:val="false"/>
          <w:color w:val="000000"/>
          <w:sz w:val="28"/>
        </w:rPr>
        <w:t>
|   |       |         |         |саны      |сомасы    |деменің екін</w:t>
      </w:r>
      <w:r>
        <w:br/>
      </w:r>
      <w:r>
        <w:rPr>
          <w:rFonts w:ascii="Times New Roman"/>
          <w:b w:val="false"/>
          <w:i w:val="false"/>
          <w:color w:val="000000"/>
          <w:sz w:val="28"/>
        </w:rPr>
        <w:t>
|   |       |         |         |          |          |ші данасы</w:t>
      </w:r>
      <w:r>
        <w:br/>
      </w:r>
      <w:r>
        <w:rPr>
          <w:rFonts w:ascii="Times New Roman"/>
          <w:b w:val="false"/>
          <w:i w:val="false"/>
          <w:color w:val="000000"/>
          <w:sz w:val="28"/>
        </w:rPr>
        <w:t>
|   |       |         |         |          |          |қайтарылған</w:t>
      </w:r>
      <w:r>
        <w:br/>
      </w:r>
      <w:r>
        <w:rPr>
          <w:rFonts w:ascii="Times New Roman"/>
          <w:b w:val="false"/>
          <w:i w:val="false"/>
          <w:color w:val="000000"/>
          <w:sz w:val="28"/>
        </w:rPr>
        <w:t>
|   |       |         |         |          |          |күн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|Қабылданбаған        |Қабылдан.|Қайтарыл. |Қайтарыл. |Ұлттық Банк</w:t>
      </w:r>
      <w:r>
        <w:br/>
      </w:r>
      <w:r>
        <w:rPr>
          <w:rFonts w:ascii="Times New Roman"/>
          <w:b w:val="false"/>
          <w:i w:val="false"/>
          <w:color w:val="000000"/>
          <w:sz w:val="28"/>
        </w:rPr>
        <w:t>
|құжаттар саны        |баған    |ған құжат.|ған       |филиалы.</w:t>
      </w:r>
      <w:r>
        <w:br/>
      </w:r>
      <w:r>
        <w:rPr>
          <w:rFonts w:ascii="Times New Roman"/>
          <w:b w:val="false"/>
          <w:i w:val="false"/>
          <w:color w:val="000000"/>
          <w:sz w:val="28"/>
        </w:rPr>
        <w:t xml:space="preserve">
|                     |құжаттар |тардың    |себебі    |ның жауапты </w:t>
      </w:r>
      <w:r>
        <w:br/>
      </w:r>
      <w:r>
        <w:rPr>
          <w:rFonts w:ascii="Times New Roman"/>
          <w:b w:val="false"/>
          <w:i w:val="false"/>
          <w:color w:val="000000"/>
          <w:sz w:val="28"/>
        </w:rPr>
        <w:t>
|                     |сомасы   |деректеме.|          |орындау.</w:t>
      </w:r>
      <w:r>
        <w:br/>
      </w:r>
      <w:r>
        <w:rPr>
          <w:rFonts w:ascii="Times New Roman"/>
          <w:b w:val="false"/>
          <w:i w:val="false"/>
          <w:color w:val="000000"/>
          <w:sz w:val="28"/>
        </w:rPr>
        <w:t>
|                     |         |лері      |          |шысының</w:t>
      </w:r>
      <w:r>
        <w:br/>
      </w:r>
      <w:r>
        <w:rPr>
          <w:rFonts w:ascii="Times New Roman"/>
          <w:b w:val="false"/>
          <w:i w:val="false"/>
          <w:color w:val="000000"/>
          <w:sz w:val="28"/>
        </w:rPr>
        <w:t>
|                     |         |          |          |аты-жөні</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 ____________________________________________________________________</w:t>
      </w:r>
    </w:p>
    <w:bookmarkStart w:name="z72" w:id="87"/>
    <w:p>
      <w:pPr>
        <w:spacing w:after="0"/>
        <w:ind w:left="0"/>
        <w:jc w:val="both"/>
      </w:pPr>
      <w:r>
        <w:rPr>
          <w:rFonts w:ascii="Times New Roman"/>
          <w:b w:val="false"/>
          <w:i w:val="false"/>
          <w:color w:val="000000"/>
          <w:sz w:val="28"/>
        </w:rPr>
        <w:t xml:space="preserve">
                                   Ұлттық Банкі мен банктердің, </w:t>
      </w:r>
      <w:r>
        <w:br/>
      </w:r>
      <w:r>
        <w:rPr>
          <w:rFonts w:ascii="Times New Roman"/>
          <w:b w:val="false"/>
          <w:i w:val="false"/>
          <w:color w:val="000000"/>
          <w:sz w:val="28"/>
        </w:rPr>
        <w:t xml:space="preserve">
                                  сондай-ақ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ұйымдардың арасында корреспонденттік</w:t>
      </w:r>
      <w:r>
        <w:br/>
      </w:r>
      <w:r>
        <w:rPr>
          <w:rFonts w:ascii="Times New Roman"/>
          <w:b w:val="false"/>
          <w:i w:val="false"/>
          <w:color w:val="000000"/>
          <w:sz w:val="28"/>
        </w:rPr>
        <w:t>
                             қатынастар орнату жөніндегі Ережелеріне</w:t>
      </w:r>
      <w:r>
        <w:br/>
      </w:r>
      <w:r>
        <w:rPr>
          <w:rFonts w:ascii="Times New Roman"/>
          <w:b w:val="false"/>
          <w:i w:val="false"/>
          <w:color w:val="000000"/>
          <w:sz w:val="28"/>
        </w:rPr>
        <w:t>
                                           3 қосымша</w:t>
      </w:r>
    </w:p>
    <w:bookmarkEnd w:id="87"/>
    <w:p>
      <w:pPr>
        <w:spacing w:after="0"/>
        <w:ind w:left="0"/>
        <w:jc w:val="both"/>
      </w:pPr>
      <w:r>
        <w:rPr>
          <w:rFonts w:ascii="Times New Roman"/>
          <w:b w:val="false"/>
          <w:i w:val="false"/>
          <w:color w:val="ff0000"/>
          <w:sz w:val="28"/>
        </w:rPr>
        <w:t>      Ескерту: 3-қосымшаға өзгертулер енгізілді - ҚР Ұлттық Банкі</w:t>
      </w:r>
      <w:r>
        <w:br/>
      </w:r>
      <w:r>
        <w:rPr>
          <w:rFonts w:ascii="Times New Roman"/>
          <w:b w:val="false"/>
          <w:i w:val="false"/>
          <w:color w:val="000000"/>
          <w:sz w:val="28"/>
        </w:rPr>
        <w:t>
</w:t>
      </w:r>
      <w:r>
        <w:rPr>
          <w:rFonts w:ascii="Times New Roman"/>
          <w:b w:val="false"/>
          <w:i w:val="false"/>
          <w:color w:val="ff0000"/>
          <w:sz w:val="28"/>
        </w:rPr>
        <w:t xml:space="preserve">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i w:val="false"/>
          <w:color w:val="000000"/>
          <w:sz w:val="28"/>
        </w:rPr>
        <w:t>          Корреспонденттік есепшот бойынша жасалған</w:t>
      </w:r>
      <w:r>
        <w:br/>
      </w:r>
      <w:r>
        <w:rPr>
          <w:rFonts w:ascii="Times New Roman"/>
          <w:b w:val="false"/>
          <w:i w:val="false"/>
          <w:color w:val="000000"/>
          <w:sz w:val="28"/>
        </w:rPr>
        <w:t>
</w:t>
      </w:r>
      <w:r>
        <w:rPr>
          <w:rFonts w:ascii="Times New Roman"/>
          <w:b/>
          <w:i w:val="false"/>
          <w:color w:val="000000"/>
          <w:sz w:val="28"/>
        </w:rPr>
        <w:t>               операцияларды тіркеу ведомосты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(банктің атауы)</w:t>
      </w:r>
      <w:r>
        <w:br/>
      </w:r>
      <w:r>
        <w:rPr>
          <w:rFonts w:ascii="Times New Roman"/>
          <w:b w:val="false"/>
          <w:i w:val="false"/>
          <w:color w:val="000000"/>
          <w:sz w:val="28"/>
        </w:rPr>
        <w:t>
     199__ жылғы ____________айында______________________________</w:t>
      </w:r>
      <w:r>
        <w:br/>
      </w:r>
      <w:r>
        <w:rPr>
          <w:rFonts w:ascii="Times New Roman"/>
          <w:b w:val="false"/>
          <w:i w:val="false"/>
          <w:color w:val="000000"/>
          <w:sz w:val="28"/>
        </w:rPr>
        <w:t>
    (Ұлттық Банктегі банктің корреспонденттік есепшотының нөмірі)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Ұлттық Банк корреспонденттік есепшот бойынша     </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xml:space="preserve">
      (банктік атауы)     </w:t>
      </w:r>
    </w:p>
    <w:p>
      <w:pPr>
        <w:spacing w:after="0"/>
        <w:ind w:left="0"/>
        <w:jc w:val="both"/>
      </w:pPr>
      <w:r>
        <w:rPr>
          <w:rFonts w:ascii="Times New Roman"/>
          <w:b w:val="false"/>
          <w:i w:val="false"/>
          <w:color w:val="000000"/>
          <w:sz w:val="28"/>
        </w:rPr>
        <w:t>     ________________ есепшот бойынша     ________________________</w:t>
      </w:r>
      <w:r>
        <w:br/>
      </w:r>
      <w:r>
        <w:rPr>
          <w:rFonts w:ascii="Times New Roman"/>
          <w:b w:val="false"/>
          <w:i w:val="false"/>
          <w:color w:val="000000"/>
          <w:sz w:val="28"/>
        </w:rPr>
        <w:t>
     (банктің балансындағы                   (жеке есепшот нөмірі)</w:t>
      </w:r>
      <w:r>
        <w:br/>
      </w:r>
      <w:r>
        <w:rPr>
          <w:rFonts w:ascii="Times New Roman"/>
          <w:b w:val="false"/>
          <w:i w:val="false"/>
          <w:color w:val="000000"/>
          <w:sz w:val="28"/>
        </w:rPr>
        <w:t xml:space="preserve">
     жеке есепшот нөмірі)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|жазба|құжат|сомасы|сомасы|айырмашы.|жазба|құжат|сомасы|сомасы|айыр.</w:t>
      </w:r>
      <w:r>
        <w:br/>
      </w:r>
      <w:r>
        <w:rPr>
          <w:rFonts w:ascii="Times New Roman"/>
          <w:b w:val="false"/>
          <w:i w:val="false"/>
          <w:color w:val="000000"/>
          <w:sz w:val="28"/>
        </w:rPr>
        <w:t>
|күні |N    |дебет |кредит|лықты    |күні |N    |дебет |кредит|машыл</w:t>
      </w:r>
      <w:r>
        <w:br/>
      </w:r>
      <w:r>
        <w:rPr>
          <w:rFonts w:ascii="Times New Roman"/>
          <w:b w:val="false"/>
          <w:i w:val="false"/>
          <w:color w:val="000000"/>
          <w:sz w:val="28"/>
        </w:rPr>
        <w:t>
|     |     |      |      |реттеу   |     |     |      |      |ықты</w:t>
      </w:r>
      <w:r>
        <w:br/>
      </w:r>
      <w:r>
        <w:rPr>
          <w:rFonts w:ascii="Times New Roman"/>
          <w:b w:val="false"/>
          <w:i w:val="false"/>
          <w:color w:val="000000"/>
          <w:sz w:val="28"/>
        </w:rPr>
        <w:t>
|     |     |      |      |күні     |     |     |      |      |рет.</w:t>
      </w:r>
      <w:r>
        <w:br/>
      </w:r>
      <w:r>
        <w:rPr>
          <w:rFonts w:ascii="Times New Roman"/>
          <w:b w:val="false"/>
          <w:i w:val="false"/>
          <w:color w:val="000000"/>
          <w:sz w:val="28"/>
        </w:rPr>
        <w:t>
|     |     |      |      |         |     |     |      |      |теу</w:t>
      </w:r>
      <w:r>
        <w:br/>
      </w:r>
      <w:r>
        <w:rPr>
          <w:rFonts w:ascii="Times New Roman"/>
          <w:b w:val="false"/>
          <w:i w:val="false"/>
          <w:color w:val="000000"/>
          <w:sz w:val="28"/>
        </w:rPr>
        <w:t xml:space="preserve">
|     |     |      |      |         |     |     |      |      |күні </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  1     2     3      4        5       1     2      3     4      5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 біріндегі           ______________ біріндегі</w:t>
      </w:r>
      <w:r>
        <w:br/>
      </w:r>
      <w:r>
        <w:rPr>
          <w:rFonts w:ascii="Times New Roman"/>
          <w:b w:val="false"/>
          <w:i w:val="false"/>
          <w:color w:val="000000"/>
          <w:sz w:val="28"/>
        </w:rPr>
        <w:t xml:space="preserve">
         (айы)                                 (айы)     </w:t>
      </w:r>
    </w:p>
    <w:p>
      <w:pPr>
        <w:spacing w:after="0"/>
        <w:ind w:left="0"/>
        <w:jc w:val="both"/>
      </w:pPr>
      <w:r>
        <w:rPr>
          <w:rFonts w:ascii="Times New Roman"/>
          <w:b w:val="false"/>
          <w:i w:val="false"/>
          <w:color w:val="000000"/>
          <w:sz w:val="28"/>
        </w:rPr>
        <w:t>     Ұлттық Банк балансындағы               банктің балансындағы</w:t>
      </w:r>
      <w:r>
        <w:br/>
      </w:r>
      <w:r>
        <w:rPr>
          <w:rFonts w:ascii="Times New Roman"/>
          <w:b w:val="false"/>
          <w:i w:val="false"/>
          <w:color w:val="000000"/>
          <w:sz w:val="28"/>
        </w:rPr>
        <w:t>
     жеке есепшоттан алынған                жеке есепошоттан алынған</w:t>
      </w:r>
      <w:r>
        <w:br/>
      </w:r>
      <w:r>
        <w:rPr>
          <w:rFonts w:ascii="Times New Roman"/>
          <w:b w:val="false"/>
          <w:i w:val="false"/>
          <w:color w:val="000000"/>
          <w:sz w:val="28"/>
        </w:rPr>
        <w:t xml:space="preserve">
     үзінді бойынша сальдо                  үзінді бойынша сальдо   </w:t>
      </w:r>
    </w:p>
    <w:p>
      <w:pPr>
        <w:spacing w:after="0"/>
        <w:ind w:left="0"/>
        <w:jc w:val="both"/>
      </w:pPr>
      <w:r>
        <w:rPr>
          <w:rFonts w:ascii="Times New Roman"/>
          <w:b w:val="false"/>
          <w:i w:val="false"/>
          <w:color w:val="000000"/>
          <w:sz w:val="28"/>
        </w:rPr>
        <w:t>     Барлық өткізілгені:______       Барлық өткізілгені:________</w:t>
      </w:r>
      <w:r>
        <w:br/>
      </w:r>
      <w:r>
        <w:rPr>
          <w:rFonts w:ascii="Times New Roman"/>
          <w:b w:val="false"/>
          <w:i w:val="false"/>
          <w:color w:val="000000"/>
          <w:sz w:val="28"/>
        </w:rPr>
        <w:t>
     Балансы:_________________       Балансы:___________________</w:t>
      </w:r>
    </w:p>
    <w:p>
      <w:pPr>
        <w:spacing w:after="0"/>
        <w:ind w:left="0"/>
        <w:jc w:val="both"/>
      </w:pPr>
      <w:r>
        <w:rPr>
          <w:rFonts w:ascii="Times New Roman"/>
          <w:b w:val="false"/>
          <w:i w:val="false"/>
          <w:color w:val="000000"/>
          <w:sz w:val="28"/>
        </w:rPr>
        <w:t xml:space="preserve">                       Айырым сомасы _____________     </w:t>
      </w:r>
    </w:p>
    <w:p>
      <w:pPr>
        <w:spacing w:after="0"/>
        <w:ind w:left="0"/>
        <w:jc w:val="both"/>
      </w:pPr>
      <w:r>
        <w:rPr>
          <w:rFonts w:ascii="Times New Roman"/>
          <w:b w:val="false"/>
          <w:i w:val="false"/>
          <w:color w:val="000000"/>
          <w:sz w:val="28"/>
        </w:rPr>
        <w:t xml:space="preserve">     Монетарлық операцияларды есепке      Банктің бастығы   </w:t>
      </w:r>
      <w:r>
        <w:br/>
      </w:r>
      <w:r>
        <w:rPr>
          <w:rFonts w:ascii="Times New Roman"/>
          <w:b w:val="false"/>
          <w:i w:val="false"/>
          <w:color w:val="000000"/>
          <w:sz w:val="28"/>
        </w:rPr>
        <w:t xml:space="preserve">
     алу басқармасының бастығы     </w:t>
      </w:r>
    </w:p>
    <w:p>
      <w:pPr>
        <w:spacing w:after="0"/>
        <w:ind w:left="0"/>
        <w:jc w:val="both"/>
      </w:pPr>
      <w:r>
        <w:rPr>
          <w:rFonts w:ascii="Times New Roman"/>
          <w:b w:val="false"/>
          <w:i w:val="false"/>
          <w:color w:val="000000"/>
          <w:sz w:val="28"/>
        </w:rPr>
        <w:t>     Корреспонденттік шоттар мен          Бас бухгалтер</w:t>
      </w:r>
      <w:r>
        <w:br/>
      </w:r>
      <w:r>
        <w:rPr>
          <w:rFonts w:ascii="Times New Roman"/>
          <w:b w:val="false"/>
          <w:i w:val="false"/>
          <w:color w:val="000000"/>
          <w:sz w:val="28"/>
        </w:rPr>
        <w:t>
     төлемдерге қызмет көрсету</w:t>
      </w:r>
      <w:r>
        <w:br/>
      </w:r>
      <w:r>
        <w:rPr>
          <w:rFonts w:ascii="Times New Roman"/>
          <w:b w:val="false"/>
          <w:i w:val="false"/>
          <w:color w:val="000000"/>
          <w:sz w:val="28"/>
        </w:rPr>
        <w:t xml:space="preserve">
     бөлімінің бастығы       </w:t>
      </w:r>
    </w:p>
    <w:bookmarkStart w:name="z73" w:id="88"/>
    <w:p>
      <w:pPr>
        <w:spacing w:after="0"/>
        <w:ind w:left="0"/>
        <w:jc w:val="both"/>
      </w:pPr>
      <w:r>
        <w:rPr>
          <w:rFonts w:ascii="Times New Roman"/>
          <w:b w:val="false"/>
          <w:i w:val="false"/>
          <w:color w:val="000000"/>
          <w:sz w:val="28"/>
        </w:rPr>
        <w:t xml:space="preserve">
                                    Ұлттық Банкі мен банктердің, </w:t>
      </w:r>
      <w:r>
        <w:br/>
      </w:r>
      <w:r>
        <w:rPr>
          <w:rFonts w:ascii="Times New Roman"/>
          <w:b w:val="false"/>
          <w:i w:val="false"/>
          <w:color w:val="000000"/>
          <w:sz w:val="28"/>
        </w:rPr>
        <w:t xml:space="preserve">
                                  сондай-ақ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ұйымдардың арасында корреспонденттік</w:t>
      </w:r>
      <w:r>
        <w:br/>
      </w:r>
      <w:r>
        <w:rPr>
          <w:rFonts w:ascii="Times New Roman"/>
          <w:b w:val="false"/>
          <w:i w:val="false"/>
          <w:color w:val="000000"/>
          <w:sz w:val="28"/>
        </w:rPr>
        <w:t>
                              қатынастар орнату жөніндегі Ережелеріне</w:t>
      </w:r>
      <w:r>
        <w:br/>
      </w:r>
      <w:r>
        <w:rPr>
          <w:rFonts w:ascii="Times New Roman"/>
          <w:b w:val="false"/>
          <w:i w:val="false"/>
          <w:color w:val="000000"/>
          <w:sz w:val="28"/>
        </w:rPr>
        <w:t>
                                           4 қосымша</w:t>
      </w:r>
    </w:p>
    <w:bookmarkEnd w:id="88"/>
    <w:p>
      <w:pPr>
        <w:spacing w:after="0"/>
        <w:ind w:left="0"/>
        <w:jc w:val="both"/>
      </w:pPr>
      <w:r>
        <w:rPr>
          <w:rFonts w:ascii="Times New Roman"/>
          <w:b w:val="false"/>
          <w:i w:val="false"/>
          <w:color w:val="ff0000"/>
          <w:sz w:val="28"/>
        </w:rPr>
        <w:t>       Ескерту: 4-қосымшаға өзгертулер енгізілді - ҚР Ұлттық Банкі</w:t>
      </w:r>
      <w:r>
        <w:br/>
      </w:r>
      <w:r>
        <w:rPr>
          <w:rFonts w:ascii="Times New Roman"/>
          <w:b w:val="false"/>
          <w:i w:val="false"/>
          <w:color w:val="ff0000"/>
          <w:sz w:val="28"/>
        </w:rPr>
        <w:t xml:space="preserve">
Басқармасының 2005.11.17 </w:t>
      </w:r>
      <w:r>
        <w:rPr>
          <w:rFonts w:ascii="Times New Roman"/>
          <w:b w:val="false"/>
          <w:i w:val="false"/>
          <w:color w:val="ff0000"/>
          <w:sz w:val="28"/>
        </w:rPr>
        <w:t>N 147</w:t>
      </w:r>
      <w:r>
        <w:rPr>
          <w:rFonts w:ascii="Times New Roman"/>
          <w:b w:val="false"/>
          <w:i w:val="false"/>
          <w:color w:val="ff0000"/>
          <w:sz w:val="28"/>
        </w:rPr>
        <w:t>, 2009.09.25 </w:t>
      </w:r>
      <w:r>
        <w:rPr>
          <w:rFonts w:ascii="Times New Roman"/>
          <w:b w:val="false"/>
          <w:i w:val="false"/>
          <w:color w:val="ff0000"/>
          <w:sz w:val="28"/>
        </w:rPr>
        <w:t>N 91</w:t>
      </w:r>
      <w:r>
        <w:rPr>
          <w:rFonts w:ascii="Times New Roman"/>
          <w:b w:val="false"/>
          <w:i w:val="false"/>
          <w:color w:val="ff0000"/>
          <w:sz w:val="28"/>
        </w:rPr>
        <w:t> (</w:t>
      </w:r>
      <w:r>
        <w:rPr>
          <w:rFonts w:ascii="Times New Roman"/>
          <w:b w:val="false"/>
          <w:i w:val="false"/>
          <w:color w:val="ff0000"/>
          <w:sz w:val="28"/>
        </w:rPr>
        <w:t>2-т.</w:t>
      </w:r>
      <w:r>
        <w:rPr>
          <w:rFonts w:ascii="Times New Roman"/>
          <w:b w:val="false"/>
          <w:i w:val="false"/>
          <w:color w:val="ff0000"/>
          <w:sz w:val="28"/>
        </w:rPr>
        <w:t> қараңыз) қаулыларымен.</w:t>
      </w:r>
    </w:p>
    <w:p>
      <w:pPr>
        <w:spacing w:after="0"/>
        <w:ind w:left="0"/>
        <w:jc w:val="both"/>
      </w:pPr>
      <w:r>
        <w:rPr>
          <w:rFonts w:ascii="Times New Roman"/>
          <w:b w:val="false"/>
          <w:i w:val="false"/>
          <w:color w:val="000000"/>
          <w:sz w:val="28"/>
        </w:rPr>
        <w:t>     19 __ жылғы "___" ____________    Қазақстан Республикасы</w:t>
      </w:r>
      <w:r>
        <w:br/>
      </w:r>
      <w:r>
        <w:rPr>
          <w:rFonts w:ascii="Times New Roman"/>
          <w:b w:val="false"/>
          <w:i w:val="false"/>
          <w:color w:val="000000"/>
          <w:sz w:val="28"/>
        </w:rPr>
        <w:t xml:space="preserve">
                                       Ұлттық Банкі </w:t>
      </w:r>
      <w:r>
        <w:br/>
      </w:r>
      <w:r>
        <w:rPr>
          <w:rFonts w:ascii="Times New Roman"/>
          <w:b w:val="false"/>
          <w:i w:val="false"/>
          <w:color w:val="000000"/>
          <w:sz w:val="28"/>
        </w:rPr>
        <w:t>
                                       Монетарлық операцияларды</w:t>
      </w:r>
      <w:r>
        <w:br/>
      </w:r>
      <w:r>
        <w:rPr>
          <w:rFonts w:ascii="Times New Roman"/>
          <w:b w:val="false"/>
          <w:i w:val="false"/>
          <w:color w:val="000000"/>
          <w:sz w:val="28"/>
        </w:rPr>
        <w:t xml:space="preserve">
                                       есепке алу басқармасы     </w:t>
      </w:r>
    </w:p>
    <w:p>
      <w:pPr>
        <w:spacing w:after="0"/>
        <w:ind w:left="0"/>
        <w:jc w:val="both"/>
      </w:pPr>
      <w:r>
        <w:rPr>
          <w:rFonts w:ascii="Times New Roman"/>
          <w:b/>
          <w:i w:val="false"/>
          <w:color w:val="000000"/>
          <w:sz w:val="28"/>
        </w:rPr>
        <w:t>          Банктің корреспонденттік есепшотында ақша</w:t>
      </w:r>
      <w:r>
        <w:br/>
      </w:r>
      <w:r>
        <w:rPr>
          <w:rFonts w:ascii="Times New Roman"/>
          <w:b w:val="false"/>
          <w:i w:val="false"/>
          <w:color w:val="000000"/>
          <w:sz w:val="28"/>
        </w:rPr>
        <w:t>
</w:t>
      </w:r>
      <w:r>
        <w:rPr>
          <w:rFonts w:ascii="Times New Roman"/>
          <w:b/>
          <w:i w:val="false"/>
          <w:color w:val="000000"/>
          <w:sz w:val="28"/>
        </w:rPr>
        <w:t xml:space="preserve">        резервтеуге және банктің және/немесе банктің </w:t>
      </w:r>
      <w:r>
        <w:br/>
      </w:r>
      <w:r>
        <w:rPr>
          <w:rFonts w:ascii="Times New Roman"/>
          <w:b w:val="false"/>
          <w:i w:val="false"/>
          <w:color w:val="000000"/>
          <w:sz w:val="28"/>
        </w:rPr>
        <w:t>
</w:t>
      </w:r>
      <w:r>
        <w:rPr>
          <w:rFonts w:ascii="Times New Roman"/>
          <w:b/>
          <w:i w:val="false"/>
          <w:color w:val="000000"/>
          <w:sz w:val="28"/>
        </w:rPr>
        <w:t>          филиалының қолма-қол ақша алуға арналған</w:t>
      </w:r>
      <w:r>
        <w:br/>
      </w:r>
      <w:r>
        <w:rPr>
          <w:rFonts w:ascii="Times New Roman"/>
          <w:b w:val="false"/>
          <w:i w:val="false"/>
          <w:color w:val="000000"/>
          <w:sz w:val="28"/>
        </w:rPr>
        <w:t>
</w:t>
      </w:r>
      <w:r>
        <w:rPr>
          <w:rFonts w:ascii="Times New Roman"/>
          <w:b/>
          <w:i w:val="false"/>
          <w:color w:val="000000"/>
          <w:sz w:val="28"/>
        </w:rPr>
        <w:t xml:space="preserve">                        N___ Өтінімi </w:t>
      </w:r>
    </w:p>
    <w:p>
      <w:pPr>
        <w:spacing w:after="0"/>
        <w:ind w:left="0"/>
        <w:jc w:val="both"/>
      </w:pPr>
      <w:r>
        <w:rPr>
          <w:rFonts w:ascii="Times New Roman"/>
          <w:b w:val="false"/>
          <w:i w:val="false"/>
          <w:color w:val="000000"/>
          <w:sz w:val="28"/>
        </w:rPr>
        <w:t>        Банктің атауы _____________________________________________</w:t>
      </w:r>
      <w:r>
        <w:br/>
      </w:r>
      <w:r>
        <w:rPr>
          <w:rFonts w:ascii="Times New Roman"/>
          <w:b w:val="false"/>
          <w:i w:val="false"/>
          <w:color w:val="000000"/>
          <w:sz w:val="28"/>
        </w:rPr>
        <w:t>
      Банктің банктік сәйкестендіру коды_________________________</w:t>
      </w:r>
      <w:r>
        <w:br/>
      </w:r>
      <w:r>
        <w:rPr>
          <w:rFonts w:ascii="Times New Roman"/>
          <w:b w:val="false"/>
          <w:i w:val="false"/>
          <w:color w:val="000000"/>
          <w:sz w:val="28"/>
        </w:rPr>
        <w:t>
      Банктің корреспонденттік есепшот нөмірі____________________</w:t>
      </w:r>
      <w:r>
        <w:br/>
      </w:r>
      <w:r>
        <w:rPr>
          <w:rFonts w:ascii="Times New Roman"/>
          <w:b w:val="false"/>
          <w:i w:val="false"/>
          <w:color w:val="000000"/>
          <w:sz w:val="28"/>
        </w:rPr>
        <w:t>
      Банктің корреспонденттік есепшотындағы</w:t>
      </w:r>
      <w:r>
        <w:br/>
      </w:r>
      <w:r>
        <w:rPr>
          <w:rFonts w:ascii="Times New Roman"/>
          <w:b w:val="false"/>
          <w:i w:val="false"/>
          <w:color w:val="000000"/>
          <w:sz w:val="28"/>
        </w:rPr>
        <w:t>
      резервтелетін ақша сомасы__________________________________</w:t>
      </w:r>
      <w:r>
        <w:br/>
      </w:r>
      <w:r>
        <w:rPr>
          <w:rFonts w:ascii="Times New Roman"/>
          <w:b w:val="false"/>
          <w:i w:val="false"/>
          <w:color w:val="000000"/>
          <w:sz w:val="28"/>
        </w:rPr>
        <w:t>
                                     (санмен)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Резервтелген күн 199___ жылғы "____"_______________________</w:t>
      </w:r>
    </w:p>
    <w:p>
      <w:pPr>
        <w:spacing w:after="0"/>
        <w:ind w:left="0"/>
        <w:jc w:val="both"/>
      </w:pPr>
      <w:r>
        <w:rPr>
          <w:rFonts w:ascii="Times New Roman"/>
          <w:b w:val="false"/>
          <w:i w:val="false"/>
          <w:color w:val="000000"/>
          <w:sz w:val="28"/>
        </w:rPr>
        <w:t xml:space="preserve">      Берілетін қолма-қол ақша сомасы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788"/>
        <w:gridCol w:w="2637"/>
        <w:gridCol w:w="2842"/>
        <w:gridCol w:w="2136"/>
        <w:gridCol w:w="2136"/>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және/немесе банктің филиалының сәйкестендіру коды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атауы/Банктің коды (банк филиалының коды)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беруге арналған лимит сомасы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санмен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Банктің төрағасы:</w:t>
      </w:r>
    </w:p>
    <w:p>
      <w:pPr>
        <w:spacing w:after="0"/>
        <w:ind w:left="0"/>
        <w:jc w:val="both"/>
      </w:pPr>
      <w:r>
        <w:rPr>
          <w:rFonts w:ascii="Times New Roman"/>
          <w:b w:val="false"/>
          <w:i w:val="false"/>
          <w:color w:val="000000"/>
          <w:sz w:val="28"/>
        </w:rPr>
        <w:t>     Бас бухгалтер:</w:t>
      </w:r>
    </w:p>
    <w:bookmarkStart w:name="z74" w:id="89"/>
    <w:p>
      <w:pPr>
        <w:spacing w:after="0"/>
        <w:ind w:left="0"/>
        <w:jc w:val="both"/>
      </w:pPr>
      <w:r>
        <w:rPr>
          <w:rFonts w:ascii="Times New Roman"/>
          <w:b w:val="false"/>
          <w:i w:val="false"/>
          <w:color w:val="000000"/>
          <w:sz w:val="28"/>
        </w:rPr>
        <w:t xml:space="preserve">
                                      Ұлттық Банкі мен банктердің, </w:t>
      </w:r>
      <w:r>
        <w:br/>
      </w:r>
      <w:r>
        <w:rPr>
          <w:rFonts w:ascii="Times New Roman"/>
          <w:b w:val="false"/>
          <w:i w:val="false"/>
          <w:color w:val="000000"/>
          <w:sz w:val="28"/>
        </w:rPr>
        <w:t xml:space="preserve">
                                  сондай-ақ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ұйымдардың арасында корреспонденттік</w:t>
      </w:r>
      <w:r>
        <w:br/>
      </w:r>
      <w:r>
        <w:rPr>
          <w:rFonts w:ascii="Times New Roman"/>
          <w:b w:val="false"/>
          <w:i w:val="false"/>
          <w:color w:val="000000"/>
          <w:sz w:val="28"/>
        </w:rPr>
        <w:t>
                              қатынастар орнату жөніндегі Ережелеріне</w:t>
      </w:r>
      <w:r>
        <w:br/>
      </w:r>
      <w:r>
        <w:rPr>
          <w:rFonts w:ascii="Times New Roman"/>
          <w:b w:val="false"/>
          <w:i w:val="false"/>
          <w:color w:val="000000"/>
          <w:sz w:val="28"/>
        </w:rPr>
        <w:t>
                                           5 қосымша</w:t>
      </w:r>
    </w:p>
    <w:bookmarkEnd w:id="89"/>
    <w:p>
      <w:pPr>
        <w:spacing w:after="0"/>
        <w:ind w:left="0"/>
        <w:jc w:val="both"/>
      </w:pPr>
      <w:r>
        <w:rPr>
          <w:rFonts w:ascii="Times New Roman"/>
          <w:b w:val="false"/>
          <w:i w:val="false"/>
          <w:color w:val="ff0000"/>
          <w:sz w:val="28"/>
        </w:rPr>
        <w:t>      Ескерту: 5-қосымшаға өзгертулер енгізілді - ҚР Ұлттық Банкі</w:t>
      </w:r>
      <w:r>
        <w:br/>
      </w:r>
      <w:r>
        <w:rPr>
          <w:rFonts w:ascii="Times New Roman"/>
          <w:b w:val="false"/>
          <w:i w:val="false"/>
          <w:color w:val="ff0000"/>
          <w:sz w:val="28"/>
        </w:rPr>
        <w:t xml:space="preserve">
Басқармасының 2005.11.17 </w:t>
      </w:r>
      <w:r>
        <w:rPr>
          <w:rFonts w:ascii="Times New Roman"/>
          <w:b w:val="false"/>
          <w:i w:val="false"/>
          <w:color w:val="ff0000"/>
          <w:sz w:val="28"/>
        </w:rPr>
        <w:t>N 147</w:t>
      </w:r>
      <w:r>
        <w:rPr>
          <w:rFonts w:ascii="Times New Roman"/>
          <w:b w:val="false"/>
          <w:i w:val="false"/>
          <w:color w:val="ff0000"/>
          <w:sz w:val="28"/>
        </w:rPr>
        <w:t xml:space="preserve">, 2009.09.25 </w:t>
      </w:r>
      <w:r>
        <w:rPr>
          <w:rFonts w:ascii="Times New Roman"/>
          <w:b w:val="false"/>
          <w:i w:val="false"/>
          <w:color w:val="ff0000"/>
          <w:sz w:val="28"/>
        </w:rPr>
        <w:t>N 91</w:t>
      </w:r>
      <w:r>
        <w:rPr>
          <w:rFonts w:ascii="Times New Roman"/>
          <w:b w:val="false"/>
          <w:i w:val="false"/>
          <w:color w:val="ff0000"/>
          <w:sz w:val="28"/>
        </w:rPr>
        <w:t xml:space="preserve"> (</w:t>
      </w:r>
      <w:r>
        <w:rPr>
          <w:rFonts w:ascii="Times New Roman"/>
          <w:b w:val="false"/>
          <w:i w:val="false"/>
          <w:color w:val="ff0000"/>
          <w:sz w:val="28"/>
        </w:rPr>
        <w:t>2-т.</w:t>
      </w:r>
      <w:r>
        <w:rPr>
          <w:rFonts w:ascii="Times New Roman"/>
          <w:b w:val="false"/>
          <w:i w:val="false"/>
          <w:color w:val="ff0000"/>
          <w:sz w:val="28"/>
        </w:rPr>
        <w:t> қараңыз) қаулыларымен.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w:t>
      </w:r>
      <w:r>
        <w:br/>
      </w:r>
      <w:r>
        <w:rPr>
          <w:rFonts w:ascii="Times New Roman"/>
          <w:b w:val="false"/>
          <w:i w:val="false"/>
          <w:color w:val="000000"/>
          <w:sz w:val="28"/>
        </w:rPr>
        <w:t>
                                        Монетарлық операцияларды</w:t>
      </w:r>
      <w:r>
        <w:br/>
      </w:r>
      <w:r>
        <w:rPr>
          <w:rFonts w:ascii="Times New Roman"/>
          <w:b w:val="false"/>
          <w:i w:val="false"/>
          <w:color w:val="000000"/>
          <w:sz w:val="28"/>
        </w:rPr>
        <w:t>
                                        есепке алу басқармасы</w:t>
      </w:r>
    </w:p>
    <w:p>
      <w:pPr>
        <w:spacing w:after="0"/>
        <w:ind w:left="0"/>
        <w:jc w:val="both"/>
      </w:pPr>
      <w:r>
        <w:rPr>
          <w:rFonts w:ascii="Times New Roman"/>
          <w:b/>
          <w:i w:val="false"/>
          <w:color w:val="000000"/>
          <w:sz w:val="28"/>
        </w:rPr>
        <w:t>  Ұлттық Банктің филиалы___________________ арқылы банктің</w:t>
      </w:r>
      <w:r>
        <w:br/>
      </w:r>
      <w:r>
        <w:rPr>
          <w:rFonts w:ascii="Times New Roman"/>
          <w:b w:val="false"/>
          <w:i w:val="false"/>
          <w:color w:val="000000"/>
          <w:sz w:val="28"/>
        </w:rPr>
        <w:t>
</w:t>
      </w:r>
      <w:r>
        <w:rPr>
          <w:rFonts w:ascii="Times New Roman"/>
          <w:b/>
          <w:i w:val="false"/>
          <w:color w:val="000000"/>
          <w:sz w:val="28"/>
        </w:rPr>
        <w:t>                              (атауы)</w:t>
      </w:r>
      <w:r>
        <w:br/>
      </w:r>
      <w:r>
        <w:rPr>
          <w:rFonts w:ascii="Times New Roman"/>
          <w:b w:val="false"/>
          <w:i w:val="false"/>
          <w:color w:val="000000"/>
          <w:sz w:val="28"/>
        </w:rPr>
        <w:t>
</w:t>
      </w:r>
      <w:r>
        <w:rPr>
          <w:rFonts w:ascii="Times New Roman"/>
          <w:b/>
          <w:i w:val="false"/>
          <w:color w:val="000000"/>
          <w:sz w:val="28"/>
        </w:rPr>
        <w:t>    және/немесе банк филиалының қолма-қол ақшаны алуға</w:t>
      </w:r>
      <w:r>
        <w:br/>
      </w:r>
      <w:r>
        <w:rPr>
          <w:rFonts w:ascii="Times New Roman"/>
          <w:b w:val="false"/>
          <w:i w:val="false"/>
          <w:color w:val="000000"/>
          <w:sz w:val="28"/>
        </w:rPr>
        <w:t>
</w:t>
      </w:r>
      <w:r>
        <w:rPr>
          <w:rFonts w:ascii="Times New Roman"/>
          <w:b/>
          <w:i w:val="false"/>
          <w:color w:val="000000"/>
          <w:sz w:val="28"/>
        </w:rPr>
        <w:t>         арналған 199__ жылғы "____"______________</w:t>
      </w:r>
      <w:r>
        <w:br/>
      </w:r>
      <w:r>
        <w:rPr>
          <w:rFonts w:ascii="Times New Roman"/>
          <w:b w:val="false"/>
          <w:i w:val="false"/>
          <w:color w:val="000000"/>
          <w:sz w:val="28"/>
        </w:rPr>
        <w:t>
</w:t>
      </w:r>
      <w:r>
        <w:rPr>
          <w:rFonts w:ascii="Times New Roman"/>
          <w:b/>
          <w:i w:val="false"/>
          <w:color w:val="000000"/>
          <w:sz w:val="28"/>
        </w:rPr>
        <w:t>                      N_____ ведомосты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541"/>
        <w:gridCol w:w="2285"/>
        <w:gridCol w:w="1654"/>
        <w:gridCol w:w="2940"/>
        <w:gridCol w:w="1476"/>
        <w:gridCol w:w="1516"/>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Резервтеуге өтінім берген банктің атауы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Резервтеуге арналған өтінім нөмірі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банктің атауы</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банктің банктік сәйкестендіру коды/Алушы банкінің коды (/банк филиалының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беруге арналған лимит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санмен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саны: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Монетарлық операцияларды</w:t>
      </w:r>
      <w:r>
        <w:br/>
      </w:r>
      <w:r>
        <w:rPr>
          <w:rFonts w:ascii="Times New Roman"/>
          <w:b w:val="false"/>
          <w:i w:val="false"/>
          <w:color w:val="000000"/>
          <w:sz w:val="28"/>
        </w:rPr>
        <w:t>
     есепке алу басқармасының бастығы</w:t>
      </w:r>
    </w:p>
    <w:p>
      <w:pPr>
        <w:spacing w:after="0"/>
        <w:ind w:left="0"/>
        <w:jc w:val="both"/>
      </w:pPr>
      <w:r>
        <w:rPr>
          <w:rFonts w:ascii="Times New Roman"/>
          <w:b w:val="false"/>
          <w:i w:val="false"/>
          <w:color w:val="000000"/>
          <w:sz w:val="28"/>
        </w:rPr>
        <w:t>     Жауапты орындаушы</w:t>
      </w:r>
    </w:p>
    <w:bookmarkStart w:name="z83" w:id="90"/>
    <w:p>
      <w:pPr>
        <w:spacing w:after="0"/>
        <w:ind w:left="0"/>
        <w:jc w:val="both"/>
      </w:pPr>
      <w:r>
        <w:rPr>
          <w:rFonts w:ascii="Times New Roman"/>
          <w:b w:val="false"/>
          <w:i w:val="false"/>
          <w:color w:val="000000"/>
          <w:sz w:val="28"/>
        </w:rPr>
        <w:t xml:space="preserve">
                                     Ұлттық Банкі мен банктердің, </w:t>
      </w:r>
      <w:r>
        <w:br/>
      </w:r>
      <w:r>
        <w:rPr>
          <w:rFonts w:ascii="Times New Roman"/>
          <w:b w:val="false"/>
          <w:i w:val="false"/>
          <w:color w:val="000000"/>
          <w:sz w:val="28"/>
        </w:rPr>
        <w:t xml:space="preserve">
                                  сондай-ақ банк операцияларының </w:t>
      </w:r>
      <w:r>
        <w:br/>
      </w:r>
      <w:r>
        <w:rPr>
          <w:rFonts w:ascii="Times New Roman"/>
          <w:b w:val="false"/>
          <w:i w:val="false"/>
          <w:color w:val="000000"/>
          <w:sz w:val="28"/>
        </w:rPr>
        <w:t>
                                 жекелеген түрлерін жүзеге асыратын</w:t>
      </w:r>
      <w:r>
        <w:br/>
      </w:r>
      <w:r>
        <w:rPr>
          <w:rFonts w:ascii="Times New Roman"/>
          <w:b w:val="false"/>
          <w:i w:val="false"/>
          <w:color w:val="000000"/>
          <w:sz w:val="28"/>
        </w:rPr>
        <w:t>
                                ұйымдардың арасында корреспонденттік</w:t>
      </w:r>
      <w:r>
        <w:br/>
      </w:r>
      <w:r>
        <w:rPr>
          <w:rFonts w:ascii="Times New Roman"/>
          <w:b w:val="false"/>
          <w:i w:val="false"/>
          <w:color w:val="000000"/>
          <w:sz w:val="28"/>
        </w:rPr>
        <w:t>
                              қатынастар орнату жөніндегі Ережелеріне</w:t>
      </w:r>
      <w:r>
        <w:br/>
      </w:r>
      <w:r>
        <w:rPr>
          <w:rFonts w:ascii="Times New Roman"/>
          <w:b w:val="false"/>
          <w:i w:val="false"/>
          <w:color w:val="000000"/>
          <w:sz w:val="28"/>
        </w:rPr>
        <w:t>
                                             6-қосымша</w:t>
      </w:r>
    </w:p>
    <w:bookmarkEnd w:id="90"/>
    <w:p>
      <w:pPr>
        <w:spacing w:after="0"/>
        <w:ind w:left="0"/>
        <w:jc w:val="both"/>
      </w:pPr>
      <w:r>
        <w:rPr>
          <w:rFonts w:ascii="Times New Roman"/>
          <w:b w:val="false"/>
          <w:i w:val="false"/>
          <w:color w:val="ff0000"/>
          <w:sz w:val="28"/>
        </w:rPr>
        <w:t>      Ескерту: 6-қосымшамен толықтырылды - ҚР Ұлттық Банкі</w:t>
      </w:r>
      <w:r>
        <w:br/>
      </w:r>
      <w:r>
        <w:rPr>
          <w:rFonts w:ascii="Times New Roman"/>
          <w:b w:val="false"/>
          <w:i w:val="false"/>
          <w:color w:val="000000"/>
          <w:sz w:val="28"/>
        </w:rPr>
        <w:t>
</w:t>
      </w:r>
      <w:r>
        <w:rPr>
          <w:rFonts w:ascii="Times New Roman"/>
          <w:b w:val="false"/>
          <w:i w:val="false"/>
          <w:color w:val="ff0000"/>
          <w:sz w:val="28"/>
        </w:rPr>
        <w:t xml:space="preserve">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i w:val="false"/>
          <w:color w:val="000000"/>
          <w:sz w:val="28"/>
        </w:rPr>
        <w:t>                Жүйеден тыс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453"/>
        <w:gridCol w:w="1453"/>
        <w:gridCol w:w="1353"/>
        <w:gridCol w:w="1713"/>
        <w:gridCol w:w="1953"/>
        <w:gridCol w:w="30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құжатын</w:t>
            </w:r>
            <w:r>
              <w:br/>
            </w:r>
            <w:r>
              <w:rPr>
                <w:rFonts w:ascii="Times New Roman"/>
                <w:b w:val="false"/>
                <w:i w:val="false"/>
                <w:color w:val="000000"/>
                <w:sz w:val="20"/>
              </w:rPr>
              <w:t>
есепке</w:t>
            </w:r>
            <w:r>
              <w:br/>
            </w:r>
            <w:r>
              <w:rPr>
                <w:rFonts w:ascii="Times New Roman"/>
                <w:b w:val="false"/>
                <w:i w:val="false"/>
                <w:color w:val="000000"/>
                <w:sz w:val="20"/>
              </w:rPr>
              <w:t>
алу үшін</w:t>
            </w:r>
            <w:r>
              <w:br/>
            </w:r>
            <w:r>
              <w:rPr>
                <w:rFonts w:ascii="Times New Roman"/>
                <w:b w:val="false"/>
                <w:i w:val="false"/>
                <w:color w:val="000000"/>
                <w:sz w:val="20"/>
              </w:rPr>
              <w:t>
қабылданған</w:t>
            </w:r>
            <w:r>
              <w:br/>
            </w:r>
            <w:r>
              <w:rPr>
                <w:rFonts w:ascii="Times New Roman"/>
                <w:b w:val="false"/>
                <w:i w:val="false"/>
                <w:color w:val="000000"/>
                <w:sz w:val="20"/>
              </w:rPr>
              <w:t>
күн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құжа-</w:t>
            </w:r>
            <w:r>
              <w:br/>
            </w:r>
            <w:r>
              <w:rPr>
                <w:rFonts w:ascii="Times New Roman"/>
                <w:b w:val="false"/>
                <w:i w:val="false"/>
                <w:color w:val="000000"/>
                <w:sz w:val="20"/>
              </w:rPr>
              <w:t>
тының</w:t>
            </w:r>
            <w:r>
              <w:br/>
            </w:r>
            <w:r>
              <w:rPr>
                <w:rFonts w:ascii="Times New Roman"/>
                <w:b w:val="false"/>
                <w:i w:val="false"/>
                <w:color w:val="000000"/>
                <w:sz w:val="20"/>
              </w:rPr>
              <w:t>
нөмірі</w:t>
            </w:r>
            <w:r>
              <w:br/>
            </w:r>
            <w:r>
              <w:rPr>
                <w:rFonts w:ascii="Times New Roman"/>
                <w:b w:val="false"/>
                <w:i w:val="false"/>
                <w:color w:val="000000"/>
                <w:sz w:val="20"/>
              </w:rPr>
              <w:t>
және</w:t>
            </w:r>
            <w:r>
              <w:br/>
            </w:r>
            <w:r>
              <w:rPr>
                <w:rFonts w:ascii="Times New Roman"/>
                <w:b w:val="false"/>
                <w:i w:val="false"/>
                <w:color w:val="000000"/>
                <w:sz w:val="20"/>
              </w:rPr>
              <w:t>
күні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r>
              <w:br/>
            </w:r>
            <w:r>
              <w:rPr>
                <w:rFonts w:ascii="Times New Roman"/>
                <w:b w:val="false"/>
                <w:i w:val="false"/>
                <w:color w:val="000000"/>
                <w:sz w:val="20"/>
              </w:rPr>
              <w:t>
жібе-</w:t>
            </w:r>
            <w:r>
              <w:br/>
            </w:r>
            <w:r>
              <w:rPr>
                <w:rFonts w:ascii="Times New Roman"/>
                <w:b w:val="false"/>
                <w:i w:val="false"/>
                <w:color w:val="000000"/>
                <w:sz w:val="20"/>
              </w:rPr>
              <w:t>
руші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w:t>
            </w:r>
            <w:r>
              <w:br/>
            </w:r>
            <w:r>
              <w:rPr>
                <w:rFonts w:ascii="Times New Roman"/>
                <w:b w:val="false"/>
                <w:i w:val="false"/>
                <w:color w:val="000000"/>
                <w:sz w:val="20"/>
              </w:rPr>
              <w:t>
қаудың</w:t>
            </w:r>
            <w:r>
              <w:br/>
            </w:r>
            <w:r>
              <w:rPr>
                <w:rFonts w:ascii="Times New Roman"/>
                <w:b w:val="false"/>
                <w:i w:val="false"/>
                <w:color w:val="000000"/>
                <w:sz w:val="20"/>
              </w:rPr>
              <w:t>
баста-</w:t>
            </w:r>
            <w:r>
              <w:br/>
            </w:r>
            <w:r>
              <w:rPr>
                <w:rFonts w:ascii="Times New Roman"/>
                <w:b w:val="false"/>
                <w:i w:val="false"/>
                <w:color w:val="000000"/>
                <w:sz w:val="20"/>
              </w:rPr>
              <w:t>
машысы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құжатын</w:t>
            </w:r>
            <w:r>
              <w:br/>
            </w:r>
            <w:r>
              <w:rPr>
                <w:rFonts w:ascii="Times New Roman"/>
                <w:b w:val="false"/>
                <w:i w:val="false"/>
                <w:color w:val="000000"/>
                <w:sz w:val="20"/>
              </w:rPr>
              <w:t>
есепке</w:t>
            </w:r>
            <w:r>
              <w:br/>
            </w:r>
            <w:r>
              <w:rPr>
                <w:rFonts w:ascii="Times New Roman"/>
                <w:b w:val="false"/>
                <w:i w:val="false"/>
                <w:color w:val="000000"/>
                <w:sz w:val="20"/>
              </w:rPr>
              <w:t>
алу үшін</w:t>
            </w:r>
            <w:r>
              <w:br/>
            </w:r>
            <w:r>
              <w:rPr>
                <w:rFonts w:ascii="Times New Roman"/>
                <w:b w:val="false"/>
                <w:i w:val="false"/>
                <w:color w:val="000000"/>
                <w:sz w:val="20"/>
              </w:rPr>
              <w:t>
қабылдау</w:t>
            </w:r>
            <w:r>
              <w:br/>
            </w:r>
            <w:r>
              <w:rPr>
                <w:rFonts w:ascii="Times New Roman"/>
                <w:b w:val="false"/>
                <w:i w:val="false"/>
                <w:color w:val="000000"/>
                <w:sz w:val="20"/>
              </w:rPr>
              <w:t>
негізі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w:t>
            </w:r>
            <w:r>
              <w:br/>
            </w:r>
            <w:r>
              <w:rPr>
                <w:rFonts w:ascii="Times New Roman"/>
                <w:b w:val="false"/>
                <w:i w:val="false"/>
                <w:color w:val="000000"/>
                <w:sz w:val="20"/>
              </w:rPr>
              <w:t>
орындаған/</w:t>
            </w:r>
            <w:r>
              <w:br/>
            </w:r>
            <w:r>
              <w:rPr>
                <w:rFonts w:ascii="Times New Roman"/>
                <w:b w:val="false"/>
                <w:i w:val="false"/>
                <w:color w:val="000000"/>
                <w:sz w:val="20"/>
              </w:rPr>
              <w:t>
картотекаға</w:t>
            </w:r>
            <w:r>
              <w:br/>
            </w:r>
            <w:r>
              <w:rPr>
                <w:rFonts w:ascii="Times New Roman"/>
                <w:b w:val="false"/>
                <w:i w:val="false"/>
                <w:color w:val="000000"/>
                <w:sz w:val="20"/>
              </w:rPr>
              <w:t>
түскен күні</w:t>
            </w:r>
            <w:r>
              <w:br/>
            </w:r>
            <w:r>
              <w:rPr>
                <w:rFonts w:ascii="Times New Roman"/>
                <w:b w:val="false"/>
                <w:i w:val="false"/>
                <w:color w:val="000000"/>
                <w:sz w:val="20"/>
              </w:rPr>
              <w:t>
және негізі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