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e3c8d" w14:textId="69e3c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Оралман (репатриант), реэмигрант, қоныс аударушы, сондай-ақ мәжбүрлі түрде қоныс аударушы мәртебесін анықтау тәртібі туралы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Көші-қон және демография жөніндегі Агенттігі 1999 жылғы 12 мамырдағы N 5 бұйрығы. Күші жойылды - ҚР көші-қон және демография жөніндегі агенттігінің 2003 жылғы 8 тамыздағы N 60-ө бұйрығымен.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"Халықтың көші-қон туралы" Қазақстан Республикасының 
</w:t>
      </w:r>
      <w:r>
        <w:rPr>
          <w:rFonts w:ascii="Times New Roman"/>
          <w:b w:val="false"/>
          <w:i w:val="false"/>
          <w:color w:val="000000"/>
          <w:sz w:val="28"/>
        </w:rPr>
        <w:t xml:space="preserve"> заңын </w:t>
      </w:r>
      <w:r>
        <w:rPr>
          <w:rFonts w:ascii="Times New Roman"/>
          <w:b w:val="false"/>
          <w:i w:val="false"/>
          <w:color w:val="000000"/>
          <w:sz w:val="28"/>
        </w:rPr>
        <w:t>
 және "Көші-қон және демография жөніндегі Қазақстан Республикасының агенттігі мәселелері туралы" Қазақстан Республикасы Үкіметінің 1998 жылғы 12 қаңтардағы N 8 
</w:t>
      </w:r>
      <w:r>
        <w:rPr>
          <w:rFonts w:ascii="Times New Roman"/>
          <w:b w:val="false"/>
          <w:i w:val="false"/>
          <w:color w:val="000000"/>
          <w:sz w:val="28"/>
        </w:rPr>
        <w:t xml:space="preserve"> қаулысын </w:t>
      </w:r>
      <w:r>
        <w:rPr>
          <w:rFonts w:ascii="Times New Roman"/>
          <w:b w:val="false"/>
          <w:i w:val="false"/>
          <w:color w:val="000000"/>
          <w:sz w:val="28"/>
        </w:rPr>
        <w:t>
 орындау мақсатында бұйырамын: 
</w:t>
      </w:r>
      <w:r>
        <w:br/>
      </w:r>
      <w:r>
        <w:rPr>
          <w:rFonts w:ascii="Times New Roman"/>
          <w:b w:val="false"/>
          <w:i w:val="false"/>
          <w:color w:val="000000"/>
          <w:sz w:val="28"/>
        </w:rPr>
        <w:t>
      1. Оралман (репатриант), реэмигрант, қоныс аударушы, сондай-ақ мәжбүр түрде қоныс аударушы мәртебесін анықтау тәртібі туралы Нұсқаулық бекітілсін.
</w:t>
      </w:r>
      <w:r>
        <w:br/>
      </w:r>
      <w:r>
        <w:rPr>
          <w:rFonts w:ascii="Times New Roman"/>
          <w:b w:val="false"/>
          <w:i w:val="false"/>
          <w:color w:val="000000"/>
          <w:sz w:val="28"/>
        </w:rPr>
        <w:t>
      2. Осы бұйрықтың 1 тармағы "Оралман (репатриант), реэмигрант, қоныс аударушы, сондай-ақ мәжбүр түрде қоныс аударушы мәртебесін анықтау тәртібі туралы Нұсқаулық" Қазақстан Республикасының Әділет министрлігінде тіркелген күнінен бастап күшіне енеді.
</w:t>
      </w:r>
      <w:r>
        <w:br/>
      </w:r>
      <w:r>
        <w:rPr>
          <w:rFonts w:ascii="Times New Roman"/>
          <w:b w:val="false"/>
          <w:i w:val="false"/>
          <w:color w:val="000000"/>
          <w:sz w:val="28"/>
        </w:rPr>
        <w:t>
      3. Қазақстан Республикасының Көші-қон және деморгафия жөніндегі агенттігі 1998 жылғы 28 желтоқсандағы N 38 бұйрығының күші жойылды деп танылсын.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Төраға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Көші-қон және демография жөніндегі
</w:t>
      </w:r>
      <w:r>
        <w:br/>
      </w:r>
      <w:r>
        <w:rPr>
          <w:rFonts w:ascii="Times New Roman"/>
          <w:b w:val="false"/>
          <w:i w:val="false"/>
          <w:color w:val="000000"/>
          <w:sz w:val="28"/>
        </w:rPr>
        <w:t>
Қазақстан Республикасы Агенттігінің
</w:t>
      </w:r>
      <w:r>
        <w:br/>
      </w:r>
      <w:r>
        <w:rPr>
          <w:rFonts w:ascii="Times New Roman"/>
          <w:b w:val="false"/>
          <w:i w:val="false"/>
          <w:color w:val="000000"/>
          <w:sz w:val="28"/>
        </w:rPr>
        <w:t>
12 мамыр 1999 ж. N 5 бұйрығымен
</w:t>
      </w:r>
      <w:r>
        <w:br/>
      </w:r>
      <w:r>
        <w:rPr>
          <w:rFonts w:ascii="Times New Roman"/>
          <w:b w:val="false"/>
          <w:i w:val="false"/>
          <w:color w:val="000000"/>
          <w:sz w:val="28"/>
        </w:rPr>
        <w:t>
бекітілді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Оралман (репатриант), реэмигрант, қоныс аударушы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сондай-ақ мәжбүр түрде қоныс аударушы мәртебесiн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анықтау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Нұсқаулық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тарау.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Осы Нұсқаулық Қазақстан Республикасының "Халықтың көшi-қоны туралы" 
</w:t>
      </w:r>
      <w:r>
        <w:rPr>
          <w:rFonts w:ascii="Times New Roman"/>
          <w:b w:val="false"/>
          <w:i w:val="false"/>
          <w:color w:val="000000"/>
          <w:sz w:val="28"/>
        </w:rPr>
        <w:t xml:space="preserve"> Заңын </w:t>
      </w:r>
      <w:r>
        <w:rPr>
          <w:rFonts w:ascii="Times New Roman"/>
          <w:b w:val="false"/>
          <w:i w:val="false"/>
          <w:color w:val="000000"/>
          <w:sz w:val="28"/>
        </w:rPr>
        <w:t>
 жүзеге асыру мақсатымен қабылданды, сондай-ақ оралман (репатриант), реэмигрант, қоныс аударушы мәртебесiн анықтау тәртiбiн және шарттарын айқындайды.
</w:t>
      </w:r>
      <w:r>
        <w:br/>
      </w:r>
      <w:r>
        <w:rPr>
          <w:rFonts w:ascii="Times New Roman"/>
          <w:b w:val="false"/>
          <w:i w:val="false"/>
          <w:color w:val="000000"/>
          <w:sz w:val="28"/>
        </w:rPr>
        <w:t>
     2. Осы Нұсқаулық күшi Қазақстан Республикасына ерiктi түрде қоныс аударушы шетел азаматтарына және азаматтығы жоқ адамдарға, сондай-ақ мәжбүрлiк қоныс аударушыларға жүредi.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тарау. Оралман (репатриант), реэмигрант, қоныс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аударушы сондай-ақ мәжбүрлiк қоныс аударушы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мәртебесiн беру шарттары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Осы Нұсқаулықта төмендегi ұғымдар мен терминдер қолданады:
</w:t>
      </w:r>
      <w:r>
        <w:br/>
      </w:r>
      <w:r>
        <w:rPr>
          <w:rFonts w:ascii="Times New Roman"/>
          <w:b w:val="false"/>
          <w:i w:val="false"/>
          <w:color w:val="000000"/>
          <w:sz w:val="28"/>
        </w:rPr>
        <w:t>
      1) оралман (репатриант)
</w:t>
      </w:r>
      <w:r>
        <w:br/>
      </w:r>
      <w:r>
        <w:rPr>
          <w:rFonts w:ascii="Times New Roman"/>
          <w:b w:val="false"/>
          <w:i w:val="false"/>
          <w:color w:val="000000"/>
          <w:sz w:val="28"/>
        </w:rPr>
        <w:t>
      2) реэмигрант
</w:t>
      </w:r>
      <w:r>
        <w:br/>
      </w:r>
      <w:r>
        <w:rPr>
          <w:rFonts w:ascii="Times New Roman"/>
          <w:b w:val="false"/>
          <w:i w:val="false"/>
          <w:color w:val="000000"/>
          <w:sz w:val="28"/>
        </w:rPr>
        <w:t>
      3) қоныс аударушы
</w:t>
      </w:r>
      <w:r>
        <w:br/>
      </w:r>
      <w:r>
        <w:rPr>
          <w:rFonts w:ascii="Times New Roman"/>
          <w:b w:val="false"/>
          <w:i w:val="false"/>
          <w:color w:val="000000"/>
          <w:sz w:val="28"/>
        </w:rPr>
        <w:t>
      4) мәжбүрлiк қоныс аударушы.
</w:t>
      </w:r>
      <w:r>
        <w:br/>
      </w:r>
      <w:r>
        <w:rPr>
          <w:rFonts w:ascii="Times New Roman"/>
          <w:b w:val="false"/>
          <w:i w:val="false"/>
          <w:color w:val="000000"/>
          <w:sz w:val="28"/>
        </w:rPr>
        <w:t>
      4. Оралман (репатриант) мәртебесi жаппай саяси жазалау құрбандары болып табылатын жергiлiктi ұлт өкiлдерiне, сондай-ақ олардың ұрпақтарына берiледi. 
</w:t>
      </w:r>
      <w:r>
        <w:br/>
      </w:r>
      <w:r>
        <w:rPr>
          <w:rFonts w:ascii="Times New Roman"/>
          <w:b w:val="false"/>
          <w:i w:val="false"/>
          <w:color w:val="000000"/>
          <w:sz w:val="28"/>
        </w:rPr>
        <w:t>
      Оралман (репатриант) мәртебесiн берудi сұрайтын адамдар өкiлеттi көшi-қон органының аймақтық қызмет орындарына мына құжаттарды тапсыруға мiндеттi: 
</w:t>
      </w:r>
      <w:r>
        <w:br/>
      </w:r>
      <w:r>
        <w:rPr>
          <w:rFonts w:ascii="Times New Roman"/>
          <w:b w:val="false"/>
          <w:i w:val="false"/>
          <w:color w:val="000000"/>
          <w:sz w:val="28"/>
        </w:rPr>
        <w:t>
      Оралман (репатриант) мәртебесiн беру туралы өтiнiш. 
</w:t>
      </w:r>
      <w:r>
        <w:br/>
      </w:r>
      <w:r>
        <w:rPr>
          <w:rFonts w:ascii="Times New Roman"/>
          <w:b w:val="false"/>
          <w:i w:val="false"/>
          <w:color w:val="000000"/>
          <w:sz w:val="28"/>
        </w:rPr>
        <w:t>
      Өтiнiш берушi мен онымен бiрге қоныс аударған отбасы мүшелерiнiң жеке бастарын куәландыратын құжаттар (төлқұжаттар, жеке куәлiктер, туылуы туралы куәлiктер, неке туралы куәлiктер және басқалар). 
</w:t>
      </w:r>
      <w:r>
        <w:br/>
      </w:r>
      <w:r>
        <w:rPr>
          <w:rFonts w:ascii="Times New Roman"/>
          <w:b w:val="false"/>
          <w:i w:val="false"/>
          <w:color w:val="000000"/>
          <w:sz w:val="28"/>
        </w:rPr>
        <w:t>
      Ата-аналарының Қазақстан шекарасынан тысқары жерде туылған мөрзiмiн құжатпен растау немесө жазалау жылдары Қазақстан аумағынан эмиграцияға кеткендiгiн растайтын куәлердiң көрсетулерi немесе басқа құжаттар (мемлекеттiк компетентi органдарының елден шығу құжаттары немесе Қазақстан Республикасының шетелдегi дипломатиялық өкiлдiктерiнiң құжаттары). 
</w:t>
      </w:r>
      <w:r>
        <w:br/>
      </w:r>
      <w:r>
        <w:rPr>
          <w:rFonts w:ascii="Times New Roman"/>
          <w:b w:val="false"/>
          <w:i w:val="false"/>
          <w:color w:val="000000"/>
          <w:sz w:val="28"/>
        </w:rPr>
        <w:t>
      5. Мәжбүрлi қоныс аударушы мәртебесi өзiнiң тұрақты тұратын жерiнен өзiне және оның отбасы мүшелерiне саяси, ұлттық, дiни және басқа себептермен жасалған күш көрсету салдарынан кетiп қалуға мәжбүр болған Қазақстан Республикасы азаматтары болып табылатын және басқа мелекет аумағында тұратын адамдарға берiледi. 
</w:t>
      </w:r>
      <w:r>
        <w:br/>
      </w:r>
      <w:r>
        <w:rPr>
          <w:rFonts w:ascii="Times New Roman"/>
          <w:b w:val="false"/>
          <w:i w:val="false"/>
          <w:color w:val="000000"/>
          <w:sz w:val="28"/>
        </w:rPr>
        <w:t>
      Мәжбүрлi қоныс аударушы мәртебесiн сұраған адамдар өкiлеттi көшi-қон органының аймақтық қызмет органдарына мына құжаттарды тапсыруға мiндеттi: 
</w:t>
      </w:r>
      <w:r>
        <w:br/>
      </w:r>
      <w:r>
        <w:rPr>
          <w:rFonts w:ascii="Times New Roman"/>
          <w:b w:val="false"/>
          <w:i w:val="false"/>
          <w:color w:val="000000"/>
          <w:sz w:val="28"/>
        </w:rPr>
        <w:t>
      Мәжбүрлi қоныс аударушы мәртебесiн беру туралы өтiнiш. 
</w:t>
      </w:r>
      <w:r>
        <w:br/>
      </w:r>
      <w:r>
        <w:rPr>
          <w:rFonts w:ascii="Times New Roman"/>
          <w:b w:val="false"/>
          <w:i w:val="false"/>
          <w:color w:val="000000"/>
          <w:sz w:val="28"/>
        </w:rPr>
        <w:t>
      Өтiнiш берушi мен отбасы мүшелерiнiң жеке бастарын куәландыратын құжаттар (төлқұжаттар, жеке куәлiктер, туылуы туралы куәлiктер, неке туралы куәлiктер және басқалар). 
</w:t>
      </w:r>
      <w:r>
        <w:br/>
      </w:r>
      <w:r>
        <w:rPr>
          <w:rFonts w:ascii="Times New Roman"/>
          <w:b w:val="false"/>
          <w:i w:val="false"/>
          <w:color w:val="000000"/>
          <w:sz w:val="28"/>
        </w:rPr>
        <w:t>
      Қазақстан Республикасының шетелдегi дипломатиялық өкiлдiгiнiң тиiстi растайтын құжаттары немөсе тұрған елi аумағында оған және оның отбасы мүшелерiне қарсы антиимандық саяси әрекеттер жасалғанын растайтын куәлер көрсетiлiмдерi. 
</w:t>
      </w:r>
      <w:r>
        <w:br/>
      </w:r>
      <w:r>
        <w:rPr>
          <w:rFonts w:ascii="Times New Roman"/>
          <w:b w:val="false"/>
          <w:i w:val="false"/>
          <w:color w:val="000000"/>
          <w:sz w:val="28"/>
        </w:rPr>
        <w:t>
      6. Қоныс аударушы мәртебесi басқа мемлекет аумағында өзiнiң уақытша немесө тұрақты тұратын орынын ерiктi түрде тастап кеткен және Қазақстан Республикасына Қазақстан Республикасының "Халықтың көшi-қоны туралы" Заңының 1 бабында айқындалған мақсатпен келген шетелдiктерге және азаматтығы жоқ адамдарға берiледi. 
</w:t>
      </w:r>
      <w:r>
        <w:br/>
      </w:r>
      <w:r>
        <w:rPr>
          <w:rFonts w:ascii="Times New Roman"/>
          <w:b w:val="false"/>
          <w:i w:val="false"/>
          <w:color w:val="000000"/>
          <w:sz w:val="28"/>
        </w:rPr>
        <w:t>
      Қоныс аударушы мәртебесiн беру туралы өтiнiш берген адамдар оралман (репатриант) мәртебесiн берудi сұрайтын адамдар өкiлеттi көшi-қон органының мына құжаттарды тапсыруға мiндеттi: 
</w:t>
      </w:r>
      <w:r>
        <w:br/>
      </w:r>
      <w:r>
        <w:rPr>
          <w:rFonts w:ascii="Times New Roman"/>
          <w:b w:val="false"/>
          <w:i w:val="false"/>
          <w:color w:val="000000"/>
          <w:sz w:val="28"/>
        </w:rPr>
        <w:t>
      Өтiнiш берушi мен отбасы мүшелерiнiң жеке бастарын растайтын құжаттар (төлқұжаттар, жеке куәлiктер, туылуы туралы куәлiктер, неке туралы куәлiктер және басқалар). 
</w:t>
      </w:r>
      <w:r>
        <w:br/>
      </w:r>
      <w:r>
        <w:rPr>
          <w:rFonts w:ascii="Times New Roman"/>
          <w:b w:val="false"/>
          <w:i w:val="false"/>
          <w:color w:val="000000"/>
          <w:sz w:val="28"/>
        </w:rPr>
        <w:t>
      Қоныс аударушы мәртебесiн беру туралы өтiнiш. 
</w:t>
      </w:r>
      <w:r>
        <w:br/>
      </w:r>
      <w:r>
        <w:rPr>
          <w:rFonts w:ascii="Times New Roman"/>
          <w:b w:val="false"/>
          <w:i w:val="false"/>
          <w:color w:val="000000"/>
          <w:sz w:val="28"/>
        </w:rPr>
        <w:t>
      Сондай-ақ Қазақстан Республикасына келу мақсатына байланысты мына құжаттар берiледi: 
</w:t>
      </w:r>
      <w:r>
        <w:br/>
      </w:r>
      <w:r>
        <w:rPr>
          <w:rFonts w:ascii="Times New Roman"/>
          <w:b w:val="false"/>
          <w:i w:val="false"/>
          <w:color w:val="000000"/>
          <w:sz w:val="28"/>
        </w:rPr>
        <w:t>
      Қазақстан Республикасы аумағында туылғаны немесе бұдан бұрын тұрғанын растайтын құжат; 
</w:t>
      </w:r>
      <w:r>
        <w:br/>
      </w:r>
      <w:r>
        <w:rPr>
          <w:rFonts w:ascii="Times New Roman"/>
          <w:b w:val="false"/>
          <w:i w:val="false"/>
          <w:color w:val="000000"/>
          <w:sz w:val="28"/>
        </w:rPr>
        <w:t>
      Қазақстан Республикасы аумағында тiкелей туыстарының тұратынын растайтын құжаттар, өтiнiш берушiнiң Қазақстан Республикасына көшiп келуiне олардың жазбаша келiсiмi; 
</w:t>
      </w:r>
      <w:r>
        <w:br/>
      </w:r>
      <w:r>
        <w:rPr>
          <w:rFonts w:ascii="Times New Roman"/>
          <w:b w:val="false"/>
          <w:i w:val="false"/>
          <w:color w:val="000000"/>
          <w:sz w:val="28"/>
        </w:rPr>
        <w:t>
      Бас бостандығынан айырған орындардан босатқаны туралы анықтама (егер сотталған адам қылмыс жасағанға дейiн Қазақстан Республикасы аумағында тұрақты тұрған болса). 
</w:t>
      </w:r>
      <w:r>
        <w:br/>
      </w:r>
      <w:r>
        <w:rPr>
          <w:rFonts w:ascii="Times New Roman"/>
          <w:b w:val="false"/>
          <w:i w:val="false"/>
          <w:color w:val="000000"/>
          <w:sz w:val="28"/>
        </w:rPr>
        <w:t>
      7. Реэмигрант мәртебесi эмиграциядан Қазақстан Республикасына ерiктi түрде қайтып оралған адамдарға, егер олар Қазақстан Республикасында туылған болса, берiледi. 
</w:t>
      </w:r>
      <w:r>
        <w:br/>
      </w:r>
      <w:r>
        <w:rPr>
          <w:rFonts w:ascii="Times New Roman"/>
          <w:b w:val="false"/>
          <w:i w:val="false"/>
          <w:color w:val="000000"/>
          <w:sz w:val="28"/>
        </w:rPr>
        <w:t>
      Реэмигрант мәртебесiн берудi өтiнген адамдар өкiлеттi көшi-қон органының аймақтық қызмет орындарына мына құжаттарды тапсыруға мiндеттi: 
</w:t>
      </w:r>
      <w:r>
        <w:br/>
      </w:r>
      <w:r>
        <w:rPr>
          <w:rFonts w:ascii="Times New Roman"/>
          <w:b w:val="false"/>
          <w:i w:val="false"/>
          <w:color w:val="000000"/>
          <w:sz w:val="28"/>
        </w:rPr>
        <w:t>
      Өтiнiш берушi мен отбасы мүшелерiнiң жеке бастарын растайтын құжаттар (төлқұжаттар, жеке куәлiктер, туылуы туралы куәлiктер, неке туралы куәлiктер және басқалар). 
</w:t>
      </w:r>
      <w:r>
        <w:br/>
      </w:r>
      <w:r>
        <w:rPr>
          <w:rFonts w:ascii="Times New Roman"/>
          <w:b w:val="false"/>
          <w:i w:val="false"/>
          <w:color w:val="000000"/>
          <w:sz w:val="28"/>
        </w:rPr>
        <w:t>
      Реэмигрант мәртебесiн беру туралы өтiнiш.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тарау. Көшiп келушiлер (иммигрант) ретiнде тану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туралы өтiнiштердi қарау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 Оралман (репатриант), реэмигрант, немесе мәжбүрлi қоныс аударушы деп тану үшiн жеке адам тiкелей өзi Қазақстан Республикасының шетелдегi дипломатиялық өкiлдiгiне және консулдық мекемесiне немесе көшi-қон және демография жөнiндегi Қазақстан Республикасы Агенттiгiне (бұдан әрi өкiлеттi орын) тiкелей Қазақстан Республикасына көшiп келу және көшiп келушi (иммигрант) мәртебесiн алу туралы өтiнiш жасау керек. 
</w:t>
      </w:r>
      <w:r>
        <w:br/>
      </w:r>
      <w:r>
        <w:rPr>
          <w:rFonts w:ascii="Times New Roman"/>
          <w:b w:val="false"/>
          <w:i w:val="false"/>
          <w:color w:val="000000"/>
          <w:sz w:val="28"/>
        </w:rPr>
        <w:t>
      Өтiнiш берушi адам және отбасы мүшелерi Қазақстан Республикасы аумағында тұрған жағдайда өтiнiш өкiлеттi органның аймақтық қызмет орнына берiледi. 
</w:t>
      </w:r>
      <w:r>
        <w:br/>
      </w:r>
      <w:r>
        <w:rPr>
          <w:rFonts w:ascii="Times New Roman"/>
          <w:b w:val="false"/>
          <w:i w:val="false"/>
          <w:color w:val="000000"/>
          <w:sz w:val="28"/>
        </w:rPr>
        <w:t>
      9. Оралман (репатриант), реэмигрант, қоныс аударушы сондай-ақ мәжбүрлi түрде қоныс аударушы мәртебесiн анықтау процедурасы аталған құжаттардан басқа мыналарды ескередi: 
</w:t>
      </w:r>
      <w:r>
        <w:br/>
      </w:r>
      <w:r>
        <w:rPr>
          <w:rFonts w:ascii="Times New Roman"/>
          <w:b w:val="false"/>
          <w:i w:val="false"/>
          <w:color w:val="000000"/>
          <w:sz w:val="28"/>
        </w:rPr>
        <w:t>
      Бекiтiлген үлгiмен анкета толтыру; 
</w:t>
      </w:r>
      <w:r>
        <w:br/>
      </w:r>
      <w:r>
        <w:rPr>
          <w:rFonts w:ascii="Times New Roman"/>
          <w:b w:val="false"/>
          <w:i w:val="false"/>
          <w:color w:val="000000"/>
          <w:sz w:val="28"/>
        </w:rPr>
        <w:t>
      Анкетада көрсетiлген мәлiметтердiң шындығын тексеру (бағалау) мақсатымен өтнiш берушiлермен әңгiме өткiзу; 
</w:t>
      </w:r>
      <w:r>
        <w:br/>
      </w:r>
      <w:r>
        <w:rPr>
          <w:rFonts w:ascii="Times New Roman"/>
          <w:b w:val="false"/>
          <w:i w:val="false"/>
          <w:color w:val="000000"/>
          <w:sz w:val="28"/>
        </w:rPr>
        <w:t>
      Өтiнiш берушiнi оралман (репатриант), реэмигрант, қоныс аударушы сондай-ақ мәжбүрлi қоныс аударушы деп тану немесе мәртебе беруден дәлелдi түрде бас тарту туралы шешiм қабылдайды. 
</w:t>
      </w:r>
      <w:r>
        <w:br/>
      </w:r>
      <w:r>
        <w:rPr>
          <w:rFonts w:ascii="Times New Roman"/>
          <w:b w:val="false"/>
          <w:i w:val="false"/>
          <w:color w:val="000000"/>
          <w:sz w:val="28"/>
        </w:rPr>
        <w:t>
      10. Аймақтық орган оралман (репатриант), реэмигрант, қоныс аударушы сондай-ақ мәжбүрлi қоныс аударушы деп тану туралы шешiмдi қажет құжаттар тапсырылғаннан кейiн бес күн iшiнде қабылдайды. 
</w:t>
      </w:r>
      <w:r>
        <w:br/>
      </w:r>
      <w:r>
        <w:rPr>
          <w:rFonts w:ascii="Times New Roman"/>
          <w:b w:val="false"/>
          <w:i w:val="false"/>
          <w:color w:val="000000"/>
          <w:sz w:val="28"/>
        </w:rPr>
        <w:t>
      11. Оралман (репатриант), реэмигрант, қоныс аударушы сондай-ақ мәжбүрлi қоныс аударушы деп тану туралы шешiм осы анықтамалық негiзiнде өкiлеттi органның тиiстi аймақтық қызмет орындарымен құжаттар тiркелгеннен кейiнгi отыз күн iшiнде қабылданады. 
</w:t>
      </w:r>
      <w:r>
        <w:br/>
      </w:r>
      <w:r>
        <w:rPr>
          <w:rFonts w:ascii="Times New Roman"/>
          <w:b w:val="false"/>
          <w:i w:val="false"/>
          <w:color w:val="000000"/>
          <w:sz w:val="28"/>
        </w:rPr>
        <w:t>
      12. Белгiленген тәртiппен оралман (репатриант) деп танылған адамдарға куәлiк берiледi, ал реэмигранттарға, қоныс аударушыларға, мәжбүрлi қоныс аударушыларға немесе көшiп келушiлерге (иммигранттарға) ішкi істер органдарында тiркелу және Қазақстан Республикасының ықтиярхат (вид на жительство) алу үшiн белгiленген үлгiмен анықтама берiледi. 
</w:t>
      </w:r>
      <w:r>
        <w:br/>
      </w:r>
      <w:r>
        <w:rPr>
          <w:rFonts w:ascii="Times New Roman"/>
          <w:b w:val="false"/>
          <w:i w:val="false"/>
          <w:color w:val="000000"/>
          <w:sz w:val="28"/>
        </w:rPr>
        <w:t>
      13. Иммигрант ретiнде танудан бас тартқан жағдайда өтiнiш бiлдiрушiге шешiм қабылданғаннан бастап он күн iшiнде шешiмнiң көшiрмесi түрiмен жазбаша хабарлама тапсырылады. Егер өтiнiш бiлдiрушi Қазақстан Республикасы аумағынан тысқары жақта жүрген болса, онда оған шешiмнiң көшiрмесi Қазақстан Республикасының шетелдегi дипломатиялық өкiлдiктерi және консулдық мекемелерi арқылы жiберiледi, онда керi қағу себептерi көрсетiледi және қабылданған шешiмдi жоғары тұрған өкiлеттi органда немесе сот жолымен жазбаша шешiмдi алғаннан кейiнгi бiр ай iшiнде шағымданып қайта қарау ретi айтылады. 
</w:t>
      </w:r>
      <w:r>
        <w:br/>
      </w:r>
      <w:r>
        <w:rPr>
          <w:rFonts w:ascii="Times New Roman"/>
          <w:b w:val="false"/>
          <w:i w:val="false"/>
          <w:color w:val="000000"/>
          <w:sz w:val="28"/>
        </w:rPr>
        <w:t>
      14. Өтiнiш берушiнi және оның отбасы мүшелерiн иммигрант ретiнде танудан бас тарту туралы шешiм Iшкi Iстер органдарына оны Қазақстан Республикасы аумағынан соңғы тұрған елiне жiберудi (департация) ұйымдастыру үшiн жолданады.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Қазақстан Республикасы аумағындағы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оралмандар (репатрианттар), реэмигранттар, қоныс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аударушылар сондай-ақ мәжбүр түрде аударушылар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құқықтары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15. Оралман (репатриант), қоныс аударушы мәртебесi бар адамдар өздерiнiң бұрын тұрған елiне қайта оралуға қақылы. 
</w:t>
      </w:r>
      <w:r>
        <w:br/>
      </w:r>
      <w:r>
        <w:rPr>
          <w:rFonts w:ascii="Times New Roman"/>
          <w:b w:val="false"/>
          <w:i w:val="false"/>
          <w:color w:val="000000"/>
          <w:sz w:val="28"/>
        </w:rPr>
        <w:t>
      16. Мәжбүрлi қоныс аударушы мәртебесi барлар және олардың отбасы мүшелерi Қазақстан Республикасының "Халықтың көшi-қон туралы" Заңында көрсетiлген негiздерге байланысты олар тастап кеткен елдiң аумағына өз ықтиярларынсыз қайтарыла алмайды. 
</w:t>
      </w:r>
      <w:r>
        <w:br/>
      </w:r>
      <w:r>
        <w:rPr>
          <w:rFonts w:ascii="Times New Roman"/>
          <w:b w:val="false"/>
          <w:i w:val="false"/>
          <w:color w:val="000000"/>
          <w:sz w:val="28"/>
        </w:rPr>
        <w:t>
      17. Оралман (репатриант) мәртебесiн алғандар мемлекет тарапынан Заңда көзделген жеңiлдiктер, жәрдемпұлдар және басқа да атаулы жәрдемдер түрлерiн пайдалануға құқылы.
</w:t>
      </w:r>
      <w:r>
        <w:br/>
      </w:r>
      <w:r>
        <w:rPr>
          <w:rFonts w:ascii="Times New Roman"/>
          <w:b w:val="false"/>
          <w:i w:val="false"/>
          <w:color w:val="000000"/>
          <w:sz w:val="28"/>
        </w:rPr>
        <w:t>
      18. Оралман (репатриант), қоныс аударушы және реэмигрант мәртебесiн алғандар барлық құқықтар мен еркiндiктердi пайдаланады, сондай-ақ Қазақстан Республикасының Конституциясында, Заңдарда және халықаралық келiсiм-шарттарда көзделген барлық мiндеттердi, Қазақстан Республикасының нормативтiк құқықтық праволық актiлiрiнде белгiленген алып тастаулардан өзгесiн орындауды мойнына алады.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Республикасына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көшіп келуші деп тану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Өтініш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Кімге 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Кімнен_____________________________________________________________                                Аты-жөні
</w:t>
      </w:r>
      <w:r>
        <w:br/>
      </w:r>
      <w:r>
        <w:rPr>
          <w:rFonts w:ascii="Times New Roman"/>
          <w:b w:val="false"/>
          <w:i w:val="false"/>
          <w:color w:val="000000"/>
          <w:sz w:val="28"/>
        </w:rPr>
        <w:t>
Азаматтығы_________________________________________________________
</w:t>
      </w:r>
      <w:r>
        <w:br/>
      </w:r>
      <w:r>
        <w:rPr>
          <w:rFonts w:ascii="Times New Roman"/>
          <w:b w:val="false"/>
          <w:i w:val="false"/>
          <w:color w:val="000000"/>
          <w:sz w:val="28"/>
        </w:rPr>
        <w:t>
                            қай мемлекеттің
</w:t>
      </w:r>
      <w:r>
        <w:br/>
      </w:r>
      <w:r>
        <w:rPr>
          <w:rFonts w:ascii="Times New Roman"/>
          <w:b w:val="false"/>
          <w:i w:val="false"/>
          <w:color w:val="000000"/>
          <w:sz w:val="28"/>
        </w:rPr>
        <w:t>
уақытша тұратын мекен-жайы_________________________________________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Жанұя құрамы___________  адам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Аты-жөні      Туған жылы,           Туыстық
</w:t>
      </w:r>
      <w:r>
        <w:br/>
      </w:r>
      <w:r>
        <w:rPr>
          <w:rFonts w:ascii="Times New Roman"/>
          <w:b w:val="false"/>
          <w:i w:val="false"/>
          <w:color w:val="000000"/>
          <w:sz w:val="28"/>
        </w:rPr>
        <w:t>
                            айы, күні            қатынасы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Тұратын жерімді тастауға мәжбүр болған себептер :_________________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Мені және менің жанұя мүшелерімді Қазақстан Республикасы  
</w:t>
      </w:r>
      <w:r>
        <w:br/>
      </w:r>
      <w:r>
        <w:rPr>
          <w:rFonts w:ascii="Times New Roman"/>
          <w:b w:val="false"/>
          <w:i w:val="false"/>
          <w:color w:val="000000"/>
          <w:sz w:val="28"/>
        </w:rPr>
        <w:t>
репатриант оралман, реэмигрант, қоныс аударушы, мәжбүрлі қоныс 
</w:t>
      </w:r>
      <w:r>
        <w:br/>
      </w:r>
      <w:r>
        <w:rPr>
          <w:rFonts w:ascii="Times New Roman"/>
          <w:b w:val="false"/>
          <w:i w:val="false"/>
          <w:color w:val="000000"/>
          <w:sz w:val="28"/>
        </w:rPr>
        <w:t>
аударушы (қажеттісін сызу керек) мәртебесін беруіңізді сұраймын.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Өтініш білдірушінің қолы    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Көші-қон және демография басқармасының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Шешімі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N _______                              "____"_____________199__ ж.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Көші-қон және демография басқармасы _____________________________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(аты-жөні)
</w:t>
      </w:r>
      <w:r>
        <w:br/>
      </w:r>
      <w:r>
        <w:rPr>
          <w:rFonts w:ascii="Times New Roman"/>
          <w:b w:val="false"/>
          <w:i w:val="false"/>
          <w:color w:val="000000"/>
          <w:sz w:val="28"/>
        </w:rPr>
        <w:t>
көшіп келуші (оралман (репатриант), реэмигрант, қоныс аударушы,
</w:t>
      </w:r>
      <w:r>
        <w:br/>
      </w:r>
      <w:r>
        <w:rPr>
          <w:rFonts w:ascii="Times New Roman"/>
          <w:b w:val="false"/>
          <w:i w:val="false"/>
          <w:color w:val="000000"/>
          <w:sz w:val="28"/>
        </w:rPr>
        <w:t>
мәжбүрлі қоныс аударушы) деп тану туралы өтінішін қарай отырып, 
</w:t>
      </w:r>
      <w:r>
        <w:br/>
      </w:r>
      <w:r>
        <w:rPr>
          <w:rFonts w:ascii="Times New Roman"/>
          <w:b w:val="false"/>
          <w:i w:val="false"/>
          <w:color w:val="000000"/>
          <w:sz w:val="28"/>
        </w:rPr>
        <w:t>
"Халықтың көші-қоны туралы"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сәйкес
</w:t>
      </w:r>
      <w:r>
        <w:br/>
      </w:r>
      <w:r>
        <w:rPr>
          <w:rFonts w:ascii="Times New Roman"/>
          <w:b w:val="false"/>
          <w:i w:val="false"/>
          <w:color w:val="000000"/>
          <w:sz w:val="28"/>
        </w:rPr>
        <w:t>
_________________________________________________________________                          (аты-жөні)
</w:t>
      </w:r>
      <w:r>
        <w:br/>
      </w:r>
      <w:r>
        <w:rPr>
          <w:rFonts w:ascii="Times New Roman"/>
          <w:b w:val="false"/>
          <w:i w:val="false"/>
          <w:color w:val="000000"/>
          <w:sz w:val="28"/>
        </w:rPr>
        <w:t>
деп тану жөнінде шешім қабылдады.
</w:t>
      </w:r>
      <w:r>
        <w:br/>
      </w:r>
      <w:r>
        <w:rPr>
          <w:rFonts w:ascii="Times New Roman"/>
          <w:b w:val="false"/>
          <w:i w:val="false"/>
          <w:color w:val="000000"/>
          <w:sz w:val="28"/>
        </w:rPr>
        <w:t>
     Ескертпе. Егер адамды көшіп келуші иммигрант деп танудан бас 
</w:t>
      </w:r>
      <w:r>
        <w:br/>
      </w:r>
      <w:r>
        <w:rPr>
          <w:rFonts w:ascii="Times New Roman"/>
          <w:b w:val="false"/>
          <w:i w:val="false"/>
          <w:color w:val="000000"/>
          <w:sz w:val="28"/>
        </w:rPr>
        <w:t>
тартса немесе көшіп келуші мәртебесін жойса шешімді алғаннан кейін
</w:t>
      </w:r>
      <w:r>
        <w:br/>
      </w:r>
      <w:r>
        <w:rPr>
          <w:rFonts w:ascii="Times New Roman"/>
          <w:b w:val="false"/>
          <w:i w:val="false"/>
          <w:color w:val="000000"/>
          <w:sz w:val="28"/>
        </w:rPr>
        <w:t>
30 күн мерзімінде Қазақстан Республикасы Заңдарына сәйкес сот
</w:t>
      </w:r>
      <w:r>
        <w:br/>
      </w:r>
      <w:r>
        <w:rPr>
          <w:rFonts w:ascii="Times New Roman"/>
          <w:b w:val="false"/>
          <w:i w:val="false"/>
          <w:color w:val="000000"/>
          <w:sz w:val="28"/>
        </w:rPr>
        <w:t>
арқылы жоғарғы өкілетті органға шағымдануға болады.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Көші-қон және демография
</w:t>
      </w:r>
      <w:r>
        <w:br/>
      </w:r>
      <w:r>
        <w:rPr>
          <w:rFonts w:ascii="Times New Roman"/>
          <w:b w:val="false"/>
          <w:i w:val="false"/>
          <w:color w:val="000000"/>
          <w:sz w:val="28"/>
        </w:rPr>
        <w:t>
     басқармасының бастығы                  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Республикасына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көшіп келуші деп тану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өтініш білдірушінің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Анкетасы N______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Аты, жөні, фамилиясы______________________________________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2. Туған жылы, айы, күні_____________________________________
</w:t>
      </w:r>
      <w:r>
        <w:br/>
      </w:r>
      <w:r>
        <w:rPr>
          <w:rFonts w:ascii="Times New Roman"/>
          <w:b w:val="false"/>
          <w:i w:val="false"/>
          <w:color w:val="000000"/>
          <w:sz w:val="28"/>
        </w:rPr>
        <w:t>
     3. Туған жері________________________________________________
</w:t>
      </w:r>
      <w:r>
        <w:br/>
      </w:r>
      <w:r>
        <w:rPr>
          <w:rFonts w:ascii="Times New Roman"/>
          <w:b w:val="false"/>
          <w:i w:val="false"/>
          <w:color w:val="000000"/>
          <w:sz w:val="28"/>
        </w:rPr>
        <w:t>
     4. Азаматтығы________________________________________________
</w:t>
      </w:r>
      <w:r>
        <w:br/>
      </w:r>
      <w:r>
        <w:rPr>
          <w:rFonts w:ascii="Times New Roman"/>
          <w:b w:val="false"/>
          <w:i w:val="false"/>
          <w:color w:val="000000"/>
          <w:sz w:val="28"/>
        </w:rPr>
        <w:t>
     5. Ұлты______________________________________________________
</w:t>
      </w:r>
      <w:r>
        <w:br/>
      </w:r>
      <w:r>
        <w:rPr>
          <w:rFonts w:ascii="Times New Roman"/>
          <w:b w:val="false"/>
          <w:i w:val="false"/>
          <w:color w:val="000000"/>
          <w:sz w:val="28"/>
        </w:rPr>
        <w:t>
     6. Жеке басын куәландыратын төлқұжаты немесе басқадай құжаттары
</w:t>
      </w:r>
      <w:r>
        <w:br/>
      </w:r>
      <w:r>
        <w:rPr>
          <w:rFonts w:ascii="Times New Roman"/>
          <w:b w:val="false"/>
          <w:i w:val="false"/>
          <w:color w:val="000000"/>
          <w:sz w:val="28"/>
        </w:rPr>
        <w:t>
     (аты, сериясы, номері, қашан және кім берген)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7. Жанұялық жағдайы_________________________________________
</w:t>
      </w:r>
      <w:r>
        <w:br/>
      </w:r>
      <w:r>
        <w:rPr>
          <w:rFonts w:ascii="Times New Roman"/>
          <w:b w:val="false"/>
          <w:i w:val="false"/>
          <w:color w:val="000000"/>
          <w:sz w:val="28"/>
        </w:rPr>
        <w:t>
     8. Жанұя құрамы ______________________________________ адам
</w:t>
      </w:r>
      <w:r>
        <w:br/>
      </w:r>
      <w:r>
        <w:rPr>
          <w:rFonts w:ascii="Times New Roman"/>
          <w:b w:val="false"/>
          <w:i w:val="false"/>
          <w:color w:val="000000"/>
          <w:sz w:val="28"/>
        </w:rPr>
        <w:t>
     9. Менімен бірге қоныс аударған отбасы мүшелері туралы
</w:t>
      </w:r>
      <w:r>
        <w:br/>
      </w:r>
      <w:r>
        <w:rPr>
          <w:rFonts w:ascii="Times New Roman"/>
          <w:b w:val="false"/>
          <w:i w:val="false"/>
          <w:color w:val="000000"/>
          <w:sz w:val="28"/>
        </w:rPr>
        <w:t>
деректер: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Аты-жөні    Туған жылы,   Жеке басын           Ұлты    Азаматтығы
</w:t>
      </w:r>
      <w:r>
        <w:br/>
      </w:r>
      <w:r>
        <w:rPr>
          <w:rFonts w:ascii="Times New Roman"/>
          <w:b w:val="false"/>
          <w:i w:val="false"/>
          <w:color w:val="000000"/>
          <w:sz w:val="28"/>
        </w:rPr>
        <w:t>
              айы,күні      куәландыратын
</w:t>
      </w:r>
      <w:r>
        <w:br/>
      </w:r>
      <w:r>
        <w:rPr>
          <w:rFonts w:ascii="Times New Roman"/>
          <w:b w:val="false"/>
          <w:i w:val="false"/>
          <w:color w:val="000000"/>
          <w:sz w:val="28"/>
        </w:rPr>
        <w:t>
                            құжаттардың сериясы
</w:t>
      </w:r>
      <w:r>
        <w:br/>
      </w:r>
      <w:r>
        <w:rPr>
          <w:rFonts w:ascii="Times New Roman"/>
          <w:b w:val="false"/>
          <w:i w:val="false"/>
          <w:color w:val="000000"/>
          <w:sz w:val="28"/>
        </w:rPr>
        <w:t>
                            және берілген
</w:t>
      </w:r>
      <w:r>
        <w:br/>
      </w:r>
      <w:r>
        <w:rPr>
          <w:rFonts w:ascii="Times New Roman"/>
          <w:b w:val="false"/>
          <w:i w:val="false"/>
          <w:color w:val="000000"/>
          <w:sz w:val="28"/>
        </w:rPr>
        <w:t>
                            уақыты. Қуаттылық
</w:t>
      </w:r>
      <w:r>
        <w:br/>
      </w:r>
      <w:r>
        <w:rPr>
          <w:rFonts w:ascii="Times New Roman"/>
          <w:b w:val="false"/>
          <w:i w:val="false"/>
          <w:color w:val="000000"/>
          <w:sz w:val="28"/>
        </w:rPr>
        <w:t>
                            мерзімі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10. Тұратын мекен-жайы_______________________________________
</w:t>
      </w:r>
      <w:r>
        <w:br/>
      </w:r>
      <w:r>
        <w:rPr>
          <w:rFonts w:ascii="Times New Roman"/>
          <w:b w:val="false"/>
          <w:i w:val="false"/>
          <w:color w:val="000000"/>
          <w:sz w:val="28"/>
        </w:rPr>
        <w:t>
     11. Көрсетілген мекен-жайға жанұяның барлық мүшелері тұра ма?
</w:t>
      </w:r>
      <w:r>
        <w:br/>
      </w:r>
      <w:r>
        <w:rPr>
          <w:rFonts w:ascii="Times New Roman"/>
          <w:b w:val="false"/>
          <w:i w:val="false"/>
          <w:color w:val="000000"/>
          <w:sz w:val="28"/>
        </w:rPr>
        <w:t>
Егер "жоқ" болса жанұя мүшелерінен кімдер, қайда, қандай 
</w:t>
      </w:r>
      <w:r>
        <w:br/>
      </w:r>
      <w:r>
        <w:rPr>
          <w:rFonts w:ascii="Times New Roman"/>
          <w:b w:val="false"/>
          <w:i w:val="false"/>
          <w:color w:val="000000"/>
          <w:sz w:val="28"/>
        </w:rPr>
        <w:t>
мекен-жайда тұратындығын көрсетіңіз.
</w:t>
      </w:r>
      <w:r>
        <w:br/>
      </w:r>
      <w:r>
        <w:rPr>
          <w:rFonts w:ascii="Times New Roman"/>
          <w:b w:val="false"/>
          <w:i w:val="false"/>
          <w:color w:val="000000"/>
          <w:sz w:val="28"/>
        </w:rPr>
        <w:t>
___________________________________________________________
</w:t>
      </w:r>
      <w:r>
        <w:br/>
      </w:r>
      <w:r>
        <w:rPr>
          <w:rFonts w:ascii="Times New Roman"/>
          <w:b w:val="false"/>
          <w:i w:val="false"/>
          <w:color w:val="000000"/>
          <w:sz w:val="28"/>
        </w:rPr>
        <w:t>
     12. Сіздің жанұяңыздағы 18 жасқа толғандарының төлқұжаттары
</w:t>
      </w:r>
      <w:r>
        <w:br/>
      </w:r>
      <w:r>
        <w:rPr>
          <w:rFonts w:ascii="Times New Roman"/>
          <w:b w:val="false"/>
          <w:i w:val="false"/>
          <w:color w:val="000000"/>
          <w:sz w:val="28"/>
        </w:rPr>
        <w:t>
 бар ма? (Бар, жоқ) Егер "жоқ" болса кімнің не себепті төлқұжаты
</w:t>
      </w:r>
      <w:r>
        <w:br/>
      </w:r>
      <w:r>
        <w:rPr>
          <w:rFonts w:ascii="Times New Roman"/>
          <w:b w:val="false"/>
          <w:i w:val="false"/>
          <w:color w:val="000000"/>
          <w:sz w:val="28"/>
        </w:rPr>
        <w:t>
 жоқ екендігін көрсетіңіз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13. Сіз және сіздің жанұяңыз қандай мемлекеттен қашан
</w:t>
      </w:r>
      <w:r>
        <w:br/>
      </w:r>
      <w:r>
        <w:rPr>
          <w:rFonts w:ascii="Times New Roman"/>
          <w:b w:val="false"/>
          <w:i w:val="false"/>
          <w:color w:val="000000"/>
          <w:sz w:val="28"/>
        </w:rPr>
        <w:t>
келдіңіз?
</w:t>
      </w:r>
      <w:r>
        <w:br/>
      </w:r>
      <w:r>
        <w:rPr>
          <w:rFonts w:ascii="Times New Roman"/>
          <w:b w:val="false"/>
          <w:i w:val="false"/>
          <w:color w:val="000000"/>
          <w:sz w:val="28"/>
        </w:rPr>
        <w:t>
(Толық жазыңыз)___________________________________________________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14. Егер сіз, азаматы болып табылмайтын мемлекеттен келген 
</w:t>
      </w:r>
      <w:r>
        <w:br/>
      </w:r>
      <w:r>
        <w:rPr>
          <w:rFonts w:ascii="Times New Roman"/>
          <w:b w:val="false"/>
          <w:i w:val="false"/>
          <w:color w:val="000000"/>
          <w:sz w:val="28"/>
        </w:rPr>
        <w:t>
болсаңыз, онда сізге және сіздің жанұяңырға қоныс аударушы
</w:t>
      </w:r>
      <w:r>
        <w:br/>
      </w:r>
      <w:r>
        <w:rPr>
          <w:rFonts w:ascii="Times New Roman"/>
          <w:b w:val="false"/>
          <w:i w:val="false"/>
          <w:color w:val="000000"/>
          <w:sz w:val="28"/>
        </w:rPr>
        <w:t>
мәртебесін беру туралы өтініш білдірдіңіз бе?____________________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15. Сіз және жанұя мүшелеріңіз қандай тілдерді меңгерген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16. Сіз және жанұя мүшелеріңізде мүгедектер бар ма? Егер "бар" 
</w:t>
      </w:r>
      <w:r>
        <w:br/>
      </w:r>
      <w:r>
        <w:rPr>
          <w:rFonts w:ascii="Times New Roman"/>
          <w:b w:val="false"/>
          <w:i w:val="false"/>
          <w:color w:val="000000"/>
          <w:sz w:val="28"/>
        </w:rPr>
        <w:t>
болса кім және қандай топтағы мүгедек_____________________________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17. Сіз және Сіздің жанұя мүшелеріңіз көшіп кеткен
</w:t>
      </w:r>
      <w:r>
        <w:br/>
      </w:r>
      <w:r>
        <w:rPr>
          <w:rFonts w:ascii="Times New Roman"/>
          <w:b w:val="false"/>
          <w:i w:val="false"/>
          <w:color w:val="000000"/>
          <w:sz w:val="28"/>
        </w:rPr>
        <w:t>
мемлекетіңізде кезекті немесе шарт бойынша әскери қызметте болды
</w:t>
      </w:r>
      <w:r>
        <w:br/>
      </w:r>
      <w:r>
        <w:rPr>
          <w:rFonts w:ascii="Times New Roman"/>
          <w:b w:val="false"/>
          <w:i w:val="false"/>
          <w:color w:val="000000"/>
          <w:sz w:val="28"/>
        </w:rPr>
        <w:t>
ма? Егер "иә", кім, қашан әскери қызмет атқарды.
</w:t>
      </w:r>
      <w:r>
        <w:br/>
      </w:r>
      <w:r>
        <w:rPr>
          <w:rFonts w:ascii="Times New Roman"/>
          <w:b w:val="false"/>
          <w:i w:val="false"/>
          <w:color w:val="000000"/>
          <w:sz w:val="28"/>
        </w:rPr>
        <w:t>
     18. Сіз және Сіздің жанұя мүшелеріңіз қылмыстық жауапкершілікке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тартылды ма? (Иә, жоқ) Егер "иә", кім, қашан, қанша мерзімге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19. Сіздің жанұяңыздың Қазақстан Республикасынла туыс-туғандары 
</w:t>
      </w:r>
      <w:r>
        <w:br/>
      </w:r>
      <w:r>
        <w:rPr>
          <w:rFonts w:ascii="Times New Roman"/>
          <w:b w:val="false"/>
          <w:i w:val="false"/>
          <w:color w:val="000000"/>
          <w:sz w:val="28"/>
        </w:rPr>
        <w:t>
бар ма? (Иә, жоқ) Егер "иә" қандай туыстығы бар және қайда
</w:t>
      </w:r>
      <w:r>
        <w:br/>
      </w:r>
      <w:r>
        <w:rPr>
          <w:rFonts w:ascii="Times New Roman"/>
          <w:b w:val="false"/>
          <w:i w:val="false"/>
          <w:color w:val="000000"/>
          <w:sz w:val="28"/>
        </w:rPr>
        <w:t>
тұратындығын көрсетіңіз 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20. Отырықтануға бағытталған мекеніңіз (қала, облыс, аудан,
</w:t>
      </w:r>
      <w:r>
        <w:br/>
      </w:r>
      <w:r>
        <w:rPr>
          <w:rFonts w:ascii="Times New Roman"/>
          <w:b w:val="false"/>
          <w:i w:val="false"/>
          <w:color w:val="000000"/>
          <w:sz w:val="28"/>
        </w:rPr>
        <w:t>
елді-мекен анық көрсетіңіз) 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21. Жанұя мүшелерінің білім деңгейі және кәсіби мамандықтарын 
</w:t>
      </w:r>
      <w:r>
        <w:br/>
      </w:r>
      <w:r>
        <w:rPr>
          <w:rFonts w:ascii="Times New Roman"/>
          <w:b w:val="false"/>
          <w:i w:val="false"/>
          <w:color w:val="000000"/>
          <w:sz w:val="28"/>
        </w:rPr>
        <w:t>
көрсетіңіз 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22. Сіздің өз еліңізге қайта оралғыңыз келе ме? Егер "иә", қалай
</w:t>
      </w:r>
      <w:r>
        <w:br/>
      </w:r>
      <w:r>
        <w:rPr>
          <w:rFonts w:ascii="Times New Roman"/>
          <w:b w:val="false"/>
          <w:i w:val="false"/>
          <w:color w:val="000000"/>
          <w:sz w:val="28"/>
        </w:rPr>
        <w:t>
барғыңыз келеді ____________________________________________________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23. Сізде және сіздің жанұя мүшелеріңізде дәрігерлік мекемелер
</w:t>
      </w:r>
      <w:r>
        <w:br/>
      </w:r>
      <w:r>
        <w:rPr>
          <w:rFonts w:ascii="Times New Roman"/>
          <w:b w:val="false"/>
          <w:i w:val="false"/>
          <w:color w:val="000000"/>
          <w:sz w:val="28"/>
        </w:rPr>
        <w:t>
қандай созылмалы аурулардың бар екендігін анықтады. 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24. Сіздің балаларыңызға қашан, қандай сақтандыру екпелері
</w:t>
      </w:r>
      <w:r>
        <w:br/>
      </w:r>
      <w:r>
        <w:rPr>
          <w:rFonts w:ascii="Times New Roman"/>
          <w:b w:val="false"/>
          <w:i w:val="false"/>
          <w:color w:val="000000"/>
          <w:sz w:val="28"/>
        </w:rPr>
        <w:t>
жасалды.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25. Сіз және Сіздің жанұя мүшелеріңіз Қазақстан Республикасында 
</w:t>
      </w:r>
      <w:r>
        <w:br/>
      </w:r>
      <w:r>
        <w:rPr>
          <w:rFonts w:ascii="Times New Roman"/>
          <w:b w:val="false"/>
          <w:i w:val="false"/>
          <w:color w:val="000000"/>
          <w:sz w:val="28"/>
        </w:rPr>
        <w:t>
болған ба? (Иә, жоқ) егер "иә" қашан, қандай мақсаттармен болғанын 
</w:t>
      </w:r>
      <w:r>
        <w:br/>
      </w:r>
      <w:r>
        <w:rPr>
          <w:rFonts w:ascii="Times New Roman"/>
          <w:b w:val="false"/>
          <w:i w:val="false"/>
          <w:color w:val="000000"/>
          <w:sz w:val="28"/>
        </w:rPr>
        <w:t>
көрсетіңіз 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26. Сіздің қажетті деп білдіргіңіз келетін қосымша
</w:t>
      </w:r>
      <w:r>
        <w:br/>
      </w:r>
      <w:r>
        <w:rPr>
          <w:rFonts w:ascii="Times New Roman"/>
          <w:b w:val="false"/>
          <w:i w:val="false"/>
          <w:color w:val="000000"/>
          <w:sz w:val="28"/>
        </w:rPr>
        <w:t>
түсініктеріңіз болса көрсетіңіз
</w:t>
      </w:r>
      <w:r>
        <w:br/>
      </w:r>
      <w:r>
        <w:rPr>
          <w:rFonts w:ascii="Times New Roman"/>
          <w:b w:val="false"/>
          <w:i w:val="false"/>
          <w:color w:val="000000"/>
          <w:sz w:val="28"/>
        </w:rPr>
        <w:t>
     ______________________________________________________
</w:t>
      </w:r>
      <w:r>
        <w:br/>
      </w:r>
      <w:r>
        <w:rPr>
          <w:rFonts w:ascii="Times New Roman"/>
          <w:b w:val="false"/>
          <w:i w:val="false"/>
          <w:color w:val="000000"/>
          <w:sz w:val="28"/>
        </w:rPr>
        <w:t>
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"___"_______________199_____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   ___________________________________
</w:t>
      </w:r>
      <w:r>
        <w:br/>
      </w:r>
      <w:r>
        <w:rPr>
          <w:rFonts w:ascii="Times New Roman"/>
          <w:b w:val="false"/>
          <w:i w:val="false"/>
          <w:color w:val="000000"/>
          <w:sz w:val="28"/>
        </w:rPr>
        <w:t>
   ___________________________   ___________________________________
</w:t>
      </w:r>
      <w:r>
        <w:br/>
      </w:r>
      <w:r>
        <w:rPr>
          <w:rFonts w:ascii="Times New Roman"/>
          <w:b w:val="false"/>
          <w:i w:val="false"/>
          <w:color w:val="000000"/>
          <w:sz w:val="28"/>
        </w:rPr>
        <w:t>
   ___________________________   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Анкета "_____"_________ 199 __ ж. Берілді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Анкетаны қабылдаған мекеме ______________________________________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Өтініш білдірушінің берген деректерінің ақиқаттығы жайлы берілетін 
</w:t>
      </w:r>
      <w:r>
        <w:br/>
      </w:r>
      <w:r>
        <w:rPr>
          <w:rFonts w:ascii="Times New Roman"/>
          <w:b w:val="false"/>
          <w:i w:val="false"/>
          <w:color w:val="000000"/>
          <w:sz w:val="28"/>
        </w:rPr>
        <w:t>
баға 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Анкетаны қабылдаушының қызметі және аты-жөні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"_____"_______________199 __ ж.       _______________
</w:t>
      </w:r>
      <w:r>
        <w:br/>
      </w:r>
      <w:r>
        <w:rPr>
          <w:rFonts w:ascii="Times New Roman"/>
          <w:b w:val="false"/>
          <w:i w:val="false"/>
          <w:color w:val="000000"/>
          <w:sz w:val="28"/>
        </w:rPr>
        <w:t>
                                                (қолы)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 аумағында көшіп келуші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(иммигрант) деп тануға өтініш білдіруші адамдарды тіркеу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Журналы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|Аты- |Туған|Азамат.|Жанұя |Шешімнің|  Шешімді |Қайтадан|Есептен|Ескерт.|
</w:t>
            </w:r>
            <w:r>
              <w:br/>
            </w:r>
            <w:r>
              <w:rPr>
                <w:rFonts w:ascii="Times New Roman"/>
                <w:b w:val="false"/>
                <w:i w:val="false"/>
                <w:color w:val="000000"/>
                <w:sz w:val="20"/>
              </w:rPr>
              <w:t>
  |жөні | жылы|тығы   |құрамы|  және  |  немесе  | есепке |шығары.|пелер  |
</w:t>
            </w:r>
            <w:r>
              <w:br/>
            </w:r>
            <w:r>
              <w:rPr>
                <w:rFonts w:ascii="Times New Roman"/>
                <w:b w:val="false"/>
                <w:i w:val="false"/>
                <w:color w:val="000000"/>
                <w:sz w:val="20"/>
              </w:rPr>
              <w:t>
  |     |және |       |      |қабылдан| куәлікті |алынған |луы    |       |
</w:t>
            </w:r>
            <w:r>
              <w:br/>
            </w:r>
            <w:r>
              <w:rPr>
                <w:rFonts w:ascii="Times New Roman"/>
                <w:b w:val="false"/>
                <w:i w:val="false"/>
                <w:color w:val="000000"/>
                <w:sz w:val="20"/>
              </w:rPr>
              <w:t>
  |     |жері |       |      |  ған   |  алған   | уақыты |       |       |
</w:t>
            </w:r>
            <w:r>
              <w:br/>
            </w:r>
            <w:r>
              <w:rPr>
                <w:rFonts w:ascii="Times New Roman"/>
                <w:b w:val="false"/>
                <w:i w:val="false"/>
                <w:color w:val="000000"/>
                <w:sz w:val="20"/>
              </w:rPr>
              <w:t>
  |     |     |       |      |мерзімі | уақыты,  |        |       |       |
</w:t>
            </w:r>
            <w:r>
              <w:br/>
            </w:r>
            <w:r>
              <w:rPr>
                <w:rFonts w:ascii="Times New Roman"/>
                <w:b w:val="false"/>
                <w:i w:val="false"/>
                <w:color w:val="000000"/>
                <w:sz w:val="20"/>
              </w:rPr>
              <w:t>
  |     |     |       |      |        |  қолы    |        |       |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1|  2  |  3  |   4   |   5  |   6    |    7     |   8    |   9   |  10   |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|__|_____|_____|_______|______|________|__________|________|_______|_______|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