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60dd" w14:textId="ee16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Аудиттің 3 "Аудиторлық қызметтің сапасын бақылау" ережесін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1999 жылғы 19 мамыр N 212. Қазақстан Республикасы Әділет министрлігінде 1999 жылғы 21 маусымда тіркелді. Тіркеу N 813.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"Аудиттің 3»"Аудиторлық қызметтің сапасын бақылау" ережесін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(стандартын) бекіту туралы" Қазақстан Республикасы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1999 жылғы 19 мамырдағы N 212 бұйрығы (Нормативтік құқықтық актілерді мемлекеттік тіркеу тізілімінде N 813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туралы" 
</w:t>
      </w:r>
      <w:r>
        <w:rPr>
          <w:rFonts w:ascii="Times New Roman"/>
          <w:b w:val="false"/>
          <w:i w:val="false"/>
          <w:color w:val="000000"/>
          <w:sz w:val="28"/>
        </w:rPr>
        <w:t xml:space="preserve"> Z980304_ </w:t>
      </w:r>
      <w:r>
        <w:rPr>
          <w:rFonts w:ascii="Times New Roman"/>
          <w:b w:val="false"/>
          <w:i w:val="false"/>
          <w:color w:val="000000"/>
          <w:sz w:val="28"/>
        </w:rPr>
        <w:t>
 1998 жылғы 20 қарашадағы Қазақстан Республикасы Заңының 16-бабының 2-тармағына және Қазақстан Республикасы Президентінің "Бухгалтерлік есеп туралы"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Заң күші бар Жарлығына сәйкес 
</w:t>
      </w:r>
      <w:r>
        <w:br/>
      </w: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Аудиттің 3 "Аудиторлық қызметтің сапасын бақылау" ережесі (стандарты) бекітілсін. 
</w:t>
      </w:r>
      <w:r>
        <w:br/>
      </w:r>
      <w:r>
        <w:rPr>
          <w:rFonts w:ascii="Times New Roman"/>
          <w:b w:val="false"/>
          <w:i w:val="false"/>
          <w:color w:val="000000"/>
          <w:sz w:val="28"/>
        </w:rPr>
        <w:t>
      2. Бухгалтерлік есеп және аудит әдіснамасы басқармасы Аудиттің 3 "Аудиторлық қызметтің сапасын бақылау" ережесін (стандартын) заңдармен белгіленген тәртіпте Қазақстан Республикасы Әділет министрлігінде тіркеуді қамтамасыз етсін. 
</w:t>
      </w:r>
      <w:r>
        <w:br/>
      </w:r>
      <w:r>
        <w:rPr>
          <w:rFonts w:ascii="Times New Roman"/>
          <w:b w:val="false"/>
          <w:i w:val="false"/>
          <w:color w:val="000000"/>
          <w:sz w:val="28"/>
        </w:rPr>
        <w:t>
      3. Аудиттің осы Ережесі (стандарты) Қазақстан Республикасының Әділет министрлігінде мемлекеттік тіркеуден өткен күнінен бастап күшіне енеді деп белгіленсін. 
</w:t>
      </w:r>
      <w:r>
        <w:br/>
      </w:r>
      <w:r>
        <w:rPr>
          <w:rFonts w:ascii="Times New Roman"/>
          <w:b w:val="false"/>
          <w:i w:val="false"/>
          <w:color w:val="000000"/>
          <w:sz w:val="28"/>
        </w:rPr>
        <w:t>
      4. Қазақстан Республикасы Қаржы министрлігінің 1998 жылғы 10 қыркүйектегі N 422 және Қазақстан Республикасының Қаржы министрлігі Бухгалтерлік есеп және аудит әдіснамасы департаментінің 1998 жылғы 31 тамыздағы N 134 бұйрықтарының күші жойылған деп танылсын. 
</w:t>
      </w:r>
      <w:r>
        <w:br/>
      </w:r>
      <w:r>
        <w:rPr>
          <w:rFonts w:ascii="Times New Roman"/>
          <w:b w:val="false"/>
          <w:i w:val="false"/>
          <w:color w:val="000000"/>
          <w:sz w:val="28"/>
        </w:rPr>
        <w:t>
      5. Осы бұйрықтың орындалуын бақылау бірінші қаржы вице-министрі Ж.Ж.Ертілесоваға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p>
    <w:p>
      <w:pPr>
        <w:spacing w:after="0"/>
        <w:ind w:left="0"/>
        <w:jc w:val="both"/>
      </w:pPr>
      <w:r>
        <w:rPr>
          <w:rFonts w:ascii="Times New Roman"/>
          <w:b w:val="false"/>
          <w:i w:val="false"/>
          <w:color w:val="000000"/>
          <w:sz w:val="28"/>
        </w:rPr>
        <w:t>
                                 министрлігінің 1999 жылғы
</w:t>
      </w:r>
    </w:p>
    <w:p>
      <w:pPr>
        <w:spacing w:after="0"/>
        <w:ind w:left="0"/>
        <w:jc w:val="both"/>
      </w:pPr>
      <w:r>
        <w:rPr>
          <w:rFonts w:ascii="Times New Roman"/>
          <w:b w:val="false"/>
          <w:i w:val="false"/>
          <w:color w:val="000000"/>
          <w:sz w:val="28"/>
        </w:rPr>
        <w:t>
                                 19. 05 N 212 бұйрығымен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аудит Ережелері (стандарт) 
</w:t>
      </w:r>
      <w:r>
        <w:br/>
      </w:r>
      <w:r>
        <w:rPr>
          <w:rFonts w:ascii="Times New Roman"/>
          <w:b w:val="false"/>
          <w:i w:val="false"/>
          <w:color w:val="000000"/>
          <w:sz w:val="28"/>
        </w:rPr>
        <w:t>
                 Аудиторлық әрекет сапасын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Ережелер (стандарт): 
</w:t>
      </w:r>
      <w:r>
        <w:br/>
      </w:r>
      <w:r>
        <w:rPr>
          <w:rFonts w:ascii="Times New Roman"/>
          <w:b w:val="false"/>
          <w:i w:val="false"/>
          <w:color w:val="000000"/>
          <w:sz w:val="28"/>
        </w:rPr>
        <w:t>
      1) аудиторлық фирма жұмысының тұтастай алғандағы жұмыс сапасын бақылаудың саясаты мен процедураларын; 
</w:t>
      </w:r>
      <w:r>
        <w:br/>
      </w:r>
      <w:r>
        <w:rPr>
          <w:rFonts w:ascii="Times New Roman"/>
          <w:b w:val="false"/>
          <w:i w:val="false"/>
          <w:color w:val="000000"/>
          <w:sz w:val="28"/>
        </w:rPr>
        <w:t>
      2) әрбiр айырым аудит барысында аудитордың көмекшiсiне тапсырылған жұмыс сапасын бақылау процедураларының тәртiбiн анықтап-белгiлейдi. 
</w:t>
      </w:r>
      <w:r>
        <w:br/>
      </w:r>
      <w:r>
        <w:rPr>
          <w:rFonts w:ascii="Times New Roman"/>
          <w:b w:val="false"/>
          <w:i w:val="false"/>
          <w:color w:val="000000"/>
          <w:sz w:val="28"/>
        </w:rPr>
        <w:t>
      2. Жұмыс сапасын бақылаудың саясаты мен процедуралары аудиторлық фирма жұмысының тұтастай алғандағы деңгейiнде де, сондай-ақ жеке аудит деңгейiнде де атқарылуға жатады. 
</w:t>
      </w:r>
      <w:r>
        <w:br/>
      </w:r>
      <w:r>
        <w:rPr>
          <w:rFonts w:ascii="Times New Roman"/>
          <w:b w:val="false"/>
          <w:i w:val="false"/>
          <w:color w:val="000000"/>
          <w:sz w:val="28"/>
        </w:rPr>
        <w:t>
      3. Осы Ережелердегi (стандарт) төмендегiдей терминдер мына мағынада қолданылады: 
</w:t>
      </w:r>
      <w:r>
        <w:br/>
      </w:r>
      <w:r>
        <w:rPr>
          <w:rFonts w:ascii="Times New Roman"/>
          <w:b w:val="false"/>
          <w:i w:val="false"/>
          <w:color w:val="000000"/>
          <w:sz w:val="28"/>
        </w:rPr>
        <w:t>
      1) аудитор - аудит үшiн өзіне түпкiлiктi түрде жауапкершілiк қабылдаған адам; 
</w:t>
      </w:r>
      <w:r>
        <w:br/>
      </w:r>
      <w:r>
        <w:rPr>
          <w:rFonts w:ascii="Times New Roman"/>
          <w:b w:val="false"/>
          <w:i w:val="false"/>
          <w:color w:val="000000"/>
          <w:sz w:val="28"/>
        </w:rPr>
        <w:t>
      2) аудиторлық фирма - аудиторлық әрекеттi жүзеге асыратын заңды тұлғаның аудиторлары немесе жеке кәсiпкер ретiнде тиiсiнше аудиторлық әрекеттi жүзеге асыратын жекеше тұлға; 
</w:t>
      </w:r>
      <w:r>
        <w:br/>
      </w:r>
      <w:r>
        <w:rPr>
          <w:rFonts w:ascii="Times New Roman"/>
          <w:b w:val="false"/>
          <w:i w:val="false"/>
          <w:color w:val="000000"/>
          <w:sz w:val="28"/>
        </w:rPr>
        <w:t>
      3) Қызметтегiлер (персонал) - фирманың аудиторлық әрекетiне тартылған барлық аудиторлар және кәсiби қызметкерлер; 
</w:t>
      </w:r>
      <w:r>
        <w:br/>
      </w:r>
      <w:r>
        <w:rPr>
          <w:rFonts w:ascii="Times New Roman"/>
          <w:b w:val="false"/>
          <w:i w:val="false"/>
          <w:color w:val="000000"/>
          <w:sz w:val="28"/>
        </w:rPr>
        <w:t>
      4) аудитордың көмекшiлерi - аудитор болмаса да айырым аудитқа тартылған адамдар. 
</w:t>
      </w:r>
      <w:r>
        <w:br/>
      </w:r>
      <w:r>
        <w:rPr>
          <w:rFonts w:ascii="Times New Roman"/>
          <w:b w:val="false"/>
          <w:i w:val="false"/>
          <w:color w:val="000000"/>
          <w:sz w:val="28"/>
        </w:rPr>
        <w:t>
      4. Аудиторлық фирма бүкiл аудиторлық тексерулердiң аудит Ережелерiне (стандарттарына) сай жүргiзiлуiн қамтамасыз ететiн жұмыс сапасын бақылаудың саясаты мен процедураларын ұстануға мiндеттi. 
</w:t>
      </w:r>
      <w:r>
        <w:br/>
      </w:r>
      <w:r>
        <w:rPr>
          <w:rFonts w:ascii="Times New Roman"/>
          <w:b w:val="false"/>
          <w:i w:val="false"/>
          <w:color w:val="000000"/>
          <w:sz w:val="28"/>
        </w:rPr>
        <w:t>
      5. Аудиторлық фирма әрекетiнiң сапасын бақылаудың саясаты мен процедураларының мерзiмдерi мен көлемдерi аудиторлық фирма әрекетiнiң көлемi мен сипатына, оның географиялық жағынан орналасуына, кiрiс-шығыс жөнiндегi тиiсiнше салыстырмалы қатынасына және ұйымдастыру деңгейiне тәуелдi. Осыған байланысты жекелеген аудиторлық фирмалар тарапынан қабылданған саясат пен процедуралар осы саясат пен процедуралардың құжаттар негiзiнде көрiнiс беру деңгейi тәрiздес өзгерiп-сараланып тұрады. Аудиторлық фирма әрекетiнiң сапасын бақылаудың саясаты мен процедураларының мысалы осы Ережелерге (стандартқа) тiркелген қосымшада көрсетiлген. 
</w:t>
      </w:r>
      <w:r>
        <w:br/>
      </w:r>
      <w:r>
        <w:rPr>
          <w:rFonts w:ascii="Times New Roman"/>
          <w:b w:val="false"/>
          <w:i w:val="false"/>
          <w:color w:val="000000"/>
          <w:sz w:val="28"/>
        </w:rPr>
        <w:t>
      6. Аудиторлық фирма тарапынан жұмыс сапасын бақылаудың саясатын қалыптастыруда әдетте мыналар қамтылады: 
</w:t>
      </w:r>
      <w:r>
        <w:br/>
      </w:r>
      <w:r>
        <w:rPr>
          <w:rFonts w:ascii="Times New Roman"/>
          <w:b w:val="false"/>
          <w:i w:val="false"/>
          <w:color w:val="000000"/>
          <w:sz w:val="28"/>
        </w:rPr>
        <w:t>
      1) кәсiби талаптар*: 
</w:t>
      </w:r>
      <w:r>
        <w:br/>
      </w:r>
      <w:r>
        <w:rPr>
          <w:rFonts w:ascii="Times New Roman"/>
          <w:b w:val="false"/>
          <w:i w:val="false"/>
          <w:color w:val="000000"/>
          <w:sz w:val="28"/>
        </w:rPr>
        <w:t>
      фирмада жұмыс iстейтiн адамдар тәуелсiздiк, адалдық, объективтiлiк, сенiмдiлiк және кәсiби мiнез-құлық мұраттарын берiк ұстануға тиiстi; 
</w:t>
      </w:r>
      <w:r>
        <w:br/>
      </w:r>
      <w:r>
        <w:rPr>
          <w:rFonts w:ascii="Times New Roman"/>
          <w:b w:val="false"/>
          <w:i w:val="false"/>
          <w:color w:val="000000"/>
          <w:sz w:val="28"/>
        </w:rPr>
        <w:t>
      2) бiлiм және бiлiктiлiк**: 
</w:t>
      </w:r>
      <w:r>
        <w:br/>
      </w:r>
      <w:r>
        <w:rPr>
          <w:rFonts w:ascii="Times New Roman"/>
          <w:b w:val="false"/>
          <w:i w:val="false"/>
          <w:color w:val="000000"/>
          <w:sz w:val="28"/>
        </w:rPr>
        <w:t>
      фирма техникалық стандарттарды меңгерген, әрi кәсiби бiлiктiлiктi өздерiнiң кәсiби мiндеттерiн тиiстi дәрежедегi ыждағаттылықпен атқаруға қажеттi деңгейде ұстай бiлетiн адамдармен толықтырылуы тиiс. 
</w:t>
      </w:r>
      <w:r>
        <w:br/>
      </w:r>
      <w:r>
        <w:rPr>
          <w:rFonts w:ascii="Times New Roman"/>
          <w:b w:val="false"/>
          <w:i w:val="false"/>
          <w:color w:val="000000"/>
          <w:sz w:val="28"/>
        </w:rPr>
        <w:t>
      3) тағайындау: 
</w:t>
      </w:r>
      <w:r>
        <w:br/>
      </w:r>
      <w:r>
        <w:rPr>
          <w:rFonts w:ascii="Times New Roman"/>
          <w:b w:val="false"/>
          <w:i w:val="false"/>
          <w:color w:val="000000"/>
          <w:sz w:val="28"/>
        </w:rPr>
        <w:t>
      аудиттi жүргiзу дәл осы жағдайға қажеттi деңгейдегi белгiлi бiр дайындығы бар және жұмыс тәжiрибесi жеткiлiктi адамдарға тапсырылуы тиiс; 
</w:t>
      </w:r>
      <w:r>
        <w:br/>
      </w:r>
      <w:r>
        <w:rPr>
          <w:rFonts w:ascii="Times New Roman"/>
          <w:b w:val="false"/>
          <w:i w:val="false"/>
          <w:color w:val="000000"/>
          <w:sz w:val="28"/>
        </w:rPr>
        <w:t>
      4) өкiлеттiлiк: 
</w:t>
      </w:r>
      <w:r>
        <w:br/>
      </w:r>
      <w:r>
        <w:rPr>
          <w:rFonts w:ascii="Times New Roman"/>
          <w:b w:val="false"/>
          <w:i w:val="false"/>
          <w:color w:val="000000"/>
          <w:sz w:val="28"/>
        </w:rPr>
        <w:t>
      атқарылатын жұмыстың сапасы тиiстi деңгейге сәйкес болуын қамтамасыз ететiн дәрежедегi басшылық, байқау және тексеру дәрежесi жеткiлiктi деңгейде болуы тиiс; 
</w:t>
      </w:r>
      <w:r>
        <w:br/>
      </w:r>
      <w:r>
        <w:rPr>
          <w:rFonts w:ascii="Times New Roman"/>
          <w:b w:val="false"/>
          <w:i w:val="false"/>
          <w:color w:val="000000"/>
          <w:sz w:val="28"/>
        </w:rPr>
        <w:t>
      5) кеңес беру: 
</w:t>
      </w:r>
      <w:r>
        <w:br/>
      </w:r>
      <w:r>
        <w:rPr>
          <w:rFonts w:ascii="Times New Roman"/>
          <w:b w:val="false"/>
          <w:i w:val="false"/>
          <w:color w:val="000000"/>
          <w:sz w:val="28"/>
        </w:rPr>
        <w:t>
      қажетiнше мүмкiн болған жағдайларда фирманың өз iшiнде немесе одан тысқары жерлерде тиiстi бiлiмi бар адамдармен кеңес өткiзу дұрыс болады; 
</w:t>
      </w:r>
      <w:r>
        <w:br/>
      </w:r>
      <w:r>
        <w:rPr>
          <w:rFonts w:ascii="Times New Roman"/>
          <w:b w:val="false"/>
          <w:i w:val="false"/>
          <w:color w:val="000000"/>
          <w:sz w:val="28"/>
        </w:rPr>
        <w:t>
      6) қажеткерлердi қабылдау және сақтау: 
</w:t>
      </w:r>
      <w:r>
        <w:br/>
      </w:r>
      <w:r>
        <w:rPr>
          <w:rFonts w:ascii="Times New Roman"/>
          <w:b w:val="false"/>
          <w:i w:val="false"/>
          <w:color w:val="000000"/>
          <w:sz w:val="28"/>
        </w:rPr>
        <w:t>
      қолда бар және көңiлдегi қажеткерлерге тұрақты түрде баға берiп отыру қажет. Жаңа қажеткер қабылдау немесе бұрынғы қажеткермен жұмысты әрi қарай жалғастыру турасында шешiм қабылдау барысында фирманың тәуелсiздiгi, оның қажеттi деңгейде қызмет көрсету қабiлетi және қажеткер басшылығының адалдығы басты назарда ұсталуы керек; 
</w:t>
      </w:r>
      <w:r>
        <w:br/>
      </w:r>
      <w:r>
        <w:rPr>
          <w:rFonts w:ascii="Times New Roman"/>
          <w:b w:val="false"/>
          <w:i w:val="false"/>
          <w:color w:val="000000"/>
          <w:sz w:val="28"/>
        </w:rPr>
        <w:t>
      7) мониторинг: 
</w:t>
      </w:r>
      <w:r>
        <w:br/>
      </w:r>
      <w:r>
        <w:rPr>
          <w:rFonts w:ascii="Times New Roman"/>
          <w:b w:val="false"/>
          <w:i w:val="false"/>
          <w:color w:val="000000"/>
          <w:sz w:val="28"/>
        </w:rPr>
        <w:t>
      қолданбалы процедуралардың сәйкестiгi мен өндiрiстiк тиiмдiлiгi және сапаны бақылау саясаты тұрақты түрде мониторингтен өтiп тұруы тиiс. 
</w:t>
      </w:r>
      <w:r>
        <w:br/>
      </w:r>
      <w:r>
        <w:rPr>
          <w:rFonts w:ascii="Times New Roman"/>
          <w:b w:val="false"/>
          <w:i w:val="false"/>
          <w:color w:val="000000"/>
          <w:sz w:val="28"/>
        </w:rPr>
        <w:t>
      7. Аудиторлық фирманың сапаны бақылаудың жалпы процедуралары және саясаты жөнiндегi әрекетiн фирманың қызметкерлер ұжымына осыларды дұрыс түсiнiп, тиiстi дәрежеде қолданатындай етiп жеткiзу қажет. 
</w:t>
      </w:r>
      <w:r>
        <w:br/>
      </w:r>
      <w:r>
        <w:rPr>
          <w:rFonts w:ascii="Times New Roman"/>
          <w:b w:val="false"/>
          <w:i w:val="false"/>
          <w:color w:val="000000"/>
          <w:sz w:val="28"/>
        </w:rPr>
        <w:t>
      Айырым аудиттер 
</w:t>
      </w:r>
      <w:r>
        <w:br/>
      </w:r>
      <w:r>
        <w:rPr>
          <w:rFonts w:ascii="Times New Roman"/>
          <w:b w:val="false"/>
          <w:i w:val="false"/>
          <w:color w:val="000000"/>
          <w:sz w:val="28"/>
        </w:rPr>
        <w:t>
      8. Аудитор сапаны бақылаудың айырым аудиттiң аудиторлық фирма тарапынан қолданылатын саясат пен процедуралар аясында орынды деп табылған процедураларын орындауды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Ескерту: 
</w:t>
      </w:r>
      <w:r>
        <w:br/>
      </w:r>
      <w:r>
        <w:rPr>
          <w:rFonts w:ascii="Times New Roman"/>
          <w:b w:val="false"/>
          <w:i w:val="false"/>
          <w:color w:val="000000"/>
          <w:sz w:val="28"/>
        </w:rPr>
        <w:t>
      *Аудиторлар кодексiне көз салыңыз және 1 аудит Ережелерiндегi (стандартындағы) "Қаржылық есеп аудитiнің мақсаты және жалпы мұраттары " - аудиторлар тарапынан этикалық принциптердің сақталуы жөнiндегi талаптарды қараңыз. 
</w:t>
      </w:r>
      <w:r>
        <w:br/>
      </w:r>
      <w:r>
        <w:rPr>
          <w:rFonts w:ascii="Times New Roman"/>
          <w:b w:val="false"/>
          <w:i w:val="false"/>
          <w:color w:val="000000"/>
          <w:sz w:val="28"/>
        </w:rPr>
        <w:t>
      ** Жоғарыдағы сiлтемеге назар аударыңыз.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Аудиторлар және аудиторлардың бақылау ісіне ие болған көмекшiлерi тапсырылған жұмысты атқарып жатқан аудиторлар көмекшiлерiнiң әрқайсысының жекелей жұмысына басшылық, бақылау және тексеру белгiлеу арқылы олардың кәсiби қауқарын қарастырып отырады. 
</w:t>
      </w:r>
      <w:r>
        <w:br/>
      </w:r>
      <w:r>
        <w:rPr>
          <w:rFonts w:ascii="Times New Roman"/>
          <w:b w:val="false"/>
          <w:i w:val="false"/>
          <w:color w:val="000000"/>
          <w:sz w:val="28"/>
        </w:rPr>
        <w:t>
      10. Аудитор көмекшiсiне кез-келген жұмыс өкiлеттiгiн тапсыру осы жұмыс дәл осы жағдайда мамандар тарапынан кәсiби бiлiктiлiк және тиiстi ыждағаттылық деңгейiнде атқарылатынына жеткiлiктi мөлшерде сенiм ұялатуды қамтамасыз ететiн дәрежеде жүзеге асырылуы тиiс. 
</w:t>
      </w:r>
      <w:r>
        <w:br/>
      </w:r>
      <w:r>
        <w:rPr>
          <w:rFonts w:ascii="Times New Roman"/>
          <w:b w:val="false"/>
          <w:i w:val="false"/>
          <w:color w:val="000000"/>
          <w:sz w:val="28"/>
        </w:rPr>
        <w:t>
      Басшылық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Аудиторлардың жұмыс тапсырылған көмекшiлерiне тиiстi дәрежеде басшылық ұйымдастыру қажет. Басшылық жасау көмекшiлердi олардың жауапкершiлiгi және өздерi атқаратын процедуралардың мақсаты турасында хабардар етудi көздейдi. Сонымен қатар көмекшiлердi бухгалтерлiк есеп пен аудит саласының аудиторлық процедуралардың сипатына, мерзiмi мен көлемiне әсер ететiн ықтимал мәселелерi туралы да хабардар ету көзделедi. 
</w:t>
      </w:r>
      <w:r>
        <w:br/>
      </w:r>
      <w:r>
        <w:rPr>
          <w:rFonts w:ascii="Times New Roman"/>
          <w:b w:val="false"/>
          <w:i w:val="false"/>
          <w:color w:val="000000"/>
          <w:sz w:val="28"/>
        </w:rPr>
        <w:t>
      12. Нұсқау беру барысындағы басты құрал - аудит өткiзудiң жалпы жоспарымен қатар оның өткiзiлу мерзiмiн анықтайтын бағдарлама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 Бақылау басшылықпен және тексерумен өзара тығыз байланыста болғандықтан бұлардың екеуiнiң де элементтерiн қамтуы мүмкiн. 
</w:t>
      </w:r>
      <w:r>
        <w:br/>
      </w:r>
      <w:r>
        <w:rPr>
          <w:rFonts w:ascii="Times New Roman"/>
          <w:b w:val="false"/>
          <w:i w:val="false"/>
          <w:color w:val="000000"/>
          <w:sz w:val="28"/>
        </w:rPr>
        <w:t>
      14. Аудит жүргiзу кезiнде бақылау iсiмен айналысатын адамдарға төмендегідей мiндеттер жүктеледi: 
</w:t>
      </w:r>
      <w:r>
        <w:br/>
      </w:r>
      <w:r>
        <w:rPr>
          <w:rFonts w:ascii="Times New Roman"/>
          <w:b w:val="false"/>
          <w:i w:val="false"/>
          <w:color w:val="000000"/>
          <w:sz w:val="28"/>
        </w:rPr>
        <w:t>
      1) аудит жүргiзу барысында мыналарды анықтау мақсатында бақылау жүргiзу: 
</w:t>
      </w:r>
      <w:r>
        <w:br/>
      </w:r>
      <w:r>
        <w:rPr>
          <w:rFonts w:ascii="Times New Roman"/>
          <w:b w:val="false"/>
          <w:i w:val="false"/>
          <w:color w:val="000000"/>
          <w:sz w:val="28"/>
        </w:rPr>
        <w:t>
      а) аудитор көмекшiлерiнің өздерiне тапсырылған iстi орындауы үшiн қажеттi мөлшердегi дағдысы мен кәсiби бiлiктiлiгi бар-жоғын; 
</w:t>
      </w:r>
      <w:r>
        <w:br/>
      </w:r>
      <w:r>
        <w:rPr>
          <w:rFonts w:ascii="Times New Roman"/>
          <w:b w:val="false"/>
          <w:i w:val="false"/>
          <w:color w:val="000000"/>
          <w:sz w:val="28"/>
        </w:rPr>
        <w:t>
      ә) аудитор көмекшілерiнiң аудит жөнiндегi нұсқауларды түсiнетiндiгiн; 
</w:t>
      </w:r>
      <w:r>
        <w:br/>
      </w:r>
      <w:r>
        <w:rPr>
          <w:rFonts w:ascii="Times New Roman"/>
          <w:b w:val="false"/>
          <w:i w:val="false"/>
          <w:color w:val="000000"/>
          <w:sz w:val="28"/>
        </w:rPr>
        <w:t>
      б) жұмыстың аудит өткiзудiң жалпы жоспары мен бағдарламасына сай өткiзiлуiн; 
</w:t>
      </w:r>
      <w:r>
        <w:br/>
      </w:r>
      <w:r>
        <w:rPr>
          <w:rFonts w:ascii="Times New Roman"/>
          <w:b w:val="false"/>
          <w:i w:val="false"/>
          <w:color w:val="000000"/>
          <w:sz w:val="28"/>
        </w:rPr>
        <w:t>
      2) жан-жақты хабардар болу, бухгалтерлiк, есеп пен аудит жөнiнде аудит барысында бой көрсеткен маңызды мәселелер бойынша олардың маңыздылығына баға беру арқылы аудит өткiзудiң жалпы жоспары мен бағдарламасына тиiстi өзгертулер енгiзу; 
</w:t>
      </w:r>
      <w:r>
        <w:br/>
      </w:r>
      <w:r>
        <w:rPr>
          <w:rFonts w:ascii="Times New Roman"/>
          <w:b w:val="false"/>
          <w:i w:val="false"/>
          <w:color w:val="000000"/>
          <w:sz w:val="28"/>
        </w:rPr>
        <w:t>
      3) даулы мәселелердi тиiстi кеңес алу негiзiнде персонал (қызметтiк ұжым адамдары) iшiнде кәсiби пiкiр алысу арқылы шешу.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Тексеру 
</w:t>
      </w:r>
      <w:r>
        <w:br/>
      </w:r>
      <w:r>
        <w:rPr>
          <w:rFonts w:ascii="Times New Roman"/>
          <w:b w:val="false"/>
          <w:i w:val="false"/>
          <w:color w:val="000000"/>
          <w:sz w:val="28"/>
        </w:rPr>
        <w:t>
      15. Аудитордың әрбiр көмекшiсi атқаратын жұмыс персонал (қызметтiк ұжым адамдары) тарапынан ең болмағанда тең дәрежедегi бiлiктілiкке қарай мыналарды анықтау үшiн тексерiлуi тиiс: 
</w:t>
      </w:r>
      <w:r>
        <w:br/>
      </w:r>
      <w:r>
        <w:rPr>
          <w:rFonts w:ascii="Times New Roman"/>
          <w:b w:val="false"/>
          <w:i w:val="false"/>
          <w:color w:val="000000"/>
          <w:sz w:val="28"/>
        </w:rPr>
        <w:t>
      1) жұмыстың аудит бағдарламасына сай атқарылуы-атқарылмауы; 
</w:t>
      </w:r>
      <w:r>
        <w:br/>
      </w:r>
      <w:r>
        <w:rPr>
          <w:rFonts w:ascii="Times New Roman"/>
          <w:b w:val="false"/>
          <w:i w:val="false"/>
          <w:color w:val="000000"/>
          <w:sz w:val="28"/>
        </w:rPr>
        <w:t>
      2) атқарылған жұмыс пен алынған қорытындылардың тиiстi дәрежеде құжатталуы-құжатталмауы; 
</w:t>
      </w:r>
      <w:r>
        <w:br/>
      </w:r>
      <w:r>
        <w:rPr>
          <w:rFonts w:ascii="Times New Roman"/>
          <w:b w:val="false"/>
          <w:i w:val="false"/>
          <w:color w:val="000000"/>
          <w:sz w:val="28"/>
        </w:rPr>
        <w:t>
      3) аудиторлық тексерудің елеулi тұстары қалай шешiлдi және олар аудиторлық қорытындыда қалай көрсетiлдi; 
</w:t>
      </w:r>
      <w:r>
        <w:br/>
      </w:r>
      <w:r>
        <w:rPr>
          <w:rFonts w:ascii="Times New Roman"/>
          <w:b w:val="false"/>
          <w:i w:val="false"/>
          <w:color w:val="000000"/>
          <w:sz w:val="28"/>
        </w:rPr>
        <w:t>
      4) аудиторлық қорытындылардың мақсатына қол жеттi ме жоқ па; 
</w:t>
      </w:r>
      <w:r>
        <w:br/>
      </w:r>
      <w:r>
        <w:rPr>
          <w:rFonts w:ascii="Times New Roman"/>
          <w:b w:val="false"/>
          <w:i w:val="false"/>
          <w:color w:val="000000"/>
          <w:sz w:val="28"/>
        </w:rPr>
        <w:t>
      5) жасалған қорытындылар атқарылған жұмыстың қорытындыларына сәйкес пе және олар аудиторлық пікiрдi бекiте ме, жоқ па. 
</w:t>
      </w:r>
      <w:r>
        <w:br/>
      </w:r>
      <w:r>
        <w:rPr>
          <w:rFonts w:ascii="Times New Roman"/>
          <w:b w:val="false"/>
          <w:i w:val="false"/>
          <w:color w:val="000000"/>
          <w:sz w:val="28"/>
        </w:rPr>
        <w:t>
      16. Төмендегiдей мәселелер дер кезiнде тексерудi қажет етедi: 
</w:t>
      </w:r>
      <w:r>
        <w:br/>
      </w:r>
      <w:r>
        <w:rPr>
          <w:rFonts w:ascii="Times New Roman"/>
          <w:b w:val="false"/>
          <w:i w:val="false"/>
          <w:color w:val="000000"/>
          <w:sz w:val="28"/>
        </w:rPr>
        <w:t>
      1) аудиттiң жалпы жоспары мен бағдарламасы; 
</w:t>
      </w:r>
      <w:r>
        <w:br/>
      </w:r>
      <w:r>
        <w:rPr>
          <w:rFonts w:ascii="Times New Roman"/>
          <w:b w:val="false"/>
          <w:i w:val="false"/>
          <w:color w:val="000000"/>
          <w:sz w:val="28"/>
        </w:rPr>
        <w:t>
      2) осыған байланысты аудиттiң жалпы жоспары мен бағдарламасындағы ықтимал өзгертулер мен бақылау сынақтарын қамти отырып алып тастауға келмейтiн тәуекел мен iшкi бақылау тәуекелiне баға беру; 
</w:t>
      </w:r>
      <w:r>
        <w:br/>
      </w:r>
      <w:r>
        <w:rPr>
          <w:rFonts w:ascii="Times New Roman"/>
          <w:b w:val="false"/>
          <w:i w:val="false"/>
          <w:color w:val="000000"/>
          <w:sz w:val="28"/>
        </w:rPr>
        <w:t>
      3) өзектi процедуралар арқылы алынған аудиторлық дәлелдердiң, солардың негiзiнде жасалған қорытындылар мен кеңес беру негiзiндегi қорытындыларды қоса алғандағы құжатталуы; 
</w:t>
      </w:r>
      <w:r>
        <w:br/>
      </w:r>
      <w:r>
        <w:rPr>
          <w:rFonts w:ascii="Times New Roman"/>
          <w:b w:val="false"/>
          <w:i w:val="false"/>
          <w:color w:val="000000"/>
          <w:sz w:val="28"/>
        </w:rPr>
        <w:t>
      4) қаржылық есеп, ұсынылған аудиторлық түзетулер және ұсынылған аудиторлық есеп. 
</w:t>
      </w:r>
      <w:r>
        <w:br/>
      </w:r>
      <w:r>
        <w:rPr>
          <w:rFonts w:ascii="Times New Roman"/>
          <w:b w:val="false"/>
          <w:i w:val="false"/>
          <w:color w:val="000000"/>
          <w:sz w:val="28"/>
        </w:rPr>
        <w:t>
      17. Аудиттi тексеру, әсiресе жан-жақты көлемдi аудит кезiнде, аудитке қатыстырылмаған персонал (қызметтiк ұжым адамдары) тарапына аудитор есеп жасалғанға дейiн белгілi бiр қосымша процедуралар өткiзу жайында өтiнiш бiлдiрудi көздеуi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Мемлекеттiк сектордағы субъекттер қаржылық есебiнiң аудитi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 Аудиттiң осы Ережелерi (стандарты) жекеменшік сектордағы аудиторлық фирмалардың әрекетiне арналған. Мемлекеттiк сектордағы субъекттер қаржылық есебiнiң аудитi негiзiне алғанда мемлекеттiк бақылау органдары, сондай-ақ тағайындалған тәртiптегi басқа органдар немесе аудиторлар тарапынан жүргiзiледi. Аудиттiң осы Ережелерiнiң (стандартының)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сапаны бақылау жөнiндегi жалпы принциптерi мемлекеттiк бақылау органдарына 
</w:t>
      </w:r>
    </w:p>
    <w:p>
      <w:pPr>
        <w:spacing w:after="0"/>
        <w:ind w:left="0"/>
        <w:jc w:val="both"/>
      </w:pPr>
      <w:r>
        <w:rPr>
          <w:rFonts w:ascii="Times New Roman"/>
          <w:b w:val="false"/>
          <w:i w:val="false"/>
          <w:color w:val="000000"/>
          <w:sz w:val="28"/>
        </w:rPr>
        <w:t>
да бiрдей дәрежеде қатысты. Әйткенмен кейбiр саясат пен арнайы 
</w:t>
      </w:r>
    </w:p>
    <w:p>
      <w:pPr>
        <w:spacing w:after="0"/>
        <w:ind w:left="0"/>
        <w:jc w:val="both"/>
      </w:pPr>
      <w:r>
        <w:rPr>
          <w:rFonts w:ascii="Times New Roman"/>
          <w:b w:val="false"/>
          <w:i w:val="false"/>
          <w:color w:val="000000"/>
          <w:sz w:val="28"/>
        </w:rPr>
        <w:t>
процедуралар (мәселен, тапсырыс берушілермен қарым-қатынас жасау және 
</w:t>
      </w:r>
    </w:p>
    <w:p>
      <w:pPr>
        <w:spacing w:after="0"/>
        <w:ind w:left="0"/>
        <w:jc w:val="both"/>
      </w:pPr>
      <w:r>
        <w:rPr>
          <w:rFonts w:ascii="Times New Roman"/>
          <w:b w:val="false"/>
          <w:i w:val="false"/>
          <w:color w:val="000000"/>
          <w:sz w:val="28"/>
        </w:rPr>
        <w:t>
оларды қабылдау) қолданылмауы мүмкiн болғандықтан мемлекеттiк сектордағы 
</w:t>
      </w:r>
    </w:p>
    <w:p>
      <w:pPr>
        <w:spacing w:after="0"/>
        <w:ind w:left="0"/>
        <w:jc w:val="both"/>
      </w:pPr>
      <w:r>
        <w:rPr>
          <w:rFonts w:ascii="Times New Roman"/>
          <w:b w:val="false"/>
          <w:i w:val="false"/>
          <w:color w:val="000000"/>
          <w:sz w:val="28"/>
        </w:rPr>
        <w:t>
субъекттер қаржылық есебiнiң аудитiне сәйкес қосымша процедуралар болуы да 
</w:t>
      </w:r>
    </w:p>
    <w:p>
      <w:pPr>
        <w:spacing w:after="0"/>
        <w:ind w:left="0"/>
        <w:jc w:val="both"/>
      </w:pPr>
      <w:r>
        <w:rPr>
          <w:rFonts w:ascii="Times New Roman"/>
          <w:b w:val="false"/>
          <w:i w:val="false"/>
          <w:color w:val="000000"/>
          <w:sz w:val="28"/>
        </w:rPr>
        <w:t>
ықтимал.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фирма әрекетiнiң сапасын бақылау саясаты мен
</w:t>
      </w:r>
    </w:p>
    <w:p>
      <w:pPr>
        <w:spacing w:after="0"/>
        <w:ind w:left="0"/>
        <w:jc w:val="both"/>
      </w:pPr>
      <w:r>
        <w:rPr>
          <w:rFonts w:ascii="Times New Roman"/>
          <w:b w:val="false"/>
          <w:i w:val="false"/>
          <w:color w:val="000000"/>
          <w:sz w:val="28"/>
        </w:rPr>
        <w:t>
                     процедураларының мысалы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Кәсіби талаптар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Саясат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Фирмада жұмыс iстейтiн адамдар тәуелсiздiк, адалдық, объективтiк, сенiмдiлiк және кәсiби мiнез-құлық мұраттарын берiк ұстануға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Процедуралар 
</w:t>
      </w:r>
      <w:r>
        <w:br/>
      </w:r>
      <w:r>
        <w:rPr>
          <w:rFonts w:ascii="Times New Roman"/>
          <w:b w:val="false"/>
          <w:i w:val="false"/>
          <w:color w:val="000000"/>
          <w:sz w:val="28"/>
        </w:rPr>
        <w:t>
      1. Адалдық, тәуелсiздiк, объективтiлiк және сыр шашпаушылық мұраттарына байланысты мәселелердi шешу және осы туралы талаптарды талдап - енгiзу мақсатында жеке тұлға немесе топ тағайындау керек. 
</w:t>
      </w:r>
      <w:r>
        <w:br/>
      </w:r>
      <w:r>
        <w:rPr>
          <w:rFonts w:ascii="Times New Roman"/>
          <w:b w:val="false"/>
          <w:i w:val="false"/>
          <w:color w:val="000000"/>
          <w:sz w:val="28"/>
        </w:rPr>
        <w:t>
      1) Жоғарыдағы мәселелердi құжаттауға қолайлы деп табылған жағдайларды анықтау. 
</w:t>
      </w:r>
      <w:r>
        <w:br/>
      </w:r>
      <w:r>
        <w:rPr>
          <w:rFonts w:ascii="Times New Roman"/>
          <w:b w:val="false"/>
          <w:i w:val="false"/>
          <w:color w:val="000000"/>
          <w:sz w:val="28"/>
        </w:rPr>
        <w:t>
      2) Қажет болған жағдайларда беделдi бұлақтар тарапынан кеңес алуды талап ету. 
</w:t>
      </w:r>
      <w:r>
        <w:br/>
      </w:r>
      <w:r>
        <w:rPr>
          <w:rFonts w:ascii="Times New Roman"/>
          <w:b w:val="false"/>
          <w:i w:val="false"/>
          <w:color w:val="000000"/>
          <w:sz w:val="28"/>
        </w:rPr>
        <w:t>
      2. Барлық деңгейдегi қызмет адамдарына адалдық, тәуелсiздiк, объективтiлiк және сыр шашпаушылық және кәсiби мiнез-құлық мұраттарын сақтаудың саясаты мен процедураларын жеткiзу. 
</w:t>
      </w:r>
      <w:r>
        <w:br/>
      </w:r>
      <w:r>
        <w:rPr>
          <w:rFonts w:ascii="Times New Roman"/>
          <w:b w:val="false"/>
          <w:i w:val="false"/>
          <w:color w:val="000000"/>
          <w:sz w:val="28"/>
        </w:rPr>
        <w:t>
      1) Қызмет адамдарын аудиторлық фирманың саясаты мен процедуралары туралы хабардар ету және олардан осы саясат пен процедураларды бiлудi талап ету. 
</w:t>
      </w:r>
      <w:r>
        <w:br/>
      </w:r>
      <w:r>
        <w:rPr>
          <w:rFonts w:ascii="Times New Roman"/>
          <w:b w:val="false"/>
          <w:i w:val="false"/>
          <w:color w:val="000000"/>
          <w:sz w:val="28"/>
        </w:rPr>
        <w:t>
      2) Қызмет адамдарын оқыту барысында, сондай-ақ олардың жұмысын бақылау және аудиттi тексеру барысында тәуелсiздiкке ерекше мән беру. 
</w:t>
      </w:r>
      <w:r>
        <w:br/>
      </w:r>
      <w:r>
        <w:rPr>
          <w:rFonts w:ascii="Times New Roman"/>
          <w:b w:val="false"/>
          <w:i w:val="false"/>
          <w:color w:val="000000"/>
          <w:sz w:val="28"/>
        </w:rPr>
        <w:t>
      3) Қызмет адамдарын тәуелсiздiк саясатын қолданатын субъекттер туралы дер кезiнде хабардар ету. 
</w:t>
      </w:r>
      <w:r>
        <w:br/>
      </w:r>
      <w:r>
        <w:rPr>
          <w:rFonts w:ascii="Times New Roman"/>
          <w:b w:val="false"/>
          <w:i w:val="false"/>
          <w:color w:val="000000"/>
          <w:sz w:val="28"/>
        </w:rPr>
        <w:t>
      а) Тәуелсiздiктi сақтау мақсатында тәуелсiздiк саясатын қолданатын фирмалар мен басқа да субъекттердiң қажеткерлерiнiң (мәселен, қажеткердiң филиалдары, тәуелдi және негiзгi серiктiктерi) тiзiмдерiн жасап, сақтап қою. 
</w:t>
      </w:r>
      <w:r>
        <w:br/>
      </w:r>
      <w:r>
        <w:rPr>
          <w:rFonts w:ascii="Times New Roman"/>
          <w:b w:val="false"/>
          <w:i w:val="false"/>
          <w:color w:val="000000"/>
          <w:sz w:val="28"/>
        </w:rPr>
        <w:t>
      ә) Осы тiзiмдi өз тәуелсiздiгiн анықтау мақсатында қызметтегi адамдардың (оның iшiнде жаңа персоналға да) қолына беру. 
</w:t>
      </w:r>
      <w:r>
        <w:br/>
      </w:r>
      <w:r>
        <w:rPr>
          <w:rFonts w:ascii="Times New Roman"/>
          <w:b w:val="false"/>
          <w:i w:val="false"/>
          <w:color w:val="000000"/>
          <w:sz w:val="28"/>
        </w:rPr>
        <w:t>
      б) Қызмет адамдарын тiзiмдегi өзгерiстерден хабардар ету процедураларын тағайындау. 
</w:t>
      </w:r>
      <w:r>
        <w:br/>
      </w:r>
      <w:r>
        <w:rPr>
          <w:rFonts w:ascii="Times New Roman"/>
          <w:b w:val="false"/>
          <w:i w:val="false"/>
          <w:color w:val="000000"/>
          <w:sz w:val="28"/>
        </w:rPr>
        <w:t>
      3. Фирманың адалдық, тәуелсiздiк, объективтiлiк, сыр шашпаушылық және кәсiби мiнез-құлық мұраттарын сақтаудың саясаты мен процедураларына сәйкестiгi турасында мониторинг жүргiзу. 
</w:t>
      </w:r>
      <w:r>
        <w:br/>
      </w:r>
      <w:r>
        <w:rPr>
          <w:rFonts w:ascii="Times New Roman"/>
          <w:b w:val="false"/>
          <w:i w:val="false"/>
          <w:color w:val="000000"/>
          <w:sz w:val="28"/>
        </w:rPr>
        <w:t>
      1) Фирманың қызмет ұжымынан төмендегiлер жайында жыл сайынғы жазбаша қуаттаулар талап ету: 
</w:t>
      </w:r>
      <w:r>
        <w:br/>
      </w:r>
      <w:r>
        <w:rPr>
          <w:rFonts w:ascii="Times New Roman"/>
          <w:b w:val="false"/>
          <w:i w:val="false"/>
          <w:color w:val="000000"/>
          <w:sz w:val="28"/>
        </w:rPr>
        <w:t>
      а) олардың фирманың саясаты және процедураларымен таныс екендiгi туралы; 
</w:t>
      </w:r>
      <w:r>
        <w:br/>
      </w:r>
      <w:r>
        <w:rPr>
          <w:rFonts w:ascii="Times New Roman"/>
          <w:b w:val="false"/>
          <w:i w:val="false"/>
          <w:color w:val="000000"/>
          <w:sz w:val="28"/>
        </w:rPr>
        <w:t>
      ә) осы мерзiм ағымында тиым салынған инвестициялардың болмағандығы жайында; 
</w:t>
      </w:r>
      <w:r>
        <w:br/>
      </w:r>
      <w:r>
        <w:rPr>
          <w:rFonts w:ascii="Times New Roman"/>
          <w:b w:val="false"/>
          <w:i w:val="false"/>
          <w:color w:val="000000"/>
          <w:sz w:val="28"/>
        </w:rPr>
        <w:t>
      б) фирма саясаты тарапынан тиым салынған өзара қатынастар мен iс-әрекеттердiң орын алмағандығы жайында. 
</w:t>
      </w:r>
      <w:r>
        <w:br/>
      </w:r>
      <w:r>
        <w:rPr>
          <w:rFonts w:ascii="Times New Roman"/>
          <w:b w:val="false"/>
          <w:i w:val="false"/>
          <w:color w:val="000000"/>
          <w:sz w:val="28"/>
        </w:rPr>
        <w:t>
      2) Әлдебiр ерекше жағдаяттарды шешу мақсатында тиiстi өкiлеттiгi бар адамға немесе адамдар тобына жауапкершілiк жүктеу. 
</w:t>
      </w:r>
      <w:r>
        <w:br/>
      </w:r>
      <w:r>
        <w:rPr>
          <w:rFonts w:ascii="Times New Roman"/>
          <w:b w:val="false"/>
          <w:i w:val="false"/>
          <w:color w:val="000000"/>
          <w:sz w:val="28"/>
        </w:rPr>
        <w:t>
      3) Тәуелсiздiк принципін сақтау турасында толық ақпарат жинақтауға бақылау жасау және жазбаша қуаттаулар алу мақсатында тиiстi өкiлеттігi бар адамға немесе адамдар тобына жауапкершiлiк жүктеу. 
</w:t>
      </w:r>
      <w:r>
        <w:br/>
      </w:r>
      <w:r>
        <w:rPr>
          <w:rFonts w:ascii="Times New Roman"/>
          <w:b w:val="false"/>
          <w:i w:val="false"/>
          <w:color w:val="000000"/>
          <w:sz w:val="28"/>
        </w:rPr>
        <w:t>
      4) фирманың тәуелсiздiгiне әсер ететiндей жағдайларды анықтау мақсатында фирма мен қажеткер арасындағы өзара қатынастарға дүркiн-дүркiн талдау жасап отыру.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Білім және біліктілік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Саясат 
</w:t>
      </w:r>
      <w:r>
        <w:br/>
      </w:r>
      <w:r>
        <w:rPr>
          <w:rFonts w:ascii="Times New Roman"/>
          <w:b w:val="false"/>
          <w:i w:val="false"/>
          <w:color w:val="000000"/>
          <w:sz w:val="28"/>
        </w:rPr>
        <w:t>
      Фирма техникалық стандарттарды меңгерген, әрi кәсiби бiлiктiлiктi өздерiнiң кәсiби мiндеттерiн тиiстi дәрежедегi ыждағаттылықпен атқаруға қажеттi деңгейде ұстай бiлетiн адамдармен толықтырылуы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Жұмысқа жалдау 
</w:t>
      </w:r>
      <w:r>
        <w:br/>
      </w:r>
      <w:r>
        <w:rPr>
          <w:rFonts w:ascii="Times New Roman"/>
          <w:b w:val="false"/>
          <w:i w:val="false"/>
          <w:color w:val="000000"/>
          <w:sz w:val="28"/>
        </w:rPr>
        <w:t>
      1. Қызмет адамдарына деген қажеттiлiктердi алдын-ала жоспарлау негiзiнде және қызметке алумен айналысатын адамдар үшін үмiткерлердiң кәсiби деңгейi мен жалға алу мақсаттарын тағайындау арқылы маман адамдарды қабылдауға бағытталған бағдарламаны жүзеге асыру. 
</w:t>
      </w:r>
      <w:r>
        <w:br/>
      </w:r>
      <w:r>
        <w:rPr>
          <w:rFonts w:ascii="Times New Roman"/>
          <w:b w:val="false"/>
          <w:i w:val="false"/>
          <w:color w:val="000000"/>
          <w:sz w:val="28"/>
        </w:rPr>
        <w:t>
      1) Барлық деңгейдегi қызметкерлер көлемiн күнiбұрын жоспарлау және қолда бар қажеткерлерден олардың өсу мөлшерi мен зейнеткерлiкке шығуына орай адам жалдаудың сан мөлшерiндегi мiндеттерiн тағайындау. 
</w:t>
      </w:r>
      <w:r>
        <w:br/>
      </w:r>
      <w:r>
        <w:rPr>
          <w:rFonts w:ascii="Times New Roman"/>
          <w:b w:val="false"/>
          <w:i w:val="false"/>
          <w:color w:val="000000"/>
          <w:sz w:val="28"/>
        </w:rPr>
        <w:t>
      2) Жұмысқа жалдаудың төмендегiнi қажет ететiндей бағдарламасын жасау: 
</w:t>
      </w:r>
      <w:r>
        <w:br/>
      </w:r>
      <w:r>
        <w:rPr>
          <w:rFonts w:ascii="Times New Roman"/>
          <w:b w:val="false"/>
          <w:i w:val="false"/>
          <w:color w:val="000000"/>
          <w:sz w:val="28"/>
        </w:rPr>
        <w:t>
      а) жұмысшы күшiнiң бұлағын анықтау; 
</w:t>
      </w:r>
      <w:r>
        <w:br/>
      </w:r>
      <w:r>
        <w:rPr>
          <w:rFonts w:ascii="Times New Roman"/>
          <w:b w:val="false"/>
          <w:i w:val="false"/>
          <w:color w:val="000000"/>
          <w:sz w:val="28"/>
        </w:rPr>
        <w:t>
      ә) ықтимал қызметкерлермен жанасу тәсiлдерi; 
</w:t>
      </w:r>
      <w:r>
        <w:br/>
      </w:r>
      <w:r>
        <w:rPr>
          <w:rFonts w:ascii="Times New Roman"/>
          <w:b w:val="false"/>
          <w:i w:val="false"/>
          <w:color w:val="000000"/>
          <w:sz w:val="28"/>
        </w:rPr>
        <w:t>
      б) ықтимал қызметкерлердi тауып-анықтау тәсiлдерi; 
</w:t>
      </w:r>
      <w:r>
        <w:br/>
      </w:r>
      <w:r>
        <w:rPr>
          <w:rFonts w:ascii="Times New Roman"/>
          <w:b w:val="false"/>
          <w:i w:val="false"/>
          <w:color w:val="000000"/>
          <w:sz w:val="28"/>
        </w:rPr>
        <w:t>
      в) ықтимал қызметкерлердi тарту тәсiлдерi және оларды фирманың iс-әрекетiмен таныстыру; 
</w:t>
      </w:r>
      <w:r>
        <w:br/>
      </w:r>
      <w:r>
        <w:rPr>
          <w:rFonts w:ascii="Times New Roman"/>
          <w:b w:val="false"/>
          <w:i w:val="false"/>
          <w:color w:val="000000"/>
          <w:sz w:val="28"/>
        </w:rPr>
        <w:t>
      г) ықтимал қызметкерлердi жұмыспен қамтамасыз ету мақсатында таңдау және оларға баға беру. 
</w:t>
      </w:r>
      <w:r>
        <w:br/>
      </w:r>
      <w:r>
        <w:rPr>
          <w:rFonts w:ascii="Times New Roman"/>
          <w:b w:val="false"/>
          <w:i w:val="false"/>
          <w:color w:val="000000"/>
          <w:sz w:val="28"/>
        </w:rPr>
        <w:t>
      3) Жалдау мәселесiмен айналысушыларды толықтыру қажеттілiгi мен жалдау мақсаты жайында хабардар ету. 
</w:t>
      </w:r>
      <w:r>
        <w:br/>
      </w:r>
      <w:r>
        <w:rPr>
          <w:rFonts w:ascii="Times New Roman"/>
          <w:b w:val="false"/>
          <w:i w:val="false"/>
          <w:color w:val="000000"/>
          <w:sz w:val="28"/>
        </w:rPr>
        <w:t>
      4) Өкiлетті адамдарға жалдау мәселелерiн шешудегi жауапкершілiктi жүктеу. 
</w:t>
      </w:r>
      <w:r>
        <w:br/>
      </w:r>
      <w:r>
        <w:rPr>
          <w:rFonts w:ascii="Times New Roman"/>
          <w:b w:val="false"/>
          <w:i w:val="false"/>
          <w:color w:val="000000"/>
          <w:sz w:val="28"/>
        </w:rPr>
        <w:t>
      5) Жалдау бағдарламасының тиiмдiлiгiн басқару: 
</w:t>
      </w:r>
      <w:r>
        <w:br/>
      </w:r>
      <w:r>
        <w:rPr>
          <w:rFonts w:ascii="Times New Roman"/>
          <w:b w:val="false"/>
          <w:i w:val="false"/>
          <w:color w:val="000000"/>
          <w:sz w:val="28"/>
        </w:rPr>
        <w:t>
      а) Саясат пен процедуралардың маман қызметкерлердi тартуға игi әсерiн анықтау мақсатында жалдау бағдарламасына дүркiн-дүркiн талдаулар жасау. 
</w:t>
      </w:r>
      <w:r>
        <w:br/>
      </w:r>
      <w:r>
        <w:rPr>
          <w:rFonts w:ascii="Times New Roman"/>
          <w:b w:val="false"/>
          <w:i w:val="false"/>
          <w:color w:val="000000"/>
          <w:sz w:val="28"/>
        </w:rPr>
        <w:t>
      ә) Қызметкерлермен толықтырудың қажеттiлiгi мен мақсатының орындалғанын анықтау үшiн жалдау қорытындыларына дүркiн-дүркiн талдаулар жасау. 
</w:t>
      </w:r>
      <w:r>
        <w:br/>
      </w:r>
      <w:r>
        <w:rPr>
          <w:rFonts w:ascii="Times New Roman"/>
          <w:b w:val="false"/>
          <w:i w:val="false"/>
          <w:color w:val="000000"/>
          <w:sz w:val="28"/>
        </w:rPr>
        <w:t>
      2. Кәсiби талаптарды тағайындау және кез-келген кәсiби деңгейдегi ықтимал қызметкерлерге баға беретiн нұсқаулар құрастыру. 
</w:t>
      </w:r>
      <w:r>
        <w:br/>
      </w:r>
      <w:r>
        <w:rPr>
          <w:rFonts w:ascii="Times New Roman"/>
          <w:b w:val="false"/>
          <w:i w:val="false"/>
          <w:color w:val="000000"/>
          <w:sz w:val="28"/>
        </w:rPr>
        <w:t>
      1) Ақылдылық, шыншылдық, адалдық, ынталылық және кәсiпке бейiмдiлiк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тәрiздi жұмыс iстеуге аса қажеттi қасиеттердi анықтау.
</w:t>
      </w:r>
    </w:p>
    <w:p>
      <w:pPr>
        <w:spacing w:after="0"/>
        <w:ind w:left="0"/>
        <w:jc w:val="both"/>
      </w:pPr>
      <w:r>
        <w:rPr>
          <w:rFonts w:ascii="Times New Roman"/>
          <w:b w:val="false"/>
          <w:i w:val="false"/>
          <w:color w:val="000000"/>
          <w:sz w:val="28"/>
        </w:rPr>
        <w:t>
     2) Жұмысты ендi ғана бастағандармен бiрге маман қызметкерлерге
</w:t>
      </w:r>
    </w:p>
    <w:p>
      <w:pPr>
        <w:spacing w:after="0"/>
        <w:ind w:left="0"/>
        <w:jc w:val="both"/>
      </w:pPr>
      <w:r>
        <w:rPr>
          <w:rFonts w:ascii="Times New Roman"/>
          <w:b w:val="false"/>
          <w:i w:val="false"/>
          <w:color w:val="000000"/>
          <w:sz w:val="28"/>
        </w:rPr>
        <w:t>
қажеттi жетiстiктер мен тәжiрибенi анықтау. Мысалы:
</w:t>
      </w:r>
    </w:p>
    <w:p>
      <w:pPr>
        <w:spacing w:after="0"/>
        <w:ind w:left="0"/>
        <w:jc w:val="both"/>
      </w:pPr>
      <w:r>
        <w:rPr>
          <w:rFonts w:ascii="Times New Roman"/>
          <w:b w:val="false"/>
          <w:i w:val="false"/>
          <w:color w:val="000000"/>
          <w:sz w:val="28"/>
        </w:rPr>
        <w:t>
     а) бiлiмi;
</w:t>
      </w:r>
    </w:p>
    <w:p>
      <w:pPr>
        <w:spacing w:after="0"/>
        <w:ind w:left="0"/>
        <w:jc w:val="both"/>
      </w:pPr>
      <w:r>
        <w:rPr>
          <w:rFonts w:ascii="Times New Roman"/>
          <w:b w:val="false"/>
          <w:i w:val="false"/>
          <w:color w:val="000000"/>
          <w:sz w:val="28"/>
        </w:rPr>
        <w:t>
     ә) жеке басының жетiстiктерi;
</w:t>
      </w:r>
    </w:p>
    <w:p>
      <w:pPr>
        <w:spacing w:after="0"/>
        <w:ind w:left="0"/>
        <w:jc w:val="both"/>
      </w:pPr>
      <w:r>
        <w:rPr>
          <w:rFonts w:ascii="Times New Roman"/>
          <w:b w:val="false"/>
          <w:i w:val="false"/>
          <w:color w:val="000000"/>
          <w:sz w:val="28"/>
        </w:rPr>
        <w:t>
     б) жұмыс тәжiрибесi;
</w:t>
      </w:r>
    </w:p>
    <w:p>
      <w:pPr>
        <w:spacing w:after="0"/>
        <w:ind w:left="0"/>
        <w:jc w:val="both"/>
      </w:pPr>
      <w:r>
        <w:rPr>
          <w:rFonts w:ascii="Times New Roman"/>
          <w:b w:val="false"/>
          <w:i w:val="false"/>
          <w:color w:val="000000"/>
          <w:sz w:val="28"/>
        </w:rPr>
        <w:t>
     в) жеке басының мүдделерi.
</w:t>
      </w:r>
    </w:p>
    <w:p>
      <w:pPr>
        <w:spacing w:after="0"/>
        <w:ind w:left="0"/>
        <w:jc w:val="both"/>
      </w:pPr>
      <w:r>
        <w:rPr>
          <w:rFonts w:ascii="Times New Roman"/>
          <w:b w:val="false"/>
          <w:i w:val="false"/>
          <w:color w:val="000000"/>
          <w:sz w:val="28"/>
        </w:rPr>
        <w:t>
     3) Жекелеген адамдарды жалдау барысында төмендегiдей жағдайларға
</w:t>
      </w:r>
    </w:p>
    <w:p>
      <w:pPr>
        <w:spacing w:after="0"/>
        <w:ind w:left="0"/>
        <w:jc w:val="both"/>
      </w:pPr>
      <w:r>
        <w:rPr>
          <w:rFonts w:ascii="Times New Roman"/>
          <w:b w:val="false"/>
          <w:i w:val="false"/>
          <w:color w:val="000000"/>
          <w:sz w:val="28"/>
        </w:rPr>
        <w:t>
сәйкес нұсқаулар әзiрлеу:
</w:t>
      </w:r>
    </w:p>
    <w:p>
      <w:pPr>
        <w:spacing w:after="0"/>
        <w:ind w:left="0"/>
        <w:jc w:val="both"/>
      </w:pPr>
      <w:r>
        <w:rPr>
          <w:rFonts w:ascii="Times New Roman"/>
          <w:b w:val="false"/>
          <w:i w:val="false"/>
          <w:color w:val="000000"/>
          <w:sz w:val="28"/>
        </w:rPr>
        <w:t>
     а) қызметкерлердiң немесе фирма қажеткерлерiнiң бiрiмен туысқандық 
</w:t>
      </w:r>
    </w:p>
    <w:p>
      <w:pPr>
        <w:spacing w:after="0"/>
        <w:ind w:left="0"/>
        <w:jc w:val="both"/>
      </w:pPr>
      <w:r>
        <w:rPr>
          <w:rFonts w:ascii="Times New Roman"/>
          <w:b w:val="false"/>
          <w:i w:val="false"/>
          <w:color w:val="000000"/>
          <w:sz w:val="28"/>
        </w:rPr>
        <w:t>
қатысы бар адамдарды жұмысқа қабылдау;
</w:t>
      </w:r>
    </w:p>
    <w:p>
      <w:pPr>
        <w:spacing w:after="0"/>
        <w:ind w:left="0"/>
        <w:jc w:val="both"/>
      </w:pPr>
      <w:r>
        <w:rPr>
          <w:rFonts w:ascii="Times New Roman"/>
          <w:b w:val="false"/>
          <w:i w:val="false"/>
          <w:color w:val="000000"/>
          <w:sz w:val="28"/>
        </w:rPr>
        <w:t>
     ә) бұрын осы фирмада жұмыс iстеген адамдарды жұмысқа қабылдау;
</w:t>
      </w:r>
    </w:p>
    <w:p>
      <w:pPr>
        <w:spacing w:after="0"/>
        <w:ind w:left="0"/>
        <w:jc w:val="both"/>
      </w:pPr>
      <w:r>
        <w:rPr>
          <w:rFonts w:ascii="Times New Roman"/>
          <w:b w:val="false"/>
          <w:i w:val="false"/>
          <w:color w:val="000000"/>
          <w:sz w:val="28"/>
        </w:rPr>
        <w:t>
     б) қажеткер қызметкерлерiн жұмысқа қабылдау.
</w:t>
      </w:r>
    </w:p>
    <w:p>
      <w:pPr>
        <w:spacing w:after="0"/>
        <w:ind w:left="0"/>
        <w:jc w:val="both"/>
      </w:pPr>
      <w:r>
        <w:rPr>
          <w:rFonts w:ascii="Times New Roman"/>
          <w:b w:val="false"/>
          <w:i w:val="false"/>
          <w:color w:val="000000"/>
          <w:sz w:val="28"/>
        </w:rPr>
        <w:t>
     4) Төмендегi тәсiлдер мен жолдарды қолдана отырып, жұмысқа 
</w:t>
      </w:r>
    </w:p>
    <w:p>
      <w:pPr>
        <w:spacing w:after="0"/>
        <w:ind w:left="0"/>
        <w:jc w:val="both"/>
      </w:pPr>
      <w:r>
        <w:rPr>
          <w:rFonts w:ascii="Times New Roman"/>
          <w:b w:val="false"/>
          <w:i w:val="false"/>
          <w:color w:val="000000"/>
          <w:sz w:val="28"/>
        </w:rPr>
        <w:t>
қабылданатын қызметкерлердiң өмiрбаяндық және кәсiптiк құжаттарын жинау:
</w:t>
      </w:r>
    </w:p>
    <w:p>
      <w:pPr>
        <w:spacing w:after="0"/>
        <w:ind w:left="0"/>
        <w:jc w:val="both"/>
      </w:pPr>
      <w:r>
        <w:rPr>
          <w:rFonts w:ascii="Times New Roman"/>
          <w:b w:val="false"/>
          <w:i w:val="false"/>
          <w:color w:val="000000"/>
          <w:sz w:val="28"/>
        </w:rPr>
        <w:t>
     а) резюме;
</w:t>
      </w:r>
    </w:p>
    <w:p>
      <w:pPr>
        <w:spacing w:after="0"/>
        <w:ind w:left="0"/>
        <w:jc w:val="both"/>
      </w:pPr>
      <w:r>
        <w:rPr>
          <w:rFonts w:ascii="Times New Roman"/>
          <w:b w:val="false"/>
          <w:i w:val="false"/>
          <w:color w:val="000000"/>
          <w:sz w:val="28"/>
        </w:rPr>
        <w:t>
     ә) арыз-анкета;
</w:t>
      </w:r>
    </w:p>
    <w:p>
      <w:pPr>
        <w:spacing w:after="0"/>
        <w:ind w:left="0"/>
        <w:jc w:val="both"/>
      </w:pPr>
      <w:r>
        <w:rPr>
          <w:rFonts w:ascii="Times New Roman"/>
          <w:b w:val="false"/>
          <w:i w:val="false"/>
          <w:color w:val="000000"/>
          <w:sz w:val="28"/>
        </w:rPr>
        <w:t>
     б) жеке әңгiме өткiзу;
</w:t>
      </w:r>
    </w:p>
    <w:p>
      <w:pPr>
        <w:spacing w:after="0"/>
        <w:ind w:left="0"/>
        <w:jc w:val="both"/>
      </w:pPr>
      <w:r>
        <w:rPr>
          <w:rFonts w:ascii="Times New Roman"/>
          <w:b w:val="false"/>
          <w:i w:val="false"/>
          <w:color w:val="000000"/>
          <w:sz w:val="28"/>
        </w:rPr>
        <w:t>
     в) кәсiби даярлығы жөнiндегi мағлұматтар;
</w:t>
      </w:r>
    </w:p>
    <w:p>
      <w:pPr>
        <w:spacing w:after="0"/>
        <w:ind w:left="0"/>
        <w:jc w:val="both"/>
      </w:pPr>
      <w:r>
        <w:rPr>
          <w:rFonts w:ascii="Times New Roman"/>
          <w:b w:val="false"/>
          <w:i w:val="false"/>
          <w:color w:val="000000"/>
          <w:sz w:val="28"/>
        </w:rPr>
        <w:t>
     г) жеке басының қасиеттерi жайында мiнездеме;
</w:t>
      </w:r>
    </w:p>
    <w:p>
      <w:pPr>
        <w:spacing w:after="0"/>
        <w:ind w:left="0"/>
        <w:jc w:val="both"/>
      </w:pPr>
      <w:r>
        <w:rPr>
          <w:rFonts w:ascii="Times New Roman"/>
          <w:b w:val="false"/>
          <w:i w:val="false"/>
          <w:color w:val="000000"/>
          <w:sz w:val="28"/>
        </w:rPr>
        <w:t>
     ғ) бұрын жалдағандардың ұсыным-хаттары.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Фирманың талаптары мен стандарттарына қандайлық дәрежеде сай келетiнiн анықтау мақсатында, әдеттегi жалдаудан өзгеше жағдайларды ескере отырып (мәселен, компанияға басқарушылар тарапынан немесе фирмалардың қосылып кетуiне байланысты енген адамдар) жаңадан қабылданған адамдардың кәсiби мамандығына баға беру. 
</w:t>
      </w:r>
      <w:r>
        <w:br/>
      </w:r>
      <w:r>
        <w:rPr>
          <w:rFonts w:ascii="Times New Roman"/>
          <w:b w:val="false"/>
          <w:i w:val="false"/>
          <w:color w:val="000000"/>
          <w:sz w:val="28"/>
        </w:rPr>
        <w:t>
      3. Жұмысқа жаңадан қабылданған адамдарды фирманың оларға қатысты саясаты мен процедураларынан хабардар ету. 
</w:t>
      </w:r>
      <w:r>
        <w:br/>
      </w:r>
      <w:r>
        <w:rPr>
          <w:rFonts w:ascii="Times New Roman"/>
          <w:b w:val="false"/>
          <w:i w:val="false"/>
          <w:color w:val="000000"/>
          <w:sz w:val="28"/>
        </w:rPr>
        <w:t>
      1) Жұмысқа үмiткерлер мен жаңадан қабылданған адамдарды хабардар ету барысында брошюралар және басқа да материалдарды пайдалану. 
</w:t>
      </w:r>
      <w:r>
        <w:br/>
      </w:r>
      <w:r>
        <w:rPr>
          <w:rFonts w:ascii="Times New Roman"/>
          <w:b w:val="false"/>
          <w:i w:val="false"/>
          <w:color w:val="000000"/>
          <w:sz w:val="28"/>
        </w:rPr>
        <w:t>
      2) Қызметтегiлерге тарату мақсатында фирманың саясаты мен процедураларын нұсқаулар жасау. 
</w:t>
      </w:r>
      <w:r>
        <w:br/>
      </w:r>
      <w:r>
        <w:rPr>
          <w:rFonts w:ascii="Times New Roman"/>
          <w:b w:val="false"/>
          <w:i w:val="false"/>
          <w:color w:val="000000"/>
          <w:sz w:val="28"/>
        </w:rPr>
        <w:t>
      Жаңадан қабылданғандарды iске бағыттайтындай бағдарлама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Кәсіби өсу 
</w:t>
      </w:r>
      <w:r>
        <w:br/>
      </w:r>
      <w:r>
        <w:rPr>
          <w:rFonts w:ascii="Times New Roman"/>
          <w:b w:val="false"/>
          <w:i w:val="false"/>
          <w:color w:val="000000"/>
          <w:sz w:val="28"/>
        </w:rPr>
        <w:t>
      4. Үздiксiз кәсiби бiлiм берудiң негiзгi бағыттары мен талаптарын тағайындап, оларды фирманың қызметкерлер ұжымына жеткiзу. 
</w:t>
      </w:r>
      <w:r>
        <w:br/>
      </w:r>
      <w:r>
        <w:rPr>
          <w:rFonts w:ascii="Times New Roman"/>
          <w:b w:val="false"/>
          <w:i w:val="false"/>
          <w:color w:val="000000"/>
          <w:sz w:val="28"/>
        </w:rPr>
        <w:t>
      1) Кәсiби дамуға деген жауапкершіліктi тиiстi өкiлеттiгi бар бiр немесе бiрнеше адамға жүктеу. 
</w:t>
      </w:r>
      <w:r>
        <w:br/>
      </w:r>
      <w:r>
        <w:rPr>
          <w:rFonts w:ascii="Times New Roman"/>
          <w:b w:val="false"/>
          <w:i w:val="false"/>
          <w:color w:val="000000"/>
          <w:sz w:val="28"/>
        </w:rPr>
        <w:t>
      2) Фирманың өзiнде жасалған оқыту бағдарламасын кәсiпкер мамандар тарапынан сараптауды тапсыру. Мұндай бағдарламада негiзгi мақсатпен қатар мiндеттi түрде қажет болып табылатын алдын-ала бiлiм мен тәжiрибе мазмұндалуы тиiс. 
</w:t>
      </w:r>
      <w:r>
        <w:br/>
      </w:r>
      <w:r>
        <w:rPr>
          <w:rFonts w:ascii="Times New Roman"/>
          <w:b w:val="false"/>
          <w:i w:val="false"/>
          <w:color w:val="000000"/>
          <w:sz w:val="28"/>
        </w:rPr>
        <w:t>
      3) Жаңадан қабылданғандарға фирма мен мамандыққа қатысты iске бағыттау бағдарламасы тапсырылуы тиiс. 
</w:t>
      </w:r>
      <w:r>
        <w:br/>
      </w:r>
      <w:r>
        <w:rPr>
          <w:rFonts w:ascii="Times New Roman"/>
          <w:b w:val="false"/>
          <w:i w:val="false"/>
          <w:color w:val="000000"/>
          <w:sz w:val="28"/>
        </w:rPr>
        <w:t>
      а) Жаңадан қабылданғандарды хабардар ету мақсатында олардың мүмкiндiктерi мен кәсiби жауапкерлiгi турасындағы бағдарламалар мен басылымдарды әзiрлеу. 
</w:t>
      </w:r>
      <w:r>
        <w:br/>
      </w:r>
      <w:r>
        <w:rPr>
          <w:rFonts w:ascii="Times New Roman"/>
          <w:b w:val="false"/>
          <w:i w:val="false"/>
          <w:color w:val="000000"/>
          <w:sz w:val="28"/>
        </w:rPr>
        <w:t>
      ә) Фирманың кәсiби талаптары мен саясатын түсiндiру мақсатында кәсiби бағдар туралы кеңестер өткiзу үшiн жауапты адам тағайындау. 
</w:t>
      </w:r>
      <w:r>
        <w:br/>
      </w:r>
      <w:r>
        <w:rPr>
          <w:rFonts w:ascii="Times New Roman"/>
          <w:b w:val="false"/>
          <w:i w:val="false"/>
          <w:color w:val="000000"/>
          <w:sz w:val="28"/>
        </w:rPr>
        <w:t>
      4) Кез-келген дәрежедегi қызметкерлер үшiн үздiксiз кәсiби бiлiм беру талаптарын тағайындау. 
</w:t>
      </w:r>
      <w:r>
        <w:br/>
      </w:r>
      <w:r>
        <w:rPr>
          <w:rFonts w:ascii="Times New Roman"/>
          <w:b w:val="false"/>
          <w:i w:val="false"/>
          <w:color w:val="000000"/>
          <w:sz w:val="28"/>
        </w:rPr>
        <w:t>
      а) Аудиторлық фирма талаптарын тағайындау барысында заң актiлерi мен кәсiби органдардың талаптары назарда ұсталуы тиiс. 
</w:t>
      </w:r>
      <w:r>
        <w:br/>
      </w:r>
      <w:r>
        <w:rPr>
          <w:rFonts w:ascii="Times New Roman"/>
          <w:b w:val="false"/>
          <w:i w:val="false"/>
          <w:color w:val="000000"/>
          <w:sz w:val="28"/>
        </w:rPr>
        <w:t>
      ә) Үздiксiз бiлiм беру бағдарламасына бүкiл қызметкерлердiң, оның iшiнде өз бетiмен сабақ өту бойынша да толық қамтылуына жағдай жасау. 
</w:t>
      </w:r>
      <w:r>
        <w:br/>
      </w:r>
      <w:r>
        <w:rPr>
          <w:rFonts w:ascii="Times New Roman"/>
          <w:b w:val="false"/>
          <w:i w:val="false"/>
          <w:color w:val="000000"/>
          <w:sz w:val="28"/>
        </w:rPr>
        <w:t>
      б) Кәсiпкерлiк ұйымдарға мүшелiктi ынталандыру. Мүшелiк жарнаны және басқа шығындарды фирма есебiнен төлеу мәселелерiн қарастыру. 
</w:t>
      </w:r>
      <w:r>
        <w:br/>
      </w:r>
      <w:r>
        <w:rPr>
          <w:rFonts w:ascii="Times New Roman"/>
          <w:b w:val="false"/>
          <w:i w:val="false"/>
          <w:color w:val="000000"/>
          <w:sz w:val="28"/>
        </w:rPr>
        <w:t>
      в) Қызметтегiлердiң кәсiби комитеттерге, мақалалар әзiрлеуге және басқа да кәсiби шараларға қатысуын ынталандыру. 
</w:t>
      </w:r>
      <w:r>
        <w:br/>
      </w:r>
      <w:r>
        <w:rPr>
          <w:rFonts w:ascii="Times New Roman"/>
          <w:b w:val="false"/>
          <w:i w:val="false"/>
          <w:color w:val="000000"/>
          <w:sz w:val="28"/>
        </w:rPr>
        <w:t>
      5) Фирмаға жалпылай алғанда және сонымен қатар жекелеген қызметкерлерге қатысты жазбалар жүргiзу негiзiнде үздiксiз кәсiби бiлiм беру бағдарламаларына бақылау жасау. 
</w:t>
      </w:r>
      <w:r>
        <w:br/>
      </w:r>
      <w:r>
        <w:rPr>
          <w:rFonts w:ascii="Times New Roman"/>
          <w:b w:val="false"/>
          <w:i w:val="false"/>
          <w:color w:val="000000"/>
          <w:sz w:val="28"/>
        </w:rPr>
        <w:t>
      а) Қызметкерлердiң қатысу дәрежесiнiң фирма талаптарына сәйкестiгi жөнiндегi жазбаларды дүркiн-дүркiн қарап отыру. 
</w:t>
      </w:r>
      <w:r>
        <w:br/>
      </w:r>
      <w:r>
        <w:rPr>
          <w:rFonts w:ascii="Times New Roman"/>
          <w:b w:val="false"/>
          <w:i w:val="false"/>
          <w:color w:val="000000"/>
          <w:sz w:val="28"/>
        </w:rPr>
        <w:t>
      ә) Үздiксiз бiлiм беру бағдарламаларының қандайлық дәрежеде атқарылып жатқаны және олардың фирма мiндеттерiнiң атқарылуына мүмкiндiк тудыруы-тудырмауын анықтау жайында әзiрленген жазбалар мен баға берулер жөнiндегi мағлұматтарды дүркiн-дүркiн қарап отыру. 
</w:t>
      </w:r>
      <w:r>
        <w:br/>
      </w:r>
      <w:r>
        <w:rPr>
          <w:rFonts w:ascii="Times New Roman"/>
          <w:b w:val="false"/>
          <w:i w:val="false"/>
          <w:color w:val="000000"/>
          <w:sz w:val="28"/>
        </w:rPr>
        <w:t>
      5. Қызметтегiлердi кәсiби стандарттар және фирманың саясаты мен процедуралары жайында мағлұмат беретiн материалдардың ағымдағы дамуы жайындағы ақпаратпен қамтамасыз ету және сонымен қатар олардың мамандық жетiлдiру жөнiндегi шараларға қатысуын ынталандыру. 
</w:t>
      </w:r>
      <w:r>
        <w:br/>
      </w:r>
      <w:r>
        <w:rPr>
          <w:rFonts w:ascii="Times New Roman"/>
          <w:b w:val="false"/>
          <w:i w:val="false"/>
          <w:color w:val="000000"/>
          <w:sz w:val="28"/>
        </w:rPr>
        <w:t>
      1) Қызметтегiлердi ағымдағы даму және кәсiби стандарттардың өзгертiлуiне байланысты кәсiби әдебиеттермен қамтамасыз ету. 
</w:t>
      </w:r>
      <w:r>
        <w:br/>
      </w:r>
      <w:r>
        <w:rPr>
          <w:rFonts w:ascii="Times New Roman"/>
          <w:b w:val="false"/>
          <w:i w:val="false"/>
          <w:color w:val="000000"/>
          <w:sz w:val="28"/>
        </w:rPr>
        <w:t>
      а) Қызметтегiлердi ортақ мүддеге қатысты материалдармен, мысалы бухгалтерлiк есеп және аудит жөнiндегi заң актiлерiмен немесе басқа да нормативтiк құқықтық актiлермен қамтамасыз ету. 
</w:t>
      </w:r>
      <w:r>
        <w:br/>
      </w:r>
      <w:r>
        <w:rPr>
          <w:rFonts w:ascii="Times New Roman"/>
          <w:b w:val="false"/>
          <w:i w:val="false"/>
          <w:color w:val="000000"/>
          <w:sz w:val="28"/>
        </w:rPr>
        <w:t>
      ә) іс-әрекеттердiң ерекше бағыттарына, мысалы компаниялардың бағалы қағаздары мен салық салу мәселелерiне жауапкер адамдарды заң актiлерi талаптарына қатысты тиiстi нұсқаулармен қамтамасыз ету. 
</w:t>
      </w:r>
      <w:r>
        <w:br/>
      </w:r>
      <w:r>
        <w:rPr>
          <w:rFonts w:ascii="Times New Roman"/>
          <w:b w:val="false"/>
          <w:i w:val="false"/>
          <w:color w:val="000000"/>
          <w:sz w:val="28"/>
        </w:rPr>
        <w:t>
      б) Қызметтегiлерге фирманың ерекше мәселелер турасындағы саясаты мен процедуралары жайында мағлұмат беретiн баспа материалдарын тарату. Басылған материалдар даму барысына сәйкес және ағымдағы соңғы өзгерiстерге байланысты жаңартылып тұруы тиiс. 
</w:t>
      </w:r>
      <w:r>
        <w:br/>
      </w:r>
      <w:r>
        <w:rPr>
          <w:rFonts w:ascii="Times New Roman"/>
          <w:b w:val="false"/>
          <w:i w:val="false"/>
          <w:color w:val="000000"/>
          <w:sz w:val="28"/>
        </w:rPr>
        <w:t>
      2) Фирма тарапынан жүргiзiлетiн әзiрлiк бағдарламаларын даярлау барысында тиiстi оқу материалдарын талдау және сатып алу сонымен қатар нұсқаушыларды сұрыптап даярлықтан өткiзу. 
</w:t>
      </w:r>
      <w:r>
        <w:br/>
      </w:r>
      <w:r>
        <w:rPr>
          <w:rFonts w:ascii="Times New Roman"/>
          <w:b w:val="false"/>
          <w:i w:val="false"/>
          <w:color w:val="000000"/>
          <w:sz w:val="28"/>
        </w:rPr>
        <w:t>
      а) Бағдарлама мiндеттемелерiн және оқу бағдарламаларына алдын-ала білім, білім немесе тәжiрибе беруге қажеттi мәселелердi тағайындау. 
</w:t>
      </w:r>
      <w:r>
        <w:br/>
      </w:r>
      <w:r>
        <w:rPr>
          <w:rFonts w:ascii="Times New Roman"/>
          <w:b w:val="false"/>
          <w:i w:val="false"/>
          <w:color w:val="000000"/>
          <w:sz w:val="28"/>
        </w:rPr>
        <w:t>
      ә) Нұсқаушылардың бiлiм берудiң маңызына және оқыту әдiснамасына қатысты жоғары дайындығын қамтамасыз ету. 
</w:t>
      </w:r>
      <w:r>
        <w:br/>
      </w:r>
      <w:r>
        <w:rPr>
          <w:rFonts w:ascii="Times New Roman"/>
          <w:b w:val="false"/>
          <w:i w:val="false"/>
          <w:color w:val="000000"/>
          <w:sz w:val="28"/>
        </w:rPr>
        <w:t>
      б) Оқу семинарларына қатысушылардың бағдарламаның мазмұны мен нұсқаушылардың сабақ беру деңгейiне баға беруiне мүмкiндiк жасау. 
</w:t>
      </w:r>
      <w:r>
        <w:br/>
      </w:r>
      <w:r>
        <w:rPr>
          <w:rFonts w:ascii="Times New Roman"/>
          <w:b w:val="false"/>
          <w:i w:val="false"/>
          <w:color w:val="000000"/>
          <w:sz w:val="28"/>
        </w:rPr>
        <w:t>
      в) Нұсқаушылардың бағдарламаның мазмұны мен оқу семинарларына қатысушылардың деңгейiне баға беруiн қамтамасыз ету. 
</w:t>
      </w:r>
      <w:r>
        <w:br/>
      </w:r>
      <w:r>
        <w:rPr>
          <w:rFonts w:ascii="Times New Roman"/>
          <w:b w:val="false"/>
          <w:i w:val="false"/>
          <w:color w:val="000000"/>
          <w:sz w:val="28"/>
        </w:rPr>
        <w:t>
      г) Қажетiне қарай соңғы өзгерiстердi, жағдайдың өзгеруiн және үлгерiм туралы берiлетiн есептерге ескере отырып, бағдарламаларды жаңартып отыру. 
</w:t>
      </w:r>
      <w:r>
        <w:br/>
      </w:r>
      <w:r>
        <w:rPr>
          <w:rFonts w:ascii="Times New Roman"/>
          <w:b w:val="false"/>
          <w:i w:val="false"/>
          <w:color w:val="000000"/>
          <w:sz w:val="28"/>
        </w:rPr>
        <w:t>
      ғ) Аудиттiң арнайы жерлерiне қатысы бар кәсiби және басқа да әдебиеттермен қамтамасыз ететiн кiтапхана ұстау. 
</w:t>
      </w:r>
      <w:r>
        <w:br/>
      </w:r>
      <w:r>
        <w:rPr>
          <w:rFonts w:ascii="Times New Roman"/>
          <w:b w:val="false"/>
          <w:i w:val="false"/>
          <w:color w:val="000000"/>
          <w:sz w:val="28"/>
        </w:rPr>
        <w:t>
      6. Қажетiне қарай фирманы қандай да бiр мамандандырылған учаскелер мен салаларға байланысты бiлiмi жеткiлiктi қызмет адамдарымен қамтамасыз ететiн бағдарламаларды жүзеге асыру. 
</w:t>
      </w:r>
      <w:r>
        <w:br/>
      </w:r>
      <w:r>
        <w:rPr>
          <w:rFonts w:ascii="Times New Roman"/>
          <w:b w:val="false"/>
          <w:i w:val="false"/>
          <w:color w:val="000000"/>
          <w:sz w:val="28"/>
        </w:rPr>
        <w:t>
      1) Реттелуге жататын салалар, компьютерлiк аудит немесе статистикалық таңдау тәсiлдерi тәрiздi мамандандырылған учаскелер мен салаларда жоғары бiлiктiлiктi дамыту және қолдау бағытындағы бағдарламаларды жүзеге асыру. 
</w:t>
      </w:r>
      <w:r>
        <w:br/>
      </w:r>
      <w:r>
        <w:rPr>
          <w:rFonts w:ascii="Times New Roman"/>
          <w:b w:val="false"/>
          <w:i w:val="false"/>
          <w:color w:val="000000"/>
          <w:sz w:val="28"/>
        </w:rPr>
        <w:t>
      2) Арнайы бiлiм беруге бағытталған семинарлар мен конференцияларға,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сырттай оқыту бағдарламаларына қатысуға ынталандыру.
</w:t>
      </w:r>
    </w:p>
    <w:p>
      <w:pPr>
        <w:spacing w:after="0"/>
        <w:ind w:left="0"/>
        <w:jc w:val="both"/>
      </w:pPr>
      <w:r>
        <w:rPr>
          <w:rFonts w:ascii="Times New Roman"/>
          <w:b w:val="false"/>
          <w:i w:val="false"/>
          <w:color w:val="000000"/>
          <w:sz w:val="28"/>
        </w:rPr>
        <w:t>
     3) Өнеркәсiптiң әртүрлi салаларына қатысы бар ұйымдардың жұмысына 
</w:t>
      </w:r>
    </w:p>
    <w:p>
      <w:pPr>
        <w:spacing w:after="0"/>
        <w:ind w:left="0"/>
        <w:jc w:val="both"/>
      </w:pPr>
      <w:r>
        <w:rPr>
          <w:rFonts w:ascii="Times New Roman"/>
          <w:b w:val="false"/>
          <w:i w:val="false"/>
          <w:color w:val="000000"/>
          <w:sz w:val="28"/>
        </w:rPr>
        <w:t>
араласу және соларға мүше болуға ынталандыру.
</w:t>
      </w:r>
    </w:p>
    <w:p>
      <w:pPr>
        <w:spacing w:after="0"/>
        <w:ind w:left="0"/>
        <w:jc w:val="both"/>
      </w:pPr>
      <w:r>
        <w:rPr>
          <w:rFonts w:ascii="Times New Roman"/>
          <w:b w:val="false"/>
          <w:i w:val="false"/>
          <w:color w:val="000000"/>
          <w:sz w:val="28"/>
        </w:rPr>
        <w:t>
     4) Қызметтегiлердi мамандандырылған учаскелер мен әртүрлi салаларға 
</w:t>
      </w:r>
    </w:p>
    <w:p>
      <w:pPr>
        <w:spacing w:after="0"/>
        <w:ind w:left="0"/>
        <w:jc w:val="both"/>
      </w:pPr>
      <w:r>
        <w:rPr>
          <w:rFonts w:ascii="Times New Roman"/>
          <w:b w:val="false"/>
          <w:i w:val="false"/>
          <w:color w:val="000000"/>
          <w:sz w:val="28"/>
        </w:rPr>
        <w:t>
қатысы бар техникалық әдебиетпен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 жоғарылату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Фирмадағы әртүрлi қызмет баспалдақтарына жоғарылату үшiн қажеттi
</w:t>
      </w:r>
    </w:p>
    <w:p>
      <w:pPr>
        <w:spacing w:after="0"/>
        <w:ind w:left="0"/>
        <w:jc w:val="both"/>
      </w:pPr>
      <w:r>
        <w:rPr>
          <w:rFonts w:ascii="Times New Roman"/>
          <w:b w:val="false"/>
          <w:i w:val="false"/>
          <w:color w:val="000000"/>
          <w:sz w:val="28"/>
        </w:rPr>
        <w:t>
мамандық деңгейiн тағайындау.
</w:t>
      </w:r>
    </w:p>
    <w:p>
      <w:pPr>
        <w:spacing w:after="0"/>
        <w:ind w:left="0"/>
        <w:jc w:val="both"/>
      </w:pPr>
      <w:r>
        <w:rPr>
          <w:rFonts w:ascii="Times New Roman"/>
          <w:b w:val="false"/>
          <w:i w:val="false"/>
          <w:color w:val="000000"/>
          <w:sz w:val="28"/>
        </w:rPr>
        <w:t>
     1) Әр деңгейге жылжытуға қажеттi, оның iшiнде төмендегiлердi 
</w:t>
      </w:r>
    </w:p>
    <w:p>
      <w:pPr>
        <w:spacing w:after="0"/>
        <w:ind w:left="0"/>
        <w:jc w:val="both"/>
      </w:pPr>
      <w:r>
        <w:rPr>
          <w:rFonts w:ascii="Times New Roman"/>
          <w:b w:val="false"/>
          <w:i w:val="false"/>
          <w:color w:val="000000"/>
          <w:sz w:val="28"/>
        </w:rPr>
        <w:t>
қамтитындай бiлiктiлiк пен кәсiби шеберлiктi қамтамасыз ететiн 
</w:t>
      </w:r>
    </w:p>
    <w:p>
      <w:pPr>
        <w:spacing w:after="0"/>
        <w:ind w:left="0"/>
        <w:jc w:val="both"/>
      </w:pPr>
      <w:r>
        <w:rPr>
          <w:rFonts w:ascii="Times New Roman"/>
          <w:b w:val="false"/>
          <w:i w:val="false"/>
          <w:color w:val="000000"/>
          <w:sz w:val="28"/>
        </w:rPr>
        <w:t>
нұсқауларды әрбiр деңгейге тиiстi мiндеттердi сипаттайтындай етiп әзiрлеу:
</w:t>
      </w:r>
    </w:p>
    <w:p>
      <w:pPr>
        <w:spacing w:after="0"/>
        <w:ind w:left="0"/>
        <w:jc w:val="both"/>
      </w:pPr>
      <w:r>
        <w:rPr>
          <w:rFonts w:ascii="Times New Roman"/>
          <w:b w:val="false"/>
          <w:i w:val="false"/>
          <w:color w:val="000000"/>
          <w:sz w:val="28"/>
        </w:rPr>
        <w:t>
     а) лауазым және оған сәйкес мiндеттер;
</w:t>
      </w:r>
    </w:p>
    <w:p>
      <w:pPr>
        <w:spacing w:after="0"/>
        <w:ind w:left="0"/>
        <w:jc w:val="both"/>
      </w:pPr>
      <w:r>
        <w:rPr>
          <w:rFonts w:ascii="Times New Roman"/>
          <w:b w:val="false"/>
          <w:i w:val="false"/>
          <w:color w:val="000000"/>
          <w:sz w:val="28"/>
        </w:rPr>
        <w:t>
     ә) келесi деңгейге жылжу үшiн қажеттi жұмыс стажы (мерзiм ретiнде
</w:t>
      </w:r>
    </w:p>
    <w:p>
      <w:pPr>
        <w:spacing w:after="0"/>
        <w:ind w:left="0"/>
        <w:jc w:val="both"/>
      </w:pPr>
      <w:r>
        <w:rPr>
          <w:rFonts w:ascii="Times New Roman"/>
          <w:b w:val="false"/>
          <w:i w:val="false"/>
          <w:color w:val="000000"/>
          <w:sz w:val="28"/>
        </w:rPr>
        <w:t>
белгiленуi мүмкiн).
</w:t>
      </w:r>
    </w:p>
    <w:p>
      <w:pPr>
        <w:spacing w:after="0"/>
        <w:ind w:left="0"/>
        <w:jc w:val="both"/>
      </w:pPr>
      <w:r>
        <w:rPr>
          <w:rFonts w:ascii="Times New Roman"/>
          <w:b w:val="false"/>
          <w:i w:val="false"/>
          <w:color w:val="000000"/>
          <w:sz w:val="28"/>
        </w:rPr>
        <w:t>
     2) Жеке жұмыс пен шеберлiкке баға берудiң төмендегi белгiлерiн 
</w:t>
      </w:r>
    </w:p>
    <w:p>
      <w:pPr>
        <w:spacing w:after="0"/>
        <w:ind w:left="0"/>
        <w:jc w:val="both"/>
      </w:pPr>
      <w:r>
        <w:rPr>
          <w:rFonts w:ascii="Times New Roman"/>
          <w:b w:val="false"/>
          <w:i w:val="false"/>
          <w:color w:val="000000"/>
          <w:sz w:val="28"/>
        </w:rPr>
        <w:t>
тағайындау:
</w:t>
      </w:r>
    </w:p>
    <w:p>
      <w:pPr>
        <w:spacing w:after="0"/>
        <w:ind w:left="0"/>
        <w:jc w:val="both"/>
      </w:pPr>
      <w:r>
        <w:rPr>
          <w:rFonts w:ascii="Times New Roman"/>
          <w:b w:val="false"/>
          <w:i w:val="false"/>
          <w:color w:val="000000"/>
          <w:sz w:val="28"/>
        </w:rPr>
        <w:t>
     а) арнайы бiлiм;
</w:t>
      </w:r>
    </w:p>
    <w:p>
      <w:pPr>
        <w:spacing w:after="0"/>
        <w:ind w:left="0"/>
        <w:jc w:val="both"/>
      </w:pPr>
      <w:r>
        <w:rPr>
          <w:rFonts w:ascii="Times New Roman"/>
          <w:b w:val="false"/>
          <w:i w:val="false"/>
          <w:color w:val="000000"/>
          <w:sz w:val="28"/>
        </w:rPr>
        <w:t>
     ә) талдау қабiлетi және орнықтылығы;
</w:t>
      </w:r>
    </w:p>
    <w:p>
      <w:pPr>
        <w:spacing w:after="0"/>
        <w:ind w:left="0"/>
        <w:jc w:val="both"/>
      </w:pPr>
      <w:r>
        <w:rPr>
          <w:rFonts w:ascii="Times New Roman"/>
          <w:b w:val="false"/>
          <w:i w:val="false"/>
          <w:color w:val="000000"/>
          <w:sz w:val="28"/>
        </w:rPr>
        <w:t>
     б) қарым-қатынасқа икемдiлiк шеберлiгi;
</w:t>
      </w:r>
    </w:p>
    <w:p>
      <w:pPr>
        <w:spacing w:after="0"/>
        <w:ind w:left="0"/>
        <w:jc w:val="both"/>
      </w:pPr>
      <w:r>
        <w:rPr>
          <w:rFonts w:ascii="Times New Roman"/>
          <w:b w:val="false"/>
          <w:i w:val="false"/>
          <w:color w:val="000000"/>
          <w:sz w:val="28"/>
        </w:rPr>
        <w:t>
     в) топ бастау қабiлетi және білімдiк дағдысы;
</w:t>
      </w:r>
    </w:p>
    <w:p>
      <w:pPr>
        <w:spacing w:after="0"/>
        <w:ind w:left="0"/>
        <w:jc w:val="both"/>
      </w:pPr>
      <w:r>
        <w:rPr>
          <w:rFonts w:ascii="Times New Roman"/>
          <w:b w:val="false"/>
          <w:i w:val="false"/>
          <w:color w:val="000000"/>
          <w:sz w:val="28"/>
        </w:rPr>
        <w:t>
     г) қажеткерлермен қарым-қатынасы;
</w:t>
      </w:r>
    </w:p>
    <w:p>
      <w:pPr>
        <w:spacing w:after="0"/>
        <w:ind w:left="0"/>
        <w:jc w:val="both"/>
      </w:pPr>
      <w:r>
        <w:rPr>
          <w:rFonts w:ascii="Times New Roman"/>
          <w:b w:val="false"/>
          <w:i w:val="false"/>
          <w:color w:val="000000"/>
          <w:sz w:val="28"/>
        </w:rPr>
        <w:t>
     ғ) жеке басының және мамандығына байланысты мiнез-құлқы (мiнезi, 
</w:t>
      </w:r>
    </w:p>
    <w:p>
      <w:pPr>
        <w:spacing w:after="0"/>
        <w:ind w:left="0"/>
        <w:jc w:val="both"/>
      </w:pPr>
      <w:r>
        <w:rPr>
          <w:rFonts w:ascii="Times New Roman"/>
          <w:b w:val="false"/>
          <w:i w:val="false"/>
          <w:color w:val="000000"/>
          <w:sz w:val="28"/>
        </w:rPr>
        <w:t>
ақылы, пiкiр түю қабiлетi және ынтасы);
</w:t>
      </w:r>
    </w:p>
    <w:p>
      <w:pPr>
        <w:spacing w:after="0"/>
        <w:ind w:left="0"/>
        <w:jc w:val="both"/>
      </w:pPr>
      <w:r>
        <w:rPr>
          <w:rFonts w:ascii="Times New Roman"/>
          <w:b w:val="false"/>
          <w:i w:val="false"/>
          <w:color w:val="000000"/>
          <w:sz w:val="28"/>
        </w:rPr>
        <w:t>
     д) қызметiн жоғарылатуға қажеттi дәрежедегi маман аудитор сапасындағы 
</w:t>
      </w:r>
    </w:p>
    <w:p>
      <w:pPr>
        <w:spacing w:after="0"/>
        <w:ind w:left="0"/>
        <w:jc w:val="both"/>
      </w:pPr>
      <w:r>
        <w:rPr>
          <w:rFonts w:ascii="Times New Roman"/>
          <w:b w:val="false"/>
          <w:i w:val="false"/>
          <w:color w:val="000000"/>
          <w:sz w:val="28"/>
        </w:rPr>
        <w:t>
кәсiби бiлiктiлiгi.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Қызметтегiлерге фирманың қызметке жоғарылату жөнiндегi саясаты мен процедураларын жеткiзетiн нұсқаулар мен басқа да материалдарды пайдалану. 
</w:t>
      </w:r>
      <w:r>
        <w:br/>
      </w:r>
      <w:r>
        <w:rPr>
          <w:rFonts w:ascii="Times New Roman"/>
          <w:b w:val="false"/>
          <w:i w:val="false"/>
          <w:color w:val="000000"/>
          <w:sz w:val="28"/>
        </w:rPr>
        <w:t>
      8. Қызметтегiлердiң жұмысына баға беру және кәсiби деңгейдi көтеру жайында кеңес беру жұмысын жүргiзу. 
</w:t>
      </w:r>
      <w:r>
        <w:br/>
      </w:r>
      <w:r>
        <w:rPr>
          <w:rFonts w:ascii="Times New Roman"/>
          <w:b w:val="false"/>
          <w:i w:val="false"/>
          <w:color w:val="000000"/>
          <w:sz w:val="28"/>
        </w:rPr>
        <w:t>
      1) Қызметтегiлердiң жұмысы жайында ақпарат жинақтау және оны талдау. 
</w:t>
      </w:r>
      <w:r>
        <w:br/>
      </w:r>
      <w:r>
        <w:rPr>
          <w:rFonts w:ascii="Times New Roman"/>
          <w:b w:val="false"/>
          <w:i w:val="false"/>
          <w:color w:val="000000"/>
          <w:sz w:val="28"/>
        </w:rPr>
        <w:t>
      а) Әрбiр деңгей бойынша аттестация жүргiзудi әзiрлеп жатқан адам мен аттестация өтетiн мерзiмдi көрсете отырып, аттестация талаптары мен оған деген жауапкершіліктi анықтау. 
</w:t>
      </w:r>
      <w:r>
        <w:br/>
      </w:r>
      <w:r>
        <w:rPr>
          <w:rFonts w:ascii="Times New Roman"/>
          <w:b w:val="false"/>
          <w:i w:val="false"/>
          <w:color w:val="000000"/>
          <w:sz w:val="28"/>
        </w:rPr>
        <w:t>
      ә) Қызметтегiлердi аттестация мiндеттерi жайында нұсқау берумен қамтамасыз ету. 
</w:t>
      </w:r>
      <w:r>
        <w:br/>
      </w:r>
      <w:r>
        <w:rPr>
          <w:rFonts w:ascii="Times New Roman"/>
          <w:b w:val="false"/>
          <w:i w:val="false"/>
          <w:color w:val="000000"/>
          <w:sz w:val="28"/>
        </w:rPr>
        <w:t>
      б) Қызметтегiлердi аттестациялаудың стандарттық дәрежеге жететiндей формаларын қолдану. 
</w:t>
      </w:r>
      <w:r>
        <w:br/>
      </w:r>
      <w:r>
        <w:rPr>
          <w:rFonts w:ascii="Times New Roman"/>
          <w:b w:val="false"/>
          <w:i w:val="false"/>
          <w:color w:val="000000"/>
          <w:sz w:val="28"/>
        </w:rPr>
        <w:t>
      в) Аттестацияға аттестациядан өткен адаммен бiрге талдау жасау. 
</w:t>
      </w:r>
      <w:r>
        <w:br/>
      </w:r>
      <w:r>
        <w:rPr>
          <w:rFonts w:ascii="Times New Roman"/>
          <w:b w:val="false"/>
          <w:i w:val="false"/>
          <w:color w:val="000000"/>
          <w:sz w:val="28"/>
        </w:rPr>
        <w:t>
      г) Аттестация қорытындысының аттестациядан өткен адамның бастығы тарапынан тексерiлуiн талап ету. 
</w:t>
      </w:r>
      <w:r>
        <w:br/>
      </w:r>
      <w:r>
        <w:rPr>
          <w:rFonts w:ascii="Times New Roman"/>
          <w:b w:val="false"/>
          <w:i w:val="false"/>
          <w:color w:val="000000"/>
          <w:sz w:val="28"/>
        </w:rPr>
        <w:t>
      ғ) Аттестацияны қызметкерлердiң әртүрлi адамдармен жұмыс iстегенi және олардың жұмыс қорытындыларына әртүрлi адамдар тарапынан баға берiлгендiгi жайында анықтау мақсатымен тексеру. 
</w:t>
      </w:r>
      <w:r>
        <w:br/>
      </w:r>
      <w:r>
        <w:rPr>
          <w:rFonts w:ascii="Times New Roman"/>
          <w:b w:val="false"/>
          <w:i w:val="false"/>
          <w:color w:val="000000"/>
          <w:sz w:val="28"/>
        </w:rPr>
        <w:t>
      д) Аттестацияның дер кезiнде аяқталуына бақылау жасау. 
</w:t>
      </w:r>
      <w:r>
        <w:br/>
      </w:r>
      <w:r>
        <w:rPr>
          <w:rFonts w:ascii="Times New Roman"/>
          <w:b w:val="false"/>
          <w:i w:val="false"/>
          <w:color w:val="000000"/>
          <w:sz w:val="28"/>
        </w:rPr>
        <w:t>
      е) Аттестациядан өткен қызметкер қауымның құжатталуларын сақтап қою. 
</w:t>
      </w:r>
      <w:r>
        <w:br/>
      </w:r>
      <w:r>
        <w:rPr>
          <w:rFonts w:ascii="Times New Roman"/>
          <w:b w:val="false"/>
          <w:i w:val="false"/>
          <w:color w:val="000000"/>
          <w:sz w:val="28"/>
        </w:rPr>
        <w:t>
      2) Қызметтегiлерге олардың даму жолдары және қызметте жоғарылатылуы мәселелерiне қатысты дүркiн-дүркiн кеңес берiп отыру қажет. 
</w:t>
      </w:r>
      <w:r>
        <w:br/>
      </w:r>
      <w:r>
        <w:rPr>
          <w:rFonts w:ascii="Times New Roman"/>
          <w:b w:val="false"/>
          <w:i w:val="false"/>
          <w:color w:val="000000"/>
          <w:sz w:val="28"/>
        </w:rPr>
        <w:t>
      а) Фирма қызметкерлерiмен бiрге олардың жұмыс қорытындыларын олардың фирма шеңберiнде даму жолдарына баға берумен қоса дүркiн-дүркiн талдап отыру. Мұндай талдаулардың мыналарды қамтуы мүмкiн: өндiрiстiк iс-әрекеттiң қорытындылары; фирманың, сондай-ақ әрбiр қызметкердiң алдағы мiндеттерi; тағайындау iлтипаты; қызметте жоғарылау мүмкiндiктерi. 
</w:t>
      </w:r>
      <w:r>
        <w:br/>
      </w:r>
      <w:r>
        <w:rPr>
          <w:rFonts w:ascii="Times New Roman"/>
          <w:b w:val="false"/>
          <w:i w:val="false"/>
          <w:color w:val="000000"/>
          <w:sz w:val="28"/>
        </w:rPr>
        <w:t>
      ә) Әрiптестер жұмысын дәрежесi бұлармен тең немесе олардан жоғары әрiптестердiң қолындағы тәсiлдер мен жолдар арқылы олардың өз мiндеттерiн орындауға қажеттi кәсiби деңгейiнiң тұрақтылығын анықтау мақсатымен дүркiн-дүркiн талдап отыру. 
</w:t>
      </w:r>
      <w:r>
        <w:br/>
      </w:r>
      <w:r>
        <w:rPr>
          <w:rFonts w:ascii="Times New Roman"/>
          <w:b w:val="false"/>
          <w:i w:val="false"/>
          <w:color w:val="000000"/>
          <w:sz w:val="28"/>
        </w:rPr>
        <w:t>
      б) Қызметтегiлер жұмысын аттестация процедуралары мен құжаттау жұмыстарының дер кезiнде жүргiзiлуiн, қызметке жылжыту жөнiнде тағайындалған талаптардың орындалуын, қызметтегiлерге қатысты шешiмдердiң аттестациялық бағалауға сай қабылдануын және неғұрлым жоғары сападағы жұмыстың тиiстi дәрежеде танылуын анықтау мақсатында дүркiн-дүркiн талдап отыру. 
</w:t>
      </w:r>
      <w:r>
        <w:br/>
      </w:r>
      <w:r>
        <w:rPr>
          <w:rFonts w:ascii="Times New Roman"/>
          <w:b w:val="false"/>
          <w:i w:val="false"/>
          <w:color w:val="000000"/>
          <w:sz w:val="28"/>
        </w:rPr>
        <w:t>
      9. Жоғарылату турасында шешiм қабылдауға жауапты адамдарды анықтау. 
</w:t>
      </w:r>
      <w:r>
        <w:br/>
      </w:r>
      <w:r>
        <w:rPr>
          <w:rFonts w:ascii="Times New Roman"/>
          <w:b w:val="false"/>
          <w:i w:val="false"/>
          <w:color w:val="000000"/>
          <w:sz w:val="28"/>
        </w:rPr>
        <w:t>
      1) Қызметке жоғарылату немесе қызметтен шығару, жоғары қызметке ұсынылған адамдармен баға берерлiк әңгiме өткiзу, әңгiме қорытындыларын құжаттау және тиiстi жазбалар жүргiзу жөнiнде шешiм қабылдауға тағайындалған адамдарға жауапкершiлiк жүктеу. 
</w:t>
      </w:r>
      <w:r>
        <w:br/>
      </w:r>
      <w:r>
        <w:rPr>
          <w:rFonts w:ascii="Times New Roman"/>
          <w:b w:val="false"/>
          <w:i w:val="false"/>
          <w:color w:val="000000"/>
          <w:sz w:val="28"/>
        </w:rPr>
        <w:t>
      2) Алынған мағлұматтарға қызметке жоғарылату туралы шешiм қабылдау барысында атқарылған жұмыс сапасына тиiстi дәрежеде iлтипат көрсету негiзiнде талдау жасау. 
</w:t>
      </w:r>
      <w:r>
        <w:br/>
      </w:r>
      <w:r>
        <w:rPr>
          <w:rFonts w:ascii="Times New Roman"/>
          <w:b w:val="false"/>
          <w:i w:val="false"/>
          <w:color w:val="000000"/>
          <w:sz w:val="28"/>
        </w:rPr>
        <w:t>
      3) Тағайындалған талаптарға сай келетiн қызметкерлерге жауапкершілігi неғұрлым жоғары жұмыстар тапсырылатынына көз жеткiзу мақсатында фирмада қызметке жылжытуда орын алып отырған тәжiрибенi дүркiн-дүркiн зерттеп отыру.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Тағайындау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Саясат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Аудиттi жүргізу дәл осы жағдайға қажеттi деңгейдегi белгілi бiр дайындығы бар және жұмыс тәжiрибесi жеткілiктi адамдарға тапсырылуы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Процедуралар 
</w:t>
      </w:r>
      <w:r>
        <w:br/>
      </w:r>
      <w:r>
        <w:rPr>
          <w:rFonts w:ascii="Times New Roman"/>
          <w:b w:val="false"/>
          <w:i w:val="false"/>
          <w:color w:val="000000"/>
          <w:sz w:val="28"/>
        </w:rPr>
        <w:t>
      1. Қызметке тағайындау барысында фирманың қызметкер қауымның саны және бiлiмiне, әрбiр қызметкердiң кәсiби өсуiне және оны пайдаланудың тиiмдiлiгiне қатысты қажеттiлiктерiн ескеретiн дәрежедегi саясаты белгiленуі тиiс. 
</w:t>
      </w:r>
      <w:r>
        <w:br/>
      </w:r>
      <w:r>
        <w:rPr>
          <w:rFonts w:ascii="Times New Roman"/>
          <w:b w:val="false"/>
          <w:i w:val="false"/>
          <w:color w:val="000000"/>
          <w:sz w:val="28"/>
        </w:rPr>
        <w:t>
      1) Кадрларға деген қажеттілiктi фирманың жалпы шеңберiне және оның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бөлiмшелерiне бiрдей қатысты дәрежеде күнiлгерi дәрежеде жоспарлаумен 
</w:t>
      </w:r>
    </w:p>
    <w:p>
      <w:pPr>
        <w:spacing w:after="0"/>
        <w:ind w:left="0"/>
        <w:jc w:val="both"/>
      </w:pPr>
      <w:r>
        <w:rPr>
          <w:rFonts w:ascii="Times New Roman"/>
          <w:b w:val="false"/>
          <w:i w:val="false"/>
          <w:color w:val="000000"/>
          <w:sz w:val="28"/>
        </w:rPr>
        <w:t>
айналысу.
</w:t>
      </w:r>
    </w:p>
    <w:p>
      <w:pPr>
        <w:spacing w:after="0"/>
        <w:ind w:left="0"/>
        <w:jc w:val="both"/>
      </w:pPr>
      <w:r>
        <w:rPr>
          <w:rFonts w:ascii="Times New Roman"/>
          <w:b w:val="false"/>
          <w:i w:val="false"/>
          <w:color w:val="000000"/>
          <w:sz w:val="28"/>
        </w:rPr>
        <w:t>
     2) Арнайы мамандандырылған аудит жүргiзетiн адамдарға деген 
</w:t>
      </w:r>
    </w:p>
    <w:p>
      <w:pPr>
        <w:spacing w:after="0"/>
        <w:ind w:left="0"/>
        <w:jc w:val="both"/>
      </w:pPr>
      <w:r>
        <w:rPr>
          <w:rFonts w:ascii="Times New Roman"/>
          <w:b w:val="false"/>
          <w:i w:val="false"/>
          <w:color w:val="000000"/>
          <w:sz w:val="28"/>
        </w:rPr>
        <w:t>
қажеттiлiктi дер кезiнде анықтап отыру.
</w:t>
      </w:r>
    </w:p>
    <w:p>
      <w:pPr>
        <w:spacing w:after="0"/>
        <w:ind w:left="0"/>
        <w:jc w:val="both"/>
      </w:pPr>
      <w:r>
        <w:rPr>
          <w:rFonts w:ascii="Times New Roman"/>
          <w:b w:val="false"/>
          <w:i w:val="false"/>
          <w:color w:val="000000"/>
          <w:sz w:val="28"/>
        </w:rPr>
        <w:t>
     3) Қызметкерлерге және аудит жұмысын жоспарлауға деген қажеттiлiктi
</w:t>
      </w:r>
    </w:p>
    <w:p>
      <w:pPr>
        <w:spacing w:after="0"/>
        <w:ind w:left="0"/>
        <w:jc w:val="both"/>
      </w:pPr>
      <w:r>
        <w:rPr>
          <w:rFonts w:ascii="Times New Roman"/>
          <w:b w:val="false"/>
          <w:i w:val="false"/>
          <w:color w:val="000000"/>
          <w:sz w:val="28"/>
        </w:rPr>
        <w:t>
тағайындау мақсатында аудиторлық тексерудiң мерзiмдiк шектерiн анықтау.
</w:t>
      </w:r>
    </w:p>
    <w:p>
      <w:pPr>
        <w:spacing w:after="0"/>
        <w:ind w:left="0"/>
        <w:jc w:val="both"/>
      </w:pPr>
      <w:r>
        <w:rPr>
          <w:rFonts w:ascii="Times New Roman"/>
          <w:b w:val="false"/>
          <w:i w:val="false"/>
          <w:color w:val="000000"/>
          <w:sz w:val="28"/>
        </w:rPr>
        <w:t>
     4) Қызметкерлерге деген қажеттiлiктiң тепе-теңдiгiне, қызметкерлер
</w:t>
      </w:r>
    </w:p>
    <w:p>
      <w:pPr>
        <w:spacing w:after="0"/>
        <w:ind w:left="0"/>
        <w:jc w:val="both"/>
      </w:pPr>
      <w:r>
        <w:rPr>
          <w:rFonts w:ascii="Times New Roman"/>
          <w:b w:val="false"/>
          <w:i w:val="false"/>
          <w:color w:val="000000"/>
          <w:sz w:val="28"/>
        </w:rPr>
        <w:t>
қауымының шеберлiгiне, әрбiр қызметкердiң кәсiби өсуiне және оның 
</w:t>
      </w:r>
    </w:p>
    <w:p>
      <w:pPr>
        <w:spacing w:after="0"/>
        <w:ind w:left="0"/>
        <w:jc w:val="both"/>
      </w:pPr>
      <w:r>
        <w:rPr>
          <w:rFonts w:ascii="Times New Roman"/>
          <w:b w:val="false"/>
          <w:i w:val="false"/>
          <w:color w:val="000000"/>
          <w:sz w:val="28"/>
        </w:rPr>
        <w:t>
пайдаланылуына жетiсу үшiн төмендегiдей факторлар ескерiлуi тиiс:
</w:t>
      </w:r>
    </w:p>
    <w:p>
      <w:pPr>
        <w:spacing w:after="0"/>
        <w:ind w:left="0"/>
        <w:jc w:val="both"/>
      </w:pPr>
      <w:r>
        <w:rPr>
          <w:rFonts w:ascii="Times New Roman"/>
          <w:b w:val="false"/>
          <w:i w:val="false"/>
          <w:color w:val="000000"/>
          <w:sz w:val="28"/>
        </w:rPr>
        <w:t>
     а) аудиттiң көлемi және оның күрделілiгi;
</w:t>
      </w:r>
    </w:p>
    <w:p>
      <w:pPr>
        <w:spacing w:after="0"/>
        <w:ind w:left="0"/>
        <w:jc w:val="both"/>
      </w:pPr>
      <w:r>
        <w:rPr>
          <w:rFonts w:ascii="Times New Roman"/>
          <w:b w:val="false"/>
          <w:i w:val="false"/>
          <w:color w:val="000000"/>
          <w:sz w:val="28"/>
        </w:rPr>
        <w:t>
     ә) қызметкерлермен қамтамасыздық;
</w:t>
      </w:r>
    </w:p>
    <w:p>
      <w:pPr>
        <w:spacing w:after="0"/>
        <w:ind w:left="0"/>
        <w:jc w:val="both"/>
      </w:pPr>
      <w:r>
        <w:rPr>
          <w:rFonts w:ascii="Times New Roman"/>
          <w:b w:val="false"/>
          <w:i w:val="false"/>
          <w:color w:val="000000"/>
          <w:sz w:val="28"/>
        </w:rPr>
        <w:t>
     б) арнайы бiлiмге деген қажеттiлiк;
</w:t>
      </w:r>
    </w:p>
    <w:p>
      <w:pPr>
        <w:spacing w:after="0"/>
        <w:ind w:left="0"/>
        <w:jc w:val="both"/>
      </w:pPr>
      <w:r>
        <w:rPr>
          <w:rFonts w:ascii="Times New Roman"/>
          <w:b w:val="false"/>
          <w:i w:val="false"/>
          <w:color w:val="000000"/>
          <w:sz w:val="28"/>
        </w:rPr>
        <w:t>
     в) аудиторлық тексерудiң мерзiмдiк шектеулерi; 
</w:t>
      </w:r>
    </w:p>
    <w:p>
      <w:pPr>
        <w:spacing w:after="0"/>
        <w:ind w:left="0"/>
        <w:jc w:val="both"/>
      </w:pPr>
      <w:r>
        <w:rPr>
          <w:rFonts w:ascii="Times New Roman"/>
          <w:b w:val="false"/>
          <w:i w:val="false"/>
          <w:color w:val="000000"/>
          <w:sz w:val="28"/>
        </w:rPr>
        <w:t>
     г) кадрлардың жалғасу дәстүрi және ауық-ауық ауысуы;
</w:t>
      </w:r>
    </w:p>
    <w:p>
      <w:pPr>
        <w:spacing w:after="0"/>
        <w:ind w:left="0"/>
        <w:jc w:val="both"/>
      </w:pPr>
      <w:r>
        <w:rPr>
          <w:rFonts w:ascii="Times New Roman"/>
          <w:b w:val="false"/>
          <w:i w:val="false"/>
          <w:color w:val="000000"/>
          <w:sz w:val="28"/>
        </w:rPr>
        <w:t>
     ғ) қызметкерлердi өндiрiстен қол үзбей даярлау мүмкiндiктерi.
</w:t>
      </w:r>
    </w:p>
    <w:p>
      <w:pPr>
        <w:spacing w:after="0"/>
        <w:ind w:left="0"/>
        <w:jc w:val="both"/>
      </w:pPr>
      <w:r>
        <w:rPr>
          <w:rFonts w:ascii="Times New Roman"/>
          <w:b w:val="false"/>
          <w:i w:val="false"/>
          <w:color w:val="000000"/>
          <w:sz w:val="28"/>
        </w:rPr>
        <w:t>
     2. Аудиторлық тексерулер үшiн қызметкерлер таңдауға тиiсiнше жауапты 
</w:t>
      </w:r>
    </w:p>
    <w:p>
      <w:pPr>
        <w:spacing w:after="0"/>
        <w:ind w:left="0"/>
        <w:jc w:val="both"/>
      </w:pPr>
      <w:r>
        <w:rPr>
          <w:rFonts w:ascii="Times New Roman"/>
          <w:b w:val="false"/>
          <w:i w:val="false"/>
          <w:color w:val="000000"/>
          <w:sz w:val="28"/>
        </w:rPr>
        <w:t>
адам немесе адамдар тағайындау.
</w:t>
      </w:r>
    </w:p>
    <w:p>
      <w:pPr>
        <w:spacing w:after="0"/>
        <w:ind w:left="0"/>
        <w:jc w:val="both"/>
      </w:pPr>
      <w:r>
        <w:rPr>
          <w:rFonts w:ascii="Times New Roman"/>
          <w:b w:val="false"/>
          <w:i w:val="false"/>
          <w:color w:val="000000"/>
          <w:sz w:val="28"/>
        </w:rPr>
        <w:t>
     1) Жекелеген адамдарды тағайындау барысында мыналар ескерiлуi тиiс:
</w:t>
      </w:r>
    </w:p>
    <w:p>
      <w:pPr>
        <w:spacing w:after="0"/>
        <w:ind w:left="0"/>
        <w:jc w:val="both"/>
      </w:pPr>
      <w:r>
        <w:rPr>
          <w:rFonts w:ascii="Times New Roman"/>
          <w:b w:val="false"/>
          <w:i w:val="false"/>
          <w:color w:val="000000"/>
          <w:sz w:val="28"/>
        </w:rPr>
        <w:t>
     а) қызметкерлерге деген қажеттiлiк және арнайы аудиттердiң мерзiмдiк 
</w:t>
      </w:r>
    </w:p>
    <w:p>
      <w:pPr>
        <w:spacing w:after="0"/>
        <w:ind w:left="0"/>
        <w:jc w:val="both"/>
      </w:pPr>
      <w:r>
        <w:rPr>
          <w:rFonts w:ascii="Times New Roman"/>
          <w:b w:val="false"/>
          <w:i w:val="false"/>
          <w:color w:val="000000"/>
          <w:sz w:val="28"/>
        </w:rPr>
        <w:t>
шектерi;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ә) қызметтегiлердiң тәжiрибе, лауазымдық орын, өмiрбаяндық мәлiметтер және арнайы бiлiм тұрғысынан қарағанда берiлген кәсiби бағалары; 
</w:t>
      </w:r>
      <w:r>
        <w:br/>
      </w:r>
      <w:r>
        <w:rPr>
          <w:rFonts w:ascii="Times New Roman"/>
          <w:b w:val="false"/>
          <w:i w:val="false"/>
          <w:color w:val="000000"/>
          <w:sz w:val="28"/>
        </w:rPr>
        <w:t>
      б) тексерушi қызметкерлер жағынан жоспарлы түрдегi қажеттi бақылау; 
</w:t>
      </w:r>
      <w:r>
        <w:br/>
      </w:r>
      <w:r>
        <w:rPr>
          <w:rFonts w:ascii="Times New Roman"/>
          <w:b w:val="false"/>
          <w:i w:val="false"/>
          <w:color w:val="000000"/>
          <w:sz w:val="28"/>
        </w:rPr>
        <w:t>
      в) қызметкердiң уақыт өлшемiндегi iс-әрекетi; 
</w:t>
      </w:r>
      <w:r>
        <w:br/>
      </w:r>
      <w:r>
        <w:rPr>
          <w:rFonts w:ascii="Times New Roman"/>
          <w:b w:val="false"/>
          <w:i w:val="false"/>
          <w:color w:val="000000"/>
          <w:sz w:val="28"/>
        </w:rPr>
        <w:t>
      г) мүдделер қақтығысына әкелуi мүмкiн немесе тәуелсiздiкке нұқсан келетiндей, мысалы қажеткер үшiн аудит атқаруға оның бұрын жалдаған адамын немесе туысқанын тағайындау тәрiздi ықтимал жағдайлар. 
</w:t>
      </w:r>
      <w:r>
        <w:br/>
      </w:r>
      <w:r>
        <w:rPr>
          <w:rFonts w:ascii="Times New Roman"/>
          <w:b w:val="false"/>
          <w:i w:val="false"/>
          <w:color w:val="000000"/>
          <w:sz w:val="28"/>
        </w:rPr>
        <w:t>
      2) Қызметкер тағайындау барысында әртүрлi дәрежедегi даярлығы және тәжiрибесi бар адамдардың қатысуымен өткiзiлетiн аудиттiң тиiмдi жүргiзiлуiн қамтамасыз ету үшiн кадрлардың жалғасу дәстүрi немесе ауыстырылуы мәселесiне тиiстi дәрежеде мән берiлуi қажет. 
</w:t>
      </w:r>
      <w:r>
        <w:br/>
      </w:r>
      <w:r>
        <w:rPr>
          <w:rFonts w:ascii="Times New Roman"/>
          <w:b w:val="false"/>
          <w:i w:val="false"/>
          <w:color w:val="000000"/>
          <w:sz w:val="28"/>
        </w:rPr>
        <w:t>
      3. Аудиттi жүргiзу кестесiне және қызметкерлермен толықтырылуына қатысты аудитордың мақұлдауын алу қажет. 
</w:t>
      </w:r>
      <w:r>
        <w:br/>
      </w:r>
      <w:r>
        <w:rPr>
          <w:rFonts w:ascii="Times New Roman"/>
          <w:b w:val="false"/>
          <w:i w:val="false"/>
          <w:color w:val="000000"/>
          <w:sz w:val="28"/>
        </w:rPr>
        <w:t>
      1) Қажетiне қарай қарап-бекiту үшiн аудит өткiзуге тағайындалған қызметкерлердiң олардың кәсiби дәрежесiн көрсететiн тiзiм жасалады. 
</w:t>
      </w:r>
      <w:r>
        <w:br/>
      </w:r>
      <w:r>
        <w:rPr>
          <w:rFonts w:ascii="Times New Roman"/>
          <w:b w:val="false"/>
          <w:i w:val="false"/>
          <w:color w:val="000000"/>
          <w:sz w:val="28"/>
        </w:rPr>
        <w:t>
      2) Тағайындау барысында аудиттің күрделiлiгiне және басқа да талаптарға байланысты аудиттiк қызметтi атқаратындардың даярлығы мен тәжiрибесi және бақылаудың тиiстi деңгейi ескерiлуi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Өкілеттік жүктеу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Саясат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Атқарылатын жұмыстың сапасы тиiстi деңгейге сәйкес болуын қамтамасыз ететiн дәрежедегi басшылық, байқау және тексеру дәрежесi жеткiлiктi деңгейде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Процедуралар 
</w:t>
      </w:r>
      <w:r>
        <w:br/>
      </w:r>
      <w:r>
        <w:rPr>
          <w:rFonts w:ascii="Times New Roman"/>
          <w:b w:val="false"/>
          <w:i w:val="false"/>
          <w:color w:val="000000"/>
          <w:sz w:val="28"/>
        </w:rPr>
        <w:t>
      1. Аудиттi жоспарлаудың төмендегiдей процедуралары ескерiлуi тиiс: 
</w:t>
      </w:r>
      <w:r>
        <w:br/>
      </w:r>
      <w:r>
        <w:rPr>
          <w:rFonts w:ascii="Times New Roman"/>
          <w:b w:val="false"/>
          <w:i w:val="false"/>
          <w:color w:val="000000"/>
          <w:sz w:val="28"/>
        </w:rPr>
        <w:t>
      1) аудиттi жоспарлау үшiн жауапкершілiктi анықтау. Жоспарлау iсiне аудиттi өткiзуге тағайындалған тиiстi қызметкерлердi қатыстыру; 
</w:t>
      </w:r>
      <w:r>
        <w:br/>
      </w:r>
      <w:r>
        <w:rPr>
          <w:rFonts w:ascii="Times New Roman"/>
          <w:b w:val="false"/>
          <w:i w:val="false"/>
          <w:color w:val="000000"/>
          <w:sz w:val="28"/>
        </w:rPr>
        <w:t>
      2) осының алдындағы аудит нәтижесiнде алынған ақпаратты өңдеп-талдау және жағдайдың өзгеруiне байланысты тиiстi өзгертулер енгiзу; 
</w:t>
      </w:r>
      <w:r>
        <w:br/>
      </w:r>
      <w:r>
        <w:rPr>
          <w:rFonts w:ascii="Times New Roman"/>
          <w:b w:val="false"/>
          <w:i w:val="false"/>
          <w:color w:val="000000"/>
          <w:sz w:val="28"/>
        </w:rPr>
        <w:t>
      3) жалпы жоспарға және аудит бағдарламасына қамтылуға тиiстi төмендегідей мәселелердi анықтау: 
</w:t>
      </w:r>
      <w:r>
        <w:br/>
      </w:r>
      <w:r>
        <w:rPr>
          <w:rFonts w:ascii="Times New Roman"/>
          <w:b w:val="false"/>
          <w:i w:val="false"/>
          <w:color w:val="000000"/>
          <w:sz w:val="28"/>
        </w:rPr>
        <w:t>
      а) аудит мақсаттарындағы мүдделiлiгi ерекше мәселелерге қатысты жұмыс жоспарларын жасау; 
</w:t>
      </w:r>
      <w:r>
        <w:br/>
      </w:r>
      <w:r>
        <w:rPr>
          <w:rFonts w:ascii="Times New Roman"/>
          <w:b w:val="false"/>
          <w:i w:val="false"/>
          <w:color w:val="000000"/>
          <w:sz w:val="28"/>
        </w:rPr>
        <w:t>
      ә) қызметкерлерге және арнаулы бiлiмге қатысты қажеттiлiктi анықтау; 
</w:t>
      </w:r>
      <w:r>
        <w:br/>
      </w:r>
      <w:r>
        <w:rPr>
          <w:rFonts w:ascii="Times New Roman"/>
          <w:b w:val="false"/>
          <w:i w:val="false"/>
          <w:color w:val="000000"/>
          <w:sz w:val="28"/>
        </w:rPr>
        <w:t>
      б) аудиттi аяқтауға қажеттi мерзiмдiк шектеулер тағайындау; 
</w:t>
      </w:r>
      <w:r>
        <w:br/>
      </w:r>
      <w:r>
        <w:rPr>
          <w:rFonts w:ascii="Times New Roman"/>
          <w:b w:val="false"/>
          <w:i w:val="false"/>
          <w:color w:val="000000"/>
          <w:sz w:val="28"/>
        </w:rPr>
        <w:t>
      в) қажеткерге, оның iскерлiк тiрлiгiне әсер ететiн экономикалық жағдайларға талдау жасау және олардың аудиттiң жүргiзiлуiне ықтимал әсерiн талдау. 
</w:t>
      </w:r>
      <w:r>
        <w:br/>
      </w:r>
      <w:r>
        <w:rPr>
          <w:rFonts w:ascii="Times New Roman"/>
          <w:b w:val="false"/>
          <w:i w:val="false"/>
          <w:color w:val="000000"/>
          <w:sz w:val="28"/>
        </w:rPr>
        <w:t>
      2. Жұмысты атқару барысында тиiстi дәрежедегi сапаны қамтамасыз етудi көздеу. 
</w:t>
      </w:r>
      <w:r>
        <w:br/>
      </w:r>
      <w:r>
        <w:rPr>
          <w:rFonts w:ascii="Times New Roman"/>
          <w:b w:val="false"/>
          <w:i w:val="false"/>
          <w:color w:val="000000"/>
          <w:sz w:val="28"/>
        </w:rPr>
        <w:t>
      1) Барлық ұйымдық деңгейлерде қызметкерлердiң жұмысына олардың даярлығын, қабiлетiн және тәжiрибесiн ескере отырып тиiстi дәрежеде бақылау жасауды ұйымдастыру. 
</w:t>
      </w:r>
      <w:r>
        <w:br/>
      </w:r>
      <w:r>
        <w:rPr>
          <w:rFonts w:ascii="Times New Roman"/>
          <w:b w:val="false"/>
          <w:i w:val="false"/>
          <w:color w:val="000000"/>
          <w:sz w:val="28"/>
        </w:rPr>
        <w:t>
      2) Аудитордың жұмыс құжаттарының формасы мен мазмұнына қатысты нұсқаулар жасау. 
</w:t>
      </w:r>
      <w:r>
        <w:br/>
      </w:r>
      <w:r>
        <w:rPr>
          <w:rFonts w:ascii="Times New Roman"/>
          <w:b w:val="false"/>
          <w:i w:val="false"/>
          <w:color w:val="000000"/>
          <w:sz w:val="28"/>
        </w:rPr>
        <w:t>
      3) Аудиторлық тексерулерге қажеттi мөлшерде бақылаулық тiзiмдер мен сауалдамаларды және стандарттық формаларды пайдалану. 
</w:t>
      </w:r>
      <w:r>
        <w:br/>
      </w:r>
      <w:r>
        <w:rPr>
          <w:rFonts w:ascii="Times New Roman"/>
          <w:b w:val="false"/>
          <w:i w:val="false"/>
          <w:color w:val="000000"/>
          <w:sz w:val="28"/>
        </w:rPr>
        <w:t>
      4) Аудиторлық тексерумен айналысушы қызметкерлер арасында кәсiби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пiкiр айырмашылықтарына байланысты мәселелердi шешуге бағытталған 
</w:t>
      </w:r>
    </w:p>
    <w:p>
      <w:pPr>
        <w:spacing w:after="0"/>
        <w:ind w:left="0"/>
        <w:jc w:val="both"/>
      </w:pPr>
      <w:r>
        <w:rPr>
          <w:rFonts w:ascii="Times New Roman"/>
          <w:b w:val="false"/>
          <w:i w:val="false"/>
          <w:color w:val="000000"/>
          <w:sz w:val="28"/>
        </w:rPr>
        <w:t>
процедураларды көздеу. 
</w:t>
      </w:r>
    </w:p>
    <w:p>
      <w:pPr>
        <w:spacing w:after="0"/>
        <w:ind w:left="0"/>
        <w:jc w:val="both"/>
      </w:pPr>
      <w:r>
        <w:rPr>
          <w:rFonts w:ascii="Times New Roman"/>
          <w:b w:val="false"/>
          <w:i w:val="false"/>
          <w:color w:val="000000"/>
          <w:sz w:val="28"/>
        </w:rPr>
        <w:t>
     3. Аудит өткiзу кезiнде жұмыс орнында әзiрлiктi қамтамасыз ету.
</w:t>
      </w:r>
    </w:p>
    <w:p>
      <w:pPr>
        <w:spacing w:after="0"/>
        <w:ind w:left="0"/>
        <w:jc w:val="both"/>
      </w:pPr>
      <w:r>
        <w:rPr>
          <w:rFonts w:ascii="Times New Roman"/>
          <w:b w:val="false"/>
          <w:i w:val="false"/>
          <w:color w:val="000000"/>
          <w:sz w:val="28"/>
        </w:rPr>
        <w:t>
     1) Жұмыс орнын әзiрлеуге әрбiр қызметкердiң дамуына әсер ететiн
</w:t>
      </w:r>
    </w:p>
    <w:p>
      <w:pPr>
        <w:spacing w:after="0"/>
        <w:ind w:left="0"/>
        <w:jc w:val="both"/>
      </w:pPr>
      <w:r>
        <w:rPr>
          <w:rFonts w:ascii="Times New Roman"/>
          <w:b w:val="false"/>
          <w:i w:val="false"/>
          <w:color w:val="000000"/>
          <w:sz w:val="28"/>
        </w:rPr>
        <w:t>
елеулi факторлардың бiрi ретiнде ерекше мән беру.
</w:t>
      </w:r>
    </w:p>
    <w:p>
      <w:pPr>
        <w:spacing w:after="0"/>
        <w:ind w:left="0"/>
        <w:jc w:val="both"/>
      </w:pPr>
      <w:r>
        <w:rPr>
          <w:rFonts w:ascii="Times New Roman"/>
          <w:b w:val="false"/>
          <w:i w:val="false"/>
          <w:color w:val="000000"/>
          <w:sz w:val="28"/>
        </w:rPr>
        <w:t>
     а) Аудиттi тұтастай алғанда оның атқарылатын жұмыспен байланысын 
</w:t>
      </w:r>
    </w:p>
    <w:p>
      <w:pPr>
        <w:spacing w:after="0"/>
        <w:ind w:left="0"/>
        <w:jc w:val="both"/>
      </w:pPr>
      <w:r>
        <w:rPr>
          <w:rFonts w:ascii="Times New Roman"/>
          <w:b w:val="false"/>
          <w:i w:val="false"/>
          <w:color w:val="000000"/>
          <w:sz w:val="28"/>
        </w:rPr>
        <w:t>
аудитор көмекшiлерiмен бiрге талқылау.
</w:t>
      </w:r>
    </w:p>
    <w:p>
      <w:pPr>
        <w:spacing w:after="0"/>
        <w:ind w:left="0"/>
        <w:jc w:val="both"/>
      </w:pPr>
      <w:r>
        <w:rPr>
          <w:rFonts w:ascii="Times New Roman"/>
          <w:b w:val="false"/>
          <w:i w:val="false"/>
          <w:color w:val="000000"/>
          <w:sz w:val="28"/>
        </w:rPr>
        <w:t>
     ә) Аудитор көмекшiлерiн мүмкiндiк шеңберiнде аудиттiң әртүрлi
</w:t>
      </w:r>
    </w:p>
    <w:p>
      <w:pPr>
        <w:spacing w:after="0"/>
        <w:ind w:left="0"/>
        <w:jc w:val="both"/>
      </w:pPr>
      <w:r>
        <w:rPr>
          <w:rFonts w:ascii="Times New Roman"/>
          <w:b w:val="false"/>
          <w:i w:val="false"/>
          <w:color w:val="000000"/>
          <w:sz w:val="28"/>
        </w:rPr>
        <w:t>
аспекттерiне тарту.
</w:t>
      </w:r>
    </w:p>
    <w:p>
      <w:pPr>
        <w:spacing w:after="0"/>
        <w:ind w:left="0"/>
        <w:jc w:val="both"/>
      </w:pPr>
      <w:r>
        <w:rPr>
          <w:rFonts w:ascii="Times New Roman"/>
          <w:b w:val="false"/>
          <w:i w:val="false"/>
          <w:color w:val="000000"/>
          <w:sz w:val="28"/>
        </w:rPr>
        <w:t>
     2) Қызметтегiлердiң басқару қабiлеттерiне ерекше мән берiп, бұл 
</w:t>
      </w:r>
    </w:p>
    <w:p>
      <w:pPr>
        <w:spacing w:after="0"/>
        <w:ind w:left="0"/>
        <w:jc w:val="both"/>
      </w:pPr>
      <w:r>
        <w:rPr>
          <w:rFonts w:ascii="Times New Roman"/>
          <w:b w:val="false"/>
          <w:i w:val="false"/>
          <w:color w:val="000000"/>
          <w:sz w:val="28"/>
        </w:rPr>
        <w:t>
мәселелердi фирманың оқыту бағдарламаларына қосу.
</w:t>
      </w:r>
    </w:p>
    <w:p>
      <w:pPr>
        <w:spacing w:after="0"/>
        <w:ind w:left="0"/>
        <w:jc w:val="both"/>
      </w:pPr>
      <w:r>
        <w:rPr>
          <w:rFonts w:ascii="Times New Roman"/>
          <w:b w:val="false"/>
          <w:i w:val="false"/>
          <w:color w:val="000000"/>
          <w:sz w:val="28"/>
        </w:rPr>
        <w:t>
     3) Қызметтегiлердi қоластындағыларды даярлауға және олардың 
</w:t>
      </w:r>
    </w:p>
    <w:p>
      <w:pPr>
        <w:spacing w:after="0"/>
        <w:ind w:left="0"/>
        <w:jc w:val="both"/>
      </w:pPr>
      <w:r>
        <w:rPr>
          <w:rFonts w:ascii="Times New Roman"/>
          <w:b w:val="false"/>
          <w:i w:val="false"/>
          <w:color w:val="000000"/>
          <w:sz w:val="28"/>
        </w:rPr>
        <w:t>
шеберлiгiн арттыруға ынталандыру.
</w:t>
      </w:r>
    </w:p>
    <w:p>
      <w:pPr>
        <w:spacing w:after="0"/>
        <w:ind w:left="0"/>
        <w:jc w:val="both"/>
      </w:pPr>
      <w:r>
        <w:rPr>
          <w:rFonts w:ascii="Times New Roman"/>
          <w:b w:val="false"/>
          <w:i w:val="false"/>
          <w:color w:val="000000"/>
          <w:sz w:val="28"/>
        </w:rPr>
        <w:t>
     4) Төмендегiлердi анықтау үшін тағайындау iсiне бақылау жасау:
</w:t>
      </w:r>
    </w:p>
    <w:p>
      <w:pPr>
        <w:spacing w:after="0"/>
        <w:ind w:left="0"/>
        <w:jc w:val="both"/>
      </w:pPr>
      <w:r>
        <w:rPr>
          <w:rFonts w:ascii="Times New Roman"/>
          <w:b w:val="false"/>
          <w:i w:val="false"/>
          <w:color w:val="000000"/>
          <w:sz w:val="28"/>
        </w:rPr>
        <w:t>
     а) қызметтегiлердің тәжiрибесi мен мамандығы тиiстi дәрежедегi
</w:t>
      </w:r>
    </w:p>
    <w:p>
      <w:pPr>
        <w:spacing w:after="0"/>
        <w:ind w:left="0"/>
        <w:jc w:val="both"/>
      </w:pPr>
      <w:r>
        <w:rPr>
          <w:rFonts w:ascii="Times New Roman"/>
          <w:b w:val="false"/>
          <w:i w:val="false"/>
          <w:color w:val="000000"/>
          <w:sz w:val="28"/>
        </w:rPr>
        <w:t>
кәсiби, заңдық және басқадай талаптарға сәйкестiгiн; 
</w:t>
      </w:r>
    </w:p>
    <w:p>
      <w:pPr>
        <w:spacing w:after="0"/>
        <w:ind w:left="0"/>
        <w:jc w:val="both"/>
      </w:pPr>
      <w:r>
        <w:rPr>
          <w:rFonts w:ascii="Times New Roman"/>
          <w:b w:val="false"/>
          <w:i w:val="false"/>
          <w:color w:val="000000"/>
          <w:sz w:val="28"/>
        </w:rPr>
        <w:t>
     ә) қызметтегiлердiң аудиттiң түрлi учаскелерiнде тәжiрибе алуын;
</w:t>
      </w:r>
    </w:p>
    <w:p>
      <w:pPr>
        <w:spacing w:after="0"/>
        <w:ind w:left="0"/>
        <w:jc w:val="both"/>
      </w:pPr>
      <w:r>
        <w:rPr>
          <w:rFonts w:ascii="Times New Roman"/>
          <w:b w:val="false"/>
          <w:i w:val="false"/>
          <w:color w:val="000000"/>
          <w:sz w:val="28"/>
        </w:rPr>
        <w:t>
     б) олардың бақылау функцияларын атқаратын қызметкерлердiң қарамағында 
</w:t>
      </w:r>
    </w:p>
    <w:p>
      <w:pPr>
        <w:spacing w:after="0"/>
        <w:ind w:left="0"/>
        <w:jc w:val="both"/>
      </w:pPr>
      <w:r>
        <w:rPr>
          <w:rFonts w:ascii="Times New Roman"/>
          <w:b w:val="false"/>
          <w:i w:val="false"/>
          <w:color w:val="000000"/>
          <w:sz w:val="28"/>
        </w:rPr>
        <w:t>
жұмыс iстеуiн.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беру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Саясат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Қажетiнше мүмкiн болған жағдайларда фирманың өз iшiнде немесе одан тысқары жерлерде тиiстi білiмi бар адамдармен кеңес өткiзу дұрыс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Кеңес алуды қажет ететiн ерекше жағдайлар мен аудит учаскелерiн тағайындау және күрделi немесе әдеттен тыс мәселелерде қызметтегiлердi беделдi бұлақтарды пайдалануға ынталандыру. 
</w:t>
      </w:r>
      <w:r>
        <w:br/>
      </w:r>
      <w:r>
        <w:rPr>
          <w:rFonts w:ascii="Times New Roman"/>
          <w:b w:val="false"/>
          <w:i w:val="false"/>
          <w:color w:val="000000"/>
          <w:sz w:val="28"/>
        </w:rPr>
        <w:t>
      1) Қызметтегiлердi кеңес берудiң саясаты мен процедуралары жайында ақпаратпен қамтамасыз ету. 
</w:t>
      </w:r>
      <w:r>
        <w:br/>
      </w:r>
      <w:r>
        <w:rPr>
          <w:rFonts w:ascii="Times New Roman"/>
          <w:b w:val="false"/>
          <w:i w:val="false"/>
          <w:color w:val="000000"/>
          <w:sz w:val="28"/>
        </w:rPr>
        <w:t>
      2) Мәселелерiнiң сипатына немесе күрделiлiгiне байланысты кеңес алуды қажет ететiн ерекше жағдайлар мен учаскелердi анықтау. 
</w:t>
      </w:r>
      <w:r>
        <w:br/>
      </w:r>
      <w:r>
        <w:rPr>
          <w:rFonts w:ascii="Times New Roman"/>
          <w:b w:val="false"/>
          <w:i w:val="false"/>
          <w:color w:val="000000"/>
          <w:sz w:val="28"/>
        </w:rPr>
        <w:t>
      Мысалы: 
</w:t>
      </w:r>
      <w:r>
        <w:br/>
      </w:r>
      <w:r>
        <w:rPr>
          <w:rFonts w:ascii="Times New Roman"/>
          <w:b w:val="false"/>
          <w:i w:val="false"/>
          <w:color w:val="000000"/>
          <w:sz w:val="28"/>
        </w:rPr>
        <w:t>
      а) таяуда жарияланған арнайы ережелердi қолдану; 
</w:t>
      </w:r>
      <w:r>
        <w:br/>
      </w:r>
      <w:r>
        <w:rPr>
          <w:rFonts w:ascii="Times New Roman"/>
          <w:b w:val="false"/>
          <w:i w:val="false"/>
          <w:color w:val="000000"/>
          <w:sz w:val="28"/>
        </w:rPr>
        <w:t>
      ә) өнеркәсіптiң бухгалтерлiк есеп жүргiзудiң, аудит өткiзудiң немесе есеп берудiң өзiндiк ерекшеліктерiне ие салалары; 
</w:t>
      </w:r>
      <w:r>
        <w:br/>
      </w:r>
      <w:r>
        <w:rPr>
          <w:rFonts w:ascii="Times New Roman"/>
          <w:b w:val="false"/>
          <w:i w:val="false"/>
          <w:color w:val="000000"/>
          <w:sz w:val="28"/>
        </w:rPr>
        <w:t>
      б) күтпеген жағдайлардың пайда болуы; 
</w:t>
      </w:r>
      <w:r>
        <w:br/>
      </w:r>
      <w:r>
        <w:rPr>
          <w:rFonts w:ascii="Times New Roman"/>
          <w:b w:val="false"/>
          <w:i w:val="false"/>
          <w:color w:val="000000"/>
          <w:sz w:val="28"/>
        </w:rPr>
        <w:t>
      в) заң органдары мен министрлiктерге, әсiресе шетелдiк заң актiлерi бойынша құжат көрсету талаптары. 
</w:t>
      </w:r>
      <w:r>
        <w:br/>
      </w:r>
      <w:r>
        <w:rPr>
          <w:rFonts w:ascii="Times New Roman"/>
          <w:b w:val="false"/>
          <w:i w:val="false"/>
          <w:color w:val="000000"/>
          <w:sz w:val="28"/>
        </w:rPr>
        <w:t>
      3) Тиiстi анықтамалық әдебиеттерге және басқа да беделдi бұлақтарға қол жеткiзудi және оларды сақтауды қамтамасыз ету. 
</w:t>
      </w:r>
      <w:r>
        <w:br/>
      </w:r>
      <w:r>
        <w:rPr>
          <w:rFonts w:ascii="Times New Roman"/>
          <w:b w:val="false"/>
          <w:i w:val="false"/>
          <w:color w:val="000000"/>
          <w:sz w:val="28"/>
        </w:rPr>
        <w:t>
      а) Әрбiр жеке офисте анықтамалық әдебиеттерге жауапкершiлiктi белгiлеу. 
</w:t>
      </w:r>
      <w:r>
        <w:br/>
      </w:r>
      <w:r>
        <w:rPr>
          <w:rFonts w:ascii="Times New Roman"/>
          <w:b w:val="false"/>
          <w:i w:val="false"/>
          <w:color w:val="000000"/>
          <w:sz w:val="28"/>
        </w:rPr>
        <w:t>
      ә) Арнайы анықтамалық әдебиеттердi сақтау және өнеркәсiптiң түрлi салаларына қатысты ережелердi жариялау. 
</w:t>
      </w:r>
      <w:r>
        <w:br/>
      </w:r>
      <w:r>
        <w:rPr>
          <w:rFonts w:ascii="Times New Roman"/>
          <w:b w:val="false"/>
          <w:i w:val="false"/>
          <w:color w:val="000000"/>
          <w:sz w:val="28"/>
        </w:rPr>
        <w:t>
      б) Басқа фирмалармен және жекелей қызметкерлермен ақпарат айырбасы жайындағы келiсiмдердi қолдау. 
</w:t>
      </w:r>
      <w:r>
        <w:br/>
      </w:r>
      <w:r>
        <w:rPr>
          <w:rFonts w:ascii="Times New Roman"/>
          <w:b w:val="false"/>
          <w:i w:val="false"/>
          <w:color w:val="000000"/>
          <w:sz w:val="28"/>
        </w:rPr>
        <w:t>
      в) Әлдеқандай бiр күрделi техникалық мәселелер пайда болған жағдайда олар туралы тиiстi техникалық бөлiмдерден көмек сұрау. 
</w:t>
      </w:r>
      <w:r>
        <w:br/>
      </w:r>
      <w:r>
        <w:rPr>
          <w:rFonts w:ascii="Times New Roman"/>
          <w:b w:val="false"/>
          <w:i w:val="false"/>
          <w:color w:val="000000"/>
          <w:sz w:val="28"/>
        </w:rPr>
        <w:t>
      2. Жекелеген адамдарды кеңес берушi мамандар ретiнде тағайындап, олардың кеңес алуды талап ететiн мәселелер жөнiндегi бiлiктiлiгiн анықтау. 
</w:t>
      </w:r>
      <w:r>
        <w:br/>
      </w:r>
      <w:r>
        <w:rPr>
          <w:rFonts w:ascii="Times New Roman"/>
          <w:b w:val="false"/>
          <w:i w:val="false"/>
          <w:color w:val="000000"/>
          <w:sz w:val="28"/>
        </w:rPr>
        <w:t>
      1) Заң және тексеру органдарына құжат көрсету мәселесiмен айналысатын мамандарды тағайындау. 
</w:t>
      </w:r>
      <w:r>
        <w:br/>
      </w:r>
      <w:r>
        <w:rPr>
          <w:rFonts w:ascii="Times New Roman"/>
          <w:b w:val="false"/>
          <w:i w:val="false"/>
          <w:color w:val="000000"/>
          <w:sz w:val="28"/>
        </w:rPr>
        <w:t>
      2) Өнеркәсiптiң әртүрлi салаларына дәрменi жететiн мамандарды тағайындау. 
</w:t>
      </w:r>
      <w:r>
        <w:br/>
      </w:r>
      <w:r>
        <w:rPr>
          <w:rFonts w:ascii="Times New Roman"/>
          <w:b w:val="false"/>
          <w:i w:val="false"/>
          <w:color w:val="000000"/>
          <w:sz w:val="28"/>
        </w:rPr>
        <w:t>
      3) Қызметтегiлердi мамандар пiкiрiндегi айырмашылықтарға байланысты туындайтын мәселелердi шешуге қажеттi процедуралар мен мамандар дәрмендiлiгiнің деңгейi жайында хабардар ету. 
</w:t>
      </w:r>
      <w:r>
        <w:br/>
      </w:r>
      <w:r>
        <w:rPr>
          <w:rFonts w:ascii="Times New Roman"/>
          <w:b w:val="false"/>
          <w:i w:val="false"/>
          <w:color w:val="000000"/>
          <w:sz w:val="28"/>
        </w:rPr>
        <w:t>
      3. Кеңес берудi қажет ететiн салалар мен ерекше жағдайлар бойынша өткiзiлген кеңес алудың қорытындылары негiзiнде даярланатын құжаттамалар көлемiн анықтау. 
</w:t>
      </w:r>
      <w:r>
        <w:br/>
      </w:r>
      <w:r>
        <w:rPr>
          <w:rFonts w:ascii="Times New Roman"/>
          <w:b w:val="false"/>
          <w:i w:val="false"/>
          <w:color w:val="000000"/>
          <w:sz w:val="28"/>
        </w:rPr>
        <w:t>
      1) Қызметтегiлерге қажетті құжаттамалардың көлемiне және оларды даярлауға деген жауапкершiлiкке қатысты кеңес беру. 
</w:t>
      </w:r>
      <w:r>
        <w:br/>
      </w:r>
      <w:r>
        <w:rPr>
          <w:rFonts w:ascii="Times New Roman"/>
          <w:b w:val="false"/>
          <w:i w:val="false"/>
          <w:color w:val="000000"/>
          <w:sz w:val="28"/>
        </w:rPr>
        <w:t>
      2) Құжаттамаларды кеңес беру өткеннен кейiн сақтап қою жағдайларын анықтау. 
</w:t>
      </w:r>
      <w:r>
        <w:br/>
      </w:r>
      <w:r>
        <w:rPr>
          <w:rFonts w:ascii="Times New Roman"/>
          <w:b w:val="false"/>
          <w:i w:val="false"/>
          <w:color w:val="000000"/>
          <w:sz w:val="28"/>
        </w:rPr>
        <w:t>
      3) Кеңес беру қорытындысы жөнiндегi құжаттамаларды анықтамалық материалдар ретiнде және зерттеу мақсатында сақтап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Қажеткерлерді қабылдау және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Саясат 
</w:t>
      </w:r>
      <w:r>
        <w:br/>
      </w:r>
      <w:r>
        <w:rPr>
          <w:rFonts w:ascii="Times New Roman"/>
          <w:b w:val="false"/>
          <w:i w:val="false"/>
          <w:color w:val="000000"/>
          <w:sz w:val="28"/>
        </w:rPr>
        <w:t>
      Қолда бар және көңiлдегi қажеткерлерге тұрақты түрде баға берiп отыру қажет. Жаңа қажеткер қабылдау немесе бұрынғы қажеткермен жұмысты әрi қарай жалғастыру турасында шешiм қабылдау барысында фирманың тәуелсіздiгi, оның қажеттi деңгейде қызмет көрсету қабiлеттi және қажеткер басшылығының адалдығы басты назарда ұсталуы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Процедуралар 
</w:t>
      </w:r>
      <w:r>
        <w:br/>
      </w:r>
      <w:r>
        <w:rPr>
          <w:rFonts w:ascii="Times New Roman"/>
          <w:b w:val="false"/>
          <w:i w:val="false"/>
          <w:color w:val="000000"/>
          <w:sz w:val="28"/>
        </w:rPr>
        <w:t>
      1. Ықтимал қажеткерлерге баға беру және оларды қажеткер сапасында қабылдау процедураларын тағайындау. 
</w:t>
      </w:r>
      <w:r>
        <w:br/>
      </w:r>
      <w:r>
        <w:rPr>
          <w:rFonts w:ascii="Times New Roman"/>
          <w:b w:val="false"/>
          <w:i w:val="false"/>
          <w:color w:val="000000"/>
          <w:sz w:val="28"/>
        </w:rPr>
        <w:t>
      1) Баға беру процедуралары мыналарды қамтуы мүмкiн: 
</w:t>
      </w:r>
      <w:r>
        <w:br/>
      </w:r>
      <w:r>
        <w:rPr>
          <w:rFonts w:ascii="Times New Roman"/>
          <w:b w:val="false"/>
          <w:i w:val="false"/>
          <w:color w:val="000000"/>
          <w:sz w:val="28"/>
        </w:rPr>
        <w:t>
      а) ықтимал қажеткердiң қолда бар қаржылық есебiн, мәселен, жылдық, дүркiндi қаржылық есептерi мен салық жөнiндегi мәлiмдемелерiн алып, қарап шығу; 
</w:t>
      </w:r>
      <w:r>
        <w:br/>
      </w:r>
      <w:r>
        <w:rPr>
          <w:rFonts w:ascii="Times New Roman"/>
          <w:b w:val="false"/>
          <w:i w:val="false"/>
          <w:color w:val="000000"/>
          <w:sz w:val="28"/>
        </w:rPr>
        <w:t>
      ә) үшiншi жақтардан ықтимал қажеткерге, оның басшылық құрамындағы адамдарға қатысты ақпарат жайында сұрау салу, ал мұның өзi ықтимал қажеткерге баға беруге қатысты болуы мүмкiн. Сауалдар ықтимал қажеткердің банктерiне, заңгерлерiне, инвесторларына және ықтимал қажеткер жайында мағлұматы бар басқа жақтарға қойылуы мүмкiн; 
</w:t>
      </w:r>
      <w:r>
        <w:br/>
      </w:r>
      <w:r>
        <w:rPr>
          <w:rFonts w:ascii="Times New Roman"/>
          <w:b w:val="false"/>
          <w:i w:val="false"/>
          <w:color w:val="000000"/>
          <w:sz w:val="28"/>
        </w:rPr>
        <w:t>
      б) әдепкi аудитормен кездесу. Сұрау салу басшылықтың адалдығына, есеп саясаты мен аудиторлық процедуралар турасында басшылықпен екi арадағы пiкiр қайшылықтарына немесе басқа да маңызды мәселелерге, сонымен қатар әдепкi аудитордың аудитор ауыстырудың себептерi жөнiндегi пiкiрiне қатысты болуы мүмкiн; 
</w:t>
      </w:r>
      <w:r>
        <w:br/>
      </w:r>
      <w:r>
        <w:rPr>
          <w:rFonts w:ascii="Times New Roman"/>
          <w:b w:val="false"/>
          <w:i w:val="false"/>
          <w:color w:val="000000"/>
          <w:sz w:val="28"/>
        </w:rPr>
        <w:t>
      в) фирманы өз мiндеттемесiн ерекше назар аударуды талап ететiн немесе әдеттен тыс тәуекелдерге мегзейтiн мiндеттемелер қатарына жатқызуға мәжбүр ететiн жағдайларды қарау; 
</w:t>
      </w:r>
      <w:r>
        <w:br/>
      </w:r>
      <w:r>
        <w:rPr>
          <w:rFonts w:ascii="Times New Roman"/>
          <w:b w:val="false"/>
          <w:i w:val="false"/>
          <w:color w:val="000000"/>
          <w:sz w:val="28"/>
        </w:rPr>
        <w:t>
      г) фирманың тәуелсiздiгiне және оның ықтимал қажеткерге қызмет көрсету қабiлетiне баға беру. Фирманың қажеткерге қызмет көрсету қабiлетiне баға беру барысында салаға байланысты қажеттi деңгейдегi арнайы дағдылар мен бiлiм дәрежесi және қызметтегiлермен етене таныстығы ескерiлуi тиiс; 
</w:t>
      </w:r>
      <w:r>
        <w:br/>
      </w:r>
      <w:r>
        <w:rPr>
          <w:rFonts w:ascii="Times New Roman"/>
          <w:b w:val="false"/>
          <w:i w:val="false"/>
          <w:color w:val="000000"/>
          <w:sz w:val="28"/>
        </w:rPr>
        <w:t>
      ғ) қажеткердi қабылдаудың аудиторлар кодексiне қайшы келмеу фактiн анықтау. 
</w:t>
      </w:r>
      <w:r>
        <w:br/>
      </w:r>
      <w:r>
        <w:rPr>
          <w:rFonts w:ascii="Times New Roman"/>
          <w:b w:val="false"/>
          <w:i w:val="false"/>
          <w:color w:val="000000"/>
          <w:sz w:val="28"/>
        </w:rPr>
        <w:t>
      2) Ықтимал қажеткер жөнiнде алынған ақпараттарға баға беру үшiн және аудит жүргiзуге келiсiм беру жөнiнде шешiм қабылдау мақсатында басшылық тарапынан тиiстi деңгейдегi адам немесе топтар тағайындау. 
</w:t>
      </w:r>
      <w:r>
        <w:br/>
      </w:r>
      <w:r>
        <w:rPr>
          <w:rFonts w:ascii="Times New Roman"/>
          <w:b w:val="false"/>
          <w:i w:val="false"/>
          <w:color w:val="000000"/>
          <w:sz w:val="28"/>
        </w:rPr>
        <w:t>
      а) Қабылдауға болмайтын немесе тек белгiлi бiр жағдайларда ғана қабылдауға болатын мiндеттемелердi қарау. 
</w:t>
      </w:r>
      <w:r>
        <w:br/>
      </w:r>
      <w:r>
        <w:rPr>
          <w:rFonts w:ascii="Times New Roman"/>
          <w:b w:val="false"/>
          <w:i w:val="false"/>
          <w:color w:val="000000"/>
          <w:sz w:val="28"/>
        </w:rPr>
        <w:t>
      ә) Қол жеткiзiлген келiсiмнiң құжатталуын қамтамасыз ету. 
</w:t>
      </w:r>
      <w:r>
        <w:br/>
      </w:r>
      <w:r>
        <w:rPr>
          <w:rFonts w:ascii="Times New Roman"/>
          <w:b w:val="false"/>
          <w:i w:val="false"/>
          <w:color w:val="000000"/>
          <w:sz w:val="28"/>
        </w:rPr>
        <w:t>
      3) Қызметтегiлердi тиiсiнше қажеткерлердi қабылдаудың саясаты мен процедуралары жайында хабардар ету. 
</w:t>
      </w:r>
      <w:r>
        <w:br/>
      </w:r>
      <w:r>
        <w:rPr>
          <w:rFonts w:ascii="Times New Roman"/>
          <w:b w:val="false"/>
          <w:i w:val="false"/>
          <w:color w:val="000000"/>
          <w:sz w:val="28"/>
        </w:rPr>
        <w:t>
      4) Фирманың қажеткерлердi қабылдау саясаты мен процедураларының сақталуына басшылық ету және бақылау жасау жайындағы жауапкершіліктi анықтау. 
</w:t>
      </w:r>
      <w:r>
        <w:br/>
      </w:r>
      <w:r>
        <w:rPr>
          <w:rFonts w:ascii="Times New Roman"/>
          <w:b w:val="false"/>
          <w:i w:val="false"/>
          <w:color w:val="000000"/>
          <w:sz w:val="28"/>
        </w:rPr>
        <w:t>
      2 . Қажеткерлермен арада әлдебiр жағдайлар туындау барысында олармен әрi қарай жұмыс iстеу турасында баға беру. 
</w:t>
      </w:r>
      <w:r>
        <w:br/>
      </w:r>
      <w:r>
        <w:rPr>
          <w:rFonts w:ascii="Times New Roman"/>
          <w:b w:val="false"/>
          <w:i w:val="false"/>
          <w:color w:val="000000"/>
          <w:sz w:val="28"/>
        </w:rPr>
        <w:t>
      1) Ондай жағдайлар мыналарды қамтуы мүмкiн: 
</w:t>
      </w:r>
      <w:r>
        <w:br/>
      </w:r>
      <w:r>
        <w:rPr>
          <w:rFonts w:ascii="Times New Roman"/>
          <w:b w:val="false"/>
          <w:i w:val="false"/>
          <w:color w:val="000000"/>
          <w:sz w:val="28"/>
        </w:rPr>
        <w:t>
      а) уақыт мерзiмiнiң өте шығуы; 
</w:t>
      </w:r>
      <w:r>
        <w:br/>
      </w:r>
      <w:r>
        <w:rPr>
          <w:rFonts w:ascii="Times New Roman"/>
          <w:b w:val="false"/>
          <w:i w:val="false"/>
          <w:color w:val="000000"/>
          <w:sz w:val="28"/>
        </w:rPr>
        <w:t>
      ә) мынадай факторлардың бiреуiнің немесе бiрқатарының елеулi түрде өзгеруi: басшылық, директор, меңгеру, заң кеңесшілерi, қаржылық ахуалдар, сот процесi, аудиторлық мiндеттемелер - көлемi, қажеткердiң iскерлiк тiрлiгiнiң сипаты; 
</w:t>
      </w:r>
      <w:r>
        <w:br/>
      </w:r>
      <w:r>
        <w:rPr>
          <w:rFonts w:ascii="Times New Roman"/>
          <w:b w:val="false"/>
          <w:i w:val="false"/>
          <w:color w:val="000000"/>
          <w:sz w:val="28"/>
        </w:rPr>
        <w:t>
      б) қажеткердi қабылдау кезiнде орын алуы ықтимал болған жағдайлардың фирманың қажеткерден бастартуына әкелiп соғатындай дәрежеде болуы. 
</w:t>
      </w:r>
      <w:r>
        <w:br/>
      </w:r>
      <w:r>
        <w:rPr>
          <w:rFonts w:ascii="Times New Roman"/>
          <w:b w:val="false"/>
          <w:i w:val="false"/>
          <w:color w:val="000000"/>
          <w:sz w:val="28"/>
        </w:rPr>
        <w:t>
      2) Алынған ақпараттарға баға беру үшiн және қажеткермен әрi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жүргiзу жөнiнде шешiм қабылдау мақсатында басшылық тарапынан тиiстi 
</w:t>
      </w:r>
    </w:p>
    <w:p>
      <w:pPr>
        <w:spacing w:after="0"/>
        <w:ind w:left="0"/>
        <w:jc w:val="both"/>
      </w:pPr>
      <w:r>
        <w:rPr>
          <w:rFonts w:ascii="Times New Roman"/>
          <w:b w:val="false"/>
          <w:i w:val="false"/>
          <w:color w:val="000000"/>
          <w:sz w:val="28"/>
        </w:rPr>
        <w:t>
деңгейдегi адам немесе топтар тағайындау.
</w:t>
      </w:r>
    </w:p>
    <w:p>
      <w:pPr>
        <w:spacing w:after="0"/>
        <w:ind w:left="0"/>
        <w:jc w:val="both"/>
      </w:pPr>
      <w:r>
        <w:rPr>
          <w:rFonts w:ascii="Times New Roman"/>
          <w:b w:val="false"/>
          <w:i w:val="false"/>
          <w:color w:val="000000"/>
          <w:sz w:val="28"/>
        </w:rPr>
        <w:t>
     а) Фирма тарапынан әрi қарай атқарылмайтын немесе белгiлi бiр
</w:t>
      </w:r>
    </w:p>
    <w:p>
      <w:pPr>
        <w:spacing w:after="0"/>
        <w:ind w:left="0"/>
        <w:jc w:val="both"/>
      </w:pPr>
      <w:r>
        <w:rPr>
          <w:rFonts w:ascii="Times New Roman"/>
          <w:b w:val="false"/>
          <w:i w:val="false"/>
          <w:color w:val="000000"/>
          <w:sz w:val="28"/>
        </w:rPr>
        <w:t>
жағдайларда ғана атқарылуы әрi қарай жалғасуы мүмкiн мiндеттемелердi қарау.
</w:t>
      </w:r>
    </w:p>
    <w:p>
      <w:pPr>
        <w:spacing w:after="0"/>
        <w:ind w:left="0"/>
        <w:jc w:val="both"/>
      </w:pPr>
      <w:r>
        <w:rPr>
          <w:rFonts w:ascii="Times New Roman"/>
          <w:b w:val="false"/>
          <w:i w:val="false"/>
          <w:color w:val="000000"/>
          <w:sz w:val="28"/>
        </w:rPr>
        <w:t>
     ә) Қол жеткен келiсiмдердiң құжатталуын қамтамасыз ету.
</w:t>
      </w:r>
    </w:p>
    <w:p>
      <w:pPr>
        <w:spacing w:after="0"/>
        <w:ind w:left="0"/>
        <w:jc w:val="both"/>
      </w:pPr>
      <w:r>
        <w:rPr>
          <w:rFonts w:ascii="Times New Roman"/>
          <w:b w:val="false"/>
          <w:i w:val="false"/>
          <w:color w:val="000000"/>
          <w:sz w:val="28"/>
        </w:rPr>
        <w:t>
     3) Қызметтегiлердi тиiсiнше фирманың қажеткерлердi сақтау жөнiндегi 
</w:t>
      </w:r>
    </w:p>
    <w:p>
      <w:pPr>
        <w:spacing w:after="0"/>
        <w:ind w:left="0"/>
        <w:jc w:val="both"/>
      </w:pPr>
      <w:r>
        <w:rPr>
          <w:rFonts w:ascii="Times New Roman"/>
          <w:b w:val="false"/>
          <w:i w:val="false"/>
          <w:color w:val="000000"/>
          <w:sz w:val="28"/>
        </w:rPr>
        <w:t>
саясаты мен процедуралары жайында хабардар ету.
</w:t>
      </w:r>
    </w:p>
    <w:p>
      <w:pPr>
        <w:spacing w:after="0"/>
        <w:ind w:left="0"/>
        <w:jc w:val="both"/>
      </w:pPr>
      <w:r>
        <w:rPr>
          <w:rFonts w:ascii="Times New Roman"/>
          <w:b w:val="false"/>
          <w:i w:val="false"/>
          <w:color w:val="000000"/>
          <w:sz w:val="28"/>
        </w:rPr>
        <w:t>
     4) Фирманың қажеткерлердi сақтау жөнiндегi саясаты мен 
</w:t>
      </w:r>
    </w:p>
    <w:p>
      <w:pPr>
        <w:spacing w:after="0"/>
        <w:ind w:left="0"/>
        <w:jc w:val="both"/>
      </w:pPr>
      <w:r>
        <w:rPr>
          <w:rFonts w:ascii="Times New Roman"/>
          <w:b w:val="false"/>
          <w:i w:val="false"/>
          <w:color w:val="000000"/>
          <w:sz w:val="28"/>
        </w:rPr>
        <w:t>
процедураларына басшылық ету және бақылау жасау бойынша жауапкершіліктi 
</w:t>
      </w:r>
    </w:p>
    <w:p>
      <w:pPr>
        <w:spacing w:after="0"/>
        <w:ind w:left="0"/>
        <w:jc w:val="both"/>
      </w:pPr>
      <w:r>
        <w:rPr>
          <w:rFonts w:ascii="Times New Roman"/>
          <w:b w:val="false"/>
          <w:i w:val="false"/>
          <w:color w:val="000000"/>
          <w:sz w:val="28"/>
        </w:rPr>
        <w:t>
анықтау.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Саясат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Қолданбалы процедуралардың сәйкестiгi мен өндiрiстiк тиiмдiлігi және сапаны бақылау саясаты тұрақты түрде мониторингтен өтіп тұруы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Мониторинг бағдарламасының көлемi мен мазмұнын анықтау. 
</w:t>
      </w:r>
      <w:r>
        <w:br/>
      </w:r>
      <w:r>
        <w:rPr>
          <w:rFonts w:ascii="Times New Roman"/>
          <w:b w:val="false"/>
          <w:i w:val="false"/>
          <w:color w:val="000000"/>
          <w:sz w:val="28"/>
        </w:rPr>
        <w:t>
      1) Мониторингтiң фирманың сапаны бақылау жөнiндегi саясаты мен процедуралары тиiмдi жұмыс iстеуi турасында жеткiлiктi дәрежеде сенiм ұялатуына қажетті деңгейдегi процедураларын тағайындау. 
</w:t>
      </w:r>
      <w:r>
        <w:br/>
      </w:r>
      <w:r>
        <w:rPr>
          <w:rFonts w:ascii="Times New Roman"/>
          <w:b w:val="false"/>
          <w:i w:val="false"/>
          <w:color w:val="000000"/>
          <w:sz w:val="28"/>
        </w:rPr>
        <w:t>
      а) Мониторинг шараларын жүргiзу барысында пайдалану үшiн мiндеттер белгiлеу, нұсқаулар және талдау бағдарламаларын әзiрлеу. 
</w:t>
      </w:r>
      <w:r>
        <w:br/>
      </w:r>
      <w:r>
        <w:rPr>
          <w:rFonts w:ascii="Times New Roman"/>
          <w:b w:val="false"/>
          <w:i w:val="false"/>
          <w:color w:val="000000"/>
          <w:sz w:val="28"/>
        </w:rPr>
        <w:t>
      ә) Жұмыс көлемi және талдау мақсатында мiндеттеме таңдау өлшемдерi жайында нұсқаулар әзiрлеу. 
</w:t>
      </w:r>
      <w:r>
        <w:br/>
      </w:r>
      <w:r>
        <w:rPr>
          <w:rFonts w:ascii="Times New Roman"/>
          <w:b w:val="false"/>
          <w:i w:val="false"/>
          <w:color w:val="000000"/>
          <w:sz w:val="28"/>
        </w:rPr>
        <w:t>
      б) Мониторинг бойынша жүргiзiлетiн шаралардың жиiлiгi мен уақытын тағайындау. 
</w:t>
      </w:r>
      <w:r>
        <w:br/>
      </w:r>
      <w:r>
        <w:rPr>
          <w:rFonts w:ascii="Times New Roman"/>
          <w:b w:val="false"/>
          <w:i w:val="false"/>
          <w:color w:val="000000"/>
          <w:sz w:val="28"/>
        </w:rPr>
        <w:t>
      в) Талдау жүргiзу жүктелген адамдар мен iс үстiндегi аудиторлар және басқару қызметiндегiлерi арасында туындауы ықтимал қайшылықтарды шешу процедураларын тағайындау. 
</w:t>
      </w:r>
      <w:r>
        <w:br/>
      </w:r>
      <w:r>
        <w:rPr>
          <w:rFonts w:ascii="Times New Roman"/>
          <w:b w:val="false"/>
          <w:i w:val="false"/>
          <w:color w:val="000000"/>
          <w:sz w:val="28"/>
        </w:rPr>
        <w:t>
      2) Мониторинг жүргiзуге қатысатын қызметкерлер үшiн бiлiктiлiк және басқа да талаптар деңгейiн тағайындау және оларды таңдау тәсiлдерi. 
</w:t>
      </w:r>
      <w:r>
        <w:br/>
      </w:r>
      <w:r>
        <w:rPr>
          <w:rFonts w:ascii="Times New Roman"/>
          <w:b w:val="false"/>
          <w:i w:val="false"/>
          <w:color w:val="000000"/>
          <w:sz w:val="28"/>
        </w:rPr>
        <w:t>
      а) Мониторинг үшiн, оның iшiнде фирмадағы жауапкершiлiк деңгейi мен арнаулы бiлiмге деген қажеттiлiктi ескере отырып қызметкер таңдау өлшемдерiн анықтау. 
</w:t>
      </w:r>
      <w:r>
        <w:br/>
      </w:r>
      <w:r>
        <w:rPr>
          <w:rFonts w:ascii="Times New Roman"/>
          <w:b w:val="false"/>
          <w:i w:val="false"/>
          <w:color w:val="000000"/>
          <w:sz w:val="28"/>
        </w:rPr>
        <w:t>
      ә) Мониторинг үшiн қызметкер таңдау жауапкершiлiгiн тағайындау. 
</w:t>
      </w:r>
      <w:r>
        <w:br/>
      </w:r>
      <w:r>
        <w:rPr>
          <w:rFonts w:ascii="Times New Roman"/>
          <w:b w:val="false"/>
          <w:i w:val="false"/>
          <w:color w:val="000000"/>
          <w:sz w:val="28"/>
        </w:rPr>
        <w:t>
      3) Мониторинг шараларын жүргiзу. 
</w:t>
      </w:r>
      <w:r>
        <w:br/>
      </w:r>
      <w:r>
        <w:rPr>
          <w:rFonts w:ascii="Times New Roman"/>
          <w:b w:val="false"/>
          <w:i w:val="false"/>
          <w:color w:val="000000"/>
          <w:sz w:val="28"/>
        </w:rPr>
        <w:t>
      а) Фирманың сапаға бақылау жөнiндегi саясаты мен процедураларының сәйкестiгiн сынақтық негiзде талдап-тексеру. 
</w:t>
      </w:r>
      <w:r>
        <w:br/>
      </w:r>
      <w:r>
        <w:rPr>
          <w:rFonts w:ascii="Times New Roman"/>
          <w:b w:val="false"/>
          <w:i w:val="false"/>
          <w:color w:val="000000"/>
          <w:sz w:val="28"/>
        </w:rPr>
        <w:t>
      ә) Таңдап алынған мiндеттемелердiң кәсiби стандарттарға, фирманың сапаға бақылау жөнiндегi саясаты мен процедураларына сәйкестiгiн талдау. 
</w:t>
      </w:r>
      <w:r>
        <w:br/>
      </w:r>
      <w:r>
        <w:rPr>
          <w:rFonts w:ascii="Times New Roman"/>
          <w:b w:val="false"/>
          <w:i w:val="false"/>
          <w:color w:val="000000"/>
          <w:sz w:val="28"/>
        </w:rPr>
        <w:t>
      Басшылықтың тиiстi деңгейiне мониторинг, өткiзiлген немесе жоспарланған шаралар, сонымен қатар сапаға бақылау жүйесiне жалпы талдау жүргiзу қорытындылары бойынша ұсыным жасауды қамтамасыз ету. 
</w:t>
      </w:r>
      <w:r>
        <w:br/>
      </w:r>
      <w:r>
        <w:rPr>
          <w:rFonts w:ascii="Times New Roman"/>
          <w:b w:val="false"/>
          <w:i w:val="false"/>
          <w:color w:val="000000"/>
          <w:sz w:val="28"/>
        </w:rPr>
        <w:t>
      1) Тексеру қорытындыларын тиiстi дәрежедегi басшы қызметкерлермен бiрге талқылау. 
</w:t>
      </w:r>
      <w:r>
        <w:br/>
      </w:r>
      <w:r>
        <w:rPr>
          <w:rFonts w:ascii="Times New Roman"/>
          <w:b w:val="false"/>
          <w:i w:val="false"/>
          <w:color w:val="000000"/>
          <w:sz w:val="28"/>
        </w:rPr>
        <w:t>
      2) Iрiктелген мiндеттемелердiң тексеру қорытындыларын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жүргiзуге қатысқан тиiстi дәрежедегi басшы қызметкерлермен бiрге
</w:t>
      </w:r>
    </w:p>
    <w:p>
      <w:pPr>
        <w:spacing w:after="0"/>
        <w:ind w:left="0"/>
        <w:jc w:val="both"/>
      </w:pPr>
      <w:r>
        <w:rPr>
          <w:rFonts w:ascii="Times New Roman"/>
          <w:b w:val="false"/>
          <w:i w:val="false"/>
          <w:color w:val="000000"/>
          <w:sz w:val="28"/>
        </w:rPr>
        <w:t>
талқылау.
</w:t>
      </w:r>
    </w:p>
    <w:p>
      <w:pPr>
        <w:spacing w:after="0"/>
        <w:ind w:left="0"/>
        <w:jc w:val="both"/>
      </w:pPr>
      <w:r>
        <w:rPr>
          <w:rFonts w:ascii="Times New Roman"/>
          <w:b w:val="false"/>
          <w:i w:val="false"/>
          <w:color w:val="000000"/>
          <w:sz w:val="28"/>
        </w:rPr>
        <w:t>
     3) Мониторинг шараларын жүргiзуден кейiн қабылданған немесе
</w:t>
      </w:r>
    </w:p>
    <w:p>
      <w:pPr>
        <w:spacing w:after="0"/>
        <w:ind w:left="0"/>
        <w:jc w:val="both"/>
      </w:pPr>
      <w:r>
        <w:rPr>
          <w:rFonts w:ascii="Times New Roman"/>
          <w:b w:val="false"/>
          <w:i w:val="false"/>
          <w:color w:val="000000"/>
          <w:sz w:val="28"/>
        </w:rPr>
        <w:t>
жоспарланған түзету әрекеттерiн, ұсынымдарды және қорытындыларды фирма 
</w:t>
      </w:r>
    </w:p>
    <w:p>
      <w:pPr>
        <w:spacing w:after="0"/>
        <w:ind w:left="0"/>
        <w:jc w:val="both"/>
      </w:pPr>
      <w:r>
        <w:rPr>
          <w:rFonts w:ascii="Times New Roman"/>
          <w:b w:val="false"/>
          <w:i w:val="false"/>
          <w:color w:val="000000"/>
          <w:sz w:val="28"/>
        </w:rPr>
        <w:t>
басшылығына жеткiзу.
</w:t>
      </w:r>
    </w:p>
    <w:p>
      <w:pPr>
        <w:spacing w:after="0"/>
        <w:ind w:left="0"/>
        <w:jc w:val="both"/>
      </w:pPr>
      <w:r>
        <w:rPr>
          <w:rFonts w:ascii="Times New Roman"/>
          <w:b w:val="false"/>
          <w:i w:val="false"/>
          <w:color w:val="000000"/>
          <w:sz w:val="28"/>
        </w:rPr>
        <w:t>
     4) Жоспарланған түзету әрекеттерiнiң iске асырылғанына көз жеткiзу.
</w:t>
      </w:r>
    </w:p>
    <w:p>
      <w:pPr>
        <w:spacing w:after="0"/>
        <w:ind w:left="0"/>
        <w:jc w:val="both"/>
      </w:pPr>
      <w:r>
        <w:rPr>
          <w:rFonts w:ascii="Times New Roman"/>
          <w:b w:val="false"/>
          <w:i w:val="false"/>
          <w:color w:val="000000"/>
          <w:sz w:val="28"/>
        </w:rPr>
        <w:t>
     5) Мониторинг шараларын жүргiзудiң қорытындылары және басқа да
</w:t>
      </w:r>
    </w:p>
    <w:p>
      <w:pPr>
        <w:spacing w:after="0"/>
        <w:ind w:left="0"/>
        <w:jc w:val="both"/>
      </w:pPr>
      <w:r>
        <w:rPr>
          <w:rFonts w:ascii="Times New Roman"/>
          <w:b w:val="false"/>
          <w:i w:val="false"/>
          <w:color w:val="000000"/>
          <w:sz w:val="28"/>
        </w:rPr>
        <w:t>
мәселелерге орай фирманың сапаға бақылау жөнiндегi саясаты мен 
</w:t>
      </w:r>
    </w:p>
    <w:p>
      <w:pPr>
        <w:spacing w:after="0"/>
        <w:ind w:left="0"/>
        <w:jc w:val="both"/>
      </w:pPr>
      <w:r>
        <w:rPr>
          <w:rFonts w:ascii="Times New Roman"/>
          <w:b w:val="false"/>
          <w:i w:val="false"/>
          <w:color w:val="000000"/>
          <w:sz w:val="28"/>
        </w:rPr>
        <w:t>
процедураларына өзгерiстер енгiзу қажеттiгiн анықтау.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