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a7de" w14:textId="6cf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қолма-қол шетел валютасымен айырбастау операцияларын ұйымдастыру туралы нұсқаулыққа толықтырулар мен өзгерiстердi бекiту жөнiнде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Ұлттық Банкі Басқармасы 1999 жылғы 21 маусым N 137.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валюта операцияларын жүргiзу тәртiбiн реттеу мақсатында Қазақстан Республикасы Ұлттық Банкiнiң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Ұлттық Банкi Басқармасының 1997 жылғы 25 шiлдедегi N 295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қолма-қол шетел валютасымен айырбастау операцияларын ұйымдастыру туралы нұсқаулыққа өзгерiстер мен толықтырулар бекiтiлсiн және Қазақстан Республикасының Әдiлет министрлiгiнде мемлекеттiк тiркеуден өткiзiлген күннен бастап күшiне енгiзілсiн.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Банктiк қадағалау департаментi (Жүмағұлов Б.Қ.).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(Сизова С.И.) бiрлесiп осы қаулыны және Қазақстан Республикасында қолма-қол шетел валютасымен айырбастау операцияларын ұйымдастыру туралы нұсқаулыққа толықтырулар мен өзгерiстердi Қазақстан Республикасының Әдiлет министрлiгiнде мемлекеттiк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және Қазақстан Республикасында қолма-қол шетел валютасымен айырбастау операцияларын ұйымдастыру туралы нұсқаулыққа толықтырулар мен өзгерiстердi Қазақстан Республикасы Ұлттық Банкiнiң облыстық филиалдарына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М.Т.Құдышевке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1999 жылғы 21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137 қаулысымен бекiтiлген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қолма-қол шетел валютасымен айырбастау операцияларын ұйымдастыру туралы нұсқаулыққа толықтырулар мен өзгерiстер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 Ұлттық Банкi Басқармасының 1997 жылғы 25 шiлдедегi N 295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Республикасында қолма-қол шетел валютасымен айырбастау операцияларын ұйымдастыру туралы нұсқаулыққа мынадай толықтырулар мен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1.1-тармақ мынадай мазмұндағы төртiншi азатжолмен толықтырылсын: "уәкiлеттi кредиттiк серiктестiктер - қолма-қол шетел валютасымен айырбастау операцияларын ұйымдастыруға берiлген Қазақстан Республикасы Ұлттық Банкiнiң лицензиясы негiзiнде өз қызметiн жүзеге асыратын кредиттiк серiктестiктер";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1.2-тармақтағы "уәкiлеттi банктер" деген сөздерден кейiн ", уәкiлеттi кредиттiк серiктестiктер"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1.3-тармақтағы "уәкiлеттi банктер" деген сөздерден кейiн ", уәкiлеттi кредиттiк серiктестiктер"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2-бөлiмнiң атауындағы "айырбастау пункттерiн" деген сөздер "және кредиттiк серiктестiктер" деген сөздермен толыктырылсын;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2.1, 2.2-тармақтардағы "Уәкiлеттi банктердiң" деген сөздерден кейiн ", сондай-ақ уәкiлеттi кредиттiк серiктестiктердiң"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2.4-тармақтағы "үй-жайларында" деген сөзден кейiн ", сондай-ақ уәкiлеттi кредиттiк серiктестiктердiң үй-жайларында"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2.5., 2.6-тармақтардағы "уәкiлеттi банктiң" деген сөздерден кейiн ", сондай-ақ уәкiлеттi кредиттiк серiктестiктiң"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2.7-тармақтағы: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"уәкiлеттi банктердiң" деген сөздерден кейiн ", уәкiлеттi кредиттiк серiктестiктердiң"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сөйлеммен толықтырылсын: "Сонымен қатар уәкiлеттi кредиттiк серiктестiктердiң айырбастау пункттерiнiң (тiркеу, қайта тiркеу) есебi жеке тiзбемен жүргiзіледi";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2.8-тармақтағы "уәкiлеттi банктiң" деген сөздерден кейiн ", уәкiлеттi кредиттiк серiктестiктiң"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2.9-тармақтағы "уәкелеттi банк", "уәкiлеттi банктiң" деген сөздерден кейiн ", уәкiлеттi кредиттiк серiктестiк", ", уәкiлеттi кредиттiк серiктестiктiң"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2.10., 2.11-тармақтардағы "Уәкiлеттi банктiң", "уәкiлеттi банктер" деген сөздерден кейiн ", уәкiлеттi кредиттiк серiктестiк", ", уәкiлеттi кредиттiк серiктестiктер"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2-бөлiм мынадай мазмұндағы 2.12-тармақпен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"Осы қызметтi Қазақстан Республикасы Үкiметiнiң Қаулысына сәйкес жүзеге асыратын мемлекеттiк почта байланысы ұйымдарының айырбастау пункттерiн ашу уәкiлеттi банктердiң айырбастау пункттерiн құру сияқты жолымен жүргiзiледi.";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4.1-тармақтағы "Банктiң" деген сөзден кейiн ", уәкiлеттi кредиттiк серiктестiктiң"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4.2-тармақтағы "Уәкiлеттi ұйымдардың" деген сөздерден кейiн ", уәкiлеттi кредиттiк серiктестiктердiң"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4.3-тармақтағы "Айырбастау" деген сөздiң алдынан "Уәкiлеттi кредиттiк серiктестiктiң" деген сөздермен толыктырылсын;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4.6-тармақтағы "Уәкiлеттi банктердiң" деген сөздерден кейiн ", уәкiлеттi кредиттiк серiктестiктердiң"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4.7-тармақтың үшiншi азатжолындағы "уәкiлеттi ұйымның" деген сөздерден кейiн ", уәкiлеттi кредиттiк серiктестiктiң"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4.8-тармақтағы "уәкiлеттi банктердiң" деген сөздерден кейiн ", уәкiлеттi кредиттiк серiктестiктердiң"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5.1-тармақтағы "уәкiлеттi банк" деген сөздерден кейiн ", уәкiлеттi кредиттiк серiктестiк"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5.2-тармақтағы "уәкiлеттi банктер" деген сөздерден кейiн ", уәкілеттi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5.5-тармақтағы "уәкiлеттi банктер" деген сөздерден кейiн "сондай-ақ, уәкiлеттi кредиттiк серiктестiктер" деген сөздермен, "уәкiлеттi банк" деген сөздерден кейiн ", уәкiлеттi кредиттiк серiктестiк" деген сөздермен, "уәкiлеттi банктер" деген сөздерден кейiн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5.10-1-тармақтағы "Уәкiлеттi банктер" деген сөздерден кейiн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5.11-тармақтағы: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"ғана"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6.1-тармақтың екiншi азатжолындағы "уәкiлеттi банктердiң" деген сөздерден кейiн ", уәкiлеттi кредиттiк серiктестiктердiң"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6.5-тармақтағы "уәкiлеттi банктер" деген сөздерден кейiн ""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6.6-тармақтағы "уәкiлеттi банктер" деген сөздерден кейiн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8.1-тармақтың екiншi азатжолындағы "уәкiлеттi банктер" деген сөздерден кейiн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8.2-тармақтағы "Уәкiлеттi банктер" деген сөздерден кейiн ", уәкiлеттi кредиттiк серiктестiктер"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Нұсқаулықтың N 1 қосымшасындағы "уәкiлеттi банктiң атауы және мекен-жайы" деген сөздерден кейiн ", уәкiлеттi кредиттiк серiктестiктiң атауы және мекен-жайы"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Нұсқаулықтың N 4 қосымшасындағы "уәкiлеттi ұйымның" деген сөздерден кейiн ", уәкiлеттi кредиттiк серiктестiктiң"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Нұсқаулықтың N 7 қосымшасындағы "банктiң" деген сөзден кейiн ", уәкiлеттi кредиттiк серiктестiктiң"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Нұсқаулықтың N 9 қосымшасындағы "уәкiлеттi банктiң" деген сөздерден кейiн ", уәкiлеттi кредиттiк серiктестiктiң" деген сөздермен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Оқығандар: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Умбетова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Нарбаев Е.А.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