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fffe" w14:textId="e4df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өрт қауіпсіздігінің ережесін бекіту туралы. Негізгі талаптар. ҚР ӨҚЕ 08-97</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жөніндегі агенттігі 1999 жылғы 9 шілдедегі N 19 Қаулы. Қазақстан Республикасы Әділет министрлігінде 1999 жылғы 10 қарашада тіркелді. Тіркеу N 866. Қаулының күші жойылды - ҚР Төтенше жағдайлар министрінің 2006 жылғы 8 ақпандағы N 35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Төтенше жағдайлар министрінің 2006 жылғы 8 ақпандағы N 35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Шаруашылық кешендеріндегі және жергілікті қордағы материалдық шығынды төмендету, өрттің шығуын болдырмау шараларын қолға алу мақсатында жаңа шаруашылық нысандарындағы шығуына байланысты және Қазақстан Республикасы 
</w:t>
      </w:r>
      <w:r>
        <w:rPr>
          <w:rFonts w:ascii="Times New Roman"/>
          <w:b w:val="false"/>
          <w:i w:val="false"/>
          <w:color w:val="000000"/>
          <w:sz w:val="28"/>
        </w:rPr>
        <w:t xml:space="preserve"> Z960048_ </w:t>
      </w:r>
      <w:r>
        <w:rPr>
          <w:rFonts w:ascii="Times New Roman"/>
          <w:b w:val="false"/>
          <w:i w:val="false"/>
          <w:color w:val="000000"/>
          <w:sz w:val="28"/>
        </w:rPr>
        <w:t>
 "Өрт қауіпсіздігі туралы", "Тұтынушылардың құқығын қорғау туралы" заңдарының орындалуын Қазақстан Республикасы Төтенше жағдайлар жөніндегі Агенттігі қаулы етеді: 
</w:t>
      </w:r>
      <w:r>
        <w:br/>
      </w:r>
      <w:r>
        <w:rPr>
          <w:rFonts w:ascii="Times New Roman"/>
          <w:b w:val="false"/>
          <w:i w:val="false"/>
          <w:color w:val="000000"/>
          <w:sz w:val="28"/>
        </w:rPr>
        <w:t>
      1. Қазақстан Республикасы өрт қауіпсіздігінің ережесі бекітілсін. Негізгі талаптар. ҚР ӨҚЕ 08-97.
</w:t>
      </w:r>
      <w:r>
        <w:br/>
      </w:r>
      <w:r>
        <w:rPr>
          <w:rFonts w:ascii="Times New Roman"/>
          <w:b w:val="false"/>
          <w:i w:val="false"/>
          <w:color w:val="000000"/>
          <w:sz w:val="28"/>
        </w:rPr>
        <w:t>
      2. Осы Ереже Қазақстан Республикасының Әділет министрлігінде тіркелген күнінен бастап күшіне енеді.
</w:t>
      </w:r>
      <w:r>
        <w:br/>
      </w:r>
      <w:r>
        <w:rPr>
          <w:rFonts w:ascii="Times New Roman"/>
          <w:b w:val="false"/>
          <w:i w:val="false"/>
          <w:color w:val="000000"/>
          <w:sz w:val="28"/>
        </w:rPr>
        <w:t>
      3. Қазақстан Республикасы Төтенше жағдайлар жөніндегі комитетінің 1998 жылғы 20 қазандағы N 16 қаулысының күші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өрт қауіпсіздігінің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талаптар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ҚР ӨҚЕ 08-97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w:t>
      </w:r>
      <w:r>
        <w:rPr>
          <w:rFonts w:ascii="Times New Roman"/>
          <w:b w:val="false"/>
          <w:i w:val="false"/>
          <w:color w:val="000000"/>
          <w:sz w:val="28"/>
        </w:rPr>
        <w:t xml:space="preserve"> Z960048_ </w:t>
      </w:r>
      <w:r>
        <w:rPr>
          <w:rFonts w:ascii="Times New Roman"/>
          <w:b w:val="false"/>
          <w:i w:val="false"/>
          <w:color w:val="000000"/>
          <w:sz w:val="28"/>
        </w:rPr>
        <w:t>
 "Өрт қауіпсіздігі туралы" Заңына сәйкес Қазақстан Республикасы аумағындағы өрт қауіпсіздігінің жалпы талабын белгілейді және барлық мемлекеттік органдардың, жергілікті өкілетті және атқарушы органдардың, жергілікті өзін-өзі атқарушы органдардың, кәсіпорындардың*, мекемелердің және ұйымдардың, басқа да заңды тұлғалардың (меншік түріне қарамай), олардың лауазымды қызметкерлерінің, Қазақстан Республикасы азаматтарының, шет ел азаматтарының және азаматтығы жоқтардың міндетті түрде орындауын талап етеді.
</w:t>
      </w:r>
      <w:r>
        <w:br/>
      </w:r>
      <w:r>
        <w:rPr>
          <w:rFonts w:ascii="Times New Roman"/>
          <w:b w:val="false"/>
          <w:i w:val="false"/>
          <w:color w:val="000000"/>
          <w:sz w:val="28"/>
        </w:rPr>
        <w:t>
___________________ 
</w:t>
      </w:r>
      <w:r>
        <w:br/>
      </w:r>
      <w:r>
        <w:rPr>
          <w:rFonts w:ascii="Times New Roman"/>
          <w:b w:val="false"/>
          <w:i w:val="false"/>
          <w:color w:val="000000"/>
          <w:sz w:val="28"/>
        </w:rPr>
        <w:t>
      Ескерту: *Бұдан әрі "кәсіпорын" және "ұйымдар" сөзі бірғана "кәсіпорын" сөзімен белгіленеді. 
</w:t>
      </w:r>
    </w:p>
    <w:p>
      <w:pPr>
        <w:spacing w:after="0"/>
        <w:ind w:left="0"/>
        <w:jc w:val="both"/>
      </w:pPr>
      <w:r>
        <w:rPr>
          <w:rFonts w:ascii="Times New Roman"/>
          <w:b w:val="false"/>
          <w:i w:val="false"/>
          <w:color w:val="000000"/>
          <w:sz w:val="28"/>
        </w:rPr>
        <w:t>
      Өрт қауіпсіздігі ережелерінің талаптарын бұзғандар (орындамағандар, әдейі орындамағандар немесе орындаудан бас тартқандар) қолданылып жүрген заңға сәйкес, қылмыстық, әкімшілік немесе басқа да жауапкершілікке тартылады. 
</w:t>
      </w:r>
      <w:r>
        <w:br/>
      </w:r>
      <w:r>
        <w:rPr>
          <w:rFonts w:ascii="Times New Roman"/>
          <w:b w:val="false"/>
          <w:i w:val="false"/>
          <w:color w:val="000000"/>
          <w:sz w:val="28"/>
        </w:rPr>
        <w:t>
      2) Өрт қауіпсіздігін қамтамасыз ету кезінде нағыз ережелермен бірге Қазақстан Республикасының "Өрт қауіпсіздігі туралы" Заңын және өрт қауіпсіздігі жөніндегі нормативті актілерін оларға жататындар: өрт қауіпсіздігінің ережелері, стандарттары және нормалары, нұсқамалары, басқа да өрт қауіпсіздігінің талабын қажет ететін құқықтық актілері басшылыққа алынады. 
</w:t>
      </w:r>
      <w:r>
        <w:br/>
      </w:r>
      <w:r>
        <w:rPr>
          <w:rFonts w:ascii="Times New Roman"/>
          <w:b w:val="false"/>
          <w:i w:val="false"/>
          <w:color w:val="000000"/>
          <w:sz w:val="28"/>
        </w:rPr>
        <w:t>
      Өрт қауіпсіздігінің салалық және арнайы ережелері, сонымен қатар өрт қауіпсіздігі саласындағы белгіленген тәртіп бойынша бекітілген басқа да нормативті құжаттары, нағыз ереженің талабын төмендетпеуі керек. 
</w:t>
      </w:r>
      <w:r>
        <w:br/>
      </w:r>
      <w:r>
        <w:rPr>
          <w:rFonts w:ascii="Times New Roman"/>
          <w:b w:val="false"/>
          <w:i w:val="false"/>
          <w:color w:val="000000"/>
          <w:sz w:val="28"/>
        </w:rPr>
        <w:t>
      3) Әрбір объектіде өрт шыққан жағдайда, адамдардың қауіпсіздігі қамтамасыз етілуі қажет, сонымен бірге әрбір жарылу өрт қауіпі бар және өрт қауіпті учаскелер үшін (шеберхана, цехтар т.б.), өрт қауіпсіздігінің шаралары туралы нұсқаулар жасалынып, жергілікті өртке қарсы қызметімен келісіліп, оны объекті басшысы бекітеді. 
</w:t>
      </w:r>
      <w:r>
        <w:br/>
      </w:r>
      <w:r>
        <w:rPr>
          <w:rFonts w:ascii="Times New Roman"/>
          <w:b w:val="false"/>
          <w:i w:val="false"/>
          <w:color w:val="000000"/>
          <w:sz w:val="28"/>
        </w:rPr>
        <w:t>
      ___________________ 
</w:t>
      </w:r>
      <w:r>
        <w:br/>
      </w:r>
      <w:r>
        <w:rPr>
          <w:rFonts w:ascii="Times New Roman"/>
          <w:b w:val="false"/>
          <w:i w:val="false"/>
          <w:color w:val="000000"/>
          <w:sz w:val="28"/>
        </w:rPr>
        <w:t>
      Ескерту: *Объект-аумақ, кәсіпорын, үйлер, құрылыстар, сыртқы қондырғылар, қоймалар, көлік құралдары, ашық алаң, технологиялық процестер, құрал-жабдықтар, бұйымдар. 
</w:t>
      </w:r>
    </w:p>
    <w:p>
      <w:pPr>
        <w:spacing w:after="0"/>
        <w:ind w:left="0"/>
        <w:jc w:val="both"/>
      </w:pPr>
      <w:r>
        <w:rPr>
          <w:rFonts w:ascii="Times New Roman"/>
          <w:b w:val="false"/>
          <w:i w:val="false"/>
          <w:color w:val="000000"/>
          <w:sz w:val="28"/>
        </w:rPr>
        <w:t>
      4) Жаңадан жұмысқа алынған жұмысшылар мен қызметкерлерге кәсіпорындарда белгіленген өртке қарсы ережелерді сақтау туралы нұсқау берілуі қажет. Объектінің басшысы белгілеген мерзім өткеннен кейін (бір жылдан соң), сонымен қатар жұмысшылар мен қызметкерлердің жұмыстарының ерекшеліктері өзгерген жағдайда, кәсіпорындарда қайтадан нұсқау беріледі немесе өрт-техникалық минимумы жөнінде сабақтар өткізіледі. Өрт-техникалық минимумды оқып біткеннен кейін зачет тапсырылады. 
</w:t>
      </w:r>
      <w:r>
        <w:br/>
      </w:r>
      <w:r>
        <w:rPr>
          <w:rFonts w:ascii="Times New Roman"/>
          <w:b w:val="false"/>
          <w:i w:val="false"/>
          <w:color w:val="000000"/>
          <w:sz w:val="28"/>
        </w:rPr>
        <w:t>
      5) Өрт қауіпсіздігін қамтамасыз ету мыналарға: 
</w:t>
      </w:r>
      <w:r>
        <w:br/>
      </w:r>
      <w:r>
        <w:rPr>
          <w:rFonts w:ascii="Times New Roman"/>
          <w:b w:val="false"/>
          <w:i w:val="false"/>
          <w:color w:val="000000"/>
          <w:sz w:val="28"/>
        </w:rPr>
        <w:t>
      - толығымен кәсіпорындардың, Қазақстан Республикасының "Өрт қауіпсіздігі туралы" Заңына сәйкес олардың бөлімшелерінің бірінші басшыларына (кәсіпкерлерге, жұмыс берушілерге) жүктеледі; 
</w:t>
      </w:r>
      <w:r>
        <w:br/>
      </w:r>
      <w:r>
        <w:rPr>
          <w:rFonts w:ascii="Times New Roman"/>
          <w:b w:val="false"/>
          <w:i w:val="false"/>
          <w:color w:val="000000"/>
          <w:sz w:val="28"/>
        </w:rPr>
        <w:t>
      - жекеленген аумақтарға, үйлерге, ғимараттарға, цехтарға, технологиялық жабдықтардың учаскелеріне және инженерлік жабдықтарға, процестерге, электр жүйелеріне т.т. кәсіпорынның басшысы (кәсіпкер, жұмыс беруші) жауапты адамдарға қол қойғыза отырып, өзінің бұйрығымен анықтайды; 
</w:t>
      </w:r>
      <w:r>
        <w:br/>
      </w:r>
      <w:r>
        <w:rPr>
          <w:rFonts w:ascii="Times New Roman"/>
          <w:b w:val="false"/>
          <w:i w:val="false"/>
          <w:color w:val="000000"/>
          <w:sz w:val="28"/>
        </w:rPr>
        <w:t>
      - жеке меншік үйлердің, сая жайлардың, гараждардың, (бокстердің) ауладағы құрылыстардың жауапкершілігі олардың иелеріне жүктеледі; 
</w:t>
      </w:r>
      <w:r>
        <w:br/>
      </w:r>
      <w:r>
        <w:rPr>
          <w:rFonts w:ascii="Times New Roman"/>
          <w:b w:val="false"/>
          <w:i w:val="false"/>
          <w:color w:val="000000"/>
          <w:sz w:val="28"/>
        </w:rPr>
        <w:t>
      - үйлерді, ғимараттарды жалға алған кезде, егер шартта басқаша жазылмаған күнде олардың жалдап алған адамдарына жүктеледі. 
</w:t>
      </w:r>
      <w:r>
        <w:br/>
      </w:r>
      <w:r>
        <w:rPr>
          <w:rFonts w:ascii="Times New Roman"/>
          <w:b w:val="false"/>
          <w:i w:val="false"/>
          <w:color w:val="000000"/>
          <w:sz w:val="28"/>
        </w:rPr>
        <w:t>
      6) Министрліктер, мемлекеттік комитеттер және орталық атқарушы органдар, Қазақстан Республикасы үкіметінің құрамына енбейтін органдар Қазақстан Республикасының "Өрт қауіпсіздігі туралы" Заңына сәйкес, өрт қауіпсіздігінің саласында өз құзырының шегінде: 
</w:t>
      </w:r>
      <w:r>
        <w:br/>
      </w:r>
      <w:r>
        <w:rPr>
          <w:rFonts w:ascii="Times New Roman"/>
          <w:b w:val="false"/>
          <w:i w:val="false"/>
          <w:color w:val="000000"/>
          <w:sz w:val="28"/>
        </w:rPr>
        <w:t>
      - біртұтас мемлекеттік саясат және өрт қауіпсіздігі саласында ведомствоаралық үйлестіруді жүргізеді; 
</w:t>
      </w:r>
      <w:r>
        <w:br/>
      </w:r>
      <w:r>
        <w:rPr>
          <w:rFonts w:ascii="Times New Roman"/>
          <w:b w:val="false"/>
          <w:i w:val="false"/>
          <w:color w:val="000000"/>
          <w:sz w:val="28"/>
        </w:rPr>
        <w:t>
      - нормативтерді, стандарттарды және ережелерді дайындайды және келісіледі; 
</w:t>
      </w:r>
      <w:r>
        <w:br/>
      </w:r>
      <w:r>
        <w:rPr>
          <w:rFonts w:ascii="Times New Roman"/>
          <w:b w:val="false"/>
          <w:i w:val="false"/>
          <w:color w:val="000000"/>
          <w:sz w:val="28"/>
        </w:rPr>
        <w:t>
      - салалық өрт-техникалық комиссияларын, өртке қарсы құрылымдарын, өртке қарсы қызмет бөлімшелерін және авариялық-құтқару жұмыстарын ұйымдастырады және олардың күні-түні жұмыс істеуін жүзеге асырады; 
</w:t>
      </w:r>
      <w:r>
        <w:br/>
      </w:r>
      <w:r>
        <w:rPr>
          <w:rFonts w:ascii="Times New Roman"/>
          <w:b w:val="false"/>
          <w:i w:val="false"/>
          <w:color w:val="000000"/>
          <w:sz w:val="28"/>
        </w:rPr>
        <w:t>
      - өрт қауіпсіздігінің жағдайына бақылау ұйымдастырады, өрттің алдын алу және жою шараларын жүргізеді; 
</w:t>
      </w:r>
      <w:r>
        <w:br/>
      </w:r>
      <w:r>
        <w:rPr>
          <w:rFonts w:ascii="Times New Roman"/>
          <w:b w:val="false"/>
          <w:i w:val="false"/>
          <w:color w:val="000000"/>
          <w:sz w:val="28"/>
        </w:rPr>
        <w:t>
      - ғылыми зерттеуді, білімін насихаттауды ұйымдастырады, азаматтар мен мамандарды өрт қауіпсіздігінің ережелерін үйренуге оқытады. 
</w:t>
      </w:r>
      <w:r>
        <w:br/>
      </w:r>
      <w:r>
        <w:rPr>
          <w:rFonts w:ascii="Times New Roman"/>
          <w:b w:val="false"/>
          <w:i w:val="false"/>
          <w:color w:val="000000"/>
          <w:sz w:val="28"/>
        </w:rPr>
        <w:t>
      7) Қазақстан Республикасының "Өрт қауіпсіздігі туралы" Заңына сәйкес өрт қауіпсіздігінің саласында жергілікті өкілетті, атқарушы органдардың және жергілікті өзін-өзі басқаратын органдардың уәкілеттілігі мыналарды орындауға: 
</w:t>
      </w:r>
      <w:r>
        <w:br/>
      </w:r>
      <w:r>
        <w:rPr>
          <w:rFonts w:ascii="Times New Roman"/>
          <w:b w:val="false"/>
          <w:i w:val="false"/>
          <w:color w:val="000000"/>
          <w:sz w:val="28"/>
        </w:rPr>
        <w:t>
      - өрт қауіпсіздігінің шараларын ұйымдастыруға, орындауға және жүзеге асыруға; 
</w:t>
      </w:r>
      <w:r>
        <w:br/>
      </w:r>
      <w:r>
        <w:rPr>
          <w:rFonts w:ascii="Times New Roman"/>
          <w:b w:val="false"/>
          <w:i w:val="false"/>
          <w:color w:val="000000"/>
          <w:sz w:val="28"/>
        </w:rPr>
        <w:t>
      - аймақтық мақсатты бағдарламаларды дайындауға, бекітуге және орындалуын қамтамасыз етуге; 
</w:t>
      </w:r>
      <w:r>
        <w:br/>
      </w:r>
      <w:r>
        <w:rPr>
          <w:rFonts w:ascii="Times New Roman"/>
          <w:b w:val="false"/>
          <w:i w:val="false"/>
          <w:color w:val="000000"/>
          <w:sz w:val="28"/>
        </w:rPr>
        <w:t>
      - өрт болған жағдайда қауіпсіздікті және қоғамдық тәртіпті қамтамасыз ету жөнінен міндетті ережелерді қабылдауға, оларды алдын-ала ескертуге және жоюға; 
</w:t>
      </w:r>
      <w:r>
        <w:br/>
      </w:r>
      <w:r>
        <w:rPr>
          <w:rFonts w:ascii="Times New Roman"/>
          <w:b w:val="false"/>
          <w:i w:val="false"/>
          <w:color w:val="000000"/>
          <w:sz w:val="28"/>
        </w:rPr>
        <w:t>
      - өртті алдын-ала ескертуге және жою шараларын ұйымдастыруға; 
</w:t>
      </w:r>
      <w:r>
        <w:br/>
      </w:r>
      <w:r>
        <w:rPr>
          <w:rFonts w:ascii="Times New Roman"/>
          <w:b w:val="false"/>
          <w:i w:val="false"/>
          <w:color w:val="000000"/>
          <w:sz w:val="28"/>
        </w:rPr>
        <w:t>
      - өрт қауіпсіздігінің шаралары жөнінде халыққа және ұйымдарға барлауға; 
</w:t>
      </w:r>
      <w:r>
        <w:br/>
      </w:r>
      <w:r>
        <w:rPr>
          <w:rFonts w:ascii="Times New Roman"/>
          <w:b w:val="false"/>
          <w:i w:val="false"/>
          <w:color w:val="000000"/>
          <w:sz w:val="28"/>
        </w:rPr>
        <w:t>
      - жергілікті бюджеттердің өрт қауіпсіздігіне жұмсайтын шығындарының бөлігін дайындауға, бекітуге және орындауға; 
</w:t>
      </w:r>
      <w:r>
        <w:br/>
      </w:r>
      <w:r>
        <w:rPr>
          <w:rFonts w:ascii="Times New Roman"/>
          <w:b w:val="false"/>
          <w:i w:val="false"/>
          <w:color w:val="000000"/>
          <w:sz w:val="28"/>
        </w:rPr>
        <w:t>
      - қоғамдық өрт бірлестіктерінің әрекетіне көмектесуге құқылы. 
</w:t>
      </w:r>
      <w:r>
        <w:br/>
      </w:r>
      <w:r>
        <w:rPr>
          <w:rFonts w:ascii="Times New Roman"/>
          <w:b w:val="false"/>
          <w:i w:val="false"/>
          <w:color w:val="000000"/>
          <w:sz w:val="28"/>
        </w:rPr>
        <w:t>
      8) Қазақстан Республикасының "Өрт қауіпсіздігі туралы" Заңына сәйкес, меншік түріне қарамай, ұйымдар мыналарды орындауға: 
</w:t>
      </w:r>
      <w:r>
        <w:br/>
      </w:r>
      <w:r>
        <w:rPr>
          <w:rFonts w:ascii="Times New Roman"/>
          <w:b w:val="false"/>
          <w:i w:val="false"/>
          <w:color w:val="000000"/>
          <w:sz w:val="28"/>
        </w:rPr>
        <w:t>
      - өрт қауіпсіздігінің талабын сақтауға, сонымен қатар мемлекеттік өртті қадағалау органдарының заңдарын және басқа да ұйғарымдарын орындауға; 
</w:t>
      </w:r>
      <w:r>
        <w:br/>
      </w:r>
      <w:r>
        <w:rPr>
          <w:rFonts w:ascii="Times New Roman"/>
          <w:b w:val="false"/>
          <w:i w:val="false"/>
          <w:color w:val="000000"/>
          <w:sz w:val="28"/>
        </w:rPr>
        <w:t>
      - өрт қауіпсіздігі жөніндегі шараларды дайындауға және жүзеге асыруға; 
</w:t>
      </w:r>
      <w:r>
        <w:br/>
      </w:r>
      <w:r>
        <w:rPr>
          <w:rFonts w:ascii="Times New Roman"/>
          <w:b w:val="false"/>
          <w:i w:val="false"/>
          <w:color w:val="000000"/>
          <w:sz w:val="28"/>
        </w:rPr>
        <w:t>
      - өртке қарсы үгіт-насихат жүргізуге, сонымен қатар өзінің қызметкерлерін өрт қауіпсіздігінің шараларын оқытуға; 
</w:t>
      </w:r>
      <w:r>
        <w:br/>
      </w:r>
      <w:r>
        <w:rPr>
          <w:rFonts w:ascii="Times New Roman"/>
          <w:b w:val="false"/>
          <w:i w:val="false"/>
          <w:color w:val="000000"/>
          <w:sz w:val="28"/>
        </w:rPr>
        <w:t>
      - өртке қарсы қызметтің белгілеген нормаларына сәйкес, оның ішінде өртке қарсы қызмет органдары шарттарының негізінде бөлімшелер құруға және оларды ұстауға; 
</w:t>
      </w:r>
      <w:r>
        <w:br/>
      </w:r>
      <w:r>
        <w:rPr>
          <w:rFonts w:ascii="Times New Roman"/>
          <w:b w:val="false"/>
          <w:i w:val="false"/>
          <w:color w:val="000000"/>
          <w:sz w:val="28"/>
        </w:rPr>
        <w:t>
      - өрт сөндіргіш құралдарын және жүйелерін дұрыс жағдайда ұстауға, оларды қалай болса солай ұстауға рұқсат бермеуге; 
</w:t>
      </w:r>
      <w:r>
        <w:br/>
      </w:r>
      <w:r>
        <w:rPr>
          <w:rFonts w:ascii="Times New Roman"/>
          <w:b w:val="false"/>
          <w:i w:val="false"/>
          <w:color w:val="000000"/>
          <w:sz w:val="28"/>
        </w:rPr>
        <w:t>
      - Өрт сөндіру кезінде, оның шығу жағдайын, себебін және дамуын анықтауға, сонымен бірге өрттің шығуына себеп болғандарды және өрт қауіпсіздігінің ережесін бұзған кінәлілерді табу үшін өрт қауіпсіздігі қызметіне көмек көрсетуге; 
</w:t>
      </w:r>
      <w:r>
        <w:br/>
      </w:r>
      <w:r>
        <w:rPr>
          <w:rFonts w:ascii="Times New Roman"/>
          <w:b w:val="false"/>
          <w:i w:val="false"/>
          <w:color w:val="000000"/>
          <w:sz w:val="28"/>
        </w:rPr>
        <w:t>
      - өртті автоматтандырылған құралдар арқылы табудың және сөндірудің жаңа түрлерін енгізу жөніндегі шараларын жүзеге асыруға; 
</w:t>
      </w:r>
      <w:r>
        <w:br/>
      </w:r>
      <w:r>
        <w:rPr>
          <w:rFonts w:ascii="Times New Roman"/>
          <w:b w:val="false"/>
          <w:i w:val="false"/>
          <w:color w:val="000000"/>
          <w:sz w:val="28"/>
        </w:rPr>
        <w:t>
      - мемлекеттік өртке қарсы қызмет өкілдеріне өздерінің қызмет бабын атқару кезінде ұйымның аумағына кіруге рұқсат беруге; 
</w:t>
      </w:r>
      <w:r>
        <w:br/>
      </w:r>
      <w:r>
        <w:rPr>
          <w:rFonts w:ascii="Times New Roman"/>
          <w:b w:val="false"/>
          <w:i w:val="false"/>
          <w:color w:val="000000"/>
          <w:sz w:val="28"/>
        </w:rPr>
        <w:t>
      - мемлекеттік өртті қадағалау органдарына өрт қауіпсіздігінің жағдайы оның ішінде олардың шығаратын өнімдерінің өрт қауіпті екені жөнінде, сонымен бірге болған өрт пен олардың зардаптары жөнінде мәліметтер мен құжаттар беруге; 
</w:t>
      </w:r>
      <w:r>
        <w:br/>
      </w:r>
      <w:r>
        <w:rPr>
          <w:rFonts w:ascii="Times New Roman"/>
          <w:b w:val="false"/>
          <w:i w:val="false"/>
          <w:color w:val="000000"/>
          <w:sz w:val="28"/>
        </w:rPr>
        <w:t>
      - пайда болған өрт, өртке қарсы қорғаныс құралдарының және олардың жүйелерінің ақаулығы, жолдар мен кіретін жолдардың жағдайының өзгергендігі туралы тезарада мемлекеттік өртке қарсы қызметіне хабарлауға міндетті. 
</w:t>
      </w:r>
      <w:r>
        <w:br/>
      </w:r>
      <w:r>
        <w:rPr>
          <w:rFonts w:ascii="Times New Roman"/>
          <w:b w:val="false"/>
          <w:i w:val="false"/>
          <w:color w:val="000000"/>
          <w:sz w:val="28"/>
        </w:rPr>
        <w:t>
      9) Қазақстан Республикасының "Өрт қауіпсіздігі туралы" Заңына сәйкес Қазақстан Республикасының азаматтары мыналарды орындауға: 
</w:t>
      </w:r>
      <w:r>
        <w:br/>
      </w:r>
      <w:r>
        <w:rPr>
          <w:rFonts w:ascii="Times New Roman"/>
          <w:b w:val="false"/>
          <w:i w:val="false"/>
          <w:color w:val="000000"/>
          <w:sz w:val="28"/>
        </w:rPr>
        <w:t>
      - өрт қауіпсіздігінің талабын сақтауға; 
</w:t>
      </w:r>
      <w:r>
        <w:br/>
      </w:r>
      <w:r>
        <w:rPr>
          <w:rFonts w:ascii="Times New Roman"/>
          <w:b w:val="false"/>
          <w:i w:val="false"/>
          <w:color w:val="000000"/>
          <w:sz w:val="28"/>
        </w:rPr>
        <w:t>
      - өрттің шыққанын білген кезде, ол туралы тезарада мемлекеттік өртке қарсы қызметке хабарлауға; 
</w:t>
      </w:r>
      <w:r>
        <w:br/>
      </w:r>
      <w:r>
        <w:rPr>
          <w:rFonts w:ascii="Times New Roman"/>
          <w:b w:val="false"/>
          <w:i w:val="false"/>
          <w:color w:val="000000"/>
          <w:sz w:val="28"/>
        </w:rPr>
        <w:t>
      - мемлекеттік өртке қарсы қызметтің бөлімшелері келіп жеткенге дейін адамдарды, мүлікті құтқарудың және өртті сөндірудің шараларын қолдануға; 
</w:t>
      </w:r>
      <w:r>
        <w:br/>
      </w:r>
      <w:r>
        <w:rPr>
          <w:rFonts w:ascii="Times New Roman"/>
          <w:b w:val="false"/>
          <w:i w:val="false"/>
          <w:color w:val="000000"/>
          <w:sz w:val="28"/>
        </w:rPr>
        <w:t>
      - өрт сөндіру кезінде мемлекеттік өртке қарсы қызметіне көмек көрсетуге; 
</w:t>
      </w:r>
      <w:r>
        <w:br/>
      </w:r>
      <w:r>
        <w:rPr>
          <w:rFonts w:ascii="Times New Roman"/>
          <w:b w:val="false"/>
          <w:i w:val="false"/>
          <w:color w:val="000000"/>
          <w:sz w:val="28"/>
        </w:rPr>
        <w:t>
      - мемлекеттік өртті қадағалау органдарының ұйғарымын және басқа да заңды талаптарын орындауға; 
</w:t>
      </w:r>
      <w:r>
        <w:br/>
      </w:r>
      <w:r>
        <w:rPr>
          <w:rFonts w:ascii="Times New Roman"/>
          <w:b w:val="false"/>
          <w:i w:val="false"/>
          <w:color w:val="000000"/>
          <w:sz w:val="28"/>
        </w:rPr>
        <w:t>
      - Қазақстан Республикасының заңы белгіленген тәртіп бойынша, мемлекеттік өртті қадағалау органдарына оларға тән өндірістік, шаруашылық, тұрғын үй және басқа да салынып жатқан құрылыстардың өрт қауіпсіздігінің талабын сақтауды зерттеп тексеру жүргізуге және олардың бұзылуына жол бермеуге мүмкіндіктер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Өрт қауіпсіздігін қамтамасыз етудің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ұйымдастырылған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Қалалардың, поселкелердің және халық орналасқан пункттердің жергілікті өкілетті және атқарушы органдары және жергілікті өзін-өзі басқаратын органдары мыналарды орындауға: 
</w:t>
      </w:r>
      <w:r>
        <w:br/>
      </w:r>
      <w:r>
        <w:rPr>
          <w:rFonts w:ascii="Times New Roman"/>
          <w:b w:val="false"/>
          <w:i w:val="false"/>
          <w:color w:val="000000"/>
          <w:sz w:val="28"/>
        </w:rPr>
        <w:t>
      - жанар май қоқыстарын тастайтын орындарды анықтауға; 
</w:t>
      </w:r>
      <w:r>
        <w:br/>
      </w:r>
      <w:r>
        <w:rPr>
          <w:rFonts w:ascii="Times New Roman"/>
          <w:b w:val="false"/>
          <w:i w:val="false"/>
          <w:color w:val="000000"/>
          <w:sz w:val="28"/>
        </w:rPr>
        <w:t>
      - ормандарда, алаңдарда болған оттың халық қоныстанған пункттерге жайылу мүмкіндігін болдырмаудың шараларын дайындауға және олардың қалай орындалып жатқанын тексеруге; 
</w:t>
      </w:r>
      <w:r>
        <w:br/>
      </w:r>
      <w:r>
        <w:rPr>
          <w:rFonts w:ascii="Times New Roman"/>
          <w:b w:val="false"/>
          <w:i w:val="false"/>
          <w:color w:val="000000"/>
          <w:sz w:val="28"/>
        </w:rPr>
        <w:t>
      - объектілердің өрт қауіпі мол көктем-жаз мезгілдеріне және қысқы от жағылатын мерзімдерге дайындық шараларын жасап, олардың орындалуын тексеруге, халық тұратын пункттер үшін жалпы шараларды өткізуге; 
</w:t>
      </w:r>
      <w:r>
        <w:br/>
      </w:r>
      <w:r>
        <w:rPr>
          <w:rFonts w:ascii="Times New Roman"/>
          <w:b w:val="false"/>
          <w:i w:val="false"/>
          <w:color w:val="000000"/>
          <w:sz w:val="28"/>
        </w:rPr>
        <w:t>
      - өрт сөндіретін құралдар мен күштерді тартудың жоспарын бекітуге; 
</w:t>
      </w:r>
      <w:r>
        <w:br/>
      </w:r>
      <w:r>
        <w:rPr>
          <w:rFonts w:ascii="Times New Roman"/>
          <w:b w:val="false"/>
          <w:i w:val="false"/>
          <w:color w:val="000000"/>
          <w:sz w:val="28"/>
        </w:rPr>
        <w:t>
      - өрт қауіпсіздігінің шаралары туралы халық пен ұйымдарға хабарлауға; 
</w:t>
      </w:r>
      <w:r>
        <w:br/>
      </w:r>
      <w:r>
        <w:rPr>
          <w:rFonts w:ascii="Times New Roman"/>
          <w:b w:val="false"/>
          <w:i w:val="false"/>
          <w:color w:val="000000"/>
          <w:sz w:val="28"/>
        </w:rPr>
        <w:t>
      - қоғамдық өрт бірлестіктерінің әрекеттеріне көмектесуге міндетті. 
</w:t>
      </w:r>
      <w:r>
        <w:br/>
      </w:r>
      <w:r>
        <w:rPr>
          <w:rFonts w:ascii="Times New Roman"/>
          <w:b w:val="false"/>
          <w:i w:val="false"/>
          <w:color w:val="000000"/>
          <w:sz w:val="28"/>
        </w:rPr>
        <w:t>
      2) Әрбір объекті өрт сөндіру жөнінен өрт бөлімшелерін құру жолдары арқылы өрт техникасымен немесе мұндай бөлімшелерді (қалалық, аудандық және т.т.) құруға қатысу арқылы өртке қарсы қызметпен қамтамасыз етілуі қажет. 
</w:t>
      </w:r>
      <w:r>
        <w:br/>
      </w:r>
      <w:r>
        <w:rPr>
          <w:rFonts w:ascii="Times New Roman"/>
          <w:b w:val="false"/>
          <w:i w:val="false"/>
          <w:color w:val="000000"/>
          <w:sz w:val="28"/>
        </w:rPr>
        <w:t>
      3) Барлық шығарылатын өнімдердің өрт қауіпті екендігі жөнінде көрсеткіштері болуы керек. Жарылғыш өрт қауіпті заттар мен бұйымдарды өрт қауіпсіздігінің шаралары туралы нұсқауы болмаса, сатуға рұқсат етілмеуі керек. 
</w:t>
      </w:r>
      <w:r>
        <w:br/>
      </w:r>
      <w:r>
        <w:rPr>
          <w:rFonts w:ascii="Times New Roman"/>
          <w:b w:val="false"/>
          <w:i w:val="false"/>
          <w:color w:val="000000"/>
          <w:sz w:val="28"/>
        </w:rPr>
        <w:t>
      4) Әрбір кәсіпорындарда өрт қауіптілігіне қатысты бұйрықпен (нұсқаумен), белгіленген өртке қарсы тиісті ережелер болуы керек, оның ішінде: 
</w:t>
      </w:r>
      <w:r>
        <w:br/>
      </w:r>
      <w:r>
        <w:rPr>
          <w:rFonts w:ascii="Times New Roman"/>
          <w:b w:val="false"/>
          <w:i w:val="false"/>
          <w:color w:val="000000"/>
          <w:sz w:val="28"/>
        </w:rPr>
        <w:t>
      - ашық отты пайдалану тәртібін және қауіпсіздік шараларын анықтау; 
</w:t>
      </w:r>
      <w:r>
        <w:br/>
      </w:r>
      <w:r>
        <w:rPr>
          <w:rFonts w:ascii="Times New Roman"/>
          <w:b w:val="false"/>
          <w:i w:val="false"/>
          <w:color w:val="000000"/>
          <w:sz w:val="28"/>
        </w:rPr>
        <w:t>
      - темекі шегетін орын дайындау және оны жабдықтау; 
</w:t>
      </w:r>
      <w:r>
        <w:br/>
      </w:r>
      <w:r>
        <w:rPr>
          <w:rFonts w:ascii="Times New Roman"/>
          <w:b w:val="false"/>
          <w:i w:val="false"/>
          <w:color w:val="000000"/>
          <w:sz w:val="28"/>
        </w:rPr>
        <w:t>
      - өрт машиналарының объектіге кіру тәртібін анықтау; 
</w:t>
      </w:r>
      <w:r>
        <w:br/>
      </w:r>
      <w:r>
        <w:rPr>
          <w:rFonts w:ascii="Times New Roman"/>
          <w:b w:val="false"/>
          <w:i w:val="false"/>
          <w:color w:val="000000"/>
          <w:sz w:val="28"/>
        </w:rPr>
        <w:t>
      - үй ішіндегі шикізаттың, жартылай фабрикаттың және дайын өнімдердің рұқсат етілетін санын және орнын анықтау; 
</w:t>
      </w:r>
      <w:r>
        <w:br/>
      </w:r>
      <w:r>
        <w:rPr>
          <w:rFonts w:ascii="Times New Roman"/>
          <w:b w:val="false"/>
          <w:i w:val="false"/>
          <w:color w:val="000000"/>
          <w:sz w:val="28"/>
        </w:rPr>
        <w:t>
      - жанар май қалдықтарын және шаңдарын жинаудың және май болған арнайы киімдерді сақтаудың тәртібін белгілеу; 
</w:t>
      </w:r>
      <w:r>
        <w:br/>
      </w:r>
      <w:r>
        <w:rPr>
          <w:rFonts w:ascii="Times New Roman"/>
          <w:b w:val="false"/>
          <w:i w:val="false"/>
          <w:color w:val="000000"/>
          <w:sz w:val="28"/>
        </w:rPr>
        <w:t>
      - өрт болған жағдайда және жұмыс аяқталған кезде электр жабдықтарын сөндіру тәртібін анықтау; 
</w:t>
      </w:r>
      <w:r>
        <w:br/>
      </w:r>
      <w:r>
        <w:rPr>
          <w:rFonts w:ascii="Times New Roman"/>
          <w:b w:val="false"/>
          <w:i w:val="false"/>
          <w:color w:val="000000"/>
          <w:sz w:val="28"/>
        </w:rPr>
        <w:t>
      тәртіп белгілеу: 
</w:t>
      </w:r>
      <w:r>
        <w:br/>
      </w:r>
      <w:r>
        <w:rPr>
          <w:rFonts w:ascii="Times New Roman"/>
          <w:b w:val="false"/>
          <w:i w:val="false"/>
          <w:color w:val="000000"/>
          <w:sz w:val="28"/>
        </w:rPr>
        <w:t>
      - уақытша өрт қауіпті және басқа да жұмыстарды жүргізу тәртібі; 
</w:t>
      </w:r>
      <w:r>
        <w:br/>
      </w:r>
      <w:r>
        <w:rPr>
          <w:rFonts w:ascii="Times New Roman"/>
          <w:b w:val="false"/>
          <w:i w:val="false"/>
          <w:color w:val="000000"/>
          <w:sz w:val="28"/>
        </w:rPr>
        <w:t>
      - жұмыс біткен соң бөлмелерді қарап шығу және жабу тәртібі; 
</w:t>
      </w:r>
      <w:r>
        <w:br/>
      </w:r>
      <w:r>
        <w:rPr>
          <w:rFonts w:ascii="Times New Roman"/>
          <w:b w:val="false"/>
          <w:i w:val="false"/>
          <w:color w:val="000000"/>
          <w:sz w:val="28"/>
        </w:rPr>
        <w:t>
      - өрт кезіндегі қызметкерлердің әрекеті; 
</w:t>
      </w:r>
      <w:r>
        <w:br/>
      </w:r>
      <w:r>
        <w:rPr>
          <w:rFonts w:ascii="Times New Roman"/>
          <w:b w:val="false"/>
          <w:i w:val="false"/>
          <w:color w:val="000000"/>
          <w:sz w:val="28"/>
        </w:rPr>
        <w:t>
      - мамандықтардың (қызметтердің) тізімі, өртке қарсы нұсқаулар және өрт-техникалық минимум жөнінен өткізілетін сабақтың уақыты және тәртібі белгіленсін. 
</w:t>
      </w:r>
      <w:r>
        <w:br/>
      </w:r>
      <w:r>
        <w:rPr>
          <w:rFonts w:ascii="Times New Roman"/>
          <w:b w:val="false"/>
          <w:i w:val="false"/>
          <w:color w:val="000000"/>
          <w:sz w:val="28"/>
        </w:rPr>
        <w:t>
      5) Барлық өндірістегі, әкімшіліктегі, қойма және қосымша бөлмелердегі телефондардың жанында мемлекеттік өртке қарсы қызметтің 01 деген телефон нөмері жазылған кесте ілулі тұруы керек. 
</w:t>
      </w:r>
      <w:r>
        <w:br/>
      </w:r>
      <w:r>
        <w:rPr>
          <w:rFonts w:ascii="Times New Roman"/>
          <w:b w:val="false"/>
          <w:i w:val="false"/>
          <w:color w:val="000000"/>
          <w:sz w:val="28"/>
        </w:rPr>
        <w:t>
      6) Ғимараттарда және үйлерде (тұрғын үйлерден басқасында), өрт болған кезде бір этажда 10-нан аса адам тұрса, оларды қауіпсіз жерге қалай көшірудің жоспары (үлгісі) көрінетін жерде ілулі тұруы керек, адамдарға өрт жөнінде жүйелер (қондырғы) арқылы хабарлау керек. 
</w:t>
      </w:r>
      <w:r>
        <w:br/>
      </w:r>
      <w:r>
        <w:rPr>
          <w:rFonts w:ascii="Times New Roman"/>
          <w:b w:val="false"/>
          <w:i w:val="false"/>
          <w:color w:val="000000"/>
          <w:sz w:val="28"/>
        </w:rPr>
        <w:t>
      Көп адам жиналатын объектілердің басшылары (кәсіпкерлер) (50 адам жиналатын объектілерде) өрт болған жағдайда адамдарды қауіпсіз жерге апарудың, графикалық және текст бөлімінен тұратын жоспарын жасауы керек. 
</w:t>
      </w:r>
      <w:r>
        <w:br/>
      </w:r>
      <w:r>
        <w:rPr>
          <w:rFonts w:ascii="Times New Roman"/>
          <w:b w:val="false"/>
          <w:i w:val="false"/>
          <w:color w:val="000000"/>
          <w:sz w:val="28"/>
        </w:rPr>
        <w:t>
      Эвакуациялау жоспарының текст бөліміне өрт болған жағдайда, жасаған әрекетін, іс-қимылының тізілімі енгізілуі қажет. 
</w:t>
      </w:r>
      <w:r>
        <w:br/>
      </w:r>
      <w:r>
        <w:rPr>
          <w:rFonts w:ascii="Times New Roman"/>
          <w:b w:val="false"/>
          <w:i w:val="false"/>
          <w:color w:val="000000"/>
          <w:sz w:val="28"/>
        </w:rPr>
        <w:t>
      Эвакуациялау жоспарының графикалық бөлімінде ғимараттардың (бөлмелердің) және адамдардың жүретін жолдары сілтемелермен белгіленуі керек. 
</w:t>
      </w:r>
      <w:r>
        <w:br/>
      </w:r>
      <w:r>
        <w:rPr>
          <w:rFonts w:ascii="Times New Roman"/>
          <w:b w:val="false"/>
          <w:i w:val="false"/>
          <w:color w:val="000000"/>
          <w:sz w:val="28"/>
        </w:rPr>
        <w:t>
      Эвакуацияға қатысатын барлық қызметкерлер үшін жарты жылда бір рет жаттығулар жүргізіліп тұруы қажет. 
</w:t>
      </w:r>
      <w:r>
        <w:br/>
      </w:r>
      <w:r>
        <w:rPr>
          <w:rFonts w:ascii="Times New Roman"/>
          <w:b w:val="false"/>
          <w:i w:val="false"/>
          <w:color w:val="000000"/>
          <w:sz w:val="28"/>
        </w:rPr>
        <w:t>
      Түнде жұмыс істейтін объектілердің (бала бақшалар, мектеп-интернаттар, ауруханалар т.т.б.) нұсқауларында әрекет жасаудың екі түрі: күндізгі және түнгі түрі қаралуы қажет. 
</w:t>
      </w:r>
      <w:r>
        <w:br/>
      </w:r>
      <w:r>
        <w:rPr>
          <w:rFonts w:ascii="Times New Roman"/>
          <w:b w:val="false"/>
          <w:i w:val="false"/>
          <w:color w:val="000000"/>
          <w:sz w:val="28"/>
        </w:rPr>
        <w:t>
      Түнде өрт бола қалған жағдайда адамдарды эвакуациялайтын орын дайындау қажет. 
</w:t>
      </w:r>
      <w:r>
        <w:br/>
      </w:r>
      <w:r>
        <w:rPr>
          <w:rFonts w:ascii="Times New Roman"/>
          <w:b w:val="false"/>
          <w:i w:val="false"/>
          <w:color w:val="000000"/>
          <w:sz w:val="28"/>
        </w:rPr>
        <w:t>
      7) Кәсiпорындардың қызметкерлерi, сонымен бiрге азаматтары мыналарды білуге: 
</w:t>
      </w:r>
      <w:r>
        <w:br/>
      </w:r>
      <w:r>
        <w:rPr>
          <w:rFonts w:ascii="Times New Roman"/>
          <w:b w:val="false"/>
          <w:i w:val="false"/>
          <w:color w:val="000000"/>
          <w:sz w:val="28"/>
        </w:rPr>
        <w:t>
      - өндірісте, тұрмыста белгіленген тәртіп бойынша бекітілген өрт қауіпсіздігінің талабын, стандарттарын, нормалары мен ережелерін сақтауға, сонымен қатар өртке қарсы шараларды сақтап, қолдауға; 
</w:t>
      </w:r>
      <w:r>
        <w:br/>
      </w:r>
      <w:r>
        <w:rPr>
          <w:rFonts w:ascii="Times New Roman"/>
          <w:b w:val="false"/>
          <w:i w:val="false"/>
          <w:color w:val="000000"/>
          <w:sz w:val="28"/>
        </w:rPr>
        <w:t>
      - электр және газ құралдарын, тұрмыста химиялық заттарды, өрт қауіпті тез жанғыш заттарды (ТЖЗ) және жанғыш заттарды (ЖЗ), пайдалануда, сонымен бірге басқа да өрт қауіпті заттармен, материалдармен және жабдықтармен жұмыс істеу кезінде сақ болудың шараларын орындауға; 
</w:t>
      </w:r>
      <w:r>
        <w:br/>
      </w:r>
      <w:r>
        <w:rPr>
          <w:rFonts w:ascii="Times New Roman"/>
          <w:b w:val="false"/>
          <w:i w:val="false"/>
          <w:color w:val="000000"/>
          <w:sz w:val="28"/>
        </w:rPr>
        <w:t>
      - өрт болған жағдайда мемлекеттік өртке қарсы қызметінің өрт бөліміне хабарлап, адамдарды, мүлікті құтқаруға және өртті сөндіруге міндетті. 
</w:t>
      </w:r>
      <w:r>
        <w:br/>
      </w:r>
      <w:r>
        <w:rPr>
          <w:rFonts w:ascii="Times New Roman"/>
          <w:b w:val="false"/>
          <w:i w:val="false"/>
          <w:color w:val="000000"/>
          <w:sz w:val="28"/>
        </w:rPr>
        <w:t>
      8) Адам көп жиналатын жерлерде (митингі, жиналыс, кеш, дискотека, жаңа жылдық мерекелік кештер, ойын-сауықтар т.т.б.), шараларды өткізуге жауапты адамдар, олар басталар алдында үйдің ішін мұқият қарап шығып, олардың өртке қарсы дайындығына толық көз жеткізуге, адамдар жүретін жолдарға ерекше көңіл аударуға міндетті. 
</w:t>
      </w:r>
      <w:r>
        <w:br/>
      </w:r>
      <w:r>
        <w:rPr>
          <w:rFonts w:ascii="Times New Roman"/>
          <w:b w:val="false"/>
          <w:i w:val="false"/>
          <w:color w:val="000000"/>
          <w:sz w:val="28"/>
        </w:rPr>
        <w:t>
      9) Өте қауіпті (жарылу қаупі бар), радиоактивті және қатты әсер ететін улы заттарды өндіретін және сақтайтын кәсіпорындардың басшылары (кәсіпкерлер), мемлекеттік өртке қарсы қызметтердің бөлімшелеріне өрт жарылу қаупі бар заттардың және материалдардың көрсеткіштерін сипаттайтын мәліметтер туралы хабарлауға (ГОСТ 12.1.044-89), өрт сөндіретін жеке құрамның қауіпсіздігін қамтамасыз етуге және осы кәсіпорындарда алдымен авариялық-құтқару жұмыстарын жүргізуге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Өрт қауіпсіздігінің аумақтарға, ғимараттарға,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құрылыстарға және үйлерге қойылатын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Аумақтарды таза ұстау 
</w:t>
      </w:r>
    </w:p>
    <w:p>
      <w:pPr>
        <w:spacing w:after="0"/>
        <w:ind w:left="0"/>
        <w:jc w:val="both"/>
      </w:pPr>
      <w:r>
        <w:rPr>
          <w:rFonts w:ascii="Times New Roman"/>
          <w:b w:val="false"/>
          <w:i w:val="false"/>
          <w:color w:val="000000"/>
          <w:sz w:val="28"/>
        </w:rPr>
        <w:t>
      1) Халық тұратын пункттердің және кәсіпорындардың аумақтарына жанғыш заттардың қоқыстарын және т.т.б. тастауға болмайды. Барлық қоқыстарды арнайы қойылған контейнерлерге немесе жәшіктерге салып төгу керек. 
</w:t>
      </w:r>
      <w:r>
        <w:br/>
      </w:r>
      <w:r>
        <w:rPr>
          <w:rFonts w:ascii="Times New Roman"/>
          <w:b w:val="false"/>
          <w:i w:val="false"/>
          <w:color w:val="000000"/>
          <w:sz w:val="28"/>
        </w:rPr>
        <w:t>
      2) Халық тұратын пункттердің және кәсіпорындардың аумақтары мен үйлердің, ғимараттардың және ашық қоймалардың, сонымен қатар тұрғын үйлерге жақын жатқан сая жайлардың және басқа да жүріп жатқан құрылыстардың аралығындағы өрт қауіпі бар жерлер жанғыш заттардың қоқыстарынан, түскен жапырақтардан, құрғақ шөптерден т.т. уақытында тазаланып тұруы керек. 
</w:t>
      </w:r>
      <w:r>
        <w:br/>
      </w:r>
      <w:r>
        <w:rPr>
          <w:rFonts w:ascii="Times New Roman"/>
          <w:b w:val="false"/>
          <w:i w:val="false"/>
          <w:color w:val="000000"/>
          <w:sz w:val="28"/>
        </w:rPr>
        <w:t>
      3) Үйлердің және ғимараттардың, үйілген ағаштардың, кесілген материалдардың, басқа да материалдардың және жабдықтардың аралығындағы өрт қаупі бар жерлерді материалдарды, жабдықтарды және бос ыдыстарды қоятын қойма ретінде, автокөлік тұрағы және үйлер мен ғимараттар құрылысы үшін пайдалануға болмайды. 
</w:t>
      </w:r>
      <w:r>
        <w:br/>
      </w:r>
      <w:r>
        <w:rPr>
          <w:rFonts w:ascii="Times New Roman"/>
          <w:b w:val="false"/>
          <w:i w:val="false"/>
          <w:color w:val="000000"/>
          <w:sz w:val="28"/>
        </w:rPr>
        <w:t>
      4) Үйлерге, ғимараттарға, ашық қоймаларға және өрт кезінде су алатын жерлерге апаратын, кіретін, өтетін жолдар, өрт сөндіретін баспалдақтар және өрт сөндіретін құралдар әрқашанда бос және дұрыс жағдайда болуы керек, ал қыста - қар мен мұздан таза болуы керек. 
</w:t>
      </w:r>
      <w:r>
        <w:br/>
      </w:r>
      <w:r>
        <w:rPr>
          <w:rFonts w:ascii="Times New Roman"/>
          <w:b w:val="false"/>
          <w:i w:val="false"/>
          <w:color w:val="000000"/>
          <w:sz w:val="28"/>
        </w:rPr>
        <w:t>
      Өрт сөндіретін машиналардың кедергісіз өтуі үшін жолдың, өтетін жерлердің жөндеуге немесе басқа да себептермен жабық екендігі туралы бұл жұмысты жүргізіп жатқан ұйым, мемлекеттік өртке қарсы қызмет бөлімшелеріне тезарада хабарлауға тиіс. 
</w:t>
      </w:r>
      <w:r>
        <w:br/>
      </w:r>
      <w:r>
        <w:rPr>
          <w:rFonts w:ascii="Times New Roman"/>
          <w:b w:val="false"/>
          <w:i w:val="false"/>
          <w:color w:val="000000"/>
          <w:sz w:val="28"/>
        </w:rPr>
        <w:t>
      Жол жабық тұрған жағдайда, тиісті жерлерде қалай қарай жүру бағыты белгіленген, айналып өтетін немесе жөнделіп жатқан учаскелер арқылы өтетін және су алуға баратын жолдардың үлгісі көрсетілген көрсеткіштер болуы қажет. 
</w:t>
      </w:r>
      <w:r>
        <w:br/>
      </w:r>
      <w:r>
        <w:rPr>
          <w:rFonts w:ascii="Times New Roman"/>
          <w:b w:val="false"/>
          <w:i w:val="false"/>
          <w:color w:val="000000"/>
          <w:sz w:val="28"/>
        </w:rPr>
        <w:t>
      5) Уақытша салынып жатқан құрылыстардың алшақтығы басқа үйлер мен құрылыстардан (басқа нормалар бойынша өртке қарсы көбірек алшақтық талап етіледі) немесе өртке қарсы қабырғалардан 15 м орналасуы қажет. 
</w:t>
      </w:r>
      <w:r>
        <w:br/>
      </w:r>
      <w:r>
        <w:rPr>
          <w:rFonts w:ascii="Times New Roman"/>
          <w:b w:val="false"/>
          <w:i w:val="false"/>
          <w:color w:val="000000"/>
          <w:sz w:val="28"/>
        </w:rPr>
        <w:t>
      Жеке блок-контейнерлерден салынған үйлер тобымен бір топта 10 көлемі 800 м2 жерге орналасуы қажет. Бұл топталып салынған үйлердің арасы басқа құрылыстардан, сауда дүңгіршектерінен 15 м болуы керек. 
</w:t>
      </w:r>
      <w:r>
        <w:br/>
      </w:r>
      <w:r>
        <w:rPr>
          <w:rFonts w:ascii="Times New Roman"/>
          <w:b w:val="false"/>
          <w:i w:val="false"/>
          <w:color w:val="000000"/>
          <w:sz w:val="28"/>
        </w:rPr>
        <w:t>
      6) Қоймаларда және астық қабылдайтын пункттерде, сауда объектілерінде, мұнай өндіруде және оны қайта өңдеуде, ТЖЗ және ЖЗ және жанғыш газдарды (ЖГ) сақтауда, барлық жарылғыш заттар шығаратын өндірістерде, жарылу өрт қауіпі бар учаскелерде, мектепке дейінгі балалар және мектеп мекемелерінде, емделу және ойын-сауық мекемелерінде, дәнді дақылдар алқабында, көлікте, сонымен бірге өндірістердің темекі тартуға болмайтын жерлерінде темекі тартуға болмайды. 
</w:t>
      </w:r>
      <w:r>
        <w:br/>
      </w:r>
      <w:r>
        <w:rPr>
          <w:rFonts w:ascii="Times New Roman"/>
          <w:b w:val="false"/>
          <w:i w:val="false"/>
          <w:color w:val="000000"/>
          <w:sz w:val="28"/>
        </w:rPr>
        <w:t>
      7) Үйлер мен құрылыстардан 50 м қашықтықта ғана от жағуға, қоқыстарды және ыдыстарды өртеуге рұқсат етіледі. Қоқыстар және ыдыстар арнайы бөлінген жерде, күндізгі уақытта қызмет көрсететін адамдардың бақылауымен өртеледі. 
</w:t>
      </w:r>
      <w:r>
        <w:br/>
      </w:r>
      <w:r>
        <w:rPr>
          <w:rFonts w:ascii="Times New Roman"/>
          <w:b w:val="false"/>
          <w:i w:val="false"/>
          <w:color w:val="000000"/>
          <w:sz w:val="28"/>
        </w:rPr>
        <w:t>
      8) Объектілердің аумағында өрт сөндіру үшін суды, сыртқы баспалдақтарды, үй мен құрылыстарға кіретін есікті тез табу үшін үлкен жарық болуы керек. 
</w:t>
      </w:r>
      <w:r>
        <w:br/>
      </w:r>
      <w:r>
        <w:rPr>
          <w:rFonts w:ascii="Times New Roman"/>
          <w:b w:val="false"/>
          <w:i w:val="false"/>
          <w:color w:val="000000"/>
          <w:sz w:val="28"/>
        </w:rPr>
        <w:t>
      9) Өрт машиналары өту үшін объектінің ішіндегі темір жолдар арқылы өтетін тораптар, өтетін жерлер бос болуы керек және биіктігі рельспен бірдей болатындай төсем төселуі керек. Тораптарда локомотивсіз вагондардың тұруына болмайды. Жол арқылы өтетін торап екеуден артық болмауы керек. 
</w:t>
      </w:r>
      <w:r>
        <w:br/>
      </w:r>
      <w:r>
        <w:rPr>
          <w:rFonts w:ascii="Times New Roman"/>
          <w:b w:val="false"/>
          <w:i w:val="false"/>
          <w:color w:val="000000"/>
          <w:sz w:val="28"/>
        </w:rPr>
        <w:t>
      10) Тұрғын үйлердің, сая жайлардың, бақшалы поселкелердің, қоғамдық және азаматтық үйлердің аумақтары мен аулаларында ТЖЗ және ЖЗ бар ыдыстарды, сонымен бірге бұл заттардан босаған бос ыдыстарды, сығылған және сұйытылған газдардың баллондарын тастауға болмайды. 
</w:t>
      </w:r>
      <w:r>
        <w:br/>
      </w:r>
      <w:r>
        <w:rPr>
          <w:rFonts w:ascii="Times New Roman"/>
          <w:b w:val="false"/>
          <w:i w:val="false"/>
          <w:color w:val="000000"/>
          <w:sz w:val="28"/>
        </w:rPr>
        <w:t>
      11) Орманның ішінде, орманды алаңқайларда орналасқан жазғы балалар дем алатын сая жайлардың, денсаулығын емдейтін лагерлердің аумақтарында ені 3м қорғаныс алқабы болуы керек. 
</w:t>
      </w:r>
      <w:r>
        <w:br/>
      </w:r>
      <w:r>
        <w:rPr>
          <w:rFonts w:ascii="Times New Roman"/>
          <w:b w:val="false"/>
          <w:i w:val="false"/>
          <w:color w:val="000000"/>
          <w:sz w:val="28"/>
        </w:rPr>
        <w:t>
      12) Селодағы адамдар тұратын пункттердің, бақ өсіруші серіктестіктердің және сая жай-құрылыс кооперативтерінің 300-ден аса үй-жайлық учаскелері бар болған жағдайда, өрт сөндіретін тасымалды мотопомпасы, ал 300-ден 1000-ға дейін учаскелері барлардың - тіркемелі өрт сөндіретін мотопомпасы, 1000-нан жоғары учаскелері барлардың кемінде екі өрт сөндіретін мотопомпасы болуы керек. 
</w:t>
      </w:r>
      <w:r>
        <w:br/>
      </w:r>
      <w:r>
        <w:rPr>
          <w:rFonts w:ascii="Times New Roman"/>
          <w:b w:val="false"/>
          <w:i w:val="false"/>
          <w:color w:val="000000"/>
          <w:sz w:val="28"/>
        </w:rPr>
        <w:t>
      Селолы жерлерде орналасқан демалыс үйлері мен емделетін мекемелер, атқарушы үкімет органдарының шешіміне сәйкес тиісті өрт сөндіретін техникамен және өрт-техникалық жабдықтармен қамтамасыз етілуі қажет.
</w:t>
      </w:r>
    </w:p>
    <w:p>
      <w:pPr>
        <w:spacing w:after="0"/>
        <w:ind w:left="0"/>
        <w:jc w:val="both"/>
      </w:pPr>
      <w:r>
        <w:rPr>
          <w:rFonts w:ascii="Times New Roman"/>
          <w:b w:val="false"/>
          <w:i w:val="false"/>
          <w:color w:val="000000"/>
          <w:sz w:val="28"/>
        </w:rPr>
        <w:t>
      2. Үйлерді, құрылыстарды, ғимараттарды ұстау 
</w:t>
      </w:r>
    </w:p>
    <w:p>
      <w:pPr>
        <w:spacing w:after="0"/>
        <w:ind w:left="0"/>
        <w:jc w:val="both"/>
      </w:pPr>
      <w:r>
        <w:rPr>
          <w:rFonts w:ascii="Times New Roman"/>
          <w:b w:val="false"/>
          <w:i w:val="false"/>
          <w:color w:val="000000"/>
          <w:sz w:val="28"/>
        </w:rPr>
        <w:t>
      1) Барлық өндірістік және қойма үйлері үшін өрт жарылу және өрт қауіпсіздігінің категориясы анықталынуы қажет, сонымен бірге электр қондырғы құрылғыларының (ЭҚҚ) ережелері жөнінен зона класы үйлердің есігінде жазылуы қажет. 
</w:t>
      </w:r>
      <w:r>
        <w:br/>
      </w:r>
      <w:r>
        <w:rPr>
          <w:rFonts w:ascii="Times New Roman"/>
          <w:b w:val="false"/>
          <w:i w:val="false"/>
          <w:color w:val="000000"/>
          <w:sz w:val="28"/>
        </w:rPr>
        <w:t>
      Өрт қауіптілігі жоғары жабдықтардың қасында, қауіптіліктің стандарттық белгілері, сонымен бірге құлақтандыру және кестесі ілулі тұруы керек. 
</w:t>
      </w:r>
      <w:r>
        <w:br/>
      </w:r>
      <w:r>
        <w:rPr>
          <w:rFonts w:ascii="Times New Roman"/>
          <w:b w:val="false"/>
          <w:i w:val="false"/>
          <w:color w:val="000000"/>
          <w:sz w:val="28"/>
        </w:rPr>
        <w:t>
      Өндіріс процестерінде жарылу өрт қауіптілігінің көрсеткіштері зерттелмеген немесе сертификаты жоқ материалдар мен заттарды қолдануға, сонымен қатар оларды басқа материалдар және заттармен бірге сақтауға болмайды. 
</w:t>
      </w:r>
      <w:r>
        <w:br/>
      </w:r>
      <w:r>
        <w:rPr>
          <w:rFonts w:ascii="Times New Roman"/>
          <w:b w:val="false"/>
          <w:i w:val="false"/>
          <w:color w:val="000000"/>
          <w:sz w:val="28"/>
        </w:rPr>
        <w:t>
      2) Барлық объектілер дұрыс өрт сөндіретін құралдармен (3 Қосымшаға сәйкес), өртке қарсы қызметті шақыртатын байланыс құралдарымен және қолданып жүрген нормаға сәйкес өртке қарсы автоматикамен қамтамасыз етілуі қажет. 
</w:t>
      </w:r>
      <w:r>
        <w:br/>
      </w:r>
      <w:r>
        <w:rPr>
          <w:rFonts w:ascii="Times New Roman"/>
          <w:b w:val="false"/>
          <w:i w:val="false"/>
          <w:color w:val="000000"/>
          <w:sz w:val="28"/>
        </w:rPr>
        <w:t>
      3) Ғимараттардың, үйлердің және құрылыстардың өртке қарсы жүйелері мен қондырғылары (түтіннен қорғану, өрт сөндіретін автоматика құралдары, өртке қарсы су жүйелері, өртке қарсы есіктер, қалқандар, басқа да өртке қарсы қорғану құрылғылары т.т.) әрқашанда дайын күйінде болуы керек. Өртке қарсы немесе түтінге қарсы есіктерге кедергі болатындай ештеңе болмауы керек. 
</w:t>
      </w:r>
      <w:r>
        <w:br/>
      </w:r>
      <w:r>
        <w:rPr>
          <w:rFonts w:ascii="Times New Roman"/>
          <w:b w:val="false"/>
          <w:i w:val="false"/>
          <w:color w:val="000000"/>
          <w:sz w:val="28"/>
        </w:rPr>
        <w:t>
      4) Өртке әкеп соқтыратын ақау келген станоктар және жабдықтармен, сонымен қатар қауіпсіздіктің белгіленген жағдайын, параметрін, температураның режимін, қысымын бақылауды қамтамасыз ететін сөнулі тұрған өлшеуіш-бақылау аспаптарымен жұмыс істеуге болмайды. 
</w:t>
      </w:r>
      <w:r>
        <w:br/>
      </w:r>
      <w:r>
        <w:rPr>
          <w:rFonts w:ascii="Times New Roman"/>
          <w:b w:val="false"/>
          <w:i w:val="false"/>
          <w:color w:val="000000"/>
          <w:sz w:val="28"/>
        </w:rPr>
        <w:t>
      5) Өртке қарсы жабуы (сылақ, арнайы бояу, лак т.т., өртке қарсы қасиетін жоғалтқан) құрылыс конструкциясы бұзылған жанғыш, өңдегіш және жылылықты өткізбейтін материалдар, металдан жасалған материалдар, жабдықтарды тірейтін металдан жасалған тіреулер алынып тасталуы керек. 
</w:t>
      </w:r>
      <w:r>
        <w:br/>
      </w:r>
      <w:r>
        <w:rPr>
          <w:rFonts w:ascii="Times New Roman"/>
          <w:b w:val="false"/>
          <w:i w:val="false"/>
          <w:color w:val="000000"/>
          <w:sz w:val="28"/>
        </w:rPr>
        <w:t>
      Нормативті талапқа сай өңделген (сіңдірілген) ағаш конструкцияларының және маталдардың қолдану мерзімі өткен және оттан қорғау қасиеті жоғалған жағдайда, олардың құрамы қайтадан өңделінеді. 
</w:t>
      </w:r>
      <w:r>
        <w:br/>
      </w:r>
      <w:r>
        <w:rPr>
          <w:rFonts w:ascii="Times New Roman"/>
          <w:b w:val="false"/>
          <w:i w:val="false"/>
          <w:color w:val="000000"/>
          <w:sz w:val="28"/>
        </w:rPr>
        <w:t>
      Жанғыш конструкциялардың және маталдардың оттан қорғану өңдеуінің (сіңдіру) жағдайы жылына екі рет тексеріліп отырылуы керек. 
</w:t>
      </w:r>
      <w:r>
        <w:br/>
      </w:r>
      <w:r>
        <w:rPr>
          <w:rFonts w:ascii="Times New Roman"/>
          <w:b w:val="false"/>
          <w:i w:val="false"/>
          <w:color w:val="000000"/>
          <w:sz w:val="28"/>
        </w:rPr>
        <w:t>
      6) Өртке қарсы қабырғаларды, жабуларды әртүрлі инженерлік және технологиялық коммуникациялармен қиып өтудің салдарынан пайда болған тесіктер мен саңылауларды түтін мен газ енбейтіндей етіп құрылыс ерітінділерімен немесе басқа да жанбайтын материалдармен бекіту керек. 
</w:t>
      </w:r>
      <w:r>
        <w:br/>
      </w:r>
      <w:r>
        <w:rPr>
          <w:rFonts w:ascii="Times New Roman"/>
          <w:b w:val="false"/>
          <w:i w:val="false"/>
          <w:color w:val="000000"/>
          <w:sz w:val="28"/>
        </w:rPr>
        <w:t>
      7) Үйлерді қайта жоспарлауда, оларды функционалды белгілеуде немесе жаңа технологиялық қондырғыларды орнатуда, құрылыстық және технологиялық жобалауда қолданып жүрген өртке қарсы норма талабы сақталуы қажет. 
</w:t>
      </w:r>
      <w:r>
        <w:br/>
      </w:r>
      <w:r>
        <w:rPr>
          <w:rFonts w:ascii="Times New Roman"/>
          <w:b w:val="false"/>
          <w:i w:val="false"/>
          <w:color w:val="000000"/>
          <w:sz w:val="28"/>
        </w:rPr>
        <w:t>
      8) Жарылу өрт қауіпі бар объектілерін және үлкен ойын-сауық кәсіпорындарын (мұнай базасы, театарлар және т.т.) жақын жердегі мемлекеттік өртке қарсы қызмет бөлімшелерімен немесе орталық пунктпен тікелей телефон байланысымен қамтамасыз ету қажет. 
</w:t>
      </w:r>
      <w:r>
        <w:br/>
      </w:r>
      <w:r>
        <w:rPr>
          <w:rFonts w:ascii="Times New Roman"/>
          <w:b w:val="false"/>
          <w:i w:val="false"/>
          <w:color w:val="000000"/>
          <w:sz w:val="28"/>
        </w:rPr>
        <w:t>
      9) Кәсіпорындардың үйлерінде, ғимараттарында және құрылыстарында (жеке салынып жатқан тұрғын үйлерді қоспағанда): 
</w:t>
      </w:r>
      <w:r>
        <w:br/>
      </w:r>
      <w:r>
        <w:rPr>
          <w:rFonts w:ascii="Times New Roman"/>
          <w:b w:val="false"/>
          <w:i w:val="false"/>
          <w:color w:val="000000"/>
          <w:sz w:val="28"/>
        </w:rPr>
        <w:t>
      - подвалдар мен цокольдық қабаттарда ТЖЗ және ЖЗ, оқ-дәрілерді, жарылғыш заттарды, газы бар баллондарды, аэрозолды, целлулоидты буып-түйілген тауарларды және басқа да жарылу өрт қауіпі бар заттар мен материалдарды, қолданып жүрген нормативтік құжаттарда көрсетілгендерінен басқасын сақтауға және қолдануға; 
</w:t>
      </w:r>
      <w:r>
        <w:br/>
      </w:r>
      <w:r>
        <w:rPr>
          <w:rFonts w:ascii="Times New Roman"/>
          <w:b w:val="false"/>
          <w:i w:val="false"/>
          <w:color w:val="000000"/>
          <w:sz w:val="28"/>
        </w:rPr>
        <w:t>
      - ұйымдарға өндірістік учаскелер, шеберханалар үшін шатырдың астын, техникалық қабаттарды, ауатазартқыш камераларды және басқа да техникалық үйлерді пайдалануға, сонымен бірге өнімдерді, жабдықтарды және басқа да заттарды сақтауға; 
</w:t>
      </w:r>
      <w:r>
        <w:br/>
      </w:r>
      <w:r>
        <w:rPr>
          <w:rFonts w:ascii="Times New Roman"/>
          <w:b w:val="false"/>
          <w:i w:val="false"/>
          <w:color w:val="000000"/>
          <w:sz w:val="28"/>
        </w:rPr>
        <w:t>
      - лифті холдарын, қоймаларды, дүңгіршектерді, ларектарды және т.т.б. орналастыруға; 
</w:t>
      </w:r>
      <w:r>
        <w:br/>
      </w:r>
      <w:r>
        <w:rPr>
          <w:rFonts w:ascii="Times New Roman"/>
          <w:b w:val="false"/>
          <w:i w:val="false"/>
          <w:color w:val="000000"/>
          <w:sz w:val="28"/>
        </w:rPr>
        <w:t>
      - жанғыш материалдар қоймаларын және шеберханаларын жасауға, сонымен қатар подвалдарда және цокольдық қабаттарда басқа да шаруашылық үйлерін салуға, егер оларға кіретін есік жалпы басқыш алаңынан бөлінбеген жағдайда; 
</w:t>
      </w:r>
      <w:r>
        <w:br/>
      </w:r>
      <w:r>
        <w:rPr>
          <w:rFonts w:ascii="Times New Roman"/>
          <w:b w:val="false"/>
          <w:i w:val="false"/>
          <w:color w:val="000000"/>
          <w:sz w:val="28"/>
        </w:rPr>
        <w:t>
      - жобамен қойылған вестибюлдердің және холдардың, коридорлардың, тамбурлардың және басқыш алаңдарының есіктерін алып тастауға; 
</w:t>
      </w:r>
      <w:r>
        <w:br/>
      </w:r>
      <w:r>
        <w:rPr>
          <w:rFonts w:ascii="Times New Roman"/>
          <w:b w:val="false"/>
          <w:i w:val="false"/>
          <w:color w:val="000000"/>
          <w:sz w:val="28"/>
        </w:rPr>
        <w:t>
      - балкондардың және лоджалардың есіктерін, көршілес секцияларға шығатын есіктерді және сыртқы шығатын эвакуациялық басқыштарды жиһазбен, жабдықтармен және басқа да заттармен үйіп тастауға; 
</w:t>
      </w:r>
      <w:r>
        <w:br/>
      </w:r>
      <w:r>
        <w:rPr>
          <w:rFonts w:ascii="Times New Roman"/>
          <w:b w:val="false"/>
          <w:i w:val="false"/>
          <w:color w:val="000000"/>
          <w:sz w:val="28"/>
        </w:rPr>
        <w:t>
      - бензин, керосин және басқа да ТЖЗ мен ЖЗ қолдану арқылы үйді жинауға және кір жууға, сонымен қатар қатып қалған құбырларды дәнекерлейтін лампамен және басқа да ашық отты қолдану әдісі арқылы жібітуге; 
</w:t>
      </w:r>
      <w:r>
        <w:br/>
      </w:r>
      <w:r>
        <w:rPr>
          <w:rFonts w:ascii="Times New Roman"/>
          <w:b w:val="false"/>
          <w:i w:val="false"/>
          <w:color w:val="000000"/>
          <w:sz w:val="28"/>
        </w:rPr>
        <w:t>
      - терезелерге темір торлар қоюға (қойма үйлерін, кассаларға, қару-жарақ бөлмелерін, мекемелер мен тұрғын үйлердің құпия бөлмелерін қоспағанда); 
</w:t>
      </w:r>
      <w:r>
        <w:br/>
      </w:r>
      <w:r>
        <w:rPr>
          <w:rFonts w:ascii="Times New Roman"/>
          <w:b w:val="false"/>
          <w:i w:val="false"/>
          <w:color w:val="000000"/>
          <w:sz w:val="28"/>
        </w:rPr>
        <w:t>
      - өрт бола қалған жағдайда, қауіпсіздік зонасына жататын лоджалар мен балкондарды шынылауға; 
</w:t>
      </w:r>
      <w:r>
        <w:br/>
      </w:r>
      <w:r>
        <w:rPr>
          <w:rFonts w:ascii="Times New Roman"/>
          <w:b w:val="false"/>
          <w:i w:val="false"/>
          <w:color w:val="000000"/>
          <w:sz w:val="28"/>
        </w:rPr>
        <w:t>
      - басқыш алаңдарында және дәліздерде қоймалар (шошалалар) жасауға, сонымен қатар басқыштардың астына және олардың алаңдарына заттарды, жиһаздарды және басқа да жанғыш заттарды сақтауға (басқыштардың астында және бірінші, цокольдық қабаттардың астында тек қана орталық жылу және су өлшегіш жүйелері, электр қалқандары жанбайтын материалдардан қоршалып жасалған); 
</w:t>
      </w:r>
      <w:r>
        <w:br/>
      </w:r>
      <w:r>
        <w:rPr>
          <w:rFonts w:ascii="Times New Roman"/>
          <w:b w:val="false"/>
          <w:i w:val="false"/>
          <w:color w:val="000000"/>
          <w:sz w:val="28"/>
        </w:rPr>
        <w:t>
      - өндіріс және қойма үйлерінде (V дәрежелі отқа тұрақты үйлерден басқа) антресольдар және басқа да жанғыш, қиын жанатын материалдардан және табақ металдардан үйлер салуға тиым салынады. 
</w:t>
      </w:r>
      <w:r>
        <w:br/>
      </w:r>
      <w:r>
        <w:rPr>
          <w:rFonts w:ascii="Times New Roman"/>
          <w:b w:val="false"/>
          <w:i w:val="false"/>
          <w:color w:val="000000"/>
          <w:sz w:val="28"/>
        </w:rPr>
        <w:t>
      10) Үйлер мен құрылыстардың сыртқы өрт сөндіретін басқыштары мен төбелеріндегі қоршаулары (жабулар) дұрыс жағдайда болуы қажет және жылына екі рет олардың дұрыстығы тексеріліп отырылуы керек. 
</w:t>
      </w:r>
      <w:r>
        <w:br/>
      </w:r>
      <w:r>
        <w:rPr>
          <w:rFonts w:ascii="Times New Roman"/>
          <w:b w:val="false"/>
          <w:i w:val="false"/>
          <w:color w:val="000000"/>
          <w:sz w:val="28"/>
        </w:rPr>
        <w:t>
      11) Эвакуация жасайтын бір ғана жолы бар үйлерде, 50-ге дейін адам саны болған жағдайда шаралар өткізуге рұқсат етіледі. 
</w:t>
      </w:r>
      <w:r>
        <w:br/>
      </w:r>
      <w:r>
        <w:rPr>
          <w:rFonts w:ascii="Times New Roman"/>
          <w:b w:val="false"/>
          <w:i w:val="false"/>
          <w:color w:val="000000"/>
          <w:sz w:val="28"/>
        </w:rPr>
        <w:t>
      IV және V дәрежедегі отқа тұрақты үйлерде адам көп жиналған жерлерде (50-ден аса адам болған жағдайда) шараларды жүргізу тек қана 1-ші қабатында жүргізіледі. 
</w:t>
      </w:r>
      <w:r>
        <w:br/>
      </w:r>
      <w:r>
        <w:rPr>
          <w:rFonts w:ascii="Times New Roman"/>
          <w:b w:val="false"/>
          <w:i w:val="false"/>
          <w:color w:val="000000"/>
          <w:sz w:val="28"/>
        </w:rPr>
        <w:t>
      12) Шатырдың терезелері, техникалық қабаттардың және подвалдардың терезелері шынылануы қажет, ал есіктері жабық күйде болуы қажет. Есігінде кілттің қай жерде екені көрсетілуі қажет. 
</w:t>
      </w:r>
      <w:r>
        <w:br/>
      </w:r>
      <w:r>
        <w:rPr>
          <w:rFonts w:ascii="Times New Roman"/>
          <w:b w:val="false"/>
          <w:i w:val="false"/>
          <w:color w:val="000000"/>
          <w:sz w:val="28"/>
        </w:rPr>
        <w:t>
      үйлер мен құрылыстардың подвалдары мен цокольдық қабаттарындағы жарық түсетін ойықтары жанғыш қоқыстардан тазаланып отырылуы қажет. Жарық түсетін ойықтар мен терезелер төсемдермен тұтас жабылмауы қажет. 
</w:t>
      </w:r>
      <w:r>
        <w:br/>
      </w:r>
      <w:r>
        <w:rPr>
          <w:rFonts w:ascii="Times New Roman"/>
          <w:b w:val="false"/>
          <w:i w:val="false"/>
          <w:color w:val="000000"/>
          <w:sz w:val="28"/>
        </w:rPr>
        <w:t>
      13) Керосин шамдар (фонарлар) жақсылап бекітіліп, олардың шыныларына кигізілетін металдан жасалған қорғаныш қалпақтары болуы керек. Шамның астындағы қалпақ және фонардың қақпағы мен төбеге дейінгі ара қашықтық 0,7 м, ал жанғыш (тез жанбайтын) қабырғаларға дейін - 0,2 м. болуы қажет. Қабырғаға ілінетін керосин шамдардың (фонарлар) металдан жасалған шағылдырғыштары болуы керек және жақсылап ілінуі қажет. Фонарлар мен столдың үстінде тұратын керосин шамдар тұрақты бекітілуі керек. 
</w:t>
      </w:r>
      <w:r>
        <w:br/>
      </w:r>
      <w:r>
        <w:rPr>
          <w:rFonts w:ascii="Times New Roman"/>
          <w:b w:val="false"/>
          <w:i w:val="false"/>
          <w:color w:val="000000"/>
          <w:sz w:val="28"/>
        </w:rPr>
        <w:t>
      14) Сұйық отынмен жұмыс істейтін жылыту және жарық беретін аспаптар, оның құжатында көрсетілген отынның түрін қолдануы қажет. 
</w:t>
      </w:r>
      <w:r>
        <w:br/>
      </w:r>
      <w:r>
        <w:rPr>
          <w:rFonts w:ascii="Times New Roman"/>
          <w:b w:val="false"/>
          <w:i w:val="false"/>
          <w:color w:val="000000"/>
          <w:sz w:val="28"/>
        </w:rPr>
        <w:t>
      15) Көрермендер, тамақ ішетін, көрме, сауда, биржа, ғибадат және басқа да залдарда (үйлерде) мінбелерде, сонымен қатар адам көп жиналатын басқа да үйлерде эвакуациялау жолдары жобада белгіленген нормадан аспайтын немесе анықталынған есеп бойынша болуы қажет. Жобалау нормада көрсетілгендей болмаған жағдайда, есеп бойынша адамдарды залдан эвакуациялауға - 2 минут керек, ал есеп бойынша бір адамға келетін аумақ көлемі - 0,75 м2. 
</w:t>
      </w:r>
      <w:r>
        <w:br/>
      </w:r>
      <w:r>
        <w:rPr>
          <w:rFonts w:ascii="Times New Roman"/>
          <w:b w:val="false"/>
          <w:i w:val="false"/>
          <w:color w:val="000000"/>
          <w:sz w:val="28"/>
        </w:rPr>
        <w:t>
      16) Сүрту үшін пайдалынылатын материалдарды тастау үшін аузы дұрыс жабылатын темір жәшік қойылуы қажет. 
</w:t>
      </w:r>
      <w:r>
        <w:br/>
      </w:r>
      <w:r>
        <w:rPr>
          <w:rFonts w:ascii="Times New Roman"/>
          <w:b w:val="false"/>
          <w:i w:val="false"/>
          <w:color w:val="000000"/>
          <w:sz w:val="28"/>
        </w:rPr>
        <w:t>
      Жұмыс аяқталған соң оны сыртқа шығарып төгу керек. 
</w:t>
      </w:r>
      <w:r>
        <w:br/>
      </w:r>
      <w:r>
        <w:rPr>
          <w:rFonts w:ascii="Times New Roman"/>
          <w:b w:val="false"/>
          <w:i w:val="false"/>
          <w:color w:val="000000"/>
          <w:sz w:val="28"/>
        </w:rPr>
        <w:t>
      17) Маймен, лакпен, бояу және басқа да ТЖЗ және ЖЗ-мен жұмыс істейтін адамдардың киетін арнайы киімдері темірден жасалынған шкафтарда ілінуі керек. 
</w:t>
      </w:r>
      <w:r>
        <w:br/>
      </w:r>
      <w:r>
        <w:rPr>
          <w:rFonts w:ascii="Times New Roman"/>
          <w:b w:val="false"/>
          <w:i w:val="false"/>
          <w:color w:val="000000"/>
          <w:sz w:val="28"/>
        </w:rPr>
        <w:t>
      18) Биіктігі 1 қабаттан жоғары шыныланған үйлерде түтін өткізбейтін жанбайтын диафрагмаларды орнатудың конструкциясын бұзуға рұқсат етілмейді. 
</w:t>
      </w:r>
      <w:r>
        <w:br/>
      </w:r>
      <w:r>
        <w:rPr>
          <w:rFonts w:ascii="Times New Roman"/>
          <w:b w:val="false"/>
          <w:i w:val="false"/>
          <w:color w:val="000000"/>
          <w:sz w:val="28"/>
        </w:rPr>
        <w:t>
      19) Жаңа жыл мерекесін және басқа да шараларды өткізу үшін адам көп жиналатын жерлерде: 
</w:t>
      </w:r>
      <w:r>
        <w:br/>
      </w:r>
      <w:r>
        <w:rPr>
          <w:rFonts w:ascii="Times New Roman"/>
          <w:b w:val="false"/>
          <w:i w:val="false"/>
          <w:color w:val="000000"/>
          <w:sz w:val="28"/>
        </w:rPr>
        <w:t>
      - жобалау нормасының талабына сай, терезесінде темір торы жоқ 2 қабаттан жоғары емес үйде орналасқан, эвакуациялауда шығатын екі есігі бар үйлерді пайдалануға рұқсат беріледі; 
</w:t>
      </w:r>
      <w:r>
        <w:br/>
      </w:r>
      <w:r>
        <w:rPr>
          <w:rFonts w:ascii="Times New Roman"/>
          <w:b w:val="false"/>
          <w:i w:val="false"/>
          <w:color w:val="000000"/>
          <w:sz w:val="28"/>
        </w:rPr>
        <w:t>
      - жаңа жыл шыршасы берік тұғырға орнатылып, оның жапырақтары қабырға мен төбеге тимеуі керек және үйден шығатын жолға бөгет болмауы керек; 
</w:t>
      </w:r>
      <w:r>
        <w:br/>
      </w:r>
      <w:r>
        <w:rPr>
          <w:rFonts w:ascii="Times New Roman"/>
          <w:b w:val="false"/>
          <w:i w:val="false"/>
          <w:color w:val="000000"/>
          <w:sz w:val="28"/>
        </w:rPr>
        <w:t>
      - үйде электр болмаған жағдайда, елка күндіз өткізілуі керек; 
</w:t>
      </w:r>
      <w:r>
        <w:br/>
      </w:r>
      <w:r>
        <w:rPr>
          <w:rFonts w:ascii="Times New Roman"/>
          <w:b w:val="false"/>
          <w:i w:val="false"/>
          <w:color w:val="000000"/>
          <w:sz w:val="28"/>
        </w:rPr>
        <w:t>
      - жарықпен әдемілеу ЭҚЕ-ге сәйкес орындалуы қажет. 
</w:t>
      </w:r>
      <w:r>
        <w:br/>
      </w:r>
      <w:r>
        <w:rPr>
          <w:rFonts w:ascii="Times New Roman"/>
          <w:b w:val="false"/>
          <w:i w:val="false"/>
          <w:color w:val="000000"/>
          <w:sz w:val="28"/>
        </w:rPr>
        <w:t>
      Электрлік жарық жүйелерін төмендететін трансформаторлар болмаған жағдайда, елкаларда гирляндаларды пайдалануға болады, бірақ ол кезде электр шамын 12В дейін сөндіру қажет; 
</w:t>
      </w:r>
      <w:r>
        <w:br/>
      </w:r>
      <w:r>
        <w:rPr>
          <w:rFonts w:ascii="Times New Roman"/>
          <w:b w:val="false"/>
          <w:i w:val="false"/>
          <w:color w:val="000000"/>
          <w:sz w:val="28"/>
        </w:rPr>
        <w:t>
      - электр шамдарының күші 25 Вт аспауы керек, жарықтандыру кезінде, солқылдақ электр сымдарын пайдалану керек; 
</w:t>
      </w:r>
      <w:r>
        <w:br/>
      </w:r>
      <w:r>
        <w:rPr>
          <w:rFonts w:ascii="Times New Roman"/>
          <w:b w:val="false"/>
          <w:i w:val="false"/>
          <w:color w:val="000000"/>
          <w:sz w:val="28"/>
        </w:rPr>
        <w:t>
      - жарықпен безендіру кезінде (сым қызып кетсе, шамдар жыпылықтаса, от шықса т.т.) онда дереу тоқтатылуы керек; 
</w:t>
      </w:r>
      <w:r>
        <w:br/>
      </w:r>
      <w:r>
        <w:rPr>
          <w:rFonts w:ascii="Times New Roman"/>
          <w:b w:val="false"/>
          <w:i w:val="false"/>
          <w:color w:val="000000"/>
          <w:sz w:val="28"/>
        </w:rPr>
        <w:t>
      - шараларды өткізу кезінде, сахналарда және залдарда өртке қарсы құрылымдардың немесе өртке қарсы қызметтердің жауапты қызметкерлерінен кезекшілік ұйымдастыру қажет. Шаралар өткізілетін үйлер, өрт сөндіретін құралдармен қамтамасыз етілуі қажет. 
</w:t>
      </w:r>
      <w:r>
        <w:br/>
      </w:r>
      <w:r>
        <w:rPr>
          <w:rFonts w:ascii="Times New Roman"/>
          <w:b w:val="false"/>
          <w:i w:val="false"/>
          <w:color w:val="000000"/>
          <w:sz w:val="28"/>
        </w:rPr>
        <w:t>
      Тиым салынады: 
</w:t>
      </w:r>
      <w:r>
        <w:br/>
      </w:r>
      <w:r>
        <w:rPr>
          <w:rFonts w:ascii="Times New Roman"/>
          <w:b w:val="false"/>
          <w:i w:val="false"/>
          <w:color w:val="000000"/>
          <w:sz w:val="28"/>
        </w:rPr>
        <w:t>
      - иілген прожекторларды, май шамды пайдалануға және фейерверктерді жағуға, сонымен бірге өрттің шығуына әкеп соғатын басқа да өрт қауіпті жарық құралдарын қоюға; 
</w:t>
      </w:r>
      <w:r>
        <w:br/>
      </w:r>
      <w:r>
        <w:rPr>
          <w:rFonts w:ascii="Times New Roman"/>
          <w:b w:val="false"/>
          <w:i w:val="false"/>
          <w:color w:val="000000"/>
          <w:sz w:val="28"/>
        </w:rPr>
        <w:t>
      - елканы целлулоидты ойыншықтармен, сонымен қатар мақтамен және дәкемен безендіруге, жаңа жылға киетін костюмдерді өрт қауіпті матадан және мақтадан тігуге; 
</w:t>
      </w:r>
      <w:r>
        <w:br/>
      </w:r>
      <w:r>
        <w:rPr>
          <w:rFonts w:ascii="Times New Roman"/>
          <w:b w:val="false"/>
          <w:i w:val="false"/>
          <w:color w:val="000000"/>
          <w:sz w:val="28"/>
        </w:rPr>
        <w:t>
      - отқа қарсы, сырлау және басқа да жарылу өрт қауіпті жұмыстарды жүргізуге; 
</w:t>
      </w:r>
      <w:r>
        <w:br/>
      </w:r>
      <w:r>
        <w:rPr>
          <w:rFonts w:ascii="Times New Roman"/>
          <w:b w:val="false"/>
          <w:i w:val="false"/>
          <w:color w:val="000000"/>
          <w:sz w:val="28"/>
        </w:rPr>
        <w:t>
      - үйдің ішін қараңғылау үшін терезе қақпақтарын пайдалануға; 
</w:t>
      </w:r>
      <w:r>
        <w:br/>
      </w:r>
      <w:r>
        <w:rPr>
          <w:rFonts w:ascii="Times New Roman"/>
          <w:b w:val="false"/>
          <w:i w:val="false"/>
          <w:color w:val="000000"/>
          <w:sz w:val="28"/>
        </w:rPr>
        <w:t>
      - қатарлардың арасындағы өтетін жолдардың енін азайтуға және өтетін жолдарға қосымша кресло, орындықтар және т.т. қоюға; 
</w:t>
      </w:r>
      <w:r>
        <w:br/>
      </w:r>
      <w:r>
        <w:rPr>
          <w:rFonts w:ascii="Times New Roman"/>
          <w:b w:val="false"/>
          <w:i w:val="false"/>
          <w:color w:val="000000"/>
          <w:sz w:val="28"/>
        </w:rPr>
        <w:t>
      - спектакль және қойылымдар кезінде үйдің ішіндегі жарықтың бәрін сөндіруге; 
</w:t>
      </w:r>
      <w:r>
        <w:br/>
      </w:r>
      <w:r>
        <w:rPr>
          <w:rFonts w:ascii="Times New Roman"/>
          <w:b w:val="false"/>
          <w:i w:val="false"/>
          <w:color w:val="000000"/>
          <w:sz w:val="28"/>
        </w:rPr>
        <w:t>
      - үйдің ішіне белгіленген нормадан тыс адам жинауға. 
</w:t>
      </w:r>
    </w:p>
    <w:p>
      <w:pPr>
        <w:spacing w:after="0"/>
        <w:ind w:left="0"/>
        <w:jc w:val="both"/>
      </w:pPr>
      <w:r>
        <w:rPr>
          <w:rFonts w:ascii="Times New Roman"/>
          <w:b w:val="false"/>
          <w:i w:val="false"/>
          <w:color w:val="000000"/>
          <w:sz w:val="28"/>
        </w:rPr>
        <w:t>
      3. Эвакуациялау жолдары 
</w:t>
      </w:r>
    </w:p>
    <w:p>
      <w:pPr>
        <w:spacing w:after="0"/>
        <w:ind w:left="0"/>
        <w:jc w:val="both"/>
      </w:pPr>
      <w:r>
        <w:rPr>
          <w:rFonts w:ascii="Times New Roman"/>
          <w:b w:val="false"/>
          <w:i w:val="false"/>
          <w:color w:val="000000"/>
          <w:sz w:val="28"/>
        </w:rPr>
        <w:t>
      1) Эвакуациялау есіктері, олардың көлемі, жарық берудің жағдайы және түтін болмауды қамтамасыз ету, сонымен қатар эвакуациялау жолдарының ұзақтығы құрылыс жобасының өртке қарсы нормасына сәйкес болуы қажет. 
</w:t>
      </w:r>
      <w:r>
        <w:br/>
      </w:r>
      <w:r>
        <w:rPr>
          <w:rFonts w:ascii="Times New Roman"/>
          <w:b w:val="false"/>
          <w:i w:val="false"/>
          <w:color w:val="000000"/>
          <w:sz w:val="28"/>
        </w:rPr>
        <w:t>
      2) Эвакуациялау жолдарының барлық есіктері сыртқа шығуда кедергісіз ашылуы қажет. Үйге адамдар келген соң есік оңай ашылатын ілгішпен ішінен жабылуы керек. 
</w:t>
      </w:r>
      <w:r>
        <w:br/>
      </w:r>
      <w:r>
        <w:rPr>
          <w:rFonts w:ascii="Times New Roman"/>
          <w:b w:val="false"/>
          <w:i w:val="false"/>
          <w:color w:val="000000"/>
          <w:sz w:val="28"/>
        </w:rPr>
        <w:t>
      3) Тиым салынады: 
</w:t>
      </w:r>
      <w:r>
        <w:br/>
      </w:r>
      <w:r>
        <w:rPr>
          <w:rFonts w:ascii="Times New Roman"/>
          <w:b w:val="false"/>
          <w:i w:val="false"/>
          <w:color w:val="000000"/>
          <w:sz w:val="28"/>
        </w:rPr>
        <w:t>
      - өтетін жолдарды, дәліздерді, тамбурларды, лифті холлдарын, басқыш алаңын, иірілмелі басқыштардың алаңын және люктер, сонымен бірге эвакуациялау кезінде шығатын есіктер жиһазбен, шкафпен, жабдықтармен, түрлі материалдармен және дайын өнімдермен үйіп тасталмауы керек; 
</w:t>
      </w:r>
      <w:r>
        <w:br/>
      </w:r>
      <w:r>
        <w:rPr>
          <w:rFonts w:ascii="Times New Roman"/>
          <w:b w:val="false"/>
          <w:i w:val="false"/>
          <w:color w:val="000000"/>
          <w:sz w:val="28"/>
        </w:rPr>
        <w:t>
      - тамбурлардан шығатын жер (үйдің шығатын есігінен басқа) қандай конструкцияда болмасын, кір жаятын жер, киім ілетін ілгіш және шкаф жасауға, тізімнен шығарылып тасталған заттар мен материалдарды (оның ішінде уақытша) сақтауға; 
</w:t>
      </w:r>
      <w:r>
        <w:br/>
      </w:r>
      <w:r>
        <w:rPr>
          <w:rFonts w:ascii="Times New Roman"/>
          <w:b w:val="false"/>
          <w:i w:val="false"/>
          <w:color w:val="000000"/>
          <w:sz w:val="28"/>
        </w:rPr>
        <w:t>
      - эвакуация жолдарына табалдырық, турникет, жылжымалы, көтерілетін және айналмалы есіктер және адамдарды эвакуациялауда еркін жүріп-тұруға кедергі жасайтын басқа да қондырғыларды орнатуға; 
</w:t>
      </w:r>
      <w:r>
        <w:br/>
      </w:r>
      <w:r>
        <w:rPr>
          <w:rFonts w:ascii="Times New Roman"/>
          <w:b w:val="false"/>
          <w:i w:val="false"/>
          <w:color w:val="000000"/>
          <w:sz w:val="28"/>
        </w:rPr>
        <w:t>
      - эвакуациялау жолдарындағы (V дәрежедегі отқа тұрақты үйлерден басқасы) қабырғалар мен төбелерді, басқыш алаңдарын өңдеуге, қаптауға және бояуға; 
</w:t>
      </w:r>
      <w:r>
        <w:br/>
      </w:r>
      <w:r>
        <w:rPr>
          <w:rFonts w:ascii="Times New Roman"/>
          <w:b w:val="false"/>
          <w:i w:val="false"/>
          <w:color w:val="000000"/>
          <w:sz w:val="28"/>
        </w:rPr>
        <w:t>
      - жарық түсетін жерлерді кабинет және басқа да үй жасауға; 
</w:t>
      </w:r>
      <w:r>
        <w:br/>
      </w:r>
      <w:r>
        <w:rPr>
          <w:rFonts w:ascii="Times New Roman"/>
          <w:b w:val="false"/>
          <w:i w:val="false"/>
          <w:color w:val="000000"/>
          <w:sz w:val="28"/>
        </w:rPr>
        <w:t>
      - басқыш алаңындағы, дәліздегі, холл және тамбурдағы өзі тың есіктерді ашық күйінде қалдыруға (егер бұл мақсаттар үшін автоматтандырылған қондырғылар пайдаланбаған жағдайда) сонымен қатар оларды алып тастауға; 
</w:t>
      </w:r>
      <w:r>
        <w:br/>
      </w:r>
      <w:r>
        <w:rPr>
          <w:rFonts w:ascii="Times New Roman"/>
          <w:b w:val="false"/>
          <w:i w:val="false"/>
          <w:color w:val="000000"/>
          <w:sz w:val="28"/>
        </w:rPr>
        <w:t>
      - түтін кірмейтін басқыш алаңдарындағы ауа кіретін зоналарды шынылауға немесе жалюзимен жабуға; 
</w:t>
      </w:r>
      <w:r>
        <w:br/>
      </w:r>
      <w:r>
        <w:rPr>
          <w:rFonts w:ascii="Times New Roman"/>
          <w:b w:val="false"/>
          <w:i w:val="false"/>
          <w:color w:val="000000"/>
          <w:sz w:val="28"/>
        </w:rPr>
        <w:t>
      - өрнектелген шынымен шыныланған есіктерді жай шынымен шынылауға; 
</w:t>
      </w:r>
      <w:r>
        <w:br/>
      </w:r>
      <w:r>
        <w:rPr>
          <w:rFonts w:ascii="Times New Roman"/>
          <w:b w:val="false"/>
          <w:i w:val="false"/>
          <w:color w:val="000000"/>
          <w:sz w:val="28"/>
        </w:rPr>
        <w:t>
      - синтетикалық жанғыш материалдардан жасалған кілемдерді және кілем төсегіштерді пайдалануға. 
</w:t>
      </w:r>
      <w:r>
        <w:br/>
      </w:r>
      <w:r>
        <w:rPr>
          <w:rFonts w:ascii="Times New Roman"/>
          <w:b w:val="false"/>
          <w:i w:val="false"/>
          <w:color w:val="000000"/>
          <w:sz w:val="28"/>
        </w:rPr>
        <w:t>
      4) Бөлмеге технологиялық, көрмелік және басқа да құралдарды орналастыру кезінде басқыш алаңдарына өтетін және жобалау нормаларына сәйкес эвакуациялау жолдары ашық болуы керек. 
</w:t>
      </w:r>
      <w:r>
        <w:br/>
      </w:r>
      <w:r>
        <w:rPr>
          <w:rFonts w:ascii="Times New Roman"/>
          <w:b w:val="false"/>
          <w:i w:val="false"/>
          <w:color w:val="000000"/>
          <w:sz w:val="28"/>
        </w:rPr>
        <w:t>
      5) Адам көп жиналатын үйлерде электр энергиясы сөніп қалған жағдайда, электр фонарлары болуы керек. Фонар санын объектінің ерекшелігіне қарай, қолда барына, үйдегі адам санына қарай басшы бөледі, бірақ қызмет көрсететін кезекшіде біреуден артық болмауы керек, авариялық жарық беру алдын-ала ескерілуі керек. 
</w:t>
      </w:r>
    </w:p>
    <w:p>
      <w:pPr>
        <w:spacing w:after="0"/>
        <w:ind w:left="0"/>
        <w:jc w:val="both"/>
      </w:pPr>
      <w:r>
        <w:rPr>
          <w:rFonts w:ascii="Times New Roman"/>
          <w:b w:val="false"/>
          <w:i w:val="false"/>
          <w:color w:val="000000"/>
          <w:sz w:val="28"/>
        </w:rPr>
        <w:t>
      4. Электр қондырғыларына қойылатын өрт қауіпсіздігінің талаптары 
</w:t>
      </w:r>
    </w:p>
    <w:p>
      <w:pPr>
        <w:spacing w:after="0"/>
        <w:ind w:left="0"/>
        <w:jc w:val="both"/>
      </w:pPr>
      <w:r>
        <w:rPr>
          <w:rFonts w:ascii="Times New Roman"/>
          <w:b w:val="false"/>
          <w:i w:val="false"/>
          <w:color w:val="000000"/>
          <w:sz w:val="28"/>
        </w:rPr>
        <w:t>
      1) Электр қондырғылары, электр қондырғыларын құру Ережелері - не (ЭҚЕ), тұтынушылардың электр қондырғыларын техникалық пайдалану Ережелеріне (ЭТЕ), тұтынушылардың электр қондырғыларын пайдалану кезіндегі техникалық қауіпсіздік Ережелеріне және басқа да нормативті құжаттарына сәйкес құрылуы және пайдалануы керек. 
</w:t>
      </w:r>
      <w:r>
        <w:br/>
      </w:r>
      <w:r>
        <w:rPr>
          <w:rFonts w:ascii="Times New Roman"/>
          <w:b w:val="false"/>
          <w:i w:val="false"/>
          <w:color w:val="000000"/>
          <w:sz w:val="28"/>
        </w:rPr>
        <w:t>
      2) Электр двигательдері, электр шырақтары, басқару аппараттары және іске қосуды реттейтін, бақылау-өлшеуіш және қорғану аппаратурасының, көмекші құралдардың, электр өткізгіштердің және кабель жүйелерінің ЭҚЕ зонасының класына сәйкес қорғану дәрежесі, сонымен қатар айқас тұйықталу және шамадан тыс токтан қорғанудың қорғану аппараты болуы қажет. 
</w:t>
      </w:r>
      <w:r>
        <w:br/>
      </w:r>
      <w:r>
        <w:rPr>
          <w:rFonts w:ascii="Times New Roman"/>
          <w:b w:val="false"/>
          <w:i w:val="false"/>
          <w:color w:val="000000"/>
          <w:sz w:val="28"/>
        </w:rPr>
        <w:t>
      3) Ток жүретін бөлімдердің барлығы, бөлу қондырғылары, аппараттар және өлшеуіш аспаптары, сонымен бірге ажыралу үлгісіндегі қорғағыш қондырғылары, рубильниктер және барлық іске қосу құрылғылары жанбайтын негізге орнатылуы керек (мәрмер тасқа, текстолит, гетинакс т.т.). 
</w:t>
      </w:r>
      <w:r>
        <w:br/>
      </w:r>
      <w:r>
        <w:rPr>
          <w:rFonts w:ascii="Times New Roman"/>
          <w:b w:val="false"/>
          <w:i w:val="false"/>
          <w:color w:val="000000"/>
          <w:sz w:val="28"/>
        </w:rPr>
        <w:t>
      4) Барлық үйлерде (белгісіне қарамай-ақ), жұмыс аяқталған соң барлық электр қондырғыларын және электр аспаптарын кезекші қызметкер тексеріп, сөндіреді және жабады (кезекшілік авариялық жарықтардан басқалары, өрт сөндіретін автоматты қондырғылардан, өрт және кезекші қоңырауынан, сонымен бірге технологияның талабы бойынша күні-түні істейтін электр қондырғыларын қоспағанда). 
</w:t>
      </w:r>
      <w:r>
        <w:br/>
      </w:r>
      <w:r>
        <w:rPr>
          <w:rFonts w:ascii="Times New Roman"/>
          <w:b w:val="false"/>
          <w:i w:val="false"/>
          <w:color w:val="000000"/>
          <w:sz w:val="28"/>
        </w:rPr>
        <w:t>
      5) Электр жүретін және сыртқы электр өткізгіштерінің әуе жолдарын шатырдың, қалқаның және жанғыш материалдар сақтайтын қоймалардың (қатар-қатар үйілген маялардың) үстінен салуға рұқсат етілмейді. 
</w:t>
      </w:r>
      <w:r>
        <w:br/>
      </w:r>
      <w:r>
        <w:rPr>
          <w:rFonts w:ascii="Times New Roman"/>
          <w:b w:val="false"/>
          <w:i w:val="false"/>
          <w:color w:val="000000"/>
          <w:sz w:val="28"/>
        </w:rPr>
        <w:t>
      6) Электр қондырғыларын пайдалану кезінде тиым салынады: 
</w:t>
      </w:r>
      <w:r>
        <w:br/>
      </w:r>
      <w:r>
        <w:rPr>
          <w:rFonts w:ascii="Times New Roman"/>
          <w:b w:val="false"/>
          <w:i w:val="false"/>
          <w:color w:val="000000"/>
          <w:sz w:val="28"/>
        </w:rPr>
        <w:t>
      - шығарған-кәсіпорындардың кепілдемелеріне (нұсқамаларға) сәйкес келмейтін немесе өртке әкеп соқтыратын ақауы бар электр аппараттары мен аспаптарын пайдалануға, сонымен бірге бүлінген немесе қорғану қасиетін жоғалтқан кабельдер мен сымдарды пайдалануға; 
</w:t>
      </w:r>
      <w:r>
        <w:br/>
      </w:r>
      <w:r>
        <w:rPr>
          <w:rFonts w:ascii="Times New Roman"/>
          <w:b w:val="false"/>
          <w:i w:val="false"/>
          <w:color w:val="000000"/>
          <w:sz w:val="28"/>
        </w:rPr>
        <w:t>
      - бұзылған розеткаларды, рубильниктерді және басқа да электр қондырғыларының бұйымдарын пайдалануға; 
</w:t>
      </w:r>
      <w:r>
        <w:br/>
      </w:r>
      <w:r>
        <w:rPr>
          <w:rFonts w:ascii="Times New Roman"/>
          <w:b w:val="false"/>
          <w:i w:val="false"/>
          <w:color w:val="000000"/>
          <w:sz w:val="28"/>
        </w:rPr>
        <w:t>
      - электр шамдарын, шырақтарды қағазбен, матамен және басқа да жанғыш материалдармен орауға; 
</w:t>
      </w:r>
      <w:r>
        <w:br/>
      </w:r>
      <w:r>
        <w:rPr>
          <w:rFonts w:ascii="Times New Roman"/>
          <w:b w:val="false"/>
          <w:i w:val="false"/>
          <w:color w:val="000000"/>
          <w:sz w:val="28"/>
        </w:rPr>
        <w:t>
      - жанбайтын материалдан жасалған тұғырығы болмаса, электр үтүгін, плиткасын, электр шәйнегін және басқа да электрмен қыздыратын аспаптарды пайдалануға; 
</w:t>
      </w:r>
      <w:r>
        <w:br/>
      </w:r>
      <w:r>
        <w:rPr>
          <w:rFonts w:ascii="Times New Roman"/>
          <w:b w:val="false"/>
          <w:i w:val="false"/>
          <w:color w:val="000000"/>
          <w:sz w:val="28"/>
        </w:rPr>
        <w:t>
      - жүйеге өткізілген электр қыздырғыш аспаптарын, теледидарды, радиоқабылдағышты т.т. айтылған техникалық, электр жүйелерінің толассыз жұмыс істеуін қараусыз қалдыруға; 
</w:t>
      </w:r>
      <w:r>
        <w:br/>
      </w:r>
      <w:r>
        <w:rPr>
          <w:rFonts w:ascii="Times New Roman"/>
          <w:b w:val="false"/>
          <w:i w:val="false"/>
          <w:color w:val="000000"/>
          <w:sz w:val="28"/>
        </w:rPr>
        <w:t>
      - жобаға сәйкес келмейтін, стандартты емес (қолдан жасалған) электр қыздырғыш аппараттарын, ерігіш калибрленбеген қондырғыларды немесе қолдан жасалған аппараттарды айқас тұйықталу және шамадан пайдалануға; 
</w:t>
      </w:r>
      <w:r>
        <w:br/>
      </w:r>
      <w:r>
        <w:rPr>
          <w:rFonts w:ascii="Times New Roman"/>
          <w:b w:val="false"/>
          <w:i w:val="false"/>
          <w:color w:val="000000"/>
          <w:sz w:val="28"/>
        </w:rPr>
        <w:t>
      - қойма үйлері, сонымен бірге жарылу және өрт қауіпті бар зоналар арқылы транзитті электр сымдарын және кабель жүйелерін өткізуге, және де жарылу, өрт қаупі бар, электр құралдарының құрылғы ережесіне сәйкес еместігі; 
</w:t>
      </w:r>
      <w:r>
        <w:br/>
      </w:r>
      <w:r>
        <w:rPr>
          <w:rFonts w:ascii="Times New Roman"/>
          <w:b w:val="false"/>
          <w:i w:val="false"/>
          <w:color w:val="000000"/>
          <w:sz w:val="28"/>
        </w:rPr>
        <w:t>
      - барлық жарылу және өрт қауіпті үйлерде электр қыздырғыш аспаптарын пайдалануға; 
</w:t>
      </w:r>
      <w:r>
        <w:br/>
      </w:r>
      <w:r>
        <w:rPr>
          <w:rFonts w:ascii="Times New Roman"/>
          <w:b w:val="false"/>
          <w:i w:val="false"/>
          <w:color w:val="000000"/>
          <w:sz w:val="28"/>
        </w:rPr>
        <w:t>
      - қорғану плафондарынсыз электр шырақтарын пайдалануға. 
</w:t>
      </w:r>
      <w:r>
        <w:br/>
      </w:r>
      <w:r>
        <w:rPr>
          <w:rFonts w:ascii="Times New Roman"/>
          <w:b w:val="false"/>
          <w:i w:val="false"/>
          <w:color w:val="000000"/>
          <w:sz w:val="28"/>
        </w:rPr>
        <w:t>
      7) Бір құбырда, будада, құрылыс жобаларының жабық арналарында немесе бір науада бірлескен ток тізбегін, жұмыс және авариялық жарық беру, кабелдерін бір жерде ұстауға рұқсат берілмейді. 
</w:t>
      </w:r>
      <w:r>
        <w:br/>
      </w:r>
      <w:r>
        <w:rPr>
          <w:rFonts w:ascii="Times New Roman"/>
          <w:b w:val="false"/>
          <w:i w:val="false"/>
          <w:color w:val="000000"/>
          <w:sz w:val="28"/>
        </w:rPr>
        <w:t>
      8) 12.4. 026-76 ГОСТ-қа сәйкес орындалған "Шығу" жарық көрсеткіштері әрқашанда дұрыс жағдайда болып, жанып тұруы қажет. Көрермендер, көрсету, көрме және басқа да залдарда шараларды өткізу кезінде (адамдар жиналған кезде) жанып тұруы қажет. 
</w:t>
      </w:r>
      <w:r>
        <w:br/>
      </w:r>
      <w:r>
        <w:rPr>
          <w:rFonts w:ascii="Times New Roman"/>
          <w:b w:val="false"/>
          <w:i w:val="false"/>
          <w:color w:val="000000"/>
          <w:sz w:val="28"/>
        </w:rPr>
        <w:t>
      9) Жылжымалы электр шырақтары өте жұмсақ мыс сымнан жасалынып, шыны қалпақ кигізілуі қажет, сонымен қатар қорғағыш торлармен және іліп қоятын ілгіштермен жабдықталынуы қажет. 
</w:t>
      </w:r>
      <w:r>
        <w:br/>
      </w:r>
      <w:r>
        <w:rPr>
          <w:rFonts w:ascii="Times New Roman"/>
          <w:b w:val="false"/>
          <w:i w:val="false"/>
          <w:color w:val="000000"/>
          <w:sz w:val="28"/>
        </w:rPr>
        <w:t>
      10) Соффиттерді пайдалану кезінде жанбайтын материалдарды қолдану қажет, ал олардың сыртын ұстап тұратын сыммен орау қажет. 
</w:t>
      </w:r>
      <w:r>
        <w:br/>
      </w:r>
      <w:r>
        <w:rPr>
          <w:rFonts w:ascii="Times New Roman"/>
          <w:b w:val="false"/>
          <w:i w:val="false"/>
          <w:color w:val="000000"/>
          <w:sz w:val="28"/>
        </w:rPr>
        <w:t>
      Прожекторлар мен соффиттердің ара қашықтығы жанғыш материалдардан 0,5 м, ал линзалы прожекторлар - 2 м-де болуы керек. Прожекторлар мен соффиттер үшін электр фильтрлері жанбайтын материалдардан жасалуы қажет. 
</w:t>
      </w:r>
      <w:r>
        <w:br/>
      </w:r>
      <w:r>
        <w:rPr>
          <w:rFonts w:ascii="Times New Roman"/>
          <w:b w:val="false"/>
          <w:i w:val="false"/>
          <w:color w:val="000000"/>
          <w:sz w:val="28"/>
        </w:rPr>
        <w:t>
      11) Термореттегішпен жабдықталмаған электр пештері мен электр утюгтерін пайдалануға болмайды. 
</w:t>
      </w:r>
    </w:p>
    <w:p>
      <w:pPr>
        <w:spacing w:after="0"/>
        <w:ind w:left="0"/>
        <w:jc w:val="both"/>
      </w:pPr>
      <w:r>
        <w:rPr>
          <w:rFonts w:ascii="Times New Roman"/>
          <w:b w:val="false"/>
          <w:i w:val="false"/>
          <w:color w:val="000000"/>
          <w:sz w:val="28"/>
        </w:rPr>
        <w:t>
      5. Жылу және желдеткіш жүйелеріне қойылатын өрт қауіпсіздігінің талабы 
</w:t>
      </w:r>
    </w:p>
    <w:p>
      <w:pPr>
        <w:spacing w:after="0"/>
        <w:ind w:left="0"/>
        <w:jc w:val="both"/>
      </w:pPr>
      <w:r>
        <w:rPr>
          <w:rFonts w:ascii="Times New Roman"/>
          <w:b w:val="false"/>
          <w:i w:val="false"/>
          <w:color w:val="000000"/>
          <w:sz w:val="28"/>
        </w:rPr>
        <w:t>
      1) Пешті, жылу генераторларын және калорифтерлік қондырғыларды, басқа да жылыту аспаптарын және жүйелерін жағатын мерзім алдында олар жөнделіп, тексерілуі қажет. Бұзылған пештер мен басқа да жылыту аспаптарын пайдалануға рұқсат етілмейді. 
</w:t>
      </w:r>
      <w:r>
        <w:br/>
      </w:r>
      <w:r>
        <w:rPr>
          <w:rFonts w:ascii="Times New Roman"/>
          <w:b w:val="false"/>
          <w:i w:val="false"/>
          <w:color w:val="000000"/>
          <w:sz w:val="28"/>
        </w:rPr>
        <w:t>
      2) Пештер мен басқа да жылыту аспаптарының өртке қарсы норма белгілеген жанғыш құрылымдардан бөлініп тұратын бөлгіштері, сонымен қатар күймейтіндей астына көлемі 0,5 Х 07 м. металдан жасалған қаңылтыр салынады (ағаштан немесе басқа жанғыш материалдан жасалынған едендерге). 
</w:t>
      </w:r>
      <w:r>
        <w:br/>
      </w:r>
      <w:r>
        <w:rPr>
          <w:rFonts w:ascii="Times New Roman"/>
          <w:b w:val="false"/>
          <w:i w:val="false"/>
          <w:color w:val="000000"/>
          <w:sz w:val="28"/>
        </w:rPr>
        <w:t>
      3) Түтін шығатын мойындарды және пештерді от жағардан бұрын және от жағу мерзімі аяқталғанға дейін тазалап отыру қажет: 
</w:t>
      </w:r>
      <w:r>
        <w:br/>
      </w:r>
      <w:r>
        <w:rPr>
          <w:rFonts w:ascii="Times New Roman"/>
          <w:b w:val="false"/>
          <w:i w:val="false"/>
          <w:color w:val="000000"/>
          <w:sz w:val="28"/>
        </w:rPr>
        <w:t>
      - жағатын пештер үшін үш айда бір рет; 
</w:t>
      </w:r>
      <w:r>
        <w:br/>
      </w:r>
      <w:r>
        <w:rPr>
          <w:rFonts w:ascii="Times New Roman"/>
          <w:b w:val="false"/>
          <w:i w:val="false"/>
          <w:color w:val="000000"/>
          <w:sz w:val="28"/>
        </w:rPr>
        <w:t>
      - үздіксіз жанатын пештер мен ошақтар үшін екі айда бір рет; 
</w:t>
      </w:r>
      <w:r>
        <w:br/>
      </w:r>
      <w:r>
        <w:rPr>
          <w:rFonts w:ascii="Times New Roman"/>
          <w:b w:val="false"/>
          <w:i w:val="false"/>
          <w:color w:val="000000"/>
          <w:sz w:val="28"/>
        </w:rPr>
        <w:t>
      - ас үйлердің плиталары мен басқа да үздіксіз (ұзақ) жанатын пештер үшін айына бір рет. 
</w:t>
      </w:r>
      <w:r>
        <w:br/>
      </w:r>
      <w:r>
        <w:rPr>
          <w:rFonts w:ascii="Times New Roman"/>
          <w:b w:val="false"/>
          <w:i w:val="false"/>
          <w:color w:val="000000"/>
          <w:sz w:val="28"/>
        </w:rPr>
        <w:t>
      4) Жағылатын қазандардың және сұйық отынмен жанатын жылу генератор қондырғыларының отын жүретін форсункаларына кем дегенде екі желдеткіш қойылуы керек: біреуі - оттығына, екіншісі - отыны бар ыдысқа. 
</w:t>
      </w:r>
      <w:r>
        <w:br/>
      </w:r>
      <w:r>
        <w:rPr>
          <w:rFonts w:ascii="Times New Roman"/>
          <w:b w:val="false"/>
          <w:i w:val="false"/>
          <w:color w:val="000000"/>
          <w:sz w:val="28"/>
        </w:rPr>
        <w:t>
      5) Кәсіпорындар мен халықты жылытатын қазандар мен жылу шығаратын қондырғыларды пайдалануда: 
</w:t>
      </w:r>
      <w:r>
        <w:br/>
      </w:r>
      <w:r>
        <w:rPr>
          <w:rFonts w:ascii="Times New Roman"/>
          <w:b w:val="false"/>
          <w:i w:val="false"/>
          <w:color w:val="000000"/>
          <w:sz w:val="28"/>
        </w:rPr>
        <w:t>
      - арнайы оқымаған және тиісті кәсіби куәлiгi болмаған адамды жұмысқа тартуға; 
</w:t>
      </w:r>
      <w:r>
        <w:br/>
      </w:r>
      <w:r>
        <w:rPr>
          <w:rFonts w:ascii="Times New Roman"/>
          <w:b w:val="false"/>
          <w:i w:val="false"/>
          <w:color w:val="000000"/>
          <w:sz w:val="28"/>
        </w:rPr>
        <w:t>
      - от жағылатын үйлерде және жылу генераторларында 1 м ТЖЗ немесе 5 м3 ЖЗ жанғыш заттарды сақтауға; 
</w:t>
      </w:r>
      <w:r>
        <w:br/>
      </w:r>
      <w:r>
        <w:rPr>
          <w:rFonts w:ascii="Times New Roman"/>
          <w:b w:val="false"/>
          <w:i w:val="false"/>
          <w:color w:val="000000"/>
          <w:sz w:val="28"/>
        </w:rPr>
        <w:t>
      - мұнай өнімдерінің қалдықтарын және басқа да ТЖЗ және ЖЗ, жабдықтарды пайдалануда техникалық жағдаймен қаралмаған, отын ретінде пайдалануға болмайды.
</w:t>
      </w:r>
      <w:r>
        <w:br/>
      </w:r>
      <w:r>
        <w:rPr>
          <w:rFonts w:ascii="Times New Roman"/>
          <w:b w:val="false"/>
          <w:i w:val="false"/>
          <w:color w:val="000000"/>
          <w:sz w:val="28"/>
        </w:rPr>
        <w:t>
     Тиым салынады:
</w:t>
      </w:r>
      <w:r>
        <w:br/>
      </w:r>
      <w:r>
        <w:rPr>
          <w:rFonts w:ascii="Times New Roman"/>
          <w:b w:val="false"/>
          <w:i w:val="false"/>
          <w:color w:val="000000"/>
          <w:sz w:val="28"/>
        </w:rPr>
        <w:t>
     - жылу беретін жүйелерден сұйық отын аққан кезде (газ шыққанда) жылу шығаратын қондырғыларды пайдалануға;
</w:t>
      </w:r>
      <w:r>
        <w:br/>
      </w:r>
      <w:r>
        <w:rPr>
          <w:rFonts w:ascii="Times New Roman"/>
          <w:b w:val="false"/>
          <w:i w:val="false"/>
          <w:color w:val="000000"/>
          <w:sz w:val="28"/>
        </w:rPr>
        <w:t>
     - сөніп қалған форсункаларға немесе газ плитасының отын жанатын мойындарына от беруге;
</w:t>
      </w:r>
      <w:r>
        <w:br/>
      </w:r>
      <w:r>
        <w:rPr>
          <w:rFonts w:ascii="Times New Roman"/>
          <w:b w:val="false"/>
          <w:i w:val="false"/>
          <w:color w:val="000000"/>
          <w:sz w:val="28"/>
        </w:rPr>
        <w:t>
     - қондырғыларды алдын-ала үрлеп тазартпайынша жағуға;
</w:t>
      </w:r>
      <w:r>
        <w:br/>
      </w:r>
      <w:r>
        <w:rPr>
          <w:rFonts w:ascii="Times New Roman"/>
          <w:b w:val="false"/>
          <w:i w:val="false"/>
          <w:color w:val="000000"/>
          <w:sz w:val="28"/>
        </w:rPr>
        <w:t>
     - тексеру және реттеу аспаптары бұзылып немесе сөніп қалған жағдайда, сонымен қатар мүлдем болмаған жағдайда жұмыс істеуге;
</w:t>
      </w:r>
      <w:r>
        <w:br/>
      </w:r>
      <w:r>
        <w:rPr>
          <w:rFonts w:ascii="Times New Roman"/>
          <w:b w:val="false"/>
          <w:i w:val="false"/>
          <w:color w:val="000000"/>
          <w:sz w:val="28"/>
        </w:rPr>
        <w:t>
     - жанғыш заттарды қазандарда және бу жүргіштерде кептіруге.
</w:t>
      </w:r>
      <w:r>
        <w:br/>
      </w:r>
      <w:r>
        <w:rPr>
          <w:rFonts w:ascii="Times New Roman"/>
          <w:b w:val="false"/>
          <w:i w:val="false"/>
          <w:color w:val="000000"/>
          <w:sz w:val="28"/>
        </w:rPr>
        <w:t>
     6) Жанып жатқан пешті пайдалану кезінде тиым салынады:
</w:t>
      </w:r>
      <w:r>
        <w:br/>
      </w:r>
      <w:r>
        <w:rPr>
          <w:rFonts w:ascii="Times New Roman"/>
          <w:b w:val="false"/>
          <w:i w:val="false"/>
          <w:color w:val="000000"/>
          <w:sz w:val="28"/>
        </w:rPr>
        <w:t>
     - жанып жатқан пешті қараусыз қалдыруға, сонымен қатар тай балаларды пешті қаратуға;
</w:t>
      </w:r>
      <w:r>
        <w:br/>
      </w:r>
      <w:r>
        <w:rPr>
          <w:rFonts w:ascii="Times New Roman"/>
          <w:b w:val="false"/>
          <w:i w:val="false"/>
          <w:color w:val="000000"/>
          <w:sz w:val="28"/>
        </w:rPr>
        <w:t>
     - отынды, басқа да жанғыш заттарды және материалдарды пештің алдындағы қаңылтырға тастауға;
</w:t>
      </w:r>
      <w:r>
        <w:br/>
      </w:r>
      <w:r>
        <w:rPr>
          <w:rFonts w:ascii="Times New Roman"/>
          <w:b w:val="false"/>
          <w:i w:val="false"/>
          <w:color w:val="000000"/>
          <w:sz w:val="28"/>
        </w:rPr>
        <w:t>
     - пешті жағу үшін бензин, керосин, дизель отынын және басқа да ТЖЗ мен ЖЗ қолдануға;
</w:t>
      </w:r>
      <w:r>
        <w:br/>
      </w:r>
      <w:r>
        <w:rPr>
          <w:rFonts w:ascii="Times New Roman"/>
          <w:b w:val="false"/>
          <w:i w:val="false"/>
          <w:color w:val="000000"/>
          <w:sz w:val="28"/>
        </w:rPr>
        <w:t>
     - пештерді тағайындалмаған отынның мына түрлерімен көмірмен, кокспен және газбен жағуға;
</w:t>
      </w:r>
      <w:r>
        <w:br/>
      </w:r>
      <w:r>
        <w:rPr>
          <w:rFonts w:ascii="Times New Roman"/>
          <w:b w:val="false"/>
          <w:i w:val="false"/>
          <w:color w:val="000000"/>
          <w:sz w:val="28"/>
        </w:rPr>
        <w:t>
     - үйдің ішінде жиналыс және басқа шаралар өткізіліп жатқанда пешке от жағуға;
</w:t>
      </w:r>
      <w:r>
        <w:br/>
      </w:r>
      <w:r>
        <w:rPr>
          <w:rFonts w:ascii="Times New Roman"/>
          <w:b w:val="false"/>
          <w:i w:val="false"/>
          <w:color w:val="000000"/>
          <w:sz w:val="28"/>
        </w:rPr>
        <w:t>
     - жеделткіш және газ арналарын түтіндік ретінде пайдалануға;
</w:t>
      </w:r>
      <w:r>
        <w:br/>
      </w:r>
      <w:r>
        <w:rPr>
          <w:rFonts w:ascii="Times New Roman"/>
          <w:b w:val="false"/>
          <w:i w:val="false"/>
          <w:color w:val="000000"/>
          <w:sz w:val="28"/>
        </w:rPr>
        <w:t>
     - пешті қыздырып жағуға.
</w:t>
      </w:r>
      <w:r>
        <w:br/>
      </w:r>
      <w:r>
        <w:rPr>
          <w:rFonts w:ascii="Times New Roman"/>
          <w:b w:val="false"/>
          <w:i w:val="false"/>
          <w:color w:val="000000"/>
          <w:sz w:val="28"/>
        </w:rPr>
        <w:t>
      7) Үйлер мен құрылыстарда (тұрғын үйлерден басқаларында) от жағу жұмыс аяқталуға екі сағат қалғанда, ал аурухана мен үздіксіз адам келетін объектілерде ұйықтауға екі сағат қалғанда пешті жағу тоқтатылуы керек. 
</w:t>
      </w:r>
      <w:r>
        <w:br/>
      </w:r>
      <w:r>
        <w:rPr>
          <w:rFonts w:ascii="Times New Roman"/>
          <w:b w:val="false"/>
          <w:i w:val="false"/>
          <w:color w:val="000000"/>
          <w:sz w:val="28"/>
        </w:rPr>
        <w:t>
      Күндіз балалар келетін балалар мекемелерінде олар келуге бір сағат қалғанда тоқтауы керек. 
</w:t>
      </w:r>
      <w:r>
        <w:br/>
      </w:r>
      <w:r>
        <w:rPr>
          <w:rFonts w:ascii="Times New Roman"/>
          <w:b w:val="false"/>
          <w:i w:val="false"/>
          <w:color w:val="000000"/>
          <w:sz w:val="28"/>
        </w:rPr>
        <w:t>
      Пештен шығарылған күл, шлактар сумен сөндіріліп, арнайы бөлінген қауіпсіз жерге төгіуі керек. 
</w:t>
      </w:r>
      <w:r>
        <w:br/>
      </w:r>
      <w:r>
        <w:rPr>
          <w:rFonts w:ascii="Times New Roman"/>
          <w:b w:val="false"/>
          <w:i w:val="false"/>
          <w:color w:val="000000"/>
          <w:sz w:val="28"/>
        </w:rPr>
        <w:t>
      8) Өрт қауіпсіздігінің талабына, стандартқа және техникалық жағдайға сай келмейтін темір пештерді орнатуға рұқсат берілмейді. 
</w:t>
      </w:r>
      <w:r>
        <w:br/>
      </w:r>
      <w:r>
        <w:rPr>
          <w:rFonts w:ascii="Times New Roman"/>
          <w:b w:val="false"/>
          <w:i w:val="false"/>
          <w:color w:val="000000"/>
          <w:sz w:val="28"/>
        </w:rPr>
        <w:t>
      Уақытша темір пеш қойылған жағдайда өрт қауіпсіздігінің мына талаптары сақталуы қажет: 
</w:t>
      </w:r>
      <w:r>
        <w:br/>
      </w:r>
      <w:r>
        <w:rPr>
          <w:rFonts w:ascii="Times New Roman"/>
          <w:b w:val="false"/>
          <w:i w:val="false"/>
          <w:color w:val="000000"/>
          <w:sz w:val="28"/>
        </w:rPr>
        <w:t>
      - темір пештің аяғының биіктігі 0,2 м-ден кем болмауы керек. 
</w:t>
      </w:r>
      <w:r>
        <w:br/>
      </w:r>
      <w:r>
        <w:rPr>
          <w:rFonts w:ascii="Times New Roman"/>
          <w:b w:val="false"/>
          <w:i w:val="false"/>
          <w:color w:val="000000"/>
          <w:sz w:val="28"/>
        </w:rPr>
        <w:t>
      Пештің астындағы жанғыш едендерге балшықпен немесе асбест ерітіндісімен кірпіш төселіп, үстінен қалыңдығы 0,012 м болатын қаңылтыр жабылады; 
</w:t>
      </w:r>
      <w:r>
        <w:br/>
      </w:r>
      <w:r>
        <w:rPr>
          <w:rFonts w:ascii="Times New Roman"/>
          <w:b w:val="false"/>
          <w:i w:val="false"/>
          <w:color w:val="000000"/>
          <w:sz w:val="28"/>
        </w:rPr>
        <w:t>
      - темір пешті ағаш жобаларынан, жиһаздан 1 метр, жанудан сақтау жобасы 0,7 м және жанатын оттан 1,25 м. қашықтықта орналастыру қажет. 
</w:t>
      </w:r>
      <w:r>
        <w:br/>
      </w:r>
      <w:r>
        <w:rPr>
          <w:rFonts w:ascii="Times New Roman"/>
          <w:b w:val="false"/>
          <w:i w:val="false"/>
          <w:color w:val="000000"/>
          <w:sz w:val="28"/>
        </w:rPr>
        <w:t>
      9) Терезеден түтін шығатын темір мұржаны шығару кезінде, оны ауыстыратын қаңылтырдан жасалған көлемі үш диаметрден кем емес түтін шығатын мұржа сияқты, бөлімше қойылады. Мұржаның ұшын үйдің қабырғасынан 0,7 м, ал биіктігі 0,5 м етіп жасайды. Жоғарғы қабаттың терезесінен шығарылған мұржаның ұшы терезенің сырт ернеуінен шығып тұруы керек. Мұржаның басына қалпақ кигізілуі керек. 
</w:t>
      </w:r>
      <w:r>
        <w:br/>
      </w:r>
      <w:r>
        <w:rPr>
          <w:rFonts w:ascii="Times New Roman"/>
          <w:b w:val="false"/>
          <w:i w:val="false"/>
          <w:color w:val="000000"/>
          <w:sz w:val="28"/>
        </w:rPr>
        <w:t>
      10) Төбедегі түтін өтетін арналар, барлық түтін мұржалары және қабырғалары әктелiнуі керек. 
</w:t>
      </w:r>
      <w:r>
        <w:br/>
      </w:r>
      <w:r>
        <w:rPr>
          <w:rFonts w:ascii="Times New Roman"/>
          <w:b w:val="false"/>
          <w:i w:val="false"/>
          <w:color w:val="000000"/>
          <w:sz w:val="28"/>
        </w:rPr>
        <w:t>
      11) Қатты отынмен жанатын түтін өтетін мұржалары, ұшқын сөндіретін құралдармен жабдықталып, 3.п. сәйкес күлден тазартылуы қажет. 
</w:t>
      </w:r>
      <w:r>
        <w:br/>
      </w:r>
      <w:r>
        <w:rPr>
          <w:rFonts w:ascii="Times New Roman"/>
          <w:b w:val="false"/>
          <w:i w:val="false"/>
          <w:color w:val="000000"/>
          <w:sz w:val="28"/>
        </w:rPr>
        <w:t>
      Сауда мекемелерінің үйлеріне орналасқан қазандарды қатты отыннан сұйық отынға ауыстыруға рұқсат етілмейді. 
</w:t>
      </w:r>
      <w:r>
        <w:br/>
      </w:r>
      <w:r>
        <w:rPr>
          <w:rFonts w:ascii="Times New Roman"/>
          <w:b w:val="false"/>
          <w:i w:val="false"/>
          <w:color w:val="000000"/>
          <w:sz w:val="28"/>
        </w:rPr>
        <w:t>
      12) Ауа жүретін жерлерде отқа бөгет жасайтын қондырғыларды, (жапқыштар, қақпақтар және басқалар) желдеткіш жүйелері, автоматтандырылған өрт сөндіретін сигнал беру немесе өрт сөндіру қондырғылары, өрт кезінде желдеткіштерді автоматтандырылған сөндіру қондырғылары белгіленген мерзімде тексеріліп, дұрыс жағдайда ұсталынуы қажет. 
</w:t>
      </w:r>
      <w:r>
        <w:br/>
      </w:r>
      <w:r>
        <w:rPr>
          <w:rFonts w:ascii="Times New Roman"/>
          <w:b w:val="false"/>
          <w:i w:val="false"/>
          <w:color w:val="000000"/>
          <w:sz w:val="28"/>
        </w:rPr>
        <w:t>
      13) Ауа тазарту жүйелерін пайдалану кезінде мыналарға тиым салынады: 
</w:t>
      </w:r>
      <w:r>
        <w:br/>
      </w:r>
      <w:r>
        <w:rPr>
          <w:rFonts w:ascii="Times New Roman"/>
          <w:b w:val="false"/>
          <w:i w:val="false"/>
          <w:color w:val="000000"/>
          <w:sz w:val="28"/>
        </w:rPr>
        <w:t>
      - желдеткіш камералардың есігін ашық тастауға; 
</w:t>
      </w:r>
      <w:r>
        <w:br/>
      </w:r>
      <w:r>
        <w:rPr>
          <w:rFonts w:ascii="Times New Roman"/>
          <w:b w:val="false"/>
          <w:i w:val="false"/>
          <w:color w:val="000000"/>
          <w:sz w:val="28"/>
        </w:rPr>
        <w:t>
      - тартатын арналарды, саңлауларды және торларды жабуға; 
</w:t>
      </w:r>
      <w:r>
        <w:br/>
      </w:r>
      <w:r>
        <w:rPr>
          <w:rFonts w:ascii="Times New Roman"/>
          <w:b w:val="false"/>
          <w:i w:val="false"/>
          <w:color w:val="000000"/>
          <w:sz w:val="28"/>
        </w:rPr>
        <w:t>
      - ауа тартатын желдеткіштерге газ жылыту аспаптарын қосуға; 
</w:t>
      </w:r>
      <w:r>
        <w:br/>
      </w:r>
      <w:r>
        <w:rPr>
          <w:rFonts w:ascii="Times New Roman"/>
          <w:b w:val="false"/>
          <w:i w:val="false"/>
          <w:color w:val="000000"/>
          <w:sz w:val="28"/>
        </w:rPr>
        <w:t>
      - ауа жүретін желдеткіштерде жиналған май қыртыстарын, шаңдарды және басқа да жанғыш заттарды күйдіруге. 
</w:t>
      </w:r>
      <w:r>
        <w:br/>
      </w:r>
      <w:r>
        <w:rPr>
          <w:rFonts w:ascii="Times New Roman"/>
          <w:b w:val="false"/>
          <w:i w:val="false"/>
          <w:color w:val="000000"/>
          <w:sz w:val="28"/>
        </w:rPr>
        <w:t>
      14) Желдеткіш камералар, циклондар, фильтрлер, ауа жүретін құбырлар кәсіпорынның анықтаған бұйрығы бойынша, өндірістің жанғыш шаңдарынан және қалдықтарынан уақытында тазаланып отырылуы керек. 
</w:t>
      </w:r>
      <w:r>
        <w:br/>
      </w:r>
      <w:r>
        <w:rPr>
          <w:rFonts w:ascii="Times New Roman"/>
          <w:b w:val="false"/>
          <w:i w:val="false"/>
          <w:color w:val="000000"/>
          <w:sz w:val="28"/>
        </w:rPr>
        <w:t>
      Жарылу өрт қауіпті және өрт қауіпті үйлер үшін кәсіпорынның басшысымен (кәсіпкер) желдеткіш жүйелерін қауіпсіз әдіспен тазалау тәртібі жасалынуы қажет. 
</w:t>
      </w:r>
      <w:r>
        <w:br/>
      </w:r>
      <w:r>
        <w:rPr>
          <w:rFonts w:ascii="Times New Roman"/>
          <w:b w:val="false"/>
          <w:i w:val="false"/>
          <w:color w:val="000000"/>
          <w:sz w:val="28"/>
        </w:rPr>
        <w:t>
      15) Жарылу өрт қауіпті өндірістерде (қондырғылармен) су фильтрлерімен, құрғақ фильтрлермен, шаң жұтатын және басқа да желдеткіш жүйелерімен (аспирациялармен) бұзылған немесе сөніп қалған кезде жұмыс істеуге болмайды. 
</w:t>
      </w:r>
      <w:r>
        <w:br/>
      </w:r>
      <w:r>
        <w:rPr>
          <w:rFonts w:ascii="Times New Roman"/>
          <w:b w:val="false"/>
          <w:i w:val="false"/>
          <w:color w:val="000000"/>
          <w:sz w:val="28"/>
        </w:rPr>
        <w:t>
      16) Желдеткіштерге қатты заттардың түспеуі үшін жанғыш шаңдарды, талшықтарды және басқа да қатты қоспалардың қалдықтарын жоятын олардың алдына тас аулағыштарды, ал металдан жасалған заттарды алып тастау үшін - магнитті сепараторларды қою қажет. 
</w:t>
      </w:r>
      <w:r>
        <w:br/>
      </w:r>
      <w:r>
        <w:rPr>
          <w:rFonts w:ascii="Times New Roman"/>
          <w:b w:val="false"/>
          <w:i w:val="false"/>
          <w:color w:val="000000"/>
          <w:sz w:val="28"/>
        </w:rPr>
        <w:t>
      17) Пневматикалық көліктердің өткізгіш құбырларында және ауа жүретін жүйелерінде сол жүйелерді тазалау үшін және өрт бола қалған жағдайда оны сөндіру үшін тығыз жабылған люк болуы қажет.
</w:t>
      </w:r>
      <w:r>
        <w:br/>
      </w:r>
      <w:r>
        <w:rPr>
          <w:rFonts w:ascii="Times New Roman"/>
          <w:b w:val="false"/>
          <w:i w:val="false"/>
          <w:color w:val="000000"/>
          <w:sz w:val="28"/>
        </w:rPr>
        <w:t>
      Бұл люктердің, сонымен қатар бұрылыстардағы құбыр жүйесі бөлімдерінің және қабырға арқылы өтетін жерлердің арақашықтығы бір-бірінен 15 м болуы керек.
</w:t>
      </w:r>
      <w:r>
        <w:br/>
      </w:r>
      <w:r>
        <w:rPr>
          <w:rFonts w:ascii="Times New Roman"/>
          <w:b w:val="false"/>
          <w:i w:val="false"/>
          <w:color w:val="000000"/>
          <w:sz w:val="28"/>
        </w:rPr>
        <w:t>
      18) Ауаны, машиналар мен агрегаттарды шаңнан тазалау үшін қойылған фильтрлер бөлек үйлерге қойылуы керек.
</w:t>
      </w:r>
      <w:r>
        <w:br/>
      </w:r>
      <w:r>
        <w:rPr>
          <w:rFonts w:ascii="Times New Roman"/>
          <w:b w:val="false"/>
          <w:i w:val="false"/>
          <w:color w:val="000000"/>
          <w:sz w:val="28"/>
        </w:rPr>
        <w:t>
      19) Жабдықтардан ұшқан шаң ауа тараған кезде, фильтрдің арқасында екі тазалаудан өтуі керек.     
</w:t>
      </w:r>
    </w:p>
    <w:p>
      <w:pPr>
        <w:spacing w:after="0"/>
        <w:ind w:left="0"/>
        <w:jc w:val="both"/>
      </w:pPr>
      <w:r>
        <w:rPr>
          <w:rFonts w:ascii="Times New Roman"/>
          <w:b w:val="false"/>
          <w:i w:val="false"/>
          <w:color w:val="000000"/>
          <w:sz w:val="28"/>
        </w:rPr>
        <w:t>
      6. Инженерлік құрал-жабдықтардың басқа да түрлеріне
</w:t>
      </w:r>
      <w:r>
        <w:br/>
      </w:r>
      <w:r>
        <w:rPr>
          <w:rFonts w:ascii="Times New Roman"/>
          <w:b w:val="false"/>
          <w:i w:val="false"/>
          <w:color w:val="000000"/>
          <w:sz w:val="28"/>
        </w:rPr>
        <w:t>
қойылатын өрт қауіпсіздігінің талаптары
</w:t>
      </w:r>
    </w:p>
    <w:p>
      <w:pPr>
        <w:spacing w:after="0"/>
        <w:ind w:left="0"/>
        <w:jc w:val="both"/>
      </w:pPr>
      <w:r>
        <w:rPr>
          <w:rFonts w:ascii="Times New Roman"/>
          <w:b w:val="false"/>
          <w:i w:val="false"/>
          <w:color w:val="000000"/>
          <w:sz w:val="28"/>
        </w:rPr>
        <w:t>
      1) Ақауы бар газ аспаптарын пайдалануға, газ аспаптарын және газ құбырларын ашық қалдыруға, жиһаз бен жанғыш заттарды және материалдарды газ аспабынан 0,2 м жақын қоюға рұқсат берілмейді. 
</w:t>
      </w:r>
      <w:r>
        <w:br/>
      </w:r>
      <w:r>
        <w:rPr>
          <w:rFonts w:ascii="Times New Roman"/>
          <w:b w:val="false"/>
          <w:i w:val="false"/>
          <w:color w:val="000000"/>
          <w:sz w:val="28"/>
        </w:rPr>
        <w:t>
      2) "Өрт бөлімшелерін тасымалдауға" тағайындалған, лифтерді пайдалану, басшы бекіткен нұсқаумен белгіленіп, мемлекеттік өртке қарсы қызмет бөлімшелерімен келісілуі қажет. 
</w:t>
      </w:r>
      <w:r>
        <w:br/>
      </w:r>
      <w:r>
        <w:rPr>
          <w:rFonts w:ascii="Times New Roman"/>
          <w:b w:val="false"/>
          <w:i w:val="false"/>
          <w:color w:val="000000"/>
          <w:sz w:val="28"/>
        </w:rPr>
        <w:t>
      3) Өрт жарылу қауіпті және өрт қауіпті сұйықтарды канализация жүйесіне құюға болмайды. ТЖЗ және ЖЗ пайдаланатын кәсіпорындардың канализация жүйелеріне орнатылған гидроқақпағы әрқашанда дұрыс жағдайда болуы қажет. 
</w:t>
      </w:r>
      <w:r>
        <w:br/>
      </w:r>
      <w:r>
        <w:rPr>
          <w:rFonts w:ascii="Times New Roman"/>
          <w:b w:val="false"/>
          <w:i w:val="false"/>
          <w:color w:val="000000"/>
          <w:sz w:val="28"/>
        </w:rPr>
        <w:t>
      4) Сыпырынды құбырларының нығыздап жабатын жапқыштары болуы қажет. 
</w:t>
      </w:r>
    </w:p>
    <w:p>
      <w:pPr>
        <w:spacing w:after="0"/>
        <w:ind w:left="0"/>
        <w:jc w:val="both"/>
      </w:pPr>
      <w:r>
        <w:rPr>
          <w:rFonts w:ascii="Times New Roman"/>
          <w:b w:val="false"/>
          <w:i w:val="false"/>
          <w:color w:val="000000"/>
          <w:sz w:val="28"/>
        </w:rPr>
        <w:t>
      7. Өртке қарсы сумен жабдықтау жүйелерін ұстау 
</w:t>
      </w:r>
    </w:p>
    <w:p>
      <w:pPr>
        <w:spacing w:after="0"/>
        <w:ind w:left="0"/>
        <w:jc w:val="both"/>
      </w:pPr>
      <w:r>
        <w:rPr>
          <w:rFonts w:ascii="Times New Roman"/>
          <w:b w:val="false"/>
          <w:i w:val="false"/>
          <w:color w:val="000000"/>
          <w:sz w:val="28"/>
        </w:rPr>
        <w:t>
      1) Өртке қарсы су құбырлары әрқашанда дұрыс жағдайда болып, өртті сөндіру үшін норма бойынша талап етілетін су шығынын қамтамасыз етуі қажет. Олардың жұмыс істеу дұрыстығы жылына екі рет тексеріліп отырылуы қажет (көктемде және күзде). Өрт сөндіретін гидранттар дұрыс жағдайда болуы керек, ал қыстың күні жылы жабылып, қар мен мұздан тазалануы қажет. 
</w:t>
      </w:r>
      <w:r>
        <w:br/>
      </w:r>
      <w:r>
        <w:rPr>
          <w:rFonts w:ascii="Times New Roman"/>
          <w:b w:val="false"/>
          <w:i w:val="false"/>
          <w:color w:val="000000"/>
          <w:sz w:val="28"/>
        </w:rPr>
        <w:t>
      Су құбырларының жүйелерін және гидранттарды тоқтату немесе жүйедегі судың қысымын талап бойынша азайту кезінде, мемлекеттік өртке қарсы қызмет бөлімшелеріне бұл жөнінде хабарлау қажет. 
</w:t>
      </w:r>
      <w:r>
        <w:br/>
      </w:r>
      <w:r>
        <w:rPr>
          <w:rFonts w:ascii="Times New Roman"/>
          <w:b w:val="false"/>
          <w:i w:val="false"/>
          <w:color w:val="000000"/>
          <w:sz w:val="28"/>
        </w:rPr>
        <w:t>
      Кәсіпорындарды электрмен жабдықтау үшін өрт сөндіру насостарының электр двигателдерін үздіксіз қоректендіріп отыру қажет. 
</w:t>
      </w:r>
      <w:r>
        <w:br/>
      </w:r>
      <w:r>
        <w:rPr>
          <w:rFonts w:ascii="Times New Roman"/>
          <w:b w:val="false"/>
          <w:i w:val="false"/>
          <w:color w:val="000000"/>
          <w:sz w:val="28"/>
        </w:rPr>
        <w:t>
      2) Гидранттар мен суаттарда (су көздері), сонымен қатар соларға баратын жолдарда тиісті көрсеткіштер (үлкен шырақпен немесе жолақпен, жарықпен шағылысатын жабудан жасалған) қойылуы керек. Онда суатқа дейінгі жердің ара қашықтығы санмен жазылуы қажет. Түнгі уақытта өрт сөндіру гидранттары мен суаттардың көрсеткіштеріне жарық түсіп тұруы қажет. 
</w:t>
      </w:r>
      <w:r>
        <w:br/>
      </w:r>
      <w:r>
        <w:rPr>
          <w:rFonts w:ascii="Times New Roman"/>
          <w:b w:val="false"/>
          <w:i w:val="false"/>
          <w:color w:val="000000"/>
          <w:sz w:val="28"/>
        </w:rPr>
        <w:t>
      3) Ішкі өртке қарсы су құбырларының крандары 1,35 м. биіктікте болуы керек, өртке су себетін шлангтармен және оқпаншылармен жинақталып, өрт сөндіретін шкафтың ішінде болуы керек. Шкафтың есігінде әріппен "ПК" деген индекс, жақын жердегі өрт бөлімінің тіркеу нөмірі және телефон нөмірі көрсетілуі қажет. Есіктің ішкі жағы қызыл бояумен боялып, 12.4.026-76 ГОСТ талабына сәйкес болуы керек. Өрт сөндіретін шланг кран мен оқпанға қосылуы керек. 6 айда бір рет "ПК" суын жіберіп, шлангтерін қайтадан орап, тексеріп отыру қажет. 
</w:t>
      </w:r>
      <w:r>
        <w:br/>
      </w:r>
      <w:r>
        <w:rPr>
          <w:rFonts w:ascii="Times New Roman"/>
          <w:b w:val="false"/>
          <w:i w:val="false"/>
          <w:color w:val="000000"/>
          <w:sz w:val="28"/>
        </w:rPr>
        <w:t>
      4) Насос станциясының үйінде өртке қарсы сумен жабдықтау және насостарды байлаудың үлгісі ілінуі керек. Әрбір ысырылмада және өрт сөндіретін насос-жоғарылатқыштарда оны қалай қолдану көректігі көрсетіледі. Насос-жоғарылатқышты қосу тәртібі нұсқамамен анықталынады. 
</w:t>
      </w:r>
      <w:r>
        <w:br/>
      </w:r>
      <w:r>
        <w:rPr>
          <w:rFonts w:ascii="Times New Roman"/>
          <w:b w:val="false"/>
          <w:i w:val="false"/>
          <w:color w:val="000000"/>
          <w:sz w:val="28"/>
        </w:rPr>
        <w:t>
      Халық орналасқан пункттердің өртке қарсы су құбырларының насос станциясының үйінде мемлекеттік өртке қарсы қызметпен сөйлесетін байланыс телефоны болуы керек. 
</w:t>
      </w:r>
      <w:r>
        <w:br/>
      </w:r>
      <w:r>
        <w:rPr>
          <w:rFonts w:ascii="Times New Roman"/>
          <w:b w:val="false"/>
          <w:i w:val="false"/>
          <w:color w:val="000000"/>
          <w:sz w:val="28"/>
        </w:rPr>
        <w:t>
      5) Су өлшегіш қондырғылардың айналмалы шегіне қойылған электр өткізгіші бар ысырылмалардың қалай жұмыс істейтіндігін жылына екі рет, ал өрт сөндіретін насостарды - ай сайын тексеріп тұру қажет. 
</w:t>
      </w:r>
      <w:r>
        <w:br/>
      </w:r>
      <w:r>
        <w:rPr>
          <w:rFonts w:ascii="Times New Roman"/>
          <w:b w:val="false"/>
          <w:i w:val="false"/>
          <w:color w:val="000000"/>
          <w:sz w:val="28"/>
        </w:rPr>
        <w:t>
      Көрсетілген жабдықтар дұрыс жағдайда болуы қажет. 
</w:t>
      </w:r>
      <w:r>
        <w:br/>
      </w:r>
      <w:r>
        <w:rPr>
          <w:rFonts w:ascii="Times New Roman"/>
          <w:b w:val="false"/>
          <w:i w:val="false"/>
          <w:color w:val="000000"/>
          <w:sz w:val="28"/>
        </w:rPr>
        <w:t>
      6) Объекті аумағында немесе соған жақын жерлерде (200 м. радиуста) жасанды немесе табиғи су көздеріне (өзен, көл, бассейн т.т.) өрт сөндіретін машиналар, жылдың қай уақытында болса да, су ала алатындай көлемі 12х12 м. қатты жабудан жасалған алаңдар салу қажет. 
</w:t>
      </w:r>
      <w:r>
        <w:br/>
      </w:r>
      <w:r>
        <w:rPr>
          <w:rFonts w:ascii="Times New Roman"/>
          <w:b w:val="false"/>
          <w:i w:val="false"/>
          <w:color w:val="000000"/>
          <w:sz w:val="28"/>
        </w:rPr>
        <w:t>
      Жасанды суаттардың және соларға баратын жолдардың әр уақытта дайын болуын қадағалап отыру тиісті кәсіпорындарға жүктеледі (халық тұратын пункттерде - жергілікті өзін-өзі атқару органдарына). 
</w:t>
      </w:r>
      <w:r>
        <w:br/>
      </w:r>
      <w:r>
        <w:rPr>
          <w:rFonts w:ascii="Times New Roman"/>
          <w:b w:val="false"/>
          <w:i w:val="false"/>
          <w:color w:val="000000"/>
          <w:sz w:val="28"/>
        </w:rPr>
        <w:t>
      7) Суды қысыммен ағызатын мұнаралар өрт техникасының суды жылдың қай мезгілінде болса да алып тұруға бейімделуі қажет. Өрт сөндіруге арналған су қорын шаруашылық және өндірістік мақсаттарға пайдалануға болмайды. 
</w:t>
      </w:r>
    </w:p>
    <w:p>
      <w:pPr>
        <w:spacing w:after="0"/>
        <w:ind w:left="0"/>
        <w:jc w:val="both"/>
      </w:pPr>
      <w:r>
        <w:rPr>
          <w:rFonts w:ascii="Times New Roman"/>
          <w:b w:val="false"/>
          <w:i w:val="false"/>
          <w:color w:val="000000"/>
          <w:sz w:val="28"/>
        </w:rPr>
        <w:t>
      8. Сигнал беру, өрт сөндіру қондырғыларын және түтіннен қорғау жүйелерін ұстау, халықты және эвакуация басқармасын хабарландыру 
</w:t>
      </w:r>
    </w:p>
    <w:p>
      <w:pPr>
        <w:spacing w:after="0"/>
        <w:ind w:left="0"/>
        <w:jc w:val="both"/>
      </w:pPr>
      <w:r>
        <w:rPr>
          <w:rFonts w:ascii="Times New Roman"/>
          <w:b w:val="false"/>
          <w:i w:val="false"/>
          <w:color w:val="000000"/>
          <w:sz w:val="28"/>
        </w:rPr>
        <w:t>
      1) Өрт және өрт сөндіру жөнінде сигнал беретін автоматтандырылған қондырғыларды, түтіннен қорғану жүйелерін, өрт туралы халықты және эвакуациялау басқармасын хабарландыруда техникалық қызмет көрсету (ТҚ) және жоспарлама-ескерту жөндеу жұмыстарын (ЖЕЖ) белгілеу, жылдық-жоспар кестесіне сәйкес, дайындаушы-заводтардың жасаған техникалық құжаттарының және жөндеу жұмыстарын жүргізу есебінен жүргізіледі. ТҚ және ЖЕЖ арнайы оқытылған қызметкерлермен немесе арнайы бағытқа салынған шарт бойынша лицензиясы бар ұйымдармен орындалады. 
</w:t>
      </w:r>
      <w:r>
        <w:br/>
      </w:r>
      <w:r>
        <w:rPr>
          <w:rFonts w:ascii="Times New Roman"/>
          <w:b w:val="false"/>
          <w:i w:val="false"/>
          <w:color w:val="000000"/>
          <w:sz w:val="28"/>
        </w:rPr>
        <w:t>
      Қондырғыларды сөндіруге байланысты, ТҚ немесе жөндеу жүргізу кезінде (хабарланған, бөлек жүйелер), кәсіпорынның басшысы (кәсіпкер) үйлерді, құрылыстарды, ғимараттарды, технологиялық жабдықтарды өрттен қорғау жөнінен қажетті шаралар қабылдауға міндетті. 
</w:t>
      </w:r>
      <w:r>
        <w:br/>
      </w:r>
      <w:r>
        <w:rPr>
          <w:rFonts w:ascii="Times New Roman"/>
          <w:b w:val="false"/>
          <w:i w:val="false"/>
          <w:color w:val="000000"/>
          <w:sz w:val="28"/>
        </w:rPr>
        <w:t>
      2) Диспетчерлік пункт үйінде (өрт сөндіру орны) өрт болып жатқандығы және өрт сөндіретін автоматты қондырғылардың ақаулығы туралы сигнал келіп түскен кезде қызметкердің (кезекшінің) шұғыл әрекет жасауы үшін нұсқама ілініп тұруы қажет. Диспетчерлік пункті (өрт сөндіру орны) байланыс телефонымен және қол фонарларымен (3 дана) қамтамасыз етілуі қажет. 
</w:t>
      </w:r>
      <w:r>
        <w:br/>
      </w:r>
      <w:r>
        <w:rPr>
          <w:rFonts w:ascii="Times New Roman"/>
          <w:b w:val="false"/>
          <w:i w:val="false"/>
          <w:color w:val="000000"/>
          <w:sz w:val="28"/>
        </w:rPr>
        <w:t>
      3) Өрт сөндіретін автоматтандырылған қондырғылар әрқашанда дұрыс, дайын және жоба құжатына сәйкес болуы керек. Норма мен ережеде ескертілген жағдайды қоспағанда, автоматтандырылған қондырғыны қолмен іске қосуға болмайды. 
</w:t>
      </w:r>
      <w:r>
        <w:br/>
      </w:r>
      <w:r>
        <w:rPr>
          <w:rFonts w:ascii="Times New Roman"/>
          <w:b w:val="false"/>
          <w:i w:val="false"/>
          <w:color w:val="000000"/>
          <w:sz w:val="28"/>
        </w:rPr>
        <w:t>
      4) Өрт сөндіретін баллондар және ыдыс қондырғылары, өрт сөндіретін заттардың қоспасы және қысымы есеп бойынша 10-тен кем болса, онда қайта зарядтау қажет. 
</w:t>
      </w:r>
      <w:r>
        <w:br/>
      </w:r>
      <w:r>
        <w:rPr>
          <w:rFonts w:ascii="Times New Roman"/>
          <w:b w:val="false"/>
          <w:i w:val="false"/>
          <w:color w:val="000000"/>
          <w:sz w:val="28"/>
        </w:rPr>
        <w:t>
      5) Суландыру спринклерлі (дринчерлі) қондырғылары, механикалық зақымдану қаупі бар жерлерде жылудың таралуына әсерін тигізбейтін және жер суару картасын өзгертпейтін мықты қоршаумен қорғануы керек. 
</w:t>
      </w:r>
      <w:r>
        <w:br/>
      </w:r>
      <w:r>
        <w:rPr>
          <w:rFonts w:ascii="Times New Roman"/>
          <w:b w:val="false"/>
          <w:i w:val="false"/>
          <w:color w:val="000000"/>
          <w:sz w:val="28"/>
        </w:rPr>
        <w:t>
      Суландыру қондырғыларының ашылып кеткен немесе дұрыс емес бұқтырма және тығынын ауыстыруға болмайды. 
</w:t>
      </w:r>
      <w:r>
        <w:br/>
      </w:r>
      <w:r>
        <w:rPr>
          <w:rFonts w:ascii="Times New Roman"/>
          <w:b w:val="false"/>
          <w:i w:val="false"/>
          <w:color w:val="000000"/>
          <w:sz w:val="28"/>
        </w:rPr>
        <w:t>
      6) Өрт сөндіру станциясында өрт кезінде қондырғыларды басқару туралы нұсқамамен және орау үлгісімен қамтамасыз етілуі қажет. 
</w:t>
      </w:r>
      <w:r>
        <w:br/>
      </w:r>
      <w:r>
        <w:rPr>
          <w:rFonts w:ascii="Times New Roman"/>
          <w:b w:val="false"/>
          <w:i w:val="false"/>
          <w:color w:val="000000"/>
          <w:sz w:val="28"/>
        </w:rPr>
        <w:t>
      Басқарудың әр торабында қорғалатын үйдің үлгісі және бөлімдеріндегі суландыру қондырғыларының саны көрсетілген кесте ілініп тұруы қажет. Орау үлгісіне сәйкес ысырылма мен крандар нөмірленуі қажет. 
</w:t>
      </w:r>
      <w:r>
        <w:br/>
      </w:r>
      <w:r>
        <w:rPr>
          <w:rFonts w:ascii="Times New Roman"/>
          <w:b w:val="false"/>
          <w:i w:val="false"/>
          <w:color w:val="000000"/>
          <w:sz w:val="28"/>
        </w:rPr>
        <w:t>
      7) Хабарландыру жүйелері өрт туралы хабарландыру сигналын эвакуациялау жоспарына сәйкес бүкіл үйге біруақытта (құрылыстарға) немесе іріктелген жеке бөлімдеріне (қабаттарға, секцияларға) хабарлауды қамтамасыз етуге тиіс. 
</w:t>
      </w:r>
      <w:r>
        <w:br/>
      </w:r>
      <w:r>
        <w:rPr>
          <w:rFonts w:ascii="Times New Roman"/>
          <w:b w:val="false"/>
          <w:i w:val="false"/>
          <w:color w:val="000000"/>
          <w:sz w:val="28"/>
        </w:rPr>
        <w:t>
      Емделу және мектепке дейінгі балалар мекемелерінде, сонымен қатар мектеп-интернаттардың ұйықтайтын бөлмелерінде қызмет көрсететін қызметкерге ғана хабарланады. 
</w:t>
      </w:r>
      <w:r>
        <w:br/>
      </w:r>
      <w:r>
        <w:rPr>
          <w:rFonts w:ascii="Times New Roman"/>
          <w:b w:val="false"/>
          <w:i w:val="false"/>
          <w:color w:val="000000"/>
          <w:sz w:val="28"/>
        </w:rPr>
        <w:t>
      Хабарландыру жүйелерін пайдалану тәртібі оларды пайдалану жөніндегі нұсқамада және жүйелерді қолданысқа келтіруге құқы бар адамның аты жазылған эвакуациялау жоспарында анықталынады. 
</w:t>
      </w:r>
      <w:r>
        <w:br/>
      </w:r>
      <w:r>
        <w:rPr>
          <w:rFonts w:ascii="Times New Roman"/>
          <w:b w:val="false"/>
          <w:i w:val="false"/>
          <w:color w:val="000000"/>
          <w:sz w:val="28"/>
        </w:rPr>
        <w:t>
      8) Өрт туралы адамдарға техникалық хабарлауды қажет етпейтін үйлерде, объектінің басшысы адамдарға өрт туралы хабарлаудың тәртібін анықтайды және осыған жауапты адам тағайындайды. 
</w:t>
      </w:r>
      <w:r>
        <w:br/>
      </w:r>
      <w:r>
        <w:rPr>
          <w:rFonts w:ascii="Times New Roman"/>
          <w:b w:val="false"/>
          <w:i w:val="false"/>
          <w:color w:val="000000"/>
          <w:sz w:val="28"/>
        </w:rPr>
        <w:t>
      9) Хабарландырушылар (дауыстап айтушылар) дауыс қаттылығын реттеусіз-ақ және алмалы-салмалы қондырғысыз-ақ жүйеге қосылады. 
</w:t>
      </w:r>
      <w:r>
        <w:br/>
      </w:r>
      <w:r>
        <w:rPr>
          <w:rFonts w:ascii="Times New Roman"/>
          <w:b w:val="false"/>
          <w:i w:val="false"/>
          <w:color w:val="000000"/>
          <w:sz w:val="28"/>
        </w:rPr>
        <w:t>
      Хабарландыру кезінде тексті анық жеткізу және эвакуациялауды басқару үшін объектідегі ішкі радио арқылы хабар тарату жүйелерін пайдалануға болады. 
</w:t>
      </w:r>
    </w:p>
    <w:p>
      <w:pPr>
        <w:spacing w:after="0"/>
        <w:ind w:left="0"/>
        <w:jc w:val="both"/>
      </w:pPr>
      <w:r>
        <w:rPr>
          <w:rFonts w:ascii="Times New Roman"/>
          <w:b w:val="false"/>
          <w:i w:val="false"/>
          <w:color w:val="000000"/>
          <w:sz w:val="28"/>
        </w:rPr>
        <w:t>
      9. Өрт сөндіру техникасын ұстау 
</w:t>
      </w:r>
    </w:p>
    <w:p>
      <w:pPr>
        <w:spacing w:after="0"/>
        <w:ind w:left="0"/>
        <w:jc w:val="both"/>
      </w:pPr>
      <w:r>
        <w:rPr>
          <w:rFonts w:ascii="Times New Roman"/>
          <w:b w:val="false"/>
          <w:i w:val="false"/>
          <w:color w:val="000000"/>
          <w:sz w:val="28"/>
        </w:rPr>
        <w:t>
      1) Өрт сөндіретін машиналарды өрт сөндіру деполарында немесе осы мақсаттарға арнайы тағайындалған, оның ішінде жылуы, электр, телефон байланысы бар, едені қалың жабумен жабылған суық өткізбейтін қақпасы және басқа да қондырғылар мен жабдықтары бар бокстарда ұстау керек. 
</w:t>
      </w:r>
      <w:r>
        <w:br/>
      </w:r>
      <w:r>
        <w:rPr>
          <w:rFonts w:ascii="Times New Roman"/>
          <w:b w:val="false"/>
          <w:i w:val="false"/>
          <w:color w:val="000000"/>
          <w:sz w:val="28"/>
        </w:rPr>
        <w:t>
      Өрт сөндіру машиналарынан өрт-техникалық құралдарын алып тастауға және өрт сөндіретін техниканы басқа жағдайларға пайдалануға болмайды. 
</w:t>
      </w:r>
      <w:r>
        <w:br/>
      </w:r>
      <w:r>
        <w:rPr>
          <w:rFonts w:ascii="Times New Roman"/>
          <w:b w:val="false"/>
          <w:i w:val="false"/>
          <w:color w:val="000000"/>
          <w:sz w:val="28"/>
        </w:rPr>
        <w:t>
      2) Өрт сөндіру үшін қайта жабдықталған және бейімделген өрт сөндіретін машиналар мен мотопомпылар өрт-техникалық құралдармен жинақталуы керек, жанар-май, өрт сөндіретін заттар құйылып, әрқашанда дайын жағдайда болуы керек. Техниканы өрт сөндіруге тарту тәртібі аудан әкімшілігі бекіткен шығу кестесімен және өрт сөндіру үшін күш пен құралдарды тарту жоспарымен анықталынады. 
</w:t>
      </w:r>
      <w:r>
        <w:br/>
      </w:r>
      <w:r>
        <w:rPr>
          <w:rFonts w:ascii="Times New Roman"/>
          <w:b w:val="false"/>
          <w:i w:val="false"/>
          <w:color w:val="000000"/>
          <w:sz w:val="28"/>
        </w:rPr>
        <w:t>
      3) Өрт сөндіру мақсатына бейімделген әрбір өрт сөндіретін мотопомпаның (қайта жабдықталған) арнайы дайындықтан өткен моторисі (жүргізушісі) болуы тиіс. Кәсіпорындарда өрт сөндіретін мотопомпаларды өрт болып жатқан жерге жеткізу тәртібі жасалуы керек. 
</w:t>
      </w:r>
    </w:p>
    <w:p>
      <w:pPr>
        <w:spacing w:after="0"/>
        <w:ind w:left="0"/>
        <w:jc w:val="both"/>
      </w:pPr>
      <w:r>
        <w:rPr>
          <w:rFonts w:ascii="Times New Roman"/>
          <w:b w:val="false"/>
          <w:i w:val="false"/>
          <w:color w:val="000000"/>
          <w:sz w:val="28"/>
        </w:rPr>
        <w:t>
      10. Өрт кезінде әрекет жасау тәртібі 
</w:t>
      </w:r>
    </w:p>
    <w:p>
      <w:pPr>
        <w:spacing w:after="0"/>
        <w:ind w:left="0"/>
        <w:jc w:val="both"/>
      </w:pPr>
      <w:r>
        <w:rPr>
          <w:rFonts w:ascii="Times New Roman"/>
          <w:b w:val="false"/>
          <w:i w:val="false"/>
          <w:color w:val="000000"/>
          <w:sz w:val="28"/>
        </w:rPr>
        <w:t>
      1) Әрбір азамат өртті немесе жану белгісін көрген кезде (түтін, күйік иісі шыққан кезде, температура көтерілген кезде т.т.) міндетті: 
</w:t>
      </w:r>
      <w:r>
        <w:br/>
      </w:r>
      <w:r>
        <w:rPr>
          <w:rFonts w:ascii="Times New Roman"/>
          <w:b w:val="false"/>
          <w:i w:val="false"/>
          <w:color w:val="000000"/>
          <w:sz w:val="28"/>
        </w:rPr>
        <w:t>
      - тезарада телефон арқылы мемлекеттік өртке қарсы қызметке хабарлауға (бұл жағдайда объектінің мекен-жайын, өрттің шыққан жерін, сонымен қатар өзінің мекен-жайын айтуға); 
</w:t>
      </w:r>
      <w:r>
        <w:br/>
      </w:r>
      <w:r>
        <w:rPr>
          <w:rFonts w:ascii="Times New Roman"/>
          <w:b w:val="false"/>
          <w:i w:val="false"/>
          <w:color w:val="000000"/>
          <w:sz w:val="28"/>
        </w:rPr>
        <w:t>
      - мүмкіндігінше адамдарды эвакуациялаудың, өртті сөндірудің және құнды заттарды сақтап қалудың шараларын қабылдау. 
</w:t>
      </w:r>
      <w:r>
        <w:br/>
      </w:r>
      <w:r>
        <w:rPr>
          <w:rFonts w:ascii="Times New Roman"/>
          <w:b w:val="false"/>
          <w:i w:val="false"/>
          <w:color w:val="000000"/>
          <w:sz w:val="28"/>
        </w:rPr>
        <w:t>
      2) Өрт болып жатқан жерге келген кәсіпорынның басшысы (басқа да лауазымды адам) міндетті: 
</w:t>
      </w:r>
      <w:r>
        <w:br/>
      </w:r>
      <w:r>
        <w:rPr>
          <w:rFonts w:ascii="Times New Roman"/>
          <w:b w:val="false"/>
          <w:i w:val="false"/>
          <w:color w:val="000000"/>
          <w:sz w:val="28"/>
        </w:rPr>
        <w:t>
      - Өрттің шыққаны туралы мемлекеттік өртке қарсы қызметке және жоғарыдағы басшыларға, диспетчерге, объекті бойынша жауапты кезекшіге қайтадан хабарлауға; 
</w:t>
      </w:r>
      <w:r>
        <w:br/>
      </w:r>
      <w:r>
        <w:rPr>
          <w:rFonts w:ascii="Times New Roman"/>
          <w:b w:val="false"/>
          <w:i w:val="false"/>
          <w:color w:val="000000"/>
          <w:sz w:val="28"/>
        </w:rPr>
        <w:t>
      - адамдардың өміріне қауіп төнген кезде оларды құтқаруды ұйымдастыруға, ол үшін қолда бар күш пен құралдарды пайдалануға; 
</w:t>
      </w:r>
      <w:r>
        <w:br/>
      </w:r>
      <w:r>
        <w:rPr>
          <w:rFonts w:ascii="Times New Roman"/>
          <w:b w:val="false"/>
          <w:i w:val="false"/>
          <w:color w:val="000000"/>
          <w:sz w:val="28"/>
        </w:rPr>
        <w:t>
      - автоматтық жүйенің өртке қарсы қорғанысының жұмыс істеуін тексеріп, адамдарды өртті сөндіру, түтінге қарсы қорғаныс туралы хабарландыру; 
</w:t>
      </w:r>
      <w:r>
        <w:br/>
      </w:r>
      <w:r>
        <w:rPr>
          <w:rFonts w:ascii="Times New Roman"/>
          <w:b w:val="false"/>
          <w:i w:val="false"/>
          <w:color w:val="000000"/>
          <w:sz w:val="28"/>
        </w:rPr>
        <w:t>
      - қажет болған жағдайда (өрттен қорғану жүйелерінен басқасын) электр энергиясын сөндіруге, жұмыс істеп тұрған қондырғыларды, агрегаттарды, аппараттарды тоқтатуға, газ, бу, су коммуникацияларын жабуға, желдеткіштерді тоқтатып қоюға, үйдің ішінде өртті және түтінді болдырмауға мүмкіндік туғызатын шараларды орындауға; 
</w:t>
      </w:r>
      <w:r>
        <w:br/>
      </w:r>
      <w:r>
        <w:rPr>
          <w:rFonts w:ascii="Times New Roman"/>
          <w:b w:val="false"/>
          <w:i w:val="false"/>
          <w:color w:val="000000"/>
          <w:sz w:val="28"/>
        </w:rPr>
        <w:t>
      - үйдің ішіндегі жұмыстың барлығын тоқтатуға (егер ол өндірістің технологиялық процесіне қайшы келмесе) өртті жою жөніндегі шараларға байланысты жұмыстардан басқасын; 
</w:t>
      </w:r>
      <w:r>
        <w:br/>
      </w:r>
      <w:r>
        <w:rPr>
          <w:rFonts w:ascii="Times New Roman"/>
          <w:b w:val="false"/>
          <w:i w:val="false"/>
          <w:color w:val="000000"/>
          <w:sz w:val="28"/>
        </w:rPr>
        <w:t>
      - қауіпті зонадағы өртті сөндіруге қатыспайтын қызметкерлердің барлығын тысқары жерге апаруға; 
</w:t>
      </w:r>
      <w:r>
        <w:br/>
      </w:r>
      <w:r>
        <w:rPr>
          <w:rFonts w:ascii="Times New Roman"/>
          <w:b w:val="false"/>
          <w:i w:val="false"/>
          <w:color w:val="000000"/>
          <w:sz w:val="28"/>
        </w:rPr>
        <w:t>
      - өртті сөндіруге мемлекеттік өртке қарсы қызметтің бөлімшелері келіп жеткенше жалпы басшылық жасай тұруға (объектінің өзіне тән ерекшеліктері есебінен); 
</w:t>
      </w:r>
      <w:r>
        <w:br/>
      </w:r>
      <w:r>
        <w:rPr>
          <w:rFonts w:ascii="Times New Roman"/>
          <w:b w:val="false"/>
          <w:i w:val="false"/>
          <w:color w:val="000000"/>
          <w:sz w:val="28"/>
        </w:rPr>
        <w:t>
      - өрт сөндіруге қатысқан қызметкерлердің қауіпсіздік талабын сақтауды қамтамасыз етуге; 
</w:t>
      </w:r>
      <w:r>
        <w:br/>
      </w:r>
      <w:r>
        <w:rPr>
          <w:rFonts w:ascii="Times New Roman"/>
          <w:b w:val="false"/>
          <w:i w:val="false"/>
          <w:color w:val="000000"/>
          <w:sz w:val="28"/>
        </w:rPr>
        <w:t>
      - өртті сөндірумен қатар эвакуациялауды ұйымдастыруға және материалдық құнды заттарды қорғауға; 
</w:t>
      </w:r>
      <w:r>
        <w:br/>
      </w:r>
      <w:r>
        <w:rPr>
          <w:rFonts w:ascii="Times New Roman"/>
          <w:b w:val="false"/>
          <w:i w:val="false"/>
          <w:color w:val="000000"/>
          <w:sz w:val="28"/>
        </w:rPr>
        <w:t>
      - мемлекеттік өртке қарсы қызметпен кездесу ұйымдастырып өртке жақынырақ барудың және өртке қарсы сумен жабдықталудың қысқа жолдарын таңдауға көмектесуге. 
</w:t>
      </w:r>
      <w:r>
        <w:br/>
      </w:r>
      <w:r>
        <w:rPr>
          <w:rFonts w:ascii="Times New Roman"/>
          <w:b w:val="false"/>
          <w:i w:val="false"/>
          <w:color w:val="000000"/>
          <w:sz w:val="28"/>
        </w:rPr>
        <w:t>
      3) Өрт сөндіру бөлімшелері келіп жеткен кезде, кәсіпорынның басшысы (немесе оның орнындағы адам) өрт сөндіретін басшыға объектінің жобасы және технологиялық ерекшеліктері жөнінде, оларға іргелес құрылыстар, олардың саны және объектідегі қолданып жүрген және сақталынып жатқан қауіпті, жарылу қауіпі бар жарылғыш, қатты әсер ететін уланғыш, радиоактивті заттар, материалдар, бұйымдардың өрт қауіпті қасиеттері жайында хабарлауға, сонымен қатар өртті сөндіруге және оның дамуын ескертуге байланысты қажетті шараларды қолдануда объектінің күші мен құралын тартуды ұйымдастыруға міндетті. 
</w:t>
      </w:r>
      <w:r>
        <w:br/>
      </w:r>
      <w:r>
        <w:rPr>
          <w:rFonts w:ascii="Times New Roman"/>
          <w:b w:val="false"/>
          <w:i w:val="false"/>
          <w:color w:val="000000"/>
          <w:sz w:val="28"/>
        </w:rPr>
        <w:t>
      4) Объектіде болған әр өртке әкімшілік өрттің шығуы мен дамуына себеп болған жағдайды түсіндіруге және қажетті сақтандыру шараларын жүзеге асыруға міндеті. 
</w:t>
      </w:r>
    </w:p>
    <w:p>
      <w:pPr>
        <w:spacing w:after="0"/>
        <w:ind w:left="0"/>
        <w:jc w:val="both"/>
      </w:pPr>
      <w:r>
        <w:rPr>
          <w:rFonts w:ascii="Times New Roman"/>
          <w:b w:val="false"/>
          <w:i w:val="false"/>
          <w:color w:val="000000"/>
          <w:sz w:val="28"/>
        </w:rPr>
        <w:t>
      2. Елді мекендер 
</w:t>
      </w:r>
    </w:p>
    <w:p>
      <w:pPr>
        <w:spacing w:after="0"/>
        <w:ind w:left="0"/>
        <w:jc w:val="both"/>
      </w:pPr>
      <w:r>
        <w:rPr>
          <w:rFonts w:ascii="Times New Roman"/>
          <w:b w:val="false"/>
          <w:i w:val="false"/>
          <w:color w:val="000000"/>
          <w:sz w:val="28"/>
        </w:rPr>
        <w:t>
      1) Ормандарға жақын орналасқан елді мекендер үшін орманда өрт болған кезде оның үйлер мен ғимараттарға жайылу мүмкіншілігін болдырмайтын шаралар дайындалып, жасалынуы қажет (өртке қарсы қорғану алқаптарын жасау, ағаштар отырғызу, жазда құрғақ ағаштарды алып тастау). Көктем-жаз мерзімдерінде ауылдық жерлерде өрттің шығуын болдырмайтын шараларды дайындап, қолдану қажет. 
</w:t>
      </w:r>
      <w:r>
        <w:br/>
      </w:r>
      <w:r>
        <w:rPr>
          <w:rFonts w:ascii="Times New Roman"/>
          <w:b w:val="false"/>
          <w:i w:val="false"/>
          <w:color w:val="000000"/>
          <w:sz w:val="28"/>
        </w:rPr>
        <w:t>
      2) Ауылдық жерлерде әр үйдің алдында (қақпасында) құрал-саймандардың суреті салынған кесте ілулі тұруы керек, бұл үйлердің тұрғындары осы құралдармен өрт сөндіруге келулері қажет. 
</w:t>
      </w:r>
      <w:r>
        <w:br/>
      </w:r>
      <w:r>
        <w:rPr>
          <w:rFonts w:ascii="Times New Roman"/>
          <w:b w:val="false"/>
          <w:i w:val="false"/>
          <w:color w:val="000000"/>
          <w:sz w:val="28"/>
        </w:rPr>
        <w:t>
      Әр үйдің жанына суы бар ыдыс (бөшке) қойылуы қажет. Үйлердің жанында төбеге шығатын қосымша басқыш болуы керек, ал шатырдың ішінде сыртқа шығатын басқыш болуы керек. 
</w:t>
      </w:r>
      <w:r>
        <w:br/>
      </w:r>
      <w:r>
        <w:rPr>
          <w:rFonts w:ascii="Times New Roman"/>
          <w:b w:val="false"/>
          <w:i w:val="false"/>
          <w:color w:val="000000"/>
          <w:sz w:val="28"/>
        </w:rPr>
        <w:t>
      3) Ауылдағы халық орналасқан пункттердің аумақтарында, блок-контейнерлі үйлердің, сая-жай және бау-бақша поселкелерінде өрт болған жағдайда халыққа хабарлайтын дыбыстық сигнал беретін құралдарды орнату және өрт сөндіру үшін запас судың болуы қажет, сонымен қатар мемлекеттік өртке қарсы қызметті шақырудың тәртібі анықталынуы қажет. 
</w:t>
      </w:r>
      <w:r>
        <w:br/>
      </w:r>
      <w:r>
        <w:rPr>
          <w:rFonts w:ascii="Times New Roman"/>
          <w:b w:val="false"/>
          <w:i w:val="false"/>
          <w:color w:val="000000"/>
          <w:sz w:val="28"/>
        </w:rPr>
        <w:t>
      4) Сарай, гараж және басқа да құрылыстардың (жапсыра салынған үй) құрылысы өрт қауіпсіздігінің нормасына сәйкес жүзеге асырылуы қажет. 
</w:t>
      </w:r>
      <w:r>
        <w:br/>
      </w:r>
      <w:r>
        <w:rPr>
          <w:rFonts w:ascii="Times New Roman"/>
          <w:b w:val="false"/>
          <w:i w:val="false"/>
          <w:color w:val="000000"/>
          <w:sz w:val="28"/>
        </w:rPr>
        <w:t>
      5) Көктем-жаз өрт қауіпті кезеңдерде өрт сөндіру депосының жанында өрт сөндіру құрылымдарына, өрттен қорғау күзетіне т.т. көмек ретінде ауылдағы кәсіпорындардың азаматтары мен қызметкерлерінен кезекшілік ұйымдастыру қажет. 
</w:t>
      </w:r>
      <w:r>
        <w:br/>
      </w:r>
      <w:r>
        <w:rPr>
          <w:rFonts w:ascii="Times New Roman"/>
          <w:b w:val="false"/>
          <w:i w:val="false"/>
          <w:color w:val="000000"/>
          <w:sz w:val="28"/>
        </w:rPr>
        <w:t>
      6) Елді мекендер және бөлек орналасқан объектілер мемлекеттік өртке қарсы қызметке өрт туралы хабарлау үшін телефон немесе радио байланысымен қамтамасыз етілуі қажет. Таксофондардағы "01" байланыс жүйесін ақылы қызмет көрсететін етіп жасауға болмайды. 
</w:t>
      </w:r>
    </w:p>
    <w:p>
      <w:pPr>
        <w:spacing w:after="0"/>
        <w:ind w:left="0"/>
        <w:jc w:val="both"/>
      </w:pPr>
      <w:r>
        <w:rPr>
          <w:rFonts w:ascii="Times New Roman"/>
          <w:b w:val="false"/>
          <w:i w:val="false"/>
          <w:color w:val="000000"/>
          <w:sz w:val="28"/>
        </w:rPr>
        <w:t>
      3. Адамдар тұратын үйлер 
</w:t>
      </w:r>
    </w:p>
    <w:p>
      <w:pPr>
        <w:spacing w:after="0"/>
        <w:ind w:left="0"/>
        <w:jc w:val="both"/>
      </w:pPr>
      <w:r>
        <w:rPr>
          <w:rFonts w:ascii="Times New Roman"/>
          <w:b w:val="false"/>
          <w:i w:val="false"/>
          <w:color w:val="000000"/>
          <w:sz w:val="28"/>
        </w:rPr>
        <w:t>
      1) Тұрғын үйлердің және жатақханалардың бөлмелерінен жарылу өрт қауіпті материалдарды және заттарды сақтайтын қойма және шеберхана жасауға, сонымен қатар оларды пайдалану үшін жалға беруге болмайды. 
</w:t>
      </w:r>
      <w:r>
        <w:br/>
      </w:r>
      <w:r>
        <w:rPr>
          <w:rFonts w:ascii="Times New Roman"/>
          <w:b w:val="false"/>
          <w:i w:val="false"/>
          <w:color w:val="000000"/>
          <w:sz w:val="28"/>
        </w:rPr>
        <w:t>
      Тұрғын үйлер мен пәтерлерде 10 л. артық ТЖЗ және ЖЗ және 12 л. артық ГЗ сақтауға болмайды. Балкондар мен лоджаларда ТЖЗ мен ГЗ сақтауға болмайды. 
</w:t>
      </w:r>
      <w:r>
        <w:br/>
      </w:r>
      <w:r>
        <w:rPr>
          <w:rFonts w:ascii="Times New Roman"/>
          <w:b w:val="false"/>
          <w:i w:val="false"/>
          <w:color w:val="000000"/>
          <w:sz w:val="28"/>
        </w:rPr>
        <w:t>
      2) Баллонды газ қондырғыларын (бөлек 12 л баллондарды) ас үйлердегі газды жағатын отын ретінде және басқа да жағдайда қолдану кезінде:
</w:t>
      </w:r>
      <w:r>
        <w:br/>
      </w:r>
      <w:r>
        <w:rPr>
          <w:rFonts w:ascii="Times New Roman"/>
          <w:b w:val="false"/>
          <w:i w:val="false"/>
          <w:color w:val="000000"/>
          <w:sz w:val="28"/>
        </w:rPr>
        <w:t>
     - егер қондырғының құрамында екі баллоннан артық болмаса, екі қабат үйдің сыртынан немесе ішінен;
</w:t>
      </w:r>
      <w:r>
        <w:br/>
      </w:r>
      <w:r>
        <w:rPr>
          <w:rFonts w:ascii="Times New Roman"/>
          <w:b w:val="false"/>
          <w:i w:val="false"/>
          <w:color w:val="000000"/>
          <w:sz w:val="28"/>
        </w:rPr>
        <w:t>
     - қондырғының құрамында екі баллон болса, онда үйдің сыртынан орнатады.
</w:t>
      </w:r>
      <w:r>
        <w:br/>
      </w:r>
      <w:r>
        <w:rPr>
          <w:rFonts w:ascii="Times New Roman"/>
          <w:b w:val="false"/>
          <w:i w:val="false"/>
          <w:color w:val="000000"/>
          <w:sz w:val="28"/>
        </w:rPr>
        <w:t>
     Екі қабат үйлерге газ жүргізу кезінде баллонды үйдің ішінде мынадай жағдайда:
</w:t>
      </w:r>
      <w:r>
        <w:br/>
      </w:r>
      <w:r>
        <w:rPr>
          <w:rFonts w:ascii="Times New Roman"/>
          <w:b w:val="false"/>
          <w:i w:val="false"/>
          <w:color w:val="000000"/>
          <w:sz w:val="28"/>
        </w:rPr>
        <w:t>
     - жаңа салынған үйде төрт пәтерден артық болмағанда;
</w:t>
      </w:r>
      <w:r>
        <w:br/>
      </w:r>
      <w:r>
        <w:rPr>
          <w:rFonts w:ascii="Times New Roman"/>
          <w:b w:val="false"/>
          <w:i w:val="false"/>
          <w:color w:val="000000"/>
          <w:sz w:val="28"/>
        </w:rPr>
        <w:t>
     - бұрыннан салынған үйлерде сегіз пәтерден артық болған жағдайда орнатуға болады.
</w:t>
      </w:r>
      <w:r>
        <w:br/>
      </w:r>
      <w:r>
        <w:rPr>
          <w:rFonts w:ascii="Times New Roman"/>
          <w:b w:val="false"/>
          <w:i w:val="false"/>
          <w:color w:val="000000"/>
          <w:sz w:val="28"/>
        </w:rPr>
        <w:t>
     Баллонды газ қондырғыларын үйдің сыртына орналастырған жағдайда оларды жанбайтын материалдан жасалған шкафтар ішіне сақтау қажет.
</w:t>
      </w:r>
      <w:r>
        <w:br/>
      </w:r>
      <w:r>
        <w:rPr>
          <w:rFonts w:ascii="Times New Roman"/>
          <w:b w:val="false"/>
          <w:i w:val="false"/>
          <w:color w:val="000000"/>
          <w:sz w:val="28"/>
        </w:rPr>
        <w:t>
     Тікелей газ баллондары қойылатын үйлердің қабырғаларының отқа тұрақты ІІІ - ІІІ а дәрежесінен кем болмауы керек.
</w:t>
      </w:r>
      <w:r>
        <w:br/>
      </w:r>
      <w:r>
        <w:rPr>
          <w:rFonts w:ascii="Times New Roman"/>
          <w:b w:val="false"/>
          <w:i w:val="false"/>
          <w:color w:val="000000"/>
          <w:sz w:val="28"/>
        </w:rPr>
        <w:t>
     Баллонды газ қондырғылары терезе ойығы мен есік тесігінен мынадай қашықтықта болуы қажет:
</w:t>
      </w:r>
      <w:r>
        <w:br/>
      </w:r>
      <w:r>
        <w:rPr>
          <w:rFonts w:ascii="Times New Roman"/>
          <w:b w:val="false"/>
          <w:i w:val="false"/>
          <w:color w:val="000000"/>
          <w:sz w:val="28"/>
        </w:rPr>
        <w:t>
     - тұрғын үй және өндіріс үйлерінде;
</w:t>
      </w:r>
      <w:r>
        <w:br/>
      </w:r>
      <w:r>
        <w:rPr>
          <w:rFonts w:ascii="Times New Roman"/>
          <w:b w:val="false"/>
          <w:i w:val="false"/>
          <w:color w:val="000000"/>
          <w:sz w:val="28"/>
        </w:rPr>
        <w:t>
     отқа тұрақтылығы І және ІІ дәрежелі - 8 м;
</w:t>
      </w:r>
      <w:r>
        <w:br/>
      </w:r>
      <w:r>
        <w:rPr>
          <w:rFonts w:ascii="Times New Roman"/>
          <w:b w:val="false"/>
          <w:i w:val="false"/>
          <w:color w:val="000000"/>
          <w:sz w:val="28"/>
        </w:rPr>
        <w:t>
     отқа тұрақтылығы ІІІ, ІІІ а және ІІІ б дәрежелі - 10 м;
</w:t>
      </w:r>
      <w:r>
        <w:br/>
      </w:r>
      <w:r>
        <w:rPr>
          <w:rFonts w:ascii="Times New Roman"/>
          <w:b w:val="false"/>
          <w:i w:val="false"/>
          <w:color w:val="000000"/>
          <w:sz w:val="28"/>
        </w:rPr>
        <w:t>
     отқа тұрақтылығы IV, IVa және V дәрежелі - 12 м;
</w:t>
      </w:r>
      <w:r>
        <w:br/>
      </w:r>
      <w:r>
        <w:rPr>
          <w:rFonts w:ascii="Times New Roman"/>
          <w:b w:val="false"/>
          <w:i w:val="false"/>
          <w:color w:val="000000"/>
          <w:sz w:val="28"/>
        </w:rPr>
        <w:t>
     - қоғамдық үйлер - 25 м.
</w:t>
      </w:r>
      <w:r>
        <w:br/>
      </w:r>
      <w:r>
        <w:rPr>
          <w:rFonts w:ascii="Times New Roman"/>
          <w:b w:val="false"/>
          <w:i w:val="false"/>
          <w:color w:val="000000"/>
          <w:sz w:val="28"/>
        </w:rPr>
        <w:t>
     Тұрғын үйдің қасына ара қашықтықтары бір-бірінен 15 метрде болатындай 3 топталған баллон қондырғысын қоюға болады.
</w:t>
      </w:r>
      <w:r>
        <w:br/>
      </w:r>
      <w:r>
        <w:rPr>
          <w:rFonts w:ascii="Times New Roman"/>
          <w:b w:val="false"/>
          <w:i w:val="false"/>
          <w:color w:val="000000"/>
          <w:sz w:val="28"/>
        </w:rPr>
        <w:t>
     Қоғамдық және өндіріс үйлерінің жанына бір топтағы қондырғыларды орнатуға болады.
</w:t>
      </w:r>
      <w:r>
        <w:br/>
      </w:r>
      <w:r>
        <w:rPr>
          <w:rFonts w:ascii="Times New Roman"/>
          <w:b w:val="false"/>
          <w:i w:val="false"/>
          <w:color w:val="000000"/>
          <w:sz w:val="28"/>
        </w:rPr>
        <w:t>
      3) Сая жайлардағы үйлерді ұзақ уақытқа жапқан кезде электр жүйелерін сөндіріп, газы бар баллондардың қақпақтарын тығыздап жабу керек. 
</w:t>
      </w:r>
      <w:r>
        <w:br/>
      </w:r>
      <w:r>
        <w:rPr>
          <w:rFonts w:ascii="Times New Roman"/>
          <w:b w:val="false"/>
          <w:i w:val="false"/>
          <w:color w:val="000000"/>
          <w:sz w:val="28"/>
        </w:rPr>
        <w:t>
      4) Мейманханаларда, мотелдерде, кемпингтерде және жатақханаларда өрт қауіпсіздігінің ережелері қазақ және орыс тілінде жазылған жарнама болуы керек. Ол жерлерде шетел азаматтары тұрған жағдайда жарнама бірнеше тілде жазылуы керек. Келген адамдардың барлығы сонымен таныс болуы керек (қол қояды). 
</w:t>
      </w:r>
      <w:r>
        <w:br/>
      </w:r>
      <w:r>
        <w:rPr>
          <w:rFonts w:ascii="Times New Roman"/>
          <w:b w:val="false"/>
          <w:i w:val="false"/>
          <w:color w:val="000000"/>
          <w:sz w:val="28"/>
        </w:rPr>
        <w:t>
      5) Мейманханаларда, мотелдерде, кемпингтерде және жатақханаларда, өрт бола қалған жағдайда адамдарды эвакуациялаудың жекеленген жоспары ілініп, онда бөлмелердің нөмірі жазылуы керек. 
</w:t>
      </w:r>
      <w:r>
        <w:br/>
      </w:r>
      <w:r>
        <w:rPr>
          <w:rFonts w:ascii="Times New Roman"/>
          <w:b w:val="false"/>
          <w:i w:val="false"/>
          <w:color w:val="000000"/>
          <w:sz w:val="28"/>
        </w:rPr>
        <w:t>
      6) Мейманханаларда, мотелдерде, кемпингтерде және жатақханаларда қыздырғыш аспаптарды (электр шәйнегін, су қайнатқыштарды, утюгті, электр плиталарын және т.б.) пайдалануға болмайды, оған тиым салынғандығын көрсететін жазулар, белгілер болуы керек. 
</w:t>
      </w:r>
      <w:r>
        <w:br/>
      </w:r>
      <w:r>
        <w:rPr>
          <w:rFonts w:ascii="Times New Roman"/>
          <w:b w:val="false"/>
          <w:i w:val="false"/>
          <w:color w:val="000000"/>
          <w:sz w:val="28"/>
        </w:rPr>
        <w:t>
      7) Тұрғын үй қабатындағы мейманхана үйлерінен қойма, офис, кеңсе жасауға болмайды. 
</w:t>
      </w:r>
      <w:r>
        <w:br/>
      </w:r>
      <w:r>
        <w:rPr>
          <w:rFonts w:ascii="Times New Roman"/>
          <w:b w:val="false"/>
          <w:i w:val="false"/>
          <w:color w:val="000000"/>
          <w:sz w:val="28"/>
        </w:rPr>
        <w:t>
      8) Өрт бола қалған жағдайда, тұрып жатқан адамдарды эвакуациялау үшін мейманхана қызметкерлерін жеке қорғану құралдарымен қамтамасыз ету қажет (демалатын маска, противогаз). 
</w:t>
      </w:r>
      <w:r>
        <w:br/>
      </w:r>
      <w:r>
        <w:rPr>
          <w:rFonts w:ascii="Times New Roman"/>
          <w:b w:val="false"/>
          <w:i w:val="false"/>
          <w:color w:val="000000"/>
          <w:sz w:val="28"/>
        </w:rPr>
        <w:t>
      9) Әлеуметтік қамтамасыз ету мекемелерінде (мектеп-интернаттарда, мүгедектер және кәрі адамдар тұратын үйлерде, балалар үйінде) қызметкерлер тәуліктік кезекшілік етулері қажет. Кезекшіде барлық эвакуациялық шығатын есіктердің кілттері болуы керек, ал екінші жинағы кезекшінің бөлмесінде сақталуы қажет. 
</w:t>
      </w:r>
      <w:r>
        <w:br/>
      </w:r>
      <w:r>
        <w:rPr>
          <w:rFonts w:ascii="Times New Roman"/>
          <w:b w:val="false"/>
          <w:i w:val="false"/>
          <w:color w:val="000000"/>
          <w:sz w:val="28"/>
        </w:rPr>
        <w:t>
      Түнде жұмыс істейтін кезекшілерге (күзетшілерге) ұйықтауға немесе мекемеден басқа жаққа кетуге болмайды. Дәліздерде, холлдарда және басқа да эвакуациялау жолдарына кереует қоюға болмайды. 
</w:t>
      </w:r>
    </w:p>
    <w:p>
      <w:pPr>
        <w:spacing w:after="0"/>
        <w:ind w:left="0"/>
        <w:jc w:val="both"/>
      </w:pPr>
      <w:r>
        <w:rPr>
          <w:rFonts w:ascii="Times New Roman"/>
          <w:b w:val="false"/>
          <w:i w:val="false"/>
          <w:color w:val="000000"/>
          <w:sz w:val="28"/>
        </w:rPr>
        <w:t>
      4. Әкімшілік үйлері 
</w:t>
      </w:r>
    </w:p>
    <w:p>
      <w:pPr>
        <w:spacing w:after="0"/>
        <w:ind w:left="0"/>
        <w:jc w:val="both"/>
      </w:pPr>
      <w:r>
        <w:rPr>
          <w:rFonts w:ascii="Times New Roman"/>
          <w:b w:val="false"/>
          <w:i w:val="false"/>
          <w:color w:val="000000"/>
          <w:sz w:val="28"/>
        </w:rPr>
        <w:t>
      1) Әрбір әкімшілік үйлерінде барлық заттар шаруашылығының жағдайына жауап беретін маман тағайындалуы керек. 
</w:t>
      </w:r>
      <w:r>
        <w:br/>
      </w:r>
      <w:r>
        <w:rPr>
          <w:rFonts w:ascii="Times New Roman"/>
          <w:b w:val="false"/>
          <w:i w:val="false"/>
          <w:color w:val="000000"/>
          <w:sz w:val="28"/>
        </w:rPr>
        <w:t>
      2) Электр плита, электр шәйнек және басқа да қыздырғыш аспаптарды пайдалану кезінде төмендегі мына талаптар орындауы тиіс: 
</w:t>
      </w:r>
      <w:r>
        <w:br/>
      </w:r>
      <w:r>
        <w:rPr>
          <w:rFonts w:ascii="Times New Roman"/>
          <w:b w:val="false"/>
          <w:i w:val="false"/>
          <w:color w:val="000000"/>
          <w:sz w:val="28"/>
        </w:rPr>
        <w:t>
      - электр қыздырғыш аспаптары жанбайтын берік тұғырыққа бекітіліп, шығатын есікке қарама-қарсы қойылуы қажет; 
</w:t>
      </w:r>
      <w:r>
        <w:br/>
      </w:r>
      <w:r>
        <w:rPr>
          <w:rFonts w:ascii="Times New Roman"/>
          <w:b w:val="false"/>
          <w:i w:val="false"/>
          <w:color w:val="000000"/>
          <w:sz w:val="28"/>
        </w:rPr>
        <w:t>
      - электр қыздырғыш аспаптары қойылған жердің ара қашықтығы жиһаздардан және басқа да жанғыш материалдардан 1 метр болуы керек; 
</w:t>
      </w:r>
      <w:r>
        <w:br/>
      </w:r>
      <w:r>
        <w:rPr>
          <w:rFonts w:ascii="Times New Roman"/>
          <w:b w:val="false"/>
          <w:i w:val="false"/>
          <w:color w:val="000000"/>
          <w:sz w:val="28"/>
        </w:rPr>
        <w:t>
      - жұмыс істемейтін уақытта электр қыздырғыш аспаптарын қосатын жерлер сөндірілуі тиіс; 
</w:t>
      </w:r>
      <w:r>
        <w:br/>
      </w:r>
      <w:r>
        <w:rPr>
          <w:rFonts w:ascii="Times New Roman"/>
          <w:b w:val="false"/>
          <w:i w:val="false"/>
          <w:color w:val="000000"/>
          <w:sz w:val="28"/>
        </w:rPr>
        <w:t>
      - электр қыздырғыш аспаптары зауыттан шыққан болуы керек. Қыздырғыш элементтерін ашық қолдануға болмайды. 
</w:t>
      </w:r>
      <w:r>
        <w:br/>
      </w:r>
      <w:r>
        <w:rPr>
          <w:rFonts w:ascii="Times New Roman"/>
          <w:b w:val="false"/>
          <w:i w:val="false"/>
          <w:color w:val="000000"/>
          <w:sz w:val="28"/>
        </w:rPr>
        <w:t>
      3) Конференция - өткізетін залдарда және соларға теңестірілген 50 адам сиятын үйлерде кем дегенде екі эвакуациялау шығатын жері болуы керек. 
</w:t>
      </w:r>
      <w:r>
        <w:br/>
      </w:r>
      <w:r>
        <w:rPr>
          <w:rFonts w:ascii="Times New Roman"/>
          <w:b w:val="false"/>
          <w:i w:val="false"/>
          <w:color w:val="000000"/>
          <w:sz w:val="28"/>
        </w:rPr>
        <w:t>
      4) Архивтердің, кітапханалардың, машина басатын бюролардың қағаз көбейтетін цехтардың, шеберханалардың және басқа да көмекші шаруашылықтардың қабырғалары мен төбелерін жанғыш материалдармен жасауға болмайды. 
</w:t>
      </w:r>
      <w:r>
        <w:br/>
      </w:r>
      <w:r>
        <w:rPr>
          <w:rFonts w:ascii="Times New Roman"/>
          <w:b w:val="false"/>
          <w:i w:val="false"/>
          <w:color w:val="000000"/>
          <w:sz w:val="28"/>
        </w:rPr>
        <w:t>
      5) Өрт шыққан кезде қызметкерлерді ойдағыдай эвакуациялау үшін жоспар жасалынуы қажет. 
</w:t>
      </w:r>
    </w:p>
    <w:p>
      <w:pPr>
        <w:spacing w:after="0"/>
        <w:ind w:left="0"/>
        <w:jc w:val="both"/>
      </w:pPr>
      <w:r>
        <w:rPr>
          <w:rFonts w:ascii="Times New Roman"/>
          <w:b w:val="false"/>
          <w:i w:val="false"/>
          <w:color w:val="000000"/>
          <w:sz w:val="28"/>
        </w:rPr>
        <w:t>
      5. ЭЕМ, есептеу орталықтарының үйлері және ғимараттары 
</w:t>
      </w:r>
    </w:p>
    <w:p>
      <w:pPr>
        <w:spacing w:after="0"/>
        <w:ind w:left="0"/>
        <w:jc w:val="both"/>
      </w:pPr>
      <w:r>
        <w:rPr>
          <w:rFonts w:ascii="Times New Roman"/>
          <w:b w:val="false"/>
          <w:i w:val="false"/>
          <w:color w:val="000000"/>
          <w:sz w:val="28"/>
        </w:rPr>
        <w:t>
      1) Хабарды, перфокартты, перфолентаны, магнитті лентаны және магнитті дискілердің пакеттері жеке бөлмеде жанбайтын стеллаждары мен шкафтары бар жерде сақталынуы қажет. Перфокартты, перфоленталарды және магнитті ленталарды стеллаждарда темірден жасалынған кассеталарда сақтау қажет. 
</w:t>
      </w:r>
      <w:r>
        <w:br/>
      </w:r>
      <w:r>
        <w:rPr>
          <w:rFonts w:ascii="Times New Roman"/>
          <w:b w:val="false"/>
          <w:i w:val="false"/>
          <w:color w:val="000000"/>
          <w:sz w:val="28"/>
        </w:rPr>
        <w:t>
      ЭЕМ машина тұратын залдарында қандай да болмасын заттар мен материалдарды сақтау үшін шкафтар болмауы керек. 
</w:t>
      </w:r>
      <w:r>
        <w:br/>
      </w:r>
      <w:r>
        <w:rPr>
          <w:rFonts w:ascii="Times New Roman"/>
          <w:b w:val="false"/>
          <w:i w:val="false"/>
          <w:color w:val="000000"/>
          <w:sz w:val="28"/>
        </w:rPr>
        <w:t>
      2) ЭЕМ машина залдарының астынан не үстінен жарылу өрт қауіпті және өрт қауіпті үйлер мен қоймалар салуға болмайды. 
</w:t>
      </w:r>
      <w:r>
        <w:br/>
      </w:r>
      <w:r>
        <w:rPr>
          <w:rFonts w:ascii="Times New Roman"/>
          <w:b w:val="false"/>
          <w:i w:val="false"/>
          <w:color w:val="000000"/>
          <w:sz w:val="28"/>
        </w:rPr>
        <w:t>
      ЭЕМ залдарымен іргелес етіп А және Б категориясындағы жарылу өрт қауіпті және үйлерді салуға болмайды. 
</w:t>
      </w:r>
      <w:r>
        <w:br/>
      </w:r>
      <w:r>
        <w:rPr>
          <w:rFonts w:ascii="Times New Roman"/>
          <w:b w:val="false"/>
          <w:i w:val="false"/>
          <w:color w:val="000000"/>
          <w:sz w:val="28"/>
        </w:rPr>
        <w:t>
      3) ЭЕМ блоктарын тікелей машина залында жөндеуге болмайды. 
</w:t>
      </w:r>
      <w:r>
        <w:br/>
      </w:r>
      <w:r>
        <w:rPr>
          <w:rFonts w:ascii="Times New Roman"/>
          <w:b w:val="false"/>
          <w:i w:val="false"/>
          <w:color w:val="000000"/>
          <w:sz w:val="28"/>
        </w:rPr>
        <w:t>
      4) ЭЕМ машина залында сынбайтын, қақпағы тығыз жабылатын ыдыста ұсақ жөндеулер және ТО машиналарын жөндеу үшін 0,5 л. ТЖЗ сақтауға болады. 
</w:t>
      </w:r>
      <w:r>
        <w:br/>
      </w:r>
      <w:r>
        <w:rPr>
          <w:rFonts w:ascii="Times New Roman"/>
          <w:b w:val="false"/>
          <w:i w:val="false"/>
          <w:color w:val="000000"/>
          <w:sz w:val="28"/>
        </w:rPr>
        <w:t>
      5) ЭЕМ машиналарын зерттеу және тексеру үшін пайдалынатын жүйеге өткізілген радио электронды аппаратураны қараусыз қалдыруға болмайды. 
</w:t>
      </w:r>
      <w:r>
        <w:br/>
      </w:r>
      <w:r>
        <w:rPr>
          <w:rFonts w:ascii="Times New Roman"/>
          <w:b w:val="false"/>
          <w:i w:val="false"/>
          <w:color w:val="000000"/>
          <w:sz w:val="28"/>
        </w:rPr>
        <w:t>
      6) Тоқсан сайын бір рет агрегаттар мен кабельді каналдардың және еден аралығындағы бос жерлерді шаңнан тазартып отыру қажет. 
</w:t>
      </w:r>
    </w:p>
    <w:p>
      <w:pPr>
        <w:spacing w:after="0"/>
        <w:ind w:left="0"/>
        <w:jc w:val="both"/>
      </w:pPr>
      <w:r>
        <w:rPr>
          <w:rFonts w:ascii="Times New Roman"/>
          <w:b w:val="false"/>
          <w:i w:val="false"/>
          <w:color w:val="000000"/>
          <w:sz w:val="28"/>
        </w:rPr>
        <w:t>
      6. Ғылыми мекемелер және оқу орындары 
</w:t>
      </w:r>
    </w:p>
    <w:p>
      <w:pPr>
        <w:spacing w:after="0"/>
        <w:ind w:left="0"/>
        <w:jc w:val="both"/>
      </w:pPr>
      <w:r>
        <w:rPr>
          <w:rFonts w:ascii="Times New Roman"/>
          <w:b w:val="false"/>
          <w:i w:val="false"/>
          <w:color w:val="000000"/>
          <w:sz w:val="28"/>
        </w:rPr>
        <w:t>
      1) Тәжірибе (эксперимент) жасайтын қондырғыларда өрт қауіпті және өрт қауіпті заттармен материалдарды қолдануға байланысты жұмыс істеуге, оларды комиссия қабылдап алғаннан кейін кәсіпорынның шығарған бұйрығы бойынша рұқсат беріледі. Комиссия олардың жарылу өрт қауіпті және өрт қауіпті дәрежесін анықтайды және оларды әр үйлерге қою мүмкіндігі жөнінде қорытынды шығарады. 
</w:t>
      </w:r>
      <w:r>
        <w:br/>
      </w:r>
      <w:r>
        <w:rPr>
          <w:rFonts w:ascii="Times New Roman"/>
          <w:b w:val="false"/>
          <w:i w:val="false"/>
          <w:color w:val="000000"/>
          <w:sz w:val="28"/>
        </w:rPr>
        <w:t>
      2) Зерттеу жүргізу кезінде өрт қауіпсіздігін қамтамасыз ету жөнінен ғылыми басшы (жауапты орындаушы) қажетті шаралар қабылдауға тиіс. 
</w:t>
      </w:r>
      <w:r>
        <w:br/>
      </w:r>
      <w:r>
        <w:rPr>
          <w:rFonts w:ascii="Times New Roman"/>
          <w:b w:val="false"/>
          <w:i w:val="false"/>
          <w:color w:val="000000"/>
          <w:sz w:val="28"/>
        </w:rPr>
        <w:t>
      3) Лабораториялар мен үйлерде ТЖЗ мен ЖЗ жұмыс қажеттілігіне жететіндей сақтауға болады. Буға айналған сұйық заттарды сорып алатын шкафтарда, оның ішіндегі жанған булардың концентрациясы рұқсат етілетін жарылу қауіпті концентрациядан (екі есе) төмен болуы керек. Үйге сұйық заттарды жабық, қауіпсіз ыдысқа құйып әкелу керек. 
</w:t>
      </w:r>
      <w:r>
        <w:br/>
      </w:r>
      <w:r>
        <w:rPr>
          <w:rFonts w:ascii="Times New Roman"/>
          <w:b w:val="false"/>
          <w:i w:val="false"/>
          <w:color w:val="000000"/>
          <w:sz w:val="28"/>
        </w:rPr>
        <w:t>
      4) Егер соратын шкафтардың ішінде операцияға қажетті емес заттар, материалдар және жабдықтар болса, сонымен қатар ол дұрыс жұмыс істемесе немесе желдеткіш жүйесінен алынып тасталса, онда жұмыс істеуге болмайды. 
</w:t>
      </w:r>
      <w:r>
        <w:br/>
      </w:r>
      <w:r>
        <w:rPr>
          <w:rFonts w:ascii="Times New Roman"/>
          <w:b w:val="false"/>
          <w:i w:val="false"/>
          <w:color w:val="000000"/>
          <w:sz w:val="28"/>
        </w:rPr>
        <w:t>
      Столдардан ағатын сұйықтарды болдырмау үшін астаулар дұрыс жұмыс істеуі керек. 
</w:t>
      </w:r>
      <w:r>
        <w:br/>
      </w:r>
      <w:r>
        <w:rPr>
          <w:rFonts w:ascii="Times New Roman"/>
          <w:b w:val="false"/>
          <w:i w:val="false"/>
          <w:color w:val="000000"/>
          <w:sz w:val="28"/>
        </w:rPr>
        <w:t>
      5) Соратын шкафтардың тез жанатын заттармен жұмыс істейтін ағаштан жасалған жақ бөлігі оттан қорғайтын лакпен сырлануы керек немесе жанбайтын заттармен жабылуы керек. 
</w:t>
      </w:r>
      <w:r>
        <w:br/>
      </w:r>
      <w:r>
        <w:rPr>
          <w:rFonts w:ascii="Times New Roman"/>
          <w:b w:val="false"/>
          <w:i w:val="false"/>
          <w:color w:val="000000"/>
          <w:sz w:val="28"/>
        </w:rPr>
        <w:t>
      6) Жұмыстың аяғында пайдаланып болған ТЖЗ және ЖЗ арнайы ауа кірмейтін ыдысқа салып лабораториядан шығарып тастау керек. 
</w:t>
      </w:r>
      <w:r>
        <w:br/>
      </w:r>
      <w:r>
        <w:rPr>
          <w:rFonts w:ascii="Times New Roman"/>
          <w:b w:val="false"/>
          <w:i w:val="false"/>
          <w:color w:val="000000"/>
          <w:sz w:val="28"/>
        </w:rPr>
        <w:t>
      ТЖЗ және ЖЗ канализацияға құюға болмайды. 
</w:t>
      </w:r>
      <w:r>
        <w:br/>
      </w:r>
      <w:r>
        <w:rPr>
          <w:rFonts w:ascii="Times New Roman"/>
          <w:b w:val="false"/>
          <w:i w:val="false"/>
          <w:color w:val="000000"/>
          <w:sz w:val="28"/>
        </w:rPr>
        <w:t>
      7) ТЖЗ және ЖЗ жұмыс істеген ыдыстарды, жұмыс біткеннен кейін өрт қауіпсіз ерітінділермен жуылуы керек. 
</w:t>
      </w:r>
      <w:r>
        <w:br/>
      </w:r>
      <w:r>
        <w:rPr>
          <w:rFonts w:ascii="Times New Roman"/>
          <w:b w:val="false"/>
          <w:i w:val="false"/>
          <w:color w:val="000000"/>
          <w:sz w:val="28"/>
        </w:rPr>
        <w:t>
      8) Мектеп үйлерін оқу басталар алдында құрамында мемлекеттік өртті қадағалаудың қызметкері бар тиісті комиссиясы қабылдап алады. 
</w:t>
      </w:r>
      <w:r>
        <w:br/>
      </w:r>
      <w:r>
        <w:rPr>
          <w:rFonts w:ascii="Times New Roman"/>
          <w:b w:val="false"/>
          <w:i w:val="false"/>
          <w:color w:val="000000"/>
          <w:sz w:val="28"/>
        </w:rPr>
        <w:t>
      9) Оқыту сыныптарында және кабинеттерінде шкафтарда, стеллаждарда сақталатын оқу процесіне қажетті жиһаздарды, аспаптарды, үлгілерді, керек-жарақтарды, құрал-жабдықтарды т.т. ғана қоюға болады. 
</w:t>
      </w:r>
      <w:r>
        <w:br/>
      </w:r>
      <w:r>
        <w:rPr>
          <w:rFonts w:ascii="Times New Roman"/>
          <w:b w:val="false"/>
          <w:i w:val="false"/>
          <w:color w:val="000000"/>
          <w:sz w:val="28"/>
        </w:rPr>
        <w:t>
      10) Оқыту сыныптары мен кабинеттеріне қойылатын парталардың (столардың) саны жоба белгілеген нормадан аспауы керек. 
</w:t>
      </w:r>
      <w:r>
        <w:br/>
      </w:r>
      <w:r>
        <w:rPr>
          <w:rFonts w:ascii="Times New Roman"/>
          <w:b w:val="false"/>
          <w:i w:val="false"/>
          <w:color w:val="000000"/>
          <w:sz w:val="28"/>
        </w:rPr>
        <w:t>
      11) Оқушылармен және студенттермен жыл сайын тұрмыста және өрт болған жағдайда өрт қауіпсіздігінің ережесін қалай пайдалану жөнінен жылына 4 сағат сабақ (әңгіме) өткізу ұйымдастырылуы қажет. Төменгі сыныптың оқушыларымен өртке қарсы тақырып бойынша жылына екі рет әңгіме өткізу, ал мектеп жасына дейінгі балалармен - ойын ойнау арқылы сабақ өткізу қажет. 
</w:t>
      </w:r>
      <w:r>
        <w:br/>
      </w:r>
      <w:r>
        <w:rPr>
          <w:rFonts w:ascii="Times New Roman"/>
          <w:b w:val="false"/>
          <w:i w:val="false"/>
          <w:color w:val="000000"/>
          <w:sz w:val="28"/>
        </w:rPr>
        <w:t>
      12) Сабақ біткен соң кабинеттердегі, лабораториялардағы және шеберханалардағы барлық жарылу өрт қауіпті заттар мен материалдарды бөлек үйге қойылған жанбайтын шкафтарға (жәшіктерге) салу қажет. 
</w:t>
      </w:r>
    </w:p>
    <w:p>
      <w:pPr>
        <w:spacing w:after="0"/>
        <w:ind w:left="0"/>
        <w:jc w:val="both"/>
      </w:pPr>
      <w:r>
        <w:rPr>
          <w:rFonts w:ascii="Times New Roman"/>
          <w:b w:val="false"/>
          <w:i w:val="false"/>
          <w:color w:val="000000"/>
          <w:sz w:val="28"/>
        </w:rPr>
        <w:t>
      7. Мектепке дейінгі балалар мекемелері 
</w:t>
      </w:r>
    </w:p>
    <w:p>
      <w:pPr>
        <w:spacing w:after="0"/>
        <w:ind w:left="0"/>
        <w:jc w:val="both"/>
      </w:pPr>
      <w:r>
        <w:rPr>
          <w:rFonts w:ascii="Times New Roman"/>
          <w:b w:val="false"/>
          <w:i w:val="false"/>
          <w:color w:val="000000"/>
          <w:sz w:val="28"/>
        </w:rPr>
        <w:t>
      1) Ағаштан салынған балалар сауықтыру лагерлері бір қабаттан тұруы керек. Каркастан салынған үйлер майлануы керек және жанбайтын төбесі болуы керек. 
</w:t>
      </w:r>
      <w:r>
        <w:br/>
      </w:r>
      <w:r>
        <w:rPr>
          <w:rFonts w:ascii="Times New Roman"/>
          <w:b w:val="false"/>
          <w:i w:val="false"/>
          <w:color w:val="000000"/>
          <w:sz w:val="28"/>
        </w:rPr>
        <w:t>
      2) Тиым салынады: 
</w:t>
      </w:r>
      <w:r>
        <w:br/>
      </w:r>
      <w:r>
        <w:rPr>
          <w:rFonts w:ascii="Times New Roman"/>
          <w:b w:val="false"/>
          <w:i w:val="false"/>
          <w:color w:val="000000"/>
          <w:sz w:val="28"/>
        </w:rPr>
        <w:t>
      - мектепке дейінгі балалардың пайдаланып жүрген үйлерін жалға беруге; 
</w:t>
      </w:r>
      <w:r>
        <w:br/>
      </w:r>
      <w:r>
        <w:rPr>
          <w:rFonts w:ascii="Times New Roman"/>
          <w:b w:val="false"/>
          <w:i w:val="false"/>
          <w:color w:val="000000"/>
          <w:sz w:val="28"/>
        </w:rPr>
        <w:t>
      - үйді жанғыш материалдармен (қамыспен, тольмен және т.т.) жабуға; 
</w:t>
      </w:r>
      <w:r>
        <w:br/>
      </w:r>
      <w:r>
        <w:rPr>
          <w:rFonts w:ascii="Times New Roman"/>
          <w:b w:val="false"/>
          <w:i w:val="false"/>
          <w:color w:val="000000"/>
          <w:sz w:val="28"/>
        </w:rPr>
        <w:t>
      - балаларды ағаш үйдің мансардасына, сонымен қатар қабатта, үйде эвакуациялау шығатын жері жоқ үйлерге орналастыруға; 
</w:t>
      </w:r>
      <w:r>
        <w:br/>
      </w:r>
      <w:r>
        <w:rPr>
          <w:rFonts w:ascii="Times New Roman"/>
          <w:b w:val="false"/>
          <w:i w:val="false"/>
          <w:color w:val="000000"/>
          <w:sz w:val="28"/>
        </w:rPr>
        <w:t>
      - мектепке дейінгі балалар мекемелерін тұрғын және қоғамдық үйлерге орналастыруға; 
</w:t>
      </w:r>
      <w:r>
        <w:br/>
      </w:r>
      <w:r>
        <w:rPr>
          <w:rFonts w:ascii="Times New Roman"/>
          <w:b w:val="false"/>
          <w:i w:val="false"/>
          <w:color w:val="000000"/>
          <w:sz w:val="28"/>
        </w:rPr>
        <w:t>
      - лагерь үйлерінде ас үй, кір жуатын үй жасауға; 
</w:t>
      </w:r>
      <w:r>
        <w:br/>
      </w:r>
      <w:r>
        <w:rPr>
          <w:rFonts w:ascii="Times New Roman"/>
          <w:b w:val="false"/>
          <w:i w:val="false"/>
          <w:color w:val="000000"/>
          <w:sz w:val="28"/>
        </w:rPr>
        <w:t>
      - жанғыш жобамен жасалынған үйлерде 50-ден аса балаларды орналастыруға; 
</w:t>
      </w:r>
      <w:r>
        <w:br/>
      </w:r>
      <w:r>
        <w:rPr>
          <w:rFonts w:ascii="Times New Roman"/>
          <w:b w:val="false"/>
          <w:i w:val="false"/>
          <w:color w:val="000000"/>
          <w:sz w:val="28"/>
        </w:rPr>
        <w:t>
      - 50-ден аса адам сиятын мектепке дейінгі балалар үйінде пеш жағуға; 
</w:t>
      </w:r>
      <w:r>
        <w:br/>
      </w:r>
      <w:r>
        <w:rPr>
          <w:rFonts w:ascii="Times New Roman"/>
          <w:b w:val="false"/>
          <w:i w:val="false"/>
          <w:color w:val="000000"/>
          <w:sz w:val="28"/>
        </w:rPr>
        <w:t>
      - жаз кезінде балалар бар үйлерде пеш жағуда керосин және электрмен қыздыратын аспаптарды қолдануға. 
</w:t>
      </w:r>
      <w:r>
        <w:br/>
      </w:r>
      <w:r>
        <w:rPr>
          <w:rFonts w:ascii="Times New Roman"/>
          <w:b w:val="false"/>
          <w:i w:val="false"/>
          <w:color w:val="000000"/>
          <w:sz w:val="28"/>
        </w:rPr>
        <w:t>
      3) Балалар сая жайы және сауықтыру лагерлері, өрт бола қалған жағдайда телефон байланысымен, қауіп-қатер дабылымен және өрт сөндіретін құралдармен қамтамасыз етілуі қажет. Түнгі уақытта қызметкерлерден кезекші тағайындау қажет. Кезекші отыратын бөлмеде телефон болуы керек. 
</w:t>
      </w:r>
    </w:p>
    <w:p>
      <w:pPr>
        <w:spacing w:after="0"/>
        <w:ind w:left="0"/>
        <w:jc w:val="both"/>
      </w:pPr>
      <w:r>
        <w:rPr>
          <w:rFonts w:ascii="Times New Roman"/>
          <w:b w:val="false"/>
          <w:i w:val="false"/>
          <w:color w:val="000000"/>
          <w:sz w:val="28"/>
        </w:rPr>
        <w:t>
      8. Мәдени-ағарту және ойын-сауық көрсететін мекемелер 
</w:t>
      </w:r>
    </w:p>
    <w:p>
      <w:pPr>
        <w:spacing w:after="0"/>
        <w:ind w:left="0"/>
        <w:jc w:val="both"/>
      </w:pPr>
      <w:r>
        <w:rPr>
          <w:rFonts w:ascii="Times New Roman"/>
          <w:b w:val="false"/>
          <w:i w:val="false"/>
          <w:color w:val="000000"/>
          <w:sz w:val="28"/>
        </w:rPr>
        <w:t>
      1) Адам көп жиналатын театрларды, цирктерді, кинотеатрларды, мәдени сарайларын, діни мекемелерді, мұражайларды, кітапханаларды және басқа да азаматтық объектілерді, сонымен қатар 1000 адам жиналатын стадиондарда нормативті құжаттардың өрт қауіпсіздігінің талабына сай келген және мемлекеттік өртті қадағалау органдары рұқсат берген жағдайда ғана пайдалануға беріледі. 
</w:t>
      </w:r>
      <w:r>
        <w:br/>
      </w:r>
      <w:r>
        <w:rPr>
          <w:rFonts w:ascii="Times New Roman"/>
          <w:b w:val="false"/>
          <w:i w:val="false"/>
          <w:color w:val="000000"/>
          <w:sz w:val="28"/>
        </w:rPr>
        <w:t>
      2) Заңды тұлғалар шетел фирмаларымен шарт (келісім) жасасу арқылы гастролдер, ойын-сауықтар және көрмелер ұйымдастыруда Қазақстан Республикасында қолданып жүрген өрт қауіпсіздігінің талабын бейнелеулері қажет. 
</w:t>
      </w:r>
      <w:r>
        <w:br/>
      </w:r>
      <w:r>
        <w:rPr>
          <w:rFonts w:ascii="Times New Roman"/>
          <w:b w:val="false"/>
          <w:i w:val="false"/>
          <w:color w:val="000000"/>
          <w:sz w:val="28"/>
        </w:rPr>
        <w:t>
      3) Мұражайларда және сурет галереясында экспонаттарды және басқа да құнды заттарды эвакуациялаудың жоспары, ал цирктерде және хайуанаттар зоопаркінде - хайуанаттарды эвакуациялаудың жоспары жасалынуы қажет. 
</w:t>
      </w:r>
      <w:r>
        <w:br/>
      </w:r>
      <w:r>
        <w:rPr>
          <w:rFonts w:ascii="Times New Roman"/>
          <w:b w:val="false"/>
          <w:i w:val="false"/>
          <w:color w:val="000000"/>
          <w:sz w:val="28"/>
        </w:rPr>
        <w:t>
      4) барлық мәдени-ағарту және ойын-сауық мекемелері ашылар кезінде өрт қауіпсіздігінің талабына сай тексеріліп, ведомствоаралық комиссиямен және жергілікті құрылған өзін-өзі басқару органдарымен қабылдануы қажет. 
</w:t>
      </w:r>
      <w:r>
        <w:br/>
      </w:r>
      <w:r>
        <w:rPr>
          <w:rFonts w:ascii="Times New Roman"/>
          <w:b w:val="false"/>
          <w:i w:val="false"/>
          <w:color w:val="000000"/>
          <w:sz w:val="28"/>
        </w:rPr>
        <w:t>
      5) Көрермендер залындағы және трибуналардағы барлық креслолар мен орындықтар өзара қатар-қатар біріктіріліп, еденге бекітілуі қажет. Лоджалардағы 12 орындық орындардағы креслолар (орындықтар) лоджадан шығатын бөлек есігі болған жағдайда бекітілмейді. 
</w:t>
      </w:r>
      <w:r>
        <w:br/>
      </w:r>
      <w:r>
        <w:rPr>
          <w:rFonts w:ascii="Times New Roman"/>
          <w:b w:val="false"/>
          <w:i w:val="false"/>
          <w:color w:val="000000"/>
          <w:sz w:val="28"/>
        </w:rPr>
        <w:t>
      200 орындық көрермендер залын би кеші үшін пайдалануда, орындықтарды өзара бір-біріне біріктіргені болмаса, еденге бекітілмейді. 
</w:t>
      </w:r>
      <w:r>
        <w:br/>
      </w:r>
      <w:r>
        <w:rPr>
          <w:rFonts w:ascii="Times New Roman"/>
          <w:b w:val="false"/>
          <w:i w:val="false"/>
          <w:color w:val="000000"/>
          <w:sz w:val="28"/>
        </w:rPr>
        <w:t>
      6) Театрдың, клубтың ағаштан жасалынған сахнаның қораптары (декорация бекіткіштері, сахнадағы төсемдері, жұмысшы мінбелері т.т.б.) салынып жатқан кезінде антипиренмен дымқылдануы керек. Көрсетілген жобалар, сонымен бірге жанғыш декорациялар, сахна және көрме безендірулері, көрермендер және экспозициялық залдардағы, фойелердегі, буфеттердегі перделер мерзім-мерзім отқа қарсы құрамдармен тазаланып отырылуы қажет. Мекеменің басшысында осы жұмысты орындаған ұйымның дымқылдандырған күні, айы жазылған және өңделу сапасы тексерілген тиісті актісі болуы керек. 
</w:t>
      </w:r>
      <w:r>
        <w:br/>
      </w:r>
      <w:r>
        <w:rPr>
          <w:rFonts w:ascii="Times New Roman"/>
          <w:b w:val="false"/>
          <w:i w:val="false"/>
          <w:color w:val="000000"/>
          <w:sz w:val="28"/>
        </w:rPr>
        <w:t>
      7) Театр ойын-сауық мекемелерінің сахна қораптарының шегінде бірмезгілде декорация мен сахналық құралдар екі спектакль үшін тұра алады. Сахнада декорацияның сақталынатын орындары анық белгілермен көрсетілуі қажет. 
</w:t>
      </w:r>
      <w:r>
        <w:br/>
      </w:r>
      <w:r>
        <w:rPr>
          <w:rFonts w:ascii="Times New Roman"/>
          <w:b w:val="false"/>
          <w:i w:val="false"/>
          <w:color w:val="000000"/>
          <w:sz w:val="28"/>
        </w:rPr>
        <w:t>
      Декорацияны, бутафорияны, ағаш ұсталарын және басқа да мүліктерді трюмдарда, декорация бекіткіштерінде және жұмыс алаңында (галереяда), сонымен бірге көрермендер залының подвалында сақтауға болмайды. 
</w:t>
      </w:r>
      <w:r>
        <w:br/>
      </w:r>
      <w:r>
        <w:rPr>
          <w:rFonts w:ascii="Times New Roman"/>
          <w:b w:val="false"/>
          <w:i w:val="false"/>
          <w:color w:val="000000"/>
          <w:sz w:val="28"/>
        </w:rPr>
        <w:t>
      8) Сахнадағы қойылымдардың айналасын безендіру кезінде ені 1 м. еркін өтетін айналма жер болуы керек. 
</w:t>
      </w:r>
      <w:r>
        <w:br/>
      </w:r>
      <w:r>
        <w:rPr>
          <w:rFonts w:ascii="Times New Roman"/>
          <w:b w:val="false"/>
          <w:i w:val="false"/>
          <w:color w:val="000000"/>
          <w:sz w:val="28"/>
        </w:rPr>
        <w:t>
      Спектакль біткен соң сахнадан барлық декорация мен бутафорияны бұзып алып, арнайы қоймаларға (қораларға, сейфтерге т.т.б.) апару қажет. 
</w:t>
      </w:r>
      <w:r>
        <w:br/>
      </w:r>
      <w:r>
        <w:rPr>
          <w:rFonts w:ascii="Times New Roman"/>
          <w:b w:val="false"/>
          <w:i w:val="false"/>
          <w:color w:val="000000"/>
          <w:sz w:val="28"/>
        </w:rPr>
        <w:t>
      9) Сахнада темекі тартуға, ашық отты (шырақты, балауыз шамды, канделябрды т.т.б.) иілмелі прожекторларды, фейерверктерді және басқа да оттың түрлерін пайдалануға болмайды. 
</w:t>
      </w:r>
      <w:r>
        <w:br/>
      </w:r>
      <w:r>
        <w:rPr>
          <w:rFonts w:ascii="Times New Roman"/>
          <w:b w:val="false"/>
          <w:i w:val="false"/>
          <w:color w:val="000000"/>
          <w:sz w:val="28"/>
        </w:rPr>
        <w:t>
      10) Сахнаның планшетінде өртке қарсы шымылдықты түсіретін шекараны көрсетіп сызылған қызыл сызық болуы керек. Сахнаны безендіретін декорация және басқа да заттар бұл сызықтан аспауы керек. 
</w:t>
      </w:r>
      <w:r>
        <w:br/>
      </w:r>
      <w:r>
        <w:rPr>
          <w:rFonts w:ascii="Times New Roman"/>
          <w:b w:val="false"/>
          <w:i w:val="false"/>
          <w:color w:val="000000"/>
          <w:sz w:val="28"/>
        </w:rPr>
        <w:t>
      11) Спектакль (дайындық) біткен соң өртке қарсы шымылдық түсірілуі керек. Өртке қарсы шымылдық түсірілген кезде сахнаның планшетін эластикалық жастық сияқты тығыз қабысып тұруы қажет. Бүйір жағындағы қабысқан жері және өртке қарсы шымылдықтың жоғарғы жағы (көтеріліп-түсірілетін) герметизациялауда ол тығыздалып құммен жабылады. 
</w:t>
      </w:r>
      <w:r>
        <w:br/>
      </w:r>
      <w:r>
        <w:rPr>
          <w:rFonts w:ascii="Times New Roman"/>
          <w:b w:val="false"/>
          <w:i w:val="false"/>
          <w:color w:val="000000"/>
          <w:sz w:val="28"/>
        </w:rPr>
        <w:t>
      12) Түтін шығатын люктердің қақпақтары қыс мезгілінде жылы оралынады және он күнде бір рет қалай жұмыс істейтіндігі тексеріліп отырылады. 
</w:t>
      </w:r>
      <w:r>
        <w:br/>
      </w:r>
      <w:r>
        <w:rPr>
          <w:rFonts w:ascii="Times New Roman"/>
          <w:b w:val="false"/>
          <w:i w:val="false"/>
          <w:color w:val="000000"/>
          <w:sz w:val="28"/>
        </w:rPr>
        <w:t>
      13) Пиротехникалық бұйымдарды сақтау және пайдалану арнайы ереженің талабына сай қатаң түрде жүзеге асырылады. Оларды берекесіз әдіспен дайындау, сонымен бірге оларды ойын-сауық мекемелерінде, стадион үйлерінде, трибуналарында, мәдени және дем алу парктерінде, басқа да адам көп жиналатын жерлерде сақтауға болмайды. 
</w:t>
      </w:r>
      <w:r>
        <w:br/>
      </w:r>
      <w:r>
        <w:rPr>
          <w:rFonts w:ascii="Times New Roman"/>
          <w:b w:val="false"/>
          <w:i w:val="false"/>
          <w:color w:val="000000"/>
          <w:sz w:val="28"/>
        </w:rPr>
        <w:t>
      14) Ашық алаңда қажет болған жағдайда арнайы отты пайдалану үшін жауапты қоюшымен (бас режиссермен) мемлекеттік өртті қадағалау органдарының келісімі бойынша өртті ескерту жөнінен шаралар дайындалып, жүзеге асырылуы қажет. 
</w:t>
      </w:r>
      <w:r>
        <w:br/>
      </w:r>
      <w:r>
        <w:rPr>
          <w:rFonts w:ascii="Times New Roman"/>
          <w:b w:val="false"/>
          <w:i w:val="false"/>
          <w:color w:val="000000"/>
          <w:sz w:val="28"/>
        </w:rPr>
        <w:t>
      15) Адамдарды эвакуациялауға арналған есіктердің барлығында "Шығу" деп жазылған жасыл шынылы белгі беретін фонарлар болуы керек. 
</w:t>
      </w:r>
      <w:r>
        <w:br/>
      </w:r>
      <w:r>
        <w:rPr>
          <w:rFonts w:ascii="Times New Roman"/>
          <w:b w:val="false"/>
          <w:i w:val="false"/>
          <w:color w:val="000000"/>
          <w:sz w:val="28"/>
        </w:rPr>
        <w:t>
      Қолданып жүрген нормативті құжаттарға сәйкес көрермендер, көрме, экспозициялық және оқу залдарына, фойелерге, вестибюлдерге және басқа да адам көп жиналатын жерлерге төселінетін кілемдер мен кілемнен жасалынған төсеніштер қатаң түрде еденге бекітілуі керек. 
</w:t>
      </w:r>
    </w:p>
    <w:p>
      <w:pPr>
        <w:spacing w:after="0"/>
        <w:ind w:left="0"/>
        <w:jc w:val="both"/>
      </w:pPr>
      <w:r>
        <w:rPr>
          <w:rFonts w:ascii="Times New Roman"/>
          <w:b w:val="false"/>
          <w:i w:val="false"/>
          <w:color w:val="000000"/>
          <w:sz w:val="28"/>
        </w:rPr>
        <w:t>
      9. Сауда объектілері 
</w:t>
      </w:r>
    </w:p>
    <w:p>
      <w:pPr>
        <w:spacing w:after="0"/>
        <w:ind w:left="0"/>
        <w:jc w:val="both"/>
      </w:pPr>
      <w:r>
        <w:rPr>
          <w:rFonts w:ascii="Times New Roman"/>
          <w:b w:val="false"/>
          <w:i w:val="false"/>
          <w:color w:val="000000"/>
          <w:sz w:val="28"/>
        </w:rPr>
        <w:t>
      1) Сауда залдарында және эвакуациялау жолдарында жанғыш материалдарды, қалдықтарды, бумаларды және контейнерлерді уақытша сақтауға болмайды. Жиналған сайын күнделікті алынып тасталынып отырылуы керек. Үйдің терезелерінің алдында жанғыш ыдыстарды үйіп тастауға болмайды. 
</w:t>
      </w:r>
      <w:r>
        <w:br/>
      </w:r>
      <w:r>
        <w:rPr>
          <w:rFonts w:ascii="Times New Roman"/>
          <w:b w:val="false"/>
          <w:i w:val="false"/>
          <w:color w:val="000000"/>
          <w:sz w:val="28"/>
        </w:rPr>
        <w:t>
      2) Терезесі жоқ, түтін тартпайтын үйдің ішіне немесе шахтаға жанғыш заттар мен бірге жанбайтын заттарды сақтауға болмайды. 
</w:t>
      </w:r>
      <w:r>
        <w:br/>
      </w:r>
      <w:r>
        <w:rPr>
          <w:rFonts w:ascii="Times New Roman"/>
          <w:b w:val="false"/>
          <w:i w:val="false"/>
          <w:color w:val="000000"/>
          <w:sz w:val="28"/>
        </w:rPr>
        <w:t>
      3) Өрт шығу қаупі бар сіріңке, иіс суды, әтірді, аэрозольді, басқа тауарлардан бөлек арнайы үйлерде сақтау қажет. 
</w:t>
      </w:r>
      <w:r>
        <w:br/>
      </w:r>
      <w:r>
        <w:rPr>
          <w:rFonts w:ascii="Times New Roman"/>
          <w:b w:val="false"/>
          <w:i w:val="false"/>
          <w:color w:val="000000"/>
          <w:sz w:val="28"/>
        </w:rPr>
        <w:t>
      4) Сауда кәсіпорындарында мыналарға тиым салынады: 
</w:t>
      </w:r>
      <w:r>
        <w:br/>
      </w:r>
      <w:r>
        <w:rPr>
          <w:rFonts w:ascii="Times New Roman"/>
          <w:b w:val="false"/>
          <w:i w:val="false"/>
          <w:color w:val="000000"/>
          <w:sz w:val="28"/>
        </w:rPr>
        <w:t>
      - сауда залдарында сатып алушылар болған кезде отпен жасайтын жұмыстарды жүргізуге; 
</w:t>
      </w:r>
      <w:r>
        <w:br/>
      </w:r>
      <w:r>
        <w:rPr>
          <w:rFonts w:ascii="Times New Roman"/>
          <w:b w:val="false"/>
          <w:i w:val="false"/>
          <w:color w:val="000000"/>
          <w:sz w:val="28"/>
        </w:rPr>
        <w:t>
      - басқа жағдайға тағайындалған бөлмелерде ТЖЗ, ЖЗ, ЖГ (газ бар баллондарды, бояуларды, лактарды, ерітінділерді, тұрмыстық химия тауарларын), аэрозольді байламдарды және т.т.б., оқ-дәріні және пиротехникалық бұйымдарды сатуға; 
</w:t>
      </w:r>
      <w:r>
        <w:br/>
      </w:r>
      <w:r>
        <w:rPr>
          <w:rFonts w:ascii="Times New Roman"/>
          <w:b w:val="false"/>
          <w:i w:val="false"/>
          <w:color w:val="000000"/>
          <w:sz w:val="28"/>
        </w:rPr>
        <w:t>
      - өрт қауіпті тауарларды сататын бөлімдерді, секцияларды шығатын жерден, басқыш алаңдарынан және эвакуациялаудың басқа жолдарынан 4 м. жерге орналастыруға; 
</w:t>
      </w:r>
      <w:r>
        <w:br/>
      </w:r>
      <w:r>
        <w:rPr>
          <w:rFonts w:ascii="Times New Roman"/>
          <w:b w:val="false"/>
          <w:i w:val="false"/>
          <w:color w:val="000000"/>
          <w:sz w:val="28"/>
        </w:rPr>
        <w:t>
      - эвакуациялау жолдарына және басқыш алаңдарына сағат жөндеу пунктін, ойма шеберханасын және басқа да шеберханаларды, сонымен бірге дәрі, газет, кітап сататын дүңгіршектерді орналастыруға; 
</w:t>
      </w:r>
      <w:r>
        <w:br/>
      </w:r>
      <w:r>
        <w:rPr>
          <w:rFonts w:ascii="Times New Roman"/>
          <w:b w:val="false"/>
          <w:i w:val="false"/>
          <w:color w:val="000000"/>
          <w:sz w:val="28"/>
        </w:rPr>
        <w:t>
      - сауда залдарында әуе шарларын толтыру үшін ЖГ баллондарын орнатуға; 
</w:t>
      </w:r>
      <w:r>
        <w:br/>
      </w:r>
      <w:r>
        <w:rPr>
          <w:rFonts w:ascii="Times New Roman"/>
          <w:b w:val="false"/>
          <w:i w:val="false"/>
          <w:color w:val="000000"/>
          <w:sz w:val="28"/>
        </w:rPr>
        <w:t>
      - басқыш алаңдарында, тамбурларда және басқа да эвакуациялау жолдарында сауда, ойын аппараттарын орнатуға және тауарлар сатуға; 
</w:t>
      </w:r>
      <w:r>
        <w:br/>
      </w:r>
      <w:r>
        <w:rPr>
          <w:rFonts w:ascii="Times New Roman"/>
          <w:b w:val="false"/>
          <w:i w:val="false"/>
          <w:color w:val="000000"/>
          <w:sz w:val="28"/>
        </w:rPr>
        <w:t>
      - 15 000-нан аса аэрозольді бумаларды сақтауға; 
</w:t>
      </w:r>
      <w:r>
        <w:br/>
      </w:r>
      <w:r>
        <w:rPr>
          <w:rFonts w:ascii="Times New Roman"/>
          <w:b w:val="false"/>
          <w:i w:val="false"/>
          <w:color w:val="000000"/>
          <w:sz w:val="28"/>
        </w:rPr>
        <w:t>
      - 14 жасқа дейінгі балаларға сіріңке, басқа да өрт қауіпті тауарларды сатуға; 
</w:t>
      </w:r>
      <w:r>
        <w:br/>
      </w:r>
      <w:r>
        <w:rPr>
          <w:rFonts w:ascii="Times New Roman"/>
          <w:b w:val="false"/>
          <w:i w:val="false"/>
          <w:color w:val="000000"/>
          <w:sz w:val="28"/>
        </w:rPr>
        <w:t>
      - қатты отынмен жанатын пешті газ тәрізді және сұйық отынға ауыстыруға. 
</w:t>
      </w:r>
      <w:r>
        <w:br/>
      </w:r>
      <w:r>
        <w:rPr>
          <w:rFonts w:ascii="Times New Roman"/>
          <w:b w:val="false"/>
          <w:i w:val="false"/>
          <w:color w:val="000000"/>
          <w:sz w:val="28"/>
        </w:rPr>
        <w:t>
      5) Ереже бойынша, үлкен дүкендердің жоғарғы қабаттарында тез жанатын материалдарды және өрт қауіпті тауарларды (аэрозольді ыдыстардағы парфюмерия, пласмассадан және синтетикалық материалдардан жасалған бұйымдарды т.т.б.) сататын бөлімдер орналастырылады. 
</w:t>
      </w:r>
      <w:r>
        <w:br/>
      </w:r>
      <w:r>
        <w:rPr>
          <w:rFonts w:ascii="Times New Roman"/>
          <w:b w:val="false"/>
          <w:i w:val="false"/>
          <w:color w:val="000000"/>
          <w:sz w:val="28"/>
        </w:rPr>
        <w:t>
      6) Өтімді тауарларды сату кезінде басшы (кәсіпкер) сатып алушылардың қауіпсіздігі жөнінен қосымша шаралар (сауда залдарына кіретін адамдардың санын шектеуге, қосымша кезекшілер қоюға) қабылдауға міндетті. 
</w:t>
      </w:r>
      <w:r>
        <w:br/>
      </w:r>
      <w:r>
        <w:rPr>
          <w:rFonts w:ascii="Times New Roman"/>
          <w:b w:val="false"/>
          <w:i w:val="false"/>
          <w:color w:val="000000"/>
          <w:sz w:val="28"/>
        </w:rPr>
        <w:t>
      7) Белгіленген тәртіп бойынша, жергілікті өкімет органдарының келісімен, ашық алаңдарда немесе үйлерде (ғимараттарда) ұйымдастырылған киім-кешек рыногі өрт қауіпсіздігінің төмендегідей талаптарына жауап береді: 
</w:t>
      </w:r>
      <w:r>
        <w:br/>
      </w:r>
      <w:r>
        <w:rPr>
          <w:rFonts w:ascii="Times New Roman"/>
          <w:b w:val="false"/>
          <w:i w:val="false"/>
          <w:color w:val="000000"/>
          <w:sz w:val="28"/>
        </w:rPr>
        <w:t>
      - сауда құралдары қатарлардың бойымен эвакуациялау жолдарына шығатын 2 м. жерді қамтамасыз етуі керек; 
</w:t>
      </w:r>
      <w:r>
        <w:br/>
      </w:r>
      <w:r>
        <w:rPr>
          <w:rFonts w:ascii="Times New Roman"/>
          <w:b w:val="false"/>
          <w:i w:val="false"/>
          <w:color w:val="000000"/>
          <w:sz w:val="28"/>
        </w:rPr>
        <w:t>
      - сауда қатарларынан әр 30 м. жерде ені 1,4 м. шығатын көлденең жолдар болуы керек; 
</w:t>
      </w:r>
      <w:r>
        <w:br/>
      </w:r>
      <w:r>
        <w:rPr>
          <w:rFonts w:ascii="Times New Roman"/>
          <w:b w:val="false"/>
          <w:i w:val="false"/>
          <w:color w:val="000000"/>
          <w:sz w:val="28"/>
        </w:rPr>
        <w:t>
      - басқыш алаңдарында, холлдарда және дәліздерде сатуға; 
</w:t>
      </w:r>
      <w:r>
        <w:br/>
      </w:r>
      <w:r>
        <w:rPr>
          <w:rFonts w:ascii="Times New Roman"/>
          <w:b w:val="false"/>
          <w:i w:val="false"/>
          <w:color w:val="000000"/>
          <w:sz w:val="28"/>
        </w:rPr>
        <w:t>
      - үйдің (ғимараттың) ішіне рынокті орналастыру олардың өрт қауіпсіздігін арттырмауы керек және бұл үйлерге белгіленген өрт қауіпсіздігінің талабын бұзуға. 
</w:t>
      </w:r>
      <w:r>
        <w:br/>
      </w:r>
      <w:r>
        <w:rPr>
          <w:rFonts w:ascii="Times New Roman"/>
          <w:b w:val="false"/>
          <w:i w:val="false"/>
          <w:color w:val="000000"/>
          <w:sz w:val="28"/>
        </w:rPr>
        <w:t>
      8) Үйлер мен ғимараттарға орналасқан дүңгіршектер мен ларектар (егер ол нормативті құжаттарға қайшы келмесе) жанбайтын материалдан болуы керек. 
</w:t>
      </w:r>
      <w:r>
        <w:br/>
      </w:r>
      <w:r>
        <w:rPr>
          <w:rFonts w:ascii="Times New Roman"/>
          <w:b w:val="false"/>
          <w:i w:val="false"/>
          <w:color w:val="000000"/>
          <w:sz w:val="28"/>
        </w:rPr>
        <w:t>
      9) Жұмыс уақытында тауар түсіру және тауар арту, сатып алушыларды эвакуациялау жолдарына байланысты емес басқа жолдармен жүзеге асырылуы керек. 
</w:t>
      </w:r>
      <w:r>
        <w:br/>
      </w:r>
      <w:r>
        <w:rPr>
          <w:rFonts w:ascii="Times New Roman"/>
          <w:b w:val="false"/>
          <w:i w:val="false"/>
          <w:color w:val="000000"/>
          <w:sz w:val="28"/>
        </w:rPr>
        <w:t>
      10) Тұрмыстық химия тауарларын, лактарды, бояуларды және басқа да әрқайсысы 1 л. шыны ыдысқа құйылған ТЖЗ, ЖЗ, сонымен қатар сыртында "өрт қауіпті", "отқа жақын шашуға болмайды" деп ескертіліп жазылған қағазы жоқ тауарларды сатуға болмайды. 
</w:t>
      </w:r>
      <w:r>
        <w:br/>
      </w:r>
      <w:r>
        <w:rPr>
          <w:rFonts w:ascii="Times New Roman"/>
          <w:b w:val="false"/>
          <w:i w:val="false"/>
          <w:color w:val="000000"/>
          <w:sz w:val="28"/>
        </w:rPr>
        <w:t>
      Өрт қауіпті тауарларды орау осы мақсаттарға арналған арнайы үйлерде жүзеге асырылады. 
</w:t>
      </w:r>
      <w:r>
        <w:br/>
      </w:r>
      <w:r>
        <w:rPr>
          <w:rFonts w:ascii="Times New Roman"/>
          <w:b w:val="false"/>
          <w:i w:val="false"/>
          <w:color w:val="000000"/>
          <w:sz w:val="28"/>
        </w:rPr>
        <w:t>
      11) Керосин (ТЖЗ t&lt;61С), пешке жағатын отынды және басқа да тез жанатын және жанғыш сұйықтарды, бөлек тұрған жанбайтын материалдан салынған үйлерде сақтауға және сатуға болады. Бұл үйлердегі едендердің деңгейі жобадағы өлшемнен төмен болуы керек, авария болған жағдайда сұйық ақпайтындай, едендер жанбайтын материалдан жасалынуы керек. Аталған үйлерде пеш жағылмауы керек. 
</w:t>
      </w:r>
      <w:r>
        <w:br/>
      </w:r>
      <w:r>
        <w:rPr>
          <w:rFonts w:ascii="Times New Roman"/>
          <w:b w:val="false"/>
          <w:i w:val="false"/>
          <w:color w:val="000000"/>
          <w:sz w:val="28"/>
        </w:rPr>
        <w:t>
      12) Сауда залдарының ортасы, керосин (ТЖЗ, t &lt; 61С), пешке жағатын отын және басқа да тез жанатын, жанғыш заттар құйылған ыдыстар тұратын бөлмелерден қалқаланып бөлінеді. Ыдыстардың көлемі (резервуарлар, бөшкелер) 5 куб.м. аспауы керек. 
</w:t>
      </w:r>
      <w:r>
        <w:br/>
      </w:r>
      <w:r>
        <w:rPr>
          <w:rFonts w:ascii="Times New Roman"/>
          <w:b w:val="false"/>
          <w:i w:val="false"/>
          <w:color w:val="000000"/>
          <w:sz w:val="28"/>
        </w:rPr>
        <w:t>
      13) Резервуарлардан ЖЗ үлестіретін бактарға құятын құбырлар, қозғалмайтындай бекітілуі керек және үлестіретін бакпен ыдыста бұрандасы болуы керек. Үлестіретін бактың көлемі 0,1 куб.м. болуы керек. Құбырлар мен ыдыстар екі жерден жерге қосылуы керек. Жерге қосылғанның электр тогына қарсылығы жылына бір рет тексеріліп отырылуы керек. 
</w:t>
      </w:r>
      <w:r>
        <w:br/>
      </w:r>
      <w:r>
        <w:rPr>
          <w:rFonts w:ascii="Times New Roman"/>
          <w:b w:val="false"/>
          <w:i w:val="false"/>
          <w:color w:val="000000"/>
          <w:sz w:val="28"/>
        </w:rPr>
        <w:t>
      14) Керосин (ТЖЗ, t&lt;61C), пешке жағатын отын және басқа да тез жанатын және жанғыш сұйықтарды қоятын столды, ұрған кезде от шықпайтындай металдан жасалған қаңылтырмен қаптайды. 
</w:t>
      </w:r>
      <w:r>
        <w:br/>
      </w:r>
      <w:r>
        <w:rPr>
          <w:rFonts w:ascii="Times New Roman"/>
          <w:b w:val="false"/>
          <w:i w:val="false"/>
          <w:color w:val="000000"/>
          <w:sz w:val="28"/>
        </w:rPr>
        <w:t>
      15) Керосин сататын үйлерде орайтын материалдарды (жаңқа, қағаз, сабан т.т.б.) сақтауға болмайды. 
</w:t>
      </w:r>
      <w:r>
        <w:br/>
      </w:r>
      <w:r>
        <w:rPr>
          <w:rFonts w:ascii="Times New Roman"/>
          <w:b w:val="false"/>
          <w:i w:val="false"/>
          <w:color w:val="000000"/>
          <w:sz w:val="28"/>
        </w:rPr>
        <w:t>
      Керосиннің және басқа да ЖЗ ыдыстары арнайы қоршалған алаңдарда сақталынуы керек. 
</w:t>
      </w:r>
      <w:r>
        <w:br/>
      </w:r>
      <w:r>
        <w:rPr>
          <w:rFonts w:ascii="Times New Roman"/>
          <w:b w:val="false"/>
          <w:i w:val="false"/>
          <w:color w:val="000000"/>
          <w:sz w:val="28"/>
        </w:rPr>
        <w:t>
      16) Автоцистернадан керосинді сату жақын тұрған үйден, жердің рельефіне байланысты 15 м. қашықтықта сатылуы тиіс. 
</w:t>
      </w:r>
      <w:r>
        <w:br/>
      </w:r>
      <w:r>
        <w:rPr>
          <w:rFonts w:ascii="Times New Roman"/>
          <w:b w:val="false"/>
          <w:i w:val="false"/>
          <w:color w:val="000000"/>
          <w:sz w:val="28"/>
        </w:rPr>
        <w:t>
      17) Оқ-дәріні (оқты, капсулді, жабдықталған патрондар) және пиротехникалық бұйымдарды арнайы дүкендерде сатуға рұқсат беріледі. Мұндай жағдайда оқ-дәрі және пиротехникалық бұйымдарды сататын секциялар дүкеннің жоғарғы қабатында болуы керек. Бұл дүкендердің жылыту жүйесі орталықтанған болуы керек. 
</w:t>
      </w:r>
      <w:r>
        <w:br/>
      </w:r>
      <w:r>
        <w:rPr>
          <w:rFonts w:ascii="Times New Roman"/>
          <w:b w:val="false"/>
          <w:i w:val="false"/>
          <w:color w:val="000000"/>
          <w:sz w:val="28"/>
        </w:rPr>
        <w:t>
      18) Оқ-дәрі мен пиротехникалық бұйымдар, үйдің ішінде өртке қарсы жабулармен қоршаған темірден жасалған шкафтардың ішінде сақталуы қажет. Бұл шкафтарды үйдің подвалына қоюға болмайды. 
</w:t>
      </w:r>
      <w:r>
        <w:br/>
      </w:r>
      <w:r>
        <w:rPr>
          <w:rFonts w:ascii="Times New Roman"/>
          <w:b w:val="false"/>
          <w:i w:val="false"/>
          <w:color w:val="000000"/>
          <w:sz w:val="28"/>
        </w:rPr>
        <w:t>
      19) Әрбір сауда үйінде екі шкафтан болуы керек: біреуі - оқ сақтау үшін; екіншісі капсулдер және жабдықталған патрондар үшін. Оқты капсулмен немесе жабдықталған патрондармен бір шкафта сақтауға болмайды. 
</w:t>
      </w:r>
      <w:r>
        <w:br/>
      </w:r>
      <w:r>
        <w:rPr>
          <w:rFonts w:ascii="Times New Roman"/>
          <w:b w:val="false"/>
          <w:i w:val="false"/>
          <w:color w:val="000000"/>
          <w:sz w:val="28"/>
        </w:rPr>
        <w:t>
      20) Оқ заводтың жасап шығарған қағазымен ғана сатылады. Оқ-дәріні заводтан шыққан орамымен болмаса, үйдің қоймасына енгізуге болмайды. 
</w:t>
      </w:r>
      <w:r>
        <w:br/>
      </w:r>
      <w:r>
        <w:rPr>
          <w:rFonts w:ascii="Times New Roman"/>
          <w:b w:val="false"/>
          <w:i w:val="false"/>
          <w:color w:val="000000"/>
          <w:sz w:val="28"/>
        </w:rPr>
        <w:t>
      21) Тікелей дүкен үйлеріне түтінді оқтың (50 кг.) бір жәшігін, түтінсіз оқтың бір жәшігін (50 кг) және 15 мың. жабдықталған патрондарды сақтауға болады. Дайындайтын кеңселерге 200 кг. оқ сақтауға рұқсат беріледі. 
</w:t>
      </w:r>
    </w:p>
    <w:p>
      <w:pPr>
        <w:spacing w:after="0"/>
        <w:ind w:left="0"/>
        <w:jc w:val="both"/>
      </w:pPr>
      <w:r>
        <w:rPr>
          <w:rFonts w:ascii="Times New Roman"/>
          <w:b w:val="false"/>
          <w:i w:val="false"/>
          <w:color w:val="000000"/>
          <w:sz w:val="28"/>
        </w:rPr>
        <w:t>
      10. Стационары бар емдеу мекемелері 
</w:t>
      </w:r>
    </w:p>
    <w:p>
      <w:pPr>
        <w:spacing w:after="0"/>
        <w:ind w:left="0"/>
        <w:jc w:val="both"/>
      </w:pPr>
      <w:r>
        <w:rPr>
          <w:rFonts w:ascii="Times New Roman"/>
          <w:b w:val="false"/>
          <w:i w:val="false"/>
          <w:color w:val="000000"/>
          <w:sz w:val="28"/>
        </w:rPr>
        <w:t>
      1) Емдеу мекемелерінің басшысы ауру адамды ауруханадан шығаруға ұйғарғаннан кейін әр мекеме үйлерінде қалған аурулардың саны туралы мемлекеттік өртке қарсы қызмет бөлімшесіне хабарлауға міндетті. 
</w:t>
      </w:r>
      <w:r>
        <w:br/>
      </w:r>
      <w:r>
        <w:rPr>
          <w:rFonts w:ascii="Times New Roman"/>
          <w:b w:val="false"/>
          <w:i w:val="false"/>
          <w:color w:val="000000"/>
          <w:sz w:val="28"/>
        </w:rPr>
        <w:t>
      2) Ауылдық жердегі емдеу мекемелерінде жиылмалы басқыштар, бір қабатты үйге бір басқыш есебінен. 
</w:t>
      </w:r>
      <w:r>
        <w:br/>
      </w:r>
      <w:r>
        <w:rPr>
          <w:rFonts w:ascii="Times New Roman"/>
          <w:b w:val="false"/>
          <w:i w:val="false"/>
          <w:color w:val="000000"/>
          <w:sz w:val="28"/>
        </w:rPr>
        <w:t>
      3) Ылғи да адам көп келетін аурухана үйлері мен мекемелерінде өздері қозғалып жүре алмайтындар үшін зембілдермен, бес ауруға (мүгедекке) бір зембіл есебінен қамтамасыз етілуге тиіс. Ауруханадағы өте қатты науқастар мен балалардың бөлмелері төменгі қабатта болуы қажет. 
</w:t>
      </w:r>
      <w:r>
        <w:br/>
      </w:r>
      <w:r>
        <w:rPr>
          <w:rFonts w:ascii="Times New Roman"/>
          <w:b w:val="false"/>
          <w:i w:val="false"/>
          <w:color w:val="000000"/>
          <w:sz w:val="28"/>
        </w:rPr>
        <w:t>
      4) Аурухана бөлмелеріндегі кереуеттердің бір-бірінен ара қашықтығы 08м, ал ортадағы өтетін жердің ені - 1,2 м. болуы керек. Орындықтар, столдар және басқа да жиһаздар эвакуациялау жолдарын жаппау керек. 
</w:t>
      </w:r>
      <w:r>
        <w:br/>
      </w:r>
      <w:r>
        <w:rPr>
          <w:rFonts w:ascii="Times New Roman"/>
          <w:b w:val="false"/>
          <w:i w:val="false"/>
          <w:color w:val="000000"/>
          <w:sz w:val="28"/>
        </w:rPr>
        <w:t>
      5) Бөлмелерге оттегі, ереже бойынша орталықтанған бөлек тұрған баллон қондырғыларынан (10 баллоннан кем болмау керек) немесе орталықтанған оттегі пункттерінен (10 баллоннан асқан жағдайда) беріледі. 
</w:t>
      </w:r>
      <w:r>
        <w:br/>
      </w:r>
      <w:r>
        <w:rPr>
          <w:rFonts w:ascii="Times New Roman"/>
          <w:b w:val="false"/>
          <w:i w:val="false"/>
          <w:color w:val="000000"/>
          <w:sz w:val="28"/>
        </w:rPr>
        <w:t>
      Орталықтанған оттегімен қамтамасыз ету болмаған жағдайда, ішінде оттегі бар жастықты пайдалану тәртібі мекеменің бұйрығы бойынша анықталынады. Бір оттегі баллонымен рампаны мекеме үйінің жанбайтын қабырғасына жанбайтын шкафтың ішіне орнатуға болады. 
</w:t>
      </w:r>
      <w:r>
        <w:br/>
      </w:r>
      <w:r>
        <w:rPr>
          <w:rFonts w:ascii="Times New Roman"/>
          <w:b w:val="false"/>
          <w:i w:val="false"/>
          <w:color w:val="000000"/>
          <w:sz w:val="28"/>
        </w:rPr>
        <w:t>
      6) Тиым салынады: 
</w:t>
      </w:r>
      <w:r>
        <w:br/>
      </w:r>
      <w:r>
        <w:rPr>
          <w:rFonts w:ascii="Times New Roman"/>
          <w:b w:val="false"/>
          <w:i w:val="false"/>
          <w:color w:val="000000"/>
          <w:sz w:val="28"/>
        </w:rPr>
        <w:t>
      - ауруларға арналған үйге ауру процесіне байланысты емес орналастыруға (жобалау нормасында анықталғаннан басқа) немесе басқа жағдайлармен жалға беруге;
</w:t>
      </w:r>
      <w:r>
        <w:br/>
      </w:r>
      <w:r>
        <w:rPr>
          <w:rFonts w:ascii="Times New Roman"/>
          <w:b w:val="false"/>
          <w:i w:val="false"/>
          <w:color w:val="000000"/>
          <w:sz w:val="28"/>
        </w:rPr>
        <w:t>
      - дәліздерге, холлдарға және эвакуациялау жолдарына кереует қоюға;
</w:t>
      </w:r>
      <w:r>
        <w:br/>
      </w:r>
      <w:r>
        <w:rPr>
          <w:rFonts w:ascii="Times New Roman"/>
          <w:b w:val="false"/>
          <w:i w:val="false"/>
          <w:color w:val="000000"/>
          <w:sz w:val="28"/>
        </w:rPr>
        <w:t>
      - аурулар мен қызметкерлері бар үйлердің терезелеріне металдан жасалған торлар қоюға;
</w:t>
      </w:r>
      <w:r>
        <w:br/>
      </w:r>
      <w:r>
        <w:rPr>
          <w:rFonts w:ascii="Times New Roman"/>
          <w:b w:val="false"/>
          <w:i w:val="false"/>
          <w:color w:val="000000"/>
          <w:sz w:val="28"/>
        </w:rPr>
        <w:t>
      - ағаштан жасалған қабырғаларын және төбелерін қағазбен жапсыруға және оларды нитро- немесе майлы бояумен сырлауға;
</w:t>
      </w:r>
      <w:r>
        <w:br/>
      </w:r>
      <w:r>
        <w:rPr>
          <w:rFonts w:ascii="Times New Roman"/>
          <w:b w:val="false"/>
          <w:i w:val="false"/>
          <w:color w:val="000000"/>
          <w:sz w:val="28"/>
        </w:rPr>
        <w:t>
      - жанған кезде улы заттар бөлетін материалдарды үйді өңдеу үшін пайдалануға;
</w:t>
      </w:r>
      <w:r>
        <w:br/>
      </w:r>
      <w:r>
        <w:rPr>
          <w:rFonts w:ascii="Times New Roman"/>
          <w:b w:val="false"/>
          <w:i w:val="false"/>
          <w:color w:val="000000"/>
          <w:sz w:val="28"/>
        </w:rPr>
        <w:t>
      - емдеу мекемелерінің үйіне оттегі бар баллондарды орнатуға және сақтауға;
</w:t>
      </w:r>
      <w:r>
        <w:br/>
      </w:r>
      <w:r>
        <w:rPr>
          <w:rFonts w:ascii="Times New Roman"/>
          <w:b w:val="false"/>
          <w:i w:val="false"/>
          <w:color w:val="000000"/>
          <w:sz w:val="28"/>
        </w:rPr>
        <w:t>
      - аурухана бөлмелеріне баллондардан оттегін беру үшін резеңке және пласмассадан жасалған шлангтерді қолдануға;
</w:t>
      </w:r>
      <w:r>
        <w:br/>
      </w:r>
      <w:r>
        <w:rPr>
          <w:rFonts w:ascii="Times New Roman"/>
          <w:b w:val="false"/>
          <w:i w:val="false"/>
          <w:color w:val="000000"/>
          <w:sz w:val="28"/>
        </w:rPr>
        <w:t>
      - ақауы бар электр құралдарын емдеу үшін пайдалануға;
</w:t>
      </w:r>
      <w:r>
        <w:br/>
      </w:r>
      <w:r>
        <w:rPr>
          <w:rFonts w:ascii="Times New Roman"/>
          <w:b w:val="false"/>
          <w:i w:val="false"/>
          <w:color w:val="000000"/>
          <w:sz w:val="28"/>
        </w:rPr>
        <w:t>
      - аурухана бөлмелерінде жағатын пеш саңлауларын орнатуға;
</w:t>
      </w:r>
      <w:r>
        <w:br/>
      </w:r>
      <w:r>
        <w:rPr>
          <w:rFonts w:ascii="Times New Roman"/>
          <w:b w:val="false"/>
          <w:i w:val="false"/>
          <w:color w:val="000000"/>
          <w:sz w:val="28"/>
        </w:rPr>
        <w:t>
      - емдеу мекемелерінің подвалдарына және цокольдық қабаттарынан шеберхана, қойма ашуға.
</w:t>
      </w:r>
      <w:r>
        <w:br/>
      </w:r>
      <w:r>
        <w:rPr>
          <w:rFonts w:ascii="Times New Roman"/>
          <w:b w:val="false"/>
          <w:i w:val="false"/>
          <w:color w:val="000000"/>
          <w:sz w:val="28"/>
        </w:rPr>
        <w:t>
      7) Су қайнатқыш, су жылытқыш титандарды орнатуды, дәрігерлік аспаптарды стерилдеуді, сонымен бірге параффинді жылытуды осы мақсаттар үшін арнайы жасалынған үйлерде жасауға рұқсат беріледі. Аспаптарды қайнату үшін жабық спиралі бар стерилизаторлар қолданылады. Бұл мақсаттар үшін керогаз, керосинка және примустарды қолдануға болмайды. 
</w:t>
      </w:r>
      <w:r>
        <w:br/>
      </w:r>
      <w:r>
        <w:rPr>
          <w:rFonts w:ascii="Times New Roman"/>
          <w:b w:val="false"/>
          <w:i w:val="false"/>
          <w:color w:val="000000"/>
          <w:sz w:val="28"/>
        </w:rPr>
        <w:t>
      8) Ереже бойынша, жалпы аурухана үйінің бөлігіндегі дәріхана бірінші қабатта, сыртқа шығатын бөлек есігі бар, басқа бөлмелерден жанбайтын қабырғалармен бөлінген болуы керек. 
</w:t>
      </w:r>
      <w:r>
        <w:br/>
      </w:r>
      <w:r>
        <w:rPr>
          <w:rFonts w:ascii="Times New Roman"/>
          <w:b w:val="false"/>
          <w:i w:val="false"/>
          <w:color w:val="000000"/>
          <w:sz w:val="28"/>
        </w:rPr>
        <w:t>
      Басқа жағдайда пайдаланатын үйлерге орналасқан дәріханаларда тез жанғыш және жанғыш сұйықтардың жалпы саны 100 кг. аспауы қажет. 
</w:t>
      </w:r>
      <w:r>
        <w:br/>
      </w:r>
      <w:r>
        <w:rPr>
          <w:rFonts w:ascii="Times New Roman"/>
          <w:b w:val="false"/>
          <w:i w:val="false"/>
          <w:color w:val="000000"/>
          <w:sz w:val="28"/>
        </w:rPr>
        <w:t>
      Дәріханаларда оттегісі бар екі баллон ғана сақтауға болады. 
</w:t>
      </w:r>
      <w:r>
        <w:br/>
      </w:r>
      <w:r>
        <w:rPr>
          <w:rFonts w:ascii="Times New Roman"/>
          <w:b w:val="false"/>
          <w:i w:val="false"/>
          <w:color w:val="000000"/>
          <w:sz w:val="28"/>
        </w:rPr>
        <w:t>
      9) Дәрігерлердің кабинетінде, лабораторияларда, бөлімдерде дәрі-дәрмекті, реактивті (ТЖЗ - спирт, эфирге жататындар т.т.) арнайы металдан жасалған жабылатын шкафтарда, жалпы саны 3 кг. сақтауға рұқсат беріледі. 
</w:t>
      </w:r>
      <w:r>
        <w:br/>
      </w:r>
      <w:r>
        <w:rPr>
          <w:rFonts w:ascii="Times New Roman"/>
          <w:b w:val="false"/>
          <w:i w:val="false"/>
          <w:color w:val="000000"/>
          <w:sz w:val="28"/>
        </w:rPr>
        <w:t>
      10) Пешпен жағылатын, каркас-қамыстан салынған үйлерде 25-тен аса үлкен аурулар мен балаларды жатқызуға болмайды. 
</w:t>
      </w:r>
      <w:r>
        <w:br/>
      </w:r>
      <w:r>
        <w:rPr>
          <w:rFonts w:ascii="Times New Roman"/>
          <w:b w:val="false"/>
          <w:i w:val="false"/>
          <w:color w:val="000000"/>
          <w:sz w:val="28"/>
        </w:rPr>
        <w:t>
      11) Салмағы 300 кг-нан артық рентген суреттерін сақтайтын архив қоймасы бөлек үйге орналасады, ал салмағы 300 кг-нан кем болса, онда өртке қарсы қабырғалармен және 1 үлгідегідей жабулармен қоршалады. Рентген сақтау қоймасының терезесінің ара қашықтығы көрші үйдің терезесінен 15 м. болуы керек. 
</w:t>
      </w:r>
      <w:r>
        <w:br/>
      </w:r>
      <w:r>
        <w:rPr>
          <w:rFonts w:ascii="Times New Roman"/>
          <w:b w:val="false"/>
          <w:i w:val="false"/>
          <w:color w:val="000000"/>
          <w:sz w:val="28"/>
        </w:rPr>
        <w:t>
      Архив сақтау қоймасының бір бөлігінде 500 кг. артық пленка сақтауға болмайды. Әр бөлімнің тартатын жеке жеделткіші болуы керек. Бөлімдердің есігі өртке қарсы жасалынған болуы керек және сыртқа қарай ашылуы керек. Архивтің терезесі мен еденінің арасы 1:8 болуы керек. 
</w:t>
      </w:r>
      <w:r>
        <w:br/>
      </w:r>
      <w:r>
        <w:rPr>
          <w:rFonts w:ascii="Times New Roman"/>
          <w:b w:val="false"/>
          <w:i w:val="false"/>
          <w:color w:val="000000"/>
          <w:sz w:val="28"/>
        </w:rPr>
        <w:t>
      Архивке жылу орталықтан келеді. Оның ішіне бумен жағылатын металдан жасалынған пеш, мұржасы бар темірден жасалған пеш қоюға болмайды. 
</w:t>
      </w:r>
      <w:r>
        <w:br/>
      </w:r>
      <w:r>
        <w:rPr>
          <w:rFonts w:ascii="Times New Roman"/>
          <w:b w:val="false"/>
          <w:i w:val="false"/>
          <w:color w:val="000000"/>
          <w:sz w:val="28"/>
        </w:rPr>
        <w:t>
      Қойманың ішіне электр қалқандарын, сөндіретін қондырғыларды, электр қоңырауларын, штепсельдік біріктіруді орнатуға болмайды. Жұмыс жоқ кезде қоймадағы электр өткізгішті алып тастау керек. 
</w:t>
      </w:r>
      <w:r>
        <w:br/>
      </w:r>
      <w:r>
        <w:rPr>
          <w:rFonts w:ascii="Times New Roman"/>
          <w:b w:val="false"/>
          <w:i w:val="false"/>
          <w:color w:val="000000"/>
          <w:sz w:val="28"/>
        </w:rPr>
        <w:t>
      12) Үйде салмағы 4 кг. пленка мен рентгенограмманы металдан жасалған шкафта (жәшікте) ал архивтен тыс жерлерде шкаф жылытатын аспаптардан 1 м. қашықтықта тұруы керек. Мұндай шкафтар тұратын бөлмелерде темекі тартуға және жылытатын аспаптарды қоюға болмайды.
</w:t>
      </w:r>
      <w:r>
        <w:br/>
      </w:r>
      <w:r>
        <w:rPr>
          <w:rFonts w:ascii="Times New Roman"/>
          <w:b w:val="false"/>
          <w:i w:val="false"/>
          <w:color w:val="000000"/>
          <w:sz w:val="28"/>
        </w:rPr>
        <w:t>
      13) Архивтерге металдан жасалған (ағаштан жасалып, темірмен қапталған) фильмостаттар немесе шкафтар қойылып, ұзындығы және ені 0,5 м. бөлімдерге бөлінеді. Шкафтан қабырғаға, терезеге, еденге дейінгі ара қашықтық 0,5 м. болуы керек. Әр бөлімнің металдан немесе ағаштан жасалып, темірмен қапталған есігі болуы керек.
</w:t>
      </w:r>
    </w:p>
    <w:p>
      <w:pPr>
        <w:spacing w:after="0"/>
        <w:ind w:left="0"/>
        <w:jc w:val="both"/>
      </w:pPr>
      <w:r>
        <w:rPr>
          <w:rFonts w:ascii="Times New Roman"/>
          <w:b w:val="false"/>
          <w:i w:val="false"/>
          <w:color w:val="000000"/>
          <w:sz w:val="28"/>
        </w:rPr>
        <w:t>
      11. Өнеркәсіп кәсіпорындары     
</w:t>
      </w:r>
    </w:p>
    <w:p>
      <w:pPr>
        <w:spacing w:after="0"/>
        <w:ind w:left="0"/>
        <w:jc w:val="both"/>
      </w:pPr>
      <w:r>
        <w:rPr>
          <w:rFonts w:ascii="Times New Roman"/>
          <w:b w:val="false"/>
          <w:i w:val="false"/>
          <w:color w:val="000000"/>
          <w:sz w:val="28"/>
        </w:rPr>
        <w:t>
      1. Жалпы талаптар
</w:t>
      </w:r>
      <w:r>
        <w:br/>
      </w:r>
      <w:r>
        <w:rPr>
          <w:rFonts w:ascii="Times New Roman"/>
          <w:b w:val="false"/>
          <w:i w:val="false"/>
          <w:color w:val="000000"/>
          <w:sz w:val="28"/>
        </w:rPr>
        <w:t>
      1) Технологиялық процестер техникалық пайдалану ережелеріне және басқа да техникалық-нормативті тәртіп белгілеп, бекіткен және пайдалану құжаттарына сәйкес жүргізіледі, ал өрт қауіпті және жарылу өрт қауіпті заттар мен материалдарды пайдалану үшін тағайындалған құрал-жабдықтар конструкторлық құжаттарға сәйкес болуы керек. 
</w:t>
      </w:r>
      <w:r>
        <w:br/>
      </w:r>
      <w:r>
        <w:rPr>
          <w:rFonts w:ascii="Times New Roman"/>
          <w:b w:val="false"/>
          <w:i w:val="false"/>
          <w:color w:val="000000"/>
          <w:sz w:val="28"/>
        </w:rPr>
        <w:t>
      2) Әрбір кәсіпорындарда технологиялық процестерде 12.1.044-89 ГОСТ-қа сәйкес пайдалынатын заттар мен материалдардың көрсеткіштері туралы мәліметтер болуы керек, ал үйлер мен ғимараттар үшін қолданылып жүрген ҚР. ІІМ РТЖН 01-94 республикалық технологиялық жобалау нормаларының негізінде жарылу өрт қауіпті және өрт қауіпті категориялары анықталынуы қажет. 
</w:t>
      </w:r>
      <w:r>
        <w:br/>
      </w:r>
      <w:r>
        <w:rPr>
          <w:rFonts w:ascii="Times New Roman"/>
          <w:b w:val="false"/>
          <w:i w:val="false"/>
          <w:color w:val="000000"/>
          <w:sz w:val="28"/>
        </w:rPr>
        <w:t>
      Жарылу өрт қауіпті және өрт қауіпті заттармен және материалдармен жұмыс істеу кезінде орауындағы немесе қоса берілген құжатындағы ескертіп жазылған талаптар орындауы қажет. 
</w:t>
      </w:r>
      <w:r>
        <w:br/>
      </w:r>
      <w:r>
        <w:rPr>
          <w:rFonts w:ascii="Times New Roman"/>
          <w:b w:val="false"/>
          <w:i w:val="false"/>
          <w:color w:val="000000"/>
          <w:sz w:val="28"/>
        </w:rPr>
        <w:t>
      Өзара біріккен кезде жану, жарылу немесе жанғыш және улы заттар (қоспа) шығаратын заттар мен материалдарды бірге қолдануға, сақтауға және тасымалдауға (егер ол технологиялық ережемен қаралған болмаса) болмайды. 
</w:t>
      </w:r>
      <w:r>
        <w:br/>
      </w:r>
      <w:r>
        <w:rPr>
          <w:rFonts w:ascii="Times New Roman"/>
          <w:b w:val="false"/>
          <w:i w:val="false"/>
          <w:color w:val="000000"/>
          <w:sz w:val="28"/>
        </w:rPr>
        <w:t>
      3) Жоспарланған-ескерту жөндеуден және құралды сақтандыру байқауынан өткізу жобамен және технологиялық жұмыс тәртібімен немесе объектілік (цехтық) нұсқамамен қаралып, белгіленген мерзім бойынша жүргізіледі. 
</w:t>
      </w:r>
      <w:r>
        <w:br/>
      </w:r>
      <w:r>
        <w:rPr>
          <w:rFonts w:ascii="Times New Roman"/>
          <w:b w:val="false"/>
          <w:i w:val="false"/>
          <w:color w:val="000000"/>
          <w:sz w:val="28"/>
        </w:rPr>
        <w:t>
      4) Соратын аппараттар мен құбыр өткізгіштері қондырғыларының конструкциясы өрт қауіпті шөгінділерді жинауды және оларды өрт қауіпсіз әдіспен тазалауды қамтамасыз етеді. Тазалау жұмыстары технологиялық тәртіпке сай өткізіледі және журналға тіркеледі. 
</w:t>
      </w:r>
      <w:r>
        <w:br/>
      </w:r>
      <w:r>
        <w:rPr>
          <w:rFonts w:ascii="Times New Roman"/>
          <w:b w:val="false"/>
          <w:i w:val="false"/>
          <w:color w:val="000000"/>
          <w:sz w:val="28"/>
        </w:rPr>
        <w:t>
      5) Ұшқын сөндіретін, ұшқын аулағыш, отты өткізбейтін, шаң және металл аулағыш және жарылуға қарсы статикалық электрден қорғайтын құбыр өткізгіштеріне және басқа да жерлерге қойылған қондырғылары, жүйелері ақаусыз дұрыс болуы керек. 
</w:t>
      </w:r>
      <w:r>
        <w:br/>
      </w:r>
      <w:r>
        <w:rPr>
          <w:rFonts w:ascii="Times New Roman"/>
          <w:b w:val="false"/>
          <w:i w:val="false"/>
          <w:color w:val="000000"/>
          <w:sz w:val="28"/>
        </w:rPr>
        <w:t>
      6) Құрал-жабдықтарды, бұйымдарды және бөлшектерді жуу және майын кетіру үшін ереже бойынша, жанбайтын техникалық жуатын құралдар, сонымен бірге өртке қатысты қауіпсіз қондырғылар мен әдістер қолданылады. 
</w:t>
      </w:r>
      <w:r>
        <w:br/>
      </w:r>
      <w:r>
        <w:rPr>
          <w:rFonts w:ascii="Times New Roman"/>
          <w:b w:val="false"/>
          <w:i w:val="false"/>
          <w:color w:val="000000"/>
          <w:sz w:val="28"/>
        </w:rPr>
        <w:t>
      7) Құбырларда және басқа да тығындарда кристал тәрізді мұз болып қатып қалған өнімдерді ыстық сумен, бумен және басқа да қауіпсіз әдістермен жібітуге болады. Бұларды отпен жібітуге болмайды. 
</w:t>
      </w:r>
      <w:r>
        <w:br/>
      </w:r>
      <w:r>
        <w:rPr>
          <w:rFonts w:ascii="Times New Roman"/>
          <w:b w:val="false"/>
          <w:i w:val="false"/>
          <w:color w:val="000000"/>
          <w:sz w:val="28"/>
        </w:rPr>
        <w:t>
      8) Резервуарлардың ТЖЗ және ЖЗ тығындарын (ыдыстардың) сұрыптау және деңгейін өлшеу соғылған кезде от шықпайтындай жағдайда жүргізіледі. Көрсетілген операцияларды найзағай ойнаған кезде, сонымен бірге өнімді ағызу, құю кезінде жасауға болмайды. 
</w:t>
      </w:r>
      <w:r>
        <w:br/>
      </w:r>
      <w:r>
        <w:rPr>
          <w:rFonts w:ascii="Times New Roman"/>
          <w:b w:val="false"/>
          <w:i w:val="false"/>
          <w:color w:val="000000"/>
          <w:sz w:val="28"/>
        </w:rPr>
        <w:t>
      Мұндай сұйықтар "үзілген ағыспен" аққан кезде оларды резервуарларға (ыдыстарға) құюға болмайды. Резервуарды толтыру және босату жылдамдығы резервуарлардың өтетін клапандарында бекітілген өткізгіштік қабілетінен аспауы керек. 
</w:t>
      </w:r>
      <w:r>
        <w:br/>
      </w:r>
      <w:r>
        <w:rPr>
          <w:rFonts w:ascii="Times New Roman"/>
          <w:b w:val="false"/>
          <w:i w:val="false"/>
          <w:color w:val="000000"/>
          <w:sz w:val="28"/>
        </w:rPr>
        <w:t>
      9) Шаң жинайтын камералар мен циклондардың есіктері мен люктері оларды пайдалану кезінде жабық болуы керек. Камера мен циклонда жиналған жанғыш қалдықтар дер кезінде төгіліп отырылуы керек. 
</w:t>
      </w:r>
      <w:r>
        <w:br/>
      </w:r>
      <w:r>
        <w:rPr>
          <w:rFonts w:ascii="Times New Roman"/>
          <w:b w:val="false"/>
          <w:i w:val="false"/>
          <w:color w:val="000000"/>
          <w:sz w:val="28"/>
        </w:rPr>
        <w:t>
      10) Өндіріс үйлерінде, қоймаларында және аумағында тұруға, сонымен бірге қоймаларда кәсіпорын шеберханаларын ашуға болмайды. 
</w:t>
      </w:r>
      <w:r>
        <w:br/>
      </w:r>
      <w:r>
        <w:rPr>
          <w:rFonts w:ascii="Times New Roman"/>
          <w:b w:val="false"/>
          <w:i w:val="false"/>
          <w:color w:val="000000"/>
          <w:sz w:val="28"/>
        </w:rPr>
        <w:t>
      11) Кәсіпорын үйлері, қоймалары арқылы транзитті электр жүйелерін, сонымен бірге ТЖЗ, ЖЗ, ГЖ және жанғыш шаңдар өтетін құбырларды жүргізуге болмайды. 
</w:t>
      </w:r>
      <w:r>
        <w:br/>
      </w:r>
      <w:r>
        <w:rPr>
          <w:rFonts w:ascii="Times New Roman"/>
          <w:b w:val="false"/>
          <w:i w:val="false"/>
          <w:color w:val="000000"/>
          <w:sz w:val="28"/>
        </w:rPr>
        <w:t>
      12) Жарылу өрт қауіпті цехтарда, учаскелерде және үйлерде жанбайтын материалдан жасалған құралдары пайдалану керек. 
</w:t>
      </w:r>
      <w:r>
        <w:br/>
      </w:r>
      <w:r>
        <w:rPr>
          <w:rFonts w:ascii="Times New Roman"/>
          <w:b w:val="false"/>
          <w:i w:val="false"/>
          <w:color w:val="000000"/>
          <w:sz w:val="28"/>
        </w:rPr>
        <w:t>
      13) Едендері, төбесі, конструкциясы және жабдықтары жанғыш шаң, жаңқа және т.т.б., бөліп шығаратын үйлер жүйелі түрде жиналып отырылуы керек. Үйді жинау мерзімі технологиялық тәртіппен немесе объектілік (цехтық) нұсқаумен белгіленеді.
</w:t>
      </w:r>
      <w:r>
        <w:br/>
      </w:r>
      <w:r>
        <w:rPr>
          <w:rFonts w:ascii="Times New Roman"/>
          <w:b w:val="false"/>
          <w:i w:val="false"/>
          <w:color w:val="000000"/>
          <w:sz w:val="28"/>
        </w:rPr>
        <w:t>
      14) ТЖЗ, ЖЗ және ГЖ жұмыс орындарына орталықтан берілуі керек. Сменамен істейтіндерге ТЖЗ, ЖЗ арнайы қауіпсіз ыдыспен жеткізіледі. Ашық ыдыстан қолдануға болмайды.
</w:t>
      </w:r>
      <w:r>
        <w:br/>
      </w:r>
      <w:r>
        <w:rPr>
          <w:rFonts w:ascii="Times New Roman"/>
          <w:b w:val="false"/>
          <w:i w:val="false"/>
          <w:color w:val="000000"/>
          <w:sz w:val="28"/>
        </w:rPr>
        <w:t>
      15) Қабырғалар мен жабындардағы технологиялық саңлауларды отты бөгейтін қондырғылармен қорғауға болады.
</w:t>
      </w:r>
      <w:r>
        <w:br/>
      </w:r>
      <w:r>
        <w:rPr>
          <w:rFonts w:ascii="Times New Roman"/>
          <w:b w:val="false"/>
          <w:i w:val="false"/>
          <w:color w:val="000000"/>
          <w:sz w:val="28"/>
        </w:rPr>
        <w:t>
      16) Жартылай фабрикаттарды ыдыссыз тасымалдауда шахты көтергіштерінің арту қондырғылары артатын кезде ғана ашылатын жапқыштармен жабдықталуы қажет.
</w:t>
      </w:r>
      <w:r>
        <w:br/>
      </w:r>
      <w:r>
        <w:rPr>
          <w:rFonts w:ascii="Times New Roman"/>
          <w:b w:val="false"/>
          <w:i w:val="false"/>
          <w:color w:val="000000"/>
          <w:sz w:val="28"/>
        </w:rPr>
        <w:t>
      17) Өртке қарсы өзі жабылатын есіктердің механизмдері әрқашанда дұрыс жағдайда болуы керек. Жұмыс аяқталған кезде отты бөгейтін қондырғылардың өртке қарсы есіктері жабылуы керек.
</w:t>
      </w:r>
      <w:r>
        <w:br/>
      </w:r>
      <w:r>
        <w:rPr>
          <w:rFonts w:ascii="Times New Roman"/>
          <w:b w:val="false"/>
          <w:i w:val="false"/>
          <w:color w:val="000000"/>
          <w:sz w:val="28"/>
        </w:rPr>
        <w:t>
      18) Жүйелер мен адсорберлардағы жарылу сақтық клапандарының қорғану мембраналары материалдардың түрі мен жуандығына байланысты берілген жобаға сәйкес болуы керек.
</w:t>
      </w:r>
      <w:r>
        <w:br/>
      </w:r>
      <w:r>
        <w:rPr>
          <w:rFonts w:ascii="Times New Roman"/>
          <w:b w:val="false"/>
          <w:i w:val="false"/>
          <w:color w:val="000000"/>
          <w:sz w:val="28"/>
        </w:rPr>
        <w:t>
      19) Отты бөгейтін қондырғының дұрыстығын жиі-жиі тексеріп, отты сөндіретін қондырғыларды тазалап, сонымен бірге мембраналық клапандардың дұрыстығын тексеріп отыру қажет. Цех нұсқамасында тексеру мерзімі көрсетілуге тиіс.
</w:t>
      </w:r>
      <w:r>
        <w:br/>
      </w:r>
      <w:r>
        <w:rPr>
          <w:rFonts w:ascii="Times New Roman"/>
          <w:b w:val="false"/>
          <w:i w:val="false"/>
          <w:color w:val="000000"/>
          <w:sz w:val="28"/>
        </w:rPr>
        <w:t>
      20) Адсорберлердегі активтенген көмірдің өзінен-өзі жануына жол бермеу керек, оны тек таңбасы бар активтенген көмірмен ғана толтыру керек.
</w:t>
      </w:r>
      <w:r>
        <w:br/>
      </w:r>
      <w:r>
        <w:rPr>
          <w:rFonts w:ascii="Times New Roman"/>
          <w:b w:val="false"/>
          <w:i w:val="false"/>
          <w:color w:val="000000"/>
          <w:sz w:val="28"/>
        </w:rPr>
        <w:t>
      21) ЖС қолданатын гидро жүйелерінің бағындағы майдың деңгейін тексеріп отыру керек, ондағы майдың қысымы құжатында көрсетілгеннен аспауы керек. Гидро жүйелерден май аққан жағдайда, оны тезарада жою керек. 
</w:t>
      </w:r>
      <w:r>
        <w:br/>
      </w:r>
      <w:r>
        <w:rPr>
          <w:rFonts w:ascii="Times New Roman"/>
          <w:b w:val="false"/>
          <w:i w:val="false"/>
          <w:color w:val="000000"/>
          <w:sz w:val="28"/>
        </w:rPr>
        <w:t>
      22) Терезенің рамасын кесетін араларды, дөңгелек ағашты кесетін, фрезерлі-араларды және басқа да станоктар мен агрегаттарды мынадай жағдайларда: 
</w:t>
      </w:r>
      <w:r>
        <w:br/>
      </w:r>
      <w:r>
        <w:rPr>
          <w:rFonts w:ascii="Times New Roman"/>
          <w:b w:val="false"/>
          <w:i w:val="false"/>
          <w:color w:val="000000"/>
          <w:sz w:val="28"/>
        </w:rPr>
        <w:t>
      - ара қоршауға тигенде; 
</w:t>
      </w:r>
      <w:r>
        <w:br/>
      </w:r>
      <w:r>
        <w:rPr>
          <w:rFonts w:ascii="Times New Roman"/>
          <w:b w:val="false"/>
          <w:i w:val="false"/>
          <w:color w:val="000000"/>
          <w:sz w:val="28"/>
        </w:rPr>
        <w:t>
      - араның жұқартатын тістері және ірі қабыршақтануы біркелкі болмаған жағдайда пайдалануға; 
</w:t>
      </w:r>
      <w:r>
        <w:br/>
      </w:r>
      <w:r>
        <w:rPr>
          <w:rFonts w:ascii="Times New Roman"/>
          <w:b w:val="false"/>
          <w:i w:val="false"/>
          <w:color w:val="000000"/>
          <w:sz w:val="28"/>
        </w:rPr>
        <w:t>
      - майлау және суыту жүйелері бүлінгенде; 
</w:t>
      </w:r>
      <w:r>
        <w:br/>
      </w:r>
      <w:r>
        <w:rPr>
          <w:rFonts w:ascii="Times New Roman"/>
          <w:b w:val="false"/>
          <w:i w:val="false"/>
          <w:color w:val="000000"/>
          <w:sz w:val="28"/>
        </w:rPr>
        <w:t>
      - суыту мен майлау жүйелері бұзылған және ағаш кесетін араны автоматтандырылған түрде тоқтатын қондырғысы болмаған және суыту жүйесіндегі қысымы құжатта жазылған қысымнан төмен болғанда; 
</w:t>
      </w:r>
      <w:r>
        <w:br/>
      </w:r>
      <w:r>
        <w:rPr>
          <w:rFonts w:ascii="Times New Roman"/>
          <w:b w:val="false"/>
          <w:i w:val="false"/>
          <w:color w:val="000000"/>
          <w:sz w:val="28"/>
        </w:rPr>
        <w:t>
      - терезе кәсектерін қыйыстырып келтіруде дұрыс кеспегенде; 
</w:t>
      </w:r>
      <w:r>
        <w:br/>
      </w:r>
      <w:r>
        <w:rPr>
          <w:rFonts w:ascii="Times New Roman"/>
          <w:b w:val="false"/>
          <w:i w:val="false"/>
          <w:color w:val="000000"/>
          <w:sz w:val="28"/>
        </w:rPr>
        <w:t>
      - подшипниктері 70С жоғары қызғанда пайдалануға болмайды. 
</w:t>
      </w:r>
      <w:r>
        <w:br/>
      </w:r>
      <w:r>
        <w:rPr>
          <w:rFonts w:ascii="Times New Roman"/>
          <w:b w:val="false"/>
          <w:i w:val="false"/>
          <w:color w:val="000000"/>
          <w:sz w:val="28"/>
        </w:rPr>
        <w:t>
      23) Шикізатты кесетін машиналарға салатын конвейрлердің металл аулайтын қондырғылары, автоматтанған түрде сөндірілуі керек және металл түсіп кеткен жағдайда дыбыстық белгі беретін болуы керек. 
</w:t>
      </w:r>
      <w:r>
        <w:br/>
      </w:r>
      <w:r>
        <w:rPr>
          <w:rFonts w:ascii="Times New Roman"/>
          <w:b w:val="false"/>
          <w:i w:val="false"/>
          <w:color w:val="000000"/>
          <w:sz w:val="28"/>
        </w:rPr>
        <w:t>
      24) Шикізат кесетін машиналардың шұңқырларын металдан жасаған заттармен тазалауға болмайды. 
</w:t>
      </w:r>
      <w:r>
        <w:br/>
      </w:r>
      <w:r>
        <w:rPr>
          <w:rFonts w:ascii="Times New Roman"/>
          <w:b w:val="false"/>
          <w:i w:val="false"/>
          <w:color w:val="000000"/>
          <w:sz w:val="28"/>
        </w:rPr>
        <w:t>
      25) Өңдеуге түсетін технологиялық жаңқалар, сонымен бірге жаңқадан жасалған кілемдер престелгенге дейін металл аулағыштан өтуі керек. 
</w:t>
      </w:r>
      <w:r>
        <w:br/>
      </w:r>
      <w:r>
        <w:rPr>
          <w:rFonts w:ascii="Times New Roman"/>
          <w:b w:val="false"/>
          <w:i w:val="false"/>
          <w:color w:val="000000"/>
          <w:sz w:val="28"/>
        </w:rPr>
        <w:t>
      26) Ағаш-жаңқа плиталарын тегістейтін станоктардың алдына металл іздейтін, сигнал беретін қондырғылар қойылуы керек. 
</w:t>
      </w:r>
      <w:r>
        <w:br/>
      </w:r>
      <w:r>
        <w:rPr>
          <w:rFonts w:ascii="Times New Roman"/>
          <w:b w:val="false"/>
          <w:i w:val="false"/>
          <w:color w:val="000000"/>
          <w:sz w:val="28"/>
        </w:rPr>
        <w:t>
      27) Ағаштың бөлшектерін ұсақтайтын және қалпына келтіретін машиналардың бункерлерін ыдыстағы ауаны сирететін аспирация жүйелерімен жабдықтауға және оның толғандығы туралы белгі беретін қондырғылармен жабдықтау қажет. 
</w:t>
      </w:r>
      <w:r>
        <w:br/>
      </w:r>
      <w:r>
        <w:rPr>
          <w:rFonts w:ascii="Times New Roman"/>
          <w:b w:val="false"/>
          <w:i w:val="false"/>
          <w:color w:val="000000"/>
          <w:sz w:val="28"/>
        </w:rPr>
        <w:t>
      28) Ыстықтай престейтін, тиейтін, артатын этажеркалардың алдына плиталарды қабыстыру, айыру кезінде бөлінген газ бен шаңның бөлмеге тарамауы үшін оларды соратын шатырлар қойылады. Шатырдың конструкциясы престі тазалауда кедергісіз жұмыс істеуі керек. 
</w:t>
      </w:r>
      <w:r>
        <w:br/>
      </w:r>
      <w:r>
        <w:rPr>
          <w:rFonts w:ascii="Times New Roman"/>
          <w:b w:val="false"/>
          <w:i w:val="false"/>
          <w:color w:val="000000"/>
          <w:sz w:val="28"/>
        </w:rPr>
        <w:t>
      29) Барабанды кептіргіштер мен құрғақ жаңқалар мен шаңдардың бункерлері автоматтанырылған өрт сөндіргіш және жарылуға қарсы қондырғылармен жабдықталуы керек. 
</w:t>
      </w:r>
      <w:r>
        <w:br/>
      </w:r>
      <w:r>
        <w:rPr>
          <w:rFonts w:ascii="Times New Roman"/>
          <w:b w:val="false"/>
          <w:i w:val="false"/>
          <w:color w:val="000000"/>
          <w:sz w:val="28"/>
        </w:rPr>
        <w:t>
      30) Жаңқа және шаң материалдарын тасымалдау жүйелері өрттің жайылуын болдырмайтын жануды жоятын люктармен жабдықталуы қажет.
</w:t>
      </w:r>
      <w:r>
        <w:br/>
      </w:r>
      <w:r>
        <w:rPr>
          <w:rFonts w:ascii="Times New Roman"/>
          <w:b w:val="false"/>
          <w:i w:val="false"/>
          <w:color w:val="000000"/>
          <w:sz w:val="28"/>
        </w:rPr>
        <w:t>
      31) Аспирациялық және пневмокөлік жүйелерінің ағаштың және басқа да жарылу қауіпті шаңдарды жинайтын ыдыстары жарылуға қарсы қондырғылармен жабдықталуы қажет.
</w:t>
      </w:r>
      <w:r>
        <w:br/>
      </w:r>
      <w:r>
        <w:rPr>
          <w:rFonts w:ascii="Times New Roman"/>
          <w:b w:val="false"/>
          <w:i w:val="false"/>
          <w:color w:val="000000"/>
          <w:sz w:val="28"/>
        </w:rPr>
        <w:t>
      32) Термиялық өңдеу камералары күніне бір рет ұшпалы смола қалдықтарынан және ағаштың пиролиз өнімінен және басқа да шаңдар мен қалдықтардан тазаланып отыруы қажет.
</w:t>
      </w:r>
      <w:r>
        <w:br/>
      </w:r>
      <w:r>
        <w:rPr>
          <w:rFonts w:ascii="Times New Roman"/>
          <w:b w:val="false"/>
          <w:i w:val="false"/>
          <w:color w:val="000000"/>
          <w:sz w:val="28"/>
        </w:rPr>
        <w:t>
      Ағаш жаңқалары тақталарының термиялық өңдеу камераларынан шығатын жарылу қауіпті газдарды жою үшін соратын құбырлардың жапқыштарын әр 15 минут сайын 2-3 минутке ашып отыратын автоматтандырылған қондырғылары болуы қажет.
</w:t>
      </w:r>
      <w:r>
        <w:br/>
      </w:r>
      <w:r>
        <w:rPr>
          <w:rFonts w:ascii="Times New Roman"/>
          <w:b w:val="false"/>
          <w:i w:val="false"/>
          <w:color w:val="000000"/>
          <w:sz w:val="28"/>
        </w:rPr>
        <w:t>
      Пресстелмеген жұмсақ жиекті тақталарға термо өңдеу жүргізілмейді.
</w:t>
      </w:r>
      <w:r>
        <w:br/>
      </w:r>
      <w:r>
        <w:rPr>
          <w:rFonts w:ascii="Times New Roman"/>
          <w:b w:val="false"/>
          <w:i w:val="false"/>
          <w:color w:val="000000"/>
          <w:sz w:val="28"/>
        </w:rPr>
        <w:t>
      33) Термо өңдеуден шыққан тақталардың өзінен-өзі жануын болдырмау үшін оларды буферлік алаңда айналадағы ортаның температурасына дейін суыту керек.
</w:t>
      </w:r>
      <w:r>
        <w:br/>
      </w:r>
      <w:r>
        <w:rPr>
          <w:rFonts w:ascii="Times New Roman"/>
          <w:b w:val="false"/>
          <w:i w:val="false"/>
          <w:color w:val="000000"/>
          <w:sz w:val="28"/>
        </w:rPr>
        <w:t>
      34) Өңдеу камераларының және май ванналарының температурасы автоматты түрде тексеріліп отырылады.
</w:t>
      </w:r>
      <w:r>
        <w:br/>
      </w:r>
      <w:r>
        <w:rPr>
          <w:rFonts w:ascii="Times New Roman"/>
          <w:b w:val="false"/>
          <w:i w:val="false"/>
          <w:color w:val="000000"/>
          <w:sz w:val="28"/>
        </w:rPr>
        <w:t>
      35) Кептіргіш барабандар және жағылатын газдар ұшқын аулағышпен жабдықталынуы керек.
</w:t>
      </w:r>
      <w:r>
        <w:br/>
      </w:r>
      <w:r>
        <w:rPr>
          <w:rFonts w:ascii="Times New Roman"/>
          <w:b w:val="false"/>
          <w:i w:val="false"/>
          <w:color w:val="000000"/>
          <w:sz w:val="28"/>
        </w:rPr>
        <w:t>
      36) Қалың ағаш пластиктерді престелгеннен кейін 12 сағаттан соң кесіп, бөлуге болады.
</w:t>
      </w:r>
      <w:r>
        <w:br/>
      </w:r>
      <w:r>
        <w:rPr>
          <w:rFonts w:ascii="Times New Roman"/>
          <w:b w:val="false"/>
          <w:i w:val="false"/>
          <w:color w:val="000000"/>
          <w:sz w:val="28"/>
        </w:rPr>
        <w:t>
      37) Жұмыс аяқталған соң дымқылдандыру ванналары, сонымен бірге ЖС бар салқындататын ванналары тығыз қақпақпен жабылуы керек. 
</w:t>
      </w:r>
      <w:r>
        <w:br/>
      </w:r>
      <w:r>
        <w:rPr>
          <w:rFonts w:ascii="Times New Roman"/>
          <w:b w:val="false"/>
          <w:i w:val="false"/>
          <w:color w:val="000000"/>
          <w:sz w:val="28"/>
        </w:rPr>
        <w:t>
      38) ЖС бар дымқылдандыратын, суарылатын және басқа да ванналарды авария кезінде үйден тысқары орналасқан жерасты ыдыстарына құятын қондырғылармен жабдықтау қажет. 
</w:t>
      </w:r>
      <w:r>
        <w:br/>
      </w:r>
      <w:r>
        <w:rPr>
          <w:rFonts w:ascii="Times New Roman"/>
          <w:b w:val="false"/>
          <w:i w:val="false"/>
          <w:color w:val="000000"/>
          <w:sz w:val="28"/>
        </w:rPr>
        <w:t>
      Әр ваннаның жанғыш буларды соратын жергілікті сорғышы және өрт сөндіретін құралдары болуы тиіс. 
</w:t>
      </w:r>
      <w:r>
        <w:br/>
      </w:r>
      <w:r>
        <w:rPr>
          <w:rFonts w:ascii="Times New Roman"/>
          <w:b w:val="false"/>
          <w:i w:val="false"/>
          <w:color w:val="000000"/>
          <w:sz w:val="28"/>
        </w:rPr>
        <w:t>
      39) Үздіксіз жұмыс істейтін кептіргіш камераларын және калориферлерін тиердің алдында олар өндіріс қоқыстарынан және шаңдарынан тазартылуы керек. 
</w:t>
      </w:r>
      <w:r>
        <w:br/>
      </w:r>
      <w:r>
        <w:rPr>
          <w:rFonts w:ascii="Times New Roman"/>
          <w:b w:val="false"/>
          <w:i w:val="false"/>
          <w:color w:val="000000"/>
          <w:sz w:val="28"/>
        </w:rPr>
        <w:t>
      40) Бу және газ камераларының тартатын каналдары өрт бола қалған жағдайда жабылатын арнайы қақпақтармен жабдықталуы қажет. 
</w:t>
      </w:r>
      <w:r>
        <w:br/>
      </w:r>
      <w:r>
        <w:rPr>
          <w:rFonts w:ascii="Times New Roman"/>
          <w:b w:val="false"/>
          <w:i w:val="false"/>
          <w:color w:val="000000"/>
          <w:sz w:val="28"/>
        </w:rPr>
        <w:t>
      41) Желдеткіш тоқтап қалған жағдайда газ, кептіру камераларына келіп түсетін жанғыш газдарды автоматты түрде тоқтататын қондырғылармен жабдықталуы керек. 
</w:t>
      </w:r>
      <w:r>
        <w:br/>
      </w:r>
      <w:r>
        <w:rPr>
          <w:rFonts w:ascii="Times New Roman"/>
          <w:b w:val="false"/>
          <w:i w:val="false"/>
          <w:color w:val="000000"/>
          <w:sz w:val="28"/>
        </w:rPr>
        <w:t>
      Кептіргіш камераларына ұшқынның түсуін болдырмау үшін газ кептіру камераларының алдына ұшқын аулағыш қондырғылармен жабдықталуы қажет. 
</w:t>
      </w:r>
      <w:r>
        <w:br/>
      </w:r>
      <w:r>
        <w:rPr>
          <w:rFonts w:ascii="Times New Roman"/>
          <w:b w:val="false"/>
          <w:i w:val="false"/>
          <w:color w:val="000000"/>
          <w:sz w:val="28"/>
        </w:rPr>
        <w:t>
      Ұшқын аулағыш қондырғылардың, газ кептіргіш қондырғыларының техникалық жағдайы жиі-жиі тексеріліп отырылуы керек. Жарықшақ түскен кептіргіш құралдарын және жұмыс істемейтін ұшқын аулағыштарды пайдалануға болмайды. 
</w:t>
      </w:r>
      <w:r>
        <w:br/>
      </w:r>
      <w:r>
        <w:rPr>
          <w:rFonts w:ascii="Times New Roman"/>
          <w:b w:val="false"/>
          <w:i w:val="false"/>
          <w:color w:val="000000"/>
          <w:sz w:val="28"/>
        </w:rPr>
        <w:t>
      42) Қатты және сұйық отынмен жұмыс істейтін газ кептіргіш камераларының жанғыш-газ қондырғылары айына екі рет күлден тазартылып отырылуы керек. 
</w:t>
      </w:r>
      <w:r>
        <w:br/>
      </w:r>
      <w:r>
        <w:rPr>
          <w:rFonts w:ascii="Times New Roman"/>
          <w:b w:val="false"/>
          <w:i w:val="false"/>
          <w:color w:val="000000"/>
          <w:sz w:val="28"/>
        </w:rPr>
        <w:t>
      43) Жанғыш-кептіргіш бөлімдері кептіргіш агенттерінің температурасын тексеру үшін дұрыс аспаптармен жинақталуы қажет. 
</w:t>
      </w:r>
      <w:r>
        <w:br/>
      </w:r>
      <w:r>
        <w:rPr>
          <w:rFonts w:ascii="Times New Roman"/>
          <w:b w:val="false"/>
          <w:i w:val="false"/>
          <w:color w:val="000000"/>
          <w:sz w:val="28"/>
        </w:rPr>
        <w:t>
      44) Жұмсақ талшықты ағаш тақталарын кептіретін камераларды ағаш қалдықтарынан тәулігіне бір рет тазалап отыру керек.
</w:t>
      </w:r>
      <w:r>
        <w:br/>
      </w:r>
      <w:r>
        <w:rPr>
          <w:rFonts w:ascii="Times New Roman"/>
          <w:b w:val="false"/>
          <w:i w:val="false"/>
          <w:color w:val="000000"/>
          <w:sz w:val="28"/>
        </w:rPr>
        <w:t>
      Конвейерді 11 минуттен артық уақытқа сөндірген кезде кептіргіш камераларын қыздыруды тоқтату қажет.
</w:t>
      </w:r>
      <w:r>
        <w:br/>
      </w:r>
      <w:r>
        <w:rPr>
          <w:rFonts w:ascii="Times New Roman"/>
          <w:b w:val="false"/>
          <w:i w:val="false"/>
          <w:color w:val="000000"/>
          <w:sz w:val="28"/>
        </w:rPr>
        <w:t>
      Кептіргіш камераларында камера жанған кезде калориферлер желдеткіштерін сөндіретін және өрт сөндіретін құралдарын қосатын қондырғылар болуы керек.
</w:t>
      </w:r>
      <w:r>
        <w:br/>
      </w:r>
      <w:r>
        <w:rPr>
          <w:rFonts w:ascii="Times New Roman"/>
          <w:b w:val="false"/>
          <w:i w:val="false"/>
          <w:color w:val="000000"/>
          <w:sz w:val="28"/>
        </w:rPr>
        <w:t>
      45) Жартылай фабрикаттарды, шикі заттарды және боялған дайын бұйымдарды кептіретін камералардың (орналастыратын шкафтардың) белгілі температурадан асып кеткен жағдайда автоматты сөндіретін жабдықтар болуы қажет.
</w:t>
      </w:r>
      <w:r>
        <w:br/>
      </w:r>
      <w:r>
        <w:rPr>
          <w:rFonts w:ascii="Times New Roman"/>
          <w:b w:val="false"/>
          <w:i w:val="false"/>
          <w:color w:val="000000"/>
          <w:sz w:val="28"/>
        </w:rPr>
        <w:t>
      46) Ағаштарды ток жиілігі жоғары кептіргіштерге кептіруге салу үшін алдымен оның ішінде темір заттар, шіріген бұтақ, қабық жоқпа соны қарап алу керек.
</w:t>
      </w:r>
      <w:r>
        <w:br/>
      </w:r>
      <w:r>
        <w:rPr>
          <w:rFonts w:ascii="Times New Roman"/>
          <w:b w:val="false"/>
          <w:i w:val="false"/>
          <w:color w:val="000000"/>
          <w:sz w:val="28"/>
        </w:rPr>
        <w:t>
      47) Кептіргіш камераларында арнайы киімдерді кептіруге рұқсат етілмейді.
</w:t>
      </w:r>
    </w:p>
    <w:p>
      <w:pPr>
        <w:spacing w:after="0"/>
        <w:ind w:left="0"/>
        <w:jc w:val="both"/>
      </w:pPr>
      <w:r>
        <w:rPr>
          <w:rFonts w:ascii="Times New Roman"/>
          <w:b w:val="false"/>
          <w:i w:val="false"/>
          <w:color w:val="000000"/>
          <w:sz w:val="28"/>
        </w:rPr>
        <w:t>
      2. Энергетика
</w:t>
      </w:r>
      <w:r>
        <w:br/>
      </w:r>
      <w:r>
        <w:rPr>
          <w:rFonts w:ascii="Times New Roman"/>
          <w:b w:val="false"/>
          <w:i w:val="false"/>
          <w:color w:val="000000"/>
          <w:sz w:val="28"/>
        </w:rPr>
        <w:t>
      1) Бақылау-өлшеуіш аспаптарын және қондырғыларын басқаратын бөлмелер газды реттейтін пункттерден (ГРП) және газ реттейтін қондырғылардан (ГРҚ) газ өтпейтін қабырғалармен бөлінуі қажет. Қабырға арқылы коммуникация жүргізу тек арнайы қондырғылар (сальник) арқылы ғана жүргізіледі. 
</w:t>
      </w:r>
      <w:r>
        <w:br/>
      </w:r>
      <w:r>
        <w:rPr>
          <w:rFonts w:ascii="Times New Roman"/>
          <w:b w:val="false"/>
          <w:i w:val="false"/>
          <w:color w:val="000000"/>
          <w:sz w:val="28"/>
        </w:rPr>
        <w:t>
      2) Газ қауіпті жұмыстары қауіпсіздік ережесіне сәйкес наряд бойынша жүргізілуі тиіс. Қызметкерлермен өрт қауіпсіздігінің шаралары туралы нұсқау жүргізілгеннен кейін ғана бригада мүшелері жұмысқа жіберіледі. 
</w:t>
      </w:r>
      <w:r>
        <w:br/>
      </w:r>
      <w:r>
        <w:rPr>
          <w:rFonts w:ascii="Times New Roman"/>
          <w:b w:val="false"/>
          <w:i w:val="false"/>
          <w:color w:val="000000"/>
          <w:sz w:val="28"/>
        </w:rPr>
        <w:t>
      3) Қолданылатын ГРП (ГРҚ) жөндеу жұмыстары, ереже бойынша, күндіз жүргізілуі керек. 
</w:t>
      </w:r>
      <w:r>
        <w:br/>
      </w:r>
      <w:r>
        <w:rPr>
          <w:rFonts w:ascii="Times New Roman"/>
          <w:b w:val="false"/>
          <w:i w:val="false"/>
          <w:color w:val="000000"/>
          <w:sz w:val="28"/>
        </w:rPr>
        <w:t>
      4) ГРП (ГРҚ) желдеткіш жүйелері істемей қалған жағдайда, үйдің ішінде жарылу қауіпті газ концентрациясының пайда болуын болдырмайтын шаралар қолдануы керек. 
</w:t>
      </w:r>
      <w:r>
        <w:br/>
      </w:r>
      <w:r>
        <w:rPr>
          <w:rFonts w:ascii="Times New Roman"/>
          <w:b w:val="false"/>
          <w:i w:val="false"/>
          <w:color w:val="000000"/>
          <w:sz w:val="28"/>
        </w:rPr>
        <w:t>
      Үйдің ішінде желдеткіш істемеген жағдайда газ өткізгіштерін және жабдықтарын монтаждау немесе жөндеу жұмыстарын жүргізуге болмайды. 
</w:t>
      </w:r>
      <w:r>
        <w:br/>
      </w:r>
      <w:r>
        <w:rPr>
          <w:rFonts w:ascii="Times New Roman"/>
          <w:b w:val="false"/>
          <w:i w:val="false"/>
          <w:color w:val="000000"/>
          <w:sz w:val="28"/>
        </w:rPr>
        <w:t>
      5) От алу температурасы 120С кем болған жағдайда отын құюда (мазуттан басқасын) құю қондырғылары жабық күйде болу керек (ұшу бар иілмелі шланг). Шлангтердің ұшу соғылған кезде от шықпайтындай металдан жасалуы керек. 
</w:t>
      </w:r>
      <w:r>
        <w:br/>
      </w:r>
      <w:r>
        <w:rPr>
          <w:rFonts w:ascii="Times New Roman"/>
          <w:b w:val="false"/>
          <w:i w:val="false"/>
          <w:color w:val="000000"/>
          <w:sz w:val="28"/>
        </w:rPr>
        <w:t>
      6) Май өткізгіштерінің жанбайтын айырғыштары және металдан жасалған қаңылтырмен жасалынуы керек. 
</w:t>
      </w:r>
      <w:r>
        <w:br/>
      </w:r>
      <w:r>
        <w:rPr>
          <w:rFonts w:ascii="Times New Roman"/>
          <w:b w:val="false"/>
          <w:i w:val="false"/>
          <w:color w:val="000000"/>
          <w:sz w:val="28"/>
        </w:rPr>
        <w:t>
      Энергетикалық қондырғылардың май бактарының авариялық құйылысы болуы керек. Авариялық құйылыстың қолмен жасалған ілмегі қол жететін жерге орналастырылып, қызыл бояумен, ал май өткізгіштері - қоңыр бояумен боялады. 
</w:t>
      </w:r>
      <w:r>
        <w:br/>
      </w:r>
      <w:r>
        <w:rPr>
          <w:rFonts w:ascii="Times New Roman"/>
          <w:b w:val="false"/>
          <w:i w:val="false"/>
          <w:color w:val="000000"/>
          <w:sz w:val="28"/>
        </w:rPr>
        <w:t>
      7) Майды тазалау кезінде, қысымын, температурасын, майдың май қыздырғышқа үздіксіз түсуін бақылап отыру қажет. 
</w:t>
      </w:r>
      <w:r>
        <w:br/>
      </w:r>
      <w:r>
        <w:rPr>
          <w:rFonts w:ascii="Times New Roman"/>
          <w:b w:val="false"/>
          <w:i w:val="false"/>
          <w:color w:val="000000"/>
          <w:sz w:val="28"/>
        </w:rPr>
        <w:t>
      8) Отын салатын жүйелерде аспирациялық қондырғылары немесе су шашып шаңды басатын қондырғылары, ауа-механикалық көбіктері немесе су буы (тұманы) дұрыс жұмыс істеуі қажет. 
</w:t>
      </w:r>
      <w:r>
        <w:br/>
      </w:r>
      <w:r>
        <w:rPr>
          <w:rFonts w:ascii="Times New Roman"/>
          <w:b w:val="false"/>
          <w:i w:val="false"/>
          <w:color w:val="000000"/>
          <w:sz w:val="28"/>
        </w:rPr>
        <w:t>
      9) Отын беру кезінде отын беретін трактадағы шаңсыздандыратын барлық құралдар, сонымен қатар металл аулағыш қондырғылары жұмыс істеуі қажет. 
</w:t>
      </w:r>
      <w:r>
        <w:br/>
      </w:r>
      <w:r>
        <w:rPr>
          <w:rFonts w:ascii="Times New Roman"/>
          <w:b w:val="false"/>
          <w:i w:val="false"/>
          <w:color w:val="000000"/>
          <w:sz w:val="28"/>
        </w:rPr>
        <w:t>
      10) Отын беретін трактаны жиі-жиі тексеріп отыру керек және шаңның жиналуын азайтатын жеңіл-желпі жөндеу, қызмет көрсету жүргізілуі керек. 
</w:t>
      </w:r>
      <w:r>
        <w:br/>
      </w:r>
      <w:r>
        <w:rPr>
          <w:rFonts w:ascii="Times New Roman"/>
          <w:b w:val="false"/>
          <w:i w:val="false"/>
          <w:color w:val="000000"/>
          <w:sz w:val="28"/>
        </w:rPr>
        <w:t>
      Конвейерлердің қабырғалары тегіс жанбайтын тақталармен қапталып, ашық түсті суға тұрақты бояумен бояулы керек. 
</w:t>
      </w:r>
      <w:r>
        <w:br/>
      </w:r>
      <w:r>
        <w:rPr>
          <w:rFonts w:ascii="Times New Roman"/>
          <w:b w:val="false"/>
          <w:i w:val="false"/>
          <w:color w:val="000000"/>
          <w:sz w:val="28"/>
        </w:rPr>
        <w:t>
      11) Отын беретін тракт үйлерінің іші таза болып, шаңы жиі-жиі сүртіліп отырылуы керек. 
</w:t>
      </w:r>
      <w:r>
        <w:br/>
      </w:r>
      <w:r>
        <w:rPr>
          <w:rFonts w:ascii="Times New Roman"/>
          <w:b w:val="false"/>
          <w:i w:val="false"/>
          <w:color w:val="000000"/>
          <w:sz w:val="28"/>
        </w:rPr>
        <w:t>
      Үйді жинау қатты отынның түріне, оның қышқылдану бейімділігіне, шыңдануына байланысты белгіленген кесте бойынша жүргізіледі. 
</w:t>
      </w:r>
      <w:r>
        <w:br/>
      </w:r>
      <w:r>
        <w:rPr>
          <w:rFonts w:ascii="Times New Roman"/>
          <w:b w:val="false"/>
          <w:i w:val="false"/>
          <w:color w:val="000000"/>
          <w:sz w:val="28"/>
        </w:rPr>
        <w:t>
      Шаң сумен жуылады немесе механикаланған әдіспен жиналады. Қажетіне қарай жекеленген жерлерде шаңды қолмен жинау шаңға су шашып, содан кейін жиналады. Өрт сөндіретін крандар бытыраңқы ағыспен ағатын өрт сөндіретін оқпаншымен жинақталуы керек. 
</w:t>
      </w:r>
      <w:r>
        <w:br/>
      </w:r>
      <w:r>
        <w:rPr>
          <w:rFonts w:ascii="Times New Roman"/>
          <w:b w:val="false"/>
          <w:i w:val="false"/>
          <w:color w:val="000000"/>
          <w:sz w:val="28"/>
        </w:rPr>
        <w:t>
      12) Тракта бойынша отын жүретін кабельді трассада, кабельдердің арасында шаңның жиналуын азайтатын саңылау болу керек. 
</w:t>
      </w:r>
      <w:r>
        <w:br/>
      </w:r>
      <w:r>
        <w:rPr>
          <w:rFonts w:ascii="Times New Roman"/>
          <w:b w:val="false"/>
          <w:i w:val="false"/>
          <w:color w:val="000000"/>
          <w:sz w:val="28"/>
        </w:rPr>
        <w:t>
      13) Конвейер лентасымен отынды арту кезінде шашылмауы керек. Шашылған отынды жұмыс аяқталғанша жинап біту керек. 
</w:t>
      </w:r>
      <w:r>
        <w:br/>
      </w:r>
      <w:r>
        <w:rPr>
          <w:rFonts w:ascii="Times New Roman"/>
          <w:b w:val="false"/>
          <w:i w:val="false"/>
          <w:color w:val="000000"/>
          <w:sz w:val="28"/>
        </w:rPr>
        <w:t>
      Конвейер лентасының астына отынның жиналуын болдырмау керек. 
</w:t>
      </w:r>
      <w:r>
        <w:br/>
      </w:r>
      <w:r>
        <w:rPr>
          <w:rFonts w:ascii="Times New Roman"/>
          <w:b w:val="false"/>
          <w:i w:val="false"/>
          <w:color w:val="000000"/>
          <w:sz w:val="28"/>
        </w:rPr>
        <w:t>
      14) Авария болған жағдайда болмаса, отын салынып, толып тұрған конвейерді тоқтатуға болмайды. Авария болып тоқтап қалған жағдайда, тезарада конвейердің лентасы (артылған) отыннан босатылуы керек. 
</w:t>
      </w:r>
      <w:r>
        <w:br/>
      </w:r>
      <w:r>
        <w:rPr>
          <w:rFonts w:ascii="Times New Roman"/>
          <w:b w:val="false"/>
          <w:i w:val="false"/>
          <w:color w:val="000000"/>
          <w:sz w:val="28"/>
        </w:rPr>
        <w:t>
      15) Электр станциялары ұзақ уақытқа газ немесе мазут жағуға ауысқан кезде немесе күрделі жөндеудің алдында бункерлерді шикі отыннан босату керек. 
</w:t>
      </w:r>
      <w:r>
        <w:br/>
      </w:r>
      <w:r>
        <w:rPr>
          <w:rFonts w:ascii="Times New Roman"/>
          <w:b w:val="false"/>
          <w:i w:val="false"/>
          <w:color w:val="000000"/>
          <w:sz w:val="28"/>
        </w:rPr>
        <w:t>
      16) Конвейерде вулканизациялау жұмыстарын жүргізудің алдында конвейердің еніндей лентаның бойымен 11 метрдей жерді (қажет болған жағдайда сумен жинау). 
</w:t>
      </w:r>
      <w:r>
        <w:br/>
      </w:r>
      <w:r>
        <w:rPr>
          <w:rFonts w:ascii="Times New Roman"/>
          <w:b w:val="false"/>
          <w:i w:val="false"/>
          <w:color w:val="000000"/>
          <w:sz w:val="28"/>
        </w:rPr>
        <w:t>
      Шаңнан тазалау қажет оны жанбайтын қалқанмен қоршап, керекті өрт сөндіру құралдарымен қамтамасыз ету қажет. 
</w:t>
      </w:r>
      <w:r>
        <w:br/>
      </w:r>
      <w:r>
        <w:rPr>
          <w:rFonts w:ascii="Times New Roman"/>
          <w:b w:val="false"/>
          <w:i w:val="false"/>
          <w:color w:val="000000"/>
          <w:sz w:val="28"/>
        </w:rPr>
        <w:t>
      17) Жабық үлестіруші қондырғылар орналасқан үйдің іші мен дәліздерде үлестіру қондырғыларына жатпайтын қойма және басқа да көмекші шаруашылық ашуға, сонымен қатар электр техникалық құралдарын, қосалқы бөлшектерін, ЖС ыдыстарын және әртүрлі газдармен баллондарды сақтауға болмайды. 
</w:t>
      </w:r>
      <w:r>
        <w:br/>
      </w:r>
      <w:r>
        <w:rPr>
          <w:rFonts w:ascii="Times New Roman"/>
          <w:b w:val="false"/>
          <w:i w:val="false"/>
          <w:color w:val="000000"/>
          <w:sz w:val="28"/>
        </w:rPr>
        <w:t>
      18) Кабельді құрылыстарда әр 50 метр сайын шығатын жерге көрсеткіштер қойылуы керек. 
</w:t>
      </w:r>
      <w:r>
        <w:br/>
      </w:r>
      <w:r>
        <w:rPr>
          <w:rFonts w:ascii="Times New Roman"/>
          <w:b w:val="false"/>
          <w:i w:val="false"/>
          <w:color w:val="000000"/>
          <w:sz w:val="28"/>
        </w:rPr>
        <w:t>
      Секция қоршауларының есігінде жақын жердегі шығатын жер көрсетілуі керек. Кабельді құрылыстардың шығатын люктеріне басқыш қойылуы керек, бірақ олар тоннельге (қабатқа) көтерілуге кедергі болмау керек. 
</w:t>
      </w:r>
      <w:r>
        <w:br/>
      </w:r>
      <w:r>
        <w:rPr>
          <w:rFonts w:ascii="Times New Roman"/>
          <w:b w:val="false"/>
          <w:i w:val="false"/>
          <w:color w:val="000000"/>
          <w:sz w:val="28"/>
        </w:rPr>
        <w:t>
      19) Үйдің ішіне белгіленген кабельдерді кендір жамылғысын алып тастамай төсеуге болмайды. 
</w:t>
      </w:r>
      <w:r>
        <w:br/>
      </w:r>
      <w:r>
        <w:rPr>
          <w:rFonts w:ascii="Times New Roman"/>
          <w:b w:val="false"/>
          <w:i w:val="false"/>
          <w:color w:val="000000"/>
          <w:sz w:val="28"/>
        </w:rPr>
        <w:t>
      20) Кабельді құрылыстардың секция қоршауларының есігі өзі ашылып-жабылатын болуы керек, шығатын жаққа қарай ашылып, тығыз жабылауы керек. 
</w:t>
      </w:r>
      <w:r>
        <w:br/>
      </w:r>
      <w:r>
        <w:rPr>
          <w:rFonts w:ascii="Times New Roman"/>
          <w:b w:val="false"/>
          <w:i w:val="false"/>
          <w:color w:val="000000"/>
          <w:sz w:val="28"/>
        </w:rPr>
        <w:t>
      Кабельді құрылыстарды пайдалану кезінде көрсетілген есіктер жабық күйінде болу керек. 
</w:t>
      </w:r>
      <w:r>
        <w:br/>
      </w:r>
      <w:r>
        <w:rPr>
          <w:rFonts w:ascii="Times New Roman"/>
          <w:b w:val="false"/>
          <w:i w:val="false"/>
          <w:color w:val="000000"/>
          <w:sz w:val="28"/>
        </w:rPr>
        <w:t>
      Кабельді үйлердегі желдеткіштердің шарты бойынша есік ашық күйінде болуы керек, үйдің бір бөлігіне орнатқан өрт сөндіру сигналының күшінен автоматты түрде жабылуы керек. Өзі жабылатын есіктің қондырғылары техникалық дұрыс жағдайда болуы керек. 
</w:t>
      </w:r>
      <w:r>
        <w:br/>
      </w:r>
      <w:r>
        <w:rPr>
          <w:rFonts w:ascii="Times New Roman"/>
          <w:b w:val="false"/>
          <w:i w:val="false"/>
          <w:color w:val="000000"/>
          <w:sz w:val="28"/>
        </w:rPr>
        <w:t>
      21) ККБ, КП үлгісіндегі кабельді жүйелер жанбайтын материалдармен нығыздалынып және отқа тұрақтылығы 0,75 ч шегінде қоршаумен мынадай орындарда: 
</w:t>
      </w:r>
      <w:r>
        <w:br/>
      </w:r>
      <w:r>
        <w:rPr>
          <w:rFonts w:ascii="Times New Roman"/>
          <w:b w:val="false"/>
          <w:i w:val="false"/>
          <w:color w:val="000000"/>
          <w:sz w:val="28"/>
        </w:rPr>
        <w:t>
      - басқа құрылыстарға кабель жүргізген кезде; 
</w:t>
      </w:r>
      <w:r>
        <w:br/>
      </w:r>
      <w:r>
        <w:rPr>
          <w:rFonts w:ascii="Times New Roman"/>
          <w:b w:val="false"/>
          <w:i w:val="false"/>
          <w:color w:val="000000"/>
          <w:sz w:val="28"/>
        </w:rPr>
        <w:t>
      - әр 30 м. сайын кабель қораптарының көлденең учаскелерінде, негізгі кабельдердің басқа қорапқа тармақталған кезде; 
</w:t>
      </w:r>
      <w:r>
        <w:br/>
      </w:r>
      <w:r>
        <w:rPr>
          <w:rFonts w:ascii="Times New Roman"/>
          <w:b w:val="false"/>
          <w:i w:val="false"/>
          <w:color w:val="000000"/>
          <w:sz w:val="28"/>
        </w:rPr>
        <w:t>
      - әр 20 м. сайын кабельді қораптардың тік учаскелерінде. Қоршаулар арқылы өтетін осындай отқа тұрақты нығыздаулар әр қоршаудың белгісінде болуы керек. 
</w:t>
      </w:r>
      <w:r>
        <w:br/>
      </w:r>
      <w:r>
        <w:rPr>
          <w:rFonts w:ascii="Times New Roman"/>
          <w:b w:val="false"/>
          <w:i w:val="false"/>
          <w:color w:val="000000"/>
          <w:sz w:val="28"/>
        </w:rPr>
        <w:t>
      Металдан жасалған қорапқа салынған кабель жүйелерінің нығыздалған жерлерін қораптың сыртынан қызыл жолақпен белгілеу керек. Қажет болған жағдайда сыртына түсіндірме жазу жазылады. 
</w:t>
      </w:r>
      <w:r>
        <w:br/>
      </w:r>
      <w:r>
        <w:rPr>
          <w:rFonts w:ascii="Times New Roman"/>
          <w:b w:val="false"/>
          <w:i w:val="false"/>
          <w:color w:val="000000"/>
          <w:sz w:val="28"/>
        </w:rPr>
        <w:t>
      22) Қайта құрылыс немесе жөндеу жүргізіп жатқан жағдайда жанғыш полиэтиленді айырумен кабельдерді қолдануға болмайды. 
</w:t>
      </w:r>
      <w:r>
        <w:br/>
      </w:r>
      <w:r>
        <w:rPr>
          <w:rFonts w:ascii="Times New Roman"/>
          <w:b w:val="false"/>
          <w:i w:val="false"/>
          <w:color w:val="000000"/>
          <w:sz w:val="28"/>
        </w:rPr>
        <w:t>
      23) Кабельдердің металдан жасалған қабығы және оның сырты жанбайтын коррозияға қарсы жабумен қорғалуы керек. 
</w:t>
      </w:r>
      <w:r>
        <w:br/>
      </w:r>
      <w:r>
        <w:rPr>
          <w:rFonts w:ascii="Times New Roman"/>
          <w:b w:val="false"/>
          <w:i w:val="false"/>
          <w:color w:val="000000"/>
          <w:sz w:val="28"/>
        </w:rPr>
        <w:t>
      24) Кабельдерді маймен толтыратын жабдықтар тұрған бөлмелерде жанатын және асқа да қондырғыларға қатысты емес материалдарды сақтауға болмайды. 
</w:t>
      </w:r>
      <w:r>
        <w:br/>
      </w:r>
      <w:r>
        <w:rPr>
          <w:rFonts w:ascii="Times New Roman"/>
          <w:b w:val="false"/>
          <w:i w:val="false"/>
          <w:color w:val="000000"/>
          <w:sz w:val="28"/>
        </w:rPr>
        <w:t>
      25) Бөлуші қондырғылар орналасқан және басқа да үйлердегі кабельді каналдар және екі қабатты едендер алынатын жанбайтын тақталармен жабылады. Басқару қалқандары бар үйлердің паркеттен жасалған едені және ағаш қалқаны төменгі жағынан асбестпен қорғалып, темірмен немесе оттан қорғайтын басқа материалмен қапталады. Алынатын жанбайтын тақталар және тұтас қалқандар қолмен көтеруге ыңғайлы болуы керек. 
</w:t>
      </w:r>
      <w:r>
        <w:br/>
      </w:r>
      <w:r>
        <w:rPr>
          <w:rFonts w:ascii="Times New Roman"/>
          <w:b w:val="false"/>
          <w:i w:val="false"/>
          <w:color w:val="000000"/>
          <w:sz w:val="28"/>
        </w:rPr>
        <w:t>
      26) Қайта құру және жөндеу кезінде кабельді құрылыстар арқылы қандай да болмасын транзитті коммуникация және өткізгіш шиналарын төсеуге болмайды. 
</w:t>
      </w:r>
      <w:r>
        <w:br/>
      </w:r>
      <w:r>
        <w:rPr>
          <w:rFonts w:ascii="Times New Roman"/>
          <w:b w:val="false"/>
          <w:i w:val="false"/>
          <w:color w:val="000000"/>
          <w:sz w:val="28"/>
        </w:rPr>
        <w:t>
      27) Трансформаторлардың және реакторлардың май құятын, майды бөлетін қондырғылары (немесе арнайы дренаждары) авария болған кезде майдың кабельді каналдар және басқа да құрылыстарға ағуын болдырмау үшін дұрыс жағдайда болуы керек. 
</w:t>
      </w:r>
      <w:r>
        <w:br/>
      </w:r>
      <w:r>
        <w:rPr>
          <w:rFonts w:ascii="Times New Roman"/>
          <w:b w:val="false"/>
          <w:i w:val="false"/>
          <w:color w:val="000000"/>
          <w:sz w:val="28"/>
        </w:rPr>
        <w:t>
      28) Май қабылдағыштың бүйірдегі қоршауының шегіне төселген қиыршық тастар таза болуы керек және жылына бір рет жуылып отыруы керек. 
</w:t>
      </w:r>
      <w:r>
        <w:br/>
      </w:r>
      <w:r>
        <w:rPr>
          <w:rFonts w:ascii="Times New Roman"/>
          <w:b w:val="false"/>
          <w:i w:val="false"/>
          <w:color w:val="000000"/>
          <w:sz w:val="28"/>
        </w:rPr>
        <w:t>
      Төселген қиыршылық тастар (шаң, құм т.т.) кірлеген кезде немесе май болғанда ереже бойынша, көктемде не күзде жуылады. 
</w:t>
      </w:r>
      <w:r>
        <w:br/>
      </w:r>
      <w:r>
        <w:rPr>
          <w:rFonts w:ascii="Times New Roman"/>
          <w:b w:val="false"/>
          <w:i w:val="false"/>
          <w:color w:val="000000"/>
          <w:sz w:val="28"/>
        </w:rPr>
        <w:t>
      Қиыршылық тас төсемдерінде мұнай өнімдерінен қалыңдығы 0,001 м. қыртыстар пайда болса, немесе өсімдіктер шықса, ол жуғанға кетпесе, онда қиыршық тастарды ауыстыру керек. 
</w:t>
      </w:r>
      <w:r>
        <w:br/>
      </w:r>
      <w:r>
        <w:rPr>
          <w:rFonts w:ascii="Times New Roman"/>
          <w:b w:val="false"/>
          <w:i w:val="false"/>
          <w:color w:val="000000"/>
          <w:sz w:val="28"/>
        </w:rPr>
        <w:t>
      29) Кабельді каналдардың қабырғаларын май қабылдағыштардың, трансформаторлардың және май реакторларының бүйірдегі қоршауы ретінде пайдалануға (бейімдеуге) болмайды. 
</w:t>
      </w:r>
      <w:r>
        <w:br/>
      </w:r>
      <w:r>
        <w:rPr>
          <w:rFonts w:ascii="Times New Roman"/>
          <w:b w:val="false"/>
          <w:i w:val="false"/>
          <w:color w:val="000000"/>
          <w:sz w:val="28"/>
        </w:rPr>
        <w:t>
      30) Көшпелі өрт сөндіру техникасы орнатылған жерлер жабдықталып, жерге қосылғаны белгіленуі керек. Көшпелі өрт сөндіру техникасының орны энергетикалық объектілердің мамандары мен мемлекеттік өртке қарсы қызметтің өкілдері бірлесіп анықтайды және жерге қосылғандығы белгімен белгіленеді. 
</w:t>
      </w:r>
    </w:p>
    <w:p>
      <w:pPr>
        <w:spacing w:after="0"/>
        <w:ind w:left="0"/>
        <w:jc w:val="both"/>
      </w:pPr>
      <w:r>
        <w:rPr>
          <w:rFonts w:ascii="Times New Roman"/>
          <w:b w:val="false"/>
          <w:i w:val="false"/>
          <w:color w:val="000000"/>
          <w:sz w:val="28"/>
        </w:rPr>
        <w:t>
      3. Полиграфия (баспахана) өнеркәсібі 
</w:t>
      </w:r>
    </w:p>
    <w:p>
      <w:pPr>
        <w:spacing w:after="0"/>
        <w:ind w:left="0"/>
        <w:jc w:val="both"/>
      </w:pPr>
      <w:r>
        <w:rPr>
          <w:rFonts w:ascii="Times New Roman"/>
          <w:b w:val="false"/>
          <w:i w:val="false"/>
          <w:color w:val="000000"/>
          <w:sz w:val="28"/>
        </w:rPr>
        <w:t>
      1) Машиналық теру бөліміндегі столдар мен шкафтар (тумбочка) тот баспайтын немесе мырышпен қапталған құрышпен қапталады, сонымен бірге термо тұрақты пласмассаны да қолдануға болады.
</w:t>
      </w:r>
      <w:r>
        <w:br/>
      </w:r>
      <w:r>
        <w:rPr>
          <w:rFonts w:ascii="Times New Roman"/>
          <w:b w:val="false"/>
          <w:i w:val="false"/>
          <w:color w:val="000000"/>
          <w:sz w:val="28"/>
        </w:rPr>
        <w:t>
      2) Ұяларды және қалыптарды тиісті желдеткішпен жабдықталған бөлек бөлмеде тазалау керек.
</w:t>
      </w:r>
      <w:r>
        <w:br/>
      </w:r>
      <w:r>
        <w:rPr>
          <w:rFonts w:ascii="Times New Roman"/>
          <w:b w:val="false"/>
          <w:i w:val="false"/>
          <w:color w:val="000000"/>
          <w:sz w:val="28"/>
        </w:rPr>
        <w:t>
      Кей жағдайда оларды тазалау линотип бөлімінде сорғыш желдеткіштері бар арнайы жанбайтын шкафтарда тазаланады.
</w:t>
      </w:r>
      <w:r>
        <w:br/>
      </w:r>
      <w:r>
        <w:rPr>
          <w:rFonts w:ascii="Times New Roman"/>
          <w:b w:val="false"/>
          <w:i w:val="false"/>
          <w:color w:val="000000"/>
          <w:sz w:val="28"/>
        </w:rPr>
        <w:t>
      3) Тиым салынады:
</w:t>
      </w:r>
      <w:r>
        <w:br/>
      </w:r>
      <w:r>
        <w:rPr>
          <w:rFonts w:ascii="Times New Roman"/>
          <w:b w:val="false"/>
          <w:i w:val="false"/>
          <w:color w:val="000000"/>
          <w:sz w:val="28"/>
        </w:rPr>
        <w:t>
      - құйғыш машиналардың металл бергішіне дымқыл кесектерді ілуге;
</w:t>
      </w:r>
      <w:r>
        <w:br/>
      </w:r>
      <w:r>
        <w:rPr>
          <w:rFonts w:ascii="Times New Roman"/>
          <w:b w:val="false"/>
          <w:i w:val="false"/>
          <w:color w:val="000000"/>
          <w:sz w:val="28"/>
        </w:rPr>
        <w:t>
      - құйғыш қазандарды әртүрлі материалдармен, кір бояулармен және жанғыш заттармен толтыруға;
</w:t>
      </w:r>
      <w:r>
        <w:br/>
      </w:r>
      <w:r>
        <w:rPr>
          <w:rFonts w:ascii="Times New Roman"/>
          <w:b w:val="false"/>
          <w:i w:val="false"/>
          <w:color w:val="000000"/>
          <w:sz w:val="28"/>
        </w:rPr>
        <w:t>
      - тергіш машиналардың қасында жанғыш жуатын материалдары және майымен май салғыштарды қалдыруға немесе сақтауға;
</w:t>
      </w:r>
      <w:r>
        <w:br/>
      </w:r>
      <w:r>
        <w:rPr>
          <w:rFonts w:ascii="Times New Roman"/>
          <w:b w:val="false"/>
          <w:i w:val="false"/>
          <w:color w:val="000000"/>
          <w:sz w:val="28"/>
        </w:rPr>
        <w:t>
      - ЖС сіңген арнайы киіммен құйғыш аппараттарына жақындауға және машинада жұмыс істеуге;
</w:t>
      </w:r>
      <w:r>
        <w:br/>
      </w:r>
      <w:r>
        <w:rPr>
          <w:rFonts w:ascii="Times New Roman"/>
          <w:b w:val="false"/>
          <w:i w:val="false"/>
          <w:color w:val="000000"/>
          <w:sz w:val="28"/>
        </w:rPr>
        <w:t>
      - теру мен қалыптарды жуу үшін бензинді, бензолды, ацетонды және скипидарды пайдалануға болмайды.
</w:t>
      </w:r>
      <w:r>
        <w:br/>
      </w:r>
      <w:r>
        <w:rPr>
          <w:rFonts w:ascii="Times New Roman"/>
          <w:b w:val="false"/>
          <w:i w:val="false"/>
          <w:color w:val="000000"/>
          <w:sz w:val="28"/>
        </w:rPr>
        <w:t>
      4) Гарт балқытатын бөлімнің едені жанбайтын отқа төзімді материалдан болуы керек.
</w:t>
      </w:r>
      <w:r>
        <w:br/>
      </w:r>
      <w:r>
        <w:rPr>
          <w:rFonts w:ascii="Times New Roman"/>
          <w:b w:val="false"/>
          <w:i w:val="false"/>
          <w:color w:val="000000"/>
          <w:sz w:val="28"/>
        </w:rPr>
        <w:t>
      5) Қалып материалдарына (винипласт, балауыз қоспасын, қорғасын) бензиндегі каучук ерітіндісін құюды және сүзгіш картонды бакелитті лакпен арнайы жанбайтын столдарда бүйірінде сорғышы бар немесе төменгі және жоғарғы жағында сорғыштары бар жанбайтын шкафтарда бояуға болады. 
</w:t>
      </w:r>
      <w:r>
        <w:br/>
      </w:r>
      <w:r>
        <w:rPr>
          <w:rFonts w:ascii="Times New Roman"/>
          <w:b w:val="false"/>
          <w:i w:val="false"/>
          <w:color w:val="000000"/>
          <w:sz w:val="28"/>
        </w:rPr>
        <w:t>
      6) Воскіні термостатта қыздыру кезінде температура 80С аспауы керек.) 
</w:t>
      </w:r>
      <w:r>
        <w:br/>
      </w:r>
      <w:r>
        <w:rPr>
          <w:rFonts w:ascii="Times New Roman"/>
          <w:b w:val="false"/>
          <w:i w:val="false"/>
          <w:color w:val="000000"/>
          <w:sz w:val="28"/>
        </w:rPr>
        <w:t>
      7) Матрицаны материалмен графиттеу тартқыш желдеткіші қосылған арнайы жабық аппаратта жүргізіледі. 
</w:t>
      </w:r>
      <w:r>
        <w:br/>
      </w:r>
      <w:r>
        <w:rPr>
          <w:rFonts w:ascii="Times New Roman"/>
          <w:b w:val="false"/>
          <w:i w:val="false"/>
          <w:color w:val="000000"/>
          <w:sz w:val="28"/>
        </w:rPr>
        <w:t>
      8) Қалып материалына бензиндегі каучук ерітіндісін құюға немесе пресс тралерінде немесе қыздырғыш тралер қондырғыларында ашық әдіспен графиттеуге, сонымен бірге оларды жағылатын және қыздыратын аспаптардың үстінде кептіруге болмайды. 
</w:t>
      </w:r>
      <w:r>
        <w:br/>
      </w:r>
      <w:r>
        <w:rPr>
          <w:rFonts w:ascii="Times New Roman"/>
          <w:b w:val="false"/>
          <w:i w:val="false"/>
          <w:color w:val="000000"/>
          <w:sz w:val="28"/>
        </w:rPr>
        <w:t>
      9) Фото пленкалардың қиындыларын қақпағы дұрыс жабылатын, жанбайтын жәшіктерге жинау қажет.
</w:t>
      </w:r>
      <w:r>
        <w:br/>
      </w:r>
      <w:r>
        <w:rPr>
          <w:rFonts w:ascii="Times New Roman"/>
          <w:b w:val="false"/>
          <w:i w:val="false"/>
          <w:color w:val="000000"/>
          <w:sz w:val="28"/>
        </w:rPr>
        <w:t>
      10) Жұмыс аяқталған соң фото лабораториялардағы шығарылған пленкаларды архивке сақтауға өткізу қажет. Жанбайтын шкафтарда 10 кг. дейін пленкаларды сақтауға болады.
</w:t>
      </w:r>
      <w:r>
        <w:br/>
      </w:r>
      <w:r>
        <w:rPr>
          <w:rFonts w:ascii="Times New Roman"/>
          <w:b w:val="false"/>
          <w:i w:val="false"/>
          <w:color w:val="000000"/>
          <w:sz w:val="28"/>
        </w:rPr>
        <w:t>
      11) Монтаждау столындағы және ретушер пульттеріндегі столға қойылатын фонарлардың қос шынысы болуы керек. Монтаждау столында сынық күңгірт шынымен жұмыс істеуге және оны жай жылтыр қағаздан жасалған жарықпен ауыстыруға болмайды.     
</w:t>
      </w:r>
    </w:p>
    <w:p>
      <w:pPr>
        <w:spacing w:after="0"/>
        <w:ind w:left="0"/>
        <w:jc w:val="both"/>
      </w:pPr>
      <w:r>
        <w:rPr>
          <w:rFonts w:ascii="Times New Roman"/>
          <w:b w:val="false"/>
          <w:i w:val="false"/>
          <w:color w:val="000000"/>
          <w:sz w:val="28"/>
        </w:rPr>
        <w:t>
      12. Ауыл шаруашылығы өндірісінің объектілері    
</w:t>
      </w:r>
    </w:p>
    <w:p>
      <w:pPr>
        <w:spacing w:after="0"/>
        <w:ind w:left="0"/>
        <w:jc w:val="both"/>
      </w:pPr>
      <w:r>
        <w:rPr>
          <w:rFonts w:ascii="Times New Roman"/>
          <w:b w:val="false"/>
          <w:i w:val="false"/>
          <w:color w:val="000000"/>
          <w:sz w:val="28"/>
        </w:rPr>
        <w:t>
      1. Негізгі өндіріс объектілері     
</w:t>
      </w:r>
    </w:p>
    <w:p>
      <w:pPr>
        <w:spacing w:after="0"/>
        <w:ind w:left="0"/>
        <w:jc w:val="both"/>
      </w:pPr>
      <w:r>
        <w:rPr>
          <w:rFonts w:ascii="Times New Roman"/>
          <w:b w:val="false"/>
          <w:i w:val="false"/>
          <w:color w:val="000000"/>
          <w:sz w:val="28"/>
        </w:rPr>
        <w:t>
      1) Мал шаруашылығы және құс шаруашылығы фермаларына, үйлеріне отпен қыздырып жем дайындау үшін вакуумды насостарын және жылу генераторларын орнататын үйлер, сонымен бірге артық жемді сақтайтын бөлмелер, мал шаруашылығы және құс шаруашылығы үйлеріне жалғаса салынған үйлерді мал және құс ұстайтын бөлмелерден өртке қарсы қабырғалармен және қоршаулармен бөлу қажет. Көрсетілген үйлердің сыртқа шығатын есігі болуы керек. 
</w:t>
      </w:r>
      <w:r>
        <w:br/>
      </w:r>
      <w:r>
        <w:rPr>
          <w:rFonts w:ascii="Times New Roman"/>
          <w:b w:val="false"/>
          <w:i w:val="false"/>
          <w:color w:val="000000"/>
          <w:sz w:val="28"/>
        </w:rPr>
        <w:t>
      2) Мал және құс шаруашылығы үйлерінде шеберхана, қойма жасауға, авто көлік, трактор, ауыл шаруашылығы техникасын қоятын жер жасауға, сонымен бірге фермаға қатысты емес жұмыстар жүргізуге болмайды. 
</w:t>
      </w:r>
      <w:r>
        <w:br/>
      </w:r>
      <w:r>
        <w:rPr>
          <w:rFonts w:ascii="Times New Roman"/>
          <w:b w:val="false"/>
          <w:i w:val="false"/>
          <w:color w:val="000000"/>
          <w:sz w:val="28"/>
        </w:rPr>
        <w:t>
      Бұл үйлерге тракторларды, автомобильдерді және ауыл шаруашылығы машиналарын пайдаланған газды шығаратын мұржаларында ұшқын сөндіретіндері жоқ болса, кіргізуге болмайды. 
</w:t>
      </w:r>
      <w:r>
        <w:br/>
      </w:r>
      <w:r>
        <w:rPr>
          <w:rFonts w:ascii="Times New Roman"/>
          <w:b w:val="false"/>
          <w:i w:val="false"/>
          <w:color w:val="000000"/>
          <w:sz w:val="28"/>
        </w:rPr>
        <w:t>
      3) Сүт фермаларында (кешендерінде) 20-дан аса мал болса, оларды топтап байлап қою керек. 
</w:t>
      </w:r>
      <w:r>
        <w:br/>
      </w:r>
      <w:r>
        <w:rPr>
          <w:rFonts w:ascii="Times New Roman"/>
          <w:b w:val="false"/>
          <w:i w:val="false"/>
          <w:color w:val="000000"/>
          <w:sz w:val="28"/>
        </w:rPr>
        <w:t>
      4) Төбесі бар ферма үйлерінде жемді сақтау кезінде мыналар қаралуы керек: 
</w:t>
      </w:r>
      <w:r>
        <w:br/>
      </w:r>
      <w:r>
        <w:rPr>
          <w:rFonts w:ascii="Times New Roman"/>
          <w:b w:val="false"/>
          <w:i w:val="false"/>
          <w:color w:val="000000"/>
          <w:sz w:val="28"/>
        </w:rPr>
        <w:t>
      - төбесін жанбайтын материалдан жасау; 
</w:t>
      </w:r>
      <w:r>
        <w:br/>
      </w:r>
      <w:r>
        <w:rPr>
          <w:rFonts w:ascii="Times New Roman"/>
          <w:b w:val="false"/>
          <w:i w:val="false"/>
          <w:color w:val="000000"/>
          <w:sz w:val="28"/>
        </w:rPr>
        <w:t>
      - төбенің ағаштан жасалған жабуын және жанғыш жылытуларды жанудан сақтау үшін 0,03 м. балшықпен майлау керек немесе жанбайтын жабумен қорғау; 
</w:t>
      </w:r>
      <w:r>
        <w:br/>
      </w:r>
      <w:r>
        <w:rPr>
          <w:rFonts w:ascii="Times New Roman"/>
          <w:b w:val="false"/>
          <w:i w:val="false"/>
          <w:color w:val="000000"/>
          <w:sz w:val="28"/>
        </w:rPr>
        <w:t>
      - төбедегі электр өткізгіштерін механикалық зақымданудан қорғау; 
</w:t>
      </w:r>
      <w:r>
        <w:br/>
      </w:r>
      <w:r>
        <w:rPr>
          <w:rFonts w:ascii="Times New Roman"/>
          <w:b w:val="false"/>
          <w:i w:val="false"/>
          <w:color w:val="000000"/>
          <w:sz w:val="28"/>
        </w:rPr>
        <w:t>
      - түтін шығатын мұржаларды 1 м. қашықтықта қоршау керек. 
</w:t>
      </w:r>
      <w:r>
        <w:br/>
      </w:r>
      <w:r>
        <w:rPr>
          <w:rFonts w:ascii="Times New Roman"/>
          <w:b w:val="false"/>
          <w:i w:val="false"/>
          <w:color w:val="000000"/>
          <w:sz w:val="28"/>
        </w:rPr>
        <w:t>
      5) Электр брудерлерін орнатуда және пайдалануда мына талаптар сақталуы қажет; 
</w:t>
      </w:r>
      <w:r>
        <w:br/>
      </w:r>
      <w:r>
        <w:rPr>
          <w:rFonts w:ascii="Times New Roman"/>
          <w:b w:val="false"/>
          <w:i w:val="false"/>
          <w:color w:val="000000"/>
          <w:sz w:val="28"/>
        </w:rPr>
        <w:t>
      - жылумен қыздыратын элементтерден төсемдерге және жанғыш заттарға дейінгі қашықтық тігінен 0,8 м. және көлденеңінен - 0,25 м. болуы керек. 
</w:t>
      </w:r>
      <w:r>
        <w:br/>
      </w:r>
      <w:r>
        <w:rPr>
          <w:rFonts w:ascii="Times New Roman"/>
          <w:b w:val="false"/>
          <w:i w:val="false"/>
          <w:color w:val="000000"/>
          <w:sz w:val="28"/>
        </w:rPr>
        <w:t>
      - қыздырғыш элементтері заводтікі болуы керек және қыздыратын жағы түспейтін болуы керек. Ашық қыздырғыш элементтерін пайдалануға болмайды; 
</w:t>
      </w:r>
      <w:r>
        <w:br/>
      </w:r>
      <w:r>
        <w:rPr>
          <w:rFonts w:ascii="Times New Roman"/>
          <w:b w:val="false"/>
          <w:i w:val="false"/>
          <w:color w:val="000000"/>
          <w:sz w:val="28"/>
        </w:rPr>
        <w:t>
      - оларды электр энергиясымен қамтамасыз ету, бөліну қалқанынан өзіндік жүйе арқылы қамтамасыз етіледі. Әрбір бруддердің жеке сөндіргіші болуы керек; 
</w:t>
      </w:r>
      <w:r>
        <w:br/>
      </w:r>
      <w:r>
        <w:rPr>
          <w:rFonts w:ascii="Times New Roman"/>
          <w:b w:val="false"/>
          <w:i w:val="false"/>
          <w:color w:val="000000"/>
          <w:sz w:val="28"/>
        </w:rPr>
        <w:t>
      - бөлуші қалқанның барлық электр жүйелерін сөндіретін рубильнигі, сонымен қатар айқас тұйықталудан, шамадан артық болған жағдайда қорғау қондырғылары болуы керек; 
</w:t>
      </w:r>
      <w:r>
        <w:br/>
      </w:r>
      <w:r>
        <w:rPr>
          <w:rFonts w:ascii="Times New Roman"/>
          <w:b w:val="false"/>
          <w:i w:val="false"/>
          <w:color w:val="000000"/>
          <w:sz w:val="28"/>
        </w:rPr>
        <w:t>
      - брудердің температурасы автоматты түрде сақталынуы керек. 
</w:t>
      </w:r>
      <w:r>
        <w:br/>
      </w:r>
      <w:r>
        <w:rPr>
          <w:rFonts w:ascii="Times New Roman"/>
          <w:b w:val="false"/>
          <w:i w:val="false"/>
          <w:color w:val="000000"/>
          <w:sz w:val="28"/>
        </w:rPr>
        <w:t>
      6) Жылжымалы ультракүлгін қондырғылары және олардың электр жабдықтарының жанғыш заттардан ара қашықтығы 1 м. болуы керек. 
</w:t>
      </w:r>
      <w:r>
        <w:br/>
      </w:r>
      <w:r>
        <w:rPr>
          <w:rFonts w:ascii="Times New Roman"/>
          <w:b w:val="false"/>
          <w:i w:val="false"/>
          <w:color w:val="000000"/>
          <w:sz w:val="28"/>
        </w:rPr>
        <w:t>
      7) Электр брудерлері мен ультракүлгін қондырғыларының ішкі электр жүйелері кабель және оқшауланған электр өткізгіші арқылы тартылады. Оқшауланған электр өткізгіші құбырларға немесе изоляторлы якорьларға, еденнен биіктігі 2,5 м жанғыш жобалардан ара қашықтығы 0,1 м. болуы қажет. 
</w:t>
      </w:r>
      <w:r>
        <w:br/>
      </w:r>
      <w:r>
        <w:rPr>
          <w:rFonts w:ascii="Times New Roman"/>
          <w:b w:val="false"/>
          <w:i w:val="false"/>
          <w:color w:val="000000"/>
          <w:sz w:val="28"/>
        </w:rPr>
        <w:t>
      8) Қырқатын машинаның бензинді двигателін үйден 15 м. қашықтықта шөптен және қоқыстан тазаланған жерге орнату қажет. ГСМ қосалқы бөлшектері қырқатын пункттен және құрылыстан 20 м. қашықтықта жабық металдан жасалған ыдыста сақталуы қажет. 
</w:t>
      </w:r>
      <w:r>
        <w:br/>
      </w:r>
      <w:r>
        <w:rPr>
          <w:rFonts w:ascii="Times New Roman"/>
          <w:b w:val="false"/>
          <w:i w:val="false"/>
          <w:color w:val="000000"/>
          <w:sz w:val="28"/>
        </w:rPr>
        <w:t>
      9) Қырқу пунктінде жүннің жиналуына жол бермеу және өтетін жолдарды жүн салынған теңдермен жабуға болмайды. 
</w:t>
      </w:r>
      <w:r>
        <w:br/>
      </w:r>
      <w:r>
        <w:rPr>
          <w:rFonts w:ascii="Times New Roman"/>
          <w:b w:val="false"/>
          <w:i w:val="false"/>
          <w:color w:val="000000"/>
          <w:sz w:val="28"/>
        </w:rPr>
        <w:t>
      10) Түнгі уақытта мал және құс шаруашылығы үйлерінің ішінде мал және құс болған жағдайда, оларды күзетші, бақташы қарауы керек. 
</w:t>
      </w:r>
      <w:r>
        <w:br/>
      </w:r>
      <w:r>
        <w:rPr>
          <w:rFonts w:ascii="Times New Roman"/>
          <w:b w:val="false"/>
          <w:i w:val="false"/>
          <w:color w:val="000000"/>
          <w:sz w:val="28"/>
        </w:rPr>
        <w:t>
      11) Аммиак селитрасы төбесі жоқ бір қабатты, едені жанбайтын І және ІІ дәрежелі отқа төзімді үйде сақталуы қажет. Төтенше жағдайда селитраны ауыл шаруашылығы минералдық тыңайытқыштарын сақтайтын І және ІІ дәрежелі отқа төзімді жалпы қойманың бір бөлігінде сақталады, бұл жағдайда айтылған бөлік қойманың басқа бөліктерінен өртке қарсы қабырғалармен бөлінуі керек. Қатты әсер ететін тотықтар (магний, кальций хлораты және сутек асқын тотығы) І, ІІ және ІІІа дәрежедегі отқа төзімді үйлердің жекеленген бөлігінде сақталады. 
</w:t>
      </w:r>
    </w:p>
    <w:p>
      <w:pPr>
        <w:spacing w:after="0"/>
        <w:ind w:left="0"/>
        <w:jc w:val="both"/>
      </w:pPr>
      <w:r>
        <w:rPr>
          <w:rFonts w:ascii="Times New Roman"/>
          <w:b w:val="false"/>
          <w:i w:val="false"/>
          <w:color w:val="000000"/>
          <w:sz w:val="28"/>
        </w:rPr>
        <w:t>
      2. Ауыл шаруашылығы өнімдерін өңдеу 
</w:t>
      </w:r>
    </w:p>
    <w:p>
      <w:pPr>
        <w:spacing w:after="0"/>
        <w:ind w:left="0"/>
        <w:jc w:val="both"/>
      </w:pPr>
      <w:r>
        <w:rPr>
          <w:rFonts w:ascii="Times New Roman"/>
          <w:b w:val="false"/>
          <w:i w:val="false"/>
          <w:color w:val="000000"/>
          <w:sz w:val="28"/>
        </w:rPr>
        <w:t>
      1) Жұмыс басталар алдында астық тазалайтын және астық басатын машиналарды, астықты сапалы аэродинамикалық тазалау және үйдің ішінде шаңды болдырмау үшін аспирациялық каналдарда әуе ережесіне реттеу қажет. Жарылуды разрядтайтын машиналар дұрыс жағдайда болуы қажет. 
</w:t>
      </w:r>
      <w:r>
        <w:br/>
      </w:r>
      <w:r>
        <w:rPr>
          <w:rFonts w:ascii="Times New Roman"/>
          <w:b w:val="false"/>
          <w:i w:val="false"/>
          <w:color w:val="000000"/>
          <w:sz w:val="28"/>
        </w:rPr>
        <w:t>
      2) Сағатына 50 т/с өндіргіш норииы тоқтап қалған кезде лентаны кейін қарай жүргізбейтін автоматтанған тежеуіш қондырғылармен жабдықталады. Нории қондырғысын және бөлек бөлшектерін ағаштан немесе жанғыш материалдан жасауға болмайды. 
</w:t>
      </w:r>
      <w:r>
        <w:br/>
      </w:r>
      <w:r>
        <w:rPr>
          <w:rFonts w:ascii="Times New Roman"/>
          <w:b w:val="false"/>
          <w:i w:val="false"/>
          <w:color w:val="000000"/>
          <w:sz w:val="28"/>
        </w:rPr>
        <w:t>
      3) Тазаланбаған астықты тазалайтын астық шнектері ірі қоспаларды аулайтын тормен және өнімнің қысымымен ашылатын сақтық клапандарымен жабдықталады. Торларды тазалау мерзімін кәсіпорынның басшысы белгілейді. 
</w:t>
      </w:r>
      <w:r>
        <w:br/>
      </w:r>
      <w:r>
        <w:rPr>
          <w:rFonts w:ascii="Times New Roman"/>
          <w:b w:val="false"/>
          <w:i w:val="false"/>
          <w:color w:val="000000"/>
          <w:sz w:val="28"/>
        </w:rPr>
        <w:t>
      4) Барлық сына беру белдіктері бірдей созылуы керек. Сына белдіктерінің жинағы түгел болмаса немесе белдік пішіні канавок шкивіне сәйкес келмесе, жұмыс істеуге болмайды. 
</w:t>
      </w:r>
      <w:r>
        <w:br/>
      </w:r>
      <w:r>
        <w:rPr>
          <w:rFonts w:ascii="Times New Roman"/>
          <w:b w:val="false"/>
          <w:i w:val="false"/>
          <w:color w:val="000000"/>
          <w:sz w:val="28"/>
        </w:rPr>
        <w:t>
      Сына белдіктерін ауыстыру жинақты түрде жүргізіледі. 
</w:t>
      </w:r>
    </w:p>
    <w:p>
      <w:pPr>
        <w:spacing w:after="0"/>
        <w:ind w:left="0"/>
        <w:jc w:val="both"/>
      </w:pPr>
      <w:r>
        <w:rPr>
          <w:rFonts w:ascii="Times New Roman"/>
          <w:b w:val="false"/>
          <w:i w:val="false"/>
          <w:color w:val="000000"/>
          <w:sz w:val="28"/>
        </w:rPr>
        <w:t>
      3. Астық жинау және азық дайындау 
</w:t>
      </w:r>
    </w:p>
    <w:p>
      <w:pPr>
        <w:spacing w:after="0"/>
        <w:ind w:left="0"/>
        <w:jc w:val="both"/>
      </w:pPr>
      <w:r>
        <w:rPr>
          <w:rFonts w:ascii="Times New Roman"/>
          <w:b w:val="false"/>
          <w:i w:val="false"/>
          <w:color w:val="000000"/>
          <w:sz w:val="28"/>
        </w:rPr>
        <w:t>
      1) Егін жинауды бастамастан бұрын оған қатысатын адамдардың бәрі өртке қарсы нұсқаудан өтеді, ал егін жинайтын агрегаттар мен автомобилдер өрт сөндіретін құралдармен (өзі жүретін комбайнмен - екі өрт сөндіргішпен, екi тiк күрекпен және екi сыпырғышпен; тракторлар - бiр өрт сөндiргiшпен, бiр күрекпен), дұрыс ұшқын сөндіргішпен және қоректену, майлау, от алдырғыш жүйелерімен жабдықталуы қажет. 
</w:t>
      </w:r>
      <w:r>
        <w:br/>
      </w:r>
      <w:r>
        <w:rPr>
          <w:rFonts w:ascii="Times New Roman"/>
          <w:b w:val="false"/>
          <w:i w:val="false"/>
          <w:color w:val="000000"/>
          <w:sz w:val="28"/>
        </w:rPr>
        <w:t>
      2) Масақты дақылдарды темір және тас жол қарауына алынған жерлерге себуге болмайды. Осы алаңдарда шабылған шөптің шөмелесін астық алабынан 30 м. қашықтыққа орналастыру керек. 
</w:t>
      </w:r>
      <w:r>
        <w:br/>
      </w:r>
      <w:r>
        <w:rPr>
          <w:rFonts w:ascii="Times New Roman"/>
          <w:b w:val="false"/>
          <w:i w:val="false"/>
          <w:color w:val="000000"/>
          <w:sz w:val="28"/>
        </w:rPr>
        <w:t>
      3) Масақты, астықтар пісер алдында олардың орманға, автомобиль және темір жолдарға жақын ұласып жатқан жерлері ені 4 м. шабылып, жыртылып тасталуы керек. 
</w:t>
      </w:r>
      <w:r>
        <w:br/>
      </w:r>
      <w:r>
        <w:rPr>
          <w:rFonts w:ascii="Times New Roman"/>
          <w:b w:val="false"/>
          <w:i w:val="false"/>
          <w:color w:val="000000"/>
          <w:sz w:val="28"/>
        </w:rPr>
        <w:t>
      4) Астықты жинау астықты алаптарды 50 га. алқапқа бөлуден басталуы керек. Учаскелердің арасынан ені 8 м. кем емес шалғы жолы жасалуы керек. Шабылған астық шалғыдан тез жиналуы керек. Шалғы жолының ортасынан ені 4 м. жыртылады. 
</w:t>
      </w:r>
      <w:r>
        <w:br/>
      </w:r>
      <w:r>
        <w:rPr>
          <w:rFonts w:ascii="Times New Roman"/>
          <w:b w:val="false"/>
          <w:i w:val="false"/>
          <w:color w:val="000000"/>
          <w:sz w:val="28"/>
        </w:rPr>
        <w:t>
      5) Уақытша дала қостары шөптен тазартылған жерде егін алабынан, қырманнан 100 м. ара қашықтықта орналасуы керек. Дала қостарының, астық қырмандарының алаңдары ені 4 м. жолдар жыртылады. 
</w:t>
      </w:r>
      <w:r>
        <w:br/>
      </w:r>
      <w:r>
        <w:rPr>
          <w:rFonts w:ascii="Times New Roman"/>
          <w:b w:val="false"/>
          <w:i w:val="false"/>
          <w:color w:val="000000"/>
          <w:sz w:val="28"/>
        </w:rPr>
        <w:t>
      6) Егіс даласында мұнай өнімдерін сақтау және жанар май құю, шөптен, жанғыш қоқыстан тазартылған арнайы алаңда немесе қырманнан, шөп шөмелесінен, сабаннан, астық алабынан және құрылыстан 50 м. жерде жүргізілуі қажет. 
</w:t>
      </w:r>
      <w:r>
        <w:br/>
      </w:r>
      <w:r>
        <w:rPr>
          <w:rFonts w:ascii="Times New Roman"/>
          <w:b w:val="false"/>
          <w:i w:val="false"/>
          <w:color w:val="000000"/>
          <w:sz w:val="28"/>
        </w:rPr>
        <w:t>
      7) 25 га. астықты жерді жинау кезінде, өрт бола қалғандай жағдайда жақын жерде трактор және тырма даяр тұруы керек. 
</w:t>
      </w:r>
      <w:r>
        <w:br/>
      </w:r>
      <w:r>
        <w:rPr>
          <w:rFonts w:ascii="Times New Roman"/>
          <w:b w:val="false"/>
          <w:i w:val="false"/>
          <w:color w:val="000000"/>
          <w:sz w:val="28"/>
        </w:rPr>
        <w:t>
      8) Жиналған егіннен қалған сабанды өртеуге және от жағуға болмайды. 
</w:t>
      </w:r>
      <w:r>
        <w:br/>
      </w:r>
      <w:r>
        <w:rPr>
          <w:rFonts w:ascii="Times New Roman"/>
          <w:b w:val="false"/>
          <w:i w:val="false"/>
          <w:color w:val="000000"/>
          <w:sz w:val="28"/>
        </w:rPr>
        <w:t>
      9) Қырмандар үйлер мен құрылыстардан 50 м. ал астық алабынан - 100 м. жерге орналасуы керек. 
</w:t>
      </w:r>
      <w:r>
        <w:br/>
      </w:r>
      <w:r>
        <w:rPr>
          <w:rFonts w:ascii="Times New Roman"/>
          <w:b w:val="false"/>
          <w:i w:val="false"/>
          <w:color w:val="000000"/>
          <w:sz w:val="28"/>
        </w:rPr>
        <w:t>
      10) Тиым салынады: 
</w:t>
      </w:r>
      <w:r>
        <w:br/>
      </w:r>
      <w:r>
        <w:rPr>
          <w:rFonts w:ascii="Times New Roman"/>
          <w:b w:val="false"/>
          <w:i w:val="false"/>
          <w:color w:val="000000"/>
          <w:sz w:val="28"/>
        </w:rPr>
        <w:t>
      - тракторлардың, автомобильдердің қақпақсыз немесе ашық қақпақтармен жұмыс істеуіне; 
</w:t>
      </w:r>
      <w:r>
        <w:br/>
      </w:r>
      <w:r>
        <w:rPr>
          <w:rFonts w:ascii="Times New Roman"/>
          <w:b w:val="false"/>
          <w:i w:val="false"/>
          <w:color w:val="000000"/>
          <w:sz w:val="28"/>
        </w:rPr>
        <w:t>
      - двигатель радиаторларындағы шаңды күйдіру үшін дәнекерлейтін шамды қолдануға; 
</w:t>
      </w:r>
      <w:r>
        <w:br/>
      </w:r>
      <w:r>
        <w:rPr>
          <w:rFonts w:ascii="Times New Roman"/>
          <w:b w:val="false"/>
          <w:i w:val="false"/>
          <w:color w:val="000000"/>
          <w:sz w:val="28"/>
        </w:rPr>
        <w:t>
      - егіс даласында двигателі жүріп тұрған трактор, комбайндарға және басқа да машиналарға жанар май құюға; 
</w:t>
      </w:r>
      <w:r>
        <w:br/>
      </w:r>
      <w:r>
        <w:rPr>
          <w:rFonts w:ascii="Times New Roman"/>
          <w:b w:val="false"/>
          <w:i w:val="false"/>
          <w:color w:val="000000"/>
          <w:sz w:val="28"/>
        </w:rPr>
        <w:t>
      11) Жинайтын машиналардың двигательдерінің радиаторлары, биттерлерінің валдары, сабан толтырғыштары, транспортерлары, жинағыш, шнектері және басқа да тораптары мен бөлшектері уақытында шаңнан, сабаннан және бидайдан тазартылып отырылуы қажет. 
</w:t>
      </w:r>
    </w:p>
    <w:p>
      <w:pPr>
        <w:spacing w:after="0"/>
        <w:ind w:left="0"/>
        <w:jc w:val="both"/>
      </w:pPr>
      <w:r>
        <w:rPr>
          <w:rFonts w:ascii="Times New Roman"/>
          <w:b w:val="false"/>
          <w:i w:val="false"/>
          <w:color w:val="000000"/>
          <w:sz w:val="28"/>
        </w:rPr>
        <w:t>
      4. Витаминделген шөп ұнын дайындау және сақтау 
</w:t>
      </w:r>
    </w:p>
    <w:p>
      <w:pPr>
        <w:spacing w:after="0"/>
        <w:ind w:left="0"/>
        <w:jc w:val="both"/>
      </w:pPr>
      <w:r>
        <w:rPr>
          <w:rFonts w:ascii="Times New Roman"/>
          <w:b w:val="false"/>
          <w:i w:val="false"/>
          <w:color w:val="000000"/>
          <w:sz w:val="28"/>
        </w:rPr>
        <w:t>
      1) Витаминделген шөп ұнын дайындайтын агрегаттар қалқаларда немесе үйлерде орнатылуы керек. Қалқалар мен үйлердің жанғыш материалдан жасалған құрылғылары өрттен қорғайтын қоспалармен өңделуі тиіс. 
</w:t>
      </w:r>
      <w:r>
        <w:br/>
      </w:r>
      <w:r>
        <w:rPr>
          <w:rFonts w:ascii="Times New Roman"/>
          <w:b w:val="false"/>
          <w:i w:val="false"/>
          <w:color w:val="000000"/>
          <w:sz w:val="28"/>
        </w:rPr>
        <w:t>
      2) Өртке қарсы жер шөп ұнын дайындайтын пункттен үйге дейін құрылыстар және ЖЖМ құйылған цистерналар 50 м, ал құнарсыз жемдерді сақтайтын ашық қоймалардан - 150 м. жерге орналасуы керек. 
</w:t>
      </w:r>
      <w:r>
        <w:br/>
      </w:r>
      <w:r>
        <w:rPr>
          <w:rFonts w:ascii="Times New Roman"/>
          <w:b w:val="false"/>
          <w:i w:val="false"/>
          <w:color w:val="000000"/>
          <w:sz w:val="28"/>
        </w:rPr>
        <w:t>
      3) Шығыс отын багы үйден тыс агрегатқа орнатылады. Отын өткізгіштерінің кем дегенде екі вентилі болуы керек (біреуі - агрегатта, екіншісі - отын багында). 
</w:t>
      </w:r>
      <w:r>
        <w:br/>
      </w:r>
      <w:r>
        <w:rPr>
          <w:rFonts w:ascii="Times New Roman"/>
          <w:b w:val="false"/>
          <w:i w:val="false"/>
          <w:color w:val="000000"/>
          <w:sz w:val="28"/>
        </w:rPr>
        <w:t>
      4) Агрегаттар мен үйлерге (алаңның), орнатылған электр жабдықтары мен электр өткізгіштерін, өрт қауіпті ІІ -ІІІа класс зонасына ПУЭ бойынша орнатылуы керек. 
</w:t>
      </w:r>
      <w:r>
        <w:br/>
      </w:r>
      <w:r>
        <w:rPr>
          <w:rFonts w:ascii="Times New Roman"/>
          <w:b w:val="false"/>
          <w:i w:val="false"/>
          <w:color w:val="000000"/>
          <w:sz w:val="28"/>
        </w:rPr>
        <w:t>
      5) Жасыл қоспа ұзындығы 0,03 м. болып ұсақталады және үздіксіз агрегатқа салынып отырылуы керек. 
</w:t>
      </w:r>
      <w:r>
        <w:br/>
      </w:r>
      <w:r>
        <w:rPr>
          <w:rFonts w:ascii="Times New Roman"/>
          <w:b w:val="false"/>
          <w:i w:val="false"/>
          <w:color w:val="000000"/>
          <w:sz w:val="28"/>
        </w:rPr>
        <w:t>
      6) Кептіргіш барабанда өнім жанған кезде оны жанғанға дейін алынған 150 кг. өнімді, өртті сөндіргеннен кейін алынған салмағы 200 кг. өнімді жалпы қоймаға салуға болмайды, оларды бөлек қауіпсіз жерге қойып, 48 сағат байқау керек. 
</w:t>
      </w:r>
      <w:r>
        <w:br/>
      </w:r>
      <w:r>
        <w:rPr>
          <w:rFonts w:ascii="Times New Roman"/>
          <w:b w:val="false"/>
          <w:i w:val="false"/>
          <w:color w:val="000000"/>
          <w:sz w:val="28"/>
        </w:rPr>
        <w:t>
      7) Дайын қаптарға салынған ұндарды оның температурасы түскенге дейін 48 сағатқа қалқанның астына қою керек.
</w:t>
      </w:r>
      <w:r>
        <w:br/>
      </w:r>
      <w:r>
        <w:rPr>
          <w:rFonts w:ascii="Times New Roman"/>
          <w:b w:val="false"/>
          <w:i w:val="false"/>
          <w:color w:val="000000"/>
          <w:sz w:val="28"/>
        </w:rPr>
        <w:t>
      8) Ұнды бөлек қоймада немесе өртке қарсы қабырғалармен және жабулармен бөлінген, желдеткіші бар басқа заттар мен материалдардан бөлек қойылуы керек. Қойманың іші дымқыл болмауы керек. Ұнды ыдыссыз сақтауға болмайды.
</w:t>
      </w:r>
      <w:r>
        <w:br/>
      </w:r>
      <w:r>
        <w:rPr>
          <w:rFonts w:ascii="Times New Roman"/>
          <w:b w:val="false"/>
          <w:i w:val="false"/>
          <w:color w:val="000000"/>
          <w:sz w:val="28"/>
        </w:rPr>
        <w:t>
      9) Ұн салынған қаптар қатар-қатар, биіктігі 2м. болып қалануы керек. Олардың ортасымен жүретін жердің ені 1 м, ал қабырғаны бойлай - 0,8 м. болуы керек.
</w:t>
      </w:r>
      <w:r>
        <w:br/>
      </w:r>
      <w:r>
        <w:rPr>
          <w:rFonts w:ascii="Times New Roman"/>
          <w:b w:val="false"/>
          <w:i w:val="false"/>
          <w:color w:val="000000"/>
          <w:sz w:val="28"/>
        </w:rPr>
        <w:t>
      10) Ұнның өздігінен жануын болдырмау үшін мезгіл-мезгіл оның температурасын тексеріп отыру керек.
</w:t>
      </w:r>
    </w:p>
    <w:p>
      <w:pPr>
        <w:spacing w:after="0"/>
        <w:ind w:left="0"/>
        <w:jc w:val="both"/>
      </w:pPr>
      <w:r>
        <w:rPr>
          <w:rFonts w:ascii="Times New Roman"/>
          <w:b w:val="false"/>
          <w:i w:val="false"/>
          <w:color w:val="000000"/>
          <w:sz w:val="28"/>
        </w:rPr>
        <w:t>
      5. Тазартылмаған мақтаны жинау, тасымалдау, кептіру, сақтау
</w:t>
      </w:r>
      <w:r>
        <w:br/>
      </w:r>
      <w:r>
        <w:rPr>
          <w:rFonts w:ascii="Times New Roman"/>
          <w:b w:val="false"/>
          <w:i w:val="false"/>
          <w:color w:val="000000"/>
          <w:sz w:val="28"/>
        </w:rPr>
        <w:t>
         және алғашқы өңдеу     
</w:t>
      </w:r>
    </w:p>
    <w:p>
      <w:pPr>
        <w:spacing w:after="0"/>
        <w:ind w:left="0"/>
        <w:jc w:val="both"/>
      </w:pPr>
      <w:r>
        <w:rPr>
          <w:rFonts w:ascii="Times New Roman"/>
          <w:b w:val="false"/>
          <w:i w:val="false"/>
          <w:color w:val="000000"/>
          <w:sz w:val="28"/>
        </w:rPr>
        <w:t>
      1) Мақта жинайтын машиналар жүйелі түрде мақтаның жапырағынан, бұтағынан, қабығынан тазартылып отырылуы керек.
</w:t>
      </w:r>
      <w:r>
        <w:br/>
      </w:r>
      <w:r>
        <w:rPr>
          <w:rFonts w:ascii="Times New Roman"/>
          <w:b w:val="false"/>
          <w:i w:val="false"/>
          <w:color w:val="000000"/>
          <w:sz w:val="28"/>
        </w:rPr>
        <w:t>
      2) Ереже бойынша, қырмандар арықтың, суаттың және басқа да су көздеріне жақын орналасуы керек. Су көздері болмаған жағдайда қырманның аумағына сиымдылығы 50 м. суат салынуы керек. 
</w:t>
      </w:r>
      <w:r>
        <w:br/>
      </w:r>
      <w:r>
        <w:rPr>
          <w:rFonts w:ascii="Times New Roman"/>
          <w:b w:val="false"/>
          <w:i w:val="false"/>
          <w:color w:val="000000"/>
          <w:sz w:val="28"/>
        </w:rPr>
        <w:t>
      3) Тазартылмаған мақтаны ыдыссыз тасуда машинада және оның тіркемесінде саңылау болмау керек, ал тазартылмаған мақта жоғарғы жағынан брезентпен жабылуы керек. 
</w:t>
      </w:r>
      <w:r>
        <w:br/>
      </w:r>
      <w:r>
        <w:rPr>
          <w:rFonts w:ascii="Times New Roman"/>
          <w:b w:val="false"/>
          <w:i w:val="false"/>
          <w:color w:val="000000"/>
          <w:sz w:val="28"/>
        </w:rPr>
        <w:t>
      4) Тазартылмаған-мақтаның сақталатын жерлері: 
</w:t>
      </w:r>
      <w:r>
        <w:br/>
      </w:r>
      <w:r>
        <w:rPr>
          <w:rFonts w:ascii="Times New Roman"/>
          <w:b w:val="false"/>
          <w:i w:val="false"/>
          <w:color w:val="000000"/>
          <w:sz w:val="28"/>
        </w:rPr>
        <w:t>
      - жабық қоймаларда; 
</w:t>
      </w:r>
      <w:r>
        <w:br/>
      </w:r>
      <w:r>
        <w:rPr>
          <w:rFonts w:ascii="Times New Roman"/>
          <w:b w:val="false"/>
          <w:i w:val="false"/>
          <w:color w:val="000000"/>
          <w:sz w:val="28"/>
        </w:rPr>
        <w:t>
      - қалқандардың астында; 
</w:t>
      </w:r>
      <w:r>
        <w:br/>
      </w:r>
      <w:r>
        <w:rPr>
          <w:rFonts w:ascii="Times New Roman"/>
          <w:b w:val="false"/>
          <w:i w:val="false"/>
          <w:color w:val="000000"/>
          <w:sz w:val="28"/>
        </w:rPr>
        <w:t>
      - ашық жерде. 
</w:t>
      </w:r>
      <w:r>
        <w:br/>
      </w:r>
      <w:r>
        <w:rPr>
          <w:rFonts w:ascii="Times New Roman"/>
          <w:b w:val="false"/>
          <w:i w:val="false"/>
          <w:color w:val="000000"/>
          <w:sz w:val="28"/>
        </w:rPr>
        <w:t>
      Тазартылмаған-мақтаны ашық жерлерде бөлек тең-тең болып немесе топтап байланған байлам күйінде сақталады. Мақта теңдері брезентпен жабылады. 
</w:t>
      </w:r>
      <w:r>
        <w:br/>
      </w:r>
      <w:r>
        <w:rPr>
          <w:rFonts w:ascii="Times New Roman"/>
          <w:b w:val="false"/>
          <w:i w:val="false"/>
          <w:color w:val="000000"/>
          <w:sz w:val="28"/>
        </w:rPr>
        <w:t>
      5) Кептіргіш жұмыс істеп тұрған кезде тазартылмаған-мақтаның шығардағы температурасы 70С аспауы керек. Тазартылмаған-мақта сары болып шықса, агрегатты тоқтату керек. 
</w:t>
      </w:r>
      <w:r>
        <w:br/>
      </w:r>
      <w:r>
        <w:rPr>
          <w:rFonts w:ascii="Times New Roman"/>
          <w:b w:val="false"/>
          <w:i w:val="false"/>
          <w:color w:val="000000"/>
          <w:sz w:val="28"/>
        </w:rPr>
        <w:t>
      6) Мақта өнеркәсібінің жұмыс істеп жатқан және жаңадан салынып жатқан объектілеріндегі оның аумағынан өтетін, күш және жарық беретін электр жүйелері жерге кабель жүргізу арқылы орындалады. 
</w:t>
      </w:r>
      <w:r>
        <w:br/>
      </w:r>
      <w:r>
        <w:rPr>
          <w:rFonts w:ascii="Times New Roman"/>
          <w:b w:val="false"/>
          <w:i w:val="false"/>
          <w:color w:val="000000"/>
          <w:sz w:val="28"/>
        </w:rPr>
        <w:t>
      7) Жылжымалы механизмдерге орнатылатын иілмелі шлангілі кабельдер нөмірленуі керек және изоляциялауға қарсылығы айына бір рет сыналып отырылуы керек. 
</w:t>
      </w:r>
      <w:r>
        <w:br/>
      </w:r>
      <w:r>
        <w:rPr>
          <w:rFonts w:ascii="Times New Roman"/>
          <w:b w:val="false"/>
          <w:i w:val="false"/>
          <w:color w:val="000000"/>
          <w:sz w:val="28"/>
        </w:rPr>
        <w:t>
      Сынаудан өтпеген кабельді пайдалануға болмайды. 
</w:t>
      </w:r>
      <w:r>
        <w:br/>
      </w:r>
      <w:r>
        <w:rPr>
          <w:rFonts w:ascii="Times New Roman"/>
          <w:b w:val="false"/>
          <w:i w:val="false"/>
          <w:color w:val="000000"/>
          <w:sz w:val="28"/>
        </w:rPr>
        <w:t>
      8) Тазартылмаған-мақтаны сақтау үшін мақта заводы мен мақта дайындайтын пункттері, қырмандары және алаңдарындағы сыртқы жарық беру прожекторлармен немесе су өтпейтін және шаң кірмейтін жабық шырақтармен жүргізіледі. Шырақтар тікелей тіректерге немесе діңгектерге орнатылады. 
</w:t>
      </w:r>
      <w:r>
        <w:br/>
      </w:r>
      <w:r>
        <w:rPr>
          <w:rFonts w:ascii="Times New Roman"/>
          <w:b w:val="false"/>
          <w:i w:val="false"/>
          <w:color w:val="000000"/>
          <w:sz w:val="28"/>
        </w:rPr>
        <w:t>
      9) Тазалағыш машиналардың, линтерлердің үздіксіз жұмыс істеуі және тазартылмаған-мақтаның өрт қауіпсіздігін төмендету үшін оны өңдеуге дейін олардан ауыр қоспалар (тастар, металдан жасалған заттар т.т.б.), ауыр қоспаларды аулағыш қондырғылар арқылы алынып тасталынады. 
</w:t>
      </w:r>
      <w:r>
        <w:br/>
      </w:r>
      <w:r>
        <w:rPr>
          <w:rFonts w:ascii="Times New Roman"/>
          <w:b w:val="false"/>
          <w:i w:val="false"/>
          <w:color w:val="000000"/>
          <w:sz w:val="28"/>
        </w:rPr>
        <w:t>
      10) 6А -12М тазалағышын пайдалану процесінде шыбықтардың арасындағы саңылаулар ауысып кетпес үшін және перфорациялау торларының жоғарғы жағы қоқысты қоспарлармен толып қалмас үшін желтартқы тордың жұмыс істеуін бақылау қажет. 
</w:t>
      </w:r>
      <w:r>
        <w:br/>
      </w:r>
      <w:r>
        <w:rPr>
          <w:rFonts w:ascii="Times New Roman"/>
          <w:b w:val="false"/>
          <w:i w:val="false"/>
          <w:color w:val="000000"/>
          <w:sz w:val="28"/>
        </w:rPr>
        <w:t>
      11) Циклондардан шаңдарды, қоқысты тарту т.т. тығыздалып жабылған қаптамасы бар шнектер арқылы жүзеге асырылады. 
</w:t>
      </w:r>
      <w:r>
        <w:br/>
      </w:r>
      <w:r>
        <w:rPr>
          <w:rFonts w:ascii="Times New Roman"/>
          <w:b w:val="false"/>
          <w:i w:val="false"/>
          <w:color w:val="000000"/>
          <w:sz w:val="28"/>
        </w:rPr>
        <w:t>
      12) Автотранспорттың, трактордың, тягачтың және ішкі жану қондырғыларының ұшқын сөндіргіштері болмаса немесе дұрыс емес ұшқын сөндіргіштері болса, мақта тазалайтын заводтың немесе мақта дайындайтын пункттің аумағына кіруге болмайды. 
</w:t>
      </w:r>
      <w:r>
        <w:br/>
      </w:r>
      <w:r>
        <w:rPr>
          <w:rFonts w:ascii="Times New Roman"/>
          <w:b w:val="false"/>
          <w:i w:val="false"/>
          <w:color w:val="000000"/>
          <w:sz w:val="28"/>
        </w:rPr>
        <w:t>
      Ұшқын сөндіргіштері бар автомашиналар мен тракторлар тазаланбаған-мақта сақтайтын және кептіретін жерлерге 5 м. артық жақындауға болмайды. 
</w:t>
      </w:r>
    </w:p>
    <w:p>
      <w:pPr>
        <w:spacing w:after="0"/>
        <w:ind w:left="0"/>
        <w:jc w:val="both"/>
      </w:pPr>
      <w:r>
        <w:rPr>
          <w:rFonts w:ascii="Times New Roman"/>
          <w:b w:val="false"/>
          <w:i w:val="false"/>
          <w:color w:val="000000"/>
          <w:sz w:val="28"/>
        </w:rPr>
        <w:t>
      13. Көлік объектілері 
</w:t>
      </w:r>
      <w:r>
        <w:br/>
      </w:r>
      <w:r>
        <w:rPr>
          <w:rFonts w:ascii="Times New Roman"/>
          <w:b w:val="false"/>
          <w:i w:val="false"/>
          <w:color w:val="000000"/>
          <w:sz w:val="28"/>
        </w:rPr>
        <w:t>
      1. Автомобиль көлігі 
</w:t>
      </w:r>
    </w:p>
    <w:p>
      <w:pPr>
        <w:spacing w:after="0"/>
        <w:ind w:left="0"/>
        <w:jc w:val="both"/>
      </w:pPr>
      <w:r>
        <w:rPr>
          <w:rFonts w:ascii="Times New Roman"/>
          <w:b w:val="false"/>
          <w:i w:val="false"/>
          <w:color w:val="000000"/>
          <w:sz w:val="28"/>
        </w:rPr>
        <w:t>
      1) 25-тен аса көлікті сақтайтын үйлерде өрт бола қалған жағдайда, көлік құралдарын кезегін және тәртібін жазу арқылы орналастырудың жоспары жасалуы керек. Жоспарда түнде демалыс және мейрам күндері жұмыс істейтін шоферлардың кезекшілігі қаралуы қажет, сонымен қатар оталдыру кілттерін сақтау тәртібі анықталынады. 
</w:t>
      </w:r>
      <w:r>
        <w:br/>
      </w:r>
      <w:r>
        <w:rPr>
          <w:rFonts w:ascii="Times New Roman"/>
          <w:b w:val="false"/>
          <w:i w:val="false"/>
          <w:color w:val="000000"/>
          <w:sz w:val="28"/>
        </w:rPr>
        <w:t>
      2) Көлік құралдары тұрағының үйлері және ашық алаңдарда сақтау (жеке меншіктен басқасы) тіркейтін арқандармен немесе штангалармен, бір арқан (штанга) 10 техника бірлігі есебінен жабдықталуы қажет. 
</w:t>
      </w:r>
      <w:r>
        <w:br/>
      </w:r>
      <w:r>
        <w:rPr>
          <w:rFonts w:ascii="Times New Roman"/>
          <w:b w:val="false"/>
          <w:i w:val="false"/>
          <w:color w:val="000000"/>
          <w:sz w:val="28"/>
        </w:rPr>
        <w:t>
      3) Үйлерде, қалқандардың астында және ашық алаңдарда көлікті сақтауда мыналарға тиым салынады: 
</w:t>
      </w:r>
      <w:r>
        <w:br/>
      </w:r>
      <w:r>
        <w:rPr>
          <w:rFonts w:ascii="Times New Roman"/>
          <w:b w:val="false"/>
          <w:i w:val="false"/>
          <w:color w:val="000000"/>
          <w:sz w:val="28"/>
        </w:rPr>
        <w:t>
      - нормадан асыра көлік құралдарын қоюға, оларды орналастыру жоспарын, автомобильдердің ара қашықтығын бұзуға, шығатын және кіретін жолдарды ыбырсытып жабуға; 
</w:t>
      </w:r>
      <w:r>
        <w:br/>
      </w:r>
      <w:r>
        <w:rPr>
          <w:rFonts w:ascii="Times New Roman"/>
          <w:b w:val="false"/>
          <w:i w:val="false"/>
          <w:color w:val="000000"/>
          <w:sz w:val="28"/>
        </w:rPr>
        <w:t>
      - темір соғу, термиялық, пісіру, майлау және ағаш өңдеу жұмыстарын жүргізуге, сонымен қатар ТЖЗ және ЖС бөлшектерді жууға;
</w:t>
      </w:r>
      <w:r>
        <w:br/>
      </w:r>
      <w:r>
        <w:rPr>
          <w:rFonts w:ascii="Times New Roman"/>
          <w:b w:val="false"/>
          <w:i w:val="false"/>
          <w:color w:val="000000"/>
          <w:sz w:val="28"/>
        </w:rPr>
        <w:t>
      - көлік құралдарының жанар-май құятын бактарының аузын ашық ұстауға, сонымен бірге жанар-майдың ағуына;
</w:t>
      </w:r>
      <w:r>
        <w:br/>
      </w:r>
      <w:r>
        <w:rPr>
          <w:rFonts w:ascii="Times New Roman"/>
          <w:b w:val="false"/>
          <w:i w:val="false"/>
          <w:color w:val="000000"/>
          <w:sz w:val="28"/>
        </w:rPr>
        <w:t>
      - көлік құралдарына жанар-май құюға және одан құйып алуға;
</w:t>
      </w:r>
      <w:r>
        <w:br/>
      </w:r>
      <w:r>
        <w:rPr>
          <w:rFonts w:ascii="Times New Roman"/>
          <w:b w:val="false"/>
          <w:i w:val="false"/>
          <w:color w:val="000000"/>
          <w:sz w:val="28"/>
        </w:rPr>
        <w:t>
      - жанар-майдан босаған ыдыстарды сақтауға, сонымен бірге жанар-майды сақтауға (жеке меншік көлігінің гаражынан басқа);
</w:t>
      </w:r>
      <w:r>
        <w:br/>
      </w:r>
      <w:r>
        <w:rPr>
          <w:rFonts w:ascii="Times New Roman"/>
          <w:b w:val="false"/>
          <w:i w:val="false"/>
          <w:color w:val="000000"/>
          <w:sz w:val="28"/>
        </w:rPr>
        <w:t>
      - тікелей көлік құралдарында аккумуляторларды зарядтауға;
</w:t>
      </w:r>
      <w:r>
        <w:br/>
      </w:r>
      <w:r>
        <w:rPr>
          <w:rFonts w:ascii="Times New Roman"/>
          <w:b w:val="false"/>
          <w:i w:val="false"/>
          <w:color w:val="000000"/>
          <w:sz w:val="28"/>
        </w:rPr>
        <w:t>
      - двигателді ашық отпен қыздыруға (алау от, шырақ, лейтін шам), жарық түсіру үшін ашық отты қолдануға;
</w:t>
      </w:r>
      <w:r>
        <w:br/>
      </w:r>
      <w:r>
        <w:rPr>
          <w:rFonts w:ascii="Times New Roman"/>
          <w:b w:val="false"/>
          <w:i w:val="false"/>
          <w:color w:val="000000"/>
          <w:sz w:val="28"/>
        </w:rPr>
        <w:t>
      - ТЖЗ және ЖС, сонымен бірге ЖМ таситын көлік құралдарын көпшілік тұрағына қоюға.
</w:t>
      </w:r>
      <w:r>
        <w:br/>
      </w:r>
      <w:r>
        <w:rPr>
          <w:rFonts w:ascii="Times New Roman"/>
          <w:b w:val="false"/>
          <w:i w:val="false"/>
          <w:color w:val="000000"/>
          <w:sz w:val="28"/>
        </w:rPr>
        <w:t>
      4) Тармақтың талабына қосымша жеке меншік гараждарында:
</w:t>
      </w:r>
      <w:r>
        <w:br/>
      </w:r>
      <w:r>
        <w:rPr>
          <w:rFonts w:ascii="Times New Roman"/>
          <w:b w:val="false"/>
          <w:i w:val="false"/>
          <w:color w:val="000000"/>
          <w:sz w:val="28"/>
        </w:rPr>
        <w:t>
      - жанғыш материалдан жасалған жиһаздарды, үйге керекті заттарды т.т.б.;
</w:t>
      </w:r>
      <w:r>
        <w:br/>
      </w:r>
      <w:r>
        <w:rPr>
          <w:rFonts w:ascii="Times New Roman"/>
          <w:b w:val="false"/>
          <w:i w:val="false"/>
          <w:color w:val="000000"/>
          <w:sz w:val="28"/>
        </w:rPr>
        <w:t>
      - 20 л отынды және 5 л. майды сақтауға;
</w:t>
      </w:r>
      <w:r>
        <w:br/>
      </w:r>
      <w:r>
        <w:rPr>
          <w:rFonts w:ascii="Times New Roman"/>
          <w:b w:val="false"/>
          <w:i w:val="false"/>
          <w:color w:val="000000"/>
          <w:sz w:val="28"/>
        </w:rPr>
        <w:t>
      - қолдан жасалынған электр қыздырғыштарын пайдалануға тиым салынады.
</w:t>
      </w:r>
    </w:p>
    <w:p>
      <w:pPr>
        <w:spacing w:after="0"/>
        <w:ind w:left="0"/>
        <w:jc w:val="both"/>
      </w:pPr>
      <w:r>
        <w:rPr>
          <w:rFonts w:ascii="Times New Roman"/>
          <w:b w:val="false"/>
          <w:i w:val="false"/>
          <w:color w:val="000000"/>
          <w:sz w:val="28"/>
        </w:rPr>
        <w:t>
      2. Метрополитендер
</w:t>
      </w:r>
      <w:r>
        <w:br/>
      </w:r>
      <w:r>
        <w:rPr>
          <w:rFonts w:ascii="Times New Roman"/>
          <w:b w:val="false"/>
          <w:i w:val="false"/>
          <w:color w:val="000000"/>
          <w:sz w:val="28"/>
        </w:rPr>
        <w:t>
      1) Әрбір станцияда: жылдам өрт сөндірудің жоспары, өрт қауіпсіздігіің шаралары туралы нұсқама, жолаушыларды эвакуациялаудың жоспары, тоннель желдеткішінің жұмысы кезінде түтін шығып, өрт бола қалған жағдайда метрополитен қызметкерлерінің іс-әрекет тәртібі туралы нұсқама болуы керек. Бұл құжаттар станция бойынша кезекшіде сақталуы керек. Жылдам өрт сөндіру жоспарының екінші данасы кассирде сақталады, өрт сөндіру басшысы талап еткен жағдайда беріледі. 
</w:t>
      </w:r>
      <w:r>
        <w:br/>
      </w:r>
      <w:r>
        <w:rPr>
          <w:rFonts w:ascii="Times New Roman"/>
          <w:b w:val="false"/>
          <w:i w:val="false"/>
          <w:color w:val="000000"/>
          <w:sz w:val="28"/>
        </w:rPr>
        <w:t>
      2) Тоннель мен станцияның салынып жатқан құрылыс объектілеріне қабысқан жерлері жұмыс жүргізбей тұрып жанбайтын қоршаулармен қоршалады. Жұмыс істеп тұрған метрополитен жүйелері қабысқан жерлерде жұмыс істеу үшін кезекші қызметкермен телефон арқылы сөйлесу керек. 
</w:t>
      </w:r>
      <w:r>
        <w:br/>
      </w:r>
      <w:r>
        <w:rPr>
          <w:rFonts w:ascii="Times New Roman"/>
          <w:b w:val="false"/>
          <w:i w:val="false"/>
          <w:color w:val="000000"/>
          <w:sz w:val="28"/>
        </w:rPr>
        <w:t>
      3) Қабырғаларды, эвакуациялау жолдарының төбесін (коридорлар, басқыштар алаңы, вестибюльдер, холлдар және т.т.б.) сонымен бірге станцияның жерасты үйлерінде және вестибюлдарында жарнамаларды ілуде жанбайтын материалдарды қолдану керек. 
</w:t>
      </w:r>
      <w:r>
        <w:br/>
      </w:r>
      <w:r>
        <w:rPr>
          <w:rFonts w:ascii="Times New Roman"/>
          <w:b w:val="false"/>
          <w:i w:val="false"/>
          <w:color w:val="000000"/>
          <w:sz w:val="28"/>
        </w:rPr>
        <w:t>
      4) Метрополитен кеңістігінің жерастындағы киім ілетін шкафтары жанбайтын материалдан жасалуы керек. 
</w:t>
      </w:r>
      <w:r>
        <w:br/>
      </w:r>
      <w:r>
        <w:rPr>
          <w:rFonts w:ascii="Times New Roman"/>
          <w:b w:val="false"/>
          <w:i w:val="false"/>
          <w:color w:val="000000"/>
          <w:sz w:val="28"/>
        </w:rPr>
        <w:t>
      5) Станцияның жерасты үйлерінде мемлекеттік өртті қадағалау органдарының келісімі бойынша әрқайсысында 5 л. газы бар баллондарды сақтауға болады. 
</w:t>
      </w:r>
      <w:r>
        <w:br/>
      </w:r>
      <w:r>
        <w:rPr>
          <w:rFonts w:ascii="Times New Roman"/>
          <w:b w:val="false"/>
          <w:i w:val="false"/>
          <w:color w:val="000000"/>
          <w:sz w:val="28"/>
        </w:rPr>
        <w:t>
      6) Метрополитеннің жерасты үйлерінде түнгі уақытта отпен жұмыс істеу, электр жүйелерінің кернеуін тоқтатқан кезде ғана болады, қызмет басшысының бұйрығы бойынша авариялық жұмыстардан басқасы. 
</w:t>
      </w:r>
      <w:r>
        <w:br/>
      </w:r>
      <w:r>
        <w:rPr>
          <w:rFonts w:ascii="Times New Roman"/>
          <w:b w:val="false"/>
          <w:i w:val="false"/>
          <w:color w:val="000000"/>
          <w:sz w:val="28"/>
        </w:rPr>
        <w:t>
      7) Пайдаланып жүрген тоннельдерде электр-газбен пісіру жұмыстары көшпелі көлікке қондырылған арнайы агрегаттармен жүргізіледі. 
</w:t>
      </w:r>
      <w:r>
        <w:br/>
      </w:r>
      <w:r>
        <w:rPr>
          <w:rFonts w:ascii="Times New Roman"/>
          <w:b w:val="false"/>
          <w:i w:val="false"/>
          <w:color w:val="000000"/>
          <w:sz w:val="28"/>
        </w:rPr>
        <w:t>
      8) Тоннельге түнгі уақытта ЖММ кіргізу осы мақсаттар үшін жабдықталған арнайы тарататын ыдыстары бар моторельсті көлік арқылы жүзеге асырылады (метрополитенде адам жоқ кезінде). 
</w:t>
      </w:r>
      <w:r>
        <w:br/>
      </w:r>
      <w:r>
        <w:rPr>
          <w:rFonts w:ascii="Times New Roman"/>
          <w:b w:val="false"/>
          <w:i w:val="false"/>
          <w:color w:val="000000"/>
          <w:sz w:val="28"/>
        </w:rPr>
        <w:t>
      9) Тоннельдерде ЖММ таситын көліктер өрт сөндіру құралдарымен жабдықталуы қажет. 
</w:t>
      </w:r>
      <w:r>
        <w:br/>
      </w:r>
      <w:r>
        <w:rPr>
          <w:rFonts w:ascii="Times New Roman"/>
          <w:b w:val="false"/>
          <w:i w:val="false"/>
          <w:color w:val="000000"/>
          <w:sz w:val="28"/>
        </w:rPr>
        <w:t>
      10) Станция үйлерінде және кабельді коллекторларда өртке қарсы тәртіпті тексеру үшін станция кезекшісінің кабинасының тақтасында үйлердің нөмірі жазылған кілттері ілулі тұруы керек.
</w:t>
      </w:r>
      <w:r>
        <w:br/>
      </w:r>
      <w:r>
        <w:rPr>
          <w:rFonts w:ascii="Times New Roman"/>
          <w:b w:val="false"/>
          <w:i w:val="false"/>
          <w:color w:val="000000"/>
          <w:sz w:val="28"/>
        </w:rPr>
        <w:t>
      Бұл үйлерді тексеру станция бойынша кезекші немесе қызмет өкілі болған кезде жүргізу қажет.
</w:t>
      </w:r>
      <w:r>
        <w:br/>
      </w:r>
      <w:r>
        <w:rPr>
          <w:rFonts w:ascii="Times New Roman"/>
          <w:b w:val="false"/>
          <w:i w:val="false"/>
          <w:color w:val="000000"/>
          <w:sz w:val="28"/>
        </w:rPr>
        <w:t>
      11) Жерасты кеңістігіне орналасқан техникалық кабинеттердегі оқыту сыныптарына 30-дан аса адам сыйюы керек.
</w:t>
      </w:r>
      <w:r>
        <w:br/>
      </w:r>
      <w:r>
        <w:rPr>
          <w:rFonts w:ascii="Times New Roman"/>
          <w:b w:val="false"/>
          <w:i w:val="false"/>
          <w:color w:val="000000"/>
          <w:sz w:val="28"/>
        </w:rPr>
        <w:t>
      12) Метрополитеннің жерасты кеңістігінде жөндеу жұмыстарын жүргізу кезінде металдан жасалған ағаштар қолданылады;
</w:t>
      </w:r>
      <w:r>
        <w:br/>
      </w:r>
      <w:r>
        <w:rPr>
          <w:rFonts w:ascii="Times New Roman"/>
          <w:b w:val="false"/>
          <w:i w:val="false"/>
          <w:color w:val="000000"/>
          <w:sz w:val="28"/>
        </w:rPr>
        <w:t>
      13) Пайдаланып жүрген тоннельдерде:
</w:t>
      </w:r>
      <w:r>
        <w:br/>
      </w:r>
      <w:r>
        <w:rPr>
          <w:rFonts w:ascii="Times New Roman"/>
          <w:b w:val="false"/>
          <w:i w:val="false"/>
          <w:color w:val="000000"/>
          <w:sz w:val="28"/>
        </w:rPr>
        <w:t>
      - газ генераторымен жұмыс істеуге;
</w:t>
      </w:r>
      <w:r>
        <w:br/>
      </w:r>
      <w:r>
        <w:rPr>
          <w:rFonts w:ascii="Times New Roman"/>
          <w:b w:val="false"/>
          <w:i w:val="false"/>
          <w:color w:val="000000"/>
          <w:sz w:val="28"/>
        </w:rPr>
        <w:t>
      - шпалдарға, төсемдерге креозотты сіңдіруге, сонымен бірге битумды қыздыруға тиым салынады.
</w:t>
      </w:r>
      <w:r>
        <w:br/>
      </w:r>
      <w:r>
        <w:rPr>
          <w:rFonts w:ascii="Times New Roman"/>
          <w:b w:val="false"/>
          <w:i w:val="false"/>
          <w:color w:val="000000"/>
          <w:sz w:val="28"/>
        </w:rPr>
        <w:t>
      14) Машина залдарының, эскалаторлар және демонтаж камераларының үйлерінде бөлшектерді, майлау және басқа да материалдарды қатарлап қоюға болмайды.
</w:t>
      </w:r>
      <w:r>
        <w:br/>
      </w:r>
      <w:r>
        <w:rPr>
          <w:rFonts w:ascii="Times New Roman"/>
          <w:b w:val="false"/>
          <w:i w:val="false"/>
          <w:color w:val="000000"/>
          <w:sz w:val="28"/>
        </w:rPr>
        <w:t>
      15) Тоннельдердегі кабель жүйелерін қызмет басшысының рұқсаты бойынша және мемлекеттік өрт қадағалау органдарының келісімі бойынша түнде ғана сырлауға болады. 
</w:t>
      </w:r>
      <w:r>
        <w:br/>
      </w:r>
      <w:r>
        <w:rPr>
          <w:rFonts w:ascii="Times New Roman"/>
          <w:b w:val="false"/>
          <w:i w:val="false"/>
          <w:color w:val="000000"/>
          <w:sz w:val="28"/>
        </w:rPr>
        <w:t>
      16) Электр поездарының вагондары "жолаушы-машинист" деген байланыс қондырғыларымен және өрт сөндіретін құралдармен жабдықталуы қажет. 
</w:t>
      </w:r>
      <w:r>
        <w:br/>
      </w:r>
      <w:r>
        <w:rPr>
          <w:rFonts w:ascii="Times New Roman"/>
          <w:b w:val="false"/>
          <w:i w:val="false"/>
          <w:color w:val="000000"/>
          <w:sz w:val="28"/>
        </w:rPr>
        <w:t>
      17) Машинистердің кабинасына орнатылатын электр пештерінің өзіндік қорғаныштары болуы керек және жақсылап бекітілуі керек. Пештің үстіне немесе қасына жанғыш материалдарды қоюға болмайды. 
</w:t>
      </w:r>
      <w:r>
        <w:br/>
      </w:r>
      <w:r>
        <w:rPr>
          <w:rFonts w:ascii="Times New Roman"/>
          <w:b w:val="false"/>
          <w:i w:val="false"/>
          <w:color w:val="000000"/>
          <w:sz w:val="28"/>
        </w:rPr>
        <w:t>
      18) Сауда дүңгіршіктерін станцияның вестибюлына және көшеден өтетін жер астындағы жерлерге ғана қоюға болады. Дүңгіршіктер жанбайтын материалдардан жасалуы керек. Сауда дүңгіршіктері жолаушылардың жүріуіне кедергі болмауы керек. 
</w:t>
      </w:r>
      <w:r>
        <w:br/>
      </w:r>
      <w:r>
        <w:rPr>
          <w:rFonts w:ascii="Times New Roman"/>
          <w:b w:val="false"/>
          <w:i w:val="false"/>
          <w:color w:val="000000"/>
          <w:sz w:val="28"/>
        </w:rPr>
        <w:t>
      19) Дүңгіршіктерді жылыту үшін маймен жанатын электр радиаторларын немесе завод жасап шығарған электр жылытқыштарын пайдалану қажет. 
</w:t>
      </w:r>
      <w:r>
        <w:br/>
      </w:r>
      <w:r>
        <w:rPr>
          <w:rFonts w:ascii="Times New Roman"/>
          <w:b w:val="false"/>
          <w:i w:val="false"/>
          <w:color w:val="000000"/>
          <w:sz w:val="28"/>
        </w:rPr>
        <w:t>
      20) Дүңгіршіктер өрт сөндіру құралдарымен және күзет-өрт дабылымен жабдықталуы қажет. 
</w:t>
      </w:r>
      <w:r>
        <w:br/>
      </w:r>
      <w:r>
        <w:rPr>
          <w:rFonts w:ascii="Times New Roman"/>
          <w:b w:val="false"/>
          <w:i w:val="false"/>
          <w:color w:val="000000"/>
          <w:sz w:val="28"/>
        </w:rPr>
        <w:t>
      21) Мыналарға: 
</w:t>
      </w:r>
      <w:r>
        <w:br/>
      </w:r>
      <w:r>
        <w:rPr>
          <w:rFonts w:ascii="Times New Roman"/>
          <w:b w:val="false"/>
          <w:i w:val="false"/>
          <w:color w:val="000000"/>
          <w:sz w:val="28"/>
        </w:rPr>
        <w:t>
      - аэрозольді ыдыстардағы ТЖЗ, ЖС, ГЖ заттарды, пиротехникалық бұйымдарды және басқа да өрт қауіпті материалдарды сатуға және пайдалануға; 
</w:t>
      </w:r>
      <w:r>
        <w:br/>
      </w:r>
      <w:r>
        <w:rPr>
          <w:rFonts w:ascii="Times New Roman"/>
          <w:b w:val="false"/>
          <w:i w:val="false"/>
          <w:color w:val="000000"/>
          <w:sz w:val="28"/>
        </w:rPr>
        <w:t>
      - станция үйлерінде тауарларды, буып-түйілген материалдарды, сауда бұйымдарын т.т.б. сақтауға тиым салынады. 
</w:t>
      </w:r>
    </w:p>
    <w:p>
      <w:pPr>
        <w:spacing w:after="0"/>
        <w:ind w:left="0"/>
        <w:jc w:val="both"/>
      </w:pPr>
      <w:r>
        <w:rPr>
          <w:rFonts w:ascii="Times New Roman"/>
          <w:b w:val="false"/>
          <w:i w:val="false"/>
          <w:color w:val="000000"/>
          <w:sz w:val="28"/>
        </w:rPr>
        <w:t>
      3. Темір жол көлігі 
</w:t>
      </w:r>
      <w:r>
        <w:br/>
      </w:r>
      <w:r>
        <w:rPr>
          <w:rFonts w:ascii="Times New Roman"/>
          <w:b w:val="false"/>
          <w:i w:val="false"/>
          <w:color w:val="000000"/>
          <w:sz w:val="28"/>
        </w:rPr>
        <w:t>
      1) Вокзал үйлеріне сауда дүңгіршіктерін орналастыру және жолаушыларға басқа да қызмет көрсету вокзал әкімшілігінің және мемлекеттік өрт қадағалау органдарының келісімі бойынша жүргізіледі. 
</w:t>
      </w:r>
      <w:r>
        <w:br/>
      </w:r>
      <w:r>
        <w:rPr>
          <w:rFonts w:ascii="Times New Roman"/>
          <w:b w:val="false"/>
          <w:i w:val="false"/>
          <w:color w:val="000000"/>
          <w:sz w:val="28"/>
        </w:rPr>
        <w:t>
      2) Қол жүктерін сақтайтын қоймалардағы және жүк бөліміндегі сөрелер жанбайтын материалдардан жасалуы қажет. Антресольдар жасауға рұқсат етілмейді. 
</w:t>
      </w:r>
      <w:r>
        <w:br/>
      </w:r>
      <w:r>
        <w:rPr>
          <w:rFonts w:ascii="Times New Roman"/>
          <w:b w:val="false"/>
          <w:i w:val="false"/>
          <w:color w:val="000000"/>
          <w:sz w:val="28"/>
        </w:rPr>
        <w:t>
      3) Локомотив деполарында мыналарға: 
</w:t>
      </w:r>
      <w:r>
        <w:br/>
      </w:r>
      <w:r>
        <w:rPr>
          <w:rFonts w:ascii="Times New Roman"/>
          <w:b w:val="false"/>
          <w:i w:val="false"/>
          <w:color w:val="000000"/>
          <w:sz w:val="28"/>
        </w:rPr>
        <w:t>
      - депо бокстарында (қоршалған орындарда) ТЖЗ және ЖС цистернасын, сонымен қатар көрсетілген сұйықтардан босаған цистерналарды алдымен буға ұстап алмай қоюға; 
</w:t>
      </w:r>
      <w:r>
        <w:br/>
      </w:r>
      <w:r>
        <w:rPr>
          <w:rFonts w:ascii="Times New Roman"/>
          <w:b w:val="false"/>
          <w:i w:val="false"/>
          <w:color w:val="000000"/>
          <w:sz w:val="28"/>
        </w:rPr>
        <w:t>
      - бокстардағы майларды тікелей шелекке, қалбырға және қосымша ыдыстарға құюға; 
</w:t>
      </w:r>
      <w:r>
        <w:br/>
      </w:r>
      <w:r>
        <w:rPr>
          <w:rFonts w:ascii="Times New Roman"/>
          <w:b w:val="false"/>
          <w:i w:val="false"/>
          <w:color w:val="000000"/>
          <w:sz w:val="28"/>
        </w:rPr>
        <w:t>
      - тепловоздарға техникалық процестермен белгіленбеген жерлерде отын, май құюға; 
</w:t>
      </w:r>
      <w:r>
        <w:br/>
      </w:r>
      <w:r>
        <w:rPr>
          <w:rFonts w:ascii="Times New Roman"/>
          <w:b w:val="false"/>
          <w:i w:val="false"/>
          <w:color w:val="000000"/>
          <w:sz w:val="28"/>
        </w:rPr>
        <w:t>
      - отын құйылған бактардың аузын ашық қалдыруға болмайды. 
</w:t>
      </w:r>
      <w:r>
        <w:br/>
      </w:r>
      <w:r>
        <w:rPr>
          <w:rFonts w:ascii="Times New Roman"/>
          <w:b w:val="false"/>
          <w:i w:val="false"/>
          <w:color w:val="000000"/>
          <w:sz w:val="28"/>
        </w:rPr>
        <w:t>
      4) Станцияның (пункттердің) жууға-бұландыруға бөлінген алаңдары, станцияның технологиялық процесс талабына сай келуі керек және темір жолдан, жақын жердегі станция жолынан 30 м, ал көршілес темір жол үйлерінен және ғимараттарынан - 50м. қашықтықта болуы керек. 
</w:t>
      </w:r>
      <w:r>
        <w:br/>
      </w:r>
      <w:r>
        <w:rPr>
          <w:rFonts w:ascii="Times New Roman"/>
          <w:b w:val="false"/>
          <w:i w:val="false"/>
          <w:color w:val="000000"/>
          <w:sz w:val="28"/>
        </w:rPr>
        <w:t>
      Цистерналарға өңдеу жүргізу үшін бөлінген аумақ учаскелерінің, топыраққа мұнай өнімін өткізбейтіндей қатты жабуы болуы керек. 
</w:t>
      </w:r>
      <w:r>
        <w:br/>
      </w:r>
      <w:r>
        <w:rPr>
          <w:rFonts w:ascii="Times New Roman"/>
          <w:b w:val="false"/>
          <w:i w:val="false"/>
          <w:color w:val="000000"/>
          <w:sz w:val="28"/>
        </w:rPr>
        <w:t>
      5) Цистерналар өңдеу орындарына ұшқын сөндіргішпен жабдықталған тепловоздармен (мотовоздармен) апарылады. Цистерналарды жақындатқан кезде, екі не төрт вагонды жабу керек. Тазалау орындарына тепловоз 20 м. аса жақындамау керек, ол одан әрі жүруге болмайтындай белгімен белгіленуі керек. 
</w:t>
      </w:r>
      <w:r>
        <w:br/>
      </w:r>
      <w:r>
        <w:rPr>
          <w:rFonts w:ascii="Times New Roman"/>
          <w:b w:val="false"/>
          <w:i w:val="false"/>
          <w:color w:val="000000"/>
          <w:sz w:val="28"/>
        </w:rPr>
        <w:t>
      6) Жуу-буландыру станцияларына (пункттеріне) өңдеуге берілетін цистерналардың құйғыш аспаптары, қақпақтары және тиегіш люктері жабық болуы керек. Өңделген цистерналарды ілгекті арматурамен жабдықтау қажет. 
</w:t>
      </w:r>
      <w:r>
        <w:br/>
      </w:r>
      <w:r>
        <w:rPr>
          <w:rFonts w:ascii="Times New Roman"/>
          <w:b w:val="false"/>
          <w:i w:val="false"/>
          <w:color w:val="000000"/>
          <w:sz w:val="28"/>
        </w:rPr>
        <w:t>
      7) Цистерналардың құйғыш аспаптарының клапандарына май құятын жолдары, мұнай қалдықтарын пайдалану үшін науамен немесе басқа да құралдармен жабдықталуы қажет. 
</w:t>
      </w:r>
      <w:r>
        <w:br/>
      </w:r>
      <w:r>
        <w:rPr>
          <w:rFonts w:ascii="Times New Roman"/>
          <w:b w:val="false"/>
          <w:i w:val="false"/>
          <w:color w:val="000000"/>
          <w:sz w:val="28"/>
        </w:rPr>
        <w:t>
      Тұндырғыштар мен құбырлардың люктері ылғи да қақпақпен жабық тұруы керек. 
</w:t>
      </w:r>
      <w:r>
        <w:br/>
      </w:r>
      <w:r>
        <w:rPr>
          <w:rFonts w:ascii="Times New Roman"/>
          <w:b w:val="false"/>
          <w:i w:val="false"/>
          <w:color w:val="000000"/>
          <w:sz w:val="28"/>
        </w:rPr>
        <w:t>
      Клапандарға жанар-май құюда жарылуы қауіпсіз аккумуляторлы шам және ұшқын қауіпсіз саймандар қолданылуы керек. 
</w:t>
      </w:r>
      <w:r>
        <w:br/>
      </w:r>
      <w:r>
        <w:rPr>
          <w:rFonts w:ascii="Times New Roman"/>
          <w:b w:val="false"/>
          <w:i w:val="false"/>
          <w:color w:val="000000"/>
          <w:sz w:val="28"/>
        </w:rPr>
        <w:t>
      8) Темір жолдары, эстакадалар, құбырлар, резервуарлар, цистерналар жанғыш газдарды, ТЖЗ, ЖС құюда және төгуде статикалық электрді болдырмау үшін дұрыстап жермен қосылуы керек. 
</w:t>
      </w:r>
      <w:r>
        <w:br/>
      </w:r>
      <w:r>
        <w:rPr>
          <w:rFonts w:ascii="Times New Roman"/>
          <w:b w:val="false"/>
          <w:i w:val="false"/>
          <w:color w:val="000000"/>
          <w:sz w:val="28"/>
        </w:rPr>
        <w:t>
      9) Металдан жасалған жылжымалы және қозғалмалы сатылардың мыстан жасалған ілгегі және түйіскен жерлерінде резеңке жастықтары болуы керек. 
</w:t>
      </w:r>
      <w:r>
        <w:br/>
      </w:r>
      <w:r>
        <w:rPr>
          <w:rFonts w:ascii="Times New Roman"/>
          <w:b w:val="false"/>
          <w:i w:val="false"/>
          <w:color w:val="000000"/>
          <w:sz w:val="28"/>
        </w:rPr>
        <w:t>
      10) Цистерна қазандарының ішіне жарықты жарылу қаупі жоқ аккумуляторлы шамдармен ғана түсіруге болады. Шамды цистернаның сыртында ғана жағуға, сөндіруге болады.
</w:t>
      </w:r>
      <w:r>
        <w:br/>
      </w:r>
      <w:r>
        <w:rPr>
          <w:rFonts w:ascii="Times New Roman"/>
          <w:b w:val="false"/>
          <w:i w:val="false"/>
          <w:color w:val="000000"/>
          <w:sz w:val="28"/>
        </w:rPr>
        <w:t>
     11) Эстакада мен алаңдардағы жанар-май қалдықтарын күніне бір рет ыстық сумен тазалап, жуып отыру қажет.
</w:t>
      </w:r>
      <w:r>
        <w:br/>
      </w:r>
      <w:r>
        <w:rPr>
          <w:rFonts w:ascii="Times New Roman"/>
          <w:b w:val="false"/>
          <w:i w:val="false"/>
          <w:color w:val="000000"/>
          <w:sz w:val="28"/>
        </w:rPr>
        <w:t>
     12) Жуу-булау станцияларының (пункттерінің) аумақтарында мыналарға:
</w:t>
      </w:r>
      <w:r>
        <w:br/>
      </w:r>
      <w:r>
        <w:rPr>
          <w:rFonts w:ascii="Times New Roman"/>
          <w:b w:val="false"/>
          <w:i w:val="false"/>
          <w:color w:val="000000"/>
          <w:sz w:val="28"/>
        </w:rPr>
        <w:t>
     - жарылу қорғанышы жоқ шамдарды, шырақтарды және фонарларды пайдалануға;
</w:t>
      </w:r>
      <w:r>
        <w:br/>
      </w:r>
      <w:r>
        <w:rPr>
          <w:rFonts w:ascii="Times New Roman"/>
          <w:b w:val="false"/>
          <w:i w:val="false"/>
          <w:color w:val="000000"/>
          <w:sz w:val="28"/>
        </w:rPr>
        <w:t>
     - соққылаған кезде ұшқын шығаратын қара металдан жасалған саймандарды пайдалануға;
</w:t>
      </w:r>
      <w:r>
        <w:br/>
      </w:r>
      <w:r>
        <w:rPr>
          <w:rFonts w:ascii="Times New Roman"/>
          <w:b w:val="false"/>
          <w:i w:val="false"/>
          <w:color w:val="000000"/>
          <w:sz w:val="28"/>
        </w:rPr>
        <w:t>
     - темір жолдарының, үйлердің және ғимараттардың үстімен әуе электр өткізгіштерін жүргізуге;
</w:t>
      </w:r>
      <w:r>
        <w:br/>
      </w:r>
      <w:r>
        <w:rPr>
          <w:rFonts w:ascii="Times New Roman"/>
          <w:b w:val="false"/>
          <w:i w:val="false"/>
          <w:color w:val="000000"/>
          <w:sz w:val="28"/>
        </w:rPr>
        <w:t>
     - цистерна қазандарының ішінде жұмыс істеу кезінде болат тілігі немесе шеге қағылған аяқ киімді киюге;
</w:t>
      </w:r>
      <w:r>
        <w:br/>
      </w:r>
      <w:r>
        <w:rPr>
          <w:rFonts w:ascii="Times New Roman"/>
          <w:b w:val="false"/>
          <w:i w:val="false"/>
          <w:color w:val="000000"/>
          <w:sz w:val="28"/>
        </w:rPr>
        <w:t>
     - ТЖЗ, ЖС сумен және конденсатпен бірге ортақ канализация торабына, ашық орға, кюветке құюға;
</w:t>
      </w:r>
      <w:r>
        <w:br/>
      </w:r>
      <w:r>
        <w:rPr>
          <w:rFonts w:ascii="Times New Roman"/>
          <w:b w:val="false"/>
          <w:i w:val="false"/>
          <w:color w:val="000000"/>
          <w:sz w:val="28"/>
        </w:rPr>
        <w:t>
     - цистернаның ішіне адам түсіру үшін жылжымалы сатыларды, сонымен қатар болатпен қапталған ағаш сатыларды қолдануға;
</w:t>
      </w:r>
      <w:r>
        <w:br/>
      </w:r>
      <w:r>
        <w:rPr>
          <w:rFonts w:ascii="Times New Roman"/>
          <w:b w:val="false"/>
          <w:i w:val="false"/>
          <w:color w:val="000000"/>
          <w:sz w:val="28"/>
        </w:rPr>
        <w:t>
     - сүртетін материалдарды цистернаның ішінде немесе сыртында қалдыруға;
</w:t>
      </w:r>
      <w:r>
        <w:br/>
      </w:r>
      <w:r>
        <w:rPr>
          <w:rFonts w:ascii="Times New Roman"/>
          <w:b w:val="false"/>
          <w:i w:val="false"/>
          <w:color w:val="000000"/>
          <w:sz w:val="28"/>
        </w:rPr>
        <w:t>
     - локомотивтерді тазалау үшін депоға және эстакадаға кіргізуге тиым салынады.
</w:t>
      </w:r>
      <w:r>
        <w:br/>
      </w:r>
      <w:r>
        <w:rPr>
          <w:rFonts w:ascii="Times New Roman"/>
          <w:b w:val="false"/>
          <w:i w:val="false"/>
          <w:color w:val="000000"/>
          <w:sz w:val="28"/>
        </w:rPr>
        <w:t>
     13) Темір жолға бөлінген жер құрғақ шөптен, ескі шпалдардан және жанғыш қоқыстардан тазартылуы керек. Аталған материалдар уақытында төгіліп отырылуы керек.
</w:t>
      </w:r>
      <w:r>
        <w:br/>
      </w:r>
      <w:r>
        <w:rPr>
          <w:rFonts w:ascii="Times New Roman"/>
          <w:b w:val="false"/>
          <w:i w:val="false"/>
          <w:color w:val="000000"/>
          <w:sz w:val="28"/>
        </w:rPr>
        <w:t>
     14) Жолға төгілген ТЖЗ және ЖС құм, топырақ төгілуі керек.
</w:t>
      </w:r>
      <w:r>
        <w:br/>
      </w:r>
      <w:r>
        <w:rPr>
          <w:rFonts w:ascii="Times New Roman"/>
          <w:b w:val="false"/>
          <w:i w:val="false"/>
          <w:color w:val="000000"/>
          <w:sz w:val="28"/>
        </w:rPr>
        <w:t>
     15) Станциядағы, екі аралықтағы және сақтау базаларындағы уақытша сақталатын шпалдар мен брустар қатар-қатар қойылуы керек. 
</w:t>
      </w:r>
      <w:r>
        <w:br/>
      </w:r>
      <w:r>
        <w:rPr>
          <w:rFonts w:ascii="Times New Roman"/>
          <w:b w:val="false"/>
          <w:i w:val="false"/>
          <w:color w:val="000000"/>
          <w:sz w:val="28"/>
        </w:rPr>
        <w:t>
      Отын тұратын алаңдар және аумақтар көлемі 3 м. құрғақ шөптен және жаңғыш материалдардан тазартылып, айналасындағы жер жыртылып тасталуы керек. 
</w:t>
      </w:r>
      <w:r>
        <w:br/>
      </w:r>
      <w:r>
        <w:rPr>
          <w:rFonts w:ascii="Times New Roman"/>
          <w:b w:val="false"/>
          <w:i w:val="false"/>
          <w:color w:val="000000"/>
          <w:sz w:val="28"/>
        </w:rPr>
        <w:t>
      16) Шпалдар мен брустардың қатары үйлер мен ғимараттардан 30 м. қашықтықта жолмен қатарластырыла, ал поезд жүретін жолдан - 10 м, басқа жолдардан - 6 м, электр берілісі мен байланыс жүйелерінен бір жарым метр биіктікте болуы керек. Шпалдар 100 данадан қатар-қатар нығыздалып қаланады, олардың аралары 1м, ал әрбір қосақталған штабелдердің арасы 20м. болуы керек. 
</w:t>
      </w:r>
      <w:r>
        <w:br/>
      </w:r>
      <w:r>
        <w:rPr>
          <w:rFonts w:ascii="Times New Roman"/>
          <w:b w:val="false"/>
          <w:i w:val="false"/>
          <w:color w:val="000000"/>
          <w:sz w:val="28"/>
        </w:rPr>
        <w:t>
      Көлемі 10000 м3 қоймаларда шпал мен брустарды ұзақ уақытқа сақтаған кезде ағаш материалдарын сақтайтын қоймалар жобасының өртке қарсы талап нормаларын басшылыққа алуы қажет. 
</w:t>
      </w:r>
      <w:r>
        <w:br/>
      </w:r>
      <w:r>
        <w:rPr>
          <w:rFonts w:ascii="Times New Roman"/>
          <w:b w:val="false"/>
          <w:i w:val="false"/>
          <w:color w:val="000000"/>
          <w:sz w:val="28"/>
        </w:rPr>
        <w:t>
      17) Шөпті, сабанды, отынды т.т.б. көпірден, жол құрылыстарынан, тұрғын үйлерден және поезд жүретін жолдан 50 м. жақын үйге, сонымен бірге электр берілісі мен байланыс жүйелері өткізгіштерінің астына үйге болмайды. 
</w:t>
      </w:r>
      <w:r>
        <w:br/>
      </w:r>
      <w:r>
        <w:rPr>
          <w:rFonts w:ascii="Times New Roman"/>
          <w:b w:val="false"/>
          <w:i w:val="false"/>
          <w:color w:val="000000"/>
          <w:sz w:val="28"/>
        </w:rPr>
        <w:t>
      18) Арнайы бөлінген алаңқайда от жағуға, құрғақ шөп пен сабанды өртеуге, сонымен қатар қу ағашпен, бұталарды қалдыруға болмайды. 
</w:t>
      </w:r>
      <w:r>
        <w:br/>
      </w:r>
      <w:r>
        <w:rPr>
          <w:rFonts w:ascii="Times New Roman"/>
          <w:b w:val="false"/>
          <w:i w:val="false"/>
          <w:color w:val="000000"/>
          <w:sz w:val="28"/>
        </w:rPr>
        <w:t>
      19) Ормандағы көпірлер ені 1,4 м. алқаппен айналдыра қоршалады. 
</w:t>
      </w:r>
      <w:r>
        <w:br/>
      </w:r>
      <w:r>
        <w:rPr>
          <w:rFonts w:ascii="Times New Roman"/>
          <w:b w:val="false"/>
          <w:i w:val="false"/>
          <w:color w:val="000000"/>
          <w:sz w:val="28"/>
        </w:rPr>
        <w:t>
      Көпір астындағы радиусы 50 м. жер учаскелері құрғақ шөптен, бұталардан, жанғыш қоқыстан т.т.б. тазартылуы қажет. 
</w:t>
      </w:r>
      <w:r>
        <w:br/>
      </w:r>
      <w:r>
        <w:rPr>
          <w:rFonts w:ascii="Times New Roman"/>
          <w:b w:val="false"/>
          <w:i w:val="false"/>
          <w:color w:val="000000"/>
          <w:sz w:val="28"/>
        </w:rPr>
        <w:t>
      20) Ағаштан жасалған жол көрсеткіштері, темір жол үстіне орнатылған астынан ені 4 м. болат қаңылтырмен, екі жағынан шеті 0,3 м, түсіріліп қапталады. 
</w:t>
      </w:r>
      <w:r>
        <w:br/>
      </w:r>
      <w:r>
        <w:rPr>
          <w:rFonts w:ascii="Times New Roman"/>
          <w:b w:val="false"/>
          <w:i w:val="false"/>
          <w:color w:val="000000"/>
          <w:sz w:val="28"/>
        </w:rPr>
        <w:t>
      21) Барлық ағаштан және темірден жасалған ағаштан жасалған төсеніштері бар көпірлерге көлдер қатқан кезде қатпайтын суаттар және оларға өтетін жолдар жасалынады. Суат орналасқан жер көрсеткішпен белгіленуі қажет. 
</w:t>
      </w:r>
      <w:r>
        <w:br/>
      </w:r>
      <w:r>
        <w:rPr>
          <w:rFonts w:ascii="Times New Roman"/>
          <w:b w:val="false"/>
          <w:i w:val="false"/>
          <w:color w:val="000000"/>
          <w:sz w:val="28"/>
        </w:rPr>
        <w:t>
      22) Барлық көпірлер мен жол өтпелерінде мыналарға: 
</w:t>
      </w:r>
      <w:r>
        <w:br/>
      </w:r>
      <w:r>
        <w:rPr>
          <w:rFonts w:ascii="Times New Roman"/>
          <w:b w:val="false"/>
          <w:i w:val="false"/>
          <w:color w:val="000000"/>
          <w:sz w:val="28"/>
        </w:rPr>
        <w:t>
      - олардың астына немесе оларға жақын материалдар қоймасын, кеме, баржы, қайық және сал тұратын тұрақтар жасауға; 
</w:t>
      </w:r>
      <w:r>
        <w:br/>
      </w:r>
      <w:r>
        <w:rPr>
          <w:rFonts w:ascii="Times New Roman"/>
          <w:b w:val="false"/>
          <w:i w:val="false"/>
          <w:color w:val="000000"/>
          <w:sz w:val="28"/>
        </w:rPr>
        <w:t>
      - керосинмен жанатын шамдарға және бензомоторлы агрегаттардың бактарына май құюға; 
</w:t>
      </w:r>
      <w:r>
        <w:br/>
      </w:r>
      <w:r>
        <w:rPr>
          <w:rFonts w:ascii="Times New Roman"/>
          <w:b w:val="false"/>
          <w:i w:val="false"/>
          <w:color w:val="000000"/>
          <w:sz w:val="28"/>
        </w:rPr>
        <w:t>
      - мұнай өнімдерінен тазаланбаған аралық құрылыстарды және басқа жобаларды ұстауға; 
</w:t>
      </w:r>
      <w:r>
        <w:br/>
      </w:r>
      <w:r>
        <w:rPr>
          <w:rFonts w:ascii="Times New Roman"/>
          <w:b w:val="false"/>
          <w:i w:val="false"/>
          <w:color w:val="000000"/>
          <w:sz w:val="28"/>
        </w:rPr>
        <w:t>
      - көпірдің астында құрғақ шөпті, сонымен қатар бұталарды және басқа жанғыш материалдарды жағуға; 
</w:t>
      </w:r>
      <w:r>
        <w:br/>
      </w:r>
      <w:r>
        <w:rPr>
          <w:rFonts w:ascii="Times New Roman"/>
          <w:b w:val="false"/>
          <w:i w:val="false"/>
          <w:color w:val="000000"/>
          <w:sz w:val="28"/>
        </w:rPr>
        <w:t>
      - мемлекеттік өрт қадағалау органдарының келісімінсіз өрт жұмыстарын жүргізуге тиым салынады. 
</w:t>
      </w:r>
      <w:r>
        <w:br/>
      </w:r>
      <w:r>
        <w:rPr>
          <w:rFonts w:ascii="Times New Roman"/>
          <w:b w:val="false"/>
          <w:i w:val="false"/>
          <w:color w:val="000000"/>
          <w:sz w:val="28"/>
        </w:rPr>
        <w:t>
      23) Жол машина станцияларының вагондары тұратын темір жол жолдары, өрт бола қалған жағдайда, жылжымалы составтарды шығару және бөліп орналастыру үшін айырушы жабдықтармен жабдықталуы қажет. 
</w:t>
      </w:r>
      <w:r>
        <w:br/>
      </w:r>
      <w:r>
        <w:rPr>
          <w:rFonts w:ascii="Times New Roman"/>
          <w:b w:val="false"/>
          <w:i w:val="false"/>
          <w:color w:val="000000"/>
          <w:sz w:val="28"/>
        </w:rPr>
        <w:t>
      24) Өндіріс шеберханасы, мектеп, балалар мекемелері т.т.б. орналасқан вагондар, жеке топталып тұрғын үйлерден 10 м. қашықтыққа орналасуы керек. 
</w:t>
      </w:r>
      <w:r>
        <w:br/>
      </w:r>
      <w:r>
        <w:rPr>
          <w:rFonts w:ascii="Times New Roman"/>
          <w:b w:val="false"/>
          <w:i w:val="false"/>
          <w:color w:val="000000"/>
          <w:sz w:val="28"/>
        </w:rPr>
        <w:t>
      25) Жол машина станциялары орналасқан жерлерде (ЖМС) жасанды немесе табиғи су көздері болмаған жағдайда, өрт сөндіру үшін темір жол цистерналарында немесе басқа ыдыстарға құйылған әр (15-20) вагонға 50 м3 келетін қосымша су болуы керек. 
</w:t>
      </w:r>
      <w:r>
        <w:br/>
      </w:r>
      <w:r>
        <w:rPr>
          <w:rFonts w:ascii="Times New Roman"/>
          <w:b w:val="false"/>
          <w:i w:val="false"/>
          <w:color w:val="000000"/>
          <w:sz w:val="28"/>
        </w:rPr>
        <w:t>
      26) Әрбір жылжымалы құрамның мемлекеттік өртке қарсы қызметті шақыру үшін көршілес темір жол станциясымен сөйлесетін телефон байланысы болуы керек. ЖМС вагондары тұратын пункттерде өрт туралы хабар беретін сигнал болуы керек. 
</w:t>
      </w:r>
    </w:p>
    <w:p>
      <w:pPr>
        <w:spacing w:after="0"/>
        <w:ind w:left="0"/>
        <w:jc w:val="both"/>
      </w:pPr>
      <w:r>
        <w:rPr>
          <w:rFonts w:ascii="Times New Roman"/>
          <w:b w:val="false"/>
          <w:i w:val="false"/>
          <w:color w:val="000000"/>
          <w:sz w:val="28"/>
        </w:rPr>
        <w:t>
      14. Жарылу өрт қауіпті және өрт қауіпті 
</w:t>
      </w:r>
      <w:r>
        <w:br/>
      </w:r>
      <w:r>
        <w:rPr>
          <w:rFonts w:ascii="Times New Roman"/>
          <w:b w:val="false"/>
          <w:i w:val="false"/>
          <w:color w:val="000000"/>
          <w:sz w:val="28"/>
        </w:rPr>
        <w:t>
          заттар мен материалдарды тасымалдау 
</w:t>
      </w:r>
    </w:p>
    <w:p>
      <w:pPr>
        <w:spacing w:after="0"/>
        <w:ind w:left="0"/>
        <w:jc w:val="both"/>
      </w:pPr>
      <w:r>
        <w:rPr>
          <w:rFonts w:ascii="Times New Roman"/>
          <w:b w:val="false"/>
          <w:i w:val="false"/>
          <w:color w:val="000000"/>
          <w:sz w:val="28"/>
        </w:rPr>
        <w:t>
      1) Қауіпті жүктер жүк жөнелтушілерге, сол өнімге берілген стандарттық және техникалық жағдайда қаралғандай, байламмен және ыдыспен өткізілуі керек. 
</w:t>
      </w:r>
      <w:r>
        <w:br/>
      </w:r>
      <w:r>
        <w:rPr>
          <w:rFonts w:ascii="Times New Roman"/>
          <w:b w:val="false"/>
          <w:i w:val="false"/>
          <w:color w:val="000000"/>
          <w:sz w:val="28"/>
        </w:rPr>
        <w:t>
      Жүк төгілмейтіндей және ақпайтындай, жүктің қауіпсіздігін және толықтығын қамтамасыз ететіндей ыдысы және байламы мықты, дұрыс болуы керек. 
</w:t>
      </w:r>
      <w:r>
        <w:br/>
      </w:r>
      <w:r>
        <w:rPr>
          <w:rFonts w:ascii="Times New Roman"/>
          <w:b w:val="false"/>
          <w:i w:val="false"/>
          <w:color w:val="000000"/>
          <w:sz w:val="28"/>
        </w:rPr>
        <w:t>
      2) ТЖЗ және ЖС таситын автоцистерналар дұрыстап жермен қосылып, өрт сөндіру құралдарымен жабдықталуы керек және жүктің қауіпсіздік дәрежесіне сәйкес таңбалануы керек, ал пайдаланылған газ шығатын мұржалар ұшқын сөндіргіштермен жабдықталуы қажет. 
</w:t>
      </w:r>
      <w:r>
        <w:br/>
      </w:r>
      <w:r>
        <w:rPr>
          <w:rFonts w:ascii="Times New Roman"/>
          <w:b w:val="false"/>
          <w:i w:val="false"/>
          <w:color w:val="000000"/>
          <w:sz w:val="28"/>
        </w:rPr>
        <w:t>
      3) Тез жанатын, улы, ащы, коррозиялы бу немесе газ бөліп шығаратын өрт қауіпті жүктер кепкен кезде жарылуы және ауамен, сумен қауіпті әрекеттесуі мүмкін, сонымен бірге тотығу қасиеті бар жүктер герметикалық байлануы керек. 
</w:t>
      </w:r>
      <w:r>
        <w:br/>
      </w:r>
      <w:r>
        <w:rPr>
          <w:rFonts w:ascii="Times New Roman"/>
          <w:b w:val="false"/>
          <w:i w:val="false"/>
          <w:color w:val="000000"/>
          <w:sz w:val="28"/>
        </w:rPr>
        <w:t>
      4) Шыны ыдыстарға салынған қауіпті жүктер мықты жәшіктерге немесе тор көздерге (ағаштан, пласмассадан, темірден) салынып, бос орындар жанбайтын материалдармен толтырылуы керек. 
</w:t>
      </w:r>
      <w:r>
        <w:br/>
      </w:r>
      <w:r>
        <w:rPr>
          <w:rFonts w:ascii="Times New Roman"/>
          <w:b w:val="false"/>
          <w:i w:val="false"/>
          <w:color w:val="000000"/>
          <w:sz w:val="28"/>
        </w:rPr>
        <w:t>
      Жәшіктің және тор көздердің қабырғалары аузы тығындалған бөтелке мен банкелерден 0,05 м. биік болуы керек. Шыны ыдысқа салынған қауіпті жүктерді тасымалдауда, олар нығыздалып, қақпағы бар ағаш жәшіктерге салынуы керек. 
</w:t>
      </w:r>
      <w:r>
        <w:br/>
      </w:r>
      <w:r>
        <w:rPr>
          <w:rFonts w:ascii="Times New Roman"/>
          <w:b w:val="false"/>
          <w:i w:val="false"/>
          <w:color w:val="000000"/>
          <w:sz w:val="28"/>
        </w:rPr>
        <w:t>
      5) Темір және пласмассадан жасалған банкілердегі, бидондардағы және канистрлердегі қауіпті жүктер қосымша ағаш жәшікке немесе тор көздерге салынуы қажет. 
</w:t>
      </w:r>
      <w:r>
        <w:br/>
      </w:r>
      <w:r>
        <w:rPr>
          <w:rFonts w:ascii="Times New Roman"/>
          <w:b w:val="false"/>
          <w:i w:val="false"/>
          <w:color w:val="000000"/>
          <w:sz w:val="28"/>
        </w:rPr>
        <w:t>
      6) Қатты сусымалы қаптағы қауіпті жүктер, егер ондай орамдағы өнімдер стандарттық және техникалық жағдайлармен қаралған болса, онда олар вагондармен тасымалданады. Мұндай жүктерді тасымалдауда олар қосымша қатты ыдысқа (металдан немесе фанерден жасалған) оралуы қажет. 
</w:t>
      </w:r>
      <w:r>
        <w:br/>
      </w:r>
      <w:r>
        <w:rPr>
          <w:rFonts w:ascii="Times New Roman"/>
          <w:b w:val="false"/>
          <w:i w:val="false"/>
          <w:color w:val="000000"/>
          <w:sz w:val="28"/>
        </w:rPr>
        <w:t>
      7) Сұйық қауіпті жүктерді тасымалдауда ыдыс сол өнімге берген стандарттық және техникалық жағдай белгілеген нормаға дейін толтырылуы керек. 
</w:t>
      </w:r>
      <w:r>
        <w:br/>
      </w:r>
      <w:r>
        <w:rPr>
          <w:rFonts w:ascii="Times New Roman"/>
          <w:b w:val="false"/>
          <w:i w:val="false"/>
          <w:color w:val="000000"/>
          <w:sz w:val="28"/>
        </w:rPr>
        <w:t>
      8) Әртүрлі топтағы қауіпті жүктерді, сонымен қатар бірге тасымалдауға болмайтын бір топтағы қауіпті жүктерді бір вагонда немесе контейнерде тасымалдауға болмайды. 
</w:t>
      </w:r>
      <w:r>
        <w:br/>
      </w:r>
      <w:r>
        <w:rPr>
          <w:rFonts w:ascii="Times New Roman"/>
          <w:b w:val="false"/>
          <w:i w:val="false"/>
          <w:color w:val="000000"/>
          <w:sz w:val="28"/>
        </w:rPr>
        <w:t>
      9) Қышқылы бар ыдыстарды вагонға артуда оларды ТЖЗ және ЖС құйылған ыдыстарға қарама-қарсы қояды. Вагондағы барлық ыдыстар бір-біріне тығыз бекітілуі керек. 
</w:t>
      </w:r>
      <w:r>
        <w:br/>
      </w:r>
      <w:r>
        <w:rPr>
          <w:rFonts w:ascii="Times New Roman"/>
          <w:b w:val="false"/>
          <w:i w:val="false"/>
          <w:color w:val="000000"/>
          <w:sz w:val="28"/>
        </w:rPr>
        <w:t>
      10) Улы газдар және (2.2. кластағы) жанғыш улы газдар (2.4.кластағы), сонымен қатар осы газдардан босаған ыдыстар вагонмен немесе контейнермен жөнелтілуі керек. Қауіпті жүктердің тізбесі 2 анықтамалық қосымшада келтірілген. 
</w:t>
      </w:r>
      <w:r>
        <w:br/>
      </w:r>
      <w:r>
        <w:rPr>
          <w:rFonts w:ascii="Times New Roman"/>
          <w:b w:val="false"/>
          <w:i w:val="false"/>
          <w:color w:val="000000"/>
          <w:sz w:val="28"/>
        </w:rPr>
        <w:t>
      11) Жанғыш және улы газдары бар баллондардың сақтық клапандары бір жаққа қаратылып, көлденең күйінде артылады. 
</w:t>
      </w:r>
      <w:r>
        <w:br/>
      </w:r>
      <w:r>
        <w:rPr>
          <w:rFonts w:ascii="Times New Roman"/>
          <w:b w:val="false"/>
          <w:i w:val="false"/>
          <w:color w:val="000000"/>
          <w:sz w:val="28"/>
        </w:rPr>
        <w:t>
      Газы бар баллондарды қорғаныш сақиналары болған жағдайда және баллондар құламайтындай тығыз орналастырған жағдайда тік күйінде артуға болады. Есіктің тесіктері жүктің есікке құламауы үшін қалыңдығы 40 мм тақтаймен қоршалуы керек. 
</w:t>
      </w:r>
      <w:r>
        <w:br/>
      </w:r>
      <w:r>
        <w:rPr>
          <w:rFonts w:ascii="Times New Roman"/>
          <w:b w:val="false"/>
          <w:i w:val="false"/>
          <w:color w:val="000000"/>
          <w:sz w:val="28"/>
        </w:rPr>
        <w:t>
      Ерекшелік ретінде тасымалдау кезінде баллондарды қорғаныш сақинасынсыз артуға болады. Мұндай жағдайда баллондардың әр қатарына баллон салатын тақтайдан ойып жасаған төсемдер болуы керек. 
</w:t>
      </w:r>
      <w:r>
        <w:br/>
      </w:r>
      <w:r>
        <w:rPr>
          <w:rFonts w:ascii="Times New Roman"/>
          <w:b w:val="false"/>
          <w:i w:val="false"/>
          <w:color w:val="000000"/>
          <w:sz w:val="28"/>
        </w:rPr>
        <w:t>
      Баллондардың (ыдыстардың) арасына төсем ретінде шөп, сабан және басқа да тез жанатын материалдарды салуға болмайды. 
</w:t>
      </w:r>
      <w:r>
        <w:br/>
      </w:r>
      <w:r>
        <w:rPr>
          <w:rFonts w:ascii="Times New Roman"/>
          <w:b w:val="false"/>
          <w:i w:val="false"/>
          <w:color w:val="000000"/>
          <w:sz w:val="28"/>
        </w:rPr>
        <w:t>
      ТЖЗ және ЖС заттар тасымалдауда стандартты ауа кірмейтін және пломбалаған бөшкелерге құйылуы керек. 
</w:t>
      </w:r>
      <w:r>
        <w:br/>
      </w:r>
      <w:r>
        <w:rPr>
          <w:rFonts w:ascii="Times New Roman"/>
          <w:b w:val="false"/>
          <w:i w:val="false"/>
          <w:color w:val="000000"/>
          <w:sz w:val="28"/>
        </w:rPr>
        <w:t>
      Изопропилнитрата және саминдерді таситын вагондарды артылған немесе бос кезінде жүк артатын (жүк қабылдайтын) мамандар бригадасы шығарып салады. 
</w:t>
      </w:r>
      <w:r>
        <w:br/>
      </w:r>
      <w:r>
        <w:rPr>
          <w:rFonts w:ascii="Times New Roman"/>
          <w:b w:val="false"/>
          <w:i w:val="false"/>
          <w:color w:val="000000"/>
          <w:sz w:val="28"/>
        </w:rPr>
        <w:t>
      12) ТЖЗ, ЖС және ЖГ жұмыс орындарына, ереже бойынша, тасымалдаудың орталықтанған әдісі бойынша беріледі. 
</w:t>
      </w:r>
      <w:r>
        <w:br/>
      </w:r>
      <w:r>
        <w:rPr>
          <w:rFonts w:ascii="Times New Roman"/>
          <w:b w:val="false"/>
          <w:i w:val="false"/>
          <w:color w:val="000000"/>
          <w:sz w:val="28"/>
        </w:rPr>
        <w:t>
      ТЖЗ және ЖС жұмыс орындарына ашық ыдыспен беруге болмайды. 
</w:t>
      </w:r>
      <w:r>
        <w:br/>
      </w:r>
      <w:r>
        <w:rPr>
          <w:rFonts w:ascii="Times New Roman"/>
          <w:b w:val="false"/>
          <w:i w:val="false"/>
          <w:color w:val="000000"/>
          <w:sz w:val="28"/>
        </w:rPr>
        <w:t>
      13) Үйлерге және құрылыстарға ТЖЗ, ЖС және ЖГ құбырларын өткізуде: 
</w:t>
      </w:r>
      <w:r>
        <w:br/>
      </w:r>
      <w:r>
        <w:rPr>
          <w:rFonts w:ascii="Times New Roman"/>
          <w:b w:val="false"/>
          <w:i w:val="false"/>
          <w:color w:val="000000"/>
          <w:sz w:val="28"/>
        </w:rPr>
        <w:t>
      - тесіктерді ауа кірмейтіндей етіп (жабылмайтын саңылауларды т.т.б.) құрылыс жобалары арқылы құбырлар өтетін жерлерді үйдің жобасына сай келетіндей қалың жанбайтын материалмен жабу; 
</w:t>
      </w:r>
      <w:r>
        <w:br/>
      </w:r>
      <w:r>
        <w:rPr>
          <w:rFonts w:ascii="Times New Roman"/>
          <w:b w:val="false"/>
          <w:i w:val="false"/>
          <w:color w:val="000000"/>
          <w:sz w:val="28"/>
        </w:rPr>
        <w:t>
      - каналдар және траншеялар (ашық және жабық) арқылы өтетін, бір үйден екінші үйге өтетін жерлерге жанбайтын материалдан газ өткізбейтін құрылғыларды (диафрагмаларды) пайдалану; 
</w:t>
      </w:r>
      <w:r>
        <w:br/>
      </w:r>
      <w:r>
        <w:rPr>
          <w:rFonts w:ascii="Times New Roman"/>
          <w:b w:val="false"/>
          <w:i w:val="false"/>
          <w:color w:val="000000"/>
          <w:sz w:val="28"/>
        </w:rPr>
        <w:t>
      - қолданылатын стандарттың талабына сәйкес құбырларды бояу қажет. 
</w:t>
      </w:r>
      <w:r>
        <w:br/>
      </w:r>
      <w:r>
        <w:rPr>
          <w:rFonts w:ascii="Times New Roman"/>
          <w:b w:val="false"/>
          <w:i w:val="false"/>
          <w:color w:val="000000"/>
          <w:sz w:val="28"/>
        </w:rPr>
        <w:t>
      14) ТЖЗ және ЖГ қотаруда, ереже бойынша, сальниксіз насосты және қатты насосты қолдану қажет. 
</w:t>
      </w:r>
      <w:r>
        <w:br/>
      </w:r>
      <w:r>
        <w:rPr>
          <w:rFonts w:ascii="Times New Roman"/>
          <w:b w:val="false"/>
          <w:i w:val="false"/>
          <w:color w:val="000000"/>
          <w:sz w:val="28"/>
        </w:rPr>
        <w:t>
      Толық емес қимамен жұмыс істейтін құбырларға, гидро қақпа орнату қажет. 
</w:t>
      </w:r>
      <w:r>
        <w:br/>
      </w:r>
      <w:r>
        <w:rPr>
          <w:rFonts w:ascii="Times New Roman"/>
          <w:b w:val="false"/>
          <w:i w:val="false"/>
          <w:color w:val="000000"/>
          <w:sz w:val="28"/>
        </w:rPr>
        <w:t>
      15) ТЖЗ және ЖС құйылған сиымдылығы 10 л және одан да көп шыны ыдыстарды өрілген кәрзеңкеге немесе ағаштан жасалған тор көздерге, ал сиымдылығы 10 л дейінгі шыны ыдыстарды ағаш жәшіктерге материалдармен орап салу керек. Бұл материалдар, соғылғанда сынбайтындай, сынған күнде аққан сұйықты сорып алатындай болуы керек. 
</w:t>
      </w:r>
      <w:r>
        <w:br/>
      </w:r>
      <w:r>
        <w:rPr>
          <w:rFonts w:ascii="Times New Roman"/>
          <w:b w:val="false"/>
          <w:i w:val="false"/>
          <w:color w:val="000000"/>
          <w:sz w:val="28"/>
        </w:rPr>
        <w:t>
      16) Транспортерлерді, норийді, өздігінен қозғалатын және пневматикалық құбырларды ауа кірмейтіндей дұрыс жабылатын орындарда пайдалану қажет. Жабудың астындағы шаңды желдеткіш тұрақты және нәтижелі сорып тұруы керек. 
</w:t>
      </w:r>
      <w:r>
        <w:br/>
      </w:r>
      <w:r>
        <w:rPr>
          <w:rFonts w:ascii="Times New Roman"/>
          <w:b w:val="false"/>
          <w:i w:val="false"/>
          <w:color w:val="000000"/>
          <w:sz w:val="28"/>
        </w:rPr>
        <w:t>
      17) Пневмокөлік және өздігінен қозғалатын қондырғыларды пайдалану кезінде (өнімдер құбырмен жүрген кезде) құбырларда шаңның жиналуына жол бермеу керек. Құбырларды тазалау келісілген кесте бойынша жүргізілуі қажет. 
</w:t>
      </w:r>
      <w:r>
        <w:br/>
      </w:r>
      <w:r>
        <w:rPr>
          <w:rFonts w:ascii="Times New Roman"/>
          <w:b w:val="false"/>
          <w:i w:val="false"/>
          <w:color w:val="000000"/>
          <w:sz w:val="28"/>
        </w:rPr>
        <w:t>
      18) Транспортерлер мен пневмокөлік қондырғыларын іске қоспас бұрын оларды бос жүргізіп, бөтен заттар жоқ па екен, подшипнігінде май бар ма екен жоқ па екен, сонымен қатар барлық қорғаныш қондырғыларының дұрыстығын тексеру қажет. 
</w:t>
      </w:r>
      <w:r>
        <w:br/>
      </w:r>
      <w:r>
        <w:rPr>
          <w:rFonts w:ascii="Times New Roman"/>
          <w:b w:val="false"/>
          <w:i w:val="false"/>
          <w:color w:val="000000"/>
          <w:sz w:val="28"/>
        </w:rPr>
        <w:t>
      19) Технологиялық жабдықтардың электр двигательдерінің автоблокировкаларының, өнімді тиісті пневмокөлік жүйесіне түсіретін электр двигателді ауа үрлейтін машиналарының дұрыстығын әр жіберген сайын тексеріп отырған жөн. 
</w:t>
      </w:r>
      <w:r>
        <w:br/>
      </w:r>
      <w:r>
        <w:rPr>
          <w:rFonts w:ascii="Times New Roman"/>
          <w:b w:val="false"/>
          <w:i w:val="false"/>
          <w:color w:val="000000"/>
          <w:sz w:val="28"/>
        </w:rPr>
        <w:t>
      20) Сусымалы (ұнтақ, тәрізді) өнімдерді артуда жабдықтардың үйінділерден және сүйеулерден аман болуы үшін авария болған жағдайда, транспортерлерді тоқтатын автоблокировка қою қажет. 
</w:t>
      </w:r>
      <w:r>
        <w:br/>
      </w:r>
      <w:r>
        <w:rPr>
          <w:rFonts w:ascii="Times New Roman"/>
          <w:b w:val="false"/>
          <w:i w:val="false"/>
          <w:color w:val="000000"/>
          <w:sz w:val="28"/>
        </w:rPr>
        <w:t>
      21) Ақауы бар бұрандалы транспортерды және норийді (бұранда мен науа қабырғасының арасында саңылау болмай, лентасы үйкеліп, ожауы науаның қабырғасына тиетін болса) пайдалануға болмайды. 
</w:t>
      </w:r>
      <w:r>
        <w:br/>
      </w:r>
      <w:r>
        <w:rPr>
          <w:rFonts w:ascii="Times New Roman"/>
          <w:b w:val="false"/>
          <w:i w:val="false"/>
          <w:color w:val="000000"/>
          <w:sz w:val="28"/>
        </w:rPr>
        <w:t>
      22) Транспортерлердің доңғалақтары және созып кигізілген барабандары еркін айналуы керек. Ленталар тұрып қалмау керек, сонымен қатар қозғалтқыш барабандарды битуммен, канифольмен және басқа да жанғыш материалдармен майлауға болмайды. 
</w:t>
      </w:r>
      <w:r>
        <w:br/>
      </w:r>
      <w:r>
        <w:rPr>
          <w:rFonts w:ascii="Times New Roman"/>
          <w:b w:val="false"/>
          <w:i w:val="false"/>
          <w:color w:val="000000"/>
          <w:sz w:val="28"/>
        </w:rPr>
        <w:t>
      23) Цехтағы технологиялық жабдықтардың жұмысын тоқтату үшін өздігінен ағатын және пневматикалық құбырлар мен басқа транспортерлердегі нория жанған кездегі аспирациялық және желдеткіш жүйелерін сөндіру үшін әр қабаттағы басқыш алаңдарында арнайы кнопкалар болады. 
</w:t>
      </w:r>
      <w:r>
        <w:br/>
      </w:r>
      <w:r>
        <w:rPr>
          <w:rFonts w:ascii="Times New Roman"/>
          <w:b w:val="false"/>
          <w:i w:val="false"/>
          <w:color w:val="000000"/>
          <w:sz w:val="28"/>
        </w:rPr>
        <w:t>
      24) Ұсақталған материалдарды сөніп қалған немесе ақауы бар отты жібермейтін автоматтандырылған қондырғылармен аспирациялық және транспортер жүйелерін пайдалануға болмайды. 
</w:t>
      </w:r>
      <w:r>
        <w:br/>
      </w:r>
      <w:r>
        <w:rPr>
          <w:rFonts w:ascii="Times New Roman"/>
          <w:b w:val="false"/>
          <w:i w:val="false"/>
          <w:color w:val="000000"/>
          <w:sz w:val="28"/>
        </w:rPr>
        <w:t>
      25) Транспортерлар мен конвейерлер өтетін өртке қарсы қоршаудың тесіктері т.т.б. өртке қарсы тұратын қондырғылармен (есіктермен, қақпалармен, су бүркеулермен, себу қондырғыларымен т.т.б) қорғалуы керек. 
</w:t>
      </w:r>
      <w:r>
        <w:br/>
      </w:r>
      <w:r>
        <w:rPr>
          <w:rFonts w:ascii="Times New Roman"/>
          <w:b w:val="false"/>
          <w:i w:val="false"/>
          <w:color w:val="000000"/>
          <w:sz w:val="28"/>
        </w:rPr>
        <w:t>
      26) Өрт жарылуы қауіпті заттарды көлікпен тасымалдауда, сонымен қатар әр жүк тұрған жерде қауіпсіздік белгісі болуы керек. 
</w:t>
      </w:r>
      <w:r>
        <w:br/>
      </w:r>
      <w:r>
        <w:rPr>
          <w:rFonts w:ascii="Times New Roman"/>
          <w:b w:val="false"/>
          <w:i w:val="false"/>
          <w:color w:val="000000"/>
          <w:sz w:val="28"/>
        </w:rPr>
        <w:t>
      27) Елді мекен аумақтарынан жарылу өрт қауіпті заттардың үлкен партиясын көлікпен тасымалдау, қауіпсіздік талабына сәйкес тек күнгі уақытта ғана жүргізілуі қажет. 
</w:t>
      </w:r>
      <w:r>
        <w:br/>
      </w:r>
      <w:r>
        <w:rPr>
          <w:rFonts w:ascii="Times New Roman"/>
          <w:b w:val="false"/>
          <w:i w:val="false"/>
          <w:color w:val="000000"/>
          <w:sz w:val="28"/>
        </w:rPr>
        <w:t>
      28) Жарылу өрт қауіпті заттарды тасымалдау кезінде мыналарға: 
</w:t>
      </w:r>
      <w:r>
        <w:br/>
      </w:r>
      <w:r>
        <w:rPr>
          <w:rFonts w:ascii="Times New Roman"/>
          <w:b w:val="false"/>
          <w:i w:val="false"/>
          <w:color w:val="000000"/>
          <w:sz w:val="28"/>
        </w:rPr>
        <w:t>
      - ТЖЗ және ГЖ құйылған цистерналарды елді мекен пункттерінен күндіз тасымалдауға; 
</w:t>
      </w:r>
      <w:r>
        <w:br/>
      </w:r>
      <w:r>
        <w:rPr>
          <w:rFonts w:ascii="Times New Roman"/>
          <w:b w:val="false"/>
          <w:i w:val="false"/>
          <w:color w:val="000000"/>
          <w:sz w:val="28"/>
        </w:rPr>
        <w:t>
      - соққылауға, кенеттен тоқтатуға; 
</w:t>
      </w:r>
      <w:r>
        <w:br/>
      </w:r>
      <w:r>
        <w:rPr>
          <w:rFonts w:ascii="Times New Roman"/>
          <w:b w:val="false"/>
          <w:i w:val="false"/>
          <w:color w:val="000000"/>
          <w:sz w:val="28"/>
        </w:rPr>
        <w:t>
      - ГЖ бар баллондарды сақтық қалыпынсыз тасымалдауға; 
</w:t>
      </w:r>
      <w:r>
        <w:br/>
      </w:r>
      <w:r>
        <w:rPr>
          <w:rFonts w:ascii="Times New Roman"/>
          <w:b w:val="false"/>
          <w:i w:val="false"/>
          <w:color w:val="000000"/>
          <w:sz w:val="28"/>
        </w:rPr>
        <w:t>
      - көлік құралдарын қараусыз қалдыруға тиым салынады. 
</w:t>
      </w:r>
      <w:r>
        <w:br/>
      </w:r>
      <w:r>
        <w:rPr>
          <w:rFonts w:ascii="Times New Roman"/>
          <w:b w:val="false"/>
          <w:i w:val="false"/>
          <w:color w:val="000000"/>
          <w:sz w:val="28"/>
        </w:rPr>
        <w:t>
      29) Жарылу өрт қауіпті және өрт қауіпті заттар мен материалдарды артатын және түсіретін орындар мынадай жабдықтармен: 
</w:t>
      </w:r>
      <w:r>
        <w:br/>
      </w:r>
      <w:r>
        <w:rPr>
          <w:rFonts w:ascii="Times New Roman"/>
          <w:b w:val="false"/>
          <w:i w:val="false"/>
          <w:color w:val="000000"/>
          <w:sz w:val="28"/>
        </w:rPr>
        <w:t>
      - өрт болған жағдайда, қауіпсіз жұмыс жүргізуде арнайы құрылғылармен қамтамасыз ету қажет (қалқандар, басқыштар, зембілдер және т.т.б.). Мұндай жағдайда шыны ыдыстар үшін ұялары бар арба немесе арнайы зембілдер болуы қажет. Шыны ыдыстарды екі адам ұстайтын тұтқасы бар кәрзеңкелерге салып көтеру қажет; 
</w:t>
      </w:r>
      <w:r>
        <w:br/>
      </w:r>
      <w:r>
        <w:rPr>
          <w:rFonts w:ascii="Times New Roman"/>
          <w:b w:val="false"/>
          <w:i w:val="false"/>
          <w:color w:val="000000"/>
          <w:sz w:val="28"/>
        </w:rPr>
        <w:t>
      - өрт сөндіретін және апаттық жағдайды жоятын құралдармен; 
</w:t>
      </w:r>
      <w:r>
        <w:br/>
      </w:r>
      <w:r>
        <w:rPr>
          <w:rFonts w:ascii="Times New Roman"/>
          <w:b w:val="false"/>
          <w:i w:val="false"/>
          <w:color w:val="000000"/>
          <w:sz w:val="28"/>
        </w:rPr>
        <w:t>
      - ПУЭ зона класына сәйкес стационарлық немесе уақытша жарықпен жабдықтау қажет. 
</w:t>
      </w:r>
      <w:r>
        <w:br/>
      </w:r>
      <w:r>
        <w:rPr>
          <w:rFonts w:ascii="Times New Roman"/>
          <w:b w:val="false"/>
          <w:i w:val="false"/>
          <w:color w:val="000000"/>
          <w:sz w:val="28"/>
        </w:rPr>
        <w:t>
      30) Жарылу өрт қауіпті және өрт қауіпті жүктерді артатын және түсіретін орындарда ашық отты пайдалануға болмайды. 
</w:t>
      </w:r>
      <w:r>
        <w:br/>
      </w:r>
      <w:r>
        <w:rPr>
          <w:rFonts w:ascii="Times New Roman"/>
          <w:b w:val="false"/>
          <w:i w:val="false"/>
          <w:color w:val="000000"/>
          <w:sz w:val="28"/>
        </w:rPr>
        <w:t>
      31) Пайдаланылатын жүк түсіретін, артатын механизмдер ақаусыз болуы керек. 
</w:t>
      </w:r>
      <w:r>
        <w:br/>
      </w:r>
      <w:r>
        <w:rPr>
          <w:rFonts w:ascii="Times New Roman"/>
          <w:b w:val="false"/>
          <w:i w:val="false"/>
          <w:color w:val="000000"/>
          <w:sz w:val="28"/>
        </w:rPr>
        <w:t>
      32) Жүкті арту және түсіруді күту кезінде, сонымен бірге арту, түсіру жұмыстарын жүргізіп жатқан кезде жүргізушілер мен машинистер көлік құралдарын иесіз қалдыруға болмайды. 
</w:t>
      </w:r>
      <w:r>
        <w:br/>
      </w:r>
      <w:r>
        <w:rPr>
          <w:rFonts w:ascii="Times New Roman"/>
          <w:b w:val="false"/>
          <w:i w:val="false"/>
          <w:color w:val="000000"/>
          <w:sz w:val="28"/>
        </w:rPr>
        <w:t>
      33) Жарылу өр қауіпті және өрт қауіпті заттар мен материалдарды артатын көлік құралдары (вагондар, кузовтар, тіркемелер, контейнерлер т.т.б.) бөтен заттарсыз таза болуы керек. 
</w:t>
      </w:r>
      <w:r>
        <w:br/>
      </w:r>
      <w:r>
        <w:rPr>
          <w:rFonts w:ascii="Times New Roman"/>
          <w:b w:val="false"/>
          <w:i w:val="false"/>
          <w:color w:val="000000"/>
          <w:sz w:val="28"/>
        </w:rPr>
        <w:t>
      34) Заттар салынған ыдыстар (байламдар) сынып немесе тесілсе, оларды ауыстырып, төгілген не шашылған жарылу қауіпті және өрт қауіпті заттарды жинап, тазалау қажет. 
</w:t>
      </w:r>
      <w:r>
        <w:br/>
      </w:r>
      <w:r>
        <w:rPr>
          <w:rFonts w:ascii="Times New Roman"/>
          <w:b w:val="false"/>
          <w:i w:val="false"/>
          <w:color w:val="000000"/>
          <w:sz w:val="28"/>
        </w:rPr>
        <w:t>
      35) Жарылу өрт қауіпті және өрт қауіпті жүктерді арту түсіруде жұмыс істеушілер таңбалау белгілерінің және байламдарға жазылған ескертулердің талабын сақтаулары қажет. 
</w:t>
      </w:r>
      <w:r>
        <w:br/>
      </w:r>
      <w:r>
        <w:rPr>
          <w:rFonts w:ascii="Times New Roman"/>
          <w:b w:val="false"/>
          <w:i w:val="false"/>
          <w:color w:val="000000"/>
          <w:sz w:val="28"/>
        </w:rPr>
        <w:t>
      36) Автомобильдің двигателі жұмыс істеп тұрған уақытта, сонымен қатар жаңбыр жауып тұрғанда, егер заттар материалдар су тиген уақытта жануға бейімделген болса, онда арту және түсіру жұмыстарын жүргізуге болмайды. 
</w:t>
      </w:r>
      <w:r>
        <w:br/>
      </w:r>
      <w:r>
        <w:rPr>
          <w:rFonts w:ascii="Times New Roman"/>
          <w:b w:val="false"/>
          <w:i w:val="false"/>
          <w:color w:val="000000"/>
          <w:sz w:val="28"/>
        </w:rPr>
        <w:t>
      37) Вагондардағы, контейнерлердегі және машиналардың кузовтарындағы жарылу өрт қауіпті және өрт қауіпті жүктерді қозғалған кезде ауыспас үшін мықтап байлау керек. 
</w:t>
      </w:r>
      <w:r>
        <w:br/>
      </w:r>
      <w:r>
        <w:rPr>
          <w:rFonts w:ascii="Times New Roman"/>
          <w:b w:val="false"/>
          <w:i w:val="false"/>
          <w:color w:val="000000"/>
          <w:sz w:val="28"/>
        </w:rPr>
        <w:t>
      38) ТЖЗ және ЖС толтыру және құю сияқты технологиялық операцияларын жүргізу кезінде мына талаптар орындалуы қажет: 
</w:t>
      </w:r>
      <w:r>
        <w:br/>
      </w:r>
      <w:r>
        <w:rPr>
          <w:rFonts w:ascii="Times New Roman"/>
          <w:b w:val="false"/>
          <w:i w:val="false"/>
          <w:color w:val="000000"/>
          <w:sz w:val="28"/>
        </w:rPr>
        <w:t>
      - қақпақтар мен люктарды ұшқын шығармайтын саймандарды пайдаланып, қақпақтары мен люктарын жұлқыламай, соқпай ақырын ашу керек. ТЖЗ мен ЖС төгілген ыдыстармен арту-тиеу жұмыстарын жүргізуге болмайды; 
</w:t>
      </w:r>
      <w:r>
        <w:br/>
      </w:r>
      <w:r>
        <w:rPr>
          <w:rFonts w:ascii="Times New Roman"/>
          <w:b w:val="false"/>
          <w:i w:val="false"/>
          <w:color w:val="000000"/>
          <w:sz w:val="28"/>
        </w:rPr>
        <w:t>
      - арматура (шлангілер, ажырайтын қосылыстар, статикалық, электрден қорғану т.т.) техникалық дұрыс жағдайда болуы керек. 
</w:t>
      </w:r>
      <w:r>
        <w:br/>
      </w:r>
      <w:r>
        <w:rPr>
          <w:rFonts w:ascii="Times New Roman"/>
          <w:b w:val="false"/>
          <w:i w:val="false"/>
          <w:color w:val="000000"/>
          <w:sz w:val="28"/>
        </w:rPr>
        <w:t>
      39) Резервуарларды, цистерналарды, ыдыстарды сұйықпен толтырмас бұрын өлшеу қондырғыларының дұрыстығын тексеріп алу керек. 
</w:t>
      </w:r>
      <w:r>
        <w:br/>
      </w:r>
      <w:r>
        <w:rPr>
          <w:rFonts w:ascii="Times New Roman"/>
          <w:b w:val="false"/>
          <w:i w:val="false"/>
          <w:color w:val="000000"/>
          <w:sz w:val="28"/>
        </w:rPr>
        <w:t>
      40) Резервуардағы сұйықтың деңгейін өлшеуді және сынауды күндіз жүргізу қажет. Түнде жұмыс істейтіндер аккумуляторлы фонарларды пайдаланулары қажет. 
</w:t>
      </w:r>
      <w:r>
        <w:br/>
      </w:r>
      <w:r>
        <w:rPr>
          <w:rFonts w:ascii="Times New Roman"/>
          <w:b w:val="false"/>
          <w:i w:val="false"/>
          <w:color w:val="000000"/>
          <w:sz w:val="28"/>
        </w:rPr>
        <w:t>
      Найзағай ойнап тұрған кезде сұйық деңгейін қолмен өлшеуге және сынауға, сонымен бірге шайқауға, ағызуға болмайды. Сынағыш от шығармайтын және бір ұшы жерге қосылған материалдан жасалуы керек. 
</w:t>
      </w:r>
      <w:r>
        <w:br/>
      </w:r>
      <w:r>
        <w:rPr>
          <w:rFonts w:ascii="Times New Roman"/>
          <w:b w:val="false"/>
          <w:i w:val="false"/>
          <w:color w:val="000000"/>
          <w:sz w:val="28"/>
        </w:rPr>
        <w:t>
      41) Ыдыстар ТЖЗ мен ЖС дұрыс қосылысы бар ысырылмалары дұрыс ашылып, жабылатын құбырлар мен шлангілер арқылы толтырылады. Ілмекті арматураны толығымен ашу керек.
</w:t>
      </w:r>
      <w:r>
        <w:br/>
      </w:r>
      <w:r>
        <w:rPr>
          <w:rFonts w:ascii="Times New Roman"/>
          <w:b w:val="false"/>
          <w:i w:val="false"/>
          <w:color w:val="000000"/>
          <w:sz w:val="28"/>
        </w:rPr>
        <w:t>
     42) Резервуарлар мен ыдыстарға т.т.б. өнімдерді "құламалы ағыспен" құюға болмайды. Резервуарларды (бос ыдыстарды) толтыру шапшаңдығы резервуарларға қойылған қорғаныс клапандарының белгіленген өткізу қабілетінің жиынтығынан аспауы керек.
</w:t>
      </w:r>
      <w:r>
        <w:br/>
      </w:r>
      <w:r>
        <w:rPr>
          <w:rFonts w:ascii="Times New Roman"/>
          <w:b w:val="false"/>
          <w:i w:val="false"/>
          <w:color w:val="000000"/>
          <w:sz w:val="28"/>
        </w:rPr>
        <w:t>
     43) Жарылу өрт қауіпті немесе өрт қауіпті жүктерді артып болғаннан кейін вагондарды, контейнерлерді немесе автомобиль кузовтарын дұрыстап қарап, қалған қоқыс қалдықтарын алып тастау керек.
</w:t>
      </w:r>
    </w:p>
    <w:p>
      <w:pPr>
        <w:spacing w:after="0"/>
        <w:ind w:left="0"/>
        <w:jc w:val="both"/>
      </w:pPr>
      <w:r>
        <w:rPr>
          <w:rFonts w:ascii="Times New Roman"/>
          <w:b w:val="false"/>
          <w:i w:val="false"/>
          <w:color w:val="000000"/>
          <w:sz w:val="28"/>
        </w:rPr>
        <w:t>
     15. Сақтау объектілері   
</w:t>
      </w:r>
    </w:p>
    <w:p>
      <w:pPr>
        <w:spacing w:after="0"/>
        <w:ind w:left="0"/>
        <w:jc w:val="both"/>
      </w:pPr>
      <w:r>
        <w:rPr>
          <w:rFonts w:ascii="Times New Roman"/>
          <w:b w:val="false"/>
          <w:i w:val="false"/>
          <w:color w:val="000000"/>
          <w:sz w:val="28"/>
        </w:rPr>
        <w:t>
     1. Жалпы талаптар     
</w:t>
      </w:r>
    </w:p>
    <w:p>
      <w:pPr>
        <w:spacing w:after="0"/>
        <w:ind w:left="0"/>
        <w:jc w:val="both"/>
      </w:pPr>
      <w:r>
        <w:rPr>
          <w:rFonts w:ascii="Times New Roman"/>
          <w:b w:val="false"/>
          <w:i w:val="false"/>
          <w:color w:val="000000"/>
          <w:sz w:val="28"/>
        </w:rPr>
        <w:t>
     1) Қоймаларда (үйлерде) заттарды және материалдарды сақтауда олардың өрт қауіптілігіне, физика-химиялық қасиеттеріне (қышқылдану, өзінен-өзі жану және су тиген жағдайда тұтану қабілеттерін), сиымдылығы және біркелкілік белгілеріне қарау керек 2 қосымшадағы. 
</w:t>
      </w:r>
      <w:r>
        <w:br/>
      </w:r>
      <w:r>
        <w:rPr>
          <w:rFonts w:ascii="Times New Roman"/>
          <w:b w:val="false"/>
          <w:i w:val="false"/>
          <w:color w:val="000000"/>
          <w:sz w:val="28"/>
        </w:rPr>
        <w:t>
      Бір бөлімде каучукті немесе авторезинаны басқа материалдар және тауарлармен бірге сақтауға болмайды. 
</w:t>
      </w:r>
      <w:r>
        <w:br/>
      </w:r>
      <w:r>
        <w:rPr>
          <w:rFonts w:ascii="Times New Roman"/>
          <w:b w:val="false"/>
          <w:i w:val="false"/>
          <w:color w:val="000000"/>
          <w:sz w:val="28"/>
        </w:rPr>
        <w:t>
      2) ГЖ баллондарын, ТЖЗ және ЖС құйылған ыдыстарды (бөтелкелерді, басқа ыдыстарды) сонымен бірге аэрозольдар күннің көзіне және басқа да жылулардан қорғалу керек. 
</w:t>
      </w:r>
      <w:r>
        <w:br/>
      </w:r>
      <w:r>
        <w:rPr>
          <w:rFonts w:ascii="Times New Roman"/>
          <w:b w:val="false"/>
          <w:i w:val="false"/>
          <w:color w:val="000000"/>
          <w:sz w:val="28"/>
        </w:rPr>
        <w:t>
      3) Көп қабатты қоймаларда аэрозольді байламдарды өртке қарсы бөлектердің тек қана жоғарғы қабатында қатарлап салуға рұқсат етіледі, мұндай байламдардың саны 150 000-нан аспауы керек. 
</w:t>
      </w:r>
      <w:r>
        <w:br/>
      </w:r>
      <w:r>
        <w:rPr>
          <w:rFonts w:ascii="Times New Roman"/>
          <w:b w:val="false"/>
          <w:i w:val="false"/>
          <w:color w:val="000000"/>
          <w:sz w:val="28"/>
        </w:rPr>
        <w:t>
      Қойманың жеке бөліктерінде 15 000 байлам (қорап), ал қоймаға барлығы 900 000 байлам сақтауға рұқсат етіледі. Қойма үйлерінің төбесі шатырсыз, тез алып тастайтын жабулармен жабылуы керек. 
</w:t>
      </w:r>
      <w:r>
        <w:br/>
      </w:r>
      <w:r>
        <w:rPr>
          <w:rFonts w:ascii="Times New Roman"/>
          <w:b w:val="false"/>
          <w:i w:val="false"/>
          <w:color w:val="000000"/>
          <w:sz w:val="28"/>
        </w:rPr>
        <w:t>
      Жалпы қоймаларда аэрозольді байламдардың 5 000 данасын сақтауға рұқсат етіледі. 
</w:t>
      </w:r>
      <w:r>
        <w:br/>
      </w:r>
      <w:r>
        <w:rPr>
          <w:rFonts w:ascii="Times New Roman"/>
          <w:b w:val="false"/>
          <w:i w:val="false"/>
          <w:color w:val="000000"/>
          <w:sz w:val="28"/>
        </w:rPr>
        <w:t>
      4) Аэрозольді байламдарды ашық алаңдарда немесе қалқаның астында тек қана жанбайтын контейнерлерге сақтауға рұқсат етіледі. 
</w:t>
      </w:r>
      <w:r>
        <w:br/>
      </w:r>
      <w:r>
        <w:rPr>
          <w:rFonts w:ascii="Times New Roman"/>
          <w:b w:val="false"/>
          <w:i w:val="false"/>
          <w:color w:val="000000"/>
          <w:sz w:val="28"/>
        </w:rPr>
        <w:t>
      5) Материалдарды сөресі жоқ қойма үйлерінде қатар-қатар қойып сақтау керек. Қойма үйлерінің есік тесігіне қарама-қарсы өтетін жолдардың ені, есіктің енімен бірдей, бірақ 1 метрден аспауы керек. 
</w:t>
      </w:r>
      <w:r>
        <w:br/>
      </w:r>
      <w:r>
        <w:rPr>
          <w:rFonts w:ascii="Times New Roman"/>
          <w:b w:val="false"/>
          <w:i w:val="false"/>
          <w:color w:val="000000"/>
          <w:sz w:val="28"/>
        </w:rPr>
        <w:t>
      Ереже бойынша қоймаларда әр 6 метр сайын, ені 0,8 м ұзына бойлай жүретін жол жасау керек. 
</w:t>
      </w:r>
      <w:r>
        <w:br/>
      </w:r>
      <w:r>
        <w:rPr>
          <w:rFonts w:ascii="Times New Roman"/>
          <w:b w:val="false"/>
          <w:i w:val="false"/>
          <w:color w:val="000000"/>
          <w:sz w:val="28"/>
        </w:rPr>
        <w:t>
      6) Шырақтардан сақталатын тауарларға дейінгі ара қашықтық 0,5 м және жанғыш құрылыс бетіне дейін 0,2 м болуы керек. 
</w:t>
      </w:r>
      <w:r>
        <w:br/>
      </w:r>
      <w:r>
        <w:rPr>
          <w:rFonts w:ascii="Times New Roman"/>
          <w:b w:val="false"/>
          <w:i w:val="false"/>
          <w:color w:val="000000"/>
          <w:sz w:val="28"/>
        </w:rPr>
        <w:t>
      7) Материалдық-тауар құнды заттарын сақтауға арналған үйлерде тұрмыс қондырғыларын қоюға, тамақ ішетін бөлме жасауға рұқсат етілмейді. 
</w:t>
      </w:r>
      <w:r>
        <w:br/>
      </w:r>
      <w:r>
        <w:rPr>
          <w:rFonts w:ascii="Times New Roman"/>
          <w:b w:val="false"/>
          <w:i w:val="false"/>
          <w:color w:val="000000"/>
          <w:sz w:val="28"/>
        </w:rPr>
        <w:t>
      8) Қойма үйлеріне товароведтің, сарапшының, қоймашының және т.б. отыратын жұмыс орындарын бөлу үшін қойылған шыны қалқандар өрт шыға қалған жағдайда адамдарды эвакуациялауға немесе материалдық-тауар құнды заттарын шығаруға бөгет болмауы керек. 
</w:t>
      </w:r>
      <w:r>
        <w:br/>
      </w:r>
      <w:r>
        <w:rPr>
          <w:rFonts w:ascii="Times New Roman"/>
          <w:b w:val="false"/>
          <w:i w:val="false"/>
          <w:color w:val="000000"/>
          <w:sz w:val="28"/>
        </w:rPr>
        <w:t>
      9) Қойма үйлерінде тұрақ жасауға және артатын-түсіретін көлік құралдарын жөндеуге тиым салынады. 
</w:t>
      </w:r>
      <w:r>
        <w:br/>
      </w:r>
      <w:r>
        <w:rPr>
          <w:rFonts w:ascii="Times New Roman"/>
          <w:b w:val="false"/>
          <w:i w:val="false"/>
          <w:color w:val="000000"/>
          <w:sz w:val="28"/>
        </w:rPr>
        <w:t>
      Рампаға (платформа) түсірілген жүктер мен материалдар жұмыс аяғына дейін тасылынып бітуі керек. 
</w:t>
      </w:r>
      <w:r>
        <w:br/>
      </w:r>
      <w:r>
        <w:rPr>
          <w:rFonts w:ascii="Times New Roman"/>
          <w:b w:val="false"/>
          <w:i w:val="false"/>
          <w:color w:val="000000"/>
          <w:sz w:val="28"/>
        </w:rPr>
        <w:t>
      10) Қойма үйлерінде ыдысты ашуға, дұрыстығын тексеруге және ұсақ жөндеулер жүргізуге, өнімдерді өлшеп орауға, өрт қауіпті сұйықтарды, қоспаларды дайындауға (нитробояу, лактер) байланысты барлық операциялар сақтау үйлерінен бөлек орындарда жүргізілуі керек. 
</w:t>
      </w:r>
      <w:r>
        <w:br/>
      </w:r>
      <w:r>
        <w:rPr>
          <w:rFonts w:ascii="Times New Roman"/>
          <w:b w:val="false"/>
          <w:i w:val="false"/>
          <w:color w:val="000000"/>
          <w:sz w:val="28"/>
        </w:rPr>
        <w:t>
      11) Автомобильдер, мотовоздар, автотиегіштер, автокрандар және жүк көтеретін техникалардың түрлері маялар, қалқалар, қатар-қатар үюлі тұрған отындар, азық қоры, талшықты материалдар сақталатын жерлерге дұрыс ұшқын сөндіргіштері бар және ара қашықтығы 3 м. болған жағдайда ғана жіберіледі. 
</w:t>
      </w:r>
      <w:r>
        <w:br/>
      </w:r>
      <w:r>
        <w:rPr>
          <w:rFonts w:ascii="Times New Roman"/>
          <w:b w:val="false"/>
          <w:i w:val="false"/>
          <w:color w:val="000000"/>
          <w:sz w:val="28"/>
        </w:rPr>
        <w:t>
      12) Қоймалардағы электр құралдары жұмыс аяқталған соң сөндірілуі қажет. Қоймадағы электр құралдарын сөндіруге арналған аппараттар қойма үйінен тыс жерге, жанбайтын материалдан жасалған қабырғаға немесе бөлек тұрған тіренішке бекітіліп, пломбылап, кілтке жабылатын тетігі бар шкафтың немесе нишаның ішіне орналастырылады.
</w:t>
      </w:r>
      <w:r>
        <w:br/>
      </w:r>
      <w:r>
        <w:rPr>
          <w:rFonts w:ascii="Times New Roman"/>
          <w:b w:val="false"/>
          <w:i w:val="false"/>
          <w:color w:val="000000"/>
          <w:sz w:val="28"/>
        </w:rPr>
        <w:t>
      13) Қойма үйінде кезекшілік жарық түсіруге, газ плиталарын, электр жылытқыш аспаптарын және штепсельді розеткалар орнатуға болмайды.
</w:t>
      </w:r>
      <w:r>
        <w:br/>
      </w:r>
      <w:r>
        <w:rPr>
          <w:rFonts w:ascii="Times New Roman"/>
          <w:b w:val="false"/>
          <w:i w:val="false"/>
          <w:color w:val="000000"/>
          <w:sz w:val="28"/>
        </w:rPr>
        <w:t>
      14) Ашық алаңдарда материалдарды сақтау кезінде, бір бөліктің аумағы 300 м2, аспауға тиіс, ал өртке қарсы қатарлардың ара қашықтығы 6 м. кем болмау керек.
</w:t>
      </w:r>
      <w:r>
        <w:br/>
      </w:r>
      <w:r>
        <w:rPr>
          <w:rFonts w:ascii="Times New Roman"/>
          <w:b w:val="false"/>
          <w:i w:val="false"/>
          <w:color w:val="000000"/>
          <w:sz w:val="28"/>
        </w:rPr>
        <w:t>
      15) Қоймалар мен базалар аумағына орналасқан үйлерде қызметкерлердің және басқа адамдардың тұруына рұқсат берілмейді.
</w:t>
      </w:r>
      <w:r>
        <w:br/>
      </w:r>
      <w:r>
        <w:rPr>
          <w:rFonts w:ascii="Times New Roman"/>
          <w:b w:val="false"/>
          <w:i w:val="false"/>
          <w:color w:val="000000"/>
          <w:sz w:val="28"/>
        </w:rPr>
        <w:t>
      16) Қойма үйлеріне А, Б және В категориясындағы локомотивтерді кіргізуге болмайды.
</w:t>
      </w:r>
      <w:r>
        <w:br/>
      </w:r>
      <w:r>
        <w:rPr>
          <w:rFonts w:ascii="Times New Roman"/>
          <w:b w:val="false"/>
          <w:i w:val="false"/>
          <w:color w:val="000000"/>
          <w:sz w:val="28"/>
        </w:rPr>
        <w:t>
      17) Цех қоймаларында кәсіпорындарда белгіленген нормадан асатын ТЖЗ және ЖС сақтауға болмайды. Жұмыс орындарында бұл сұйықтардың саны сменаға жететіндей ғана болу керек.
</w:t>
      </w:r>
      <w:r>
        <w:br/>
      </w:r>
      <w:r>
        <w:rPr>
          <w:rFonts w:ascii="Times New Roman"/>
          <w:b w:val="false"/>
          <w:i w:val="false"/>
          <w:color w:val="000000"/>
          <w:sz w:val="28"/>
        </w:rPr>
        <w:t>
      18) Жанатын және жанбайтын материалдарды түтін шығатын терезесі жоқ подвал үйлерінде, цокольді қабаттарда және қабат аралығындағы басқыш алаңдарында жанатын ыдыста сақтауға болмайды.
</w:t>
      </w:r>
    </w:p>
    <w:p>
      <w:pPr>
        <w:spacing w:after="0"/>
        <w:ind w:left="0"/>
        <w:jc w:val="both"/>
      </w:pPr>
      <w:r>
        <w:rPr>
          <w:rFonts w:ascii="Times New Roman"/>
          <w:b w:val="false"/>
          <w:i w:val="false"/>
          <w:color w:val="000000"/>
          <w:sz w:val="28"/>
        </w:rPr>
        <w:t>
      2. ТЖЗ, ЖС және өрт қауіпті сұйықтар қоймасы
</w:t>
      </w:r>
      <w:r>
        <w:br/>
      </w:r>
      <w:r>
        <w:rPr>
          <w:rFonts w:ascii="Times New Roman"/>
          <w:b w:val="false"/>
          <w:i w:val="false"/>
          <w:color w:val="000000"/>
          <w:sz w:val="28"/>
        </w:rPr>
        <w:t>
      1. Резервуарлар паркі     
</w:t>
      </w:r>
    </w:p>
    <w:p>
      <w:pPr>
        <w:spacing w:after="0"/>
        <w:ind w:left="0"/>
        <w:jc w:val="both"/>
      </w:pPr>
      <w:r>
        <w:rPr>
          <w:rFonts w:ascii="Times New Roman"/>
          <w:b w:val="false"/>
          <w:i w:val="false"/>
          <w:color w:val="000000"/>
          <w:sz w:val="28"/>
        </w:rPr>
        <w:t>
     1) Мұнай базаларының (қоймалардың), құятын, қотаратын станциялардың аумақтары биіктігі 2 м. жанбайтын қоршаумен қоршалуы керек.
</w:t>
      </w:r>
      <w:r>
        <w:br/>
      </w:r>
      <w:r>
        <w:rPr>
          <w:rFonts w:ascii="Times New Roman"/>
          <w:b w:val="false"/>
          <w:i w:val="false"/>
          <w:color w:val="000000"/>
          <w:sz w:val="28"/>
        </w:rPr>
        <w:t>
     2) Резервуарлардың айналысын қорғандау керек, сонымен қатар сол арқылы өтетін жол дұрыс болуы керек. Қоршаудың ішіндегі алаңдар жобалап, құм төсек керек.
</w:t>
      </w:r>
      <w:r>
        <w:br/>
      </w:r>
      <w:r>
        <w:rPr>
          <w:rFonts w:ascii="Times New Roman"/>
          <w:b w:val="false"/>
          <w:i w:val="false"/>
          <w:color w:val="000000"/>
          <w:sz w:val="28"/>
        </w:rPr>
        <w:t>
     3) Мыналарға:
</w:t>
      </w:r>
      <w:r>
        <w:br/>
      </w:r>
      <w:r>
        <w:rPr>
          <w:rFonts w:ascii="Times New Roman"/>
          <w:b w:val="false"/>
          <w:i w:val="false"/>
          <w:color w:val="000000"/>
          <w:sz w:val="28"/>
        </w:rPr>
        <w:t>
     - герметикалық емес жабдықтарды және тиекті арматураларды пайдалануға;
</w:t>
      </w:r>
      <w:r>
        <w:br/>
      </w:r>
      <w:r>
        <w:rPr>
          <w:rFonts w:ascii="Times New Roman"/>
          <w:b w:val="false"/>
          <w:i w:val="false"/>
          <w:color w:val="000000"/>
          <w:sz w:val="28"/>
        </w:rPr>
        <w:t>
     - жобалау нормасында белгіленгендегіден қорғанның биіктігін азайтуға;
</w:t>
      </w:r>
      <w:r>
        <w:br/>
      </w:r>
      <w:r>
        <w:rPr>
          <w:rFonts w:ascii="Times New Roman"/>
          <w:b w:val="false"/>
          <w:i w:val="false"/>
          <w:color w:val="000000"/>
          <w:sz w:val="28"/>
        </w:rPr>
        <w:t>
     - жарылған және қисайған резервуарларды, сонымен қатар ақауы бар құралдарды, бақылау-өлшеуіш аспаптарын және стационарлық өртке қарсы қондырғыларды пайдалануға;
</w:t>
      </w:r>
      <w:r>
        <w:br/>
      </w:r>
      <w:r>
        <w:rPr>
          <w:rFonts w:ascii="Times New Roman"/>
          <w:b w:val="false"/>
          <w:i w:val="false"/>
          <w:color w:val="000000"/>
          <w:sz w:val="28"/>
        </w:rPr>
        <w:t>
     - үйінді топыраққа ағаш, бұта, шөп отырғызуға;
</w:t>
      </w:r>
      <w:r>
        <w:br/>
      </w:r>
      <w:r>
        <w:rPr>
          <w:rFonts w:ascii="Times New Roman"/>
          <w:b w:val="false"/>
          <w:i w:val="false"/>
          <w:color w:val="000000"/>
          <w:sz w:val="28"/>
        </w:rPr>
        <w:t>
     - жанғыш немесе тез жанбайтын негіздерге ыдыс орнатуға;
</w:t>
      </w:r>
      <w:r>
        <w:br/>
      </w:r>
      <w:r>
        <w:rPr>
          <w:rFonts w:ascii="Times New Roman"/>
          <w:b w:val="false"/>
          <w:i w:val="false"/>
          <w:color w:val="000000"/>
          <w:sz w:val="28"/>
        </w:rPr>
        <w:t>
     - резервуарлар мен цистерналарды асыра толтыруға;
</w:t>
      </w:r>
      <w:r>
        <w:br/>
      </w:r>
      <w:r>
        <w:rPr>
          <w:rFonts w:ascii="Times New Roman"/>
          <w:b w:val="false"/>
          <w:i w:val="false"/>
          <w:color w:val="000000"/>
          <w:sz w:val="28"/>
        </w:rPr>
        <w:t>
     - резервуарға мұнай өнімдерін құйып немесе қотарып жатқан кезде сынауға алуға;
</w:t>
      </w:r>
      <w:r>
        <w:br/>
      </w:r>
      <w:r>
        <w:rPr>
          <w:rFonts w:ascii="Times New Roman"/>
          <w:b w:val="false"/>
          <w:i w:val="false"/>
          <w:color w:val="000000"/>
          <w:sz w:val="28"/>
        </w:rPr>
        <w:t>
     - найзағай ойнап тұрған кезде құюға және қотаруға тиым салынады.
</w:t>
      </w:r>
      <w:r>
        <w:br/>
      </w:r>
      <w:r>
        <w:rPr>
          <w:rFonts w:ascii="Times New Roman"/>
          <w:b w:val="false"/>
          <w:i w:val="false"/>
          <w:color w:val="000000"/>
          <w:sz w:val="28"/>
        </w:rPr>
        <w:t>
      4) Ауа жіберетін клапандарды және от бөгегіштерді техникалық құжаттың талабына сай айына бір рет, ал ауаның температурасы 0 С-тан төмен болған жағдайда он күнде бір рет тексеріп отыру қажет. 
</w:t>
      </w:r>
      <w:r>
        <w:br/>
      </w:r>
      <w:r>
        <w:rPr>
          <w:rFonts w:ascii="Times New Roman"/>
          <w:b w:val="false"/>
          <w:i w:val="false"/>
          <w:color w:val="000000"/>
          <w:sz w:val="28"/>
        </w:rPr>
        <w:t>
      Ауа жүретін арматураларды байқау кезінде олардың клапандары мен торларын мұздан тазалау керек. Оларды жылытуды тек өрт қауіпсіздігі әдісімен ғана жүргізуге болады. 
</w:t>
      </w:r>
      <w:r>
        <w:br/>
      </w:r>
      <w:r>
        <w:rPr>
          <w:rFonts w:ascii="Times New Roman"/>
          <w:b w:val="false"/>
          <w:i w:val="false"/>
          <w:color w:val="000000"/>
          <w:sz w:val="28"/>
        </w:rPr>
        <w:t>
      5) Мұнай өнімдерінің деңгейін өлшеу және сынауға алу тек стационарлық өрт қауіпсіздігі жүйелерінің өлшеуіш қондырғыларымен жүргізіледі. 
</w:t>
      </w:r>
      <w:r>
        <w:br/>
      </w:r>
      <w:r>
        <w:rPr>
          <w:rFonts w:ascii="Times New Roman"/>
          <w:b w:val="false"/>
          <w:i w:val="false"/>
          <w:color w:val="000000"/>
          <w:sz w:val="28"/>
        </w:rPr>
        <w:t>
      6) Резервуарлар паркінің қоймасында қосалқы өрт сөндіретін заттар, сонымен бірге өрт сөндіруге қажетті үлкен резервуарларды беру үшін қаржы болуы керек. 
</w:t>
      </w:r>
    </w:p>
    <w:p>
      <w:pPr>
        <w:spacing w:after="0"/>
        <w:ind w:left="0"/>
        <w:jc w:val="both"/>
      </w:pPr>
      <w:r>
        <w:rPr>
          <w:rFonts w:ascii="Times New Roman"/>
          <w:b w:val="false"/>
          <w:i w:val="false"/>
          <w:color w:val="000000"/>
          <w:sz w:val="28"/>
        </w:rPr>
        <w:t>
      2. Ыдыста сақтау 
</w:t>
      </w:r>
    </w:p>
    <w:p>
      <w:pPr>
        <w:spacing w:after="0"/>
        <w:ind w:left="0"/>
        <w:jc w:val="both"/>
      </w:pPr>
      <w:r>
        <w:rPr>
          <w:rFonts w:ascii="Times New Roman"/>
          <w:b w:val="false"/>
          <w:i w:val="false"/>
          <w:color w:val="000000"/>
          <w:sz w:val="28"/>
        </w:rPr>
        <w:t>
      1) Жарық беру температурасы 120 С-дан жоғары, саны 60 м3 сұйықтарды едені жанбайтын материалдан жасалған және қалыңдығы 0,2 м. топырақпен жабылған жер асты қоймаларында сақтауға болады. 
</w:t>
      </w:r>
      <w:r>
        <w:br/>
      </w:r>
      <w:r>
        <w:rPr>
          <w:rFonts w:ascii="Times New Roman"/>
          <w:b w:val="false"/>
          <w:i w:val="false"/>
          <w:color w:val="000000"/>
          <w:sz w:val="28"/>
        </w:rPr>
        <w:t>
      2) ТЖЗ мен ЖС бір үйдің ішінде ыдыста, олардың жалпы саны 200 м3, ТЖЗ немесе ЖС 1000 м3 болған жағдайда сақтауға болады. 
</w:t>
      </w:r>
      <w:r>
        <w:br/>
      </w:r>
      <w:r>
        <w:rPr>
          <w:rFonts w:ascii="Times New Roman"/>
          <w:b w:val="false"/>
          <w:i w:val="false"/>
          <w:color w:val="000000"/>
          <w:sz w:val="28"/>
        </w:rPr>
        <w:t>
      3) Қоймаларда ТЖЗ және ЖЗ құйылған бөшкелерді қолмен қалаған жағдайда, еденде 2 қатар қылып қалау керек, ал механизммен қалаған жағдайда ЖС - 5, ал ТЖЗ - 3 қатар қылып қалау керек. 
</w:t>
      </w:r>
      <w:r>
        <w:br/>
      </w:r>
      <w:r>
        <w:rPr>
          <w:rFonts w:ascii="Times New Roman"/>
          <w:b w:val="false"/>
          <w:i w:val="false"/>
          <w:color w:val="000000"/>
          <w:sz w:val="28"/>
        </w:rPr>
        <w:t>
      Қатарлардың ені 2 бөшкеден болу керек. Бөшкені тасымалдайтын өтетін жолдың ені 1,8 м, ал қатарлардың арасы - 1м болуы керек. 
</w:t>
      </w:r>
      <w:r>
        <w:br/>
      </w:r>
      <w:r>
        <w:rPr>
          <w:rFonts w:ascii="Times New Roman"/>
          <w:b w:val="false"/>
          <w:i w:val="false"/>
          <w:color w:val="000000"/>
          <w:sz w:val="28"/>
        </w:rPr>
        <w:t>
      4) Сұйықтарды дұрыс ыдыста сақтау керек. Төгілген сұйықты жылдам сүртіп алу керек. 
</w:t>
      </w:r>
      <w:r>
        <w:br/>
      </w:r>
      <w:r>
        <w:rPr>
          <w:rFonts w:ascii="Times New Roman"/>
          <w:b w:val="false"/>
          <w:i w:val="false"/>
          <w:color w:val="000000"/>
          <w:sz w:val="28"/>
        </w:rPr>
        <w:t>
      5) Ыдыстағы мұнай өнімдерін сақтайтын ашық алаңдар топырақ үймегімен немесе биіктігі 0,5 м жанбайтын тұтас қабырғамен қоршалады. 
</w:t>
      </w:r>
      <w:r>
        <w:br/>
      </w:r>
      <w:r>
        <w:rPr>
          <w:rFonts w:ascii="Times New Roman"/>
          <w:b w:val="false"/>
          <w:i w:val="false"/>
          <w:color w:val="000000"/>
          <w:sz w:val="28"/>
        </w:rPr>
        <w:t>
      6) Алаңқай іргелес жатқан аумақтардан 0,2 м көтеріліп, ағынды суды бұру үшін ор қазылып қоршалады. 
</w:t>
      </w:r>
      <w:r>
        <w:br/>
      </w:r>
      <w:r>
        <w:rPr>
          <w:rFonts w:ascii="Times New Roman"/>
          <w:b w:val="false"/>
          <w:i w:val="false"/>
          <w:color w:val="000000"/>
          <w:sz w:val="28"/>
        </w:rPr>
        <w:t>
      7) Топырақпен үйілген алаңқайда мөлшері 25х15 м. биіктігі 5,5 м бөшкенің 4 қатарын, қатарлардың арасы 10 м, ал қатар мен қабырғаның арасы - 5 м болуы керек. 
</w:t>
      </w:r>
      <w:r>
        <w:br/>
      </w:r>
      <w:r>
        <w:rPr>
          <w:rFonts w:ascii="Times New Roman"/>
          <w:b w:val="false"/>
          <w:i w:val="false"/>
          <w:color w:val="000000"/>
          <w:sz w:val="28"/>
        </w:rPr>
        <w:t>
      Екі аралас алаңдардағы қатарлардың арасы 20 метрден кем болмау керек. 
</w:t>
      </w:r>
      <w:r>
        <w:br/>
      </w:r>
      <w:r>
        <w:rPr>
          <w:rFonts w:ascii="Times New Roman"/>
          <w:b w:val="false"/>
          <w:i w:val="false"/>
          <w:color w:val="000000"/>
          <w:sz w:val="28"/>
        </w:rPr>
        <w:t>
      8) Алаңдардың үстіне жанбайтын материалдан қалқан жасауға болады. 
</w:t>
      </w:r>
      <w:r>
        <w:br/>
      </w:r>
      <w:r>
        <w:rPr>
          <w:rFonts w:ascii="Times New Roman"/>
          <w:b w:val="false"/>
          <w:i w:val="false"/>
          <w:color w:val="000000"/>
          <w:sz w:val="28"/>
        </w:rPr>
        <w:t>
      9) Мұнай өнімдерін төгуге, сонымен қатар орайтын материалдарды және ыдыстарды тікелей қоймада немесе алаңдарда сақтауға болмайды. 
</w:t>
      </w:r>
    </w:p>
    <w:p>
      <w:pPr>
        <w:spacing w:after="0"/>
        <w:ind w:left="0"/>
        <w:jc w:val="both"/>
      </w:pPr>
      <w:r>
        <w:rPr>
          <w:rFonts w:ascii="Times New Roman"/>
          <w:b w:val="false"/>
          <w:i w:val="false"/>
          <w:color w:val="000000"/>
          <w:sz w:val="28"/>
        </w:rPr>
        <w:t>
      3. Газдарды сақтау 
</w:t>
      </w:r>
    </w:p>
    <w:p>
      <w:pPr>
        <w:spacing w:after="0"/>
        <w:ind w:left="0"/>
        <w:jc w:val="both"/>
      </w:pPr>
      <w:r>
        <w:rPr>
          <w:rFonts w:ascii="Times New Roman"/>
          <w:b w:val="false"/>
          <w:i w:val="false"/>
          <w:color w:val="000000"/>
          <w:sz w:val="28"/>
        </w:rPr>
        <w:t>
      1) ЖГ бар баллондарды сақтайтын қойма жеңіл алынып тасталатын жамылғысы бар және төбесі жоқ бір қабат болуы керек. 
</w:t>
      </w:r>
      <w:r>
        <w:br/>
      </w:r>
      <w:r>
        <w:rPr>
          <w:rFonts w:ascii="Times New Roman"/>
          <w:b w:val="false"/>
          <w:i w:val="false"/>
          <w:color w:val="000000"/>
          <w:sz w:val="28"/>
        </w:rPr>
        <w:t>
      Газы бар баллондар сақталатын үйлердің терезесі ақ бояумен боялып немесе күннен қорғайтын жанбайтын қондырғылармен жабдықталуы қажет. 
</w:t>
      </w:r>
      <w:r>
        <w:br/>
      </w:r>
      <w:r>
        <w:rPr>
          <w:rFonts w:ascii="Times New Roman"/>
          <w:b w:val="false"/>
          <w:i w:val="false"/>
          <w:color w:val="000000"/>
          <w:sz w:val="28"/>
        </w:rPr>
        <w:t>
      Баллондарды жауыннан және күннен сақтайтын ашық алаңның қалқандары жанбайтын материалдардан жасалуы керек. 
</w:t>
      </w:r>
      <w:r>
        <w:br/>
      </w:r>
      <w:r>
        <w:rPr>
          <w:rFonts w:ascii="Times New Roman"/>
          <w:b w:val="false"/>
          <w:i w:val="false"/>
          <w:color w:val="000000"/>
          <w:sz w:val="28"/>
        </w:rPr>
        <w:t>
      2) Саңылаусыз қабырғалары бар үйдің ішінде топтап баллон қондырғыларын орнатуға болады. 
</w:t>
      </w:r>
      <w:r>
        <w:br/>
      </w:r>
      <w:r>
        <w:rPr>
          <w:rFonts w:ascii="Times New Roman"/>
          <w:b w:val="false"/>
          <w:i w:val="false"/>
          <w:color w:val="000000"/>
          <w:sz w:val="28"/>
        </w:rPr>
        <w:t>
      Баллондарды сақтайтын шкафтар мен будкалар жанбайтын материалдан жасалынады және жарылу қаупі бар қоспалардың жиналуын болдырмайтын желдеткіші болады. 
</w:t>
      </w:r>
      <w:r>
        <w:br/>
      </w:r>
      <w:r>
        <w:rPr>
          <w:rFonts w:ascii="Times New Roman"/>
          <w:b w:val="false"/>
          <w:i w:val="false"/>
          <w:color w:val="000000"/>
          <w:sz w:val="28"/>
        </w:rPr>
        <w:t>
      3) ЖГ баллондарды оттегі, сығылған ауа, хлор, фтор және басқа да тотықтары бар баллондардан, сонымен қатар улы газдары бар баллондардан бөлек тұруы керек. 
</w:t>
      </w:r>
      <w:r>
        <w:br/>
      </w:r>
      <w:r>
        <w:rPr>
          <w:rFonts w:ascii="Times New Roman"/>
          <w:b w:val="false"/>
          <w:i w:val="false"/>
          <w:color w:val="000000"/>
          <w:sz w:val="28"/>
        </w:rPr>
        <w:t>
      4) Оттегісі бар баллондарды сақтауда және тасымалдауда оларға майдың тамуына және баллон арматурасының майлы материалдарға тиюіне жол бермеу керек. 
</w:t>
      </w:r>
      <w:r>
        <w:br/>
      </w:r>
      <w:r>
        <w:rPr>
          <w:rFonts w:ascii="Times New Roman"/>
          <w:b w:val="false"/>
          <w:i w:val="false"/>
          <w:color w:val="000000"/>
          <w:sz w:val="28"/>
        </w:rPr>
        <w:t>
      Оттегісі бар баллондарды қолмен домалатқан кезде клапанынан ұстауға болмайды. 
</w:t>
      </w:r>
      <w:r>
        <w:br/>
      </w:r>
      <w:r>
        <w:rPr>
          <w:rFonts w:ascii="Times New Roman"/>
          <w:b w:val="false"/>
          <w:i w:val="false"/>
          <w:color w:val="000000"/>
          <w:sz w:val="28"/>
        </w:rPr>
        <w:t>
      5) Газ сақтайтын үйлерде дұрыс газ анализаторы болуы керек, ал ол болмаған жағдайда объекті басшысымен сынауды іріктеу және тексеру тәртібі белгіленуі қажет.
</w:t>
      </w:r>
      <w:r>
        <w:br/>
      </w:r>
      <w:r>
        <w:rPr>
          <w:rFonts w:ascii="Times New Roman"/>
          <w:b w:val="false"/>
          <w:i w:val="false"/>
          <w:color w:val="000000"/>
          <w:sz w:val="28"/>
        </w:rPr>
        <w:t>
      6) Баллоннан газдың шыққанын байқаған кезде оны қоймадан алып басқа бір қауіпсіз жерге қою керек.
</w:t>
      </w:r>
      <w:r>
        <w:br/>
      </w:r>
      <w:r>
        <w:rPr>
          <w:rFonts w:ascii="Times New Roman"/>
          <w:b w:val="false"/>
          <w:i w:val="false"/>
          <w:color w:val="000000"/>
          <w:sz w:val="28"/>
        </w:rPr>
        <w:t>
      7) ЖГ бар баллондар сақталатын қоймаға, аяғында металл шегемен таға қағылған аяқ киімі бар адам жіберілмейді.
</w:t>
      </w:r>
      <w:r>
        <w:br/>
      </w:r>
      <w:r>
        <w:rPr>
          <w:rFonts w:ascii="Times New Roman"/>
          <w:b w:val="false"/>
          <w:i w:val="false"/>
          <w:color w:val="000000"/>
          <w:sz w:val="28"/>
        </w:rPr>
        <w:t>
      8) ЖГ қалпы бар баллондар арнайы ұяда, торда және басқа да құламайтын қондырғыларда тік күйінде сақталуы керек.
</w:t>
      </w:r>
      <w:r>
        <w:br/>
      </w:r>
      <w:r>
        <w:rPr>
          <w:rFonts w:ascii="Times New Roman"/>
          <w:b w:val="false"/>
          <w:i w:val="false"/>
          <w:color w:val="000000"/>
          <w:sz w:val="28"/>
        </w:rPr>
        <w:t>
      Қалпы жоқ баллондар, көлденең күйінде рамада немесе сөрелерде сақталынуы керек. Мұндай жағдайда қатардың биіктігі 1,5 метрден аспауы керек, ал клапандары сақтандырғыш қалпақтармен жабылып бір жаққа қарап тұруы керек.
</w:t>
      </w:r>
      <w:r>
        <w:br/>
      </w:r>
      <w:r>
        <w:rPr>
          <w:rFonts w:ascii="Times New Roman"/>
          <w:b w:val="false"/>
          <w:i w:val="false"/>
          <w:color w:val="000000"/>
          <w:sz w:val="28"/>
        </w:rPr>
        <w:t>
      9) Газ тұратын қоймаларда басқа заттарды, материалдарды және құралдарды сақтауға болмайды.
</w:t>
      </w:r>
      <w:r>
        <w:br/>
      </w:r>
      <w:r>
        <w:rPr>
          <w:rFonts w:ascii="Times New Roman"/>
          <w:b w:val="false"/>
          <w:i w:val="false"/>
          <w:color w:val="000000"/>
          <w:sz w:val="28"/>
        </w:rPr>
        <w:t>
      10) ЖГ қоймасының үйі табиғи желдеткішпен қамтамасыз етілуі керек.     
</w:t>
      </w:r>
    </w:p>
    <w:p>
      <w:pPr>
        <w:spacing w:after="0"/>
        <w:ind w:left="0"/>
        <w:jc w:val="both"/>
      </w:pPr>
      <w:r>
        <w:rPr>
          <w:rFonts w:ascii="Times New Roman"/>
          <w:b w:val="false"/>
          <w:i w:val="false"/>
          <w:color w:val="000000"/>
          <w:sz w:val="28"/>
        </w:rPr>
        <w:t>
      4. Ауыл шаруашылығы өнімдерін сақтау
</w:t>
      </w:r>
    </w:p>
    <w:p>
      <w:pPr>
        <w:spacing w:after="0"/>
        <w:ind w:left="0"/>
        <w:jc w:val="both"/>
      </w:pPr>
      <w:r>
        <w:rPr>
          <w:rFonts w:ascii="Times New Roman"/>
          <w:b w:val="false"/>
          <w:i w:val="false"/>
          <w:color w:val="000000"/>
          <w:sz w:val="28"/>
        </w:rPr>
        <w:t>
      1. Жемді сақтау     
</w:t>
      </w:r>
    </w:p>
    <w:p>
      <w:pPr>
        <w:spacing w:after="0"/>
        <w:ind w:left="0"/>
        <w:jc w:val="both"/>
      </w:pPr>
      <w:r>
        <w:rPr>
          <w:rFonts w:ascii="Times New Roman"/>
          <w:b w:val="false"/>
          <w:i w:val="false"/>
          <w:color w:val="000000"/>
          <w:sz w:val="28"/>
        </w:rPr>
        <w:t>
      1) Жемді ферма үйінен бөлек жалғастыра салынған саңылаусыз жанбайтын қабырғалары (қалқасы) бар және отқа тұрақтылығы 0,75 с. жабындар үйінде сақтауға рұқсат етіледі. 
</w:t>
      </w:r>
      <w:r>
        <w:br/>
      </w:r>
      <w:r>
        <w:rPr>
          <w:rFonts w:ascii="Times New Roman"/>
          <w:b w:val="false"/>
          <w:i w:val="false"/>
          <w:color w:val="000000"/>
          <w:sz w:val="28"/>
        </w:rPr>
        <w:t>
      Жалғастыра салынған құрылыстардың тікелей сыртқа шығатын есіктері болуы керек. 
</w:t>
      </w:r>
      <w:r>
        <w:br/>
      </w:r>
      <w:r>
        <w:rPr>
          <w:rFonts w:ascii="Times New Roman"/>
          <w:b w:val="false"/>
          <w:i w:val="false"/>
          <w:color w:val="000000"/>
          <w:sz w:val="28"/>
        </w:rPr>
        <w:t>
      2) Пішен сарай топырақпен үйіліп, сыммен қоршалуы керек т.т.б. Таразы пішен сарайынан тысқары жерде болуы керек. 
</w:t>
      </w:r>
      <w:r>
        <w:br/>
      </w:r>
      <w:r>
        <w:rPr>
          <w:rFonts w:ascii="Times New Roman"/>
          <w:b w:val="false"/>
          <w:i w:val="false"/>
          <w:color w:val="000000"/>
          <w:sz w:val="28"/>
        </w:rPr>
        <w:t>
      Пішен маялары, қалқалары және қатарлары электр жүйесіне дейін 15м, жолға дейін 20 м, үйлер мен құрылыстарға дейін - 50 м. қашықтықта болуы керек. 
</w:t>
      </w:r>
      <w:r>
        <w:br/>
      </w:r>
      <w:r>
        <w:rPr>
          <w:rFonts w:ascii="Times New Roman"/>
          <w:b w:val="false"/>
          <w:i w:val="false"/>
          <w:color w:val="000000"/>
          <w:sz w:val="28"/>
        </w:rPr>
        <w:t>
      3) Маяларды (шөп) орналастыратын алаңдары алқаптың периметрі бойынша енін 4 м. қазып тастау керек. Алқаптың шетінен маяға дейінгі ара қашықтық 15 м, ал маялардың арасы - 5м, кем болмау керек. Бір мая тұратын алқаптың аумағы 150 м2, ал престелген шөптің, сабанның қатары - 500 м2 аспауы керек. 
</w:t>
      </w:r>
      <w:r>
        <w:br/>
      </w:r>
      <w:r>
        <w:rPr>
          <w:rFonts w:ascii="Times New Roman"/>
          <w:b w:val="false"/>
          <w:i w:val="false"/>
          <w:color w:val="000000"/>
          <w:sz w:val="28"/>
        </w:rPr>
        <w:t>
      Әр маяның, қатардың, қалқаның өртке қарсы аралығы 20 м. кем болмауы керек. Маялардың (шөптің) қатарларын, қалқаларын қос-қостап орналастырғанда олардың ара қашықтығы 6 м, ал олардың екеуінің арасы - 30м. болуы керек.
</w:t>
      </w:r>
      <w:r>
        <w:br/>
      </w:r>
      <w:r>
        <w:rPr>
          <w:rFonts w:ascii="Times New Roman"/>
          <w:b w:val="false"/>
          <w:i w:val="false"/>
          <w:color w:val="000000"/>
          <w:sz w:val="28"/>
        </w:rPr>
        <w:t>
      Кварталдар арасындағы өртке қарсы аралық (әр кварталға 20 маядан орналастыруға болады) 100 м. кем болмауы керек.
</w:t>
      </w:r>
      <w:r>
        <w:br/>
      </w:r>
      <w:r>
        <w:rPr>
          <w:rFonts w:ascii="Times New Roman"/>
          <w:b w:val="false"/>
          <w:i w:val="false"/>
          <w:color w:val="000000"/>
          <w:sz w:val="28"/>
        </w:rPr>
        <w:t>
      4) Маялардағы шөптің дымқылдығы жоғары болса, онда температурасына бақылау жасау керек.
</w:t>
      </w:r>
      <w:r>
        <w:br/>
      </w:r>
      <w:r>
        <w:rPr>
          <w:rFonts w:ascii="Times New Roman"/>
          <w:b w:val="false"/>
          <w:i w:val="false"/>
          <w:color w:val="000000"/>
          <w:sz w:val="28"/>
        </w:rPr>
        <w:t>
      5) Жем қоймаларында жұмыс істейтін тракторлардың ұшқын сөндіргіштері болуы керек, ал автомобильдердің - сөндіргіштерін бампердің алдына шығарып қою керек.
</w:t>
      </w:r>
      <w:r>
        <w:br/>
      </w:r>
      <w:r>
        <w:rPr>
          <w:rFonts w:ascii="Times New Roman"/>
          <w:b w:val="false"/>
          <w:i w:val="false"/>
          <w:color w:val="000000"/>
          <w:sz w:val="28"/>
        </w:rPr>
        <w:t>
      Арба тіркеп сүйрейтін тракторлар жүк түсіру жұмыстары кезінде маяларға 3м. артық жақындамауы керек.
</w:t>
      </w:r>
      <w:r>
        <w:br/>
      </w:r>
      <w:r>
        <w:rPr>
          <w:rFonts w:ascii="Times New Roman"/>
          <w:b w:val="false"/>
          <w:i w:val="false"/>
          <w:color w:val="000000"/>
          <w:sz w:val="28"/>
        </w:rPr>
        <w:t>
      6) Жем сақтайтын қоймаларда өрт бола қалған жағдайда оны сөндіру үшін 50 м3 су болуы керек.
</w:t>
      </w:r>
    </w:p>
    <w:p>
      <w:pPr>
        <w:spacing w:after="0"/>
        <w:ind w:left="0"/>
        <w:jc w:val="both"/>
      </w:pPr>
      <w:r>
        <w:rPr>
          <w:rFonts w:ascii="Times New Roman"/>
          <w:b w:val="false"/>
          <w:i w:val="false"/>
          <w:color w:val="000000"/>
          <w:sz w:val="28"/>
        </w:rPr>
        <w:t>
      2. Астықты сақтау    
</w:t>
      </w:r>
    </w:p>
    <w:p>
      <w:pPr>
        <w:spacing w:after="0"/>
        <w:ind w:left="0"/>
        <w:jc w:val="both"/>
      </w:pPr>
      <w:r>
        <w:rPr>
          <w:rFonts w:ascii="Times New Roman"/>
          <w:b w:val="false"/>
          <w:i w:val="false"/>
          <w:color w:val="000000"/>
          <w:sz w:val="28"/>
        </w:rPr>
        <w:t>
      1) Егінді жинардың алдында астық қоймаларының және астық кептіргіштерінің дайындығын тексеріп, ақау жерлерін жөндеп, дайындаған жөн. 
</w:t>
      </w:r>
      <w:r>
        <w:br/>
      </w:r>
      <w:r>
        <w:rPr>
          <w:rFonts w:ascii="Times New Roman"/>
          <w:b w:val="false"/>
          <w:i w:val="false"/>
          <w:color w:val="000000"/>
          <w:sz w:val="28"/>
        </w:rPr>
        <w:t>
      Астық қоймаларын бөлек тұратын үйлерге орналастырған жөн. Олардың қақпалары сыртқа қарай ашылып, ештеңе бөгет болмауы керек. 
</w:t>
      </w:r>
      <w:r>
        <w:br/>
      </w:r>
      <w:r>
        <w:rPr>
          <w:rFonts w:ascii="Times New Roman"/>
          <w:b w:val="false"/>
          <w:i w:val="false"/>
          <w:color w:val="000000"/>
          <w:sz w:val="28"/>
        </w:rPr>
        <w:t>
      Қойманың жанғыш құрылмаларын өртке қарсы құраммен өңдеу қажет. 
</w:t>
      </w:r>
      <w:r>
        <w:br/>
      </w:r>
      <w:r>
        <w:rPr>
          <w:rFonts w:ascii="Times New Roman"/>
          <w:b w:val="false"/>
          <w:i w:val="false"/>
          <w:color w:val="000000"/>
          <w:sz w:val="28"/>
        </w:rPr>
        <w:t>
      2) Астықты үйіп сақтау кезінде үйіндінің жоғарғы жағынан жанғыш жабуға, сонымен қатар шырақтарға және электр өткізгіштеріне дейінгі ара қашықтық 0,5 м болуы керек. 
</w:t>
      </w:r>
      <w:r>
        <w:br/>
      </w:r>
      <w:r>
        <w:rPr>
          <w:rFonts w:ascii="Times New Roman"/>
          <w:b w:val="false"/>
          <w:i w:val="false"/>
          <w:color w:val="000000"/>
          <w:sz w:val="28"/>
        </w:rPr>
        <w:t>
      Астықты тасымалдайтын орындарда өртке қарсы тосқауылдарға қорғаныш қондырғыларын (өртке қарсы ЕФ-8 клапанын немесе басқаларын) орнату қажет. 
</w:t>
      </w:r>
      <w:r>
        <w:br/>
      </w:r>
      <w:r>
        <w:rPr>
          <w:rFonts w:ascii="Times New Roman"/>
          <w:b w:val="false"/>
          <w:i w:val="false"/>
          <w:color w:val="000000"/>
          <w:sz w:val="28"/>
        </w:rPr>
        <w:t>
      3) Мыналарға: 
</w:t>
      </w:r>
      <w:r>
        <w:br/>
      </w:r>
      <w:r>
        <w:rPr>
          <w:rFonts w:ascii="Times New Roman"/>
          <w:b w:val="false"/>
          <w:i w:val="false"/>
          <w:color w:val="000000"/>
          <w:sz w:val="28"/>
        </w:rPr>
        <w:t>
      - астықпен бірге басқа материалдармен жабдықтарды сақтауға; 
</w:t>
      </w:r>
      <w:r>
        <w:br/>
      </w:r>
      <w:r>
        <w:rPr>
          <w:rFonts w:ascii="Times New Roman"/>
          <w:b w:val="false"/>
          <w:i w:val="false"/>
          <w:color w:val="000000"/>
          <w:sz w:val="28"/>
        </w:rPr>
        <w:t>
      - қойма үйінің ішінде астық тазалағыш және іштен жанатын двигательдері бар машиналарды қолдануға; 
</w:t>
      </w:r>
      <w:r>
        <w:br/>
      </w:r>
      <w:r>
        <w:rPr>
          <w:rFonts w:ascii="Times New Roman"/>
          <w:b w:val="false"/>
          <w:i w:val="false"/>
          <w:color w:val="000000"/>
          <w:sz w:val="28"/>
        </w:rPr>
        <w:t>
      - қойманың екі жағындағы қақпалары жабық болған жағдайда, қозғалмалы механизмдермен жұмыс істеуге; 
</w:t>
      </w:r>
      <w:r>
        <w:br/>
      </w:r>
      <w:r>
        <w:rPr>
          <w:rFonts w:ascii="Times New Roman"/>
          <w:b w:val="false"/>
          <w:i w:val="false"/>
          <w:color w:val="000000"/>
          <w:sz w:val="28"/>
        </w:rPr>
        <w:t>
      - қатты отынмен, ТЖС және ЖС көмегімен жұмыс істейтін кептіргіштерді тамыздықпен жағуға, сұйық отынмен жұмыс істейтін шырақпен тұтатуға; 
</w:t>
      </w:r>
      <w:r>
        <w:br/>
      </w:r>
      <w:r>
        <w:rPr>
          <w:rFonts w:ascii="Times New Roman"/>
          <w:b w:val="false"/>
          <w:i w:val="false"/>
          <w:color w:val="000000"/>
          <w:sz w:val="28"/>
        </w:rPr>
        <w:t>
      - кептіргіштерде температураны тексеретін ақауы бар аспаптармен және оттықта шырақ сөніп қалған жағдайда жылу беретін автоматикада электрмен жағатын жүйемен немесе онсыз жұмыс істеуге; 
</w:t>
      </w:r>
      <w:r>
        <w:br/>
      </w:r>
      <w:r>
        <w:rPr>
          <w:rFonts w:ascii="Times New Roman"/>
          <w:b w:val="false"/>
          <w:i w:val="false"/>
          <w:color w:val="000000"/>
          <w:sz w:val="28"/>
        </w:rPr>
        <w:t>
      - транспортер лентасынан асырып астық салуға және лентаның транспортер құрылғысына үйкелеуіне тиым салынады. 
</w:t>
      </w:r>
      <w:r>
        <w:br/>
      </w:r>
      <w:r>
        <w:rPr>
          <w:rFonts w:ascii="Times New Roman"/>
          <w:b w:val="false"/>
          <w:i w:val="false"/>
          <w:color w:val="000000"/>
          <w:sz w:val="28"/>
        </w:rPr>
        <w:t>
      4) Жұмыс істеп тұрған кептіргіштердегі астықтың температурасын тексеруді 2 сағат сайын сынауға алу жолымен жүзеге асырылады. 
</w:t>
      </w:r>
      <w:r>
        <w:br/>
      </w:r>
      <w:r>
        <w:rPr>
          <w:rFonts w:ascii="Times New Roman"/>
          <w:b w:val="false"/>
          <w:i w:val="false"/>
          <w:color w:val="000000"/>
          <w:sz w:val="28"/>
        </w:rPr>
        <w:t>
      Кептіргіштердің артатын, түсіретін механизмдерін астық пен шаңнан тазарту жұмыс істеп болғаннан кейін бір сөткедан кейін жүргізіледі. 
</w:t>
      </w:r>
      <w:r>
        <w:br/>
      </w:r>
      <w:r>
        <w:rPr>
          <w:rFonts w:ascii="Times New Roman"/>
          <w:b w:val="false"/>
          <w:i w:val="false"/>
          <w:color w:val="000000"/>
          <w:sz w:val="28"/>
        </w:rPr>
        <w:t>
      5) Жылжымалы кептіргіш агрегат астық сақтайтын қоймадан 10 м. қашықтыққа орналасуы керек. 
</w:t>
      </w:r>
      <w:r>
        <w:br/>
      </w:r>
      <w:r>
        <w:rPr>
          <w:rFonts w:ascii="Times New Roman"/>
          <w:b w:val="false"/>
          <w:i w:val="false"/>
          <w:color w:val="000000"/>
          <w:sz w:val="28"/>
        </w:rPr>
        <w:t>
      Кептіргіштің жағылатын қондырғысынан ұшқын шықпауы керек. Түтін шығатын мұржалар ұшқын сөндіргіштермен жабдықталуы керек, ал жанғыш конструкциялар арқылы өтетін жерлерде өртке қарсы бөлімдер жасау керек. 
</w:t>
      </w:r>
      <w:r>
        <w:br/>
      </w:r>
      <w:r>
        <w:rPr>
          <w:rFonts w:ascii="Times New Roman"/>
          <w:b w:val="false"/>
          <w:i w:val="false"/>
          <w:color w:val="000000"/>
          <w:sz w:val="28"/>
        </w:rPr>
        <w:t>
      6) Астық қоймаларында астықты кептіру кезінде желдеткіштерді жанғыш қабырғалардан 2,5 м қашықтыққа орналастыру керек. Ауа жүргіштер жанбайтын материалдардан жасалынуы қажет. 
</w:t>
      </w:r>
    </w:p>
    <w:p>
      <w:pPr>
        <w:spacing w:after="0"/>
        <w:ind w:left="0"/>
        <w:jc w:val="both"/>
      </w:pPr>
      <w:r>
        <w:rPr>
          <w:rFonts w:ascii="Times New Roman"/>
          <w:b w:val="false"/>
          <w:i w:val="false"/>
          <w:color w:val="000000"/>
          <w:sz w:val="28"/>
        </w:rPr>
        <w:t>
      5. Ағаш материалдарын сақтау 
</w:t>
      </w:r>
    </w:p>
    <w:p>
      <w:pPr>
        <w:spacing w:after="0"/>
        <w:ind w:left="0"/>
        <w:jc w:val="both"/>
      </w:pPr>
      <w:r>
        <w:rPr>
          <w:rFonts w:ascii="Times New Roman"/>
          <w:b w:val="false"/>
          <w:i w:val="false"/>
          <w:color w:val="000000"/>
          <w:sz w:val="28"/>
        </w:rPr>
        <w:t>
      1. Жалпы талаптар 
</w:t>
      </w:r>
      <w:r>
        <w:br/>
      </w:r>
      <w:r>
        <w:rPr>
          <w:rFonts w:ascii="Times New Roman"/>
          <w:b w:val="false"/>
          <w:i w:val="false"/>
          <w:color w:val="000000"/>
          <w:sz w:val="28"/>
        </w:rPr>
        <w:t>
      1) Ағаш материалдарын сақтайтын қоймалардың аумағы 10 мың.м3, ағаш материалдарын сақтайтын қоймалардың жобалау нормаларының талабына сәйкес болуы керек. 
</w:t>
      </w:r>
      <w:r>
        <w:br/>
      </w:r>
      <w:r>
        <w:rPr>
          <w:rFonts w:ascii="Times New Roman"/>
          <w:b w:val="false"/>
          <w:i w:val="false"/>
          <w:color w:val="000000"/>
          <w:sz w:val="28"/>
        </w:rPr>
        <w:t>
      2) Аумағы 10 мың. м3 ағаш материалдарының қоймаларында сақтайтын материалдардың көлеміне қарай ағаштарды қатар-қатар орналастырудың, өртке қарсы өтетін жолдардың аралығы жөнінде мемлекеттік өртті қадағалау органдарымен келісіліп, жоспар жасалынады. 
</w:t>
      </w:r>
      <w:r>
        <w:br/>
      </w:r>
      <w:r>
        <w:rPr>
          <w:rFonts w:ascii="Times New Roman"/>
          <w:b w:val="false"/>
          <w:i w:val="false"/>
          <w:color w:val="000000"/>
          <w:sz w:val="28"/>
        </w:rPr>
        <w:t>
      3) Қатарлардың арасындағы өртке қарсы аралықтарға ағаш материалдарын, жабдықтарды қоюға болмайды. 
</w:t>
      </w:r>
      <w:r>
        <w:br/>
      </w:r>
      <w:r>
        <w:rPr>
          <w:rFonts w:ascii="Times New Roman"/>
          <w:b w:val="false"/>
          <w:i w:val="false"/>
          <w:color w:val="000000"/>
          <w:sz w:val="28"/>
        </w:rPr>
        <w:t>
      4) Отын қоюға бөлінген жерлер топырағына дейін шөптен, жанғыш қоқыстардан тазартылып, 0,15 м биіктікте құм, топырақ, қиыршық тас төселуі керек. 
</w:t>
      </w:r>
      <w:r>
        <w:br/>
      </w:r>
      <w:r>
        <w:rPr>
          <w:rFonts w:ascii="Times New Roman"/>
          <w:b w:val="false"/>
          <w:i w:val="false"/>
          <w:color w:val="000000"/>
          <w:sz w:val="28"/>
        </w:rPr>
        <w:t>
      5) Әрбір қойма үшін қатарларды, жаңқаларды қалай бұзу керектігі жөнінде шаралары анықталынып, кәсіпорындардың қызметкерлері мен техникасын тарту мүмкіндігіне байланысты өрт сөндіру жоспарлары жасалынады. Жыл сайын көктем-жаз өрт қауіпті кезең басталар алдында кәсіпорындардың барлық қызметкерлерін және тиісті мемлекеттік өртке қарсы қызметтері бөлімшелерін тарту арқылы жоспар қайтадан жасалынуы керек. Жаз уақытында қойманың аумағын мезгіл-мезгіл сулап отыру керек. 
</w:t>
      </w:r>
      <w:r>
        <w:br/>
      </w:r>
      <w:r>
        <w:rPr>
          <w:rFonts w:ascii="Times New Roman"/>
          <w:b w:val="false"/>
          <w:i w:val="false"/>
          <w:color w:val="000000"/>
          <w:sz w:val="28"/>
        </w:rPr>
        <w:t>
      6) Қоймаларда өрт сөндіретін жабдықтардан басқа қосалқы өрт сөндіретін әртүрлі техникасы бар пункттер (постар) болуы керек. Ағаш материалдарын сақтайтын қоймаларда өрт сөндіруге қажетті мол су болуы керек. 
</w:t>
      </w:r>
      <w:r>
        <w:br/>
      </w:r>
      <w:r>
        <w:rPr>
          <w:rFonts w:ascii="Times New Roman"/>
          <w:b w:val="false"/>
          <w:i w:val="false"/>
          <w:color w:val="000000"/>
          <w:sz w:val="28"/>
        </w:rPr>
        <w:t>
      7) Қоймаларда ағаш материалдарын сақтауға қатысты емес басқа жұмыстарды жүргізуге болмайды. 
</w:t>
      </w:r>
      <w:r>
        <w:br/>
      </w:r>
      <w:r>
        <w:rPr>
          <w:rFonts w:ascii="Times New Roman"/>
          <w:b w:val="false"/>
          <w:i w:val="false"/>
          <w:color w:val="000000"/>
          <w:sz w:val="28"/>
        </w:rPr>
        <w:t>
      8) Ағаш сақтайтын қоймаларда жұмысшылар үшін тұрмыстық бөлмелер, жергілікті мемлекеттік өртті қадағалау органдарының келісімі бойынша бөлек басқа үйлерде орналасуы керек. 
</w:t>
      </w:r>
      <w:r>
        <w:br/>
      </w:r>
      <w:r>
        <w:rPr>
          <w:rFonts w:ascii="Times New Roman"/>
          <w:b w:val="false"/>
          <w:i w:val="false"/>
          <w:color w:val="000000"/>
          <w:sz w:val="28"/>
        </w:rPr>
        <w:t>
      Бұл үйлерді жылыту үшін тек қана заводтан шыққан электр қыздырғыш құралдарын пайдалануға болады. 
</w:t>
      </w:r>
      <w:r>
        <w:br/>
      </w:r>
      <w:r>
        <w:rPr>
          <w:rFonts w:ascii="Times New Roman"/>
          <w:b w:val="false"/>
          <w:i w:val="false"/>
          <w:color w:val="000000"/>
          <w:sz w:val="28"/>
        </w:rPr>
        <w:t>
      9) Ішінде жанғыш двигательдері бар лебедкаларды ағаш үйілген қатарлардан 15м қашықтыққа орналастыру керек. 
</w:t>
      </w:r>
      <w:r>
        <w:br/>
      </w:r>
      <w:r>
        <w:rPr>
          <w:rFonts w:ascii="Times New Roman"/>
          <w:b w:val="false"/>
          <w:i w:val="false"/>
          <w:color w:val="000000"/>
          <w:sz w:val="28"/>
        </w:rPr>
        <w:t>
      Лебедканың маңайы қоқыстардан, қабықтардан, жанғыш қалдықтардан таза болуы керек. Двигательдерге құятын ЖСМ, бір бөшке ғана сақтау керек және лебедкадан 10 м, үйілген қатардан 20 м қашықтықта болуы керек. 
</w:t>
      </w:r>
    </w:p>
    <w:p>
      <w:pPr>
        <w:spacing w:after="0"/>
        <w:ind w:left="0"/>
        <w:jc w:val="both"/>
      </w:pPr>
      <w:r>
        <w:rPr>
          <w:rFonts w:ascii="Times New Roman"/>
          <w:b w:val="false"/>
          <w:i w:val="false"/>
          <w:color w:val="000000"/>
          <w:sz w:val="28"/>
        </w:rPr>
        <w:t>
      2. Кесілген материалдар қоймасы 
</w:t>
      </w:r>
      <w:r>
        <w:br/>
      </w:r>
      <w:r>
        <w:rPr>
          <w:rFonts w:ascii="Times New Roman"/>
          <w:b w:val="false"/>
          <w:i w:val="false"/>
          <w:color w:val="000000"/>
          <w:sz w:val="28"/>
        </w:rPr>
        <w:t>
      1) Кесілген материалдарды қалауда және сұрыптауда көлік өтетін жолдың бір ақ жағында тұруы керек, өтетін жолдың ені 4 м. болуы керек. Кесілген материалдардың қаланбаған жалпы көлемі қоймаға сетке бойына түсетін көлемінен аспауы керек. 
</w:t>
      </w:r>
      <w:r>
        <w:br/>
      </w:r>
      <w:r>
        <w:rPr>
          <w:rFonts w:ascii="Times New Roman"/>
          <w:b w:val="false"/>
          <w:i w:val="false"/>
          <w:color w:val="000000"/>
          <w:sz w:val="28"/>
        </w:rPr>
        <w:t>
      2) Өртке қарсы жүретін жолдарда, су көздеріне баратын жерлерге көлік пакетін орнатуға болмайды. 
</w:t>
      </w:r>
      <w:r>
        <w:br/>
      </w:r>
      <w:r>
        <w:rPr>
          <w:rFonts w:ascii="Times New Roman"/>
          <w:b w:val="false"/>
          <w:i w:val="false"/>
          <w:color w:val="000000"/>
          <w:sz w:val="28"/>
        </w:rPr>
        <w:t>
      3) Механизмдер уақытша жұмысын тоқтатқан жағдайда, пакеттерді іріктеу және орнату арнайы алаңдарда жүргізіледі. 
</w:t>
      </w:r>
      <w:r>
        <w:br/>
      </w:r>
      <w:r>
        <w:rPr>
          <w:rFonts w:ascii="Times New Roman"/>
          <w:b w:val="false"/>
          <w:i w:val="false"/>
          <w:color w:val="000000"/>
          <w:sz w:val="28"/>
        </w:rPr>
        <w:t>
      4) Көлік пакеттерін су өтпейтін қағазбен орау (біртұтас технологиялық процесс кезінде бұл операция болмаған жағдайда) арнайы бөлінген алаңда жасалынады. 
</w:t>
      </w:r>
      <w:r>
        <w:br/>
      </w:r>
      <w:r>
        <w:rPr>
          <w:rFonts w:ascii="Times New Roman"/>
          <w:b w:val="false"/>
          <w:i w:val="false"/>
          <w:color w:val="000000"/>
          <w:sz w:val="28"/>
        </w:rPr>
        <w:t>
      5) Пайдаланылған су өтпейтін, қағазды, оның жыртылған қиындыларын контейнерге жинап салу керек, оларды байлайтын жер мемлекеттік өртті қадағалау органдарымен келісіледі. 
</w:t>
      </w:r>
      <w:r>
        <w:br/>
      </w:r>
      <w:r>
        <w:rPr>
          <w:rFonts w:ascii="Times New Roman"/>
          <w:b w:val="false"/>
          <w:i w:val="false"/>
          <w:color w:val="000000"/>
          <w:sz w:val="28"/>
        </w:rPr>
        <w:t>
      6) Жабық қоймалардағы қатарлардың арасы мен үйдің қабырғаларының арасындағы жүретін жолдың ені 0,8 м кем болмау керек. Қойманың есігіне қарсы өтетін жолдың ені есіктің енімен бірдей болуы керек, бірақ 1 м. аспауы керек. 
</w:t>
      </w:r>
      <w:r>
        <w:br/>
      </w:r>
      <w:r>
        <w:rPr>
          <w:rFonts w:ascii="Times New Roman"/>
          <w:b w:val="false"/>
          <w:i w:val="false"/>
          <w:color w:val="000000"/>
          <w:sz w:val="28"/>
        </w:rPr>
        <w:t>
      7) Жабық қоймаларда қоршаулар мен қызмет үйлері болмауы керек. 
</w:t>
      </w:r>
      <w:r>
        <w:br/>
      </w:r>
      <w:r>
        <w:rPr>
          <w:rFonts w:ascii="Times New Roman"/>
          <w:b w:val="false"/>
          <w:i w:val="false"/>
          <w:color w:val="000000"/>
          <w:sz w:val="28"/>
        </w:rPr>
        <w:t>
      8) Жабық қоймалардың және төбесі жабылған алаңқайлардың едені жанбайтын материалдан жасалынуы керек.
</w:t>
      </w:r>
    </w:p>
    <w:p>
      <w:pPr>
        <w:spacing w:after="0"/>
        <w:ind w:left="0"/>
        <w:jc w:val="both"/>
      </w:pPr>
      <w:r>
        <w:rPr>
          <w:rFonts w:ascii="Times New Roman"/>
          <w:b w:val="false"/>
          <w:i w:val="false"/>
          <w:color w:val="000000"/>
          <w:sz w:val="28"/>
        </w:rPr>
        <w:t>
      3. Тамызық қоймалары
</w:t>
      </w:r>
      <w:r>
        <w:br/>
      </w:r>
      <w:r>
        <w:rPr>
          <w:rFonts w:ascii="Times New Roman"/>
          <w:b w:val="false"/>
          <w:i w:val="false"/>
          <w:color w:val="000000"/>
          <w:sz w:val="28"/>
        </w:rPr>
        <w:t>
      1) Тамызық жабық қоймаларда, шұңқырларда және жанбайтын материалдан жасалған негізі бар ашық алаңқайларда сақталынады.
</w:t>
      </w:r>
      <w:r>
        <w:br/>
      </w:r>
      <w:r>
        <w:rPr>
          <w:rFonts w:ascii="Times New Roman"/>
          <w:b w:val="false"/>
          <w:i w:val="false"/>
          <w:color w:val="000000"/>
          <w:sz w:val="28"/>
        </w:rPr>
        <w:t>
      2) Конвейерлердің электр двигательдері орналасқан күркелер І және ІІ дәрежелі отқа тұрақты болуы керек.
</w:t>
      </w:r>
      <w:r>
        <w:br/>
      </w:r>
      <w:r>
        <w:rPr>
          <w:rFonts w:ascii="Times New Roman"/>
          <w:b w:val="false"/>
          <w:i w:val="false"/>
          <w:color w:val="000000"/>
          <w:sz w:val="28"/>
        </w:rPr>
        <w:t>
      3) Тамызықтың температурасының қызып кетпестігін бақылап отыру үшін буртаның ішіне термоэлектр түрлендіргіштерін орнату үшін жанбайтын материалдан құдық жасау керек.     
</w:t>
      </w:r>
    </w:p>
    <w:p>
      <w:pPr>
        <w:spacing w:after="0"/>
        <w:ind w:left="0"/>
        <w:jc w:val="both"/>
      </w:pPr>
      <w:r>
        <w:rPr>
          <w:rFonts w:ascii="Times New Roman"/>
          <w:b w:val="false"/>
          <w:i w:val="false"/>
          <w:color w:val="000000"/>
          <w:sz w:val="28"/>
        </w:rPr>
        <w:t>
      6. Көмір қоймалары     
</w:t>
      </w:r>
    </w:p>
    <w:p>
      <w:pPr>
        <w:spacing w:after="0"/>
        <w:ind w:left="0"/>
        <w:jc w:val="both"/>
      </w:pPr>
      <w:r>
        <w:rPr>
          <w:rFonts w:ascii="Times New Roman"/>
          <w:b w:val="false"/>
          <w:i w:val="false"/>
          <w:color w:val="000000"/>
          <w:sz w:val="28"/>
        </w:rPr>
        <w:t>
      1) Көмірді су баспайтын дұрыс жерге төгу керек.
</w:t>
      </w:r>
      <w:r>
        <w:br/>
      </w:r>
      <w:r>
        <w:rPr>
          <w:rFonts w:ascii="Times New Roman"/>
          <w:b w:val="false"/>
          <w:i w:val="false"/>
          <w:color w:val="000000"/>
          <w:sz w:val="28"/>
        </w:rPr>
        <w:t>
      2) Мыналарға:
</w:t>
      </w:r>
      <w:r>
        <w:br/>
      </w:r>
      <w:r>
        <w:rPr>
          <w:rFonts w:ascii="Times New Roman"/>
          <w:b w:val="false"/>
          <w:i w:val="false"/>
          <w:color w:val="000000"/>
          <w:sz w:val="28"/>
        </w:rPr>
        <w:t>
      - жаңадан өндірілген көмірді бір айдан аса жатқан ескі көмір үйінділерінің үстіне төгуге;
</w:t>
      </w:r>
      <w:r>
        <w:br/>
      </w:r>
      <w:r>
        <w:rPr>
          <w:rFonts w:ascii="Times New Roman"/>
          <w:b w:val="false"/>
          <w:i w:val="false"/>
          <w:color w:val="000000"/>
          <w:sz w:val="28"/>
        </w:rPr>
        <w:t>
      - қоймаға өзінен-өзі жанатын көмірді төгуге;
</w:t>
      </w:r>
      <w:r>
        <w:br/>
      </w:r>
      <w:r>
        <w:rPr>
          <w:rFonts w:ascii="Times New Roman"/>
          <w:b w:val="false"/>
          <w:i w:val="false"/>
          <w:color w:val="000000"/>
          <w:sz w:val="28"/>
        </w:rPr>
        <w:t>
      - жанғыш көмірлерді транспортер лентасымен темір жол көлігіне немесе бункерге артуға және тасымалдауға;
</w:t>
      </w:r>
      <w:r>
        <w:br/>
      </w:r>
      <w:r>
        <w:rPr>
          <w:rFonts w:ascii="Times New Roman"/>
          <w:b w:val="false"/>
          <w:i w:val="false"/>
          <w:color w:val="000000"/>
          <w:sz w:val="28"/>
        </w:rPr>
        <w:t>
      - көмірді жылу көздерінің үстіне (бу өткізгіштерінің, ыстық су құбырларының), сонымен қатар жер астымен жүргізілген электр кабельдерінің және мұнай өткізгіштерінің үстіне төгуге тиым салынады. 
</w:t>
      </w:r>
      <w:r>
        <w:br/>
      </w:r>
      <w:r>
        <w:rPr>
          <w:rFonts w:ascii="Times New Roman"/>
          <w:b w:val="false"/>
          <w:i w:val="false"/>
          <w:color w:val="000000"/>
          <w:sz w:val="28"/>
        </w:rPr>
        <w:t>
      3) Көмірді үйюде және сақтауда олардың арасына қағаз, ағаш және басқа да жанғыш материалдарды түсірмеу керек. 
</w:t>
      </w:r>
      <w:r>
        <w:br/>
      </w:r>
      <w:r>
        <w:rPr>
          <w:rFonts w:ascii="Times New Roman"/>
          <w:b w:val="false"/>
          <w:i w:val="false"/>
          <w:color w:val="000000"/>
          <w:sz w:val="28"/>
        </w:rPr>
        <w:t>
      Сапасы әртүрлі көмірлерді бөлек-бөлек үю қажет. 
</w:t>
      </w:r>
      <w:r>
        <w:br/>
      </w:r>
      <w:r>
        <w:rPr>
          <w:rFonts w:ascii="Times New Roman"/>
          <w:b w:val="false"/>
          <w:i w:val="false"/>
          <w:color w:val="000000"/>
          <w:sz w:val="28"/>
        </w:rPr>
        <w:t>
      4) Қоймаға ұзақ уақыт сақталуға келіп түскен көмірді вагоннан түсіргеннен кейін аз уақыттың ішінде үйіп тастау керек. Түсірілген көмірді үймей екі-ақ сөтке сақтауға болады. 
</w:t>
      </w:r>
      <w:r>
        <w:br/>
      </w:r>
      <w:r>
        <w:rPr>
          <w:rFonts w:ascii="Times New Roman"/>
          <w:b w:val="false"/>
          <w:i w:val="false"/>
          <w:color w:val="000000"/>
          <w:sz w:val="28"/>
        </w:rPr>
        <w:t>
      Өтетін механизмдер мен өрт машиналарының өтетін жолдарының ара қашықтығы қоршалған дуалдан немесе кран астындағы жолдардың ірге тасынан көмір үйінділеріне дейін 3 м. кем болмау керек, ал сыртқы рельстің басына немесе автомобиль жолдарына дейін - 2 м кем болмау керек. 
</w:t>
      </w:r>
      <w:r>
        <w:br/>
      </w:r>
      <w:r>
        <w:rPr>
          <w:rFonts w:ascii="Times New Roman"/>
          <w:b w:val="false"/>
          <w:i w:val="false"/>
          <w:color w:val="000000"/>
          <w:sz w:val="28"/>
        </w:rPr>
        <w:t>
      Өтетін жолдарды қатты отынмен және олардың жабдықтарымен үйіп тастауға болмайды. 
</w:t>
      </w:r>
      <w:r>
        <w:br/>
      </w:r>
      <w:r>
        <w:rPr>
          <w:rFonts w:ascii="Times New Roman"/>
          <w:b w:val="false"/>
          <w:i w:val="false"/>
          <w:color w:val="000000"/>
          <w:sz w:val="28"/>
        </w:rPr>
        <w:t>
      5) Қоймада температураны жиі-жиі бақылап отыруды қамтамасыз ету керек, ол үшін темір құбырлардың басына термометр қойып немесе басқа да қауіпсіз әдіспен тексеріп отыру керек. 
</w:t>
      </w:r>
      <w:r>
        <w:br/>
      </w:r>
      <w:r>
        <w:rPr>
          <w:rFonts w:ascii="Times New Roman"/>
          <w:b w:val="false"/>
          <w:i w:val="false"/>
          <w:color w:val="000000"/>
          <w:sz w:val="28"/>
        </w:rPr>
        <w:t>
      Температурасы 60С жоғары болса, температурасы көтерілген жерлердің қатарларын нығыздау, жанған көмірді ойып алып тастау немесе температураны төмендететін қауіпсіз әдістерді қолдану керек.
</w:t>
      </w:r>
      <w:r>
        <w:br/>
      </w:r>
      <w:r>
        <w:rPr>
          <w:rFonts w:ascii="Times New Roman"/>
          <w:b w:val="false"/>
          <w:i w:val="false"/>
          <w:color w:val="000000"/>
          <w:sz w:val="28"/>
        </w:rPr>
        <w:t>
     Температурасы жоғарылай бастаған көмірлерді алдымен жұмсау керек.
</w:t>
      </w:r>
      <w:r>
        <w:br/>
      </w:r>
      <w:r>
        <w:rPr>
          <w:rFonts w:ascii="Times New Roman"/>
          <w:b w:val="false"/>
          <w:i w:val="false"/>
          <w:color w:val="000000"/>
          <w:sz w:val="28"/>
        </w:rPr>
        <w:t>
     6) Қатарлардағы көмірді тікелей сумен сөндіруге немесе суытуға болмайды. Жанған көмірді үйіндіден алғаннан кейін ғана сумен сөндіруге болады.
</w:t>
      </w:r>
      <w:r>
        <w:br/>
      </w:r>
      <w:r>
        <w:rPr>
          <w:rFonts w:ascii="Times New Roman"/>
          <w:b w:val="false"/>
          <w:i w:val="false"/>
          <w:color w:val="000000"/>
          <w:sz w:val="28"/>
        </w:rPr>
        <w:t>
     7) Өздігінен жанған көмірді сөндіргеннен кейін немесе суытқаннан кейін қайтадан үйіндіге салуға болмайды.
</w:t>
      </w:r>
      <w:r>
        <w:br/>
      </w:r>
      <w:r>
        <w:rPr>
          <w:rFonts w:ascii="Times New Roman"/>
          <w:b w:val="false"/>
          <w:i w:val="false"/>
          <w:color w:val="000000"/>
          <w:sz w:val="28"/>
        </w:rPr>
        <w:t>
     8)) Өндіріс үйлеріндегі көмір сақтайтын подвал немесе бірінші қабаттағы үйлер өртке қарсы қоршаулармен бөлінуі керек.
</w:t>
      </w:r>
    </w:p>
    <w:p>
      <w:pPr>
        <w:spacing w:after="0"/>
        <w:ind w:left="0"/>
        <w:jc w:val="both"/>
      </w:pPr>
      <w:r>
        <w:rPr>
          <w:rFonts w:ascii="Times New Roman"/>
          <w:b w:val="false"/>
          <w:i w:val="false"/>
          <w:color w:val="000000"/>
          <w:sz w:val="28"/>
        </w:rPr>
        <w:t>
     16. Сауда павильондары мен дүңгіршіктер     
</w:t>
      </w:r>
    </w:p>
    <w:p>
      <w:pPr>
        <w:spacing w:after="0"/>
        <w:ind w:left="0"/>
        <w:jc w:val="both"/>
      </w:pPr>
      <w:r>
        <w:rPr>
          <w:rFonts w:ascii="Times New Roman"/>
          <w:b w:val="false"/>
          <w:i w:val="false"/>
          <w:color w:val="000000"/>
          <w:sz w:val="28"/>
        </w:rPr>
        <w:t>
      1. Жалпы талаптар
</w:t>
      </w:r>
      <w:r>
        <w:br/>
      </w:r>
      <w:r>
        <w:rPr>
          <w:rFonts w:ascii="Times New Roman"/>
          <w:b w:val="false"/>
          <w:i w:val="false"/>
          <w:color w:val="000000"/>
          <w:sz w:val="28"/>
        </w:rPr>
        <w:t>
      1) Аумағы 20 м2 сауда дүңгіршектері үйлерінің және бір қабатты павильондардың отқа қарсы дәрежесі белгіленбеген.
</w:t>
      </w:r>
      <w:r>
        <w:br/>
      </w:r>
      <w:r>
        <w:rPr>
          <w:rFonts w:ascii="Times New Roman"/>
          <w:b w:val="false"/>
          <w:i w:val="false"/>
          <w:color w:val="000000"/>
          <w:sz w:val="28"/>
        </w:rPr>
        <w:t>
      Аумағы үлкен сауда павильондарының рұқсат етілетін қабат саны және қабат алаңының отқа қарсы тұрақтылығы құрылыс нормасы мен ережесі бойынша анықталынады. 
</w:t>
      </w:r>
      <w:r>
        <w:br/>
      </w:r>
      <w:r>
        <w:rPr>
          <w:rFonts w:ascii="Times New Roman"/>
          <w:b w:val="false"/>
          <w:i w:val="false"/>
          <w:color w:val="000000"/>
          <w:sz w:val="28"/>
        </w:rPr>
        <w:t>
      2) Жанғыш сұйықтарды және газдарды сату үшін тағайындалған павильондар мен дүңгіршіктер ереже бойынша, қатар тұрған немесе топталып тұрған осыларға ұқсас тауарларды сататын дүңгіршіктерімен бірге отқа тұрақтылықтың І, ІІ және ІІІ дәрежелерін орындаулары керек. 
</w:t>
      </w:r>
      <w:r>
        <w:br/>
      </w:r>
      <w:r>
        <w:rPr>
          <w:rFonts w:ascii="Times New Roman"/>
          <w:b w:val="false"/>
          <w:i w:val="false"/>
          <w:color w:val="000000"/>
          <w:sz w:val="28"/>
        </w:rPr>
        <w:t>
      3) Есіктің ішіне орнатқан тиегі тез ашылып жабылатын болуы керек. 
</w:t>
      </w:r>
      <w:r>
        <w:br/>
      </w:r>
      <w:r>
        <w:rPr>
          <w:rFonts w:ascii="Times New Roman"/>
          <w:b w:val="false"/>
          <w:i w:val="false"/>
          <w:color w:val="000000"/>
          <w:sz w:val="28"/>
        </w:rPr>
        <w:t>
      4) Елді мекендердегі дүңгіршіктер электрмен (маймен жанатын радиаторлармен панельді жылытатын - тиісті сертификаты болуы керек), бумен және сумен жылытылуы керек. 
</w:t>
      </w:r>
      <w:r>
        <w:br/>
      </w:r>
      <w:r>
        <w:rPr>
          <w:rFonts w:ascii="Times New Roman"/>
          <w:b w:val="false"/>
          <w:i w:val="false"/>
          <w:color w:val="000000"/>
          <w:sz w:val="28"/>
        </w:rPr>
        <w:t>
      Елді мекендерден тыс пункттерге орналасқан дүңгіршіктерде СНиП 2.04.05-91 * талабын сақтай отырып пеш жағуға рұқсат беріледі. 
</w:t>
      </w:r>
      <w:r>
        <w:br/>
      </w:r>
      <w:r>
        <w:rPr>
          <w:rFonts w:ascii="Times New Roman"/>
          <w:b w:val="false"/>
          <w:i w:val="false"/>
          <w:color w:val="000000"/>
          <w:sz w:val="28"/>
        </w:rPr>
        <w:t>
      5) Дүңгіршіктердің электр жабдықтары ЭҚЖ талабына сай болуы керек. 
</w:t>
      </w:r>
      <w:r>
        <w:br/>
      </w:r>
      <w:r>
        <w:rPr>
          <w:rFonts w:ascii="Times New Roman"/>
          <w:b w:val="false"/>
          <w:i w:val="false"/>
          <w:color w:val="000000"/>
          <w:sz w:val="28"/>
        </w:rPr>
        <w:t>
      Қызып кететін электр шамдарының қорғаныш қалпағы болуы керек. 
</w:t>
      </w:r>
      <w:r>
        <w:br/>
      </w:r>
      <w:r>
        <w:rPr>
          <w:rFonts w:ascii="Times New Roman"/>
          <w:b w:val="false"/>
          <w:i w:val="false"/>
          <w:color w:val="000000"/>
          <w:sz w:val="28"/>
        </w:rPr>
        <w:t>
      Павильондардың және дүңгіршектердің электр жүйесін сөндіретін қондырғылары жанбайтын негізге орнатылуы керек. 
</w:t>
      </w:r>
      <w:r>
        <w:br/>
      </w:r>
      <w:r>
        <w:rPr>
          <w:rFonts w:ascii="Times New Roman"/>
          <w:b w:val="false"/>
          <w:i w:val="false"/>
          <w:color w:val="000000"/>
          <w:sz w:val="28"/>
        </w:rPr>
        <w:t>
      6) Дүңгіршіктер мен павильондардың қас бетіне дыбыс және жарық беретін автоматтандырылған өрт сөндіру дыбыстағыштарын орнату керек (жекелеген өрт хабарлағыштары). 
</w:t>
      </w:r>
      <w:r>
        <w:br/>
      </w:r>
      <w:r>
        <w:rPr>
          <w:rFonts w:ascii="Times New Roman"/>
          <w:b w:val="false"/>
          <w:i w:val="false"/>
          <w:color w:val="000000"/>
          <w:sz w:val="28"/>
        </w:rPr>
        <w:t>
      7) Өрт қауіптілігі жөнінен ІҮ топ объектілеріне жататын павильондар мен киоскілер мемлекеттік өрт қадағалау органдарының шығарған қорытындысы бойынша жыл сайын құжатталады. 
</w:t>
      </w:r>
      <w:r>
        <w:br/>
      </w:r>
      <w:r>
        <w:rPr>
          <w:rFonts w:ascii="Times New Roman"/>
          <w:b w:val="false"/>
          <w:i w:val="false"/>
          <w:color w:val="000000"/>
          <w:sz w:val="28"/>
        </w:rPr>
        <w:t>
      Шет елдің заңды және жеке тұлғалары (егер олар экс аумақтық жағдайды пайдаланбаса), сонымен қатар азаматтығы жоқтар объектіге құжатты Қазақстан Республикасының заңды және жеке тұлғаларымен бірдей алады. 
</w:t>
      </w:r>
      <w:r>
        <w:br/>
      </w:r>
      <w:r>
        <w:rPr>
          <w:rFonts w:ascii="Times New Roman"/>
          <w:b w:val="false"/>
          <w:i w:val="false"/>
          <w:color w:val="000000"/>
          <w:sz w:val="28"/>
        </w:rPr>
        <w:t>
      8) Өрт қауіптілігі бойынша ІҮ топқа жататын объектілерге мыналар жатады: 
</w:t>
      </w:r>
      <w:r>
        <w:br/>
      </w:r>
      <w:r>
        <w:rPr>
          <w:rFonts w:ascii="Times New Roman"/>
          <w:b w:val="false"/>
          <w:i w:val="false"/>
          <w:color w:val="000000"/>
          <w:sz w:val="28"/>
        </w:rPr>
        <w:t>
      - І, ІІ, ІІІ топтағы объектілерге жатпайтындар: 
</w:t>
      </w:r>
      <w:r>
        <w:br/>
      </w:r>
      <w:r>
        <w:rPr>
          <w:rFonts w:ascii="Times New Roman"/>
          <w:b w:val="false"/>
          <w:i w:val="false"/>
          <w:color w:val="000000"/>
          <w:sz w:val="28"/>
        </w:rPr>
        <w:t>
      - көлікті жөндеуге, сонымен қатар бөлек агрегаттарға қызмет көрсететін кәсіпорындар т.т.б. 
</w:t>
      </w:r>
      <w:r>
        <w:br/>
      </w:r>
      <w:r>
        <w:rPr>
          <w:rFonts w:ascii="Times New Roman"/>
          <w:b w:val="false"/>
          <w:i w:val="false"/>
          <w:color w:val="000000"/>
          <w:sz w:val="28"/>
        </w:rPr>
        <w:t>
      кооператив көлік тұрақтары және гараждар; 
</w:t>
      </w:r>
      <w:r>
        <w:br/>
      </w:r>
      <w:r>
        <w:rPr>
          <w:rFonts w:ascii="Times New Roman"/>
          <w:b w:val="false"/>
          <w:i w:val="false"/>
          <w:color w:val="000000"/>
          <w:sz w:val="28"/>
        </w:rPr>
        <w:t>
      әртүрлі үлгідегі және түрдегі автоға май құятын станциялар. 
</w:t>
      </w:r>
      <w:r>
        <w:br/>
      </w:r>
      <w:r>
        <w:rPr>
          <w:rFonts w:ascii="Times New Roman"/>
          <w:b w:val="false"/>
          <w:i w:val="false"/>
          <w:color w:val="000000"/>
          <w:sz w:val="28"/>
        </w:rPr>
        <w:t>
      - Бөлек тұрған сауда павильондары, дүңгіршіктер, қабылдау пункттері, жөндеу шеберханалары, ақша ауыстыратын пункттер - халықтың тұтыну заттарын сататын, оның ішінде көтерме рыноктары мен базарларының аумағында орналасқан 20 кв.м. контейнерлер. 
</w:t>
      </w:r>
      <w:r>
        <w:br/>
      </w:r>
      <w:r>
        <w:rPr>
          <w:rFonts w:ascii="Times New Roman"/>
          <w:b w:val="false"/>
          <w:i w:val="false"/>
          <w:color w:val="000000"/>
          <w:sz w:val="28"/>
        </w:rPr>
        <w:t>
      - Қоғамдық, тұрғын үйлерге және құрылыстарға қоса салынғандар: 
</w:t>
      </w:r>
      <w:r>
        <w:br/>
      </w:r>
      <w:r>
        <w:rPr>
          <w:rFonts w:ascii="Times New Roman"/>
          <w:b w:val="false"/>
          <w:i w:val="false"/>
          <w:color w:val="000000"/>
          <w:sz w:val="28"/>
        </w:rPr>
        <w:t>
      аумағы 500 кв.м. жерді алатын сауда, тұрмыс қажеттері, азық-түлік, физкультура-сауықтыру кешендері, кітапханалар, дәріханалар, дәрігерлік кабинеттер, жинақ банкілері, сыра барлары, үйлену үйлері, көркемдік шеберханалар, салтанат сарайлары, мұражайлар және көрмелер; 
</w:t>
      </w:r>
      <w:r>
        <w:br/>
      </w:r>
      <w:r>
        <w:rPr>
          <w:rFonts w:ascii="Times New Roman"/>
          <w:b w:val="false"/>
          <w:i w:val="false"/>
          <w:color w:val="000000"/>
          <w:sz w:val="28"/>
        </w:rPr>
        <w:t>
      аумағына байланысты емес офистер, дискотека залдары, ойын орындары, видео-аудио жазу және жалға беру пункттері, ақша айырбастау пункттері, диспетчерлік пункттер, байланыс бөлімдері, сурет салондары, жерлеу бюросы (жоралар) кеңселер, дүңгіршіктер, жөндеу шеберханалары, кішкене-өндірістер (орналастыруға болатын), тирлар, бильярд, көшіріп-басу, көлік агентствалары, касса павильондары. 
</w:t>
      </w:r>
      <w:r>
        <w:br/>
      </w:r>
      <w:r>
        <w:rPr>
          <w:rFonts w:ascii="Times New Roman"/>
          <w:b w:val="false"/>
          <w:i w:val="false"/>
          <w:color w:val="000000"/>
          <w:sz w:val="28"/>
        </w:rPr>
        <w:t>
      - Мемлекеттік өртті қадағалау органдары І, ІІ, ІІІ топтағы объектілерге жатқызбаған басқа объектілер. 
</w:t>
      </w:r>
      <w:r>
        <w:br/>
      </w:r>
      <w:r>
        <w:rPr>
          <w:rFonts w:ascii="Times New Roman"/>
          <w:b w:val="false"/>
          <w:i w:val="false"/>
          <w:color w:val="000000"/>
          <w:sz w:val="28"/>
        </w:rPr>
        <w:t>
      - Әр дүңгіршікте 5 қосымшадағы міндетті нормаларға сәйкес өрт сөндіретін құралдар болуы керек. 
</w:t>
      </w:r>
    </w:p>
    <w:p>
      <w:pPr>
        <w:spacing w:after="0"/>
        <w:ind w:left="0"/>
        <w:jc w:val="both"/>
      </w:pPr>
      <w:r>
        <w:rPr>
          <w:rFonts w:ascii="Times New Roman"/>
          <w:b w:val="false"/>
          <w:i w:val="false"/>
          <w:color w:val="000000"/>
          <w:sz w:val="28"/>
        </w:rPr>
        <w:t>
      2. Дүңгіршіктер мен павильондарды орналастыру 
</w:t>
      </w:r>
      <w:r>
        <w:br/>
      </w:r>
      <w:r>
        <w:rPr>
          <w:rFonts w:ascii="Times New Roman"/>
          <w:b w:val="false"/>
          <w:i w:val="false"/>
          <w:color w:val="000000"/>
          <w:sz w:val="28"/>
        </w:rPr>
        <w:t>
      1) Дүңгіршіктер мен павильондарды орналастыру атқару өкіметінің аумақтық органдары белгілеген тәртіп бойынша келісіледі. 
</w:t>
      </w:r>
      <w:r>
        <w:br/>
      </w:r>
      <w:r>
        <w:rPr>
          <w:rFonts w:ascii="Times New Roman"/>
          <w:b w:val="false"/>
          <w:i w:val="false"/>
          <w:color w:val="000000"/>
          <w:sz w:val="28"/>
        </w:rPr>
        <w:t>
      2) Бөліп берілген аумақтарға дүңгіршіктерді сонымен қатар аумағы 20 кв.м. бір қабатты павильондарды - топтап орналастыруға болады. Бір топқа олардың отқа тұрақтылығына қарамай-ақ 10-нан аса құрылыстарды орналастыруға болады.
</w:t>
      </w:r>
      <w:r>
        <w:br/>
      </w:r>
      <w:r>
        <w:rPr>
          <w:rFonts w:ascii="Times New Roman"/>
          <w:b w:val="false"/>
          <w:i w:val="false"/>
          <w:color w:val="000000"/>
          <w:sz w:val="28"/>
        </w:rPr>
        <w:t>
      Олардың ара қашықтығы белгіленбейді.
</w:t>
      </w:r>
      <w:r>
        <w:br/>
      </w:r>
      <w:r>
        <w:rPr>
          <w:rFonts w:ascii="Times New Roman"/>
          <w:b w:val="false"/>
          <w:i w:val="false"/>
          <w:color w:val="000000"/>
          <w:sz w:val="28"/>
        </w:rPr>
        <w:t>
      3) пунктінде көрсетілгендей топтардың, аумағы 20 кв.м, павильондар мен дүңгіршіктердің, сонымен қатар жанғыш заттар мен газдарды сатуға арналған павильондар мен дүңгіршіктердің ара қашықтығы (аумағына байланысты емес), 1 кестеге сәйкес алынады.
</w:t>
      </w:r>
    </w:p>
    <w:p>
      <w:pPr>
        <w:spacing w:after="0"/>
        <w:ind w:left="0"/>
        <w:jc w:val="both"/>
      </w:pPr>
      <w:r>
        <w:rPr>
          <w:rFonts w:ascii="Times New Roman"/>
          <w:b w:val="false"/>
          <w:i w:val="false"/>
          <w:color w:val="000000"/>
          <w:sz w:val="28"/>
        </w:rPr>
        <w:t>
                                                            1 Кесте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Топтағы құрылыстардың       Отқа тұрақтылық кезіндегі дүңгіршіктер мен
</w:t>
      </w:r>
      <w:r>
        <w:br/>
      </w:r>
      <w:r>
        <w:rPr>
          <w:rFonts w:ascii="Times New Roman"/>
          <w:b w:val="false"/>
          <w:i w:val="false"/>
          <w:color w:val="000000"/>
          <w:sz w:val="28"/>
        </w:rPr>
        <w:t>
 отқа тұрақтылық дәрежесі    павильондардың метрмен алынған ара 
</w:t>
      </w:r>
      <w:r>
        <w:br/>
      </w:r>
      <w:r>
        <w:rPr>
          <w:rFonts w:ascii="Times New Roman"/>
          <w:b w:val="false"/>
          <w:i w:val="false"/>
          <w:color w:val="000000"/>
          <w:sz w:val="28"/>
        </w:rPr>
        <w:t>
                             қашықтығы
</w:t>
      </w:r>
      <w:r>
        <w:br/>
      </w: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№І, ІІ, ІІІ          ІІІа, ІІІб, ІV, IVa, V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№І, ІІ, ІІІ                       6                     8
</w:t>
      </w:r>
      <w:r>
        <w:br/>
      </w:r>
      <w:r>
        <w:rPr>
          <w:rFonts w:ascii="Times New Roman"/>
          <w:b w:val="false"/>
          <w:i w:val="false"/>
          <w:color w:val="000000"/>
          <w:sz w:val="28"/>
        </w:rPr>
        <w:t>
  ІІІа, ІІІб, ІҮ, ІҮа, Ү           8                    10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Ескерту: дүңгіршіктер мен павильондардың отқа тұрақтылығы әртүрлі дәрежедегі топтары бар болса, топтан көрші үйге дейінгі ара қашықтығы отқа тұрақтылығы өте төмен дәрежедегі құрылыстар бойынша алынады. 
</w:t>
      </w:r>
      <w:r>
        <w:br/>
      </w:r>
      <w:r>
        <w:rPr>
          <w:rFonts w:ascii="Times New Roman"/>
          <w:b w:val="false"/>
          <w:i w:val="false"/>
          <w:color w:val="000000"/>
          <w:sz w:val="28"/>
        </w:rPr>
        <w:t>
      4) тармақта көрсетілген бөлек тұрған дүңгіршіктерден (павильондардан) және топталып тұрған құрылыстардан, өнеркәсіп кәсіпорындарының қоғамдық және көмекші үйлерінен өндіріс үйлеріне дейін, сонымен қатар аумағы 20 м2 сауда павильондарының ара қашықтығы қалаларды және селоларды жоспарлап салу нормаларына сәйкес алынады.
</w:t>
      </w:r>
      <w:r>
        <w:br/>
      </w:r>
      <w:r>
        <w:rPr>
          <w:rFonts w:ascii="Times New Roman"/>
          <w:b w:val="false"/>
          <w:i w:val="false"/>
          <w:color w:val="000000"/>
          <w:sz w:val="28"/>
        </w:rPr>
        <w:t>
      5) Жанатын қоқыстарды жинайтын орын дүңгіршіктер мен павильондардан 15м. қашықтықта орналасуы керек.
</w:t>
      </w:r>
      <w:r>
        <w:br/>
      </w:r>
      <w:r>
        <w:rPr>
          <w:rFonts w:ascii="Times New Roman"/>
          <w:b w:val="false"/>
          <w:i w:val="false"/>
          <w:color w:val="000000"/>
          <w:sz w:val="28"/>
        </w:rPr>
        <w:t>
      6) Оралған материалдар мен құрал-саймандарды сақтайтын үйлер 5 м2 алаңдарда орналасуы керек.
</w:t>
      </w:r>
    </w:p>
    <w:p>
      <w:pPr>
        <w:spacing w:after="0"/>
        <w:ind w:left="0"/>
        <w:jc w:val="both"/>
      </w:pPr>
      <w:r>
        <w:rPr>
          <w:rFonts w:ascii="Times New Roman"/>
          <w:b w:val="false"/>
          <w:i w:val="false"/>
          <w:color w:val="000000"/>
          <w:sz w:val="28"/>
        </w:rPr>
        <w:t>
      17. Автокөлiктерге жанар май құю стансалары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17-тараумен толықтырылды - ҚР Төтенше жағдайлар жөнiндегi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Агенттiгiнің 2000 жылғы 19 қыркүйегiндегi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214 бұйрығымен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000000"/>
          <w:sz w:val="28"/>
        </w:rPr>
        <w:t xml:space="preserve"> V001273_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тарауда жер үстiндегi көлiк құралдарына жанар май құю, сондай-ақ жөндеу және реттеу жұмыстарын жүргiзу үшiн арналған автокөлiктерге жанар май құю стансаларын (бұдан әрi - АЖС) пайдалану кезiнде өрт қауiпсiздiгiнiң талабы белгiленген. 
</w:t>
      </w:r>
      <w:r>
        <w:br/>
      </w:r>
      <w:r>
        <w:rPr>
          <w:rFonts w:ascii="Times New Roman"/>
          <w:b w:val="false"/>
          <w:i w:val="false"/>
          <w:color w:val="000000"/>
          <w:sz w:val="28"/>
        </w:rPr>
        <w:t>
      2) АЖС пайдалануға беруде штаттағы қызметкерлер саны тәртiп бойынша екi адамнан кем болмауы керек. 
</w:t>
      </w:r>
      <w:r>
        <w:br/>
      </w:r>
      <w:r>
        <w:rPr>
          <w:rFonts w:ascii="Times New Roman"/>
          <w:b w:val="false"/>
          <w:i w:val="false"/>
          <w:color w:val="000000"/>
          <w:sz w:val="28"/>
        </w:rPr>
        <w:t>
      3) Қазақстан Республикасының "Өрт қауiпсiздiгi туралы" Заңына сәйкес АЖС өртке қарсы жағдайына оның иелерi жауап бередi. 
</w:t>
      </w:r>
      <w:r>
        <w:br/>
      </w:r>
      <w:r>
        <w:rPr>
          <w:rFonts w:ascii="Times New Roman"/>
          <w:b w:val="false"/>
          <w:i w:val="false"/>
          <w:color w:val="000000"/>
          <w:sz w:val="28"/>
        </w:rPr>
        <w:t>
      4) Осы тараудың негiзiнде әрбiр АЖС қожалары үшiн өрт қауiпсiздiгiнiң шаралары туралы нұсқаулықтарды жасауы тиiс. 
</w:t>
      </w:r>
      <w:r>
        <w:br/>
      </w:r>
      <w:r>
        <w:rPr>
          <w:rFonts w:ascii="Times New Roman"/>
          <w:b w:val="false"/>
          <w:i w:val="false"/>
          <w:color w:val="000000"/>
          <w:sz w:val="28"/>
        </w:rPr>
        <w:t>
      Нұсқаулықта: 
</w:t>
      </w:r>
      <w:r>
        <w:br/>
      </w:r>
      <w:r>
        <w:rPr>
          <w:rFonts w:ascii="Times New Roman"/>
          <w:b w:val="false"/>
          <w:i w:val="false"/>
          <w:color w:val="000000"/>
          <w:sz w:val="28"/>
        </w:rPr>
        <w:t>
      мұнай өнiмдерiн қабылдау, оны сақтау және тұтынушыларға сату тәртiбi; 
</w:t>
      </w:r>
      <w:r>
        <w:br/>
      </w:r>
      <w:r>
        <w:rPr>
          <w:rFonts w:ascii="Times New Roman"/>
          <w:b w:val="false"/>
          <w:i w:val="false"/>
          <w:color w:val="000000"/>
          <w:sz w:val="28"/>
        </w:rPr>
        <w:t>
      аумақты ұстау тәртiбi; 
</w:t>
      </w:r>
      <w:r>
        <w:br/>
      </w:r>
      <w:r>
        <w:rPr>
          <w:rFonts w:ascii="Times New Roman"/>
          <w:b w:val="false"/>
          <w:i w:val="false"/>
          <w:color w:val="000000"/>
          <w:sz w:val="28"/>
        </w:rPr>
        <w:t>
      дұрыс сақтамаған жағдайда өрт туғызатын, өртке қарсы арнайы iс-шаралары; 
</w:t>
      </w:r>
      <w:r>
        <w:br/>
      </w:r>
      <w:r>
        <w:rPr>
          <w:rFonts w:ascii="Times New Roman"/>
          <w:b w:val="false"/>
          <w:i w:val="false"/>
          <w:color w:val="000000"/>
          <w:sz w:val="28"/>
        </w:rPr>
        <w:t>
      өрт сөндiру құралдарын ұстау, оларды iс-қимылға келтiру және өрт шыққан кезде өртке қарсы қызмет бөлiмшелерiн шақыру ережелерi; 
</w:t>
      </w:r>
      <w:r>
        <w:br/>
      </w:r>
      <w:r>
        <w:rPr>
          <w:rFonts w:ascii="Times New Roman"/>
          <w:b w:val="false"/>
          <w:i w:val="false"/>
          <w:color w:val="000000"/>
          <w:sz w:val="28"/>
        </w:rPr>
        <w:t>
      майланған сүртетiн материалды және құмды жинау, сақтау және алып тастау, арнаулы жұмыс киiмдерiн сақтау, үйдi жиыстыру және технологиялық жабдықтарды тазалау тәртiбi; 
</w:t>
      </w:r>
      <w:r>
        <w:br/>
      </w:r>
      <w:r>
        <w:rPr>
          <w:rFonts w:ascii="Times New Roman"/>
          <w:b w:val="false"/>
          <w:i w:val="false"/>
          <w:color w:val="000000"/>
          <w:sz w:val="28"/>
        </w:rPr>
        <w:t>
      өрт және өрт қауiптi жағдай туындаған кезде өртке қарсы қызмет бөлiмшелерi келiп жеткенге дейiнгi АЖС қызметшiлерiнiң мiндеттерi мен iс-қимылдары; 
</w:t>
      </w:r>
      <w:r>
        <w:br/>
      </w:r>
      <w:r>
        <w:rPr>
          <w:rFonts w:ascii="Times New Roman"/>
          <w:b w:val="false"/>
          <w:i w:val="false"/>
          <w:color w:val="000000"/>
          <w:sz w:val="28"/>
        </w:rPr>
        <w:t>
      АЖС басқа да өзiне тән ерекшелiктерi. 
</w:t>
      </w:r>
      <w:r>
        <w:br/>
      </w:r>
      <w:r>
        <w:rPr>
          <w:rFonts w:ascii="Times New Roman"/>
          <w:b w:val="false"/>
          <w:i w:val="false"/>
          <w:color w:val="000000"/>
          <w:sz w:val="28"/>
        </w:rPr>
        <w:t>
      5) Нұсқаулықтың "Өрт және өрт қауiптi жағдай туындаған кездегi АЖС қызметшiлерiнiң мiндеттерi мен iс-қимылдары" бөлiмiнде АЖС қызметшiлерiнiң мынадай iс-қимылдары мiндеттi тәртiппен регламенттеледi: 
</w:t>
      </w:r>
      <w:r>
        <w:br/>
      </w:r>
      <w:r>
        <w:rPr>
          <w:rFonts w:ascii="Times New Roman"/>
          <w:b w:val="false"/>
          <w:i w:val="false"/>
          <w:color w:val="000000"/>
          <w:sz w:val="28"/>
        </w:rPr>
        <w:t>
      АЖС өрт қауiптi жағдай туындаған кезде технологиялық электр беру жүйесiн сөндiру (аварияға қарсы және өрттен қорғану жүйелерiнiң электр беруiнен басқасын), АЖС пайдалануды тоқтату және оның аумағын көлiк құралдары мен адамдардан босату, соған орай, бiр уақытта өрт қауiптi жағдайды жоюға кiрiсу қажет; 
</w:t>
      </w:r>
      <w:r>
        <w:br/>
      </w:r>
      <w:r>
        <w:rPr>
          <w:rFonts w:ascii="Times New Roman"/>
          <w:b w:val="false"/>
          <w:i w:val="false"/>
          <w:color w:val="000000"/>
          <w:sz w:val="28"/>
        </w:rPr>
        <w:t>
      4 кв.м. аз аумаққа отын төгiлген кезде дереу ағып жатқан жердi жабу қажет және өрт қауiптi жағдайды жоюға кiрiсу; 
</w:t>
      </w:r>
      <w:r>
        <w:br/>
      </w:r>
      <w:r>
        <w:rPr>
          <w:rFonts w:ascii="Times New Roman"/>
          <w:b w:val="false"/>
          <w:i w:val="false"/>
          <w:color w:val="000000"/>
          <w:sz w:val="28"/>
        </w:rPr>
        <w:t>
      4 кв.м. көп аумаққа отын төгiлген кезде дереу отын төгiлген барлық аумақты ауа-механикалық көбiгiмен жабу және соңынан отынды авариялық ыдысқа толығымен құйып алғанға дейiн көбiктiң қабатын 0,05 м. қалыңдықта ұстау қажет; 
</w:t>
      </w:r>
      <w:r>
        <w:br/>
      </w:r>
      <w:r>
        <w:rPr>
          <w:rFonts w:ascii="Times New Roman"/>
          <w:b w:val="false"/>
          <w:i w:val="false"/>
          <w:color w:val="000000"/>
          <w:sz w:val="28"/>
        </w:rPr>
        <w:t>
      отын автоцистернаға жақын жерге төгiлген кезде (бұдан әрi - АЦ) (бензин төгiлген жағдайда бұл ара қашықтық 6 м. дейiн, дизелдi отын төгiлген шетiнен АЦ габаритiне дейiн 3 м. алынады) (егер бұл адамдардың өмiрiне қауiп төндiрмесе), өрт қауiптi жағдайды жою үшiн төгiлген отын жаңа бастаған жағдайда немесе төгiлген отынның үстiне себiлетiн, ластанған құмды әкеткеннен кейiн АЦ двигателiн қосу және оны АЖС аумағынан әкету қажет. Отын көп аумаққа төгiлген жағдайда, АЦ АЖС аумағынан дереу, бензин төгiлген жерден 6 м. қашықтықта және дизельдi отын төгiлген жерден 3 м. қашықтықта айналып өтiп әкетiлуi тиiс. 
</w:t>
      </w:r>
      <w:r>
        <w:br/>
      </w:r>
      <w:r>
        <w:rPr>
          <w:rFonts w:ascii="Times New Roman"/>
          <w:b w:val="false"/>
          <w:i w:val="false"/>
          <w:color w:val="000000"/>
          <w:sz w:val="28"/>
        </w:rPr>
        <w:t>
      АЦ жабдықтары жанған кезде оны әрқайсысының сиымдылығы 50 л. кем емес ұнтақты өрт сөндiргiштер мен АЦ штатындағы өрт сөндiргiштердiң көмегiмен, ал жанып жатқан отынның үстiне қосымша құйылып жанса, оны әрқайсысының сиымдылығы 100 л. ауа-көбiктi өрт сөндiргiшпен сөндiредi; 
</w:t>
      </w:r>
      <w:r>
        <w:br/>
      </w:r>
      <w:r>
        <w:rPr>
          <w:rFonts w:ascii="Times New Roman"/>
          <w:b w:val="false"/>
          <w:i w:val="false"/>
          <w:color w:val="000000"/>
          <w:sz w:val="28"/>
        </w:rPr>
        <w:t>
      АЖС өрт туындаған жағдайда өрт туралы дереу өртке қарсы қызметке хабарлау қажет және қолда бар өрт сөндiру құралдарымен оны сөндiруге кiрiсу керек, сонымен бiрге аумақты адамдар мен көлiк құралдарынан босату жөнiндегi iс-шараларын қабылдайды. 
</w:t>
      </w:r>
      <w:r>
        <w:br/>
      </w:r>
      <w:r>
        <w:rPr>
          <w:rFonts w:ascii="Times New Roman"/>
          <w:b w:val="false"/>
          <w:i w:val="false"/>
          <w:color w:val="000000"/>
          <w:sz w:val="28"/>
        </w:rPr>
        <w:t>
      6) АЖС жұмысшылары мен АЦ жүргiзушiлерi өртке қарсы нұсқаулардан тұратын (өрт-техникалық минимум бойынша бастауыш және қайталау сабақтары) арнайы өртке қарсы дайындықтан өтуi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АЖС үйлерiн, ғимараттарын және аумақтарын ұстауға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АЖС аумағы жоспарлануы және көркейтiлуi, жанғыш қоқыстан және төгiлген мұнай өнiмдерiнен тұрақты тазартылып отыруы тиiс. 
</w:t>
      </w:r>
      <w:r>
        <w:br/>
      </w:r>
      <w:r>
        <w:rPr>
          <w:rFonts w:ascii="Times New Roman"/>
          <w:b w:val="false"/>
          <w:i w:val="false"/>
          <w:color w:val="000000"/>
          <w:sz w:val="28"/>
        </w:rPr>
        <w:t>
      2) Үйлер мен ғимараттардың арасындағы өртке қарсы жарылған жердi әртүрлi заттар мен материалдарды жинау, көлiк құралдарын қою және құрылыстың күрделi және уақытша объектiсi үшiн пайдалануға болмайды 
</w:t>
      </w:r>
      <w:r>
        <w:br/>
      </w:r>
      <w:r>
        <w:rPr>
          <w:rFonts w:ascii="Times New Roman"/>
          <w:b w:val="false"/>
          <w:i w:val="false"/>
          <w:color w:val="000000"/>
          <w:sz w:val="28"/>
        </w:rPr>
        <w:t>
      3) АЖС аумағының iшiнде көлiк құралдарының жүрiсi, ереже бойынша, бiржақты болуы тиiс. Мұндай жағдайда жеке кiретiн және шығатын жол болуы керек. 
</w:t>
      </w:r>
      <w:r>
        <w:br/>
      </w:r>
      <w:r>
        <w:rPr>
          <w:rFonts w:ascii="Times New Roman"/>
          <w:b w:val="false"/>
          <w:i w:val="false"/>
          <w:color w:val="000000"/>
          <w:sz w:val="28"/>
        </w:rPr>
        <w:t>
      4) АЖС аумағына кiрер алдында сол ұйымның аумағы бойынша көлiктiң қалай жүру тәсiмi және жүргiзушiлер мен жолаушылар үшiн өрт қауіпсiздiгінiң іс-шараларын реттейтiн нұсқаулығы бар тақталар iлiнуi керек. 
</w:t>
      </w:r>
      <w:r>
        <w:br/>
      </w:r>
      <w:r>
        <w:rPr>
          <w:rFonts w:ascii="Times New Roman"/>
          <w:b w:val="false"/>
          <w:i w:val="false"/>
          <w:color w:val="000000"/>
          <w:sz w:val="28"/>
        </w:rPr>
        <w:t>
      5) АЖС аумағы бойынша жүретiн жолдар, су көздерiне және алғашқы өрт сөндiру құралдарына баратын жолдар жинақы болуы керек. Қыс уақытында жүретiн жолдар мен өтетiн жолдар қардан тазаланып отыруы тиiс. 
</w:t>
      </w:r>
      <w:r>
        <w:br/>
      </w:r>
      <w:r>
        <w:rPr>
          <w:rFonts w:ascii="Times New Roman"/>
          <w:b w:val="false"/>
          <w:i w:val="false"/>
          <w:color w:val="000000"/>
          <w:sz w:val="28"/>
        </w:rPr>
        <w:t>
      6) Пайдаланылған сүртетiн материалдар мен мұнай өнiмдерi сiңген құмдарды жинау үшiн қақпағы мықтап жабылатын металдан жасалынған жәшiктер қойылуы қажет. Сүртетiн материалдар мен мұнай өнiмдерi сiңген құмдарды жұмасына бiр рет АЖС тыс жерлерге апарып төгу қажет. 
</w:t>
      </w:r>
      <w:r>
        <w:br/>
      </w:r>
      <w:r>
        <w:rPr>
          <w:rFonts w:ascii="Times New Roman"/>
          <w:b w:val="false"/>
          <w:i w:val="false"/>
          <w:color w:val="000000"/>
          <w:sz w:val="28"/>
        </w:rPr>
        <w:t>
      7) АЖС аумағында темекi тартуға тиым салынады. Жүргiзушiлерге және жолаушыларға ұйымдасқан қызмет көрсететiн үйлер мен ғимараттарда темекi тарту үшiн арнайы жабдықталған орындар бөлiнуi тиiс. 
</w:t>
      </w:r>
      <w:r>
        <w:br/>
      </w:r>
      <w:r>
        <w:rPr>
          <w:rFonts w:ascii="Times New Roman"/>
          <w:b w:val="false"/>
          <w:i w:val="false"/>
          <w:color w:val="000000"/>
          <w:sz w:val="28"/>
        </w:rPr>
        <w:t>
      8) АЖС барлық үйлерiнiң кiретiн есiктерiнде, сондай-ақ сыртқы есiктерiнде мынадай жазулар болуы керек: 
</w:t>
      </w:r>
      <w:r>
        <w:br/>
      </w:r>
      <w:r>
        <w:rPr>
          <w:rFonts w:ascii="Times New Roman"/>
          <w:b w:val="false"/>
          <w:i w:val="false"/>
          <w:color w:val="000000"/>
          <w:sz w:val="28"/>
        </w:rPr>
        <w:t>
      жарылу және өрт қауiптiлiгi бойынша үйлердiң санаттары; 
</w:t>
      </w:r>
      <w:r>
        <w:br/>
      </w:r>
      <w:r>
        <w:rPr>
          <w:rFonts w:ascii="Times New Roman"/>
          <w:b w:val="false"/>
          <w:i w:val="false"/>
          <w:color w:val="000000"/>
          <w:sz w:val="28"/>
        </w:rPr>
        <w:t>
      ПУЭ бойынша жарылу қауiптi және өрт қауiптi аймақтардың класы; 
</w:t>
      </w:r>
      <w:r>
        <w:br/>
      </w:r>
      <w:r>
        <w:rPr>
          <w:rFonts w:ascii="Times New Roman"/>
          <w:b w:val="false"/>
          <w:i w:val="false"/>
          <w:color w:val="000000"/>
          <w:sz w:val="28"/>
        </w:rPr>
        <w:t>
      өрт қауiптi жағдайға жауапты қызметкердiң аты-жөнi; 
</w:t>
      </w:r>
      <w:r>
        <w:br/>
      </w:r>
      <w:r>
        <w:rPr>
          <w:rFonts w:ascii="Times New Roman"/>
          <w:b w:val="false"/>
          <w:i w:val="false"/>
          <w:color w:val="000000"/>
          <w:sz w:val="28"/>
        </w:rPr>
        <w:t>
      өртке қарсы қызмет бөлiмшелерiн шақыру телефондарының нөмiрлерi. 
</w:t>
      </w:r>
      <w:r>
        <w:br/>
      </w:r>
      <w:r>
        <w:rPr>
          <w:rFonts w:ascii="Times New Roman"/>
          <w:b w:val="false"/>
          <w:i w:val="false"/>
          <w:color w:val="000000"/>
          <w:sz w:val="28"/>
        </w:rPr>
        <w:t>
      9) АЖС үшiн көрiнетiн жерлерде iлiнiлуi және жасалынуы қажет: 
</w:t>
      </w:r>
      <w:r>
        <w:br/>
      </w:r>
      <w:r>
        <w:rPr>
          <w:rFonts w:ascii="Times New Roman"/>
          <w:b w:val="false"/>
          <w:i w:val="false"/>
          <w:color w:val="000000"/>
          <w:sz w:val="28"/>
        </w:rPr>
        <w:t>
      өрт қауiпсiздiгiнiң шаралары туралы нұсқаулықтар; 
</w:t>
      </w:r>
      <w:r>
        <w:br/>
      </w:r>
      <w:r>
        <w:rPr>
          <w:rFonts w:ascii="Times New Roman"/>
          <w:b w:val="false"/>
          <w:i w:val="false"/>
          <w:color w:val="000000"/>
          <w:sz w:val="28"/>
        </w:rPr>
        <w:t>
      ғимараттардың, олардағы бөлмелердiң, эвакуациялық шығу есiктерiнiң жоспарларын, өрт сөндiру құралдарының және дабылдағыштардың орнын сiлтеп көрсетiлiп. 
</w:t>
      </w:r>
      <w:r>
        <w:br/>
      </w:r>
      <w:r>
        <w:rPr>
          <w:rFonts w:ascii="Times New Roman"/>
          <w:b w:val="false"/>
          <w:i w:val="false"/>
          <w:color w:val="000000"/>
          <w:sz w:val="28"/>
        </w:rPr>
        <w:t>
      10) АЖС аумағындағы жанып жатқан көлiк құралын жедел эвакуациялау үшiн АЖС буксирге алатын ұзындығы 3 м. қатты штангымен қамтамасыз етiлуi тиiс. 
</w:t>
      </w:r>
      <w:r>
        <w:br/>
      </w:r>
      <w:r>
        <w:rPr>
          <w:rFonts w:ascii="Times New Roman"/>
          <w:b w:val="false"/>
          <w:i w:val="false"/>
          <w:color w:val="000000"/>
          <w:sz w:val="28"/>
        </w:rPr>
        <w:t>
      11) АЖС қауiпсiздiк белгiлерiмен және жол белгiлерiмен қамтамасыз етiлуi тиiс, оның құрамында темекi тартуға және ашық отты пайдалануға тыйым салатын, жолаушылардың қозғалысын және жанар май құятын көлiктi реттейтiн белгiлер болуы керек. 
</w:t>
      </w:r>
      <w:r>
        <w:br/>
      </w:r>
      <w:r>
        <w:rPr>
          <w:rFonts w:ascii="Times New Roman"/>
          <w:b w:val="false"/>
          <w:i w:val="false"/>
          <w:color w:val="000000"/>
          <w:sz w:val="28"/>
        </w:rPr>
        <w:t>
      12) АЖС-да АЖС қызметшiлерi үшiн мынадай қызметтiк және тұрмыстық үйлердi (ғимараттарды) орналастыруға рұқсат етiледi: операторлық, әкiмшiлiк, тамақ қабылдайтын, күзет қызметi, сондай-ақ санузелдер, арнайы киiмдер, құрал-саймандар, қосалқы бөлшектер, аспаптар мен жабдықтар қоймасы. Көрсетiлгендер басқа АЖС аумағында жер астында ыдыстары бар жолаушыларға, жүргiзушiлерге және олардың көлiк құралдарына ұйымдасқан қызмет көрсететiн үйлер (ғимараттар) орналастыруға рұқсат берiледi. 
</w:t>
      </w:r>
      <w:r>
        <w:br/>
      </w:r>
      <w:r>
        <w:rPr>
          <w:rFonts w:ascii="Times New Roman"/>
          <w:b w:val="false"/>
          <w:i w:val="false"/>
          <w:color w:val="000000"/>
          <w:sz w:val="28"/>
        </w:rPr>
        <w:t>
      Жолаушылар мен жүргiзушiлерге ұйымдасқан қызмет көрсетуге берiлген үйлерде әртүрлi тауарлары бар дүкендер, кафелер және санузелдер, көлiк құралдарына ұйымдасқан қызмет көрсету үшiн техникалық қызмет көрсету постарын және автомобиль жуатын жерлер ашуға рұқсат берiледi. АЖС аумақтарында жер бетiндегi ыдыстармен қатар АЖС қызметшiлерi үшiн сауда залы жоқ тауарлары бар дүкен үйлерiн орналастыруға рұқсат етiледi. 
</w:t>
      </w:r>
      <w:r>
        <w:br/>
      </w:r>
      <w:r>
        <w:rPr>
          <w:rFonts w:ascii="Times New Roman"/>
          <w:b w:val="false"/>
          <w:i w:val="false"/>
          <w:color w:val="000000"/>
          <w:sz w:val="28"/>
        </w:rPr>
        <w:t>
      13) Бiр үйдiң iшiнде: 
</w:t>
      </w:r>
      <w:r>
        <w:br/>
      </w:r>
      <w:r>
        <w:rPr>
          <w:rFonts w:ascii="Times New Roman"/>
          <w:b w:val="false"/>
          <w:i w:val="false"/>
          <w:color w:val="000000"/>
          <w:sz w:val="28"/>
        </w:rPr>
        <w:t>
      көлiк құраларына ұйымдасқан қызмет көрсету үйi және жолаушылар мен жүргiзушiлерге ұйымдасқан қызмет көрсететiн үйлердi; 
</w:t>
      </w:r>
      <w:r>
        <w:br/>
      </w:r>
      <w:r>
        <w:rPr>
          <w:rFonts w:ascii="Times New Roman"/>
          <w:b w:val="false"/>
          <w:i w:val="false"/>
          <w:color w:val="000000"/>
          <w:sz w:val="28"/>
        </w:rPr>
        <w:t>
      тез жанатын және жанар май сұйықтарын сататын дүкендер мен қоғамдық тамақтану үйлерiн бiрiктiруге болмайды. 
</w:t>
      </w:r>
      <w:r>
        <w:br/>
      </w:r>
      <w:r>
        <w:rPr>
          <w:rFonts w:ascii="Times New Roman"/>
          <w:b w:val="false"/>
          <w:i w:val="false"/>
          <w:color w:val="000000"/>
          <w:sz w:val="28"/>
        </w:rPr>
        <w:t>
      14) АЖС үйi, ереже бойынша, орталықтан жылу беру жүйелерiмен жабдықталуы керек. 
</w:t>
      </w:r>
      <w:r>
        <w:br/>
      </w:r>
      <w:r>
        <w:rPr>
          <w:rFonts w:ascii="Times New Roman"/>
          <w:b w:val="false"/>
          <w:i w:val="false"/>
          <w:color w:val="000000"/>
          <w:sz w:val="28"/>
        </w:rPr>
        <w:t>
      АЖС үйiнде өрт қауiпсiздiгiнiң талабына жауап беретiн, жанғыш конструкция мен материалдарға дейiнгi талап етiлетiн ара қашықтықты сақтай отырып, зауыттан шыққан майлы электрқыздырғыш аспаптарын орнатуға болады. Қыздырғыш аспаптардың және әртүрлi құбырлардың үстiне жанғыш материалдарды (арнайы киiмдi, сүртетiн материалдарды және т.т.б.) жинауға, сондай-ақ қыздырғыш аспаптардың үстiне киiм, аяқ киiм кептiруге болмайды. 
</w:t>
      </w:r>
      <w:r>
        <w:br/>
      </w:r>
      <w:r>
        <w:rPr>
          <w:rFonts w:ascii="Times New Roman"/>
          <w:b w:val="false"/>
          <w:i w:val="false"/>
          <w:color w:val="000000"/>
          <w:sz w:val="28"/>
        </w:rPr>
        <w:t>
      АЖС аумағында және үйiнде жылыту қондырғыларын және ашық оты бар құрылғыларды қолдануға болмайды.
</w:t>
      </w:r>
      <w:r>
        <w:br/>
      </w:r>
      <w:r>
        <w:rPr>
          <w:rFonts w:ascii="Times New Roman"/>
          <w:b w:val="false"/>
          <w:i w:val="false"/>
          <w:color w:val="000000"/>
          <w:sz w:val="28"/>
        </w:rPr>
        <w:t>
     15) Қызмет көрсететiн қызметшiлердiң арнайы киiмдерi металдан жасалған шкафтарда iлулi күйiнде сақталуы керек.
</w:t>
      </w:r>
      <w:r>
        <w:br/>
      </w:r>
      <w:r>
        <w:rPr>
          <w:rFonts w:ascii="Times New Roman"/>
          <w:b w:val="false"/>
          <w:i w:val="false"/>
          <w:color w:val="000000"/>
          <w:sz w:val="28"/>
        </w:rPr>
        <w:t>
     16) Ауыл шаруашылығы дақылдарының егiстiгiне немесе орман алқаптарына жақын АЖС орналастыру кезiнде өрт жайылуы ықтимал жағдайда (астық, мақта және т.т.б.) отырғызылған көшеттердi және дала алаптарын бойлай жанасып жатқан АЖС шекарасын 4 м. жердi жыртып тастайды.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Технологиялық жабдықтарды пайдалануда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АЖС технологиялық жабдықтары:
</w:t>
      </w:r>
      <w:r>
        <w:br/>
      </w:r>
      <w:r>
        <w:rPr>
          <w:rFonts w:ascii="Times New Roman"/>
          <w:b w:val="false"/>
          <w:i w:val="false"/>
          <w:color w:val="000000"/>
          <w:sz w:val="28"/>
        </w:rPr>
        <w:t>
      - жобалау, техникалық-пайдалану құжаттарына (бұдан әрi - ТПҚ) және  техникалық жағдайға (бұдан әрi - ТЖ) сәйкес болуы керек;
</w:t>
      </w:r>
      <w:r>
        <w:br/>
      </w:r>
      <w:r>
        <w:rPr>
          <w:rFonts w:ascii="Times New Roman"/>
          <w:b w:val="false"/>
          <w:i w:val="false"/>
          <w:color w:val="000000"/>
          <w:sz w:val="28"/>
        </w:rPr>
        <w:t>
      - бақылау және реттеу аспаптары дұрыс болуы керек;
</w:t>
      </w:r>
      <w:r>
        <w:br/>
      </w:r>
      <w:r>
        <w:rPr>
          <w:rFonts w:ascii="Times New Roman"/>
          <w:b w:val="false"/>
          <w:i w:val="false"/>
          <w:color w:val="000000"/>
          <w:sz w:val="28"/>
        </w:rPr>
        <w:t>
      - ауа кiрмейтiндей болуы керек;
</w:t>
      </w:r>
      <w:r>
        <w:br/>
      </w:r>
      <w:r>
        <w:rPr>
          <w:rFonts w:ascii="Times New Roman"/>
          <w:b w:val="false"/>
          <w:i w:val="false"/>
          <w:color w:val="000000"/>
          <w:sz w:val="28"/>
        </w:rPr>
        <w:t>
      2) Технологиялық жабдықтарды:
</w:t>
      </w:r>
      <w:r>
        <w:br/>
      </w:r>
      <w:r>
        <w:rPr>
          <w:rFonts w:ascii="Times New Roman"/>
          <w:b w:val="false"/>
          <w:i w:val="false"/>
          <w:color w:val="000000"/>
          <w:sz w:val="28"/>
        </w:rPr>
        <w:t>
      - қолда бар отын аққан кезде;
</w:t>
      </w:r>
      <w:r>
        <w:br/>
      </w:r>
      <w:r>
        <w:rPr>
          <w:rFonts w:ascii="Times New Roman"/>
          <w:b w:val="false"/>
          <w:i w:val="false"/>
          <w:color w:val="000000"/>
          <w:sz w:val="28"/>
        </w:rPr>
        <w:t>
      - бақылау және реттеу аспаптарын тексеру кезiнде болмаған, қираған, үзiп тасталған немесе мерзiмi өтiп кеткен жағдайда; 
</w:t>
      </w:r>
      <w:r>
        <w:br/>
      </w:r>
      <w:r>
        <w:rPr>
          <w:rFonts w:ascii="Times New Roman"/>
          <w:b w:val="false"/>
          <w:i w:val="false"/>
          <w:color w:val="000000"/>
          <w:sz w:val="28"/>
        </w:rPr>
        <w:t>
      - басқа да ақаулықтары болған жағдайда пайдалануға тиым салынады. 
</w:t>
      </w:r>
      <w:r>
        <w:br/>
      </w:r>
      <w:r>
        <w:rPr>
          <w:rFonts w:ascii="Times New Roman"/>
          <w:b w:val="false"/>
          <w:i w:val="false"/>
          <w:color w:val="000000"/>
          <w:sz w:val="28"/>
        </w:rPr>
        <w:t>
      3) Технологиялық жабдықтарға АЖС өрт қауiпсiздiгiнiң дәрежесiн арттыратын, конструкциялық өзгерiстер енгiзуге тиым салынады. 
</w:t>
      </w:r>
      <w:r>
        <w:br/>
      </w:r>
      <w:r>
        <w:rPr>
          <w:rFonts w:ascii="Times New Roman"/>
          <w:b w:val="false"/>
          <w:i w:val="false"/>
          <w:color w:val="000000"/>
          <w:sz w:val="28"/>
        </w:rPr>
        <w:t>
      4) Тексеру-өлшеуiш аспаптары мөр басып бекiтiлуi және технологиялық жабдықтардың өрт қауіпсiздiгi жұмысын қамтамасыз етушi нақты белгiленген шектi рұқсат етiлетiн параметрi болуы керек (қысымы, температурасы, концентрациясы, құю деңгейi және т.т.б). 
</w:t>
      </w:r>
      <w:r>
        <w:br/>
      </w:r>
      <w:r>
        <w:rPr>
          <w:rFonts w:ascii="Times New Roman"/>
          <w:b w:val="false"/>
          <w:i w:val="false"/>
          <w:color w:val="000000"/>
          <w:sz w:val="28"/>
        </w:rPr>
        <w:t>
      Рұқсат етiлетiн шегiнен бiр параметрi ауытқыған жағдайда, автоматты түрде ескерту (жарықты немесе дыбысты) дабылдары берiлуi керек. 
</w:t>
      </w:r>
      <w:r>
        <w:br/>
      </w:r>
      <w:r>
        <w:rPr>
          <w:rFonts w:ascii="Times New Roman"/>
          <w:b w:val="false"/>
          <w:i w:val="false"/>
          <w:color w:val="000000"/>
          <w:sz w:val="28"/>
        </w:rPr>
        <w:t>
      5) Негiзгi және көмекшi технологиялық жабдықтар статикалық электiрлендiруден қорғалуы тиiс. 
</w:t>
      </w:r>
      <w:r>
        <w:br/>
      </w:r>
      <w:r>
        <w:rPr>
          <w:rFonts w:ascii="Times New Roman"/>
          <w:b w:val="false"/>
          <w:i w:val="false"/>
          <w:color w:val="000000"/>
          <w:sz w:val="28"/>
        </w:rPr>
        <w:t>
      6) Отын сақтайтын ыдыстар олардың асып төгiлуiн болдырмайтын жүйемен жабдықталуы керек, ыдыс 90%-ке жетiп толған кезде автоматты дабылмен қамтамасыз етiлуi тиiс (жарықты немесе дыбысты), ал барынша рұқсат етiлетiн дәрежесi бойынша 95% толған кезде 5 с аспай, ыдыстың толғаны автоматты түрде тоқтатылады. 
</w:t>
      </w:r>
      <w:r>
        <w:br/>
      </w:r>
      <w:r>
        <w:rPr>
          <w:rFonts w:ascii="Times New Roman"/>
          <w:b w:val="false"/>
          <w:i w:val="false"/>
          <w:color w:val="000000"/>
          <w:sz w:val="28"/>
        </w:rPr>
        <w:t>
      7) Отынды және оның буларын атмосферадан, қоршаған ортадан бөлiп тұратын қақпақтар және фланцелердiң, штуцердiң патрубкалары мен жанасқан жерлерi ұшқынданбайтын және мұнай өнiмдерiнiң әсерiне тұрақты арматурамен, басқа да қондырғыларымен жабдықталуы тиiс. 
</w:t>
      </w:r>
      <w:r>
        <w:br/>
      </w:r>
      <w:r>
        <w:rPr>
          <w:rFonts w:ascii="Times New Roman"/>
          <w:b w:val="false"/>
          <w:i w:val="false"/>
          <w:color w:val="000000"/>
          <w:sz w:val="28"/>
        </w:rPr>
        <w:t>
      Пайдалану кезiнде ашылатын аталған қақпақтар мен бұқтырмалар ұшқынданбайтын материалдан жасалуы керек. 
</w:t>
      </w:r>
      <w:r>
        <w:br/>
      </w:r>
      <w:r>
        <w:rPr>
          <w:rFonts w:ascii="Times New Roman"/>
          <w:b w:val="false"/>
          <w:i w:val="false"/>
          <w:color w:val="000000"/>
          <w:sz w:val="28"/>
        </w:rPr>
        <w:t>
      8) Отын сақтайтын ыдыстар деаэрация желiлерiмен жабдықталуы тиiс. 
</w:t>
      </w:r>
      <w:r>
        <w:br/>
      </w:r>
      <w:r>
        <w:rPr>
          <w:rFonts w:ascii="Times New Roman"/>
          <w:b w:val="false"/>
          <w:i w:val="false"/>
          <w:color w:val="000000"/>
          <w:sz w:val="28"/>
        </w:rPr>
        <w:t>
      Деаэрация желiлерiнiң құбырлары отқа бөгеу болатын немесе жылдың қай мезгiлiнде болса да жұмыс қабiлетiн сақтайтын телiме отқа бөгеу болатын тыныс алатын қақпақтармен, жылдың қай мезгiлiнде болса да жұмыс қабiлетiн сақтайтын телiме отқа бөгеу болатын тыныс алатын қақпақтармен жабдықталуы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Жөндеу және реттеу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Жанар май бу-ауа қоспалары пайда болуы ықтимал аймақтардағы жұмысты ұшқын тудырмайтын ұшқын қауiпсiз құралдармен, киiммен және аяқ киiммен iстеу қажет. 
</w:t>
      </w:r>
      <w:r>
        <w:br/>
      </w:r>
      <w:r>
        <w:rPr>
          <w:rFonts w:ascii="Times New Roman"/>
          <w:b w:val="false"/>
          <w:i w:val="false"/>
          <w:color w:val="000000"/>
          <w:sz w:val="28"/>
        </w:rPr>
        <w:t>
      2) Бұрын пайдаланған ыдыстарды тасымалдауға, алаңға орналастыруға, орнатуға, жөндеуге iшiндегi отыны толығымен бiткен кезде су буына ұстау, жылы сумен жуу, оқшау газдармен үрлеп тазарту және газ анализаторы арқылы отынның буын тексергенде ғана рұқсат берiледi. 
</w:t>
      </w:r>
      <w:r>
        <w:br/>
      </w:r>
      <w:r>
        <w:rPr>
          <w:rFonts w:ascii="Times New Roman"/>
          <w:b w:val="false"/>
          <w:i w:val="false"/>
          <w:color w:val="000000"/>
          <w:sz w:val="28"/>
        </w:rPr>
        <w:t>
      Ыдыстағы отын буының концентрациясы 20% тұтанудың төменгi концентрациялық шегiнен аспауы керек (ТКША). 
</w:t>
      </w:r>
      <w:r>
        <w:br/>
      </w:r>
      <w:r>
        <w:rPr>
          <w:rFonts w:ascii="Times New Roman"/>
          <w:b w:val="false"/>
          <w:i w:val="false"/>
          <w:color w:val="000000"/>
          <w:sz w:val="28"/>
        </w:rPr>
        <w:t>
      3) АЖС технологиялық жүйелерiнiң ауа кiрмейтiндiгiне пневматикалық сынау жүргiзу үшiн (ыдыстың қабырға аралық кеңiстiгiне, ыдыстың iшкi кеңiстiгiне, құбырларға және т.т.б.) жанбайтын газдарды пайдалану қажет (азот, көмiр қышқыл газы және т.т.б.). Жабдықтың ауа кiретiндiгiн тапқаннан кейiн АЖС пайдалану тоқтатылуы тиiс. 
</w:t>
      </w:r>
      <w:r>
        <w:br/>
      </w:r>
      <w:r>
        <w:rPr>
          <w:rFonts w:ascii="Times New Roman"/>
          <w:b w:val="false"/>
          <w:i w:val="false"/>
          <w:color w:val="000000"/>
          <w:sz w:val="28"/>
        </w:rPr>
        <w:t>
      4) Ыдыстың қай түрiндегi болмасын суды кетiру қатты шламдарды қоса отырып, жабық әдiспен жүргiзiледi. Бұл мақсаттар үшiн пайдаланылатын құралдар ұшқын шығармайтын материалдардан жасалынып, бензин және дизельдi отынмен жұмыс iстеу үшiн арналуы керек. Қолмен жұмыс iстейтiн насостарды пайдалану арқылы шламды төгу кезiнде аздаған бу шығатын ашық жерi бар жабық ыдысқа құю арқылы жүзеге асырылады. Шламдалған кезде бұл операцияға қатысты емес барлық люктер мен штуцерлер жабық болуы тиiс. Шлам салатын ыдыс аумақтағы жақсы бекiтiлген ыдыстың табандығына орнатылуы керек және жерге қосылады. Көп камералы ыдыстарды шламдау әр камераға бөлек жүргiзiледi. 
</w:t>
      </w:r>
      <w:r>
        <w:br/>
      </w:r>
      <w:r>
        <w:rPr>
          <w:rFonts w:ascii="Times New Roman"/>
          <w:b w:val="false"/>
          <w:i w:val="false"/>
          <w:color w:val="000000"/>
          <w:sz w:val="28"/>
        </w:rPr>
        <w:t>
      Шламдалып болғаннан кейiн шлам АЖС аумағынан тыс жерге апарылады. 
</w:t>
      </w:r>
      <w:r>
        <w:br/>
      </w:r>
      <w:r>
        <w:rPr>
          <w:rFonts w:ascii="Times New Roman"/>
          <w:b w:val="false"/>
          <w:i w:val="false"/>
          <w:color w:val="000000"/>
          <w:sz w:val="28"/>
        </w:rPr>
        <w:t>
      5) Деаэрация жүйесi құбырларының шыға берiсiне орнатылған дем шығаратын клапандарды немесе от бөгегiштердi жөндеу кезiнде осы құбырлардағы iлмектi арматураны алдын ала ауа кiрмейтiндей етiп жабу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Отын қабылдау және беру үшiн пайдаланылатын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жабдықтарға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Автоцистернадан (АЦ) отынды қотарып құю жабық схема бойынша орындалуы тиiс. Отынның буын, ыдыстың және АЦ дем шығаратын қондырғыларын қоспағанда, қоршаған ортаға шығармау керек. 
</w:t>
      </w:r>
      <w:r>
        <w:br/>
      </w:r>
      <w:r>
        <w:rPr>
          <w:rFonts w:ascii="Times New Roman"/>
          <w:b w:val="false"/>
          <w:i w:val="false"/>
          <w:color w:val="000000"/>
          <w:sz w:val="28"/>
        </w:rPr>
        <w:t>
      2) АЦ отынды қотарып құйяр алдында ыдыстың iшiндегi отынның деңгейiн өлшеу және қорғану қондырғыларының дұрыстығына көз жеткiзу қажет. Қотару процесiн АЖС қызметкерлерi мен АЦ жүргiзушiлерi бақылауы тиiс. 
</w:t>
      </w:r>
      <w:r>
        <w:br/>
      </w:r>
      <w:r>
        <w:rPr>
          <w:rFonts w:ascii="Times New Roman"/>
          <w:b w:val="false"/>
          <w:i w:val="false"/>
          <w:color w:val="000000"/>
          <w:sz w:val="28"/>
        </w:rPr>
        <w:t>
      3) Ыдыстың iшiндегi отынның түрiн ауыстыру кезiнде (бензин-дизель отыны) оның iшi бұрын сақталған өнiмнен мұқият тазалануы қажет және ыдыстың сыртына немесе жер асты ыдыстарына құятын құбырлардың көрiнетiн жерiне сақталынған отынның түрi көрсетiлiп жазылуы керек. 
</w:t>
      </w:r>
      <w:r>
        <w:br/>
      </w:r>
      <w:r>
        <w:rPr>
          <w:rFonts w:ascii="Times New Roman"/>
          <w:b w:val="false"/>
          <w:i w:val="false"/>
          <w:color w:val="000000"/>
          <w:sz w:val="28"/>
        </w:rPr>
        <w:t>
      4) АЖС АЦ отынмен кiрген кезде оның аумағындағы көлiк пен бөгде адамдар шығарылуы тиiс. АЖС бiр уақытта екi не одан да көп АЦ ұстауға болмайды. 
</w:t>
      </w:r>
      <w:r>
        <w:br/>
      </w:r>
      <w:r>
        <w:rPr>
          <w:rFonts w:ascii="Times New Roman"/>
          <w:b w:val="false"/>
          <w:i w:val="false"/>
          <w:color w:val="000000"/>
          <w:sz w:val="28"/>
        </w:rPr>
        <w:t>
      5) АЦ отынды қотарып құю бойынша операцияны АЖС екi қызметкерi жүргiзуге тиiс және мына: 
</w:t>
      </w:r>
      <w:r>
        <w:br/>
      </w:r>
      <w:r>
        <w:rPr>
          <w:rFonts w:ascii="Times New Roman"/>
          <w:b w:val="false"/>
          <w:i w:val="false"/>
          <w:color w:val="000000"/>
          <w:sz w:val="28"/>
        </w:rPr>
        <w:t>
      жанар жағар май АЦ алаңында әрқайсысының сиымдылығы 100 л тұратын, екi жылжымалы ауа-көбiктi өрт сөндiргiшiн орнату; 
</w:t>
      </w:r>
      <w:r>
        <w:br/>
      </w:r>
      <w:r>
        <w:rPr>
          <w:rFonts w:ascii="Times New Roman"/>
          <w:b w:val="false"/>
          <w:i w:val="false"/>
          <w:color w:val="000000"/>
          <w:sz w:val="28"/>
        </w:rPr>
        <w:t>
      жанар жағар май АЦ аумағындағы мұнай өнiмдерiнен ластанған атмосфера тұнбасын бөлетiн науаны жабу және төгiлген отынды авариялық ыдысқа бөлiп құятын құбырды ашу; 
</w:t>
      </w:r>
      <w:r>
        <w:br/>
      </w:r>
      <w:r>
        <w:rPr>
          <w:rFonts w:ascii="Times New Roman"/>
          <w:b w:val="false"/>
          <w:i w:val="false"/>
          <w:color w:val="000000"/>
          <w:sz w:val="28"/>
        </w:rPr>
        <w:t>
      АЦ жерге қосу және отынды АЖС ыдыстарына қотарып құю бойынша операцияға кiрiсу шарттарын орындаулары тиiс. 
</w:t>
      </w:r>
      <w:r>
        <w:br/>
      </w:r>
      <w:r>
        <w:rPr>
          <w:rFonts w:ascii="Times New Roman"/>
          <w:b w:val="false"/>
          <w:i w:val="false"/>
          <w:color w:val="000000"/>
          <w:sz w:val="28"/>
        </w:rPr>
        <w:t>
      Автопоездан мұнай өнiмдерiн қотарып құю кезiнде, толық босағанға дейiн әр цистерна жеке жерге қосылады. 
</w:t>
      </w:r>
      <w:r>
        <w:br/>
      </w:r>
      <w:r>
        <w:rPr>
          <w:rFonts w:ascii="Times New Roman"/>
          <w:b w:val="false"/>
          <w:i w:val="false"/>
          <w:color w:val="000000"/>
          <w:sz w:val="28"/>
        </w:rPr>
        <w:t>
      6) Иiлгiш мыстан жасалған жерге қосылатын өткiзгiштер АЦ корпусына тұрақты жалғанып тұруы керек және ұшында жерге қосылатын қондырғыға қосу үшiн (қысқаш, болтты кигiзетiн ұштық және т.т.б.) қондырғысы болуы қажет. 
</w:t>
      </w:r>
      <w:r>
        <w:br/>
      </w:r>
      <w:r>
        <w:rPr>
          <w:rFonts w:ascii="Times New Roman"/>
          <w:b w:val="false"/>
          <w:i w:val="false"/>
          <w:color w:val="000000"/>
          <w:sz w:val="28"/>
        </w:rPr>
        <w:t>
      Жерге қосылатын өткiзгiштердi сырланған және лас металдан жасалған АЦ бөлiгiне қосуға рұқсат етiлмейдi. 
</w:t>
      </w:r>
      <w:r>
        <w:br/>
      </w:r>
      <w:r>
        <w:rPr>
          <w:rFonts w:ascii="Times New Roman"/>
          <w:b w:val="false"/>
          <w:i w:val="false"/>
          <w:color w:val="000000"/>
          <w:sz w:val="28"/>
        </w:rPr>
        <w:t>
      7) АЖС көлiк құралдарын жанар жағар май құюда мына талаптар: 
</w:t>
      </w:r>
      <w:r>
        <w:br/>
      </w:r>
      <w:r>
        <w:rPr>
          <w:rFonts w:ascii="Times New Roman"/>
          <w:b w:val="false"/>
          <w:i w:val="false"/>
          <w:color w:val="000000"/>
          <w:sz w:val="28"/>
        </w:rPr>
        <w:t>
      мотоциклдер мен мотороллерлер двигательдерiн сөндiрiп, отын құятын бағаналарға жақындайды, жiберу мен тоқтау 15 м. қашықтықта жүргiзiледi, автомобильдер өздерi жүрiп келедi; 
</w:t>
      </w:r>
      <w:r>
        <w:br/>
      </w:r>
      <w:r>
        <w:rPr>
          <w:rFonts w:ascii="Times New Roman"/>
          <w:b w:val="false"/>
          <w:i w:val="false"/>
          <w:color w:val="000000"/>
          <w:sz w:val="28"/>
        </w:rPr>
        <w:t>
      двигателiн қосқанға дейiн жүргiзушi көлiгiнiң мұнай өнiмдерiмен ластанған бөлiгiн сүртуi тиiс; 
</w:t>
      </w:r>
      <w:r>
        <w:br/>
      </w:r>
      <w:r>
        <w:rPr>
          <w:rFonts w:ascii="Times New Roman"/>
          <w:b w:val="false"/>
          <w:i w:val="false"/>
          <w:color w:val="000000"/>
          <w:sz w:val="28"/>
        </w:rPr>
        <w:t>
      мұнай өнiмдерi төгiлген жерге құм төгiледi, ал мұнай өнiмдерi сiңген құм мен сүртетiн материалдар тығыз жабылатын қақпағы бар металдан жасалынған жәшiктерге салынады және жұмыс күнi аяқталғаннан кейiн АЖС аумағынан аулақ шығарып тасталады; 
</w:t>
      </w:r>
      <w:r>
        <w:br/>
      </w:r>
      <w:r>
        <w:rPr>
          <w:rFonts w:ascii="Times New Roman"/>
          <w:b w:val="false"/>
          <w:i w:val="false"/>
          <w:color w:val="000000"/>
          <w:sz w:val="28"/>
        </w:rPr>
        <w:t>
      жанар май құяйын деп тұрған автомобиль мен одан кейiн кезекте тұрған автомобильдiң ара қашықтығы 1 м. кем болмау керек. 
</w:t>
      </w:r>
      <w:r>
        <w:br/>
      </w:r>
      <w:r>
        <w:rPr>
          <w:rFonts w:ascii="Times New Roman"/>
          <w:b w:val="false"/>
          <w:i w:val="false"/>
          <w:color w:val="000000"/>
          <w:sz w:val="28"/>
        </w:rPr>
        <w:t>
      8) АЖС: 
</w:t>
      </w:r>
      <w:r>
        <w:br/>
      </w:r>
      <w:r>
        <w:rPr>
          <w:rFonts w:ascii="Times New Roman"/>
          <w:b w:val="false"/>
          <w:i w:val="false"/>
          <w:color w:val="000000"/>
          <w:sz w:val="28"/>
        </w:rPr>
        <w:t>
      двигателi жұмыс iстеп тұрған; 
</w:t>
      </w:r>
      <w:r>
        <w:br/>
      </w:r>
      <w:r>
        <w:rPr>
          <w:rFonts w:ascii="Times New Roman"/>
          <w:b w:val="false"/>
          <w:i w:val="false"/>
          <w:color w:val="000000"/>
          <w:sz w:val="28"/>
        </w:rPr>
        <w:t>
      жолаушылары (төрт есiгi бар жеңiл автомобильдердi қоспағанда) бар; 
</w:t>
      </w:r>
      <w:r>
        <w:br/>
      </w:r>
      <w:r>
        <w:rPr>
          <w:rFonts w:ascii="Times New Roman"/>
          <w:b w:val="false"/>
          <w:i w:val="false"/>
          <w:color w:val="000000"/>
          <w:sz w:val="28"/>
        </w:rPr>
        <w:t>
      жарылғыш заттар, сығылған және сұйытылған жанғыш газдар, тез жанатын және жанғыш сұйықтар, жанғыш материалдар, улы және радиоактивтi заттар және басқа да қауiптi заттар мен материалдар артылған; 
</w:t>
      </w:r>
      <w:r>
        <w:br/>
      </w:r>
      <w:r>
        <w:rPr>
          <w:rFonts w:ascii="Times New Roman"/>
          <w:b w:val="false"/>
          <w:i w:val="false"/>
          <w:color w:val="000000"/>
          <w:sz w:val="28"/>
        </w:rPr>
        <w:t>
      iштен жанатын двигательдерi мұнай өнiмдерiмен ластанған көлiк құралдарына жанар жағар май құюға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Жылжымалы автожанар жағар май құю стансаларына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Жылжымалы жанар май құю стансаларын Қазақстан Республикасы ТЖА аумақтық мемөрттiқадағалау органдарымен келiсiлген алаңдарға орналастыруға болады. 
</w:t>
      </w:r>
      <w:r>
        <w:br/>
      </w:r>
      <w:r>
        <w:rPr>
          <w:rFonts w:ascii="Times New Roman"/>
          <w:b w:val="false"/>
          <w:i w:val="false"/>
          <w:color w:val="000000"/>
          <w:sz w:val="28"/>
        </w:rPr>
        <w:t>
      2) Автоотын құятын және бұл мақсаттар үшiн тағайындалған басқа да техниканы автожанар жағар май құю стансалары ретiнде қолдануға рұқсат етiлмейдi.
</w:t>
      </w:r>
      <w:r>
        <w:br/>
      </w:r>
      <w:r>
        <w:rPr>
          <w:rFonts w:ascii="Times New Roman"/>
          <w:b w:val="false"/>
          <w:i w:val="false"/>
          <w:color w:val="000000"/>
          <w:sz w:val="28"/>
        </w:rPr>
        <w:t>
      3) Жылжымалы автожанар май құю стансаларын пайдаланар алдында:
</w:t>
      </w:r>
      <w:r>
        <w:br/>
      </w:r>
      <w:r>
        <w:rPr>
          <w:rFonts w:ascii="Times New Roman"/>
          <w:b w:val="false"/>
          <w:i w:val="false"/>
          <w:color w:val="000000"/>
          <w:sz w:val="28"/>
        </w:rPr>
        <w:t>
      бақылау-өлшеуiш аспаптары бойынша стансаның герметикалығын тексеру және көзбен шолу;
</w:t>
      </w:r>
      <w:r>
        <w:br/>
      </w:r>
      <w:r>
        <w:rPr>
          <w:rFonts w:ascii="Times New Roman"/>
          <w:b w:val="false"/>
          <w:i w:val="false"/>
          <w:color w:val="000000"/>
          <w:sz w:val="28"/>
        </w:rPr>
        <w:t>
      автожанар жағар май құю стансасының жерге қосылатын өткiзгiштерiн алаңның жерге қосу қондырғысына жалғастыру;
</w:t>
      </w:r>
      <w:r>
        <w:br/>
      </w:r>
      <w:r>
        <w:rPr>
          <w:rFonts w:ascii="Times New Roman"/>
          <w:b w:val="false"/>
          <w:i w:val="false"/>
          <w:color w:val="000000"/>
          <w:sz w:val="28"/>
        </w:rPr>
        <w:t>
      көлiк құралдарының отын багының астына қоятын қондырғы ретiнде тұғырық дайындау;
</w:t>
      </w:r>
      <w:r>
        <w:br/>
      </w:r>
      <w:r>
        <w:rPr>
          <w:rFonts w:ascii="Times New Roman"/>
          <w:b w:val="false"/>
          <w:i w:val="false"/>
          <w:color w:val="000000"/>
          <w:sz w:val="28"/>
        </w:rPr>
        <w:t>
      көлiк құралдарының автожанар жағар май стансаларына кiретiн жолдарға 1 м. шектейтiн бөгеу орнату;
</w:t>
      </w:r>
      <w:r>
        <w:br/>
      </w:r>
      <w:r>
        <w:rPr>
          <w:rFonts w:ascii="Times New Roman"/>
          <w:b w:val="false"/>
          <w:i w:val="false"/>
          <w:color w:val="000000"/>
          <w:sz w:val="28"/>
        </w:rPr>
        <w:t>
      ескерту белгiсi мен хабарлама қалқандарын орнату.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Электр жабдықтарын пайдалануға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АЖС электр жабдықтарына қызмет көрсетудi, мұндай жұмыс түрлерiн жүргiзуге лицензиясы бар мамандандырылған ұйымдар жүргiзедi. 
</w:t>
      </w:r>
      <w:r>
        <w:br/>
      </w:r>
      <w:r>
        <w:rPr>
          <w:rFonts w:ascii="Times New Roman"/>
          <w:b w:val="false"/>
          <w:i w:val="false"/>
          <w:color w:val="000000"/>
          <w:sz w:val="28"/>
        </w:rPr>
        <w:t>
      2) Электр жүйелерi мен электр жабдықтарындағы барлық ақаулықтар тез түзетiлуi керек. Электр жүйелерi мен электр жабдықтарының бұзылған учаскелерi, оларды өрт қауiпсiздiгi жағдайына келтiргенге дейiн сөндiрiлуi тиiс. 
</w:t>
      </w:r>
      <w:r>
        <w:br/>
      </w:r>
      <w:r>
        <w:rPr>
          <w:rFonts w:ascii="Times New Roman"/>
          <w:b w:val="false"/>
          <w:i w:val="false"/>
          <w:color w:val="000000"/>
          <w:sz w:val="28"/>
        </w:rPr>
        <w:t>
      3) Электр жабдықтарының, электр шырақтарының, электр өткiзгiштерiнiң, кабельдi желiлердiң және бөлiп таратқыш қондырғыларының бетiн шаңнан, батпақтан және мұнай өнiмдерiнен үнемi тазалап отыру қажет. 
</w:t>
      </w:r>
      <w:r>
        <w:br/>
      </w:r>
      <w:r>
        <w:rPr>
          <w:rFonts w:ascii="Times New Roman"/>
          <w:b w:val="false"/>
          <w:i w:val="false"/>
          <w:color w:val="000000"/>
          <w:sz w:val="28"/>
        </w:rPr>
        <w:t>
      4) Электр жабдықтары ПЭУ бойынша жарылу қауiптi аймақтың класына сәйкес жөнделедi. Электр жабдықтарында шығарушы-зауыттың жарылыстан қорғану таңбасы болмаса, жарылу қауiптi аймақта пайдалануға рұқсат етiлмейдi. 
</w:t>
      </w:r>
      <w:r>
        <w:br/>
      </w:r>
      <w:r>
        <w:rPr>
          <w:rFonts w:ascii="Times New Roman"/>
          <w:b w:val="false"/>
          <w:i w:val="false"/>
          <w:color w:val="000000"/>
          <w:sz w:val="28"/>
        </w:rPr>
        <w:t>
      5) Жарылу және өрт қауiптi аймақтарда: 
</w:t>
      </w:r>
      <w:r>
        <w:br/>
      </w:r>
      <w:r>
        <w:rPr>
          <w:rFonts w:ascii="Times New Roman"/>
          <w:b w:val="false"/>
          <w:i w:val="false"/>
          <w:color w:val="000000"/>
          <w:sz w:val="28"/>
        </w:rPr>
        <w:t>
      кернеу жерге қосылмаған жағдайда кернеу электр қондырғысына немесе оның ақауы болған жағдайда; ток жүретiн бөлшектермен кернеу жүрген жағдайда, сыртын ашуға; 
</w:t>
      </w:r>
      <w:r>
        <w:br/>
      </w:r>
      <w:r>
        <w:rPr>
          <w:rFonts w:ascii="Times New Roman"/>
          <w:b w:val="false"/>
          <w:i w:val="false"/>
          <w:color w:val="000000"/>
          <w:sz w:val="28"/>
        </w:rPr>
        <w:t>
      электр жабдықтары автоматты түрде сөнгеннен кейiн оның себебiн анықтамай қосуға; 
</w:t>
      </w:r>
      <w:r>
        <w:br/>
      </w:r>
      <w:r>
        <w:rPr>
          <w:rFonts w:ascii="Times New Roman"/>
          <w:b w:val="false"/>
          <w:i w:val="false"/>
          <w:color w:val="000000"/>
          <w:sz w:val="28"/>
        </w:rPr>
        <w:t>
      ток айқас тұйықталып және шамадан артық болып қорғаусыз болса, электр қондырғыны қосуға тиым салынады. 
</w:t>
      </w:r>
      <w:r>
        <w:br/>
      </w:r>
      <w:r>
        <w:rPr>
          <w:rFonts w:ascii="Times New Roman"/>
          <w:b w:val="false"/>
          <w:i w:val="false"/>
          <w:color w:val="000000"/>
          <w:sz w:val="28"/>
        </w:rPr>
        <w:t>
      6) Жөндеу және реттеу жұмыстарын жүргiзу үшiн пайдаланылатын жылжымалы және тасымал электр қабылдағыштарына механикалық әсерге және мұнай өнiмдерiне тұрақты иiлмелi кабельдер мен желiсiнiң қабығы мыстан жасалынған сымдарды пайдалану қажет. 
</w:t>
      </w:r>
      <w:r>
        <w:br/>
      </w:r>
      <w:r>
        <w:rPr>
          <w:rFonts w:ascii="Times New Roman"/>
          <w:b w:val="false"/>
          <w:i w:val="false"/>
          <w:color w:val="000000"/>
          <w:sz w:val="28"/>
        </w:rPr>
        <w:t>
      7) Жарылу қауiптi аймақтардағы үйлерге, ашық технологиялық алаңдарға, аппаратуралар мен басқа да технологиялық жабдықтарға уақытша жарық беру үшiн жарылыстан қорғайтын аккумуляторлы фонарлар қолданылуы тиiс. 
</w:t>
      </w:r>
      <w:r>
        <w:br/>
      </w:r>
      <w:r>
        <w:rPr>
          <w:rFonts w:ascii="Times New Roman"/>
          <w:b w:val="false"/>
          <w:i w:val="false"/>
          <w:color w:val="000000"/>
          <w:sz w:val="28"/>
        </w:rPr>
        <w:t>
      Тасымал шырақтар ақаусыз және ПУЭ талабына жауап беруi тиіс. 
</w:t>
      </w:r>
      <w:r>
        <w:br/>
      </w:r>
      <w:r>
        <w:rPr>
          <w:rFonts w:ascii="Times New Roman"/>
          <w:b w:val="false"/>
          <w:i w:val="false"/>
          <w:color w:val="000000"/>
          <w:sz w:val="28"/>
        </w:rPr>
        <w:t>
      8) Тасымал аккумуляторлы фонарларды жарылу қауiптi аймақтан тыс қосу және сөндiру қажет. 
</w:t>
      </w:r>
      <w:r>
        <w:br/>
      </w:r>
      <w:r>
        <w:rPr>
          <w:rFonts w:ascii="Times New Roman"/>
          <w:b w:val="false"/>
          <w:i w:val="false"/>
          <w:color w:val="000000"/>
          <w:sz w:val="28"/>
        </w:rPr>
        <w:t>
      9) Жұмыс аяқталғаннан кейiн барлық электр жабдықтарын, қауiпсiздiк жүйелерiнiң электр жабдықтарын қоспағанда, сөндiру қажет. 
</w:t>
      </w:r>
      <w:r>
        <w:br/>
      </w:r>
      <w:r>
        <w:rPr>
          <w:rFonts w:ascii="Times New Roman"/>
          <w:b w:val="false"/>
          <w:i w:val="false"/>
          <w:color w:val="000000"/>
          <w:sz w:val="28"/>
        </w:rPr>
        <w:t>
      Бөгде адамдарға сөндiрiлген электр аппаратураларына кiруге болмайды. 
</w:t>
      </w:r>
      <w:r>
        <w:br/>
      </w:r>
      <w:r>
        <w:rPr>
          <w:rFonts w:ascii="Times New Roman"/>
          <w:b w:val="false"/>
          <w:i w:val="false"/>
          <w:color w:val="000000"/>
          <w:sz w:val="28"/>
        </w:rPr>
        <w:t>
      10) Электр шамдары мен қоректену көздерiн ауыстыру шырақтар мен фонарларды жарылыстан қорғауды қалпына келтiру есебiнен жүргiзiледi. 
</w:t>
      </w:r>
      <w:r>
        <w:br/>
      </w:r>
      <w:r>
        <w:rPr>
          <w:rFonts w:ascii="Times New Roman"/>
          <w:b w:val="false"/>
          <w:i w:val="false"/>
          <w:color w:val="000000"/>
          <w:sz w:val="28"/>
        </w:rPr>
        <w:t>
      11) Электр жүйелерiнде және электр аппаратураларында айқас тұйықталу, ұшқын, кабелдер мен сымдарды айыруда қызып кетудi туғызатын барлық ақаулар, автоматты басқару және қорғау жүйелерi бұзылып, тоқтап қалса, оларды тезарада жою қажет. 
</w:t>
      </w:r>
      <w:r>
        <w:br/>
      </w:r>
      <w:r>
        <w:rPr>
          <w:rFonts w:ascii="Times New Roman"/>
          <w:b w:val="false"/>
          <w:i w:val="false"/>
          <w:color w:val="000000"/>
          <w:sz w:val="28"/>
        </w:rPr>
        <w:t>
      12) Найзағайдан қорғау қондырғыларын тексеру және жөндеу әзiрленген регламентке сәйкес жүргiзiлуi тиiс. 
</w:t>
      </w:r>
      <w:r>
        <w:br/>
      </w:r>
      <w:r>
        <w:rPr>
          <w:rFonts w:ascii="Times New Roman"/>
          <w:b w:val="false"/>
          <w:i w:val="false"/>
          <w:color w:val="000000"/>
          <w:sz w:val="28"/>
        </w:rPr>
        <w:t>
      Найзағайдан қорғау қондырғыларын сынаудан өткiзудi тексеру қорытындысы, сондай-ақ реттеу және жөндеу жұмыстарын жүргiзу арнайы журналға тiркеледi.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Сумен жабдықтау, өрт сөндiру және байланыс құралдары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Сырттағы өрттi сөндiру өрт гидранттары немесе сиымдылығы 100 куб.м. кем емес өртке қарсы суаттар арқылы жүзеге асырылады. 
</w:t>
      </w:r>
      <w:r>
        <w:br/>
      </w:r>
      <w:r>
        <w:rPr>
          <w:rFonts w:ascii="Times New Roman"/>
          <w:b w:val="false"/>
          <w:i w:val="false"/>
          <w:color w:val="000000"/>
          <w:sz w:val="28"/>
        </w:rPr>
        <w:t>
      2) Өрт гидранттары орналасқан жерлерде жарықты немесе тез өшiп қалатын ПГ деген әрiппен жазылған жол белгiлерi орнатылуы керек, жол белгiлерiнен гидрантқа дейiнгi ара қашықтығы метр және құбырларының iшкi диаметрi миллиметр санымен жазылған. 
</w:t>
      </w:r>
      <w:r>
        <w:br/>
      </w:r>
      <w:r>
        <w:rPr>
          <w:rFonts w:ascii="Times New Roman"/>
          <w:b w:val="false"/>
          <w:i w:val="false"/>
          <w:color w:val="000000"/>
          <w:sz w:val="28"/>
        </w:rPr>
        <w:t>
      Өрт сөндiретiн суатта ПВ деген әрiптi индекспен жазылған соған ұқсас жол белгiлерi орналастырылады, су қоры кубметрмен және суат алаңына бiруақытта сиятын өрт сөндiретiн машиналардың саны санмен көрсетiлген. 
</w:t>
      </w:r>
      <w:r>
        <w:br/>
      </w:r>
      <w:r>
        <w:rPr>
          <w:rFonts w:ascii="Times New Roman"/>
          <w:b w:val="false"/>
          <w:i w:val="false"/>
          <w:color w:val="000000"/>
          <w:sz w:val="28"/>
        </w:rPr>
        <w:t>
      3) АЖС үйлерi СН ВЗ. 1.1-98 "Үйлердi, ғимараттарды және құрылғыларды автоматтандырылған өрт сөндiру дабылдарының жүйелерiмен, автоматты өрт сөндiру және халыққа өрт туралы хабарлау қондырғыларымен жабдықтау нормаларының" талабына сәйкес автоматты өрт сөндiру дабылдарының жүйелерiмен жабдықталуы қажет. Тәулiк бойы адамнан босамайтын АЖС қызметкерлерiнiң үйлерiн өрт дабылдарымен жабдықтау қаралмаған. 
</w:t>
      </w:r>
      <w:r>
        <w:br/>
      </w:r>
      <w:r>
        <w:rPr>
          <w:rFonts w:ascii="Times New Roman"/>
          <w:b w:val="false"/>
          <w:i w:val="false"/>
          <w:color w:val="000000"/>
          <w:sz w:val="28"/>
        </w:rPr>
        <w:t>
      4) АЖС өрт бола қалған жағдайда өртке қарсы қызметтi тезарада шақыру үшiн телефонмен немесе радиобайланысымен, сондай-ақ қатты дауысты байланыс жүйелерiмен жарақтандырылуы керек. 
</w:t>
      </w:r>
      <w:r>
        <w:br/>
      </w:r>
      <w:r>
        <w:rPr>
          <w:rFonts w:ascii="Times New Roman"/>
          <w:b w:val="false"/>
          <w:i w:val="false"/>
          <w:color w:val="000000"/>
          <w:sz w:val="28"/>
        </w:rPr>
        <w:t>
      5) АЖС өндiрiстiк және қоғамдық үйлерi олардың өрт сөндiру қабiлетiне, аумағына және өрттiң тобына қарай осы ереженiң 3 қосымшасының талабына сәйкес өрт сөндiргiштермен қамтамасыз етiлуi керек. 
</w:t>
      </w:r>
      <w:r>
        <w:br/>
      </w:r>
      <w:r>
        <w:rPr>
          <w:rFonts w:ascii="Times New Roman"/>
          <w:b w:val="false"/>
          <w:i w:val="false"/>
          <w:color w:val="000000"/>
          <w:sz w:val="28"/>
        </w:rPr>
        <w:t>
      6) Электр пульттерiнiң және ыдыстардың арматураларының жанғанын сөндiру үшiн көмiр қышқылды немесе ұнтақты қол өрт сөндiргiштерiн пайдалануды қарастыру қажет. 
</w:t>
      </w:r>
      <w:r>
        <w:br/>
      </w:r>
      <w:r>
        <w:rPr>
          <w:rFonts w:ascii="Times New Roman"/>
          <w:b w:val="false"/>
          <w:i w:val="false"/>
          <w:color w:val="000000"/>
          <w:sz w:val="28"/>
        </w:rPr>
        <w:t>
      7) АЖС АЦ жанар май алаңының үстiн жабу үшiн әрқайсысының сиымдылығы 100 литрден тұратын жылжымалы екi ауа-көбiктi өрт сөндiргiшiмен қамтамасыз етiлуi тиiс. 
</w:t>
      </w:r>
      <w:r>
        <w:br/>
      </w:r>
      <w:r>
        <w:rPr>
          <w:rFonts w:ascii="Times New Roman"/>
          <w:b w:val="false"/>
          <w:i w:val="false"/>
          <w:color w:val="000000"/>
          <w:sz w:val="28"/>
        </w:rPr>
        <w:t>
      Одан басқа, АЖС жылжымалы алғашқы өрт сөндiру құралдарымен мынадай есеп бойынша: 
</w:t>
      </w:r>
      <w:r>
        <w:br/>
      </w:r>
      <w:r>
        <w:rPr>
          <w:rFonts w:ascii="Times New Roman"/>
          <w:b w:val="false"/>
          <w:i w:val="false"/>
          <w:color w:val="000000"/>
          <w:sz w:val="28"/>
        </w:rPr>
        <w:t>
      жанар май құятын 4 колонкаға 2 жылжымалы ұнтақты өрт сөндiргiштен (әрқайсысының сиымдылығы 50л), жанған жанар май құятын техниканы сөндiру үшiн 1 ауа-көбiктi өрт сөндiргiшiн (сиымдылығы 10л.) және 1 ұнтақты өрт сөндiргiшiн (сиымдылығы 5 литрден кем емес) қарастыру керек; 
</w:t>
      </w:r>
      <w:r>
        <w:br/>
      </w:r>
      <w:r>
        <w:rPr>
          <w:rFonts w:ascii="Times New Roman"/>
          <w:b w:val="false"/>
          <w:i w:val="false"/>
          <w:color w:val="000000"/>
          <w:sz w:val="28"/>
        </w:rPr>
        <w:t>
      жанар май құятын 4-8-ге дейiн колонкаларға 2 жылжымалы ұнтақты өрт сөндiргiшi (әрқайсысының сиымдылығы 50л), жанған жанар май құятын техниканы сөндiру үшiн 2 ауа-көбiктi өрт сөндiргiшi (сиымдылығы 10л) және 2 ұнтақты өрт сөндiргiштерi (сиымдылығы 5л) қажет. Өрт сөндiргiштердi жанар май құятын шұңқырларға орналастыру керек. 
</w:t>
      </w:r>
      <w:r>
        <w:br/>
      </w:r>
      <w:r>
        <w:rPr>
          <w:rFonts w:ascii="Times New Roman"/>
          <w:b w:val="false"/>
          <w:i w:val="false"/>
          <w:color w:val="000000"/>
          <w:sz w:val="28"/>
        </w:rPr>
        <w:t>
      АЦ жанар май құятын алаңының әрқайсысына 2 жылжымалы ұнтақты өрт сөндiргiшi (сиымдылығы 50л), АЦ жанған жағдайда соны сөндiру үшiн қажет. АЖС жанған жанар май құйятын техникасын сөндiру үшiн мұндай өрт сөндiргiштерi болған жағдайда АЦ өрттi сөндiру үшiн қосымша өрт сөндiргiштерi қарастырылмайды.
</w:t>
      </w:r>
      <w:r>
        <w:br/>
      </w:r>
      <w:r>
        <w:rPr>
          <w:rFonts w:ascii="Times New Roman"/>
          <w:b w:val="false"/>
          <w:i w:val="false"/>
          <w:color w:val="000000"/>
          <w:sz w:val="28"/>
        </w:rPr>
        <w:t>
      8) Жылжымалы автожанар май стансаларын сиымдылығы 10л бiр ауа-көбiктi өрт сөндiргiшiмен және сиымдылығы 5л ұнтақты бiр өрт сөндiргiшiмен жарақтандыру қажет.
</w:t>
      </w:r>
      <w:r>
        <w:br/>
      </w:r>
      <w:r>
        <w:rPr>
          <w:rFonts w:ascii="Times New Roman"/>
          <w:b w:val="false"/>
          <w:i w:val="false"/>
          <w:color w:val="000000"/>
          <w:sz w:val="28"/>
        </w:rPr>
        <w:t>
      9) Өрт сөндiргiштердiң орналасқан жерi тиiстi көрсеткiш белгiлерiмен белгiленуi тиiс.     
</w:t>
      </w:r>
    </w:p>
    <w:p>
      <w:pPr>
        <w:spacing w:after="0"/>
        <w:ind w:left="0"/>
        <w:jc w:val="both"/>
      </w:pPr>
      <w:r>
        <w:rPr>
          <w:rFonts w:ascii="Times New Roman"/>
          <w:b w:val="false"/>
          <w:i w:val="false"/>
          <w:color w:val="000000"/>
          <w:sz w:val="28"/>
        </w:rPr>
        <w:t>
      Қазақстан Республикасының ТЖА мемлекеттік
</w:t>
      </w:r>
      <w:r>
        <w:br/>
      </w:r>
      <w:r>
        <w:rPr>
          <w:rFonts w:ascii="Times New Roman"/>
          <w:b w:val="false"/>
          <w:i w:val="false"/>
          <w:color w:val="000000"/>
          <w:sz w:val="28"/>
        </w:rPr>
        <w:t>
      өртке қарсы қызметінің Департаменті      
</w:t>
      </w:r>
    </w:p>
    <w:p>
      <w:pPr>
        <w:spacing w:after="0"/>
        <w:ind w:left="0"/>
        <w:jc w:val="both"/>
      </w:pP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Міндетті
</w:t>
      </w:r>
    </w:p>
    <w:p>
      <w:pPr>
        <w:spacing w:after="0"/>
        <w:ind w:left="0"/>
        <w:jc w:val="both"/>
      </w:pPr>
      <w:r>
        <w:rPr>
          <w:rFonts w:ascii="Times New Roman"/>
          <w:b w:val="false"/>
          <w:i w:val="false"/>
          <w:color w:val="000000"/>
          <w:sz w:val="28"/>
        </w:rPr>
        <w:t>
                Өрт қауіпсіздігінің шаралары туралы
</w:t>
      </w:r>
      <w:r>
        <w:br/>
      </w:r>
      <w:r>
        <w:rPr>
          <w:rFonts w:ascii="Times New Roman"/>
          <w:b w:val="false"/>
          <w:i w:val="false"/>
          <w:color w:val="000000"/>
          <w:sz w:val="28"/>
        </w:rPr>
        <w:t>
                   нұсқауларға қойылатын талаптар
</w:t>
      </w:r>
    </w:p>
    <w:p>
      <w:pPr>
        <w:spacing w:after="0"/>
        <w:ind w:left="0"/>
        <w:jc w:val="both"/>
      </w:pPr>
      <w:r>
        <w:rPr>
          <w:rFonts w:ascii="Times New Roman"/>
          <w:b w:val="false"/>
          <w:i w:val="false"/>
          <w:color w:val="000000"/>
          <w:sz w:val="28"/>
        </w:rPr>
        <w:t>
       Өрт қауіпсіздігінің шаралары туралы нұсқаулар өрт қауіпсіздігі ережесінің, нормативті-техникалық, нормативті және басқа да өрт қауіпсіздігінің талабын қамтамасыз ететін құжаттардың негізінде, үйдің, құрылыстың, технологиялық, процесстердің, технологиялық және өндіріс құрал-жабдықтарының өрт қауіпті ерекшелігіне байланысты жасалынады. 
</w:t>
      </w:r>
      <w:r>
        <w:br/>
      </w:r>
      <w:r>
        <w:rPr>
          <w:rFonts w:ascii="Times New Roman"/>
          <w:b w:val="false"/>
          <w:i w:val="false"/>
          <w:color w:val="000000"/>
          <w:sz w:val="28"/>
        </w:rPr>
        <w:t>
      Өрт қауіпсіздігінің шаралары туралы нұсқауларда мыналар көрсетілуі керек: 
</w:t>
      </w:r>
      <w:r>
        <w:br/>
      </w:r>
      <w:r>
        <w:rPr>
          <w:rFonts w:ascii="Times New Roman"/>
          <w:b w:val="false"/>
          <w:i w:val="false"/>
          <w:color w:val="000000"/>
          <w:sz w:val="28"/>
        </w:rPr>
        <w:t>
      - аумақты, үйлерді және мекемелерді, оның ішінде эвакуациялау жолдарын ұстау тәртібі; 
</w:t>
      </w:r>
      <w:r>
        <w:br/>
      </w:r>
      <w:r>
        <w:rPr>
          <w:rFonts w:ascii="Times New Roman"/>
          <w:b w:val="false"/>
          <w:i w:val="false"/>
          <w:color w:val="000000"/>
          <w:sz w:val="28"/>
        </w:rPr>
        <w:t>
      - өрт қауіпті жұмыс өндісірінде технологиялық процесстерді жүргізуде, жабдықтарды пайдалануда өрт қауіпсіздігін оқыту шаралары;
</w:t>
      </w:r>
      <w:r>
        <w:br/>
      </w:r>
      <w:r>
        <w:rPr>
          <w:rFonts w:ascii="Times New Roman"/>
          <w:b w:val="false"/>
          <w:i w:val="false"/>
          <w:color w:val="000000"/>
          <w:sz w:val="28"/>
        </w:rPr>
        <w:t>
      - жарылу өрт қауіпті және өрт қауіпті заттар мен материалдарды сақтау нормалары мен тасымалдау тәртібі;
</w:t>
      </w:r>
      <w:r>
        <w:br/>
      </w:r>
      <w:r>
        <w:rPr>
          <w:rFonts w:ascii="Times New Roman"/>
          <w:b w:val="false"/>
          <w:i w:val="false"/>
          <w:color w:val="000000"/>
          <w:sz w:val="28"/>
        </w:rPr>
        <w:t>
      - темекі шегетін орындар, ашық отты қолдану және отпен істейтін жұмыстарды жүргізу;
</w:t>
      </w:r>
      <w:r>
        <w:br/>
      </w:r>
      <w:r>
        <w:rPr>
          <w:rFonts w:ascii="Times New Roman"/>
          <w:b w:val="false"/>
          <w:i w:val="false"/>
          <w:color w:val="000000"/>
          <w:sz w:val="28"/>
        </w:rPr>
        <w:t>
      - жанғыш заттар мен материалдарды жинау, сақтау және жою тәртібі, арнайы киімдерді ұстау және сақтау;
</w:t>
      </w:r>
      <w:r>
        <w:br/>
      </w:r>
      <w:r>
        <w:rPr>
          <w:rFonts w:ascii="Times New Roman"/>
          <w:b w:val="false"/>
          <w:i w:val="false"/>
          <w:color w:val="000000"/>
          <w:sz w:val="28"/>
        </w:rPr>
        <w:t>
      - тексеру-өлшегіш аспаптарының дұрыс көрсетуі (манометрлер термометрлер және басқалар), ауытқыған жағдайда өрт немесе жарылыс болады;
</w:t>
      </w:r>
      <w:r>
        <w:br/>
      </w:r>
      <w:r>
        <w:rPr>
          <w:rFonts w:ascii="Times New Roman"/>
          <w:b w:val="false"/>
          <w:i w:val="false"/>
          <w:color w:val="000000"/>
          <w:sz w:val="28"/>
        </w:rPr>
        <w:t>
      - өрт кезінде жұмыс істейтіндердің іс-әрекеті мен міндеттері, оның ішінде;
</w:t>
      </w:r>
      <w:r>
        <w:br/>
      </w:r>
      <w:r>
        <w:rPr>
          <w:rFonts w:ascii="Times New Roman"/>
          <w:b w:val="false"/>
          <w:i w:val="false"/>
          <w:color w:val="000000"/>
          <w:sz w:val="28"/>
        </w:rPr>
        <w:t>
      - өртке қарсы қызмет бөлімшелерін шақыру;
</w:t>
      </w:r>
      <w:r>
        <w:br/>
      </w:r>
      <w:r>
        <w:rPr>
          <w:rFonts w:ascii="Times New Roman"/>
          <w:b w:val="false"/>
          <w:i w:val="false"/>
          <w:color w:val="000000"/>
          <w:sz w:val="28"/>
        </w:rPr>
        <w:t>
      - технологиялық жабдықтарды апат кезінде тоқтату тәртібі;
</w:t>
      </w:r>
      <w:r>
        <w:br/>
      </w:r>
      <w:r>
        <w:rPr>
          <w:rFonts w:ascii="Times New Roman"/>
          <w:b w:val="false"/>
          <w:i w:val="false"/>
          <w:color w:val="000000"/>
          <w:sz w:val="28"/>
        </w:rPr>
        <w:t>
      - желдеткішті және электр жабдықтарын тоқтату тәртібі;
</w:t>
      </w:r>
      <w:r>
        <w:br/>
      </w:r>
      <w:r>
        <w:rPr>
          <w:rFonts w:ascii="Times New Roman"/>
          <w:b w:val="false"/>
          <w:i w:val="false"/>
          <w:color w:val="000000"/>
          <w:sz w:val="28"/>
        </w:rPr>
        <w:t>
      - өрт сөндіру құралдарын пайдалану ережесі және өрт сөндіретін автоматиканы орнату;
</w:t>
      </w:r>
      <w:r>
        <w:br/>
      </w:r>
      <w:r>
        <w:rPr>
          <w:rFonts w:ascii="Times New Roman"/>
          <w:b w:val="false"/>
          <w:i w:val="false"/>
          <w:color w:val="000000"/>
          <w:sz w:val="28"/>
        </w:rPr>
        <w:t>
      - адамдарды, жанғыш заттар мен құнды заттарды эвакуациялау тәртібі;
</w:t>
      </w:r>
      <w:r>
        <w:br/>
      </w:r>
      <w:r>
        <w:rPr>
          <w:rFonts w:ascii="Times New Roman"/>
          <w:b w:val="false"/>
          <w:i w:val="false"/>
          <w:color w:val="000000"/>
          <w:sz w:val="28"/>
        </w:rPr>
        <w:t>
      - барлық үйлер мен кәсіпорындарды (бөлімшелерді) өрт жарылу қауіпсіздігіне келтіру және қарап шығу тәртібі.
</w:t>
      </w:r>
    </w:p>
    <w:p>
      <w:pPr>
        <w:spacing w:after="0"/>
        <w:ind w:left="0"/>
        <w:jc w:val="both"/>
      </w:pPr>
      <w:r>
        <w:rPr>
          <w:rFonts w:ascii="Times New Roman"/>
          <w:b w:val="false"/>
          <w:i w:val="false"/>
          <w:color w:val="000000"/>
          <w:sz w:val="28"/>
        </w:rPr>
        <w:t>
                                                       2 Қосымша
</w:t>
      </w:r>
      <w:r>
        <w:br/>
      </w:r>
      <w:r>
        <w:rPr>
          <w:rFonts w:ascii="Times New Roman"/>
          <w:b w:val="false"/>
          <w:i w:val="false"/>
          <w:color w:val="000000"/>
          <w:sz w:val="28"/>
        </w:rPr>
        <w:t>
                        Анықтама
</w:t>
      </w:r>
      <w:r>
        <w:br/>
      </w:r>
      <w:r>
        <w:rPr>
          <w:rFonts w:ascii="Times New Roman"/>
          <w:b w:val="false"/>
          <w:i w:val="false"/>
          <w:color w:val="000000"/>
          <w:sz w:val="28"/>
        </w:rPr>
        <w:t>
              Заттар мен материалдарды бірге
</w:t>
      </w:r>
      <w:r>
        <w:br/>
      </w:r>
      <w:r>
        <w:rPr>
          <w:rFonts w:ascii="Times New Roman"/>
          <w:b w:val="false"/>
          <w:i w:val="false"/>
          <w:color w:val="000000"/>
          <w:sz w:val="28"/>
        </w:rPr>
        <w:t>
         сақтау кезіндегі өрт қауіпсіздігінің талабы
</w:t>
      </w:r>
      <w:r>
        <w:br/>
      </w:r>
      <w:r>
        <w:rPr>
          <w:rFonts w:ascii="Times New Roman"/>
          <w:b w:val="false"/>
          <w:i w:val="false"/>
          <w:color w:val="000000"/>
          <w:sz w:val="28"/>
        </w:rPr>
        <w:t>
              (МЕМС 12. 1.004-91 шыдамдылығы)
</w:t>
      </w:r>
    </w:p>
    <w:p>
      <w:pPr>
        <w:spacing w:after="0"/>
        <w:ind w:left="0"/>
        <w:jc w:val="both"/>
      </w:pPr>
      <w:r>
        <w:rPr>
          <w:rFonts w:ascii="Times New Roman"/>
          <w:b w:val="false"/>
          <w:i w:val="false"/>
          <w:color w:val="000000"/>
          <w:sz w:val="28"/>
        </w:rPr>
        <w:t>
      Талап заттар мен материалдарды сақтайтын қоймалары мен базалары бар барлық кәсіпорындарға қатысты.
</w:t>
      </w:r>
      <w:r>
        <w:br/>
      </w:r>
      <w:r>
        <w:rPr>
          <w:rFonts w:ascii="Times New Roman"/>
          <w:b w:val="false"/>
          <w:i w:val="false"/>
          <w:color w:val="000000"/>
          <w:sz w:val="28"/>
        </w:rPr>
        <w:t>
      Талап арнайы ереже бойынша тасымалданып, сақталатын жарылғыш және радиоактивті заттар мен материалдарға қатысты емес. 
</w:t>
      </w:r>
      <w:r>
        <w:br/>
      </w:r>
      <w:r>
        <w:rPr>
          <w:rFonts w:ascii="Times New Roman"/>
          <w:b w:val="false"/>
          <w:i w:val="false"/>
          <w:color w:val="000000"/>
          <w:sz w:val="28"/>
        </w:rPr>
        <w:t>
      Заттар мен материалдарды сақтау кезіндегі өрт қауіпсіздігін көрсететін ведомстволық құжаттар осы талаптарға сәйкес келуі керек. 
</w:t>
      </w:r>
    </w:p>
    <w:p>
      <w:pPr>
        <w:spacing w:after="0"/>
        <w:ind w:left="0"/>
        <w:jc w:val="both"/>
      </w:pP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1) Заттар мен материалдарды бірге сақтау кезінде олардың өрт қауіптілігіне, улылығына, химиялық активтілігіне, сонымен қатар өрт сөндіретін құралдардың біртектілігіне көңіл бөлінеді. 
</w:t>
      </w:r>
      <w:r>
        <w:br/>
      </w:r>
      <w:r>
        <w:rPr>
          <w:rFonts w:ascii="Times New Roman"/>
          <w:b w:val="false"/>
          <w:i w:val="false"/>
          <w:color w:val="000000"/>
          <w:sz w:val="28"/>
        </w:rPr>
        <w:t>
      2) т.келтірілген заттар мен материалдардың қасиеттерінің сәйкес келуіне байланысты олар сақтау кезінде бір-бірімен бірге қосылады не қосылмайды. 
</w:t>
      </w:r>
      <w:r>
        <w:br/>
      </w:r>
      <w:r>
        <w:rPr>
          <w:rFonts w:ascii="Times New Roman"/>
          <w:b w:val="false"/>
          <w:i w:val="false"/>
          <w:color w:val="000000"/>
          <w:sz w:val="28"/>
        </w:rPr>
        <w:t>
      3) Бірге сақтау кезінде (қорғану ыдысы мен байламын есепке алмағанда): 
</w:t>
      </w:r>
      <w:r>
        <w:br/>
      </w:r>
      <w:r>
        <w:rPr>
          <w:rFonts w:ascii="Times New Roman"/>
          <w:b w:val="false"/>
          <w:i w:val="false"/>
          <w:color w:val="000000"/>
          <w:sz w:val="28"/>
        </w:rPr>
        <w:t>
      - заттар мен материалдардың әрқайсысы жеке алып қарағанда өрт қауіптілігін ұлғайтады; 
</w:t>
      </w:r>
      <w:r>
        <w:br/>
      </w:r>
      <w:r>
        <w:rPr>
          <w:rFonts w:ascii="Times New Roman"/>
          <w:b w:val="false"/>
          <w:i w:val="false"/>
          <w:color w:val="000000"/>
          <w:sz w:val="28"/>
        </w:rPr>
        <w:t>
      - өрт сөндіру кезінде қосымша қиындықтар туғызады; 
</w:t>
      </w:r>
      <w:r>
        <w:br/>
      </w:r>
      <w:r>
        <w:rPr>
          <w:rFonts w:ascii="Times New Roman"/>
          <w:b w:val="false"/>
          <w:i w:val="false"/>
          <w:color w:val="000000"/>
          <w:sz w:val="28"/>
        </w:rPr>
        <w:t>
      - өрт сөндіру кезінде экологиялық жағдайды қиындатады (бөлек заттар мен материалдар жанған кезбен салыстырғанда); 
</w:t>
      </w:r>
      <w:r>
        <w:br/>
      </w:r>
      <w:r>
        <w:rPr>
          <w:rFonts w:ascii="Times New Roman"/>
          <w:b w:val="false"/>
          <w:i w:val="false"/>
          <w:color w:val="000000"/>
          <w:sz w:val="28"/>
        </w:rPr>
        <w:t>
      - өзара бір-бірімен қосылып, қауіпті реакцияға түсетін заттар мен материалдар бірге қосылмайтындар деп аталады. 
</w:t>
      </w:r>
      <w:r>
        <w:br/>
      </w:r>
      <w:r>
        <w:rPr>
          <w:rFonts w:ascii="Times New Roman"/>
          <w:b w:val="false"/>
          <w:i w:val="false"/>
          <w:color w:val="000000"/>
          <w:sz w:val="28"/>
        </w:rPr>
        <w:t>
      4) Бірге қосылмайтындар потенциалдық қауіптілігіне сәйкес өрт шығаруға, өрттің қауіпті факторларын күшейтуге, айналаны қоршаған ортаны (ауаны, суды, топырақты, флораны және фаунаны) адамды терісі арқылы және тікелей байланыс кезінде тыныс алу жолдарының шырышты қабықтары арқылы уландыруға әсерін тигізеді, бұл заттар мен материалдар өрт кезінде мына топтарға бөлінеді; 
</w:t>
      </w:r>
      <w:r>
        <w:br/>
      </w:r>
      <w:r>
        <w:rPr>
          <w:rFonts w:ascii="Times New Roman"/>
          <w:b w:val="false"/>
          <w:i w:val="false"/>
          <w:color w:val="000000"/>
          <w:sz w:val="28"/>
        </w:rPr>
        <w:t>
      қауіпі аз; 
</w:t>
      </w:r>
      <w:r>
        <w:br/>
      </w:r>
      <w:r>
        <w:rPr>
          <w:rFonts w:ascii="Times New Roman"/>
          <w:b w:val="false"/>
          <w:i w:val="false"/>
          <w:color w:val="000000"/>
          <w:sz w:val="28"/>
        </w:rPr>
        <w:t>
      қауіпті; 
</w:t>
      </w:r>
      <w:r>
        <w:br/>
      </w:r>
      <w:r>
        <w:rPr>
          <w:rFonts w:ascii="Times New Roman"/>
          <w:b w:val="false"/>
          <w:i w:val="false"/>
          <w:color w:val="000000"/>
          <w:sz w:val="28"/>
        </w:rPr>
        <w:t>
      өте қауіпті. 
</w:t>
      </w:r>
      <w:r>
        <w:br/>
      </w:r>
      <w:r>
        <w:rPr>
          <w:rFonts w:ascii="Times New Roman"/>
          <w:b w:val="false"/>
          <w:i w:val="false"/>
          <w:color w:val="000000"/>
          <w:sz w:val="28"/>
        </w:rPr>
        <w:t>
      5) Өрт кезінде шіритін немесе тотығатын, жарылатын немесе өрт қауіпін тудыратын, улы, ащы, экзометриялық қоспаларды және қауіпті басқа заттарды (жанғыш, улы, ащы) бөліп шығармайтын жанбайтын орамдағы жанбайтын заттар мен материалдар қауіпсіз деп аталады. 
</w:t>
      </w:r>
      <w:r>
        <w:br/>
      </w:r>
      <w:r>
        <w:rPr>
          <w:rFonts w:ascii="Times New Roman"/>
          <w:b w:val="false"/>
          <w:i w:val="false"/>
          <w:color w:val="000000"/>
          <w:sz w:val="28"/>
        </w:rPr>
        <w:t>
      Қауіпсіз заттар мен материалдарды үйлерде немесе әр түрдегі ашық алаңдарда (егер бұл заттың техникалық жағдайына қайшы келмесе) сақтауға болады. 
</w:t>
      </w:r>
      <w:r>
        <w:br/>
      </w:r>
      <w:r>
        <w:rPr>
          <w:rFonts w:ascii="Times New Roman"/>
          <w:b w:val="false"/>
          <w:i w:val="false"/>
          <w:color w:val="000000"/>
          <w:sz w:val="28"/>
        </w:rPr>
        <w:t>
      6) Қауіпсізге жатпайтын, 19433-88 МЕМС-тың "Қауіпті жүктер. Топтастыру және таңбалау" талабы жүрмейтін, жанғыш және бірден жанбайтын заттар мен материалдар аз қауіптілер деп аталады. 
</w:t>
      </w:r>
      <w:r>
        <w:br/>
      </w:r>
      <w:r>
        <w:rPr>
          <w:rFonts w:ascii="Times New Roman"/>
          <w:b w:val="false"/>
          <w:i w:val="false"/>
          <w:color w:val="000000"/>
          <w:sz w:val="28"/>
        </w:rPr>
        <w:t>
      Қаупі аз заттар мына төмендегі топтарға бөлінеді: 
</w:t>
      </w:r>
      <w:r>
        <w:br/>
      </w:r>
      <w:r>
        <w:rPr>
          <w:rFonts w:ascii="Times New Roman"/>
          <w:b w:val="false"/>
          <w:i w:val="false"/>
          <w:color w:val="000000"/>
          <w:sz w:val="28"/>
        </w:rPr>
        <w:t>
      - температурасы 90оС артық сұйық заттар; 
</w:t>
      </w:r>
      <w:r>
        <w:br/>
      </w:r>
      <w:r>
        <w:rPr>
          <w:rFonts w:ascii="Times New Roman"/>
          <w:b w:val="false"/>
          <w:i w:val="false"/>
          <w:color w:val="000000"/>
          <w:sz w:val="28"/>
        </w:rPr>
        <w:t>
      - 120 с және одан артық та газ жанарғысының әсерінен тұтанатын қатты заттар мен материалдар; 
</w:t>
      </w:r>
      <w:r>
        <w:br/>
      </w:r>
      <w:r>
        <w:rPr>
          <w:rFonts w:ascii="Times New Roman"/>
          <w:b w:val="false"/>
          <w:i w:val="false"/>
          <w:color w:val="000000"/>
          <w:sz w:val="28"/>
        </w:rPr>
        <w:t>
      - 12.1.044-89 МЕМС сынауы бойынша 150 С жоғары температураға дейін, айналадағы температура 140 С кезінде өзінен-өзі жанатын заттар мен материалдар; су тиген кезде 0,5 куб.дм/кг қарқынды тұтанатын газ бөлетін заттар мен материалдар; 
</w:t>
      </w:r>
      <w:r>
        <w:br/>
      </w:r>
      <w:r>
        <w:rPr>
          <w:rFonts w:ascii="Times New Roman"/>
          <w:b w:val="false"/>
          <w:i w:val="false"/>
          <w:color w:val="000000"/>
          <w:sz w:val="28"/>
        </w:rPr>
        <w:t>
      - асқазанға 500 мг/кг (егер олар сұйық болса), немесе 2000 мг/кг (егер ол қатты болса), немесе 2500 мг/кг теріге тисе ойып түсетін, немесе демді ішке тарту кезінде 20 мг/куб.дм улы заттар мен материалдар; 
</w:t>
      </w:r>
      <w:r>
        <w:br/>
      </w:r>
      <w:r>
        <w:rPr>
          <w:rFonts w:ascii="Times New Roman"/>
          <w:b w:val="false"/>
          <w:i w:val="false"/>
          <w:color w:val="000000"/>
          <w:sz w:val="28"/>
        </w:rPr>
        <w:t>
      - ащы және (немесе) мына көрсеткіштерге сай: байланыс кезінде, 24 сағаттан аса (ақ егеуқұйрық) жануарлардың тері ткандерін жансыздандыратын заттар мен материалдар; 
</w:t>
      </w:r>
      <w:r>
        <w:br/>
      </w:r>
      <w:r>
        <w:rPr>
          <w:rFonts w:ascii="Times New Roman"/>
          <w:b w:val="false"/>
          <w:i w:val="false"/>
          <w:color w:val="000000"/>
          <w:sz w:val="28"/>
        </w:rPr>
        <w:t>
      - 1.5.т. жанатын орамдағы жанбайтын заттар мен материалдар. 
</w:t>
      </w:r>
      <w:r>
        <w:br/>
      </w:r>
      <w:r>
        <w:rPr>
          <w:rFonts w:ascii="Times New Roman"/>
          <w:b w:val="false"/>
          <w:i w:val="false"/>
          <w:color w:val="000000"/>
          <w:sz w:val="28"/>
        </w:rPr>
        <w:t>
      Қаупі аз заттар мен материалдарды барлық дәрежедегі отқа тұрақты (Ү дәрежедегісінен басқасына) қоймаларда сақтауға болады. 
</w:t>
      </w:r>
      <w:r>
        <w:br/>
      </w:r>
      <w:r>
        <w:rPr>
          <w:rFonts w:ascii="Times New Roman"/>
          <w:b w:val="false"/>
          <w:i w:val="false"/>
          <w:color w:val="000000"/>
          <w:sz w:val="28"/>
        </w:rPr>
        <w:t>
      7) Жарылуға, өртке, жарақатқа, улануға, сәулемен емдеуге, адамдар мен жануарларды ауруға шалдықтыратын, құрылысты, көлік құралдарын қирататын қасиеттері бар жанатын және жанбайтын заттар мен материалдар қауіптілерге жатады. Бөлек заттар мен материалдардың қауіпті қасиеті дұрыс немесе апат жағдайындағыдай, 19433-88 МЕМС бойынша басқа топтағы заттар және материалдармен өзара әрекеттестік кезінде де пайда болады. 
</w:t>
      </w:r>
      <w:r>
        <w:br/>
      </w:r>
      <w:r>
        <w:rPr>
          <w:rFonts w:ascii="Times New Roman"/>
          <w:b w:val="false"/>
          <w:i w:val="false"/>
          <w:color w:val="000000"/>
          <w:sz w:val="28"/>
        </w:rPr>
        <w:t>
      Қауіпті заттар мен материалдарды І және ІІ дәрежелі отқа тұрақты қоймаларда сақтау қажет. 
</w:t>
      </w:r>
      <w:r>
        <w:br/>
      </w:r>
      <w:r>
        <w:rPr>
          <w:rFonts w:ascii="Times New Roman"/>
          <w:b w:val="false"/>
          <w:i w:val="false"/>
          <w:color w:val="000000"/>
          <w:sz w:val="28"/>
        </w:rPr>
        <w:t>
      8) 19433-88 МЕМС бойынша олармен бір топтағы заттар мен материалдармен қосыла алмайтын қауіпті заттар мен материалдар өте қауіпті заттарға жатады. 
</w:t>
      </w:r>
      <w:r>
        <w:br/>
      </w:r>
      <w:r>
        <w:rPr>
          <w:rFonts w:ascii="Times New Roman"/>
          <w:b w:val="false"/>
          <w:i w:val="false"/>
          <w:color w:val="000000"/>
          <w:sz w:val="28"/>
        </w:rPr>
        <w:t>
      Өте қауіпті заттар мен материалдарды бөлек тұратын үйге орналасқан І және ІІ дәрежелі отқа тұрақты қоймаларда сақтайды.
</w:t>
      </w:r>
      <w:r>
        <w:br/>
      </w:r>
      <w:r>
        <w:rPr>
          <w:rFonts w:ascii="Times New Roman"/>
          <w:b w:val="false"/>
          <w:i w:val="false"/>
          <w:color w:val="000000"/>
          <w:sz w:val="28"/>
        </w:rPr>
        <w:t>
      9) 19433-88 МЕМС бойынша қауіпті және өте қауіпті заттар мен материалдар класқа және санатқа бөлінеді.     
</w:t>
      </w:r>
    </w:p>
    <w:p>
      <w:pPr>
        <w:spacing w:after="0"/>
        <w:ind w:left="0"/>
        <w:jc w:val="both"/>
      </w:pPr>
      <w:r>
        <w:rPr>
          <w:rFonts w:ascii="Times New Roman"/>
          <w:b w:val="false"/>
          <w:i w:val="false"/>
          <w:color w:val="000000"/>
          <w:sz w:val="28"/>
        </w:rPr>
        <w:t>
      2. Заттар мен материалдарды бірге сақтау жағдайлары
</w:t>
      </w:r>
    </w:p>
    <w:p>
      <w:pPr>
        <w:spacing w:after="0"/>
        <w:ind w:left="0"/>
        <w:jc w:val="both"/>
      </w:pPr>
      <w:r>
        <w:rPr>
          <w:rFonts w:ascii="Times New Roman"/>
          <w:b w:val="false"/>
          <w:i w:val="false"/>
          <w:color w:val="000000"/>
          <w:sz w:val="28"/>
        </w:rPr>
        <w:t>
      1) Өте қауіпті топқа жататын заттар мен материалдарды сақтау кезінде 15 кестеде көрсетілгендей орналастыру керек.
</w:t>
      </w:r>
      <w:r>
        <w:br/>
      </w:r>
      <w:r>
        <w:rPr>
          <w:rFonts w:ascii="Times New Roman"/>
          <w:b w:val="false"/>
          <w:i w:val="false"/>
          <w:color w:val="000000"/>
          <w:sz w:val="28"/>
        </w:rPr>
        <w:t>
      2) Қауіпті тобына жататын заттар мен материалдарды сақтау кезінде 16 кестеде көрсетілгендей орналастыру керек.
</w:t>
      </w:r>
      <w:r>
        <w:br/>
      </w:r>
      <w:r>
        <w:rPr>
          <w:rFonts w:ascii="Times New Roman"/>
          <w:b w:val="false"/>
          <w:i w:val="false"/>
          <w:color w:val="000000"/>
          <w:sz w:val="28"/>
        </w:rPr>
        <w:t>
      3) Ерекшелік ретінде өте қауіпті және қауіпті заттарды бір қоймада сақтауға болады. Мұндай жағдайда 17 кестеде көрсетілгендей орналастыру керек.
</w:t>
      </w:r>
      <w:r>
        <w:br/>
      </w:r>
      <w:r>
        <w:rPr>
          <w:rFonts w:ascii="Times New Roman"/>
          <w:b w:val="false"/>
          <w:i w:val="false"/>
          <w:color w:val="000000"/>
          <w:sz w:val="28"/>
        </w:rPr>
        <w:t>
      4) Біркелкі өрт сөндіретін құралдары жоқ қойма үйлерінде заттар мен материалдарды сақтауға болмайды.     
</w:t>
      </w:r>
    </w:p>
    <w:p>
      <w:pPr>
        <w:spacing w:after="0"/>
        <w:ind w:left="0"/>
        <w:jc w:val="both"/>
      </w:pPr>
      <w:r>
        <w:rPr>
          <w:rFonts w:ascii="Times New Roman"/>
          <w:b w:val="false"/>
          <w:i w:val="false"/>
          <w:color w:val="000000"/>
          <w:sz w:val="28"/>
        </w:rPr>
        <w:t>
     Өте қауіпті заттармен құралдарды сақтау кезінде бөлу. &lt;*&gt;     
</w:t>
      </w:r>
    </w:p>
    <w:p>
      <w:pPr>
        <w:spacing w:after="0"/>
        <w:ind w:left="0"/>
        <w:jc w:val="both"/>
      </w:pPr>
      <w:r>
        <w:rPr>
          <w:rFonts w:ascii="Times New Roman"/>
          <w:b w:val="false"/>
          <w:i w:val="false"/>
          <w:color w:val="000000"/>
          <w:sz w:val="28"/>
        </w:rPr>
        <w:t>
     Ескерту: Мемст 12.1.004-91 15 кестесін қағаздағы кестеден қараңыз.       Ескерту:
</w:t>
      </w:r>
      <w:r>
        <w:br/>
      </w:r>
      <w:r>
        <w:rPr>
          <w:rFonts w:ascii="Times New Roman"/>
          <w:b w:val="false"/>
          <w:i w:val="false"/>
          <w:color w:val="000000"/>
          <w:sz w:val="28"/>
        </w:rPr>
        <w:t>
     1. Заттар мен құралдар қойманың бір бөлігінде немесе бір алаңында болуы мүмкін. Олардың аралықтары нормативті құжаттардың талабына сәйкес, бірақта аралықтары 5 метрден кем болмауы қажет.
</w:t>
      </w:r>
      <w:r>
        <w:br/>
      </w:r>
      <w:r>
        <w:rPr>
          <w:rFonts w:ascii="Times New Roman"/>
          <w:b w:val="false"/>
          <w:i w:val="false"/>
          <w:color w:val="000000"/>
          <w:sz w:val="28"/>
        </w:rPr>
        <w:t>
     2. Заттар мен құралдар қойманың бір бөлігінде немесе бір алаңда болуы мүмкін. Олардың аралықтары нормативтік құжаттардың талабына сәйкес, бірақта аралықтары 10 метрден кем болмауы қажет.
</w:t>
      </w:r>
      <w:r>
        <w:br/>
      </w:r>
      <w:r>
        <w:rPr>
          <w:rFonts w:ascii="Times New Roman"/>
          <w:b w:val="false"/>
          <w:i w:val="false"/>
          <w:color w:val="000000"/>
          <w:sz w:val="28"/>
        </w:rPr>
        <w:t>
     3. Заттар мен құралдар қойманың басқа да бөлігінде болуы керек (бірақ өртке қарсы қалқаның 1-ші түрімен бөлінуі керек) немесе бөлек алаңда.
</w:t>
      </w:r>
      <w:r>
        <w:br/>
      </w:r>
      <w:r>
        <w:rPr>
          <w:rFonts w:ascii="Times New Roman"/>
          <w:b w:val="false"/>
          <w:i w:val="false"/>
          <w:color w:val="000000"/>
          <w:sz w:val="28"/>
        </w:rPr>
        <w:t>
     4. Заттар мен құралдар бөлек қоймаларда немесе бөлек алаңда болуы қажет.     
</w:t>
      </w:r>
    </w:p>
    <w:p>
      <w:pPr>
        <w:spacing w:after="0"/>
        <w:ind w:left="0"/>
        <w:jc w:val="both"/>
      </w:pPr>
      <w:r>
        <w:rPr>
          <w:rFonts w:ascii="Times New Roman"/>
          <w:b w:val="false"/>
          <w:i w:val="false"/>
          <w:color w:val="000000"/>
          <w:sz w:val="28"/>
        </w:rPr>
        <w:t>
     ТТС - те тұтанатын сұйық
</w:t>
      </w:r>
      <w:r>
        <w:br/>
      </w:r>
      <w:r>
        <w:rPr>
          <w:rFonts w:ascii="Times New Roman"/>
          <w:b w:val="false"/>
          <w:i w:val="false"/>
          <w:color w:val="000000"/>
          <w:sz w:val="28"/>
        </w:rPr>
        <w:t>
     ТТҚ - тез тұтанатын қатты
</w:t>
      </w:r>
      <w:r>
        <w:br/>
      </w:r>
      <w:r>
        <w:rPr>
          <w:rFonts w:ascii="Times New Roman"/>
          <w:b w:val="false"/>
          <w:i w:val="false"/>
          <w:color w:val="000000"/>
          <w:sz w:val="28"/>
        </w:rPr>
        <w:t>
     ТТЗ - тез тұтанатын заттар
</w:t>
      </w:r>
      <w:r>
        <w:br/>
      </w:r>
      <w:r>
        <w:rPr>
          <w:rFonts w:ascii="Times New Roman"/>
          <w:b w:val="false"/>
          <w:i w:val="false"/>
          <w:color w:val="000000"/>
          <w:sz w:val="28"/>
        </w:rPr>
        <w:t>
     УЗ - улы заттар
</w:t>
      </w:r>
      <w:r>
        <w:br/>
      </w:r>
      <w:r>
        <w:rPr>
          <w:rFonts w:ascii="Times New Roman"/>
          <w:b w:val="false"/>
          <w:i w:val="false"/>
          <w:color w:val="000000"/>
          <w:sz w:val="28"/>
        </w:rPr>
        <w:t>
     t жарық - жабық ыдыстағы жарық ету температурасы
</w:t>
      </w:r>
      <w:r>
        <w:br/>
      </w:r>
      <w:r>
        <w:rPr>
          <w:rFonts w:ascii="Times New Roman"/>
          <w:b w:val="false"/>
          <w:i w:val="false"/>
          <w:color w:val="000000"/>
          <w:sz w:val="28"/>
        </w:rPr>
        <w:t>
     t - температура
</w:t>
      </w:r>
    </w:p>
    <w:p>
      <w:pPr>
        <w:spacing w:after="0"/>
        <w:ind w:left="0"/>
        <w:jc w:val="both"/>
      </w:pPr>
      <w:r>
        <w:rPr>
          <w:rFonts w:ascii="Times New Roman"/>
          <w:b w:val="false"/>
          <w:i w:val="false"/>
          <w:color w:val="000000"/>
          <w:sz w:val="28"/>
        </w:rPr>
        <w:t>
     Қауіпті заттар мен құралдарды сақтау кезінде бөлу.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 кестені қағаздағы кестеден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 Заттар мен құралдардың сиымдылығы
</w:t>
      </w:r>
    </w:p>
    <w:p>
      <w:pPr>
        <w:spacing w:after="0"/>
        <w:ind w:left="0"/>
        <w:jc w:val="both"/>
      </w:pPr>
      <w:r>
        <w:rPr>
          <w:rFonts w:ascii="Times New Roman"/>
          <w:b w:val="false"/>
          <w:i w:val="false"/>
          <w:color w:val="000000"/>
          <w:sz w:val="28"/>
        </w:rPr>
        <w:t>
      1. Заттар мен құралдар қойманың бір бөлігінде немесе бір алаңда болуы мүмкін. Олардың аралықтары нормативті құжаттардың талабына сәйкес болуы керек, бірақ аралықтары 5 метрден кем болмауы қажет. 
</w:t>
      </w:r>
      <w:r>
        <w:br/>
      </w:r>
      <w:r>
        <w:rPr>
          <w:rFonts w:ascii="Times New Roman"/>
          <w:b w:val="false"/>
          <w:i w:val="false"/>
          <w:color w:val="000000"/>
          <w:sz w:val="28"/>
        </w:rPr>
        <w:t>
      2. Заттар мен құралдар қойманың бір бөлігінде немесе бір алаңда болуы мүмкін. Олардың аралықтары нормативтік құжаттардың талабына сәйкес болуы керек, бірақ аралықтары 10 метрден кем болмауы қажет.
</w:t>
      </w:r>
      <w:r>
        <w:br/>
      </w:r>
      <w:r>
        <w:rPr>
          <w:rFonts w:ascii="Times New Roman"/>
          <w:b w:val="false"/>
          <w:i w:val="false"/>
          <w:color w:val="000000"/>
          <w:sz w:val="28"/>
        </w:rPr>
        <w:t>
      3. Заттар мен құралдар қойманың басқа да бөлігінде болуы мүмкін (бірақ өртке қарсы қалқаның 1-ші түрімен бөлінуі керек) немесе бөлек болуы керек.
</w:t>
      </w:r>
      <w:r>
        <w:br/>
      </w:r>
      <w:r>
        <w:rPr>
          <w:rFonts w:ascii="Times New Roman"/>
          <w:b w:val="false"/>
          <w:i w:val="false"/>
          <w:color w:val="000000"/>
          <w:sz w:val="28"/>
        </w:rPr>
        <w:t>
      4. Заттар мен құралдар бөлек қоймаларда немесе бөлек алаңда болуы қажет.     
</w:t>
      </w:r>
    </w:p>
    <w:p>
      <w:pPr>
        <w:spacing w:after="0"/>
        <w:ind w:left="0"/>
        <w:jc w:val="both"/>
      </w:pPr>
      <w:r>
        <w:rPr>
          <w:rFonts w:ascii="Times New Roman"/>
          <w:b w:val="false"/>
          <w:i w:val="false"/>
          <w:color w:val="000000"/>
          <w:sz w:val="28"/>
        </w:rPr>
        <w:t>
     ТТС - тез тұтанатын сұйық
</w:t>
      </w:r>
      <w:r>
        <w:br/>
      </w:r>
      <w:r>
        <w:rPr>
          <w:rFonts w:ascii="Times New Roman"/>
          <w:b w:val="false"/>
          <w:i w:val="false"/>
          <w:color w:val="000000"/>
          <w:sz w:val="28"/>
        </w:rPr>
        <w:t>
     ТТҚ - тез тұтанатын қатты заттар
</w:t>
      </w:r>
      <w:r>
        <w:br/>
      </w:r>
      <w:r>
        <w:rPr>
          <w:rFonts w:ascii="Times New Roman"/>
          <w:b w:val="false"/>
          <w:i w:val="false"/>
          <w:color w:val="000000"/>
          <w:sz w:val="28"/>
        </w:rPr>
        <w:t>
     ТТЗ - тез тұтанатын заттар
</w:t>
      </w:r>
      <w:r>
        <w:br/>
      </w:r>
      <w:r>
        <w:rPr>
          <w:rFonts w:ascii="Times New Roman"/>
          <w:b w:val="false"/>
          <w:i w:val="false"/>
          <w:color w:val="000000"/>
          <w:sz w:val="28"/>
        </w:rPr>
        <w:t>
     УЗ - улы заттар
</w:t>
      </w:r>
      <w:r>
        <w:br/>
      </w:r>
      <w:r>
        <w:rPr>
          <w:rFonts w:ascii="Times New Roman"/>
          <w:b w:val="false"/>
          <w:i w:val="false"/>
          <w:color w:val="000000"/>
          <w:sz w:val="28"/>
        </w:rPr>
        <w:t>
     t  жарық - жабық ыдыстағы жарық ету температурасы
</w:t>
      </w:r>
      <w:r>
        <w:br/>
      </w:r>
      <w:r>
        <w:rPr>
          <w:rFonts w:ascii="Times New Roman"/>
          <w:b w:val="false"/>
          <w:i w:val="false"/>
          <w:color w:val="000000"/>
          <w:sz w:val="28"/>
        </w:rPr>
        <w:t>
     t - температура     
</w:t>
      </w:r>
    </w:p>
    <w:p>
      <w:pPr>
        <w:spacing w:after="0"/>
        <w:ind w:left="0"/>
        <w:jc w:val="both"/>
      </w:pPr>
      <w:r>
        <w:rPr>
          <w:rFonts w:ascii="Times New Roman"/>
          <w:b w:val="false"/>
          <w:i w:val="false"/>
          <w:color w:val="000000"/>
          <w:sz w:val="28"/>
        </w:rPr>
        <w:t>
     Қауіпті және өте қауіпті заттарды сақтағандағы бөлінуі.     
</w:t>
      </w:r>
    </w:p>
    <w:p>
      <w:pPr>
        <w:spacing w:after="0"/>
        <w:ind w:left="0"/>
        <w:jc w:val="both"/>
      </w:pPr>
      <w:r>
        <w:rPr>
          <w:rFonts w:ascii="Times New Roman"/>
          <w:b w:val="false"/>
          <w:i w:val="false"/>
          <w:color w:val="000000"/>
          <w:sz w:val="28"/>
        </w:rPr>
        <w:t>
     12.1.004-91 Мемст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 кестені қағаздағы кестеден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 Заттар мен құралдардың сиымдылығы
</w:t>
      </w:r>
      <w:r>
        <w:br/>
      </w:r>
      <w:r>
        <w:rPr>
          <w:rFonts w:ascii="Times New Roman"/>
          <w:b w:val="false"/>
          <w:i w:val="false"/>
          <w:color w:val="000000"/>
          <w:sz w:val="28"/>
        </w:rPr>
        <w:t>
      1. Заттар мен құралдар қойманың бір бөлігінде немесе бір алаңда болуы керек. Олардың аралықтары нормативтік құжаттың талабына сәйкес, бірақ аралықтары 5 метрден кем болмауы керек.
</w:t>
      </w:r>
      <w:r>
        <w:br/>
      </w:r>
      <w:r>
        <w:rPr>
          <w:rFonts w:ascii="Times New Roman"/>
          <w:b w:val="false"/>
          <w:i w:val="false"/>
          <w:color w:val="000000"/>
          <w:sz w:val="28"/>
        </w:rPr>
        <w:t>
      2. Заттар мен құралдар қойманың бір бөлігінде немесе бір алаңда болуы керек. Олардың аралықтары нормативтік құжаттың талабына сәйкес, бірақта аралықтары 10 метрден кем болмауы қажет.
</w:t>
      </w:r>
      <w:r>
        <w:br/>
      </w:r>
      <w:r>
        <w:rPr>
          <w:rFonts w:ascii="Times New Roman"/>
          <w:b w:val="false"/>
          <w:i w:val="false"/>
          <w:color w:val="000000"/>
          <w:sz w:val="28"/>
        </w:rPr>
        <w:t>
      3. Заттар мен құралдар қойманың әртүрлі бөлігінде қажет (өртке қарсы қалқаның 1-ші түрімен бөлінуі керек) немесе бөлек алаңда.
</w:t>
      </w:r>
      <w:r>
        <w:br/>
      </w:r>
      <w:r>
        <w:rPr>
          <w:rFonts w:ascii="Times New Roman"/>
          <w:b w:val="false"/>
          <w:i w:val="false"/>
          <w:color w:val="000000"/>
          <w:sz w:val="28"/>
        </w:rPr>
        <w:t>
      4. Заттар мен құралдар бөлек қоймаларда немесе әрбір алаңда болуы қажет.     
</w:t>
      </w:r>
    </w:p>
    <w:p>
      <w:pPr>
        <w:spacing w:after="0"/>
        <w:ind w:left="0"/>
        <w:jc w:val="both"/>
      </w:pPr>
      <w:r>
        <w:rPr>
          <w:rFonts w:ascii="Times New Roman"/>
          <w:b w:val="false"/>
          <w:i w:val="false"/>
          <w:color w:val="000000"/>
          <w:sz w:val="28"/>
        </w:rPr>
        <w:t>
     *Қауіпті заттар мен құралдар 
</w:t>
      </w:r>
    </w:p>
    <w:p>
      <w:pPr>
        <w:spacing w:after="0"/>
        <w:ind w:left="0"/>
        <w:jc w:val="both"/>
      </w:pP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Міндетті
</w:t>
      </w:r>
      <w:r>
        <w:br/>
      </w:r>
      <w:r>
        <w:rPr>
          <w:rFonts w:ascii="Times New Roman"/>
          <w:b w:val="false"/>
          <w:i w:val="false"/>
          <w:color w:val="000000"/>
          <w:sz w:val="28"/>
        </w:rPr>
        <w:t>
                  Өрт сөндіруге қажетті құралдардың
</w:t>
      </w:r>
      <w:r>
        <w:br/>
      </w:r>
      <w:r>
        <w:rPr>
          <w:rFonts w:ascii="Times New Roman"/>
          <w:b w:val="false"/>
          <w:i w:val="false"/>
          <w:color w:val="000000"/>
          <w:sz w:val="28"/>
        </w:rPr>
        <w:t>
                            санын анықтау
</w:t>
      </w:r>
    </w:p>
    <w:p>
      <w:pPr>
        <w:spacing w:after="0"/>
        <w:ind w:left="0"/>
        <w:jc w:val="both"/>
      </w:pPr>
      <w:r>
        <w:rPr>
          <w:rFonts w:ascii="Times New Roman"/>
          <w:b w:val="false"/>
          <w:i w:val="false"/>
          <w:color w:val="000000"/>
          <w:sz w:val="28"/>
        </w:rPr>
        <w:t>
      1) Өрт сөндіру құралдарының түрлерін және қажеттілігін анықтау кезінде жанғыш заттардың физико-химиялық және өрт қауіпті қасиеттеріне, олардың сөндіретін заттарға қатысы, сонымен қатар өндіріс үйлерінің, ашық алаңдарының аумағына көңіл бөлінеді. 
</w:t>
      </w:r>
      <w:r>
        <w:br/>
      </w:r>
      <w:r>
        <w:rPr>
          <w:rFonts w:ascii="Times New Roman"/>
          <w:b w:val="false"/>
          <w:i w:val="false"/>
          <w:color w:val="000000"/>
          <w:sz w:val="28"/>
        </w:rPr>
        <w:t>
      2) Асбест маталдары, қалың жүннен жасалған маталар және мөлшері 1х1 киіздер жанған заттардың ауа кірмесе жанбайтын үлкен емес ошағын сөндіруге тағайындалған. ТЖС және ЖС пайдаланатын және сақтайтын орындарда матаның мөлшері (2х1,5; 2х2 м) ұлғайтылады. 
</w:t>
      </w:r>
      <w:r>
        <w:br/>
      </w:r>
      <w:r>
        <w:rPr>
          <w:rFonts w:ascii="Times New Roman"/>
          <w:b w:val="false"/>
          <w:i w:val="false"/>
          <w:color w:val="000000"/>
          <w:sz w:val="28"/>
        </w:rPr>
        <w:t>
      3) 12.4009-83 МЕМС-қа сәйкес су сақтайтын бөшкелердің көлемі 0,2 м3 және шелектері болуы керек. Құм салатын жәшіктердің көлемі 0,5; 1,0 және 3 м3, 3620-76 МЕМС бойынша күректері болуы керек. 
</w:t>
      </w:r>
      <w:r>
        <w:br/>
      </w:r>
      <w:r>
        <w:rPr>
          <w:rFonts w:ascii="Times New Roman"/>
          <w:b w:val="false"/>
          <w:i w:val="false"/>
          <w:color w:val="000000"/>
          <w:sz w:val="28"/>
        </w:rPr>
        <w:t>
      4) Құм салатын ыдыстардың сиымдылығы 0,1 м3 кем болмау керек. Жәшіктің құрылысы құмды түсіру үшін ыңғайлы және су тимейтіндей болуы керек. 
</w:t>
      </w:r>
      <w:r>
        <w:br/>
      </w:r>
      <w:r>
        <w:rPr>
          <w:rFonts w:ascii="Times New Roman"/>
          <w:b w:val="false"/>
          <w:i w:val="false"/>
          <w:color w:val="000000"/>
          <w:sz w:val="28"/>
        </w:rPr>
        <w:t>
      5) Өрт сөндіретін технологиялық құралдарды жинақтау осы құралдың техникалық жағдайының (құжатына) талабына және өрт қауіпсіздігінің ережесіне сәйкес жүзеге асырылады. 
</w:t>
      </w:r>
      <w:r>
        <w:br/>
      </w:r>
      <w:r>
        <w:rPr>
          <w:rFonts w:ascii="Times New Roman"/>
          <w:b w:val="false"/>
          <w:i w:val="false"/>
          <w:color w:val="000000"/>
          <w:sz w:val="28"/>
        </w:rPr>
        <w:t>
      6) Өрт сөндіретін шетел құралдарын жинақтау оның жеткізіліп тұратын шартына сәйкес жүзеге асырылады. 
</w:t>
      </w:r>
      <w:r>
        <w:br/>
      </w:r>
      <w:r>
        <w:rPr>
          <w:rFonts w:ascii="Times New Roman"/>
          <w:b w:val="false"/>
          <w:i w:val="false"/>
          <w:color w:val="000000"/>
          <w:sz w:val="28"/>
        </w:rPr>
        <w:t>
      7) Өрт сөндіргіштің қажетті санын және түрін таңдау 1 және 2 кестеде айтылған мәліметтердің негізіне сүйене отырып, олардың өрт сөндіретін қабілетіне, шекті аумағына, қорғану үйлері мен N 3941-77 ИСО-ға сәйкес объектілердегі өрттің жанғыш заттар мен материалдардың класына сай жүргізіледі: 
</w:t>
      </w:r>
      <w:r>
        <w:br/>
      </w:r>
      <w:r>
        <w:rPr>
          <w:rFonts w:ascii="Times New Roman"/>
          <w:b w:val="false"/>
          <w:i w:val="false"/>
          <w:color w:val="000000"/>
          <w:sz w:val="28"/>
        </w:rPr>
        <w:t>
      А класы - қатты заттардың негізінен органикалық заттардың бықсып жануы (ағаштың, матаның, қағаздың); 
</w:t>
      </w:r>
      <w:r>
        <w:br/>
      </w:r>
      <w:r>
        <w:rPr>
          <w:rFonts w:ascii="Times New Roman"/>
          <w:b w:val="false"/>
          <w:i w:val="false"/>
          <w:color w:val="000000"/>
          <w:sz w:val="28"/>
        </w:rPr>
        <w:t>
      В класы - жанғыш сұйықтардың немесе ерігіш қатты заттардың жануы; 
</w:t>
      </w:r>
      <w:r>
        <w:br/>
      </w:r>
      <w:r>
        <w:rPr>
          <w:rFonts w:ascii="Times New Roman"/>
          <w:b w:val="false"/>
          <w:i w:val="false"/>
          <w:color w:val="000000"/>
          <w:sz w:val="28"/>
        </w:rPr>
        <w:t>
      С классы - металл мен олардың қорытпаларының жануы; 
</w:t>
      </w:r>
      <w:r>
        <w:br/>
      </w:r>
      <w:r>
        <w:rPr>
          <w:rFonts w:ascii="Times New Roman"/>
          <w:b w:val="false"/>
          <w:i w:val="false"/>
          <w:color w:val="000000"/>
          <w:sz w:val="28"/>
        </w:rPr>
        <w:t>
      Д классы - металл мен олардың қорытпаларының жануы; 
</w:t>
      </w:r>
      <w:r>
        <w:br/>
      </w:r>
      <w:r>
        <w:rPr>
          <w:rFonts w:ascii="Times New Roman"/>
          <w:b w:val="false"/>
          <w:i w:val="false"/>
          <w:color w:val="000000"/>
          <w:sz w:val="28"/>
        </w:rPr>
        <w:t>
      Е классы - электр қондырғыларының жануы; 
</w:t>
      </w:r>
      <w:r>
        <w:br/>
      </w:r>
      <w:r>
        <w:rPr>
          <w:rFonts w:ascii="Times New Roman"/>
          <w:b w:val="false"/>
          <w:i w:val="false"/>
          <w:color w:val="000000"/>
          <w:sz w:val="28"/>
        </w:rPr>
        <w:t>
      Өрт сөндіргіштің түрін таңдау (жылжымалы немесе қолға ұстайтын) болатын ошағының мөлшеріне қарай алынады. Едәуір мөлшердегісіне жылжымалы өрт сөндіргіштер пайдаланылады. 
</w:t>
      </w:r>
      <w:r>
        <w:br/>
      </w:r>
      <w:r>
        <w:rPr>
          <w:rFonts w:ascii="Times New Roman"/>
          <w:b w:val="false"/>
          <w:i w:val="false"/>
          <w:color w:val="000000"/>
          <w:sz w:val="28"/>
        </w:rPr>
        <w:t>
      8) Өрт сөндіргішті таңдау кезінде, үйлер мен құрылыстардың климаттық жағдайы ескерілуі қажет. 
</w:t>
      </w:r>
      <w:r>
        <w:br/>
      </w:r>
      <w:r>
        <w:rPr>
          <w:rFonts w:ascii="Times New Roman"/>
          <w:b w:val="false"/>
          <w:i w:val="false"/>
          <w:color w:val="000000"/>
          <w:sz w:val="28"/>
        </w:rPr>
        <w:t>
      9) Егер сөндіретін өрт ошағы қиын болған жағдайда, онда әр жақты өрт сөндіргішті қолдану керек. 
</w:t>
      </w:r>
      <w:r>
        <w:br/>
      </w:r>
      <w:r>
        <w:rPr>
          <w:rFonts w:ascii="Times New Roman"/>
          <w:b w:val="false"/>
          <w:i w:val="false"/>
          <w:color w:val="000000"/>
          <w:sz w:val="28"/>
        </w:rPr>
        <w:t>
      10) Әртүрлі санаттағы үйлердің аумағы үшін (аумағы үлкен, бір немесе көп өрт сөндіргішті қолданатын) 1 және 2 кестеде көрсетілген "++" немесе "+" деген белгінің алдындағы өрт сөндіргіштердің түрін, санын қарау керек. 
</w:t>
      </w:r>
      <w:r>
        <w:br/>
      </w:r>
      <w:r>
        <w:rPr>
          <w:rFonts w:ascii="Times New Roman"/>
          <w:b w:val="false"/>
          <w:i w:val="false"/>
          <w:color w:val="000000"/>
          <w:sz w:val="28"/>
        </w:rPr>
        <w:t>
      11) Қоғамдық үйлер мен құрылыстардың әр қабатында екі өрт сөндіргіштен болуы керек. 
</w:t>
      </w:r>
      <w:r>
        <w:br/>
      </w:r>
      <w:r>
        <w:rPr>
          <w:rFonts w:ascii="Times New Roman"/>
          <w:b w:val="false"/>
          <w:i w:val="false"/>
          <w:color w:val="000000"/>
          <w:sz w:val="28"/>
        </w:rPr>
        <w:t>
      12) Д санатындағы үйлердің аумағы 100 м2 аспаса, онда өрт сөндіргішпен жабдықталмайды. 
</w:t>
      </w:r>
      <w:r>
        <w:br/>
      </w:r>
      <w:r>
        <w:rPr>
          <w:rFonts w:ascii="Times New Roman"/>
          <w:b w:val="false"/>
          <w:i w:val="false"/>
          <w:color w:val="000000"/>
          <w:sz w:val="28"/>
        </w:rPr>
        <w:t>
      13) Өрт қауіптілігінің бір санатындағы кішкентай үйлерге керекті өрт сөндіргіштің мөлшері осы үйлердің аумағына сай 18 т. және 1,2 кестеге сәйкес анықталынады. 
</w:t>
      </w:r>
      <w:r>
        <w:br/>
      </w:r>
      <w:r>
        <w:rPr>
          <w:rFonts w:ascii="Times New Roman"/>
          <w:b w:val="false"/>
          <w:i w:val="false"/>
          <w:color w:val="000000"/>
          <w:sz w:val="28"/>
        </w:rPr>
        <w:t>
      14) Кәсіпорындардан қайта зарядтауға жіберілген өрт сөндіргіштер, зарядталған өрт сөндіргіштердің санына сәйкес ауыстырылуы қажет. 
</w:t>
      </w:r>
      <w:r>
        <w:br/>
      </w:r>
      <w:r>
        <w:rPr>
          <w:rFonts w:ascii="Times New Roman"/>
          <w:b w:val="false"/>
          <w:i w:val="false"/>
          <w:color w:val="000000"/>
          <w:sz w:val="28"/>
        </w:rPr>
        <w:t>
      15) ЭЕМ, телефон станция, мұражай, архив үйлерін қорғауда сөндірілетін затпен қорғайтын құралдың, бұйымдардың, материалдардың т.т.б. ерекшелігін ескеру қажет. Берілген бөлмелерді хладонды және көмір қышқылды өрт сөндіргіштермен жабдықтау ұсынылады. 
</w:t>
      </w:r>
      <w:r>
        <w:br/>
      </w:r>
      <w:r>
        <w:rPr>
          <w:rFonts w:ascii="Times New Roman"/>
          <w:b w:val="false"/>
          <w:i w:val="false"/>
          <w:color w:val="000000"/>
          <w:sz w:val="28"/>
        </w:rPr>
        <w:t>
      16) Автоматты стационарлық өрт сөндіру құралдарымен жабдықталған үйлерде, олардың есеп санына қарай 50% өрт сөндіргіштермен жабдықталуы қажет. 
</w:t>
      </w:r>
      <w:r>
        <w:br/>
      </w:r>
      <w:r>
        <w:rPr>
          <w:rFonts w:ascii="Times New Roman"/>
          <w:b w:val="false"/>
          <w:i w:val="false"/>
          <w:color w:val="000000"/>
          <w:sz w:val="28"/>
        </w:rPr>
        <w:t>
      17) Өрт ошағы мен өрт сөндіргіштерді орналастыратын жерге дейінгі қоғамдық үйлер мен құрылыстардың ара қашықтығы 20 м аспауы керек, ал А, Б және В санатындағы үйлер үшін 30 м; Г санатындағы үйлер үшін - 40м; Д санатындағы үйлер үшін - 70 м болуы керек. 
</w:t>
      </w:r>
      <w:r>
        <w:br/>
      </w:r>
      <w:r>
        <w:rPr>
          <w:rFonts w:ascii="Times New Roman"/>
          <w:b w:val="false"/>
          <w:i w:val="false"/>
          <w:color w:val="000000"/>
          <w:sz w:val="28"/>
        </w:rPr>
        <w:t>
      18) Өндіріс үйлері мен өнеркәсіп аумақтарында өрт сөндіретін құралдарды орналастыру үшін ереже бойынша, өрт сөндіретін құралдары жиынтығымен қалқан орнатылуы керек: ұнтақты өрт сөндіргіш - 2, көмір қышқылды өрт сөндіргіш - 1, құм салынған жәшік - 1, тығыз мата (киіз, брезент т.т.б.) - 1, сүймен - 2, ілгекті бақан - 3, балта - 2. Өнеркәсіп кәсіпорындарындағы бір өрт сөндіретін қалқан 5000 м. есебінен анықталынады.     
</w:t>
      </w:r>
    </w:p>
    <w:p>
      <w:pPr>
        <w:spacing w:after="0"/>
        <w:ind w:left="0"/>
        <w:jc w:val="both"/>
      </w:pPr>
      <w:r>
        <w:rPr>
          <w:rFonts w:ascii="Times New Roman"/>
          <w:b w:val="false"/>
          <w:i w:val="false"/>
          <w:color w:val="000000"/>
          <w:sz w:val="28"/>
        </w:rPr>
        <w:t>
     Үйлерді қол өрт сөндіретіндермен жабдықтау
</w:t>
      </w:r>
      <w:r>
        <w:br/>
      </w:r>
      <w:r>
        <w:rPr>
          <w:rFonts w:ascii="Times New Roman"/>
          <w:b w:val="false"/>
          <w:i w:val="false"/>
          <w:color w:val="000000"/>
          <w:sz w:val="28"/>
        </w:rPr>
        <w:t>
                   туралы кеңес
</w:t>
      </w:r>
    </w:p>
    <w:p>
      <w:pPr>
        <w:spacing w:after="0"/>
        <w:ind w:left="0"/>
        <w:jc w:val="both"/>
      </w:pPr>
      <w:r>
        <w:rPr>
          <w:rFonts w:ascii="Times New Roman"/>
          <w:b w:val="false"/>
          <w:i w:val="false"/>
          <w:color w:val="000000"/>
          <w:sz w:val="28"/>
        </w:rPr>
        <w:t>
     1 Кесте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Санаттағы !Шекті !Өрт!  Көбікпен  ! Ұнтақты өрт  !   Сиым.  ! Көмір қышқыл 
</w:t>
      </w:r>
      <w:r>
        <w:br/>
      </w:r>
      <w:r>
        <w:rPr>
          <w:rFonts w:ascii="Times New Roman"/>
          <w:b w:val="false"/>
          <w:i w:val="false"/>
          <w:color w:val="000000"/>
          <w:sz w:val="28"/>
        </w:rPr>
        <w:t>
 үйлер     қорға. кла. және су мен  сөнд. сиымды  дылығы 2(3)ды өрт сөндір.
</w:t>
      </w:r>
      <w:r>
        <w:br/>
      </w:r>
      <w:r>
        <w:rPr>
          <w:rFonts w:ascii="Times New Roman"/>
          <w:b w:val="false"/>
          <w:i w:val="false"/>
          <w:color w:val="000000"/>
          <w:sz w:val="28"/>
        </w:rPr>
        <w:t>
           латын  ссы  сөндіретін   лығы, л       хладонды   гіштер сиым.
</w:t>
      </w:r>
      <w:r>
        <w:br/>
      </w:r>
      <w:r>
        <w:rPr>
          <w:rFonts w:ascii="Times New Roman"/>
          <w:b w:val="false"/>
          <w:i w:val="false"/>
          <w:color w:val="000000"/>
          <w:sz w:val="28"/>
        </w:rPr>
        <w:t>
           аумақ       сиымдылығы                 өрт.с      дылығы л.
</w:t>
      </w:r>
      <w:r>
        <w:br/>
      </w:r>
      <w:r>
        <w:rPr>
          <w:rFonts w:ascii="Times New Roman"/>
          <w:b w:val="false"/>
          <w:i w:val="false"/>
          <w:color w:val="000000"/>
          <w:sz w:val="28"/>
        </w:rPr>
        <w:t>
           кв.м.       10 л өрт   _______________           ______________
</w:t>
      </w:r>
      <w:r>
        <w:br/>
      </w:r>
      <w:r>
        <w:rPr>
          <w:rFonts w:ascii="Times New Roman"/>
          <w:b w:val="false"/>
          <w:i w:val="false"/>
          <w:color w:val="000000"/>
          <w:sz w:val="28"/>
        </w:rPr>
        <w:t>
                       сөнд.       2 ! 5  ! 10               2    ! 5 (8)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А,Б,В     200     А    2 ++       -  2+  1++       -          -    -
</w:t>
      </w:r>
      <w:r>
        <w:br/>
      </w:r>
      <w:r>
        <w:rPr>
          <w:rFonts w:ascii="Times New Roman"/>
          <w:b w:val="false"/>
          <w:i w:val="false"/>
          <w:color w:val="000000"/>
          <w:sz w:val="28"/>
        </w:rPr>
        <w:t>
 (жанғыш           В    4+         -  2+  1++      4+          -    -
</w:t>
      </w:r>
      <w:r>
        <w:br/>
      </w:r>
      <w:r>
        <w:rPr>
          <w:rFonts w:ascii="Times New Roman"/>
          <w:b w:val="false"/>
          <w:i w:val="false"/>
          <w:color w:val="000000"/>
          <w:sz w:val="28"/>
        </w:rPr>
        <w:t>
 газдар            С     -         -  2+  1++      4+          -    -
</w:t>
      </w:r>
      <w:r>
        <w:br/>
      </w:r>
      <w:r>
        <w:rPr>
          <w:rFonts w:ascii="Times New Roman"/>
          <w:b w:val="false"/>
          <w:i w:val="false"/>
          <w:color w:val="000000"/>
          <w:sz w:val="28"/>
        </w:rPr>
        <w:t>
 және              Д     -         -  2+  1++      -           -    -
</w:t>
      </w:r>
      <w:r>
        <w:br/>
      </w:r>
      <w:r>
        <w:rPr>
          <w:rFonts w:ascii="Times New Roman"/>
          <w:b w:val="false"/>
          <w:i w:val="false"/>
          <w:color w:val="000000"/>
          <w:sz w:val="28"/>
        </w:rPr>
        <w:t>
 сұйықтар)        (Е)    -         -  2+  1++      -           -    2++
</w:t>
      </w:r>
      <w:r>
        <w:br/>
      </w:r>
      <w:r>
        <w:rPr>
          <w:rFonts w:ascii="Times New Roman"/>
          <w:b w:val="false"/>
          <w:i w:val="false"/>
          <w:color w:val="000000"/>
          <w:sz w:val="28"/>
        </w:rPr>
        <w:t>
 (жанатын  400     А    2 ++       4+ 2++ 1++      -           -    2+
</w:t>
      </w:r>
      <w:r>
        <w:br/>
      </w:r>
      <w:r>
        <w:rPr>
          <w:rFonts w:ascii="Times New Roman"/>
          <w:b w:val="false"/>
          <w:i w:val="false"/>
          <w:color w:val="000000"/>
          <w:sz w:val="28"/>
        </w:rPr>
        <w:t>
 газдар мен        Д     -         -  2+  1++      -           -    -
</w:t>
      </w:r>
      <w:r>
        <w:br/>
      </w:r>
      <w:r>
        <w:rPr>
          <w:rFonts w:ascii="Times New Roman"/>
          <w:b w:val="false"/>
          <w:i w:val="false"/>
          <w:color w:val="000000"/>
          <w:sz w:val="28"/>
        </w:rPr>
        <w:t>
 сұйықтардан      (Е)    -         -  2++ 1+       2+          4+   2++
</w:t>
      </w:r>
      <w:r>
        <w:br/>
      </w:r>
      <w:r>
        <w:rPr>
          <w:rFonts w:ascii="Times New Roman"/>
          <w:b w:val="false"/>
          <w:i w:val="false"/>
          <w:color w:val="000000"/>
          <w:sz w:val="28"/>
        </w:rPr>
        <w:t>
 басқа.
</w:t>
      </w:r>
      <w:r>
        <w:br/>
      </w:r>
      <w:r>
        <w:rPr>
          <w:rFonts w:ascii="Times New Roman"/>
          <w:b w:val="false"/>
          <w:i w:val="false"/>
          <w:color w:val="000000"/>
          <w:sz w:val="28"/>
        </w:rPr>
        <w:t>
    Г      800     В     2+        -  2++ 1+       -           -    -
</w:t>
      </w:r>
      <w:r>
        <w:br/>
      </w:r>
      <w:r>
        <w:rPr>
          <w:rFonts w:ascii="Times New Roman"/>
          <w:b w:val="false"/>
          <w:i w:val="false"/>
          <w:color w:val="000000"/>
          <w:sz w:val="28"/>
        </w:rPr>
        <w:t>
                   С     -         4+ 2++ 1+       -           -    -
</w:t>
      </w:r>
      <w:r>
        <w:br/>
      </w:r>
      <w:r>
        <w:rPr>
          <w:rFonts w:ascii="Times New Roman"/>
          <w:b w:val="false"/>
          <w:i w:val="false"/>
          <w:color w:val="000000"/>
          <w:sz w:val="28"/>
        </w:rPr>
        <w:t>
 Г, Д      1800    А     2++       4+ 2++ 1+       -           -    -
</w:t>
      </w:r>
      <w:r>
        <w:br/>
      </w:r>
      <w:r>
        <w:rPr>
          <w:rFonts w:ascii="Times New Roman"/>
          <w:b w:val="false"/>
          <w:i w:val="false"/>
          <w:color w:val="000000"/>
          <w:sz w:val="28"/>
        </w:rPr>
        <w:t>
                   Д     -         -  2+  1++      -           -    -
</w:t>
      </w:r>
      <w:r>
        <w:br/>
      </w:r>
      <w:r>
        <w:rPr>
          <w:rFonts w:ascii="Times New Roman"/>
          <w:b w:val="false"/>
          <w:i w:val="false"/>
          <w:color w:val="000000"/>
          <w:sz w:val="28"/>
        </w:rPr>
        <w:t>
                  (Е)    -         2+ 2++ 1+       2+          4+   2++
</w:t>
      </w:r>
      <w:r>
        <w:br/>
      </w:r>
      <w:r>
        <w:rPr>
          <w:rFonts w:ascii="Times New Roman"/>
          <w:b w:val="false"/>
          <w:i w:val="false"/>
          <w:color w:val="000000"/>
          <w:sz w:val="28"/>
        </w:rPr>
        <w:t>
 Қоғамдық  800     А     4++       8+ 4++ 2+       -           -    4+
</w:t>
      </w:r>
      <w:r>
        <w:br/>
      </w:r>
      <w:r>
        <w:rPr>
          <w:rFonts w:ascii="Times New Roman"/>
          <w:b w:val="false"/>
          <w:i w:val="false"/>
          <w:color w:val="000000"/>
          <w:sz w:val="28"/>
        </w:rPr>
        <w:t>
                   Е     -         -  4++ 2+       4+          4+   2++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Ескерту: 1. Әртүрлі кластағы өртті сөндіру үшін ұнтақты өрт 
</w:t>
      </w:r>
      <w:r>
        <w:br/>
      </w:r>
      <w:r>
        <w:rPr>
          <w:rFonts w:ascii="Times New Roman"/>
          <w:b w:val="false"/>
          <w:i w:val="false"/>
          <w:color w:val="000000"/>
          <w:sz w:val="28"/>
        </w:rPr>
        <w:t>
сөндіргіштердің тиісті зарядтары болуы керек: А классы үшін АВС (Е); В,
</w:t>
      </w:r>
      <w:r>
        <w:br/>
      </w:r>
      <w:r>
        <w:rPr>
          <w:rFonts w:ascii="Times New Roman"/>
          <w:b w:val="false"/>
          <w:i w:val="false"/>
          <w:color w:val="000000"/>
          <w:sz w:val="28"/>
        </w:rPr>
        <w:t>
С және (Е) - ВС (Е) немесе АВС (Е) және Д кластары үшін - Д ұнтағы болуы керек.
</w:t>
      </w:r>
      <w:r>
        <w:br/>
      </w:r>
      <w:r>
        <w:rPr>
          <w:rFonts w:ascii="Times New Roman"/>
          <w:b w:val="false"/>
          <w:i w:val="false"/>
          <w:color w:val="000000"/>
          <w:sz w:val="28"/>
        </w:rPr>
        <w:t>
     2. "++" белгілерімен жабдықтауға ұсынылып отырған өрт сөндіргіштер 
</w:t>
      </w:r>
      <w:r>
        <w:br/>
      </w:r>
      <w:r>
        <w:rPr>
          <w:rFonts w:ascii="Times New Roman"/>
          <w:b w:val="false"/>
          <w:i w:val="false"/>
          <w:color w:val="000000"/>
          <w:sz w:val="28"/>
        </w:rPr>
        <w:t>
белгіленген, "+" - ұсынылған өрт сөндіргіштер болмай қалған жағдайда 
</w:t>
      </w:r>
      <w:r>
        <w:br/>
      </w:r>
      <w:r>
        <w:rPr>
          <w:rFonts w:ascii="Times New Roman"/>
          <w:b w:val="false"/>
          <w:i w:val="false"/>
          <w:color w:val="000000"/>
          <w:sz w:val="28"/>
        </w:rPr>
        <w:t>
ұсынылатындар, "-"- объектілерді жабдықтауға болмайтын өрт сөндіргіштер.     
</w:t>
      </w:r>
    </w:p>
    <w:p>
      <w:pPr>
        <w:spacing w:after="0"/>
        <w:ind w:left="0"/>
        <w:jc w:val="both"/>
      </w:pPr>
      <w:r>
        <w:rPr>
          <w:rFonts w:ascii="Times New Roman"/>
          <w:b w:val="false"/>
          <w:i w:val="false"/>
          <w:color w:val="000000"/>
          <w:sz w:val="28"/>
        </w:rPr>
        <w:t>
           Үйлерді жылжымалы өрт сөндіргіштермен жабдықтау
</w:t>
      </w:r>
      <w:r>
        <w:br/>
      </w:r>
      <w:r>
        <w:rPr>
          <w:rFonts w:ascii="Times New Roman"/>
          <w:b w:val="false"/>
          <w:i w:val="false"/>
          <w:color w:val="000000"/>
          <w:sz w:val="28"/>
        </w:rPr>
        <w:t>
                     туралы кепілдемелер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Үйлердің !Шекті қор.! Өрттің !Сиымды.  !Сиымды.  !Сиымдылығы! Сиымдылығы 
</w:t>
      </w:r>
      <w:r>
        <w:br/>
      </w:r>
      <w:r>
        <w:rPr>
          <w:rFonts w:ascii="Times New Roman"/>
          <w:b w:val="false"/>
          <w:i w:val="false"/>
          <w:color w:val="000000"/>
          <w:sz w:val="28"/>
        </w:rPr>
        <w:t>
 санаты   ғалатын     класы  лығы 100 л лығы 100 100л ұнтақты л, көмір  
</w:t>
      </w:r>
      <w:r>
        <w:br/>
      </w:r>
      <w:r>
        <w:rPr>
          <w:rFonts w:ascii="Times New Roman"/>
          <w:b w:val="false"/>
          <w:i w:val="false"/>
          <w:color w:val="000000"/>
          <w:sz w:val="28"/>
        </w:rPr>
        <w:t>
          аумақ, кв.м        әуе-көбік  л.аралас   өрт.сөн.    қышқылды
</w:t>
      </w:r>
      <w:r>
        <w:br/>
      </w:r>
      <w:r>
        <w:rPr>
          <w:rFonts w:ascii="Times New Roman"/>
          <w:b w:val="false"/>
          <w:i w:val="false"/>
          <w:color w:val="000000"/>
          <w:sz w:val="28"/>
        </w:rPr>
        <w:t>
                            ті өрт сөн. өрт.сөн.               өрт сөндір  
</w:t>
      </w:r>
      <w:r>
        <w:br/>
      </w:r>
      <w:r>
        <w:rPr>
          <w:rFonts w:ascii="Times New Roman"/>
          <w:b w:val="false"/>
          <w:i w:val="false"/>
          <w:color w:val="000000"/>
          <w:sz w:val="28"/>
        </w:rPr>
        <w:t>
                                                                 гіштер
</w:t>
      </w:r>
      <w:r>
        <w:br/>
      </w:r>
      <w:r>
        <w:rPr>
          <w:rFonts w:ascii="Times New Roman"/>
          <w:b w:val="false"/>
          <w:i w:val="false"/>
          <w:color w:val="000000"/>
          <w:sz w:val="28"/>
        </w:rPr>
        <w:t>
                                                             ______________
</w:t>
      </w:r>
      <w:r>
        <w:br/>
      </w:r>
      <w:r>
        <w:rPr>
          <w:rFonts w:ascii="Times New Roman"/>
          <w:b w:val="false"/>
          <w:i w:val="false"/>
          <w:color w:val="000000"/>
          <w:sz w:val="28"/>
        </w:rPr>
        <w:t>
                                                              25   !  80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А,Б,В       500          А      1++      1++       1++        -     3+
</w:t>
      </w:r>
      <w:r>
        <w:br/>
      </w:r>
      <w:r>
        <w:rPr>
          <w:rFonts w:ascii="Times New Roman"/>
          <w:b w:val="false"/>
          <w:i w:val="false"/>
          <w:color w:val="000000"/>
          <w:sz w:val="28"/>
        </w:rPr>
        <w:t>
 (жанғыш                  В      2+       1++       1++        -     3+
</w:t>
      </w:r>
      <w:r>
        <w:br/>
      </w:r>
      <w:r>
        <w:rPr>
          <w:rFonts w:ascii="Times New Roman"/>
          <w:b w:val="false"/>
          <w:i w:val="false"/>
          <w:color w:val="000000"/>
          <w:sz w:val="28"/>
        </w:rPr>
        <w:t>
 газдар және              С      -         1+       1++        -     3+
</w:t>
      </w:r>
      <w:r>
        <w:br/>
      </w:r>
      <w:r>
        <w:rPr>
          <w:rFonts w:ascii="Times New Roman"/>
          <w:b w:val="false"/>
          <w:i w:val="false"/>
          <w:color w:val="000000"/>
          <w:sz w:val="28"/>
        </w:rPr>
        <w:t>
 сұйық                    Д      -         -        1++        -     -
</w:t>
      </w:r>
      <w:r>
        <w:br/>
      </w:r>
      <w:r>
        <w:rPr>
          <w:rFonts w:ascii="Times New Roman"/>
          <w:b w:val="false"/>
          <w:i w:val="false"/>
          <w:color w:val="000000"/>
          <w:sz w:val="28"/>
        </w:rPr>
        <w:t>
 тар)                    (Е)     -         -        1+         2+    1++
</w:t>
      </w:r>
      <w:r>
        <w:br/>
      </w:r>
      <w:r>
        <w:rPr>
          <w:rFonts w:ascii="Times New Roman"/>
          <w:b w:val="false"/>
          <w:i w:val="false"/>
          <w:color w:val="000000"/>
          <w:sz w:val="28"/>
        </w:rPr>
        <w:t>
(жанғыш      800          А      1++      1++       1++        4+    2+
</w:t>
      </w:r>
      <w:r>
        <w:br/>
      </w:r>
      <w:r>
        <w:rPr>
          <w:rFonts w:ascii="Times New Roman"/>
          <w:b w:val="false"/>
          <w:i w:val="false"/>
          <w:color w:val="000000"/>
          <w:sz w:val="28"/>
        </w:rPr>
        <w:t>
 газдар және              В      2+       1++       1++        -     3+
</w:t>
      </w:r>
      <w:r>
        <w:br/>
      </w:r>
      <w:r>
        <w:rPr>
          <w:rFonts w:ascii="Times New Roman"/>
          <w:b w:val="false"/>
          <w:i w:val="false"/>
          <w:color w:val="000000"/>
          <w:sz w:val="28"/>
        </w:rPr>
        <w:t>
 сұйық.                   С      -        1+        1++        -     3+
</w:t>
      </w:r>
      <w:r>
        <w:br/>
      </w:r>
      <w:r>
        <w:rPr>
          <w:rFonts w:ascii="Times New Roman"/>
          <w:b w:val="false"/>
          <w:i w:val="false"/>
          <w:color w:val="000000"/>
          <w:sz w:val="28"/>
        </w:rPr>
        <w:t>
 тардан                   Д      -        -         1++        -     -
</w:t>
      </w:r>
      <w:r>
        <w:br/>
      </w:r>
      <w:r>
        <w:rPr>
          <w:rFonts w:ascii="Times New Roman"/>
          <w:b w:val="false"/>
          <w:i w:val="false"/>
          <w:color w:val="000000"/>
          <w:sz w:val="28"/>
        </w:rPr>
        <w:t>
 басқа),Д                (Е)     -        -         1+         1++   1+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Ескерту: 1. Әртүрлі кластағы өртті сөндіру үшін ұнтақты өрт 
</w:t>
      </w:r>
      <w:r>
        <w:br/>
      </w:r>
      <w:r>
        <w:rPr>
          <w:rFonts w:ascii="Times New Roman"/>
          <w:b w:val="false"/>
          <w:i w:val="false"/>
          <w:color w:val="000000"/>
          <w:sz w:val="28"/>
        </w:rPr>
        <w:t>
сөндіргіштерінің тиісті зарядклассытары болуы керек: А класы үшін - АВС 
</w:t>
      </w:r>
      <w:r>
        <w:br/>
      </w:r>
      <w:r>
        <w:rPr>
          <w:rFonts w:ascii="Times New Roman"/>
          <w:b w:val="false"/>
          <w:i w:val="false"/>
          <w:color w:val="000000"/>
          <w:sz w:val="28"/>
        </w:rPr>
        <w:t>
(Е); В, С және (Е) - ВС (Е) немесе АВС (Е) және Д классы үшін - Д ұнтағы 
</w:t>
      </w:r>
      <w:r>
        <w:br/>
      </w:r>
      <w:r>
        <w:rPr>
          <w:rFonts w:ascii="Times New Roman"/>
          <w:b w:val="false"/>
          <w:i w:val="false"/>
          <w:color w:val="000000"/>
          <w:sz w:val="28"/>
        </w:rPr>
        <w:t>
болуы керек. 
</w:t>
      </w:r>
      <w:r>
        <w:br/>
      </w:r>
      <w:r>
        <w:rPr>
          <w:rFonts w:ascii="Times New Roman"/>
          <w:b w:val="false"/>
          <w:i w:val="false"/>
          <w:color w:val="000000"/>
          <w:sz w:val="28"/>
        </w:rPr>
        <w:t>
     2. "++" белгісімен өрт сөндіруге арналған өрт сөндіргіштер 
</w:t>
      </w:r>
      <w:r>
        <w:br/>
      </w:r>
      <w:r>
        <w:rPr>
          <w:rFonts w:ascii="Times New Roman"/>
          <w:b w:val="false"/>
          <w:i w:val="false"/>
          <w:color w:val="000000"/>
          <w:sz w:val="28"/>
        </w:rPr>
        <w:t>
белгіленген, "+" - белгісі өрт сөндіргіштер болмаған жағдайда қолданылатын 
</w:t>
      </w:r>
      <w:r>
        <w:br/>
      </w:r>
      <w:r>
        <w:rPr>
          <w:rFonts w:ascii="Times New Roman"/>
          <w:b w:val="false"/>
          <w:i w:val="false"/>
          <w:color w:val="000000"/>
          <w:sz w:val="28"/>
        </w:rPr>
        <w:t>
өрт сөндіргіштер және "-" - белгісі объектілерді жабдықтауға болмайтын өрт 
</w:t>
      </w:r>
      <w:r>
        <w:br/>
      </w:r>
      <w:r>
        <w:rPr>
          <w:rFonts w:ascii="Times New Roman"/>
          <w:b w:val="false"/>
          <w:i w:val="false"/>
          <w:color w:val="000000"/>
          <w:sz w:val="28"/>
        </w:rPr>
        <w:t>
сөндіргіштер.
</w:t>
      </w:r>
    </w:p>
    <w:p>
      <w:pPr>
        <w:spacing w:after="0"/>
        <w:ind w:left="0"/>
        <w:jc w:val="both"/>
      </w:pP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Бөлімдер
</w:t>
      </w:r>
      <w:r>
        <w:br/>
      </w:r>
      <w:r>
        <w:rPr>
          <w:rFonts w:ascii="Times New Roman"/>
          <w:b w:val="false"/>
          <w:i w:val="false"/>
          <w:color w:val="000000"/>
          <w:sz w:val="28"/>
        </w:rPr>
        <w:t>
     Анықтамалық                   Кәсіпорындар
</w:t>
      </w:r>
      <w:r>
        <w:br/>
      </w:r>
      <w:r>
        <w:rPr>
          <w:rFonts w:ascii="Times New Roman"/>
          <w:b w:val="false"/>
          <w:i w:val="false"/>
          <w:color w:val="000000"/>
          <w:sz w:val="28"/>
        </w:rPr>
        <w:t>
                                   Цехтар
</w:t>
      </w:r>
      <w:r>
        <w:br/>
      </w:r>
      <w:r>
        <w:rPr>
          <w:rFonts w:ascii="Times New Roman"/>
          <w:b w:val="false"/>
          <w:i w:val="false"/>
          <w:color w:val="000000"/>
          <w:sz w:val="28"/>
        </w:rPr>
        <w:t>
                                   Бекітемін *
</w:t>
      </w:r>
      <w:r>
        <w:br/>
      </w:r>
      <w:r>
        <w:rPr>
          <w:rFonts w:ascii="Times New Roman"/>
          <w:b w:val="false"/>
          <w:i w:val="false"/>
          <w:color w:val="000000"/>
          <w:sz w:val="28"/>
        </w:rPr>
        <w:t>
                                   ________________________
</w:t>
      </w:r>
      <w:r>
        <w:br/>
      </w:r>
      <w:r>
        <w:rPr>
          <w:rFonts w:ascii="Times New Roman"/>
          <w:b w:val="false"/>
          <w:i w:val="false"/>
          <w:color w:val="000000"/>
          <w:sz w:val="28"/>
        </w:rPr>
        <w:t>
                                   лауазымы, аты-жөні
</w:t>
      </w:r>
      <w:r>
        <w:br/>
      </w:r>
      <w:r>
        <w:rPr>
          <w:rFonts w:ascii="Times New Roman"/>
          <w:b w:val="false"/>
          <w:i w:val="false"/>
          <w:color w:val="000000"/>
          <w:sz w:val="28"/>
        </w:rPr>
        <w:t>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"__" _______ 19 ____ ж.     
</w:t>
      </w:r>
    </w:p>
    <w:p>
      <w:pPr>
        <w:spacing w:after="0"/>
        <w:ind w:left="0"/>
        <w:jc w:val="both"/>
      </w:pPr>
      <w:r>
        <w:rPr>
          <w:rFonts w:ascii="Times New Roman"/>
          <w:b w:val="false"/>
          <w:i w:val="false"/>
          <w:color w:val="000000"/>
          <w:sz w:val="28"/>
        </w:rPr>
        <w:t>
            Жоғары қауіпті жұмыстарды орындауға
</w:t>
      </w:r>
      <w:r>
        <w:br/>
      </w:r>
      <w:r>
        <w:rPr>
          <w:rFonts w:ascii="Times New Roman"/>
          <w:b w:val="false"/>
          <w:i w:val="false"/>
          <w:color w:val="000000"/>
          <w:sz w:val="28"/>
        </w:rPr>
        <w:t>
                      Наряд-Рұқсат     
</w:t>
      </w:r>
    </w:p>
    <w:p>
      <w:pPr>
        <w:spacing w:after="0"/>
        <w:ind w:left="0"/>
        <w:jc w:val="both"/>
      </w:pPr>
      <w:r>
        <w:rPr>
          <w:rFonts w:ascii="Times New Roman"/>
          <w:b w:val="false"/>
          <w:i w:val="false"/>
          <w:color w:val="000000"/>
          <w:sz w:val="28"/>
        </w:rPr>
        <w:t>
     1. Берілді (кімге) ______________________________________________
</w:t>
      </w:r>
      <w:r>
        <w:br/>
      </w:r>
      <w:r>
        <w:rPr>
          <w:rFonts w:ascii="Times New Roman"/>
          <w:b w:val="false"/>
          <w:i w:val="false"/>
          <w:color w:val="000000"/>
          <w:sz w:val="28"/>
        </w:rPr>
        <w:t>
                              (жұмысты жүргізуге жауапты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басшының лауазымы, Аты-жөні, әкесінің аты, айы-күні      
</w:t>
      </w:r>
    </w:p>
    <w:p>
      <w:pPr>
        <w:spacing w:after="0"/>
        <w:ind w:left="0"/>
        <w:jc w:val="both"/>
      </w:pPr>
      <w:r>
        <w:rPr>
          <w:rFonts w:ascii="Times New Roman"/>
          <w:b w:val="false"/>
          <w:i w:val="false"/>
          <w:color w:val="000000"/>
          <w:sz w:val="28"/>
        </w:rPr>
        <w:t>
     2. Жұмысты орындауға берілетін __________________________________
</w:t>
      </w:r>
      <w:r>
        <w:br/>
      </w:r>
      <w:r>
        <w:rPr>
          <w:rFonts w:ascii="Times New Roman"/>
          <w:b w:val="false"/>
          <w:i w:val="false"/>
          <w:color w:val="000000"/>
          <w:sz w:val="28"/>
        </w:rPr>
        <w:t>
                                     жұмыстың ерекшелігі мен маңызы,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қауіпті және зиянды өндірістік факторларды көрсетіледі     
</w:t>
      </w:r>
    </w:p>
    <w:p>
      <w:pPr>
        <w:spacing w:after="0"/>
        <w:ind w:left="0"/>
        <w:jc w:val="both"/>
      </w:pPr>
      <w:r>
        <w:rPr>
          <w:rFonts w:ascii="Times New Roman"/>
          <w:b w:val="false"/>
          <w:i w:val="false"/>
          <w:color w:val="000000"/>
          <w:sz w:val="28"/>
        </w:rPr>
        <w:t>
     3. Жұмыс жүргізілетін жер _______________________________________
</w:t>
      </w:r>
      <w:r>
        <w:br/>
      </w:r>
      <w:r>
        <w:rPr>
          <w:rFonts w:ascii="Times New Roman"/>
          <w:b w:val="false"/>
          <w:i w:val="false"/>
          <w:color w:val="000000"/>
          <w:sz w:val="28"/>
        </w:rPr>
        <w:t>
                                бөлім, учаске, қондырғылар, аппарат,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құру, үй     
</w:t>
      </w:r>
    </w:p>
    <w:p>
      <w:pPr>
        <w:spacing w:after="0"/>
        <w:ind w:left="0"/>
        <w:jc w:val="both"/>
      </w:pPr>
      <w:r>
        <w:rPr>
          <w:rFonts w:ascii="Times New Roman"/>
          <w:b w:val="false"/>
          <w:i w:val="false"/>
          <w:color w:val="000000"/>
          <w:sz w:val="28"/>
        </w:rPr>
        <w:t>
     4. Орындайтын бригаданың құрамы (оның ішінде бақылаушы, дублерлер)
</w:t>
      </w:r>
      <w:r>
        <w:br/>
      </w:r>
      <w:r>
        <w:rPr>
          <w:rFonts w:ascii="Times New Roman"/>
          <w:b w:val="false"/>
          <w:i w:val="false"/>
          <w:color w:val="000000"/>
          <w:sz w:val="28"/>
        </w:rPr>
        <w:t>
     (Бригада мүшелерінің саны көп болған жағдайда, оның құрамы және
</w:t>
      </w:r>
      <w:r>
        <w:br/>
      </w:r>
      <w:r>
        <w:rPr>
          <w:rFonts w:ascii="Times New Roman"/>
          <w:b w:val="false"/>
          <w:i w:val="false"/>
          <w:color w:val="000000"/>
          <w:sz w:val="28"/>
        </w:rPr>
        <w:t>
     қажетті мәліметтер қоса беріліп отырған кестеде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Аты-жөні! Атқаратын ! Жіктеу (электр  ! Жұмыс жағдайы
</w:t>
      </w:r>
      <w:r>
        <w:br/>
      </w:r>
      <w:r>
        <w:rPr>
          <w:rFonts w:ascii="Times New Roman"/>
          <w:b w:val="false"/>
          <w:i w:val="false"/>
          <w:color w:val="000000"/>
          <w:sz w:val="28"/>
        </w:rPr>
        <w:t>
     т/т              қызметі   қауіпсіздігі жөні- мен таныстым, 
</w:t>
      </w:r>
      <w:r>
        <w:br/>
      </w:r>
      <w:r>
        <w:rPr>
          <w:rFonts w:ascii="Times New Roman"/>
          <w:b w:val="false"/>
          <w:i w:val="false"/>
          <w:color w:val="000000"/>
          <w:sz w:val="28"/>
        </w:rPr>
        <w:t>
                                нен разряды, тобы) нұсқау алдым
</w:t>
      </w:r>
      <w:r>
        <w:br/>
      </w:r>
      <w:r>
        <w:rPr>
          <w:rFonts w:ascii="Times New Roman"/>
          <w:b w:val="false"/>
          <w:i w:val="false"/>
          <w:color w:val="000000"/>
          <w:sz w:val="28"/>
        </w:rPr>
        <w:t>
                                                  ______________________
</w:t>
      </w:r>
      <w:r>
        <w:br/>
      </w:r>
      <w:r>
        <w:rPr>
          <w:rFonts w:ascii="Times New Roman"/>
          <w:b w:val="false"/>
          <w:i w:val="false"/>
          <w:color w:val="000000"/>
          <w:sz w:val="28"/>
        </w:rPr>
        <w:t>
                                                  қолы    !  айы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Жұмыс өн.       
</w:t>
      </w:r>
      <w:r>
        <w:br/>
      </w:r>
      <w:r>
        <w:rPr>
          <w:rFonts w:ascii="Times New Roman"/>
          <w:b w:val="false"/>
          <w:i w:val="false"/>
          <w:color w:val="000000"/>
          <w:sz w:val="28"/>
        </w:rPr>
        <w:t>
         діруші (жау-
</w:t>
      </w:r>
      <w:r>
        <w:br/>
      </w:r>
      <w:r>
        <w:rPr>
          <w:rFonts w:ascii="Times New Roman"/>
          <w:b w:val="false"/>
          <w:i w:val="false"/>
          <w:color w:val="000000"/>
          <w:sz w:val="28"/>
        </w:rPr>
        <w:t>
         апты, бас
</w:t>
      </w:r>
      <w:r>
        <w:br/>
      </w:r>
      <w:r>
        <w:rPr>
          <w:rFonts w:ascii="Times New Roman"/>
          <w:b w:val="false"/>
          <w:i w:val="false"/>
          <w:color w:val="000000"/>
          <w:sz w:val="28"/>
        </w:rPr>
        <w:t>
         орындаушы
</w:t>
      </w:r>
      <w:r>
        <w:br/>
      </w:r>
      <w:r>
        <w:rPr>
          <w:rFonts w:ascii="Times New Roman"/>
          <w:b w:val="false"/>
          <w:i w:val="false"/>
          <w:color w:val="000000"/>
          <w:sz w:val="28"/>
        </w:rPr>
        <w:t>
         бригадир)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
</w:t>
      </w:r>
      <w:r>
        <w:br/>
      </w:r>
      <w:r>
        <w:rPr>
          <w:rFonts w:ascii="Times New Roman"/>
          <w:b w:val="false"/>
          <w:i w:val="false"/>
          <w:color w:val="000000"/>
          <w:sz w:val="28"/>
        </w:rPr>
        <w:t>
     *  қауіпсіз жұмыс жүргізуді белгілейтін нормативті құжат талап етсе.
</w:t>
      </w:r>
      <w:r>
        <w:br/>
      </w:r>
      <w:r>
        <w:rPr>
          <w:rFonts w:ascii="Times New Roman"/>
          <w:b w:val="false"/>
          <w:i w:val="false"/>
          <w:color w:val="000000"/>
          <w:sz w:val="28"/>
        </w:rPr>
        <w:t>
     5. Жұмыс жүргізетін уақытты белгілеу:
</w:t>
      </w:r>
      <w:r>
        <w:br/>
      </w:r>
      <w:r>
        <w:rPr>
          <w:rFonts w:ascii="Times New Roman"/>
          <w:b w:val="false"/>
          <w:i w:val="false"/>
          <w:color w:val="000000"/>
          <w:sz w:val="28"/>
        </w:rPr>
        <w:t>
     Басталуы ________ уақыты _______айы
</w:t>
      </w:r>
      <w:r>
        <w:br/>
      </w:r>
      <w:r>
        <w:rPr>
          <w:rFonts w:ascii="Times New Roman"/>
          <w:b w:val="false"/>
          <w:i w:val="false"/>
          <w:color w:val="000000"/>
          <w:sz w:val="28"/>
        </w:rPr>
        <w:t>
     Аяқталуы ________ уақыты _______айы     
</w:t>
      </w:r>
    </w:p>
    <w:p>
      <w:pPr>
        <w:spacing w:after="0"/>
        <w:ind w:left="0"/>
        <w:jc w:val="both"/>
      </w:pPr>
      <w:r>
        <w:rPr>
          <w:rFonts w:ascii="Times New Roman"/>
          <w:b w:val="false"/>
          <w:i w:val="false"/>
          <w:color w:val="000000"/>
          <w:sz w:val="28"/>
        </w:rPr>
        <w:t>
     6. Қауіпсіздікті қамтамасыз ететін шаралар ___________________
</w:t>
      </w:r>
      <w:r>
        <w:br/>
      </w:r>
      <w:r>
        <w:rPr>
          <w:rFonts w:ascii="Times New Roman"/>
          <w:b w:val="false"/>
          <w:i w:val="false"/>
          <w:color w:val="000000"/>
          <w:sz w:val="28"/>
        </w:rPr>
        <w:t>
                                                 қауіпсіздіктің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объектілерді қаупі жоғары жұмыстарды жүргізуге дайындау кезінде
</w:t>
      </w:r>
      <w:r>
        <w:br/>
      </w:r>
      <w:r>
        <w:rPr>
          <w:rFonts w:ascii="Times New Roman"/>
          <w:b w:val="false"/>
          <w:i w:val="false"/>
          <w:color w:val="000000"/>
          <w:sz w:val="28"/>
        </w:rPr>
        <w:t>
     ұйымдастырушылық және техникалық шаралары, оларды жүргізу кезінде
</w:t>
      </w:r>
      <w:r>
        <w:br/>
      </w:r>
      <w:r>
        <w:rPr>
          <w:rFonts w:ascii="Times New Roman"/>
          <w:b w:val="false"/>
          <w:i w:val="false"/>
          <w:color w:val="000000"/>
          <w:sz w:val="28"/>
        </w:rPr>
        <w:t>
     топтап және жекеше қорғану,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жұмыс тәртібі     
</w:t>
      </w:r>
    </w:p>
    <w:p>
      <w:pPr>
        <w:spacing w:after="0"/>
        <w:ind w:left="0"/>
        <w:jc w:val="both"/>
      </w:pPr>
      <w:r>
        <w:rPr>
          <w:rFonts w:ascii="Times New Roman"/>
          <w:b w:val="false"/>
          <w:i w:val="false"/>
          <w:color w:val="000000"/>
          <w:sz w:val="28"/>
        </w:rPr>
        <w:t>
     7. Талап етілетін қосымшалар  ___________________________________
</w:t>
      </w:r>
      <w:r>
        <w:br/>
      </w:r>
      <w:r>
        <w:rPr>
          <w:rFonts w:ascii="Times New Roman"/>
          <w:b w:val="false"/>
          <w:i w:val="false"/>
          <w:color w:val="000000"/>
          <w:sz w:val="28"/>
        </w:rPr>
        <w:t>
                                    үлгі, эскиз, анализдердің аты т.т.
</w:t>
      </w:r>
      <w:r>
        <w:br/>
      </w:r>
      <w:r>
        <w:rPr>
          <w:rFonts w:ascii="Times New Roman"/>
          <w:b w:val="false"/>
          <w:i w:val="false"/>
          <w:color w:val="000000"/>
          <w:sz w:val="28"/>
        </w:rPr>
        <w:t>
     8. Ерекше жағдайлары ____________________________________________
</w:t>
      </w:r>
      <w:r>
        <w:br/>
      </w:r>
      <w:r>
        <w:rPr>
          <w:rFonts w:ascii="Times New Roman"/>
          <w:b w:val="false"/>
          <w:i w:val="false"/>
          <w:color w:val="000000"/>
          <w:sz w:val="28"/>
        </w:rPr>
        <w:t>
                    жұмыс жүргізу кезінде қадағалаушы адамдардың қатысуы
</w:t>
      </w:r>
      <w:r>
        <w:br/>
      </w:r>
      <w:r>
        <w:rPr>
          <w:rFonts w:ascii="Times New Roman"/>
          <w:b w:val="false"/>
          <w:i w:val="false"/>
          <w:color w:val="000000"/>
          <w:sz w:val="28"/>
        </w:rPr>
        <w:t>
     9. Наряд беруші _________________________________________________
</w:t>
      </w:r>
    </w:p>
    <w:p>
      <w:pPr>
        <w:spacing w:after="0"/>
        <w:ind w:left="0"/>
        <w:jc w:val="both"/>
      </w:pPr>
      <w:r>
        <w:rPr>
          <w:rFonts w:ascii="Times New Roman"/>
          <w:b w:val="false"/>
          <w:i w:val="false"/>
          <w:color w:val="000000"/>
          <w:sz w:val="28"/>
        </w:rPr>
        <w:t>
     Аты-жөні, лауазымы, наряд берушінің қолы, айы
</w:t>
      </w:r>
      <w:r>
        <w:br/>
      </w:r>
      <w:r>
        <w:rPr>
          <w:rFonts w:ascii="Times New Roman"/>
          <w:b w:val="false"/>
          <w:i w:val="false"/>
          <w:color w:val="000000"/>
          <w:sz w:val="28"/>
        </w:rPr>
        <w:t>
     10. Мына қызметтермен: (техника  _______________________________
</w:t>
      </w:r>
      <w:r>
        <w:br/>
      </w:r>
      <w:r>
        <w:rPr>
          <w:rFonts w:ascii="Times New Roman"/>
          <w:b w:val="false"/>
          <w:i w:val="false"/>
          <w:color w:val="000000"/>
          <w:sz w:val="28"/>
        </w:rPr>
        <w:t>
     қауіпсіздігі, өртке қарсы, ГСС,  қызметтің аты, жауапты адамның
</w:t>
      </w:r>
      <w:r>
        <w:br/>
      </w:r>
      <w:r>
        <w:rPr>
          <w:rFonts w:ascii="Times New Roman"/>
          <w:b w:val="false"/>
          <w:i w:val="false"/>
          <w:color w:val="000000"/>
          <w:sz w:val="28"/>
        </w:rPr>
        <w:t>
     (ВГСЧ), механикалық энергетика-  _______________________________
</w:t>
      </w:r>
      <w:r>
        <w:br/>
      </w:r>
      <w:r>
        <w:rPr>
          <w:rFonts w:ascii="Times New Roman"/>
          <w:b w:val="false"/>
          <w:i w:val="false"/>
          <w:color w:val="000000"/>
          <w:sz w:val="28"/>
        </w:rPr>
        <w:t>
     лық және басқалары қажетіне        аты-жөні, қолы, айы
</w:t>
      </w:r>
      <w:r>
        <w:br/>
      </w:r>
      <w:r>
        <w:rPr>
          <w:rFonts w:ascii="Times New Roman"/>
          <w:b w:val="false"/>
          <w:i w:val="false"/>
          <w:color w:val="000000"/>
          <w:sz w:val="28"/>
        </w:rPr>
        <w:t>
     қарай өзара байланысты цехтар-
</w:t>
      </w:r>
      <w:r>
        <w:br/>
      </w:r>
      <w:r>
        <w:rPr>
          <w:rFonts w:ascii="Times New Roman"/>
          <w:b w:val="false"/>
          <w:i w:val="false"/>
          <w:color w:val="000000"/>
          <w:sz w:val="28"/>
        </w:rPr>
        <w:t>
     мен, учаскелермен, ЛЭП иелерімен
</w:t>
      </w:r>
      <w:r>
        <w:br/>
      </w:r>
      <w:r>
        <w:rPr>
          <w:rFonts w:ascii="Times New Roman"/>
          <w:b w:val="false"/>
          <w:i w:val="false"/>
          <w:color w:val="000000"/>
          <w:sz w:val="28"/>
        </w:rPr>
        <w:t>
     және басқаларымен.               _______________________________
</w:t>
      </w:r>
      <w:r>
        <w:br/>
      </w:r>
      <w:r>
        <w:rPr>
          <w:rFonts w:ascii="Times New Roman"/>
          <w:b w:val="false"/>
          <w:i w:val="false"/>
          <w:color w:val="000000"/>
          <w:sz w:val="28"/>
        </w:rPr>
        <w:t>
                                       цех, учаске, жауапты адамның 
</w:t>
      </w:r>
      <w:r>
        <w:br/>
      </w:r>
      <w:r>
        <w:rPr>
          <w:rFonts w:ascii="Times New Roman"/>
          <w:b w:val="false"/>
          <w:i w:val="false"/>
          <w:color w:val="000000"/>
          <w:sz w:val="28"/>
        </w:rPr>
        <w:t>
                                       аты-жөні, қолы, айы     
</w:t>
      </w:r>
    </w:p>
    <w:p>
      <w:pPr>
        <w:spacing w:after="0"/>
        <w:ind w:left="0"/>
        <w:jc w:val="both"/>
      </w:pPr>
      <w:r>
        <w:rPr>
          <w:rFonts w:ascii="Times New Roman"/>
          <w:b w:val="false"/>
          <w:i w:val="false"/>
          <w:color w:val="000000"/>
          <w:sz w:val="28"/>
        </w:rPr>
        <w:t>
     11. Объект жұмыс жүргізуге дайын:
</w:t>
      </w:r>
      <w:r>
        <w:br/>
      </w:r>
      <w:r>
        <w:rPr>
          <w:rFonts w:ascii="Times New Roman"/>
          <w:b w:val="false"/>
          <w:i w:val="false"/>
          <w:color w:val="000000"/>
          <w:sz w:val="28"/>
        </w:rPr>
        <w:t>
     Объектіні дайындауға ___________________________________________
</w:t>
      </w:r>
      <w:r>
        <w:br/>
      </w:r>
      <w:r>
        <w:rPr>
          <w:rFonts w:ascii="Times New Roman"/>
          <w:b w:val="false"/>
          <w:i w:val="false"/>
          <w:color w:val="000000"/>
          <w:sz w:val="28"/>
        </w:rPr>
        <w:t>
     жауапты адам               Аты-жөні, лауазымы, қолы, айы
</w:t>
      </w:r>
      <w:r>
        <w:br/>
      </w:r>
      <w:r>
        <w:rPr>
          <w:rFonts w:ascii="Times New Roman"/>
          <w:b w:val="false"/>
          <w:i w:val="false"/>
          <w:color w:val="000000"/>
          <w:sz w:val="28"/>
        </w:rPr>
        <w:t>
                          ___________________________________________
</w:t>
      </w:r>
      <w:r>
        <w:br/>
      </w:r>
      <w:r>
        <w:rPr>
          <w:rFonts w:ascii="Times New Roman"/>
          <w:b w:val="false"/>
          <w:i w:val="false"/>
          <w:color w:val="000000"/>
          <w:sz w:val="28"/>
        </w:rPr>
        <w:t>
                                           уақыты
</w:t>
      </w:r>
      <w:r>
        <w:br/>
      </w:r>
      <w:r>
        <w:rPr>
          <w:rFonts w:ascii="Times New Roman"/>
          <w:b w:val="false"/>
          <w:i w:val="false"/>
          <w:color w:val="000000"/>
          <w:sz w:val="28"/>
        </w:rPr>
        <w:t>
     12. Жұмысты орындауға жіберіледі:
</w:t>
      </w:r>
      <w:r>
        <w:br/>
      </w:r>
      <w:r>
        <w:rPr>
          <w:rFonts w:ascii="Times New Roman"/>
          <w:b w:val="false"/>
          <w:i w:val="false"/>
          <w:color w:val="000000"/>
          <w:sz w:val="28"/>
        </w:rPr>
        <w:t>
                                     _______________________________
</w:t>
      </w:r>
      <w:r>
        <w:br/>
      </w:r>
      <w:r>
        <w:rPr>
          <w:rFonts w:ascii="Times New Roman"/>
          <w:b w:val="false"/>
          <w:i w:val="false"/>
          <w:color w:val="000000"/>
          <w:sz w:val="28"/>
        </w:rPr>
        <w:t>
                                       лауазымы, аты-жөні, қолы, айы,
</w:t>
      </w:r>
      <w:r>
        <w:br/>
      </w:r>
      <w:r>
        <w:rPr>
          <w:rFonts w:ascii="Times New Roman"/>
          <w:b w:val="false"/>
          <w:i w:val="false"/>
          <w:color w:val="000000"/>
          <w:sz w:val="28"/>
        </w:rPr>
        <w:t>
                                      _______________________________
</w:t>
      </w:r>
      <w:r>
        <w:br/>
      </w:r>
      <w:r>
        <w:rPr>
          <w:rFonts w:ascii="Times New Roman"/>
          <w:b w:val="false"/>
          <w:i w:val="false"/>
          <w:color w:val="000000"/>
          <w:sz w:val="28"/>
        </w:rPr>
        <w:t>
                                          уақыты     
</w:t>
      </w:r>
    </w:p>
    <w:p>
      <w:pPr>
        <w:spacing w:after="0"/>
        <w:ind w:left="0"/>
        <w:jc w:val="both"/>
      </w:pPr>
      <w:r>
        <w:rPr>
          <w:rFonts w:ascii="Times New Roman"/>
          <w:b w:val="false"/>
          <w:i w:val="false"/>
          <w:color w:val="000000"/>
          <w:sz w:val="28"/>
        </w:rPr>
        <w:t>
     13. Күнделікті жұмысқа қатысу туралы белгі, жұмыс кезеңінің 
</w:t>
      </w:r>
      <w:r>
        <w:br/>
      </w:r>
      <w:r>
        <w:rPr>
          <w:rFonts w:ascii="Times New Roman"/>
          <w:b w:val="false"/>
          <w:i w:val="false"/>
          <w:color w:val="000000"/>
          <w:sz w:val="28"/>
        </w:rPr>
        <w:t>
     аяқталу уақыты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Айы !        6 т. қауіпсіздік шаралары орындалды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Жұмыстың басталуы         !    Аяқталуы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Уақыты! Жұмысқа рұқсат! Басшының!   Уақыты !  Басшының
</w:t>
      </w:r>
      <w:r>
        <w:br/>
      </w:r>
      <w:r>
        <w:rPr>
          <w:rFonts w:ascii="Times New Roman"/>
          <w:b w:val="false"/>
          <w:i w:val="false"/>
          <w:color w:val="000000"/>
          <w:sz w:val="28"/>
        </w:rPr>
        <w:t>
         (с.мин) берген адамның    қолы     (с.мин)     қолы
</w:t>
      </w:r>
      <w:r>
        <w:br/>
      </w:r>
      <w:r>
        <w:rPr>
          <w:rFonts w:ascii="Times New Roman"/>
          <w:b w:val="false"/>
          <w:i w:val="false"/>
          <w:color w:val="000000"/>
          <w:sz w:val="28"/>
        </w:rPr>
        <w:t>
                 қолы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14. Наряд-рұқсат ұзартылды ______________________________________
</w:t>
      </w:r>
      <w:r>
        <w:br/>
      </w:r>
      <w:r>
        <w:rPr>
          <w:rFonts w:ascii="Times New Roman"/>
          <w:b w:val="false"/>
          <w:i w:val="false"/>
          <w:color w:val="000000"/>
          <w:sz w:val="28"/>
        </w:rPr>
        <w:t>
                             айы, уақыты, нарядты ұзартқан адамның қолы,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Аты-жөні, лауазымы
</w:t>
      </w:r>
    </w:p>
    <w:p>
      <w:pPr>
        <w:spacing w:after="0"/>
        <w:ind w:left="0"/>
        <w:jc w:val="both"/>
      </w:pPr>
      <w:r>
        <w:rPr>
          <w:rFonts w:ascii="Times New Roman"/>
          <w:b w:val="false"/>
          <w:i w:val="false"/>
          <w:color w:val="000000"/>
          <w:sz w:val="28"/>
        </w:rPr>
        <w:t>
     15. Наряд-рұқсатты ұзарту (10 т, сәйкес) келісілді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қызметтің, цехтың, учаскенің аты, жауапты адамның лауазымы,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Аты-жөні, қолы, айы     
</w:t>
      </w:r>
    </w:p>
    <w:p>
      <w:pPr>
        <w:spacing w:after="0"/>
        <w:ind w:left="0"/>
        <w:jc w:val="both"/>
      </w:pPr>
      <w:r>
        <w:rPr>
          <w:rFonts w:ascii="Times New Roman"/>
          <w:b w:val="false"/>
          <w:i w:val="false"/>
          <w:color w:val="000000"/>
          <w:sz w:val="28"/>
        </w:rPr>
        <w:t>
     16. Рұқсаттың ұзартылған мерзіміне жұмысты орындауға жіберемін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рұқсат берген адамның аты-жөні, қолы, айы, уақыты     
</w:t>
      </w:r>
    </w:p>
    <w:p>
      <w:pPr>
        <w:spacing w:after="0"/>
        <w:ind w:left="0"/>
        <w:jc w:val="both"/>
      </w:pPr>
      <w:r>
        <w:rPr>
          <w:rFonts w:ascii="Times New Roman"/>
          <w:b w:val="false"/>
          <w:i w:val="false"/>
          <w:color w:val="000000"/>
          <w:sz w:val="28"/>
        </w:rPr>
        <w:t>
     17. Орындаушы бригада құрамның өзгеруі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Бригада құрамына        Бригаданың             Жұмыстың басшысы
</w:t>
      </w:r>
      <w:r>
        <w:br/>
      </w:r>
      <w:r>
        <w:rPr>
          <w:rFonts w:ascii="Times New Roman"/>
          <w:b w:val="false"/>
          <w:i w:val="false"/>
          <w:color w:val="000000"/>
          <w:sz w:val="28"/>
        </w:rPr>
        <w:t>
     енгізілді               құрамынан шығарылды    (қолы)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Аты-! Жұмыс ! Жік! Атқа.! Аты-! Уақыты! Атқара.!
</w:t>
      </w:r>
      <w:r>
        <w:br/>
      </w:r>
      <w:r>
        <w:rPr>
          <w:rFonts w:ascii="Times New Roman"/>
          <w:b w:val="false"/>
          <w:i w:val="false"/>
          <w:color w:val="000000"/>
          <w:sz w:val="28"/>
        </w:rPr>
        <w:t>
     жөні жағдайы  теу, ратын  жөні   айы    тын 
</w:t>
      </w:r>
      <w:r>
        <w:br/>
      </w:r>
      <w:r>
        <w:rPr>
          <w:rFonts w:ascii="Times New Roman"/>
          <w:b w:val="false"/>
          <w:i w:val="false"/>
          <w:color w:val="000000"/>
          <w:sz w:val="28"/>
        </w:rPr>
        <w:t>
          мен та.  раз.  қыз.                қызметі
</w:t>
      </w:r>
      <w:r>
        <w:br/>
      </w:r>
      <w:r>
        <w:rPr>
          <w:rFonts w:ascii="Times New Roman"/>
          <w:b w:val="false"/>
          <w:i w:val="false"/>
          <w:color w:val="000000"/>
          <w:sz w:val="28"/>
        </w:rPr>
        <w:t>
          ныстым   ряд.  меті
</w:t>
      </w:r>
      <w:r>
        <w:br/>
      </w:r>
      <w:r>
        <w:rPr>
          <w:rFonts w:ascii="Times New Roman"/>
          <w:b w:val="false"/>
          <w:i w:val="false"/>
          <w:color w:val="000000"/>
          <w:sz w:val="28"/>
        </w:rPr>
        <w:t>
          нұсқау   тар,  
</w:t>
      </w:r>
      <w:r>
        <w:br/>
      </w:r>
      <w:r>
        <w:rPr>
          <w:rFonts w:ascii="Times New Roman"/>
          <w:b w:val="false"/>
          <w:i w:val="false"/>
          <w:color w:val="000000"/>
          <w:sz w:val="28"/>
        </w:rPr>
        <w:t>
          алдым    тобы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18. Жұмыс толығымен орындалды, жұмыс орындары тәртіпке келтірілді,
</w:t>
      </w:r>
      <w:r>
        <w:br/>
      </w:r>
      <w:r>
        <w:rPr>
          <w:rFonts w:ascii="Times New Roman"/>
          <w:b w:val="false"/>
          <w:i w:val="false"/>
          <w:color w:val="000000"/>
          <w:sz w:val="28"/>
        </w:rPr>
        <w:t>
     құрал-саймандар жиналды, адамдар шығарылды, наряд-рұқсат жабылды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жұмыстың басшысы, қолы, айы, уақыты, жұмыс жүріп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жатқан жердің смена бастығы (смена бойынша бастық,) аты-жөні, қолы,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айы, уақыты
</w:t>
      </w:r>
    </w:p>
    <w:p>
      <w:pPr>
        <w:spacing w:after="0"/>
        <w:ind w:left="0"/>
        <w:jc w:val="both"/>
      </w:pPr>
      <w:r>
        <w:rPr>
          <w:rFonts w:ascii="Times New Roman"/>
          <w:b w:val="false"/>
          <w:i w:val="false"/>
          <w:color w:val="000000"/>
          <w:sz w:val="28"/>
        </w:rPr>
        <w:t>
                                                          5 Қосымша
</w:t>
      </w:r>
      <w:r>
        <w:br/>
      </w:r>
      <w:r>
        <w:rPr>
          <w:rFonts w:ascii="Times New Roman"/>
          <w:b w:val="false"/>
          <w:i w:val="false"/>
          <w:color w:val="000000"/>
          <w:sz w:val="28"/>
        </w:rPr>
        <w:t>
                                                           Міндетті
</w:t>
      </w:r>
    </w:p>
    <w:p>
      <w:pPr>
        <w:spacing w:after="0"/>
        <w:ind w:left="0"/>
        <w:jc w:val="both"/>
      </w:pPr>
      <w:r>
        <w:rPr>
          <w:rFonts w:ascii="Times New Roman"/>
          <w:b w:val="false"/>
          <w:i w:val="false"/>
          <w:color w:val="000000"/>
          <w:sz w:val="28"/>
        </w:rPr>
        <w:t>
           ІҮ топтағы объектілер мен көлік құралдары үшін
</w:t>
      </w:r>
      <w:r>
        <w:br/>
      </w:r>
      <w:r>
        <w:rPr>
          <w:rFonts w:ascii="Times New Roman"/>
          <w:b w:val="false"/>
          <w:i w:val="false"/>
          <w:color w:val="000000"/>
          <w:sz w:val="28"/>
        </w:rPr>
        <w:t>
                алғашқы рет сөндіретін құралдардың
</w:t>
      </w:r>
      <w:r>
        <w:br/>
      </w:r>
      <w:r>
        <w:rPr>
          <w:rFonts w:ascii="Times New Roman"/>
          <w:b w:val="false"/>
          <w:i w:val="false"/>
          <w:color w:val="000000"/>
          <w:sz w:val="28"/>
        </w:rPr>
        <w:t>
                               Мөлшері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ІҮ топтағы ! Аумағы! Алғашқы өрт сөндіру құралдарының аттары
</w:t>
      </w:r>
      <w:r>
        <w:br/>
      </w:r>
      <w:r>
        <w:rPr>
          <w:rFonts w:ascii="Times New Roman"/>
          <w:b w:val="false"/>
          <w:i w:val="false"/>
          <w:color w:val="000000"/>
          <w:sz w:val="28"/>
        </w:rPr>
        <w:t>
   т/т  объектілер   кв.м.      және қажетті саны
</w:t>
      </w:r>
      <w:r>
        <w:br/>
      </w:r>
      <w:r>
        <w:rPr>
          <w:rFonts w:ascii="Times New Roman"/>
          <w:b w:val="false"/>
          <w:i w:val="false"/>
          <w:color w:val="000000"/>
          <w:sz w:val="28"/>
        </w:rPr>
        <w:t>
        дің, құрылыс        ___________________________________________
</w:t>
      </w:r>
      <w:r>
        <w:br/>
      </w:r>
      <w:r>
        <w:rPr>
          <w:rFonts w:ascii="Times New Roman"/>
          <w:b w:val="false"/>
          <w:i w:val="false"/>
          <w:color w:val="000000"/>
          <w:sz w:val="28"/>
        </w:rPr>
        <w:t>
        тардың және         ұнтақты!  көмір қышқыл   !0,5 куб.м.құм салын.
</w:t>
      </w:r>
      <w:r>
        <w:br/>
      </w:r>
      <w:r>
        <w:rPr>
          <w:rFonts w:ascii="Times New Roman"/>
          <w:b w:val="false"/>
          <w:i w:val="false"/>
          <w:color w:val="000000"/>
          <w:sz w:val="28"/>
        </w:rPr>
        <w:t>
        көлік құрал         өрт сөн.  ды өрт сөндір  ған  жәшік, күрегі
</w:t>
      </w:r>
      <w:r>
        <w:br/>
      </w:r>
      <w:r>
        <w:rPr>
          <w:rFonts w:ascii="Times New Roman"/>
          <w:b w:val="false"/>
          <w:i w:val="false"/>
          <w:color w:val="000000"/>
          <w:sz w:val="28"/>
        </w:rPr>
        <w:t>
        дарының ат.         діргіш.   гіштер         мен өртке қарсы 
</w:t>
      </w:r>
      <w:r>
        <w:br/>
      </w:r>
      <w:r>
        <w:rPr>
          <w:rFonts w:ascii="Times New Roman"/>
          <w:b w:val="false"/>
          <w:i w:val="false"/>
          <w:color w:val="000000"/>
          <w:sz w:val="28"/>
        </w:rPr>
        <w:t>
        тары                тер                      көрпесі бар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Автокөлік   100-ге  2 - ОП - 5 не  1- ОУ - 2         --
</w:t>
      </w:r>
      <w:r>
        <w:br/>
      </w:r>
      <w:r>
        <w:rPr>
          <w:rFonts w:ascii="Times New Roman"/>
          <w:b w:val="false"/>
          <w:i w:val="false"/>
          <w:color w:val="000000"/>
          <w:sz w:val="28"/>
        </w:rPr>
        <w:t>
        жөндейтін   дейін   месе 1 - ОП 
</w:t>
      </w:r>
      <w:r>
        <w:br/>
      </w:r>
      <w:r>
        <w:rPr>
          <w:rFonts w:ascii="Times New Roman"/>
          <w:b w:val="false"/>
          <w:i w:val="false"/>
          <w:color w:val="000000"/>
          <w:sz w:val="28"/>
        </w:rPr>
        <w:t>
        жеке меншік әрбір   - 10       
</w:t>
      </w:r>
      <w:r>
        <w:br/>
      </w:r>
      <w:r>
        <w:rPr>
          <w:rFonts w:ascii="Times New Roman"/>
          <w:b w:val="false"/>
          <w:i w:val="false"/>
          <w:color w:val="000000"/>
          <w:sz w:val="28"/>
        </w:rPr>
        <w:t>
        кәсіпорын.  100-не  2 - ОП - 5 не  1 - ОУ - 2         --
</w:t>
      </w:r>
      <w:r>
        <w:br/>
      </w:r>
      <w:r>
        <w:rPr>
          <w:rFonts w:ascii="Times New Roman"/>
          <w:b w:val="false"/>
          <w:i w:val="false"/>
          <w:color w:val="000000"/>
          <w:sz w:val="28"/>
        </w:rPr>
        <w:t>
        дар.                месе 1 - ОП
</w:t>
      </w:r>
      <w:r>
        <w:br/>
      </w:r>
      <w:r>
        <w:rPr>
          <w:rFonts w:ascii="Times New Roman"/>
          <w:b w:val="false"/>
          <w:i w:val="false"/>
          <w:color w:val="000000"/>
          <w:sz w:val="28"/>
        </w:rPr>
        <w:t>
                            - 10     
</w:t>
      </w:r>
    </w:p>
    <w:p>
      <w:pPr>
        <w:spacing w:after="0"/>
        <w:ind w:left="0"/>
        <w:jc w:val="both"/>
      </w:pPr>
      <w:r>
        <w:rPr>
          <w:rFonts w:ascii="Times New Roman"/>
          <w:b w:val="false"/>
          <w:i w:val="false"/>
          <w:color w:val="000000"/>
          <w:sz w:val="28"/>
        </w:rPr>
        <w:t>
    2   Кооператив
</w:t>
      </w:r>
      <w:r>
        <w:br/>
      </w:r>
      <w:r>
        <w:rPr>
          <w:rFonts w:ascii="Times New Roman"/>
          <w:b w:val="false"/>
          <w:i w:val="false"/>
          <w:color w:val="000000"/>
          <w:sz w:val="28"/>
        </w:rPr>
        <w:t>
        көлік тұрағы
</w:t>
      </w:r>
      <w:r>
        <w:br/>
      </w:r>
      <w:r>
        <w:rPr>
          <w:rFonts w:ascii="Times New Roman"/>
          <w:b w:val="false"/>
          <w:i w:val="false"/>
          <w:color w:val="000000"/>
          <w:sz w:val="28"/>
        </w:rPr>
        <w:t>
        және гараждары
</w:t>
      </w:r>
    </w:p>
    <w:p>
      <w:pPr>
        <w:spacing w:after="0"/>
        <w:ind w:left="0"/>
        <w:jc w:val="both"/>
      </w:pPr>
      <w:r>
        <w:rPr>
          <w:rFonts w:ascii="Times New Roman"/>
          <w:b w:val="false"/>
          <w:i w:val="false"/>
          <w:color w:val="000000"/>
          <w:sz w:val="28"/>
        </w:rPr>
        <w:t>
    а)  ашық тұрақ.  әрбір   2 - ОП - 5      --            1 жинақ
</w:t>
      </w:r>
      <w:r>
        <w:br/>
      </w:r>
      <w:r>
        <w:rPr>
          <w:rFonts w:ascii="Times New Roman"/>
          <w:b w:val="false"/>
          <w:i w:val="false"/>
          <w:color w:val="000000"/>
          <w:sz w:val="28"/>
        </w:rPr>
        <w:t>
        тар;         100-не  немесе
</w:t>
      </w:r>
      <w:r>
        <w:br/>
      </w:r>
      <w:r>
        <w:rPr>
          <w:rFonts w:ascii="Times New Roman"/>
          <w:b w:val="false"/>
          <w:i w:val="false"/>
          <w:color w:val="000000"/>
          <w:sz w:val="28"/>
        </w:rPr>
        <w:t>
    б)  гараждар;    есеп    1 - ОП - 10
</w:t>
      </w:r>
      <w:r>
        <w:br/>
      </w:r>
      <w:r>
        <w:rPr>
          <w:rFonts w:ascii="Times New Roman"/>
          <w:b w:val="false"/>
          <w:i w:val="false"/>
          <w:color w:val="000000"/>
          <w:sz w:val="28"/>
        </w:rPr>
        <w:t>
                     бойынша 1 - ОП - 2
</w:t>
      </w:r>
      <w:r>
        <w:br/>
      </w:r>
      <w:r>
        <w:rPr>
          <w:rFonts w:ascii="Times New Roman"/>
          <w:b w:val="false"/>
          <w:i w:val="false"/>
          <w:color w:val="000000"/>
          <w:sz w:val="28"/>
        </w:rPr>
        <w:t>
                     1гараж.
</w:t>
      </w:r>
      <w:r>
        <w:br/>
      </w:r>
      <w:r>
        <w:rPr>
          <w:rFonts w:ascii="Times New Roman"/>
          <w:b w:val="false"/>
          <w:i w:val="false"/>
          <w:color w:val="000000"/>
          <w:sz w:val="28"/>
        </w:rPr>
        <w:t>
                     ға 100-ге
</w:t>
      </w:r>
      <w:r>
        <w:br/>
      </w:r>
      <w:r>
        <w:rPr>
          <w:rFonts w:ascii="Times New Roman"/>
          <w:b w:val="false"/>
          <w:i w:val="false"/>
          <w:color w:val="000000"/>
          <w:sz w:val="28"/>
        </w:rPr>
        <w:t>
                     дейін     
</w:t>
      </w:r>
    </w:p>
    <w:p>
      <w:pPr>
        <w:spacing w:after="0"/>
        <w:ind w:left="0"/>
        <w:jc w:val="both"/>
      </w:pPr>
      <w:r>
        <w:rPr>
          <w:rFonts w:ascii="Times New Roman"/>
          <w:b w:val="false"/>
          <w:i w:val="false"/>
          <w:color w:val="000000"/>
          <w:sz w:val="28"/>
        </w:rPr>
        <w:t>
    в)  әкімшілік            2 - ОП - 5
</w:t>
      </w:r>
      <w:r>
        <w:br/>
      </w:r>
      <w:r>
        <w:rPr>
          <w:rFonts w:ascii="Times New Roman"/>
          <w:b w:val="false"/>
          <w:i w:val="false"/>
          <w:color w:val="000000"/>
          <w:sz w:val="28"/>
        </w:rPr>
        <w:t>
        үйлері немесе        немесе
</w:t>
      </w:r>
      <w:r>
        <w:br/>
      </w:r>
      <w:r>
        <w:rPr>
          <w:rFonts w:ascii="Times New Roman"/>
          <w:b w:val="false"/>
          <w:i w:val="false"/>
          <w:color w:val="000000"/>
          <w:sz w:val="28"/>
        </w:rPr>
        <w:t>
        күзет үйлері         1 - ОП -10      --              --
</w:t>
      </w:r>
      <w:r>
        <w:br/>
      </w:r>
      <w:r>
        <w:rPr>
          <w:rFonts w:ascii="Times New Roman"/>
          <w:b w:val="false"/>
          <w:i w:val="false"/>
          <w:color w:val="000000"/>
          <w:sz w:val="28"/>
        </w:rPr>
        <w:t>
    г)  гараж        әрбір   2 - ОП - 5                    
</w:t>
      </w:r>
      <w:r>
        <w:br/>
      </w:r>
      <w:r>
        <w:rPr>
          <w:rFonts w:ascii="Times New Roman"/>
          <w:b w:val="false"/>
          <w:i w:val="false"/>
          <w:color w:val="000000"/>
          <w:sz w:val="28"/>
        </w:rPr>
        <w:t>
        аумағы       100-ге   немесе
</w:t>
      </w:r>
      <w:r>
        <w:br/>
      </w:r>
      <w:r>
        <w:rPr>
          <w:rFonts w:ascii="Times New Roman"/>
          <w:b w:val="false"/>
          <w:i w:val="false"/>
          <w:color w:val="000000"/>
          <w:sz w:val="28"/>
        </w:rPr>
        <w:t>
                             1 - ОП -10     1 - ОУ -2      1 жинақ
</w:t>
      </w:r>
    </w:p>
    <w:p>
      <w:pPr>
        <w:spacing w:after="0"/>
        <w:ind w:left="0"/>
        <w:jc w:val="both"/>
      </w:pPr>
      <w:r>
        <w:rPr>
          <w:rFonts w:ascii="Times New Roman"/>
          <w:b w:val="false"/>
          <w:i w:val="false"/>
          <w:color w:val="000000"/>
          <w:sz w:val="28"/>
        </w:rPr>
        <w:t>
    3   Машинаға     
</w:t>
      </w:r>
      <w:r>
        <w:br/>
      </w:r>
      <w:r>
        <w:rPr>
          <w:rFonts w:ascii="Times New Roman"/>
          <w:b w:val="false"/>
          <w:i w:val="false"/>
          <w:color w:val="000000"/>
          <w:sz w:val="28"/>
        </w:rPr>
        <w:t>
        май құятын
</w:t>
      </w:r>
      <w:r>
        <w:br/>
      </w:r>
      <w:r>
        <w:rPr>
          <w:rFonts w:ascii="Times New Roman"/>
          <w:b w:val="false"/>
          <w:i w:val="false"/>
          <w:color w:val="000000"/>
          <w:sz w:val="28"/>
        </w:rPr>
        <w:t>
        станциялар:
</w:t>
      </w:r>
    </w:p>
    <w:p>
      <w:pPr>
        <w:spacing w:after="0"/>
        <w:ind w:left="0"/>
        <w:jc w:val="both"/>
      </w:pPr>
      <w:r>
        <w:rPr>
          <w:rFonts w:ascii="Times New Roman"/>
          <w:b w:val="false"/>
          <w:i w:val="false"/>
          <w:color w:val="000000"/>
          <w:sz w:val="28"/>
        </w:rPr>
        <w:t>
    а)  сөткесіне
</w:t>
      </w:r>
      <w:r>
        <w:br/>
      </w:r>
      <w:r>
        <w:rPr>
          <w:rFonts w:ascii="Times New Roman"/>
          <w:b w:val="false"/>
          <w:i w:val="false"/>
          <w:color w:val="000000"/>
          <w:sz w:val="28"/>
        </w:rPr>
        <w:t>
        600 машина-   --     4 - ОП -5      
</w:t>
      </w:r>
      <w:r>
        <w:br/>
      </w:r>
      <w:r>
        <w:rPr>
          <w:rFonts w:ascii="Times New Roman"/>
          <w:b w:val="false"/>
          <w:i w:val="false"/>
          <w:color w:val="000000"/>
          <w:sz w:val="28"/>
        </w:rPr>
        <w:t>
        ға май құяды         немесе         2 - ОУ -2      1 жинақ
</w:t>
      </w:r>
      <w:r>
        <w:br/>
      </w:r>
      <w:r>
        <w:rPr>
          <w:rFonts w:ascii="Times New Roman"/>
          <w:b w:val="false"/>
          <w:i w:val="false"/>
          <w:color w:val="000000"/>
          <w:sz w:val="28"/>
        </w:rPr>
        <w:t>
                             2 - ОП -10
</w:t>
      </w:r>
      <w:r>
        <w:br/>
      </w:r>
      <w:r>
        <w:rPr>
          <w:rFonts w:ascii="Times New Roman"/>
          <w:b w:val="false"/>
          <w:i w:val="false"/>
          <w:color w:val="000000"/>
          <w:sz w:val="28"/>
        </w:rPr>
        <w:t>
                             1 - ОП-100
</w:t>
      </w:r>
      <w:r>
        <w:br/>
      </w:r>
      <w:r>
        <w:rPr>
          <w:rFonts w:ascii="Times New Roman"/>
          <w:b w:val="false"/>
          <w:i w:val="false"/>
          <w:color w:val="000000"/>
          <w:sz w:val="28"/>
        </w:rPr>
        <w:t>
                             немесе
</w:t>
      </w:r>
      <w:r>
        <w:br/>
      </w:r>
      <w:r>
        <w:rPr>
          <w:rFonts w:ascii="Times New Roman"/>
          <w:b w:val="false"/>
          <w:i w:val="false"/>
          <w:color w:val="000000"/>
          <w:sz w:val="28"/>
        </w:rPr>
        <w:t>
    б)  сөткесіне     --     2 - ОП -50
</w:t>
      </w:r>
      <w:r>
        <w:br/>
      </w:r>
      <w:r>
        <w:rPr>
          <w:rFonts w:ascii="Times New Roman"/>
          <w:b w:val="false"/>
          <w:i w:val="false"/>
          <w:color w:val="000000"/>
          <w:sz w:val="28"/>
        </w:rPr>
        <w:t>
        600-ден кем          2 - ОП -5
</w:t>
      </w:r>
      <w:r>
        <w:br/>
      </w:r>
      <w:r>
        <w:rPr>
          <w:rFonts w:ascii="Times New Roman"/>
          <w:b w:val="false"/>
          <w:i w:val="false"/>
          <w:color w:val="000000"/>
          <w:sz w:val="28"/>
        </w:rPr>
        <w:t>
        май құйылады         1 - ОП -10
</w:t>
      </w:r>
      <w:r>
        <w:br/>
      </w:r>
      <w:r>
        <w:rPr>
          <w:rFonts w:ascii="Times New Roman"/>
          <w:b w:val="false"/>
          <w:i w:val="false"/>
          <w:color w:val="000000"/>
          <w:sz w:val="28"/>
        </w:rPr>
        <w:t>
                             1 - ОП -100    2- ОУ - 2      1 жинақ
</w:t>
      </w:r>
      <w:r>
        <w:br/>
      </w:r>
      <w:r>
        <w:rPr>
          <w:rFonts w:ascii="Times New Roman"/>
          <w:b w:val="false"/>
          <w:i w:val="false"/>
          <w:color w:val="000000"/>
          <w:sz w:val="28"/>
        </w:rPr>
        <w:t>
                             немесе 2-
</w:t>
      </w:r>
      <w:r>
        <w:br/>
      </w:r>
      <w:r>
        <w:rPr>
          <w:rFonts w:ascii="Times New Roman"/>
          <w:b w:val="false"/>
          <w:i w:val="false"/>
          <w:color w:val="000000"/>
          <w:sz w:val="28"/>
        </w:rPr>
        <w:t>
                             ОП - 50     
</w:t>
      </w:r>
    </w:p>
    <w:p>
      <w:pPr>
        <w:spacing w:after="0"/>
        <w:ind w:left="0"/>
        <w:jc w:val="both"/>
      </w:pPr>
      <w:r>
        <w:rPr>
          <w:rFonts w:ascii="Times New Roman"/>
          <w:b w:val="false"/>
          <w:i w:val="false"/>
          <w:color w:val="000000"/>
          <w:sz w:val="28"/>
        </w:rPr>
        <w:t>
    в)  операторлық          1 - ОП - 5     1 - ОУ - 2
</w:t>
      </w:r>
      <w:r>
        <w:br/>
      </w:r>
      <w:r>
        <w:rPr>
          <w:rFonts w:ascii="Times New Roman"/>
          <w:b w:val="false"/>
          <w:i w:val="false"/>
          <w:color w:val="000000"/>
          <w:sz w:val="28"/>
        </w:rPr>
        <w:t>
        үйлер:     
</w:t>
      </w:r>
    </w:p>
    <w:p>
      <w:pPr>
        <w:spacing w:after="0"/>
        <w:ind w:left="0"/>
        <w:jc w:val="both"/>
      </w:pPr>
      <w:r>
        <w:rPr>
          <w:rFonts w:ascii="Times New Roman"/>
          <w:b w:val="false"/>
          <w:i w:val="false"/>
          <w:color w:val="000000"/>
          <w:sz w:val="28"/>
        </w:rPr>
        <w:t>
    г)  көп пішінді  100-ге  1 - ОП - 5        --             --
</w:t>
      </w:r>
      <w:r>
        <w:br/>
      </w:r>
      <w:r>
        <w:rPr>
          <w:rFonts w:ascii="Times New Roman"/>
          <w:b w:val="false"/>
          <w:i w:val="false"/>
          <w:color w:val="000000"/>
          <w:sz w:val="28"/>
        </w:rPr>
        <w:t>
        үйлер        дейін
</w:t>
      </w:r>
      <w:r>
        <w:br/>
      </w:r>
      <w:r>
        <w:rPr>
          <w:rFonts w:ascii="Times New Roman"/>
          <w:b w:val="false"/>
          <w:i w:val="false"/>
          <w:color w:val="000000"/>
          <w:sz w:val="28"/>
        </w:rPr>
        <w:t>
        тағайындау   
</w:t>
      </w:r>
    </w:p>
    <w:p>
      <w:pPr>
        <w:spacing w:after="0"/>
        <w:ind w:left="0"/>
        <w:jc w:val="both"/>
      </w:pPr>
      <w:r>
        <w:rPr>
          <w:rFonts w:ascii="Times New Roman"/>
          <w:b w:val="false"/>
          <w:i w:val="false"/>
          <w:color w:val="000000"/>
          <w:sz w:val="28"/>
        </w:rPr>
        <w:t>
  5 Қосымшаның жалғасы  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    Бөлек тұрған сауда  әр 100-не   1 - ОП -5    --     --
</w:t>
      </w:r>
      <w:r>
        <w:br/>
      </w:r>
      <w:r>
        <w:rPr>
          <w:rFonts w:ascii="Times New Roman"/>
          <w:b w:val="false"/>
          <w:i w:val="false"/>
          <w:color w:val="000000"/>
          <w:sz w:val="28"/>
        </w:rPr>
        <w:t>
       павильондары, дүң.  100-ді қо.
</w:t>
      </w:r>
      <w:r>
        <w:br/>
      </w:r>
      <w:r>
        <w:rPr>
          <w:rFonts w:ascii="Times New Roman"/>
          <w:b w:val="false"/>
          <w:i w:val="false"/>
          <w:color w:val="000000"/>
          <w:sz w:val="28"/>
        </w:rPr>
        <w:t>
       гіршіктер, қабыл.   са санағанда 1 - ОП -5   --     --
</w:t>
      </w:r>
      <w:r>
        <w:br/>
      </w:r>
      <w:r>
        <w:rPr>
          <w:rFonts w:ascii="Times New Roman"/>
          <w:b w:val="false"/>
          <w:i w:val="false"/>
          <w:color w:val="000000"/>
          <w:sz w:val="28"/>
        </w:rPr>
        <w:t>
       дау пункттері,
</w:t>
      </w:r>
      <w:r>
        <w:br/>
      </w:r>
      <w:r>
        <w:rPr>
          <w:rFonts w:ascii="Times New Roman"/>
          <w:b w:val="false"/>
          <w:i w:val="false"/>
          <w:color w:val="000000"/>
          <w:sz w:val="28"/>
        </w:rPr>
        <w:t>
       жөндеу шеберхана.   әр 100-не   1 - ОП - 5
</w:t>
      </w:r>
      <w:r>
        <w:br/>
      </w:r>
      <w:r>
        <w:rPr>
          <w:rFonts w:ascii="Times New Roman"/>
          <w:b w:val="false"/>
          <w:i w:val="false"/>
          <w:color w:val="000000"/>
          <w:sz w:val="28"/>
        </w:rPr>
        <w:t>
       лары, ақша айыр. 
</w:t>
      </w:r>
      <w:r>
        <w:br/>
      </w:r>
      <w:r>
        <w:rPr>
          <w:rFonts w:ascii="Times New Roman"/>
          <w:b w:val="false"/>
          <w:i w:val="false"/>
          <w:color w:val="000000"/>
          <w:sz w:val="28"/>
        </w:rPr>
        <w:t>
       бастау пункттері,
</w:t>
      </w:r>
      <w:r>
        <w:br/>
      </w:r>
      <w:r>
        <w:rPr>
          <w:rFonts w:ascii="Times New Roman"/>
          <w:b w:val="false"/>
          <w:i w:val="false"/>
          <w:color w:val="000000"/>
          <w:sz w:val="28"/>
        </w:rPr>
        <w:t>
       ХТТ сататын, оның
</w:t>
      </w:r>
      <w:r>
        <w:br/>
      </w:r>
      <w:r>
        <w:rPr>
          <w:rFonts w:ascii="Times New Roman"/>
          <w:b w:val="false"/>
          <w:i w:val="false"/>
          <w:color w:val="000000"/>
          <w:sz w:val="28"/>
        </w:rPr>
        <w:t>
       ішінде көтерме ры.
</w:t>
      </w:r>
      <w:r>
        <w:br/>
      </w:r>
      <w:r>
        <w:rPr>
          <w:rFonts w:ascii="Times New Roman"/>
          <w:b w:val="false"/>
          <w:i w:val="false"/>
          <w:color w:val="000000"/>
          <w:sz w:val="28"/>
        </w:rPr>
        <w:t>
       ноктары мен базар.
</w:t>
      </w:r>
      <w:r>
        <w:br/>
      </w:r>
      <w:r>
        <w:rPr>
          <w:rFonts w:ascii="Times New Roman"/>
          <w:b w:val="false"/>
          <w:i w:val="false"/>
          <w:color w:val="000000"/>
          <w:sz w:val="28"/>
        </w:rPr>
        <w:t>
       ларына орналасқан
</w:t>
      </w:r>
      <w:r>
        <w:br/>
      </w:r>
      <w:r>
        <w:rPr>
          <w:rFonts w:ascii="Times New Roman"/>
          <w:b w:val="false"/>
          <w:i w:val="false"/>
          <w:color w:val="000000"/>
          <w:sz w:val="28"/>
        </w:rPr>
        <w:t>
       контейнерлер     
</w:t>
      </w:r>
    </w:p>
    <w:p>
      <w:pPr>
        <w:spacing w:after="0"/>
        <w:ind w:left="0"/>
        <w:jc w:val="both"/>
      </w:pPr>
      <w:r>
        <w:rPr>
          <w:rFonts w:ascii="Times New Roman"/>
          <w:b w:val="false"/>
          <w:i w:val="false"/>
          <w:color w:val="000000"/>
          <w:sz w:val="28"/>
        </w:rPr>
        <w:t>
  5    Қоғамдық, тұрғын
</w:t>
      </w:r>
      <w:r>
        <w:br/>
      </w:r>
      <w:r>
        <w:rPr>
          <w:rFonts w:ascii="Times New Roman"/>
          <w:b w:val="false"/>
          <w:i w:val="false"/>
          <w:color w:val="000000"/>
          <w:sz w:val="28"/>
        </w:rPr>
        <w:t>
       үйлер мен құрылыс.
</w:t>
      </w:r>
      <w:r>
        <w:br/>
      </w:r>
      <w:r>
        <w:rPr>
          <w:rFonts w:ascii="Times New Roman"/>
          <w:b w:val="false"/>
          <w:i w:val="false"/>
          <w:color w:val="000000"/>
          <w:sz w:val="28"/>
        </w:rPr>
        <w:t>
       тарға жалғаса салын-
</w:t>
      </w:r>
      <w:r>
        <w:br/>
      </w:r>
      <w:r>
        <w:rPr>
          <w:rFonts w:ascii="Times New Roman"/>
          <w:b w:val="false"/>
          <w:i w:val="false"/>
          <w:color w:val="000000"/>
          <w:sz w:val="28"/>
        </w:rPr>
        <w:t>
       ған:     
</w:t>
      </w:r>
    </w:p>
    <w:p>
      <w:pPr>
        <w:spacing w:after="0"/>
        <w:ind w:left="0"/>
        <w:jc w:val="both"/>
      </w:pPr>
      <w:r>
        <w:rPr>
          <w:rFonts w:ascii="Times New Roman"/>
          <w:b w:val="false"/>
          <w:i w:val="false"/>
          <w:color w:val="000000"/>
          <w:sz w:val="28"/>
        </w:rPr>
        <w:t>
  а)   сауда, тұрмыстық     100-ге     2 - ОП - 5   --      --
</w:t>
      </w:r>
      <w:r>
        <w:br/>
      </w:r>
      <w:r>
        <w:rPr>
          <w:rFonts w:ascii="Times New Roman"/>
          <w:b w:val="false"/>
          <w:i w:val="false"/>
          <w:color w:val="000000"/>
          <w:sz w:val="28"/>
        </w:rPr>
        <w:t>
       қызмет көрсету       дейін      немесе
</w:t>
      </w:r>
      <w:r>
        <w:br/>
      </w:r>
      <w:r>
        <w:rPr>
          <w:rFonts w:ascii="Times New Roman"/>
          <w:b w:val="false"/>
          <w:i w:val="false"/>
          <w:color w:val="000000"/>
          <w:sz w:val="28"/>
        </w:rPr>
        <w:t>
       көрсету азық-түлік              1 - ОП - 10
</w:t>
      </w:r>
      <w:r>
        <w:br/>
      </w:r>
      <w:r>
        <w:rPr>
          <w:rFonts w:ascii="Times New Roman"/>
          <w:b w:val="false"/>
          <w:i w:val="false"/>
          <w:color w:val="000000"/>
          <w:sz w:val="28"/>
        </w:rPr>
        <w:t>
       кәсіпорындары,       әр 100-ге  2 - ОП - 5    --      --
</w:t>
      </w:r>
      <w:r>
        <w:br/>
      </w:r>
      <w:r>
        <w:rPr>
          <w:rFonts w:ascii="Times New Roman"/>
          <w:b w:val="false"/>
          <w:i w:val="false"/>
          <w:color w:val="000000"/>
          <w:sz w:val="28"/>
        </w:rPr>
        <w:t>
       сауықтыру кешен-                немесе
</w:t>
      </w:r>
      <w:r>
        <w:br/>
      </w:r>
      <w:r>
        <w:rPr>
          <w:rFonts w:ascii="Times New Roman"/>
          <w:b w:val="false"/>
          <w:i w:val="false"/>
          <w:color w:val="000000"/>
          <w:sz w:val="28"/>
        </w:rPr>
        <w:t>
       дері, кітапхана.                1 - ОП -10
</w:t>
      </w:r>
      <w:r>
        <w:br/>
      </w:r>
      <w:r>
        <w:rPr>
          <w:rFonts w:ascii="Times New Roman"/>
          <w:b w:val="false"/>
          <w:i w:val="false"/>
          <w:color w:val="000000"/>
          <w:sz w:val="28"/>
        </w:rPr>
        <w:t>
       лар, дәріханалар,
</w:t>
      </w:r>
      <w:r>
        <w:br/>
      </w:r>
      <w:r>
        <w:rPr>
          <w:rFonts w:ascii="Times New Roman"/>
          <w:b w:val="false"/>
          <w:i w:val="false"/>
          <w:color w:val="000000"/>
          <w:sz w:val="28"/>
        </w:rPr>
        <w:t>
       дәрігерлік кабинет.
</w:t>
      </w:r>
      <w:r>
        <w:br/>
      </w:r>
      <w:r>
        <w:rPr>
          <w:rFonts w:ascii="Times New Roman"/>
          <w:b w:val="false"/>
          <w:i w:val="false"/>
          <w:color w:val="000000"/>
          <w:sz w:val="28"/>
        </w:rPr>
        <w:t>
       тер жинақ банкілері,
</w:t>
      </w:r>
      <w:r>
        <w:br/>
      </w:r>
      <w:r>
        <w:rPr>
          <w:rFonts w:ascii="Times New Roman"/>
          <w:b w:val="false"/>
          <w:i w:val="false"/>
          <w:color w:val="000000"/>
          <w:sz w:val="28"/>
        </w:rPr>
        <w:t>
       сырахана, неке сарайы,
</w:t>
      </w:r>
      <w:r>
        <w:br/>
      </w:r>
      <w:r>
        <w:rPr>
          <w:rFonts w:ascii="Times New Roman"/>
          <w:b w:val="false"/>
          <w:i w:val="false"/>
          <w:color w:val="000000"/>
          <w:sz w:val="28"/>
        </w:rPr>
        <w:t>
       көркемдік шеберхана.
</w:t>
      </w:r>
      <w:r>
        <w:br/>
      </w:r>
      <w:r>
        <w:rPr>
          <w:rFonts w:ascii="Times New Roman"/>
          <w:b w:val="false"/>
          <w:i w:val="false"/>
          <w:color w:val="000000"/>
          <w:sz w:val="28"/>
        </w:rPr>
        <w:t>
       лар, сүт беретін
</w:t>
      </w:r>
      <w:r>
        <w:br/>
      </w:r>
      <w:r>
        <w:rPr>
          <w:rFonts w:ascii="Times New Roman"/>
          <w:b w:val="false"/>
          <w:i w:val="false"/>
          <w:color w:val="000000"/>
          <w:sz w:val="28"/>
        </w:rPr>
        <w:t>
       үйлер, мұражайлар
</w:t>
      </w:r>
      <w:r>
        <w:br/>
      </w:r>
      <w:r>
        <w:rPr>
          <w:rFonts w:ascii="Times New Roman"/>
          <w:b w:val="false"/>
          <w:i w:val="false"/>
          <w:color w:val="000000"/>
          <w:sz w:val="28"/>
        </w:rPr>
        <w:t>
       және көрмелер;     
</w:t>
      </w:r>
    </w:p>
    <w:p>
      <w:pPr>
        <w:spacing w:after="0"/>
        <w:ind w:left="0"/>
        <w:jc w:val="both"/>
      </w:pPr>
      <w:r>
        <w:rPr>
          <w:rFonts w:ascii="Times New Roman"/>
          <w:b w:val="false"/>
          <w:i w:val="false"/>
          <w:color w:val="000000"/>
          <w:sz w:val="28"/>
        </w:rPr>
        <w:t>
   б)  офистер, би залдары,  100-ді    2 - ОП -5
</w:t>
      </w:r>
      <w:r>
        <w:br/>
      </w:r>
      <w:r>
        <w:rPr>
          <w:rFonts w:ascii="Times New Roman"/>
          <w:b w:val="false"/>
          <w:i w:val="false"/>
          <w:color w:val="000000"/>
          <w:sz w:val="28"/>
        </w:rPr>
        <w:t>
       ойын үйлері, видео-   қоса       немесе
</w:t>
      </w:r>
      <w:r>
        <w:br/>
      </w:r>
      <w:r>
        <w:rPr>
          <w:rFonts w:ascii="Times New Roman"/>
          <w:b w:val="false"/>
          <w:i w:val="false"/>
          <w:color w:val="000000"/>
          <w:sz w:val="28"/>
        </w:rPr>
        <w:t>
       аудио жазып алу       алғанда   1 - ОП - 10
</w:t>
      </w:r>
      <w:r>
        <w:br/>
      </w:r>
      <w:r>
        <w:rPr>
          <w:rFonts w:ascii="Times New Roman"/>
          <w:b w:val="false"/>
          <w:i w:val="false"/>
          <w:color w:val="000000"/>
          <w:sz w:val="28"/>
        </w:rPr>
        <w:t>
       және прокатқа беру,
</w:t>
      </w:r>
      <w:r>
        <w:br/>
      </w:r>
      <w:r>
        <w:rPr>
          <w:rFonts w:ascii="Times New Roman"/>
          <w:b w:val="false"/>
          <w:i w:val="false"/>
          <w:color w:val="000000"/>
          <w:sz w:val="28"/>
        </w:rPr>
        <w:t>
       ақша айырбастау       әр 100    2 - ОП -5
</w:t>
      </w:r>
      <w:r>
        <w:br/>
      </w:r>
      <w:r>
        <w:rPr>
          <w:rFonts w:ascii="Times New Roman"/>
          <w:b w:val="false"/>
          <w:i w:val="false"/>
          <w:color w:val="000000"/>
          <w:sz w:val="28"/>
        </w:rPr>
        <w:t>
       пункттері, диспет.               немесе
</w:t>
      </w:r>
      <w:r>
        <w:br/>
      </w:r>
      <w:r>
        <w:rPr>
          <w:rFonts w:ascii="Times New Roman"/>
          <w:b w:val="false"/>
          <w:i w:val="false"/>
          <w:color w:val="000000"/>
          <w:sz w:val="28"/>
        </w:rPr>
        <w:t>
       черлік және сөйлес.             1- ОП- 10 
</w:t>
      </w:r>
      <w:r>
        <w:br/>
      </w:r>
      <w:r>
        <w:rPr>
          <w:rFonts w:ascii="Times New Roman"/>
          <w:b w:val="false"/>
          <w:i w:val="false"/>
          <w:color w:val="000000"/>
          <w:sz w:val="28"/>
        </w:rPr>
        <w:t>
       тіретін пункттер,
</w:t>
      </w:r>
      <w:r>
        <w:br/>
      </w:r>
      <w:r>
        <w:rPr>
          <w:rFonts w:ascii="Times New Roman"/>
          <w:b w:val="false"/>
          <w:i w:val="false"/>
          <w:color w:val="000000"/>
          <w:sz w:val="28"/>
        </w:rPr>
        <w:t>
       сурет салондары,
</w:t>
      </w:r>
      <w:r>
        <w:br/>
      </w:r>
      <w:r>
        <w:rPr>
          <w:rFonts w:ascii="Times New Roman"/>
          <w:b w:val="false"/>
          <w:i w:val="false"/>
          <w:color w:val="000000"/>
          <w:sz w:val="28"/>
        </w:rPr>
        <w:t>
       жерлеу бюросы
</w:t>
      </w:r>
      <w:r>
        <w:br/>
      </w:r>
      <w:r>
        <w:rPr>
          <w:rFonts w:ascii="Times New Roman"/>
          <w:b w:val="false"/>
          <w:i w:val="false"/>
          <w:color w:val="000000"/>
          <w:sz w:val="28"/>
        </w:rPr>
        <w:t>
       (жоралар), кеңселер,
</w:t>
      </w:r>
      <w:r>
        <w:br/>
      </w:r>
      <w:r>
        <w:rPr>
          <w:rFonts w:ascii="Times New Roman"/>
          <w:b w:val="false"/>
          <w:i w:val="false"/>
          <w:color w:val="000000"/>
          <w:sz w:val="28"/>
        </w:rPr>
        <w:t>
       жөндеу шеберханалары,
</w:t>
      </w:r>
      <w:r>
        <w:br/>
      </w:r>
      <w:r>
        <w:rPr>
          <w:rFonts w:ascii="Times New Roman"/>
          <w:b w:val="false"/>
          <w:i w:val="false"/>
          <w:color w:val="000000"/>
          <w:sz w:val="28"/>
        </w:rPr>
        <w:t>
       тирлер, бильярд 
</w:t>
      </w:r>
      <w:r>
        <w:br/>
      </w:r>
      <w:r>
        <w:rPr>
          <w:rFonts w:ascii="Times New Roman"/>
          <w:b w:val="false"/>
          <w:i w:val="false"/>
          <w:color w:val="000000"/>
          <w:sz w:val="28"/>
        </w:rPr>
        <w:t>
       көбейту, көлік
</w:t>
      </w:r>
      <w:r>
        <w:br/>
      </w:r>
      <w:r>
        <w:rPr>
          <w:rFonts w:ascii="Times New Roman"/>
          <w:b w:val="false"/>
          <w:i w:val="false"/>
          <w:color w:val="000000"/>
          <w:sz w:val="28"/>
        </w:rPr>
        <w:t>
       агенствалары,
</w:t>
      </w:r>
      <w:r>
        <w:br/>
      </w:r>
      <w:r>
        <w:rPr>
          <w:rFonts w:ascii="Times New Roman"/>
          <w:b w:val="false"/>
          <w:i w:val="false"/>
          <w:color w:val="000000"/>
          <w:sz w:val="28"/>
        </w:rPr>
        <w:t>
       касса павильондары.     
</w:t>
      </w:r>
    </w:p>
    <w:p>
      <w:pPr>
        <w:spacing w:after="0"/>
        <w:ind w:left="0"/>
        <w:jc w:val="both"/>
      </w:pPr>
      <w:r>
        <w:rPr>
          <w:rFonts w:ascii="Times New Roman"/>
          <w:b w:val="false"/>
          <w:i w:val="false"/>
          <w:color w:val="000000"/>
          <w:sz w:val="28"/>
        </w:rPr>
        <w:t>
   6   Жаздық сауықтыру      әр үйге    2 - ОП - 5     --         --
</w:t>
      </w:r>
      <w:r>
        <w:br/>
      </w:r>
      <w:r>
        <w:rPr>
          <w:rFonts w:ascii="Times New Roman"/>
          <w:b w:val="false"/>
          <w:i w:val="false"/>
          <w:color w:val="000000"/>
          <w:sz w:val="28"/>
        </w:rPr>
        <w:t>
       лагерлері.                       1 - ОП - 10
</w:t>
      </w:r>
      <w:r>
        <w:br/>
      </w:r>
      <w:r>
        <w:rPr>
          <w:rFonts w:ascii="Times New Roman"/>
          <w:b w:val="false"/>
          <w:i w:val="false"/>
          <w:color w:val="000000"/>
          <w:sz w:val="28"/>
        </w:rPr>
        <w:t>
   7   Көлік құралдары:
</w:t>
      </w:r>
      <w:r>
        <w:br/>
      </w:r>
      <w:r>
        <w:rPr>
          <w:rFonts w:ascii="Times New Roman"/>
          <w:b w:val="false"/>
          <w:i w:val="false"/>
          <w:color w:val="000000"/>
          <w:sz w:val="28"/>
        </w:rPr>
        <w:t>
   а)  8 адамға дейін        бір техни. 1 - ОП - 1     ---        --
</w:t>
      </w:r>
      <w:r>
        <w:br/>
      </w:r>
      <w:r>
        <w:rPr>
          <w:rFonts w:ascii="Times New Roman"/>
          <w:b w:val="false"/>
          <w:i w:val="false"/>
          <w:color w:val="000000"/>
          <w:sz w:val="28"/>
        </w:rPr>
        <w:t>
       сиятын                каға
</w:t>
      </w:r>
      <w:r>
        <w:br/>
      </w:r>
      <w:r>
        <w:rPr>
          <w:rFonts w:ascii="Times New Roman"/>
          <w:b w:val="false"/>
          <w:i w:val="false"/>
          <w:color w:val="000000"/>
          <w:sz w:val="28"/>
        </w:rPr>
        <w:t>
   б)  8 адамнан көп.        бір техни. 1 -ОП- 2       ---        --
</w:t>
      </w:r>
      <w:r>
        <w:br/>
      </w:r>
      <w:r>
        <w:rPr>
          <w:rFonts w:ascii="Times New Roman"/>
          <w:b w:val="false"/>
          <w:i w:val="false"/>
          <w:color w:val="000000"/>
          <w:sz w:val="28"/>
        </w:rPr>
        <w:t>
                             каға
</w:t>
      </w:r>
      <w:r>
        <w:br/>
      </w:r>
      <w:r>
        <w:rPr>
          <w:rFonts w:ascii="Times New Roman"/>
          <w:b w:val="false"/>
          <w:i w:val="false"/>
          <w:color w:val="000000"/>
          <w:sz w:val="28"/>
        </w:rPr>
        <w:t>
   в)  жүк-жолаушы           бір техни. 1 -ОП - 5      ---        --
</w:t>
      </w:r>
      <w:r>
        <w:br/>
      </w:r>
      <w:r>
        <w:rPr>
          <w:rFonts w:ascii="Times New Roman"/>
          <w:b w:val="false"/>
          <w:i w:val="false"/>
          <w:color w:val="000000"/>
          <w:sz w:val="28"/>
        </w:rPr>
        <w:t>
                             каға
</w:t>
      </w:r>
      <w:r>
        <w:br/>
      </w:r>
      <w:r>
        <w:rPr>
          <w:rFonts w:ascii="Times New Roman"/>
          <w:b w:val="false"/>
          <w:i w:val="false"/>
          <w:color w:val="000000"/>
          <w:sz w:val="28"/>
        </w:rPr>
        <w:t>
   г)  тракторлар            бір техни. 1 -ОП - 3      ---        --
</w:t>
      </w:r>
      <w:r>
        <w:br/>
      </w:r>
      <w:r>
        <w:rPr>
          <w:rFonts w:ascii="Times New Roman"/>
          <w:b w:val="false"/>
          <w:i w:val="false"/>
          <w:color w:val="000000"/>
          <w:sz w:val="28"/>
        </w:rPr>
        <w:t>
   д)  комбайндар            каға       2 -ОП - 5      ---        -- _________________________________________________________________________
</w:t>
      </w:r>
      <w:r>
        <w:br/>
      </w: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1. Тізімде көрсетілмеген нысандарға кірмеген, алғашқы өрт сөндіргіш 
</w:t>
      </w:r>
      <w:r>
        <w:br/>
      </w:r>
      <w:r>
        <w:rPr>
          <w:rFonts w:ascii="Times New Roman"/>
          <w:b w:val="false"/>
          <w:i w:val="false"/>
          <w:color w:val="000000"/>
          <w:sz w:val="28"/>
        </w:rPr>
        <w:t>
құрал-жабдықтардың саны N 3 қосымша талабының негізіне сәйкес анықталады.
</w:t>
      </w:r>
      <w:r>
        <w:br/>
      </w:r>
      <w:r>
        <w:rPr>
          <w:rFonts w:ascii="Times New Roman"/>
          <w:b w:val="false"/>
          <w:i w:val="false"/>
          <w:color w:val="000000"/>
          <w:sz w:val="28"/>
        </w:rPr>
        <w:t>
     2. Темір жол, көл, теңіз жолдары және әуе көлігіне қажетті алғашқы 
</w:t>
      </w:r>
      <w:r>
        <w:br/>
      </w:r>
      <w:r>
        <w:rPr>
          <w:rFonts w:ascii="Times New Roman"/>
          <w:b w:val="false"/>
          <w:i w:val="false"/>
          <w:color w:val="000000"/>
          <w:sz w:val="28"/>
        </w:rPr>
        <w:t>
өрт сөндіргіш құрал-жабдықтардың санын тиісті министрліктерде қажетті 
</w:t>
      </w:r>
      <w:r>
        <w:br/>
      </w:r>
      <w:r>
        <w:rPr>
          <w:rFonts w:ascii="Times New Roman"/>
          <w:b w:val="false"/>
          <w:i w:val="false"/>
          <w:color w:val="000000"/>
          <w:sz w:val="28"/>
        </w:rPr>
        <w:t>
мөлшерге сәйкес анықталады.
</w:t>
      </w:r>
      <w:r>
        <w:br/>
      </w:r>
      <w:r>
        <w:rPr>
          <w:rFonts w:ascii="Times New Roman"/>
          <w:b w:val="false"/>
          <w:i w:val="false"/>
          <w:color w:val="000000"/>
          <w:sz w:val="28"/>
        </w:rPr>
        <w:t>
     3. Сертификаттық байқаудан өткен алғашқы өрт сөндіру құралдарын пайдалануға рұқсат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