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5f22" w14:textId="1015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Аударымдық төлем және ақша аудару тәсілімен төлем айналымын бөлу жөнінде есеп жасау және есеп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1999 жылғы 3 шілде N 159 қаулысы. Қазақстан Республикасы Әділет министрлігінде 1999 жылғы 24 қыркүйекте тіркелді. Тіркеу N 906. Күші жойылды - Қазақстан Республикасы Ұлттық Банкі Басқармасының 2010 жылғы 27 қыркүйектегі № 78 Қаулысымен.</w:t>
      </w:r>
    </w:p>
    <w:p>
      <w:pPr>
        <w:spacing w:after="0"/>
        <w:ind w:left="0"/>
        <w:jc w:val="both"/>
      </w:pPr>
      <w:r>
        <w:rPr>
          <w:rFonts w:ascii="Times New Roman"/>
          <w:b w:val="false"/>
          <w:i w:val="false"/>
          <w:color w:val="ff0000"/>
          <w:sz w:val="28"/>
        </w:rPr>
        <w:t xml:space="preserve">      Қаулының күші жойылады - ҚР Ұлттық Банкі Басқармасының 2010.09.27 </w:t>
      </w:r>
      <w:r>
        <w:rPr>
          <w:rFonts w:ascii="Times New Roman"/>
          <w:b w:val="false"/>
          <w:i w:val="false"/>
          <w:color w:val="ff0000"/>
          <w:sz w:val="28"/>
        </w:rPr>
        <w:t>№ 78</w:t>
      </w:r>
      <w:r>
        <w:rPr>
          <w:rFonts w:ascii="Times New Roman"/>
          <w:b w:val="false"/>
          <w:i w:val="false"/>
          <w:color w:val="ff0000"/>
          <w:sz w:val="28"/>
        </w:rPr>
        <w:t xml:space="preserve"> (</w:t>
      </w:r>
      <w:r>
        <w:rPr>
          <w:rFonts w:ascii="Times New Roman"/>
          <w:b w:val="false"/>
          <w:i w:val="false"/>
          <w:color w:val="ff0000"/>
          <w:sz w:val="28"/>
        </w:rPr>
        <w:t>4-тармақты</w:t>
      </w:r>
      <w:r>
        <w:rPr>
          <w:rFonts w:ascii="Times New Roman"/>
          <w:b w:val="false"/>
          <w:i w:val="false"/>
          <w:color w:val="ff0000"/>
          <w:sz w:val="28"/>
        </w:rPr>
        <w:t xml:space="preserve"> қараңыз)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атауындағы және одан әрi мәтiн бойынша Аударымдық төлем тәсiлiмен төлем айналымын бөлу жөнiнде есеп жасау және есеп беру ережесiндегi (бұдан әрi - Ереже) "Аударымдық       төлем" деген сөздерден кейiн "және ақша аудару" деген сөздермен толықтырылды - ҚР Ұлттық Банкі Басқармасының 2001 жылғы 1 желтоқсандағы N 490 </w:t>
      </w:r>
      <w:r>
        <w:rPr>
          <w:rFonts w:ascii="Times New Roman"/>
          <w:b w:val="false"/>
          <w:i w:val="false"/>
          <w:color w:val="000000"/>
          <w:sz w:val="28"/>
        </w:rPr>
        <w:t>қаулысымен.</w:t>
      </w:r>
      <w:r>
        <w:br/>
      </w:r>
      <w:r>
        <w:rPr>
          <w:rFonts w:ascii="Times New Roman"/>
          <w:b w:val="false"/>
          <w:i w:val="false"/>
          <w:color w:val="000000"/>
          <w:sz w:val="28"/>
        </w:rPr>
        <w:t xml:space="preserve">
      Қазақстан Республикасының төлем жүйесінде ақша қозғалысына жан-жақты талдау жасау мақсатында Қазақстан Республикасы Ұлттық Банкінің басқармасы қаулы етеді: </w:t>
      </w:r>
    </w:p>
    <w:bookmarkEnd w:id="0"/>
    <w:bookmarkStart w:name="z2" w:id="1"/>
    <w:p>
      <w:pPr>
        <w:spacing w:after="0"/>
        <w:ind w:left="0"/>
        <w:jc w:val="both"/>
      </w:pPr>
      <w:r>
        <w:rPr>
          <w:rFonts w:ascii="Times New Roman"/>
          <w:b w:val="false"/>
          <w:i w:val="false"/>
          <w:color w:val="000000"/>
          <w:sz w:val="28"/>
        </w:rPr>
        <w:t xml:space="preserve">
      1. Аударымдық төлем және ақша аудару тәсілімен төлем айналымын бөлу жөнінде есеп жасау және есеп беру ережесі бекітілсін және тиісті бағдарламалық қамтамасыз етуді өндіріске пайдалануға енгізген күннен бастап күшіне енгізілсін. </w:t>
      </w:r>
    </w:p>
    <w:bookmarkEnd w:id="1"/>
    <w:bookmarkStart w:name="z3" w:id="2"/>
    <w:p>
      <w:pPr>
        <w:spacing w:after="0"/>
        <w:ind w:left="0"/>
        <w:jc w:val="both"/>
      </w:pPr>
      <w:r>
        <w:rPr>
          <w:rFonts w:ascii="Times New Roman"/>
          <w:b w:val="false"/>
          <w:i w:val="false"/>
          <w:color w:val="000000"/>
          <w:sz w:val="28"/>
        </w:rPr>
        <w:t xml:space="preserve">
      2. Заң департаменті (Сизова С.И.) Төлем жүйесі басқармасымен (Мұсаев Р.Н.) бірлесіп осы қаулыны және Аударымдық төлем және ақша аудару тәсілімен төлем айналымын бөлу жөнінде есеп жасау және есеп беру ережесін Қазақстан Республикасының Әділет министрлігінде тіркеуден өткізсін. </w:t>
      </w:r>
    </w:p>
    <w:bookmarkEnd w:id="2"/>
    <w:bookmarkStart w:name="z4" w:id="3"/>
    <w:p>
      <w:pPr>
        <w:spacing w:after="0"/>
        <w:ind w:left="0"/>
        <w:jc w:val="both"/>
      </w:pPr>
      <w:r>
        <w:rPr>
          <w:rFonts w:ascii="Times New Roman"/>
          <w:b w:val="false"/>
          <w:i w:val="false"/>
          <w:color w:val="000000"/>
          <w:sz w:val="28"/>
        </w:rPr>
        <w:t xml:space="preserve">
      3. Төлем жүйесі басқармасы (Мұсаев Р.Н.) осы қаулыны және Аударымдық төлем және ақша аудару тәсілімен төлем айналымын бөлу жөнінде есеп жасау және есеп беру ережесін Қазақстан Республикасы Ұлттық Банкінің филиалдарына жіберсін, оларға осы қаулыны және бекітілген Ережені екінші деңгейдегі банктерге жіберуді міндеттесін. </w:t>
      </w:r>
    </w:p>
    <w:bookmarkEnd w:id="3"/>
    <w:bookmarkStart w:name="z5" w:id="4"/>
    <w:p>
      <w:pPr>
        <w:spacing w:after="0"/>
        <w:ind w:left="0"/>
        <w:jc w:val="both"/>
      </w:pPr>
      <w:r>
        <w:rPr>
          <w:rFonts w:ascii="Times New Roman"/>
          <w:b w:val="false"/>
          <w:i w:val="false"/>
          <w:color w:val="000000"/>
          <w:sz w:val="28"/>
        </w:rPr>
        <w:t xml:space="preserve">
      4. Ақпарат технологиясы департаменті (Поликарпов О.Ю.) тиісті бағдарламалық қамтамасыз етуді әзірлесін және Қазақстан Республикасы Ұлттық Банкінің филиалдарына, екінші деңгейдегі банктерге және оның филиалдарына 1999 жылғы IV тоқсанда өндіріске енгізуді қамтамасыз етсін. </w:t>
      </w:r>
    </w:p>
    <w:bookmarkEnd w:id="4"/>
    <w:bookmarkStart w:name="z6" w:id="5"/>
    <w:p>
      <w:pPr>
        <w:spacing w:after="0"/>
        <w:ind w:left="0"/>
        <w:jc w:val="both"/>
      </w:pPr>
      <w:r>
        <w:rPr>
          <w:rFonts w:ascii="Times New Roman"/>
          <w:b w:val="false"/>
          <w:i w:val="false"/>
          <w:color w:val="000000"/>
          <w:sz w:val="28"/>
        </w:rPr>
        <w:t xml:space="preserve">
      5. Бюджетті жоспарлау және бақылау басқармасы (Ғалиева Д.Т.) Ақпарат технологиясы департаментімен (Поликарпов О.Ю.) бірлесіп 1999 жылғы бірінші жартыжылдықтағы жұмыс нәтижелері бойынша түзету жасаған кезде Қазақстан Республикасы Ұлттық Банкінің 1999 жылғы бюджетінен (шығыстар сметасынан) тиісті бағдарламалық қамтамасыз етуді әзірлеуге қажетті ақша қарастырсын. </w:t>
      </w:r>
    </w:p>
    <w:bookmarkEnd w:id="5"/>
    <w:bookmarkStart w:name="z7" w:id="6"/>
    <w:p>
      <w:pPr>
        <w:spacing w:after="0"/>
        <w:ind w:left="0"/>
        <w:jc w:val="both"/>
      </w:pPr>
      <w:r>
        <w:rPr>
          <w:rFonts w:ascii="Times New Roman"/>
          <w:b w:val="false"/>
          <w:i w:val="false"/>
          <w:color w:val="000000"/>
          <w:sz w:val="28"/>
        </w:rPr>
        <w:t xml:space="preserve">
      6. Осы қаулының орындалуын бақылау Қазақстан Республикасының Ұлттық Банкі Төрағасының орынбасары Н.Қ.Абдулинаға жүктелсін. </w:t>
      </w:r>
    </w:p>
    <w:bookmarkEnd w:id="6"/>
    <w:p>
      <w:pPr>
        <w:spacing w:after="0"/>
        <w:ind w:left="0"/>
        <w:jc w:val="both"/>
      </w:pPr>
      <w:r>
        <w:rPr>
          <w:rFonts w:ascii="Times New Roman"/>
          <w:b w:val="false"/>
          <w:i/>
          <w:color w:val="000000"/>
          <w:sz w:val="28"/>
        </w:rPr>
        <w:t xml:space="preserve">      Ұлттық Банк Төрағасы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1999 жылғы 3 маусымдағы      </w:t>
      </w:r>
      <w:r>
        <w:br/>
      </w:r>
      <w:r>
        <w:rPr>
          <w:rFonts w:ascii="Times New Roman"/>
          <w:b w:val="false"/>
          <w:i w:val="false"/>
          <w:color w:val="000000"/>
          <w:sz w:val="28"/>
        </w:rPr>
        <w:t xml:space="preserve">
N 159 қаулысымен бекітілген   </w:t>
      </w:r>
    </w:p>
    <w:bookmarkEnd w:id="7"/>
    <w:p>
      <w:pPr>
        <w:spacing w:after="0"/>
        <w:ind w:left="0"/>
        <w:jc w:val="left"/>
      </w:pPr>
      <w:r>
        <w:rPr>
          <w:rFonts w:ascii="Times New Roman"/>
          <w:b/>
          <w:i w:val="false"/>
          <w:color w:val="000000"/>
        </w:rPr>
        <w:t xml:space="preserve"> Аударымдық төлем және ақша аудару тәсілімен төлем айналымын бөлу жөнінде есеп жасау және есеп беру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ережесі </w:t>
      </w:r>
    </w:p>
    <w:bookmarkEnd w:id="8"/>
    <w:bookmarkStart w:name="z10" w:id="9"/>
    <w:p>
      <w:pPr>
        <w:spacing w:after="0"/>
        <w:ind w:left="0"/>
        <w:jc w:val="both"/>
      </w:pPr>
      <w:r>
        <w:rPr>
          <w:rFonts w:ascii="Times New Roman"/>
          <w:b w:val="false"/>
          <w:i w:val="false"/>
          <w:color w:val="000000"/>
          <w:sz w:val="28"/>
        </w:rPr>
        <w:t xml:space="preserve">
      1. Осы Ереже екiншi деңгейдегi банктердiң және "Казпочтабанк" ашық акционерлiк қоғамының (бұдан әрi - банктер) Қазақстан Республикасы Ұлттық Банкінің (бұдан әрі - Ұлттық Банк) нормативтік құқықтық актілерінің талаптарына сәйкес Қазақстан Республикасы Ұлттық Банкінің төлем жүйесі бөлімшелеріне (бұдан әрі - бөлімше) аударымдық төлем және ақша аудару (бұдан әрi - төлем айналымын бөлу жөнiндегi есеп) тәсілімен төлем айналымын бөлу жөнінде есеп жасау және есеп беру тәртібін белгілейді.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Ұлттық Банкі басқармасының 2001.02.14. N 34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өзгертілді, толықтырылды - ҚР Ұлттық Банкі басқармасының 2001 жылғы 1 желтоқсандағы N 490 </w:t>
      </w:r>
      <w:r>
        <w:rPr>
          <w:rFonts w:ascii="Times New Roman"/>
          <w:b w:val="false"/>
          <w:i w:val="false"/>
          <w:color w:val="000000"/>
          <w:sz w:val="28"/>
        </w:rPr>
        <w:t xml:space="preserve">қаулысымен. </w:t>
      </w:r>
    </w:p>
    <w:bookmarkEnd w:id="9"/>
    <w:bookmarkStart w:name="z11" w:id="10"/>
    <w:p>
      <w:pPr>
        <w:spacing w:after="0"/>
        <w:ind w:left="0"/>
        <w:jc w:val="both"/>
      </w:pPr>
      <w:r>
        <w:rPr>
          <w:rFonts w:ascii="Times New Roman"/>
          <w:b w:val="false"/>
          <w:i w:val="false"/>
          <w:color w:val="000000"/>
          <w:sz w:val="28"/>
        </w:rPr>
        <w:t xml:space="preserve">
      2. Банктер төлем айналымын бөлу жөнiндегi есептердi осы Ережеге N 1 қосымшаға сәйкес, Ұлттық Банк белгiлеген нысандармен және байланыс арналары бойынша есептi кезеңнен кейiнгi айдың 15-iнен кешiктiрмей ұсынады.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2001.02.14. N 34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2001 жылғы 1 желтоқсандағы N 490 </w:t>
      </w:r>
      <w:r>
        <w:rPr>
          <w:rFonts w:ascii="Times New Roman"/>
          <w:b w:val="false"/>
          <w:i w:val="false"/>
          <w:color w:val="000000"/>
          <w:sz w:val="28"/>
        </w:rPr>
        <w:t xml:space="preserve">қаулысымен. </w:t>
      </w:r>
    </w:p>
    <w:bookmarkEnd w:id="10"/>
    <w:bookmarkStart w:name="z12" w:id="11"/>
    <w:p>
      <w:pPr>
        <w:spacing w:after="0"/>
        <w:ind w:left="0"/>
        <w:jc w:val="both"/>
      </w:pPr>
      <w:r>
        <w:rPr>
          <w:rFonts w:ascii="Times New Roman"/>
          <w:b w:val="false"/>
          <w:i w:val="false"/>
          <w:color w:val="000000"/>
          <w:sz w:val="28"/>
        </w:rPr>
        <w:t xml:space="preserve">
      3. Банктің төлем айналымын бөлу есебін бөлімшеге дұрыс әрі уақтылы тапсыруына жауапкершілік банктің басшысына және бас бухгалтеріне жүктеледі.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өзгерді - ҚР Ұлттық Банкі басқармасының 2001.02.14. N 34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өзгертілді - ҚР Ұлттық Банкі басқармасының  2001 жылғы 1 желтоқсандағы N 490 </w:t>
      </w:r>
      <w:r>
        <w:rPr>
          <w:rFonts w:ascii="Times New Roman"/>
          <w:b w:val="false"/>
          <w:i w:val="false"/>
          <w:color w:val="000000"/>
          <w:sz w:val="28"/>
        </w:rPr>
        <w:t xml:space="preserve">қаулысымен. </w:t>
      </w:r>
      <w:r>
        <w:br/>
      </w:r>
      <w:r>
        <w:rPr>
          <w:rFonts w:ascii="Times New Roman"/>
          <w:b w:val="false"/>
          <w:i w:val="false"/>
          <w:color w:val="000000"/>
          <w:sz w:val="28"/>
        </w:rPr>
        <w:t xml:space="preserve">
      4-6. &lt;*&gt; </w:t>
      </w:r>
      <w:r>
        <w:br/>
      </w:r>
      <w:r>
        <w:rPr>
          <w:rFonts w:ascii="Times New Roman"/>
          <w:b w:val="false"/>
          <w:i w:val="false"/>
          <w:color w:val="000000"/>
          <w:sz w:val="28"/>
        </w:rPr>
        <w:t>
</w:t>
      </w:r>
      <w:r>
        <w:rPr>
          <w:rFonts w:ascii="Times New Roman"/>
          <w:b w:val="false"/>
          <w:i w:val="false"/>
          <w:color w:val="ff0000"/>
          <w:sz w:val="28"/>
        </w:rPr>
        <w:t xml:space="preserve">      Ескерту. 4, 5, 6-тармақтар алып тасталды - ҚР Ұлттық Банкі басқармасының 2001.02.14. N 34 </w:t>
      </w:r>
      <w:r>
        <w:rPr>
          <w:rFonts w:ascii="Times New Roman"/>
          <w:b w:val="false"/>
          <w:i w:val="false"/>
          <w:color w:val="000000"/>
          <w:sz w:val="28"/>
        </w:rPr>
        <w:t xml:space="preserve">қаулысымен. </w:t>
      </w:r>
    </w:p>
    <w:bookmarkEnd w:id="11"/>
    <w:bookmarkStart w:name="z13" w:id="12"/>
    <w:p>
      <w:pPr>
        <w:spacing w:after="0"/>
        <w:ind w:left="0"/>
        <w:jc w:val="both"/>
      </w:pPr>
      <w:r>
        <w:rPr>
          <w:rFonts w:ascii="Times New Roman"/>
          <w:b w:val="false"/>
          <w:i w:val="false"/>
          <w:color w:val="000000"/>
          <w:sz w:val="28"/>
        </w:rPr>
        <w:t xml:space="preserve">
      7. Аударымдық төлем және ақша аудару тәсiлiмен төлем айналымын бөлу бойынша есеп Қазақстан Республикасының төлем жүйесiне және облыстарына қатысты Қазақстан Республикасының аумағында қолданылатын төлем құжаттарын және төлемдердi жүзеге асыру тәсiлдерiн көрсетуге арналған. </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2001.02.14. N 34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2001 жылғы 1 желтоқсандағы N 490 </w:t>
      </w:r>
      <w:r>
        <w:rPr>
          <w:rFonts w:ascii="Times New Roman"/>
          <w:b w:val="false"/>
          <w:i w:val="false"/>
          <w:color w:val="000000"/>
          <w:sz w:val="28"/>
        </w:rPr>
        <w:t xml:space="preserve">қаулысымен. </w:t>
      </w:r>
    </w:p>
    <w:bookmarkEnd w:id="12"/>
    <w:bookmarkStart w:name="z14" w:id="13"/>
    <w:p>
      <w:pPr>
        <w:spacing w:after="0"/>
        <w:ind w:left="0"/>
        <w:jc w:val="both"/>
      </w:pPr>
      <w:r>
        <w:rPr>
          <w:rFonts w:ascii="Times New Roman"/>
          <w:b w:val="false"/>
          <w:i w:val="false"/>
          <w:color w:val="000000"/>
          <w:sz w:val="28"/>
        </w:rPr>
        <w:t xml:space="preserve">
      8. Төлем айналымын бөлу есебінде Қазақстан Республикасының аумағында төлемі мен ақша аударымын жүзеге асырудың мынадай әдістері қарастырылуы тиіс: </w:t>
      </w:r>
      <w:r>
        <w:br/>
      </w:r>
      <w:r>
        <w:rPr>
          <w:rFonts w:ascii="Times New Roman"/>
          <w:b w:val="false"/>
          <w:i w:val="false"/>
          <w:color w:val="000000"/>
          <w:sz w:val="28"/>
        </w:rPr>
        <w:t xml:space="preserve">
      1) Төлем тапсырымдары; </w:t>
      </w:r>
      <w:r>
        <w:br/>
      </w:r>
      <w:r>
        <w:rPr>
          <w:rFonts w:ascii="Times New Roman"/>
          <w:b w:val="false"/>
          <w:i w:val="false"/>
          <w:color w:val="000000"/>
          <w:sz w:val="28"/>
        </w:rPr>
        <w:t xml:space="preserve">
      2) Төлемдік талап-тапсырымдар; </w:t>
      </w:r>
      <w:r>
        <w:br/>
      </w:r>
      <w:r>
        <w:rPr>
          <w:rFonts w:ascii="Times New Roman"/>
          <w:b w:val="false"/>
          <w:i w:val="false"/>
          <w:color w:val="000000"/>
          <w:sz w:val="28"/>
        </w:rPr>
        <w:t xml:space="preserve">
      3) Чектері; </w:t>
      </w:r>
      <w:r>
        <w:br/>
      </w:r>
      <w:r>
        <w:rPr>
          <w:rFonts w:ascii="Times New Roman"/>
          <w:b w:val="false"/>
          <w:i w:val="false"/>
          <w:color w:val="000000"/>
          <w:sz w:val="28"/>
        </w:rPr>
        <w:t xml:space="preserve">
      4) Тікелей дебеттеу әдісі; </w:t>
      </w:r>
      <w:r>
        <w:br/>
      </w:r>
      <w:r>
        <w:rPr>
          <w:rFonts w:ascii="Times New Roman"/>
          <w:b w:val="false"/>
          <w:i w:val="false"/>
          <w:color w:val="000000"/>
          <w:sz w:val="28"/>
        </w:rPr>
        <w:t xml:space="preserve">
      5) &lt;*&gt; </w:t>
      </w:r>
      <w:r>
        <w:br/>
      </w:r>
      <w:r>
        <w:rPr>
          <w:rFonts w:ascii="Times New Roman"/>
          <w:b w:val="false"/>
          <w:i w:val="false"/>
          <w:color w:val="000000"/>
          <w:sz w:val="28"/>
        </w:rPr>
        <w:t xml:space="preserve">
      6) Инкассалық нұсқаулар. </w:t>
      </w:r>
      <w:r>
        <w:br/>
      </w:r>
      <w:r>
        <w:rPr>
          <w:rFonts w:ascii="Times New Roman"/>
          <w:b w:val="false"/>
          <w:i w:val="false"/>
          <w:color w:val="000000"/>
          <w:sz w:val="28"/>
        </w:rPr>
        <w:t xml:space="preserve">
      Төлем айналымын бөлу бойынша есеп мыналарды пайдалана отырып төлемдер мен ақша аударымдарының санын және сомасын көздеуi тиiс: </w:t>
      </w:r>
      <w:r>
        <w:br/>
      </w:r>
      <w:r>
        <w:rPr>
          <w:rFonts w:ascii="Times New Roman"/>
          <w:b w:val="false"/>
          <w:i w:val="false"/>
          <w:color w:val="000000"/>
          <w:sz w:val="28"/>
        </w:rPr>
        <w:t xml:space="preserve">
      1) Вексельдер; </w:t>
      </w:r>
      <w:r>
        <w:br/>
      </w:r>
      <w:r>
        <w:rPr>
          <w:rFonts w:ascii="Times New Roman"/>
          <w:b w:val="false"/>
          <w:i w:val="false"/>
          <w:color w:val="000000"/>
          <w:sz w:val="28"/>
        </w:rPr>
        <w:t xml:space="preserve">
      2) Төлем ордерлерi; </w:t>
      </w:r>
      <w:r>
        <w:br/>
      </w:r>
      <w:r>
        <w:rPr>
          <w:rFonts w:ascii="Times New Roman"/>
          <w:b w:val="false"/>
          <w:i w:val="false"/>
          <w:color w:val="000000"/>
          <w:sz w:val="28"/>
        </w:rPr>
        <w:t xml:space="preserve">
      3) Банктiк есепшот ашпай аударым жасау; </w:t>
      </w:r>
      <w:r>
        <w:br/>
      </w:r>
      <w:r>
        <w:rPr>
          <w:rFonts w:ascii="Times New Roman"/>
          <w:b w:val="false"/>
          <w:i w:val="false"/>
          <w:color w:val="000000"/>
          <w:sz w:val="28"/>
        </w:rPr>
        <w:t xml:space="preserve">
      4) Ақша аударуға арналған өтiнiш; </w:t>
      </w:r>
      <w:r>
        <w:br/>
      </w:r>
      <w:r>
        <w:rPr>
          <w:rFonts w:ascii="Times New Roman"/>
          <w:b w:val="false"/>
          <w:i w:val="false"/>
          <w:color w:val="000000"/>
          <w:sz w:val="28"/>
        </w:rPr>
        <w:t xml:space="preserve">
      5) Халықаралық почта аударымдары; </w:t>
      </w:r>
      <w:r>
        <w:br/>
      </w:r>
      <w:r>
        <w:rPr>
          <w:rFonts w:ascii="Times New Roman"/>
          <w:b w:val="false"/>
          <w:i w:val="false"/>
          <w:color w:val="000000"/>
          <w:sz w:val="28"/>
        </w:rPr>
        <w:t xml:space="preserve">
      6) Аккредитивтер. </w:t>
      </w:r>
      <w:r>
        <w:br/>
      </w:r>
      <w:r>
        <w:rPr>
          <w:rFonts w:ascii="Times New Roman"/>
          <w:b w:val="false"/>
          <w:i w:val="false"/>
          <w:color w:val="000000"/>
          <w:sz w:val="28"/>
        </w:rPr>
        <w:t>
</w:t>
      </w:r>
      <w:r>
        <w:rPr>
          <w:rFonts w:ascii="Times New Roman"/>
          <w:b w:val="false"/>
          <w:i w:val="false"/>
          <w:color w:val="ff0000"/>
          <w:sz w:val="28"/>
        </w:rPr>
        <w:t xml:space="preserve">      Ескерту. 8-тармақ толықтырылды - ҚР Ұлттық Банкі басқармасының 2001.02.14. N 34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8-тармақ өзгертілді - ҚР Ұлттық Банкі басқармасының 2001 жылғы 1 желтоқсандағы N 490 </w:t>
      </w:r>
      <w:r>
        <w:rPr>
          <w:rFonts w:ascii="Times New Roman"/>
          <w:b w:val="false"/>
          <w:i w:val="false"/>
          <w:color w:val="000000"/>
          <w:sz w:val="28"/>
        </w:rPr>
        <w:t xml:space="preserve">қаулысымен. </w:t>
      </w:r>
      <w:r>
        <w:br/>
      </w:r>
      <w:r>
        <w:rPr>
          <w:rFonts w:ascii="Times New Roman"/>
          <w:b w:val="false"/>
          <w:i w:val="false"/>
          <w:color w:val="000000"/>
          <w:sz w:val="28"/>
        </w:rPr>
        <w:t xml:space="preserve">
      9. &lt;*&gt; </w:t>
      </w:r>
      <w:r>
        <w:br/>
      </w:r>
      <w:r>
        <w:rPr>
          <w:rFonts w:ascii="Times New Roman"/>
          <w:b w:val="false"/>
          <w:i w:val="false"/>
          <w:color w:val="000000"/>
          <w:sz w:val="28"/>
        </w:rPr>
        <w:t>
</w:t>
      </w:r>
      <w:r>
        <w:rPr>
          <w:rFonts w:ascii="Times New Roman"/>
          <w:b w:val="false"/>
          <w:i w:val="false"/>
          <w:color w:val="ff0000"/>
          <w:sz w:val="28"/>
        </w:rPr>
        <w:t xml:space="preserve">      Ескерту. 9-тармақ өзгерді - ҚР Ұлттық Банкі басқармасының 2001.02.14. N 34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9-тармақ алынып тасталды - ҚР Ұлттық Банкі басқармасының 2001 жылғы 1 желтоқсандағы N 490 </w:t>
      </w:r>
      <w:r>
        <w:rPr>
          <w:rFonts w:ascii="Times New Roman"/>
          <w:b w:val="false"/>
          <w:i w:val="false"/>
          <w:color w:val="000000"/>
          <w:sz w:val="28"/>
        </w:rPr>
        <w:t xml:space="preserve">қаулысымен. </w:t>
      </w:r>
      <w:r>
        <w:br/>
      </w:r>
      <w:r>
        <w:rPr>
          <w:rFonts w:ascii="Times New Roman"/>
          <w:b w:val="false"/>
          <w:i w:val="false"/>
          <w:color w:val="000000"/>
          <w:sz w:val="28"/>
        </w:rPr>
        <w:t xml:space="preserve">
      9-1. &lt;*&gt; </w:t>
      </w:r>
      <w:r>
        <w:br/>
      </w: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Ұлттық Банкі басқармасының 2001.02.14. N 34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9-1-тармақ алынып тасталды - ҚР Ұлттық Банкі басқармасының 2001 жылғы 1 желтоқсандағы N 490 </w:t>
      </w:r>
      <w:r>
        <w:rPr>
          <w:rFonts w:ascii="Times New Roman"/>
          <w:b w:val="false"/>
          <w:i w:val="false"/>
          <w:color w:val="000000"/>
          <w:sz w:val="28"/>
        </w:rPr>
        <w:t xml:space="preserve">қаулысымен. </w:t>
      </w:r>
      <w:r>
        <w:br/>
      </w:r>
      <w:r>
        <w:rPr>
          <w:rFonts w:ascii="Times New Roman"/>
          <w:b w:val="false"/>
          <w:i w:val="false"/>
          <w:color w:val="000000"/>
          <w:sz w:val="28"/>
        </w:rPr>
        <w:t xml:space="preserve">
      9-2. &lt;*&gt; </w:t>
      </w:r>
      <w:r>
        <w:br/>
      </w:r>
      <w:r>
        <w:rPr>
          <w:rFonts w:ascii="Times New Roman"/>
          <w:b w:val="false"/>
          <w:i w:val="false"/>
          <w:color w:val="000000"/>
          <w:sz w:val="28"/>
        </w:rPr>
        <w:t>
</w:t>
      </w:r>
      <w:r>
        <w:rPr>
          <w:rFonts w:ascii="Times New Roman"/>
          <w:b w:val="false"/>
          <w:i w:val="false"/>
          <w:color w:val="ff0000"/>
          <w:sz w:val="28"/>
        </w:rPr>
        <w:t xml:space="preserve">      Ескерту. 9-2-тармақпен толықтырылды - ҚР Ұлттық Банкі басқармасының 2001.02.14. N 34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9-2-тармақ алынып тасталды - ҚР Ұлттық Банкі басқармасының 2001 жылғы 1 желтоқсандағы N 490 </w:t>
      </w:r>
      <w:r>
        <w:rPr>
          <w:rFonts w:ascii="Times New Roman"/>
          <w:b w:val="false"/>
          <w:i w:val="false"/>
          <w:color w:val="000000"/>
          <w:sz w:val="28"/>
        </w:rPr>
        <w:t xml:space="preserve">қаулысымен. </w:t>
      </w:r>
    </w:p>
    <w:bookmarkEnd w:id="13"/>
    <w:bookmarkStart w:name="z15" w:id="14"/>
    <w:p>
      <w:pPr>
        <w:spacing w:after="0"/>
        <w:ind w:left="0"/>
        <w:jc w:val="both"/>
      </w:pPr>
      <w:r>
        <w:rPr>
          <w:rFonts w:ascii="Times New Roman"/>
          <w:b w:val="false"/>
          <w:i w:val="false"/>
          <w:color w:val="000000"/>
          <w:sz w:val="28"/>
        </w:rPr>
        <w:t xml:space="preserve">
      10. Төлем айналымын бөлу бойынша есеп жасау кезiнде әр бағанда орындауға қабылданған құжаттарда көрсетiлген саны және сомасы көрсетiледi. Бұл орайда шетел валютасымен орындауға қабылданған құжаттар банктiң ақы төлеген кездегi бағамы бойынша теңгемен көрсетiледi. </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2001.02.14. N 34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10-тармақ өзгертілді - ҚР Ұлттық Банкі басқармасының 2001 жылғы 1 желтоқсандағы N 490 </w:t>
      </w:r>
      <w:r>
        <w:rPr>
          <w:rFonts w:ascii="Times New Roman"/>
          <w:b w:val="false"/>
          <w:i w:val="false"/>
          <w:color w:val="000000"/>
          <w:sz w:val="28"/>
        </w:rPr>
        <w:t xml:space="preserve">қаулысымен. </w:t>
      </w:r>
      <w:r>
        <w:br/>
      </w:r>
      <w:r>
        <w:rPr>
          <w:rFonts w:ascii="Times New Roman"/>
          <w:b w:val="false"/>
          <w:i w:val="false"/>
          <w:color w:val="000000"/>
          <w:sz w:val="28"/>
        </w:rPr>
        <w:t xml:space="preserve">
      11. &lt;*&gt; </w:t>
      </w:r>
      <w:r>
        <w:br/>
      </w:r>
      <w:r>
        <w:rPr>
          <w:rFonts w:ascii="Times New Roman"/>
          <w:b w:val="false"/>
          <w:i w:val="false"/>
          <w:color w:val="000000"/>
          <w:sz w:val="28"/>
        </w:rPr>
        <w:t>
</w:t>
      </w:r>
      <w:r>
        <w:rPr>
          <w:rFonts w:ascii="Times New Roman"/>
          <w:b w:val="false"/>
          <w:i w:val="false"/>
          <w:color w:val="ff0000"/>
          <w:sz w:val="28"/>
        </w:rPr>
        <w:t xml:space="preserve">      Ескерту. 11-тармақ өзгерді - ҚР Ұлттық Банкі басқармасының    2001.02.14. N 34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11-тармақ алынып тасталды - ҚР Ұлттық Банкі басқармасының 2001 жылғы 1 желтоқсандағы N 490 </w:t>
      </w:r>
      <w:r>
        <w:rPr>
          <w:rFonts w:ascii="Times New Roman"/>
          <w:b w:val="false"/>
          <w:i w:val="false"/>
          <w:color w:val="000000"/>
          <w:sz w:val="28"/>
        </w:rPr>
        <w:t xml:space="preserve">қаулысымен. </w:t>
      </w:r>
    </w:p>
    <w:bookmarkEnd w:id="14"/>
    <w:bookmarkStart w:name="z16" w:id="15"/>
    <w:p>
      <w:pPr>
        <w:spacing w:after="0"/>
        <w:ind w:left="0"/>
        <w:jc w:val="both"/>
      </w:pPr>
      <w:r>
        <w:rPr>
          <w:rFonts w:ascii="Times New Roman"/>
          <w:b w:val="false"/>
          <w:i w:val="false"/>
          <w:color w:val="000000"/>
          <w:sz w:val="28"/>
        </w:rPr>
        <w:t xml:space="preserve">
      12. Чектердi пайдалана отырып төлемдердi жүзеге асыру тәсiлiмен есеп жасаған кезде чектер бойынша төлемдердiң, оның iшiнде есеп айырысу чек кiтапшаларының чектерi бойынша, кепiлдiк берiлген, жол чектерi бойынша чектердiң жалпы саны және сомасы көрсетiледi, бұған қолма-қол ақша алуға арналған чектер кiрмейдi. </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2001 жылғы 1 желтоқсандағы N 490 </w:t>
      </w:r>
      <w:r>
        <w:rPr>
          <w:rFonts w:ascii="Times New Roman"/>
          <w:b w:val="false"/>
          <w:i w:val="false"/>
          <w:color w:val="000000"/>
          <w:sz w:val="28"/>
        </w:rPr>
        <w:t xml:space="preserve">қаулысымен. </w:t>
      </w:r>
    </w:p>
    <w:bookmarkEnd w:id="15"/>
    <w:bookmarkStart w:name="z17" w:id="16"/>
    <w:p>
      <w:pPr>
        <w:spacing w:after="0"/>
        <w:ind w:left="0"/>
        <w:jc w:val="both"/>
      </w:pPr>
      <w:r>
        <w:rPr>
          <w:rFonts w:ascii="Times New Roman"/>
          <w:b w:val="false"/>
          <w:i w:val="false"/>
          <w:color w:val="000000"/>
          <w:sz w:val="28"/>
        </w:rPr>
        <w:t xml:space="preserve">
      13. Банктік есепшотты тікелей дебеттеу тәсілімен төлем жүргізу бойынша есеп жасаған кезде банктiк есепшоттың тiкелей дебеттеу шартына сәйкес орындалған төлем құжаттарының жалпы саны мен сомасы көрсетiледi. </w:t>
      </w:r>
      <w:r>
        <w:br/>
      </w:r>
      <w:r>
        <w:rPr>
          <w:rFonts w:ascii="Times New Roman"/>
          <w:b w:val="false"/>
          <w:i w:val="false"/>
          <w:color w:val="000000"/>
          <w:sz w:val="28"/>
        </w:rPr>
        <w:t>
</w:t>
      </w:r>
      <w:r>
        <w:rPr>
          <w:rFonts w:ascii="Times New Roman"/>
          <w:b w:val="false"/>
          <w:i w:val="false"/>
          <w:color w:val="ff0000"/>
          <w:sz w:val="28"/>
        </w:rPr>
        <w:t xml:space="preserve">      Ескерту. 13-тармақ өзгерді - ҚР Ұлттық Банкі басқармасының 2001.02.14. N 34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13-тармақ өзгертілді - ҚР Ұлттық Банкі басқармасының 2001 жылғы 1 желтоқсандағы N 490 </w:t>
      </w:r>
      <w:r>
        <w:rPr>
          <w:rFonts w:ascii="Times New Roman"/>
          <w:b w:val="false"/>
          <w:i w:val="false"/>
          <w:color w:val="000000"/>
          <w:sz w:val="28"/>
        </w:rPr>
        <w:t xml:space="preserve">қаулысымен. </w:t>
      </w:r>
      <w:r>
        <w:br/>
      </w:r>
      <w:r>
        <w:rPr>
          <w:rFonts w:ascii="Times New Roman"/>
          <w:b w:val="false"/>
          <w:i w:val="false"/>
          <w:color w:val="000000"/>
          <w:sz w:val="28"/>
        </w:rPr>
        <w:t xml:space="preserve">
      14. &lt;*&gt; </w:t>
      </w:r>
      <w:r>
        <w:br/>
      </w:r>
      <w:r>
        <w:rPr>
          <w:rFonts w:ascii="Times New Roman"/>
          <w:b w:val="false"/>
          <w:i w:val="false"/>
          <w:color w:val="000000"/>
          <w:sz w:val="28"/>
        </w:rPr>
        <w:t>
</w:t>
      </w:r>
      <w:r>
        <w:rPr>
          <w:rFonts w:ascii="Times New Roman"/>
          <w:b w:val="false"/>
          <w:i w:val="false"/>
          <w:color w:val="ff0000"/>
          <w:sz w:val="28"/>
        </w:rPr>
        <w:t xml:space="preserve">      Ескерту. 14-тармақ алынып тасталды - ҚР Ұлттық Банкі басқармасының 2001 жылғы 1 желтоқсандағы N 490 </w:t>
      </w:r>
      <w:r>
        <w:rPr>
          <w:rFonts w:ascii="Times New Roman"/>
          <w:b w:val="false"/>
          <w:i w:val="false"/>
          <w:color w:val="000000"/>
          <w:sz w:val="28"/>
        </w:rPr>
        <w:t xml:space="preserve">қаулысымен. </w:t>
      </w:r>
    </w:p>
    <w:bookmarkEnd w:id="16"/>
    <w:bookmarkStart w:name="z18" w:id="17"/>
    <w:p>
      <w:pPr>
        <w:spacing w:after="0"/>
        <w:ind w:left="0"/>
        <w:jc w:val="both"/>
      </w:pPr>
      <w:r>
        <w:rPr>
          <w:rFonts w:ascii="Times New Roman"/>
          <w:b w:val="false"/>
          <w:i w:val="false"/>
          <w:color w:val="000000"/>
          <w:sz w:val="28"/>
        </w:rPr>
        <w:t xml:space="preserve">
      15. Инкассалық нұсқаулар бойынша есеп жасаған кезде банк орындаған инкассалық нұсқаулардың жалпы саны мен сомасы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15-тармақ өзгертілді - ҚР Ұлттық Банкі басқармасының 2001 жылғы 1 желтоқсандағы N 490 </w:t>
      </w:r>
      <w:r>
        <w:rPr>
          <w:rFonts w:ascii="Times New Roman"/>
          <w:b w:val="false"/>
          <w:i w:val="false"/>
          <w:color w:val="000000"/>
          <w:sz w:val="28"/>
        </w:rPr>
        <w:t xml:space="preserve">қаулысымен. </w:t>
      </w:r>
    </w:p>
    <w:bookmarkEnd w:id="17"/>
    <w:bookmarkStart w:name="z19" w:id="18"/>
    <w:p>
      <w:pPr>
        <w:spacing w:after="0"/>
        <w:ind w:left="0"/>
        <w:jc w:val="both"/>
      </w:pPr>
      <w:r>
        <w:rPr>
          <w:rFonts w:ascii="Times New Roman"/>
          <w:b w:val="false"/>
          <w:i w:val="false"/>
          <w:color w:val="000000"/>
          <w:sz w:val="28"/>
        </w:rPr>
        <w:t xml:space="preserve">
      15-1. Вексельдер бойынша есеп жасаған кезде банкте есепке алынған вексельдердiң жалпы саны және сомасы, сондай-ақ өтелген вексельдердiң жалпы саны және сомасы көрсетiледi. </w:t>
      </w:r>
    </w:p>
    <w:bookmarkEnd w:id="18"/>
    <w:bookmarkStart w:name="z20" w:id="19"/>
    <w:p>
      <w:pPr>
        <w:spacing w:after="0"/>
        <w:ind w:left="0"/>
        <w:jc w:val="both"/>
      </w:pPr>
      <w:r>
        <w:rPr>
          <w:rFonts w:ascii="Times New Roman"/>
          <w:b w:val="false"/>
          <w:i w:val="false"/>
          <w:color w:val="000000"/>
          <w:sz w:val="28"/>
        </w:rPr>
        <w:t xml:space="preserve">
      15-2. Төлем ордерлерi бойынша есеп жасаған кезде орындалған төлем ордерлерiнiң жалпы саны және сомасы көрсетiледi. </w:t>
      </w:r>
    </w:p>
    <w:bookmarkEnd w:id="19"/>
    <w:bookmarkStart w:name="z21" w:id="20"/>
    <w:p>
      <w:pPr>
        <w:spacing w:after="0"/>
        <w:ind w:left="0"/>
        <w:jc w:val="both"/>
      </w:pPr>
      <w:r>
        <w:rPr>
          <w:rFonts w:ascii="Times New Roman"/>
          <w:b w:val="false"/>
          <w:i w:val="false"/>
          <w:color w:val="000000"/>
          <w:sz w:val="28"/>
        </w:rPr>
        <w:t xml:space="preserve">
      15-3. Банктiк есепшот ашпай аударым жасау бойынша есеп жасаған кезде қолма-қол ақша қабылдау үшiн пайдаланылатын есепшот-хабарламалар мен басқа құжаттар, қолма-қол жарнаға берiлген түбiртектер, хабарландырулар негiзiнде банк (филиал) жасаған төлем құжаттарының жалпы саны және сомасы көрсетiледi. </w:t>
      </w:r>
    </w:p>
    <w:bookmarkEnd w:id="20"/>
    <w:bookmarkStart w:name="z22" w:id="21"/>
    <w:p>
      <w:pPr>
        <w:spacing w:after="0"/>
        <w:ind w:left="0"/>
        <w:jc w:val="both"/>
      </w:pPr>
      <w:r>
        <w:rPr>
          <w:rFonts w:ascii="Times New Roman"/>
          <w:b w:val="false"/>
          <w:i w:val="false"/>
          <w:color w:val="000000"/>
          <w:sz w:val="28"/>
        </w:rPr>
        <w:t xml:space="preserve">
      15-4. Ақша аударуға арналған өтiнiштер бойынша есеп жасау кезiнде банк қабылдаған және орындаған ақша аударуға арналған өтiнiштердiң жалпы саны және сомасы көрсетiледi. </w:t>
      </w:r>
    </w:p>
    <w:bookmarkEnd w:id="21"/>
    <w:bookmarkStart w:name="z23" w:id="22"/>
    <w:p>
      <w:pPr>
        <w:spacing w:after="0"/>
        <w:ind w:left="0"/>
        <w:jc w:val="both"/>
      </w:pPr>
      <w:r>
        <w:rPr>
          <w:rFonts w:ascii="Times New Roman"/>
          <w:b w:val="false"/>
          <w:i w:val="false"/>
          <w:color w:val="000000"/>
          <w:sz w:val="28"/>
        </w:rPr>
        <w:t xml:space="preserve">
      15-5. Халықаралық почта аударымдары бойынша есеп жасаған кезде "Western uniоn", "Money gram" жүйелері және басқа да осындай жүйелер бойынша жөнелтiлген жiберiлетiн аударымдар жалпы саны және сомасы көрсетiледi. </w:t>
      </w:r>
      <w:r>
        <w:br/>
      </w:r>
      <w:r>
        <w:rPr>
          <w:rFonts w:ascii="Times New Roman"/>
          <w:b w:val="false"/>
          <w:i w:val="false"/>
          <w:color w:val="000000"/>
          <w:sz w:val="28"/>
        </w:rPr>
        <w:t>
</w:t>
      </w:r>
      <w:r>
        <w:rPr>
          <w:rFonts w:ascii="Times New Roman"/>
          <w:b w:val="false"/>
          <w:i w:val="false"/>
          <w:color w:val="ff0000"/>
          <w:sz w:val="28"/>
        </w:rPr>
        <w:t xml:space="preserve">      Ескерту. 15-5-тармақ өзгертілді - ҚР Ұлттық Банкі басқармасының 2001 жылғы 1 желтоқсандағы N 490 </w:t>
      </w:r>
      <w:r>
        <w:rPr>
          <w:rFonts w:ascii="Times New Roman"/>
          <w:b w:val="false"/>
          <w:i w:val="false"/>
          <w:color w:val="000000"/>
          <w:sz w:val="28"/>
        </w:rPr>
        <w:t xml:space="preserve">қаулысымен. </w:t>
      </w:r>
    </w:p>
    <w:bookmarkEnd w:id="22"/>
    <w:bookmarkStart w:name="z24" w:id="23"/>
    <w:p>
      <w:pPr>
        <w:spacing w:after="0"/>
        <w:ind w:left="0"/>
        <w:jc w:val="both"/>
      </w:pPr>
      <w:r>
        <w:rPr>
          <w:rFonts w:ascii="Times New Roman"/>
          <w:b w:val="false"/>
          <w:i w:val="false"/>
          <w:color w:val="000000"/>
          <w:sz w:val="28"/>
        </w:rPr>
        <w:t xml:space="preserve">
      15-6. Аккредитивтер бойынша есеп жасау кезiнде банк ашқан және орындаған аккредитивтердің жалпы сомасы және сомасы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15-1 - 15-6-тармақтармен толықтырылды - ҚР Ұлттық Банкі басқармасының 2001.02.14. N 34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15-6-тармақ өзгертілді - ҚР Ұлттық Банкі басқармасының 2001 жылғы 1 желтоқсандағы N 490 </w:t>
      </w:r>
      <w:r>
        <w:rPr>
          <w:rFonts w:ascii="Times New Roman"/>
          <w:b w:val="false"/>
          <w:i w:val="false"/>
          <w:color w:val="000000"/>
          <w:sz w:val="28"/>
        </w:rPr>
        <w:t xml:space="preserve">қаулысымен. </w:t>
      </w:r>
    </w:p>
    <w:bookmarkEnd w:id="23"/>
    <w:bookmarkStart w:name="z25" w:id="24"/>
    <w:p>
      <w:pPr>
        <w:spacing w:after="0"/>
        <w:ind w:left="0"/>
        <w:jc w:val="both"/>
      </w:pPr>
      <w:r>
        <w:rPr>
          <w:rFonts w:ascii="Times New Roman"/>
          <w:b w:val="false"/>
          <w:i w:val="false"/>
          <w:color w:val="000000"/>
          <w:sz w:val="28"/>
        </w:rPr>
        <w:t xml:space="preserve">
      16. Осы ережемен реттелмеген мәселелер Қазақстан Республикасының заңдарына сәйкес шешіледі. </w:t>
      </w:r>
    </w:p>
    <w:bookmarkEnd w:id="24"/>
    <w:p>
      <w:pPr>
        <w:spacing w:after="0"/>
        <w:ind w:left="0"/>
        <w:jc w:val="both"/>
      </w:pPr>
      <w:r>
        <w:rPr>
          <w:rFonts w:ascii="Times New Roman"/>
          <w:b w:val="false"/>
          <w:i/>
          <w:color w:val="000000"/>
          <w:sz w:val="28"/>
        </w:rPr>
        <w:t xml:space="preserve">      Ұлттық Банк Төрағасы </w:t>
      </w:r>
    </w:p>
    <w:bookmarkStart w:name="z26" w:id="2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14 ақпандағы           </w:t>
      </w:r>
      <w:r>
        <w:br/>
      </w:r>
      <w:r>
        <w:rPr>
          <w:rFonts w:ascii="Times New Roman"/>
          <w:b w:val="false"/>
          <w:i w:val="false"/>
          <w:color w:val="000000"/>
          <w:sz w:val="28"/>
        </w:rPr>
        <w:t xml:space="preserve">
N 34 қаулысымен бекітілген         </w:t>
      </w:r>
      <w:r>
        <w:br/>
      </w:r>
      <w:r>
        <w:rPr>
          <w:rFonts w:ascii="Times New Roman"/>
          <w:b w:val="false"/>
          <w:i w:val="false"/>
          <w:color w:val="000000"/>
          <w:sz w:val="28"/>
        </w:rPr>
        <w:t xml:space="preserve">
Аударымдық төлем және ақша аудару    </w:t>
      </w:r>
      <w:r>
        <w:br/>
      </w:r>
      <w:r>
        <w:rPr>
          <w:rFonts w:ascii="Times New Roman"/>
          <w:b w:val="false"/>
          <w:i w:val="false"/>
          <w:color w:val="000000"/>
          <w:sz w:val="28"/>
        </w:rPr>
        <w:t xml:space="preserve">
тәсiлiмен төлем айналымын бөлу жөнiнде  </w:t>
      </w:r>
      <w:r>
        <w:br/>
      </w:r>
      <w:r>
        <w:rPr>
          <w:rFonts w:ascii="Times New Roman"/>
          <w:b w:val="false"/>
          <w:i w:val="false"/>
          <w:color w:val="000000"/>
          <w:sz w:val="28"/>
        </w:rPr>
        <w:t xml:space="preserve">
есеп жасау және есеп беру ережесiне   </w:t>
      </w:r>
      <w:r>
        <w:br/>
      </w:r>
      <w:r>
        <w:rPr>
          <w:rFonts w:ascii="Times New Roman"/>
          <w:b w:val="false"/>
          <w:i w:val="false"/>
          <w:color w:val="000000"/>
          <w:sz w:val="28"/>
        </w:rPr>
        <w:t xml:space="preserve">
өзгерiстер мен толықтыруларға     </w:t>
      </w:r>
      <w:r>
        <w:br/>
      </w:r>
      <w:r>
        <w:rPr>
          <w:rFonts w:ascii="Times New Roman"/>
          <w:b w:val="false"/>
          <w:i w:val="false"/>
          <w:color w:val="000000"/>
          <w:sz w:val="28"/>
        </w:rPr>
        <w:t xml:space="preserve">
N 1 қосымша               </w:t>
      </w:r>
    </w:p>
    <w:bookmarkEnd w:id="25"/>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2001.02.14. N 34 </w:t>
      </w:r>
      <w:r>
        <w:rPr>
          <w:rFonts w:ascii="Times New Roman"/>
          <w:b w:val="false"/>
          <w:i w:val="false"/>
          <w:color w:val="ff0000"/>
          <w:sz w:val="28"/>
        </w:rPr>
        <w:t xml:space="preserve">қаулысымен. </w:t>
      </w:r>
      <w:r>
        <w:br/>
      </w:r>
      <w:r>
        <w:rPr>
          <w:rFonts w:ascii="Times New Roman"/>
          <w:b w:val="false"/>
          <w:i w:val="false"/>
          <w:color w:val="ff0000"/>
          <w:sz w:val="28"/>
        </w:rPr>
        <w:t xml:space="preserve">
      Ескерту. 1-қосымша жаңа редакцияда - ҚР Ұлттық Банкі басқармасының 2001 жылғы 1 желтоқсандағы N 490 </w:t>
      </w:r>
      <w:r>
        <w:rPr>
          <w:rFonts w:ascii="Times New Roman"/>
          <w:b w:val="false"/>
          <w:i w:val="false"/>
          <w:color w:val="ff0000"/>
          <w:sz w:val="28"/>
        </w:rPr>
        <w:t xml:space="preserve">қаулысымен. </w:t>
      </w:r>
    </w:p>
    <w:p>
      <w:pPr>
        <w:spacing w:after="0"/>
        <w:ind w:left="0"/>
        <w:jc w:val="left"/>
      </w:pPr>
      <w:r>
        <w:rPr>
          <w:rFonts w:ascii="Times New Roman"/>
          <w:b/>
          <w:i w:val="false"/>
          <w:color w:val="000000"/>
        </w:rPr>
        <w:t xml:space="preserve"> Төлем айналымын бөлу жөніндегі есеп </w:t>
      </w:r>
      <w:r>
        <w:br/>
      </w:r>
      <w:r>
        <w:rPr>
          <w:rFonts w:ascii="Times New Roman"/>
          <w:b/>
          <w:i w:val="false"/>
          <w:color w:val="000000"/>
        </w:rPr>
        <w:t xml:space="preserve">
20__ ж. "___" ______________ </w:t>
      </w:r>
      <w:r>
        <w:br/>
      </w:r>
      <w:r>
        <w:rPr>
          <w:rFonts w:ascii="Times New Roman"/>
          <w:b/>
          <w:i w:val="false"/>
          <w:color w:val="000000"/>
        </w:rPr>
        <w:t xml:space="preserve">
(есепті кезең) </w:t>
      </w:r>
    </w:p>
    <w:p>
      <w:pPr>
        <w:spacing w:after="0"/>
        <w:ind w:left="0"/>
        <w:jc w:val="both"/>
      </w:pPr>
      <w:r>
        <w:rPr>
          <w:rFonts w:ascii="Times New Roman"/>
          <w:b w:val="false"/>
          <w:i w:val="false"/>
          <w:color w:val="000000"/>
          <w:sz w:val="28"/>
        </w:rPr>
        <w:t xml:space="preserve">Банктің ББК _________________ </w:t>
      </w:r>
      <w:r>
        <w:br/>
      </w:r>
      <w:r>
        <w:rPr>
          <w:rFonts w:ascii="Times New Roman"/>
          <w:b w:val="false"/>
          <w:i w:val="false"/>
          <w:color w:val="000000"/>
          <w:sz w:val="28"/>
        </w:rPr>
        <w:t xml:space="preserve">
Банктің атауы                               (бірлігі және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 Облыстың ! Төлем  ! Төлем  !Чектер !  Банктік  !  Инкас. ! Төлем </w:t>
            </w:r>
            <w:r>
              <w:br/>
            </w:r>
            <w:r>
              <w:rPr>
                <w:rFonts w:ascii="Times New Roman"/>
                <w:b w:val="false"/>
                <w:i w:val="false"/>
                <w:color w:val="000000"/>
                <w:sz w:val="20"/>
              </w:rPr>
              <w:t xml:space="preserve">
   !  атауы   !тапсыр. !талап-  !       ! есепшотты !  салық  ! ордері </w:t>
            </w:r>
            <w:r>
              <w:br/>
            </w:r>
            <w:r>
              <w:rPr>
                <w:rFonts w:ascii="Times New Roman"/>
                <w:b w:val="false"/>
                <w:i w:val="false"/>
                <w:color w:val="000000"/>
                <w:sz w:val="20"/>
              </w:rPr>
              <w:t xml:space="preserve">
   !          ! масы   ! тапсыр.!       !  тікелей  !  өкім.  ! </w:t>
            </w:r>
            <w:r>
              <w:br/>
            </w:r>
            <w:r>
              <w:rPr>
                <w:rFonts w:ascii="Times New Roman"/>
                <w:b w:val="false"/>
                <w:i w:val="false"/>
                <w:color w:val="000000"/>
                <w:sz w:val="20"/>
              </w:rPr>
              <w:t xml:space="preserve">
   !          !        ! малары !       !  дебеттеу !   дер   ! </w:t>
            </w:r>
            <w:r>
              <w:br/>
            </w:r>
            <w:r>
              <w:rPr>
                <w:rFonts w:ascii="Times New Roman"/>
                <w:b w:val="false"/>
                <w:i w:val="false"/>
                <w:color w:val="000000"/>
                <w:sz w:val="20"/>
              </w:rPr>
              <w:t xml:space="preserve">
___!__________!________!________!_______!___________!_________!__________ 1 !   2      ! 3 ! 4  ! 5 !  6 ! 7 ! 8 !   9  ! 10 ! 11 ! 12 ! 13 ! 14 </w:t>
            </w:r>
            <w:r>
              <w:br/>
            </w:r>
            <w:r>
              <w:rPr>
                <w:rFonts w:ascii="Times New Roman"/>
                <w:b w:val="false"/>
                <w:i w:val="false"/>
                <w:color w:val="000000"/>
                <w:sz w:val="20"/>
              </w:rPr>
              <w:t xml:space="preserve">
_________________________________________________________________________ </w:t>
            </w:r>
            <w:r>
              <w:br/>
            </w:r>
            <w:r>
              <w:rPr>
                <w:rFonts w:ascii="Times New Roman"/>
                <w:b w:val="false"/>
                <w:i w:val="false"/>
                <w:color w:val="000000"/>
                <w:sz w:val="20"/>
              </w:rPr>
              <w:t xml:space="preserve">
                С   С    С   С    С   С     С    С     С    С   С    С </w:t>
            </w:r>
            <w:r>
              <w:br/>
            </w:r>
            <w:r>
              <w:rPr>
                <w:rFonts w:ascii="Times New Roman"/>
                <w:b w:val="false"/>
                <w:i w:val="false"/>
                <w:color w:val="000000"/>
                <w:sz w:val="20"/>
              </w:rPr>
              <w:t xml:space="preserve">
_________________________________________________________________________ </w:t>
            </w:r>
            <w:r>
              <w:br/>
            </w:r>
            <w:r>
              <w:rPr>
                <w:rFonts w:ascii="Times New Roman"/>
                <w:b w:val="false"/>
                <w:i w:val="false"/>
                <w:color w:val="000000"/>
                <w:sz w:val="20"/>
              </w:rPr>
              <w:t xml:space="preserve">
1  Ақтөбе </w:t>
            </w:r>
            <w:r>
              <w:br/>
            </w:r>
            <w:r>
              <w:rPr>
                <w:rFonts w:ascii="Times New Roman"/>
                <w:b w:val="false"/>
                <w:i w:val="false"/>
                <w:color w:val="000000"/>
                <w:sz w:val="20"/>
              </w:rPr>
              <w:t xml:space="preserve">
2  Ақмола </w:t>
            </w:r>
            <w:r>
              <w:br/>
            </w:r>
            <w:r>
              <w:rPr>
                <w:rFonts w:ascii="Times New Roman"/>
                <w:b w:val="false"/>
                <w:i w:val="false"/>
                <w:color w:val="000000"/>
                <w:sz w:val="20"/>
              </w:rPr>
              <w:t xml:space="preserve">
3  Алматы </w:t>
            </w:r>
            <w:r>
              <w:br/>
            </w:r>
            <w:r>
              <w:rPr>
                <w:rFonts w:ascii="Times New Roman"/>
                <w:b w:val="false"/>
                <w:i w:val="false"/>
                <w:color w:val="000000"/>
                <w:sz w:val="20"/>
              </w:rPr>
              <w:t xml:space="preserve">
4  Атырау </w:t>
            </w:r>
            <w:r>
              <w:br/>
            </w:r>
            <w:r>
              <w:rPr>
                <w:rFonts w:ascii="Times New Roman"/>
                <w:b w:val="false"/>
                <w:i w:val="false"/>
                <w:color w:val="000000"/>
                <w:sz w:val="20"/>
              </w:rPr>
              <w:t xml:space="preserve">
5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6  Жамбыл </w:t>
            </w:r>
            <w:r>
              <w:br/>
            </w:r>
            <w:r>
              <w:rPr>
                <w:rFonts w:ascii="Times New Roman"/>
                <w:b w:val="false"/>
                <w:i w:val="false"/>
                <w:color w:val="000000"/>
                <w:sz w:val="20"/>
              </w:rPr>
              <w:t xml:space="preserve">
7  Қарағанды </w:t>
            </w:r>
            <w:r>
              <w:br/>
            </w:r>
            <w:r>
              <w:rPr>
                <w:rFonts w:ascii="Times New Roman"/>
                <w:b w:val="false"/>
                <w:i w:val="false"/>
                <w:color w:val="000000"/>
                <w:sz w:val="20"/>
              </w:rPr>
              <w:t xml:space="preserve">
8  Қызылорда </w:t>
            </w:r>
            <w:r>
              <w:br/>
            </w:r>
            <w:r>
              <w:rPr>
                <w:rFonts w:ascii="Times New Roman"/>
                <w:b w:val="false"/>
                <w:i w:val="false"/>
                <w:color w:val="000000"/>
                <w:sz w:val="20"/>
              </w:rPr>
              <w:t xml:space="preserve">
9  Қостанай </w:t>
            </w:r>
            <w:r>
              <w:br/>
            </w:r>
            <w:r>
              <w:rPr>
                <w:rFonts w:ascii="Times New Roman"/>
                <w:b w:val="false"/>
                <w:i w:val="false"/>
                <w:color w:val="000000"/>
                <w:sz w:val="20"/>
              </w:rPr>
              <w:t xml:space="preserve">
10 Маңғыстау </w:t>
            </w:r>
            <w:r>
              <w:br/>
            </w:r>
            <w:r>
              <w:rPr>
                <w:rFonts w:ascii="Times New Roman"/>
                <w:b w:val="false"/>
                <w:i w:val="false"/>
                <w:color w:val="000000"/>
                <w:sz w:val="20"/>
              </w:rPr>
              <w:t xml:space="preserve">
11 Павлодар </w:t>
            </w:r>
            <w:r>
              <w:br/>
            </w:r>
            <w:r>
              <w:rPr>
                <w:rFonts w:ascii="Times New Roman"/>
                <w:b w:val="false"/>
                <w:i w:val="false"/>
                <w:color w:val="000000"/>
                <w:sz w:val="20"/>
              </w:rPr>
              <w:t xml:space="preserve">
12 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13 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14 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Барлығы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Вексельдер     ! Банктік  !  Ақша   ! Халық. !  Аккредитивтер  ! </w:t>
      </w:r>
      <w:r>
        <w:br/>
      </w:r>
      <w:r>
        <w:rPr>
          <w:rFonts w:ascii="Times New Roman"/>
          <w:b w:val="false"/>
          <w:i w:val="false"/>
          <w:color w:val="000000"/>
          <w:sz w:val="28"/>
        </w:rPr>
        <w:t xml:space="preserve">
__________________! есепшот  !аударуға ! аралық !_________________! </w:t>
      </w:r>
      <w:r>
        <w:br/>
      </w:r>
      <w:r>
        <w:rPr>
          <w:rFonts w:ascii="Times New Roman"/>
          <w:b w:val="false"/>
          <w:i w:val="false"/>
          <w:color w:val="000000"/>
          <w:sz w:val="28"/>
        </w:rPr>
        <w:t xml:space="preserve">
есепке  !өтелгені!ашылмаған !өтініштер! почта  !ашылғаны! Орын.  ! </w:t>
      </w:r>
      <w:r>
        <w:br/>
      </w:r>
      <w:r>
        <w:rPr>
          <w:rFonts w:ascii="Times New Roman"/>
          <w:b w:val="false"/>
          <w:i w:val="false"/>
          <w:color w:val="000000"/>
          <w:sz w:val="28"/>
        </w:rPr>
        <w:t xml:space="preserve">
қабыл.  !        !аударымдар!         !аударым.!        !далғаны ! </w:t>
      </w:r>
      <w:r>
        <w:br/>
      </w:r>
      <w:r>
        <w:rPr>
          <w:rFonts w:ascii="Times New Roman"/>
          <w:b w:val="false"/>
          <w:i w:val="false"/>
          <w:color w:val="000000"/>
          <w:sz w:val="28"/>
        </w:rPr>
        <w:t xml:space="preserve">
данғаны !        !          !         !  дары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15 ! 16 ! 17 ! 18! 19 ! 20  ! 21 ! 22 ! 23 !24 ! 25 ! 26! 27 ! 28!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    С     С   С   С     С    С     С   С    С    С   С    С   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Банктің басшысы __________________ (аты-жөні) </w:t>
      </w:r>
      <w:r>
        <w:br/>
      </w:r>
      <w:r>
        <w:rPr>
          <w:rFonts w:ascii="Times New Roman"/>
          <w:b w:val="false"/>
          <w:i w:val="false"/>
          <w:color w:val="000000"/>
          <w:sz w:val="28"/>
        </w:rPr>
        <w:t xml:space="preserve">
Бас бухгалтер ____________________ (аты-жөні) </w:t>
      </w:r>
      <w:r>
        <w:br/>
      </w:r>
      <w:r>
        <w:rPr>
          <w:rFonts w:ascii="Times New Roman"/>
          <w:b w:val="false"/>
          <w:i w:val="false"/>
          <w:color w:val="000000"/>
          <w:sz w:val="28"/>
        </w:rPr>
        <w:t xml:space="preserve">
Орындаушы ________________________ (аты-жөні) Тел. ______ </w:t>
      </w:r>
      <w:r>
        <w:br/>
      </w:r>
      <w:r>
        <w:rPr>
          <w:rFonts w:ascii="Times New Roman"/>
          <w:b w:val="false"/>
          <w:i w:val="false"/>
          <w:color w:val="000000"/>
          <w:sz w:val="28"/>
        </w:rPr>
        <w:t xml:space="preserve">
Ескерту: С-саны </w:t>
      </w:r>
      <w:r>
        <w:br/>
      </w:r>
      <w:r>
        <w:rPr>
          <w:rFonts w:ascii="Times New Roman"/>
          <w:b w:val="false"/>
          <w:i w:val="false"/>
          <w:color w:val="000000"/>
          <w:sz w:val="28"/>
        </w:rPr>
        <w:t xml:space="preserve">
         С-сомасы </w:t>
      </w:r>
    </w:p>
    <w:bookmarkStart w:name="z28" w:id="2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ескерту </w:t>
      </w:r>
      <w:r>
        <w:br/>
      </w:r>
      <w:r>
        <w:rPr>
          <w:rFonts w:ascii="Times New Roman"/>
          <w:b w:val="false"/>
          <w:i w:val="false"/>
          <w:color w:val="000000"/>
          <w:sz w:val="28"/>
        </w:rPr>
        <w:t xml:space="preserve">
      Төлем айналымын бөлу жөнiндегi есептi осы банк филиалдарының тұрған орнында облыстардың шеңберiнде банк жүйесi бойынша тұтастай жасау қажет. </w:t>
      </w:r>
      <w:r>
        <w:br/>
      </w:r>
      <w:r>
        <w:rPr>
          <w:rFonts w:ascii="Times New Roman"/>
          <w:b w:val="false"/>
          <w:i w:val="false"/>
          <w:color w:val="000000"/>
          <w:sz w:val="28"/>
        </w:rPr>
        <w:t>
</w:t>
      </w:r>
      <w:r>
        <w:rPr>
          <w:rFonts w:ascii="Times New Roman"/>
          <w:b/>
          <w:i w:val="false"/>
          <w:color w:val="000000"/>
          <w:sz w:val="28"/>
        </w:rPr>
        <w:t xml:space="preserve">      "Төлем тапсырмалары" </w:t>
      </w:r>
      <w:r>
        <w:br/>
      </w:r>
      <w:r>
        <w:rPr>
          <w:rFonts w:ascii="Times New Roman"/>
          <w:b w:val="false"/>
          <w:i w:val="false"/>
          <w:color w:val="000000"/>
          <w:sz w:val="28"/>
        </w:rPr>
        <w:t xml:space="preserve">
      Форматтың 3, 4-бағандарында банк орындаған, клиенттiң төлем тапсырмаларының жалпы саны мен сомасы және төлемнiң бастамашысы банктiң өзi болатын төлем тапсырмалары көрсетiледi. </w:t>
      </w:r>
      <w:r>
        <w:br/>
      </w:r>
      <w:r>
        <w:rPr>
          <w:rFonts w:ascii="Times New Roman"/>
          <w:b w:val="false"/>
          <w:i w:val="false"/>
          <w:color w:val="000000"/>
          <w:sz w:val="28"/>
        </w:rPr>
        <w:t>
</w:t>
      </w:r>
      <w:r>
        <w:rPr>
          <w:rFonts w:ascii="Times New Roman"/>
          <w:b/>
          <w:i w:val="false"/>
          <w:color w:val="000000"/>
          <w:sz w:val="28"/>
        </w:rPr>
        <w:t xml:space="preserve">      "Төлем талап-тапсырмалары" </w:t>
      </w:r>
      <w:r>
        <w:br/>
      </w:r>
      <w:r>
        <w:rPr>
          <w:rFonts w:ascii="Times New Roman"/>
          <w:b w:val="false"/>
          <w:i w:val="false"/>
          <w:color w:val="000000"/>
          <w:sz w:val="28"/>
        </w:rPr>
        <w:t xml:space="preserve">
      Форматтың 5, 6-бағандарында ақша жiберушi банк орындаған, төлем талап-тапсырмаларының жалпы саны мен сомасы, оған қоса банкке ұсынылған орындалған төлем талап-тапсырмалары көрсетiледi, бұған Қазақстан Республикасының Ұлттық Банкiндегi банктiң есепшотына ұсынылған төлем талап-тапсырмалары кiрмейдi. </w:t>
      </w:r>
      <w:r>
        <w:br/>
      </w:r>
      <w:r>
        <w:rPr>
          <w:rFonts w:ascii="Times New Roman"/>
          <w:b w:val="false"/>
          <w:i w:val="false"/>
          <w:color w:val="000000"/>
          <w:sz w:val="28"/>
        </w:rPr>
        <w:t>
</w:t>
      </w:r>
      <w:r>
        <w:rPr>
          <w:rFonts w:ascii="Times New Roman"/>
          <w:b/>
          <w:i w:val="false"/>
          <w:color w:val="000000"/>
          <w:sz w:val="28"/>
        </w:rPr>
        <w:t xml:space="preserve">      "Чектер" </w:t>
      </w:r>
      <w:r>
        <w:br/>
      </w:r>
      <w:r>
        <w:rPr>
          <w:rFonts w:ascii="Times New Roman"/>
          <w:b w:val="false"/>
          <w:i w:val="false"/>
          <w:color w:val="000000"/>
          <w:sz w:val="28"/>
        </w:rPr>
        <w:t xml:space="preserve">
      Форматтың 7-бағандарында чек берушi банктiң чек ұстаушыға тауар және көрсетiлген қызмет үшiн төлеген чектерiнiң жалпы саны мен сомасы көрсетiледi. Бұл бағанға сондай-ақ банктiң төлемге қабылдаған жол чектерiн де көрсету қажет. Шетел валютасымен эмиссияланған жол чектерiн осы чектердi төлеу күнiндегi банктiң теңгемен бағамы бойынша көрсету қажет. </w:t>
      </w:r>
      <w:r>
        <w:br/>
      </w:r>
      <w:r>
        <w:rPr>
          <w:rFonts w:ascii="Times New Roman"/>
          <w:b w:val="false"/>
          <w:i w:val="false"/>
          <w:color w:val="000000"/>
          <w:sz w:val="28"/>
        </w:rPr>
        <w:t>
</w:t>
      </w:r>
      <w:r>
        <w:rPr>
          <w:rFonts w:ascii="Times New Roman"/>
          <w:b/>
          <w:i w:val="false"/>
          <w:color w:val="000000"/>
          <w:sz w:val="28"/>
        </w:rPr>
        <w:t xml:space="preserve">      "Банктiк есепшотты тiкелей дебеттеу" </w:t>
      </w:r>
      <w:r>
        <w:br/>
      </w:r>
      <w:r>
        <w:rPr>
          <w:rFonts w:ascii="Times New Roman"/>
          <w:b w:val="false"/>
          <w:i w:val="false"/>
          <w:color w:val="000000"/>
          <w:sz w:val="28"/>
        </w:rPr>
        <w:t xml:space="preserve">
      Форматтың 9, 10-бағандарында банктiк есепшотты тiкелей дебеттеу арқылы төлемдерді жүзеге асыру шартына сәйкес банктiң жүзеге асырған төлемдерiнiң жалпы саны мен сомасы көрсетiледi. Тиiстi төлем құжаттарын пайдалана отырып жүргiзiлген бұл төлемдер бағандарда көрсетiлмейдi. </w:t>
      </w:r>
      <w:r>
        <w:br/>
      </w:r>
      <w:r>
        <w:rPr>
          <w:rFonts w:ascii="Times New Roman"/>
          <w:b w:val="false"/>
          <w:i w:val="false"/>
          <w:color w:val="000000"/>
          <w:sz w:val="28"/>
        </w:rPr>
        <w:t>
</w:t>
      </w:r>
      <w:r>
        <w:rPr>
          <w:rFonts w:ascii="Times New Roman"/>
          <w:b/>
          <w:i w:val="false"/>
          <w:color w:val="000000"/>
          <w:sz w:val="28"/>
        </w:rPr>
        <w:t xml:space="preserve">      "Инкассалық өкiмдер" </w:t>
      </w:r>
      <w:r>
        <w:br/>
      </w:r>
      <w:r>
        <w:rPr>
          <w:rFonts w:ascii="Times New Roman"/>
          <w:b w:val="false"/>
          <w:i w:val="false"/>
          <w:color w:val="000000"/>
          <w:sz w:val="28"/>
        </w:rPr>
        <w:t xml:space="preserve">
      Форматтың 11, 12-бағандарында ақша жiберушi банк төлеген инкассалық өкiмдердiң, оған қоса банкке ұсынылған орындалған инкассалық өкiмдердiң жалпы саны мен сомасы көрсетiледi. Бұған банктiң Қазақстан Республикасының Ұлттық Банкiндегi корреспонденттiк есепшотына ұсынған инкассалық өкiмдерi кiрмейдi. Банк инкассалық өкiмдердi iшiнара орындаған кезде инкассалық өкiмдердiң нақты төленген сомасына төлем құжаттарының санын көрсетедi. </w:t>
      </w:r>
      <w:r>
        <w:br/>
      </w:r>
      <w:r>
        <w:rPr>
          <w:rFonts w:ascii="Times New Roman"/>
          <w:b w:val="false"/>
          <w:i w:val="false"/>
          <w:color w:val="000000"/>
          <w:sz w:val="28"/>
        </w:rPr>
        <w:t>
</w:t>
      </w:r>
      <w:r>
        <w:rPr>
          <w:rFonts w:ascii="Times New Roman"/>
          <w:b/>
          <w:i w:val="false"/>
          <w:color w:val="000000"/>
          <w:sz w:val="28"/>
        </w:rPr>
        <w:t xml:space="preserve">      "Төлем ордерлерi" </w:t>
      </w:r>
      <w:r>
        <w:br/>
      </w:r>
      <w:r>
        <w:rPr>
          <w:rFonts w:ascii="Times New Roman"/>
          <w:b w:val="false"/>
          <w:i w:val="false"/>
          <w:color w:val="000000"/>
          <w:sz w:val="28"/>
        </w:rPr>
        <w:t xml:space="preserve">
      Форматтың 13, 14-бағандарында банк орындаған төлем ордерлерiнiң жалпы саны мен сомасы көрсетiледi. </w:t>
      </w:r>
      <w:r>
        <w:br/>
      </w:r>
      <w:r>
        <w:rPr>
          <w:rFonts w:ascii="Times New Roman"/>
          <w:b w:val="false"/>
          <w:i w:val="false"/>
          <w:color w:val="000000"/>
          <w:sz w:val="28"/>
        </w:rPr>
        <w:t>
</w:t>
      </w:r>
      <w:r>
        <w:rPr>
          <w:rFonts w:ascii="Times New Roman"/>
          <w:b/>
          <w:i w:val="false"/>
          <w:color w:val="000000"/>
          <w:sz w:val="28"/>
        </w:rPr>
        <w:t xml:space="preserve">      "Вексельдер" </w:t>
      </w:r>
      <w:r>
        <w:br/>
      </w:r>
      <w:r>
        <w:rPr>
          <w:rFonts w:ascii="Times New Roman"/>
          <w:b w:val="false"/>
          <w:i w:val="false"/>
          <w:color w:val="000000"/>
          <w:sz w:val="28"/>
        </w:rPr>
        <w:t xml:space="preserve">
      Форматтың 15, 16-бағандарында банктiң есептеуге қабылдаған вексельдерiнiң жалпы саны мен сомасы (есептеуге вексель ұсынған тұлғаға төленген сома) көрсетiледi. </w:t>
      </w:r>
      <w:r>
        <w:br/>
      </w:r>
      <w:r>
        <w:rPr>
          <w:rFonts w:ascii="Times New Roman"/>
          <w:b w:val="false"/>
          <w:i w:val="false"/>
          <w:color w:val="000000"/>
          <w:sz w:val="28"/>
        </w:rPr>
        <w:t xml:space="preserve">
      Форматтың 17, 18-бағандарында өтелген вексельдердiң жалпы саны мен сомасы көрсетiледi. </w:t>
      </w:r>
      <w:r>
        <w:br/>
      </w:r>
      <w:r>
        <w:rPr>
          <w:rFonts w:ascii="Times New Roman"/>
          <w:b w:val="false"/>
          <w:i w:val="false"/>
          <w:color w:val="000000"/>
          <w:sz w:val="28"/>
        </w:rPr>
        <w:t xml:space="preserve">
      Вексельдердi есептеу және өтеу жөнiндегi операциялар тиiстi төлем құжаттарын пайдалана отырып жүргiзiлген бағандарда көрсетiлмейдi. </w:t>
      </w:r>
      <w:r>
        <w:br/>
      </w:r>
      <w:r>
        <w:rPr>
          <w:rFonts w:ascii="Times New Roman"/>
          <w:b w:val="false"/>
          <w:i w:val="false"/>
          <w:color w:val="000000"/>
          <w:sz w:val="28"/>
        </w:rPr>
        <w:t>
</w:t>
      </w:r>
      <w:r>
        <w:rPr>
          <w:rFonts w:ascii="Times New Roman"/>
          <w:b/>
          <w:i w:val="false"/>
          <w:color w:val="000000"/>
          <w:sz w:val="28"/>
        </w:rPr>
        <w:t xml:space="preserve">      "Банктiк есепшот ашылмаған аударымдар" </w:t>
      </w:r>
      <w:r>
        <w:br/>
      </w:r>
      <w:r>
        <w:rPr>
          <w:rFonts w:ascii="Times New Roman"/>
          <w:b w:val="false"/>
          <w:i w:val="false"/>
          <w:color w:val="000000"/>
          <w:sz w:val="28"/>
        </w:rPr>
        <w:t xml:space="preserve">
      Форматтың 19, 20-бағандарында төлем хабарламасы негізінде банк орындаған төлем құжаттарының жалпы саны мен сомасы көрсетіледі. Банктiк есепшот ашпай банк орындаған шетел валютасындағы ақша аударымдарының сомасы ақша аудару күнiндегi банктiң теңгемен бағамы бойынша көрсетiледi. </w:t>
      </w:r>
      <w:r>
        <w:br/>
      </w:r>
      <w:r>
        <w:rPr>
          <w:rFonts w:ascii="Times New Roman"/>
          <w:b w:val="false"/>
          <w:i w:val="false"/>
          <w:color w:val="000000"/>
          <w:sz w:val="28"/>
        </w:rPr>
        <w:t>
</w:t>
      </w:r>
      <w:r>
        <w:rPr>
          <w:rFonts w:ascii="Times New Roman"/>
          <w:b/>
          <w:i w:val="false"/>
          <w:color w:val="000000"/>
          <w:sz w:val="28"/>
        </w:rPr>
        <w:t xml:space="preserve">      "Ақша аударуға өтiнiштер" </w:t>
      </w:r>
      <w:r>
        <w:br/>
      </w:r>
      <w:r>
        <w:rPr>
          <w:rFonts w:ascii="Times New Roman"/>
          <w:b w:val="false"/>
          <w:i w:val="false"/>
          <w:color w:val="000000"/>
          <w:sz w:val="28"/>
        </w:rPr>
        <w:t xml:space="preserve">
      Форматтың 21, 22-бағандарында банк аударған ақша аударымына өтiнiштердiң жалпы саны мен сомасы көрсетiледi. Шетел валютасымен орындалған ақша аударымына өтiнiштердi ақша аудару күнiндегi банктiң теңгемен бағамы бойынша көрсету қажет. </w:t>
      </w:r>
      <w:r>
        <w:br/>
      </w:r>
      <w:r>
        <w:rPr>
          <w:rFonts w:ascii="Times New Roman"/>
          <w:b w:val="false"/>
          <w:i w:val="false"/>
          <w:color w:val="000000"/>
          <w:sz w:val="28"/>
        </w:rPr>
        <w:t>
</w:t>
      </w:r>
      <w:r>
        <w:rPr>
          <w:rFonts w:ascii="Times New Roman"/>
          <w:b/>
          <w:i w:val="false"/>
          <w:color w:val="000000"/>
          <w:sz w:val="28"/>
        </w:rPr>
        <w:t xml:space="preserve">      "Халықаралық почта аударымдары" </w:t>
      </w:r>
      <w:r>
        <w:br/>
      </w:r>
      <w:r>
        <w:rPr>
          <w:rFonts w:ascii="Times New Roman"/>
          <w:b w:val="false"/>
          <w:i w:val="false"/>
          <w:color w:val="000000"/>
          <w:sz w:val="28"/>
        </w:rPr>
        <w:t xml:space="preserve">
      Форматтың 23, 24-бағандарында "Western union" "Моnеу gram" жүйелермен және осы сияқты жүйелермен жiберiлген халықаралық жiберу аударымдарының жалпы саны мен сомасы көрсетіледі. </w:t>
      </w:r>
      <w:r>
        <w:br/>
      </w:r>
      <w:r>
        <w:rPr>
          <w:rFonts w:ascii="Times New Roman"/>
          <w:b w:val="false"/>
          <w:i w:val="false"/>
          <w:color w:val="000000"/>
          <w:sz w:val="28"/>
        </w:rPr>
        <w:t>
</w:t>
      </w:r>
      <w:r>
        <w:rPr>
          <w:rFonts w:ascii="Times New Roman"/>
          <w:b/>
          <w:i w:val="false"/>
          <w:color w:val="000000"/>
          <w:sz w:val="28"/>
        </w:rPr>
        <w:t xml:space="preserve">      "Аккредитивтер" </w:t>
      </w:r>
      <w:r>
        <w:br/>
      </w:r>
      <w:r>
        <w:rPr>
          <w:rFonts w:ascii="Times New Roman"/>
          <w:b w:val="false"/>
          <w:i w:val="false"/>
          <w:color w:val="000000"/>
          <w:sz w:val="28"/>
        </w:rPr>
        <w:t xml:space="preserve">
      Форматтың 25, 26-бағандарында есептi кезең iшiнде ашылған аккредитивтердiң (аккредитив бойынша баланстан тыс есепшотқа кiрiске алынған міндеттемелердiң және талаптардың) жалпы саны мен сомасы көрсетiледi. Бұл бағанды аккредитив бұйрығын берушiнiң өтiнiшiне сәйкес аккредитив ашқан эмитент банк толтырады. </w:t>
      </w:r>
      <w:r>
        <w:br/>
      </w:r>
      <w:r>
        <w:rPr>
          <w:rFonts w:ascii="Times New Roman"/>
          <w:b w:val="false"/>
          <w:i w:val="false"/>
          <w:color w:val="000000"/>
          <w:sz w:val="28"/>
        </w:rPr>
        <w:t xml:space="preserve">
      Форматтың 27, 28-бағандарында есептi кезең iшiнде орындалған аккредитивтердiң жалпы саны мен сомасы көрсетiледi. Бағанды аккредитивтi орындаған банк толтырады. Бұл төлемдер тиiстi төлем құжаттарын пайдалана отырып жүргiзiлген бағандарда көрсетiлмейдi. Орындаушы банкке өтем жасау сомасын аудару, бағанда осы кезде пайдаланылатын төлем құжатына сәйкес көрсетіледі. </w:t>
      </w:r>
    </w:p>
    <w:bookmarkEnd w:id="26"/>
    <w:bookmarkStart w:name="z29" w:id="2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14 ақпандағы N 34       </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Аударымдық төлем және ақша аудару     </w:t>
      </w:r>
      <w:r>
        <w:br/>
      </w:r>
      <w:r>
        <w:rPr>
          <w:rFonts w:ascii="Times New Roman"/>
          <w:b w:val="false"/>
          <w:i w:val="false"/>
          <w:color w:val="000000"/>
          <w:sz w:val="28"/>
        </w:rPr>
        <w:t xml:space="preserve">
тәсiлiмен төлем айналымын        </w:t>
      </w:r>
      <w:r>
        <w:br/>
      </w:r>
      <w:r>
        <w:rPr>
          <w:rFonts w:ascii="Times New Roman"/>
          <w:b w:val="false"/>
          <w:i w:val="false"/>
          <w:color w:val="000000"/>
          <w:sz w:val="28"/>
        </w:rPr>
        <w:t xml:space="preserve">
бөлу жөнiнде есеп жасау және есеп    </w:t>
      </w:r>
      <w:r>
        <w:br/>
      </w:r>
      <w:r>
        <w:rPr>
          <w:rFonts w:ascii="Times New Roman"/>
          <w:b w:val="false"/>
          <w:i w:val="false"/>
          <w:color w:val="000000"/>
          <w:sz w:val="28"/>
        </w:rPr>
        <w:t xml:space="preserve">
беру ережесiне өзгерiстер мен     </w:t>
      </w:r>
      <w:r>
        <w:br/>
      </w:r>
      <w:r>
        <w:rPr>
          <w:rFonts w:ascii="Times New Roman"/>
          <w:b w:val="false"/>
          <w:i w:val="false"/>
          <w:color w:val="000000"/>
          <w:sz w:val="28"/>
        </w:rPr>
        <w:t xml:space="preserve">
толықтыруларға           </w:t>
      </w:r>
      <w:r>
        <w:br/>
      </w:r>
      <w:r>
        <w:rPr>
          <w:rFonts w:ascii="Times New Roman"/>
          <w:b w:val="false"/>
          <w:i w:val="false"/>
          <w:color w:val="000000"/>
          <w:sz w:val="28"/>
        </w:rPr>
        <w:t xml:space="preserve">
N 2 қосымша             </w:t>
      </w:r>
    </w:p>
    <w:bookmarkEnd w:id="27"/>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2001.02.14. N 34 </w:t>
      </w:r>
      <w:r>
        <w:rPr>
          <w:rFonts w:ascii="Times New Roman"/>
          <w:b w:val="false"/>
          <w:i w:val="false"/>
          <w:color w:val="ff0000"/>
          <w:sz w:val="28"/>
        </w:rPr>
        <w:t xml:space="preserve">қаулысымен. </w:t>
      </w:r>
      <w:r>
        <w:br/>
      </w:r>
      <w:r>
        <w:rPr>
          <w:rFonts w:ascii="Times New Roman"/>
          <w:b w:val="false"/>
          <w:i w:val="false"/>
          <w:color w:val="ff0000"/>
          <w:sz w:val="28"/>
        </w:rPr>
        <w:t xml:space="preserve">
      Ескерту. 2-қосымша алынып тасталды - ҚР Ұлттық Банкі басқармасының 2001 жылғы 1 желтоқсандағы N 490 </w:t>
      </w:r>
      <w:r>
        <w:rPr>
          <w:rFonts w:ascii="Times New Roman"/>
          <w:b w:val="false"/>
          <w:i w:val="false"/>
          <w:color w:val="ff0000"/>
          <w:sz w:val="28"/>
        </w:rPr>
        <w:t xml:space="preserve">қаулысымен. </w:t>
      </w:r>
    </w:p>
    <w:bookmarkStart w:name="z30" w:id="2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14 ақпандағы N 34       </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Аударымдық төлем және ақша аудару    </w:t>
      </w:r>
      <w:r>
        <w:br/>
      </w:r>
      <w:r>
        <w:rPr>
          <w:rFonts w:ascii="Times New Roman"/>
          <w:b w:val="false"/>
          <w:i w:val="false"/>
          <w:color w:val="000000"/>
          <w:sz w:val="28"/>
        </w:rPr>
        <w:t xml:space="preserve">
тәсiлiмен төлем айналымын      </w:t>
      </w:r>
      <w:r>
        <w:br/>
      </w:r>
      <w:r>
        <w:rPr>
          <w:rFonts w:ascii="Times New Roman"/>
          <w:b w:val="false"/>
          <w:i w:val="false"/>
          <w:color w:val="000000"/>
          <w:sz w:val="28"/>
        </w:rPr>
        <w:t xml:space="preserve">
бөлу жөнiнде есеп жасау және есеп    </w:t>
      </w:r>
      <w:r>
        <w:br/>
      </w:r>
      <w:r>
        <w:rPr>
          <w:rFonts w:ascii="Times New Roman"/>
          <w:b w:val="false"/>
          <w:i w:val="false"/>
          <w:color w:val="000000"/>
          <w:sz w:val="28"/>
        </w:rPr>
        <w:t xml:space="preserve">
беру ережесiне өзгерiстер мен     </w:t>
      </w:r>
      <w:r>
        <w:br/>
      </w:r>
      <w:r>
        <w:rPr>
          <w:rFonts w:ascii="Times New Roman"/>
          <w:b w:val="false"/>
          <w:i w:val="false"/>
          <w:color w:val="000000"/>
          <w:sz w:val="28"/>
        </w:rPr>
        <w:t xml:space="preserve">
толықтыруларға             </w:t>
      </w:r>
      <w:r>
        <w:br/>
      </w:r>
      <w:r>
        <w:rPr>
          <w:rFonts w:ascii="Times New Roman"/>
          <w:b w:val="false"/>
          <w:i w:val="false"/>
          <w:color w:val="000000"/>
          <w:sz w:val="28"/>
        </w:rPr>
        <w:t xml:space="preserve">
N 3 қосымша             </w:t>
      </w:r>
    </w:p>
    <w:bookmarkEnd w:id="28"/>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2001.02.14. N 34 </w:t>
      </w:r>
      <w:r>
        <w:rPr>
          <w:rFonts w:ascii="Times New Roman"/>
          <w:b w:val="false"/>
          <w:i w:val="false"/>
          <w:color w:val="ff0000"/>
          <w:sz w:val="28"/>
        </w:rPr>
        <w:t xml:space="preserve">қаулысымен. </w:t>
      </w:r>
      <w:r>
        <w:br/>
      </w:r>
      <w:r>
        <w:rPr>
          <w:rFonts w:ascii="Times New Roman"/>
          <w:b w:val="false"/>
          <w:i w:val="false"/>
          <w:color w:val="ff0000"/>
          <w:sz w:val="28"/>
        </w:rPr>
        <w:t xml:space="preserve">
      Ескерту. 3-қосымша алынып тасталды - ҚР Ұлттық Банкі басқармасының 2001 жылғы 1 желтоқсандағы N 490 </w:t>
      </w:r>
      <w:r>
        <w:rPr>
          <w:rFonts w:ascii="Times New Roman"/>
          <w:b w:val="false"/>
          <w:i w:val="false"/>
          <w:color w:val="ff0000"/>
          <w:sz w:val="28"/>
        </w:rPr>
        <w:t xml:space="preserve">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