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c321" w14:textId="b0ac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ғылыми-педагогтық кадрларды аттестациялау жөніндегі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Ғылым және жоғары білім министрлігі 1999 жылғы 6 тамыз N 312 Қазақстан Республикасы Әділет министрлігінде 1999 жылғы 24 қыркүйекте тіркелді. Тіркеу N 908. Бұйрықтың күші жойылды - ҚР Білім және ғылым министрлігінің 2004 жылғы 9 қыркүйектегі N 732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министрлігінің 2004 жылғы 9 қыркүйектегі N 732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Премьер-Министрiнiң 2004 жылғы 6 наурыздағы N 77-ө өкiмiне сәйкес бiлiм және ғылым мәселелерi бойынша заңға тәуелдi кесiмдерге тексерiс өткiзу барысында қолданыстағы заңнамаға қайшы келетiн актiлер анықталды. Ведомстволық нормативтiк базаны қолданыстағы заңнамаға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N 908 тiркелген, "Ғылыми және ғылыми педагогикалық кадрларды аттестаттау саласындағы нормативтiк құжаттарды бекiту туралы" Қазақстан Республикасының Ғылым және жоғары Білiм министрiнiң 1999 жылғы 6 тамыздағы N 312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білікті ғылыми және ғылыми-педагогтық кадрларды аттестациялау жүйесін жетілдіру мақсатында Бұйырамын: 
</w:t>
      </w:r>
      <w:r>
        <w:br/>
      </w:r>
      <w:r>
        <w:rPr>
          <w:rFonts w:ascii="Times New Roman"/>
          <w:b w:val="false"/>
          <w:i w:val="false"/>
          <w:color w:val="000000"/>
          <w:sz w:val="28"/>
        </w:rPr>
        <w:t>
      1. Төмендегі: 
</w:t>
      </w:r>
      <w:r>
        <w:br/>
      </w:r>
      <w:r>
        <w:rPr>
          <w:rFonts w:ascii="Times New Roman"/>
          <w:b w:val="false"/>
          <w:i w:val="false"/>
          <w:color w:val="000000"/>
          <w:sz w:val="28"/>
        </w:rPr>
        <w:t>
      1) Ғылыми дәрежелер беру ережелері; 
</w:t>
      </w:r>
      <w:r>
        <w:br/>
      </w:r>
      <w:r>
        <w:rPr>
          <w:rFonts w:ascii="Times New Roman"/>
          <w:b w:val="false"/>
          <w:i w:val="false"/>
          <w:color w:val="000000"/>
          <w:sz w:val="28"/>
        </w:rPr>
        <w:t>
      2) Ғылыми атақтар беру ережелері; 
</w:t>
      </w:r>
      <w:r>
        <w:br/>
      </w:r>
      <w:r>
        <w:rPr>
          <w:rFonts w:ascii="Times New Roman"/>
          <w:b w:val="false"/>
          <w:i w:val="false"/>
          <w:color w:val="000000"/>
          <w:sz w:val="28"/>
        </w:rPr>
        <w:t>
      3) Диссертациялық кеңес туралы ереже және оларды Қазақстан Республикасы Әділет министрлігінде мемлекеттік тіркеуден өткен күнінен бастап күшіне енгізу туралы құжаттар бекітілсін. 
</w:t>
      </w:r>
      <w:r>
        <w:br/>
      </w:r>
      <w:r>
        <w:rPr>
          <w:rFonts w:ascii="Times New Roman"/>
          <w:b w:val="false"/>
          <w:i w:val="false"/>
          <w:color w:val="000000"/>
          <w:sz w:val="28"/>
        </w:rPr>
        <w:t>
      2. Жоғары аттестациялық комиссия (А.Ә. Жеңсыкбаев) жоғарыда аталған нормативтік құжаттарды заңмен белгіленген тәртіп бойынша мемлекеттік тіркеуге жіберсін.
</w:t>
      </w:r>
      <w:r>
        <w:br/>
      </w:r>
      <w:r>
        <w:rPr>
          <w:rFonts w:ascii="Times New Roman"/>
          <w:b w:val="false"/>
          <w:i w:val="false"/>
          <w:color w:val="000000"/>
          <w:sz w:val="28"/>
        </w:rPr>
        <w:t>
      3. Төмендегі:
</w:t>
      </w:r>
      <w:r>
        <w:br/>
      </w:r>
      <w:r>
        <w:rPr>
          <w:rFonts w:ascii="Times New Roman"/>
          <w:b w:val="false"/>
          <w:i w:val="false"/>
          <w:color w:val="000000"/>
          <w:sz w:val="28"/>
        </w:rPr>
        <w:t>
      1) Ғылым министрлігі - Ғылым академиясының 1998 жылғы 28 қыркүйектегі N 197 бұйрығының;
</w:t>
      </w:r>
      <w:r>
        <w:br/>
      </w:r>
      <w:r>
        <w:rPr>
          <w:rFonts w:ascii="Times New Roman"/>
          <w:b w:val="false"/>
          <w:i w:val="false"/>
          <w:color w:val="000000"/>
          <w:sz w:val="28"/>
        </w:rPr>
        <w:t>
      2) Ғылым министрлігі - Ғылым академиясының 1998 жылғы 9 желтоқсандағы N 243 бұйрығының күштері жойылсын.
</w:t>
      </w:r>
      <w:r>
        <w:br/>
      </w:r>
      <w:r>
        <w:rPr>
          <w:rFonts w:ascii="Times New Roman"/>
          <w:b w:val="false"/>
          <w:i w:val="false"/>
          <w:color w:val="000000"/>
          <w:sz w:val="28"/>
        </w:rPr>
        <w:t>
      4. Жоғары аттестациялық комиссияның Төрағасы (А.Ә. Жеңсыкбаев) мекеменің бұрын қабылдаған нормативтік актілерін жоғарыда бекітілген құжаттарға сәйкестендірсін.
</w:t>
      </w:r>
      <w:r>
        <w:br/>
      </w:r>
      <w:r>
        <w:rPr>
          <w:rFonts w:ascii="Times New Roman"/>
          <w:b w:val="false"/>
          <w:i w:val="false"/>
          <w:color w:val="000000"/>
          <w:sz w:val="28"/>
        </w:rPr>
        <w:t>
      5. Осы бұйрықтың орындалуын бақылау вице-министрге (Е.Е. Ерғожинге) жүктелсін.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және жоғары білім  
</w:t>
      </w:r>
      <w:r>
        <w:br/>
      </w:r>
      <w:r>
        <w:rPr>
          <w:rFonts w:ascii="Times New Roman"/>
          <w:b w:val="false"/>
          <w:i w:val="false"/>
          <w:color w:val="000000"/>
          <w:sz w:val="28"/>
        </w:rPr>
        <w:t>
министрінің         
</w:t>
      </w:r>
      <w:r>
        <w:br/>
      </w:r>
      <w:r>
        <w:rPr>
          <w:rFonts w:ascii="Times New Roman"/>
          <w:b w:val="false"/>
          <w:i w:val="false"/>
          <w:color w:val="000000"/>
          <w:sz w:val="28"/>
        </w:rPr>
        <w:t>
1999 ж. 6.08. N 312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дәрежелер беру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ғылымның белгілі бір саласында терең кәсіптік білімі және ғылыми жетістіктері бар адамдарға ғылым докторы мен кандидаты ғылыми дәрежесін беру тәртібін белгілейді. 
</w:t>
      </w:r>
      <w:r>
        <w:br/>
      </w:r>
      <w:r>
        <w:rPr>
          <w:rFonts w:ascii="Times New Roman"/>
          <w:b w:val="false"/>
          <w:i w:val="false"/>
          <w:color w:val="000000"/>
          <w:sz w:val="28"/>
        </w:rPr>
        <w:t>
      2. Ғылым докторы ғылыми дәрежесiн ғылым кандидаты ғылыми дәрежесi бар iзденушiге көпшiлiк алдында диссертация қорғағаннан кейiн республиканың мемлекеттiк аттестаттау органы құрған диссертациялық кеңестiң өтiнiш-хаты негiзiнде, тиiстi сараптау кеңесiнiң қорытындысын ескере отырып, Қазақстан Республикасы Ғылым және жоғары бiлiм министрлiгiнiң Жоғары аттестациялық комиссиясы (бұдан әрi - Қазақстан ЖАК-ы) бередi. 
</w:t>
      </w:r>
      <w:r>
        <w:br/>
      </w:r>
      <w:r>
        <w:rPr>
          <w:rFonts w:ascii="Times New Roman"/>
          <w:b w:val="false"/>
          <w:i w:val="false"/>
          <w:color w:val="000000"/>
          <w:sz w:val="28"/>
        </w:rPr>
        <w:t>
      Ғылым кандидаты ғылыми дәрежесiн жоғары арнайы бiлiмi бар бiлiктi маман немесе магистр академиялық дәрежесi бар iзденушiге көпшiлiк алдында диссертация қорғауы негiзiнде Қазақстан ЖАК-ы құрған диссертациялық кеңес бередi. 
</w:t>
      </w:r>
      <w:r>
        <w:br/>
      </w:r>
      <w:r>
        <w:rPr>
          <w:rFonts w:ascii="Times New Roman"/>
          <w:b w:val="false"/>
          <w:i w:val="false"/>
          <w:color w:val="000000"/>
          <w:sz w:val="28"/>
        </w:rPr>
        <w:t>
      3. Ғылым докторлары мен ғылым кандидаттарына белгіленген мемлекеттiк үлгiдегi диплом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Диссертациялық кеңестер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Диссертациялық кеңестер жоғары бiлiктi ғылыми және ғылыми-педагог кадрларды аттестаттау жүйесiнiң негiзгi буыны болып табылады және оларды штатты қызметкерлерi белгiлi бiр ғылым саласында жетекшi ғалымдар болып табылатын және арнайы ғылыми басылымдарда ғылыми еңбектерi жиi жарияланып жүрген, сондай-ақ, өздерi сұраған мамандықтардан докторантурасы (аспирантурасы), кафедрасы (бөлiмi, лабораториясы), жұмыс iстеп тұрған ғылыми семинары бар, тиiстi ғылым саласында өз жетiстiктерiмен танылған жоғары оқу орындарында, ғылыми, ғылыми-зерттеу және ғылыми-өндiрiстiк ұйымдарда (бұдан әрi - ұйымдар) олардың өтiнiш хаттары бойынша Қазақстан ЖАК-ы құрады. 
</w:t>
      </w:r>
      <w:r>
        <w:br/>
      </w:r>
      <w:r>
        <w:rPr>
          <w:rFonts w:ascii="Times New Roman"/>
          <w:b w:val="false"/>
          <w:i w:val="false"/>
          <w:color w:val="000000"/>
          <w:sz w:val="28"/>
        </w:rPr>
        <w:t>
      Диссертациялық кеңестер диссертацияларға жасалған бағалаулардың сапасы мен объективтiлiгi, сондай-ақ, қабылданған шешiмдердiң негiздiлiгi үшiн жауап бередi және iзденушiлердi аттестаттау кезiнде жоғары талапшылдық деңгейiн қамтамасыз етуге мiндеттi. 
</w:t>
      </w:r>
      <w:r>
        <w:br/>
      </w:r>
      <w:r>
        <w:rPr>
          <w:rFonts w:ascii="Times New Roman"/>
          <w:b w:val="false"/>
          <w:i w:val="false"/>
          <w:color w:val="000000"/>
          <w:sz w:val="28"/>
        </w:rPr>
        <w:t>
      Осы Ережедегi талаптардың бұзылғаны анықталған жағдайда Қазақстан ЖАК-ы диссертациялық кеңестiң шешiмiн жоюы, кеңес басшылығын және кеңес мүшелерiн ауыстыруы, диссертациялық кеңес жұмысын уақытша тоқтатуы немесе оны таратып жiберуi мүмкін. 
</w:t>
      </w:r>
      <w:r>
        <w:br/>
      </w:r>
      <w:r>
        <w:rPr>
          <w:rFonts w:ascii="Times New Roman"/>
          <w:b w:val="false"/>
          <w:i w:val="false"/>
          <w:color w:val="000000"/>
          <w:sz w:val="28"/>
        </w:rPr>
        <w:t>
      Диссертациялық кеңестi жасақтау мен оның қызметiн ұйымдастыру тәртiбi Қазақстан Республикасы Ғылым және жоғары бiлiм министрлiгi (бұдан әрi - ҒЖБМ) бекiтетiн Диссертациялық кеңес туралы ережемен анықталады. 
</w:t>
      </w:r>
      <w:r>
        <w:br/>
      </w:r>
      <w:r>
        <w:rPr>
          <w:rFonts w:ascii="Times New Roman"/>
          <w:b w:val="false"/>
          <w:i w:val="false"/>
          <w:color w:val="000000"/>
          <w:sz w:val="28"/>
        </w:rPr>
        <w:t>
      5. Қазақстан ЖАК-ы әрбiр ғылыми мамандық бойынша ғылыми қызметкерлер мамандықтары номенклатурасына енгiзiлген өзгерiстердi және басқа да жағдайларды ескере отырып, диссертациялық кеңестердiң жүйесiн құрады, олардың қызметiн үйлестiрiп және қайта қарап отырады. 
</w:t>
      </w:r>
      <w:r>
        <w:br/>
      </w:r>
      <w:r>
        <w:rPr>
          <w:rFonts w:ascii="Times New Roman"/>
          <w:b w:val="false"/>
          <w:i w:val="false"/>
          <w:color w:val="000000"/>
          <w:sz w:val="28"/>
        </w:rPr>
        <w:t>
      6. Қазақстан ЖАК-ы құрған диссертациялық кеңестер жұмыс iстейтiн ұйымдардың басшылары алдында есеп бередi, осы ұйымдардың мөрi мен бланктарын пайдаланады. Ұйым басшылары диссертациялық кеңестердiң жұмысына қажеттi жағдай туғызуды өз жауапкершiлiгiне алады. 
</w:t>
      </w:r>
      <w:r>
        <w:br/>
      </w:r>
      <w:r>
        <w:rPr>
          <w:rFonts w:ascii="Times New Roman"/>
          <w:b w:val="false"/>
          <w:i w:val="false"/>
          <w:color w:val="000000"/>
          <w:sz w:val="28"/>
        </w:rPr>
        <w:t>
      7. Мемлекеттiк ұйымдарда жұмыс iстейтiн iзденушiлердiң диссертация қорғауын өткiзу (ресми оппоненттер мен диссертациялық кеңестердiң ғалым хатшыларының еңбегiне ақы төлеу) белгiленген тәртiп бойынша Қазақстан ЖАК-ы арқылы республикалық бюджет есебiнен қамтамасыз етiледi. Мемлекеттiк емес ұйымдардың iзденушiлерi мен шетел азаматтарының диссертацияларын қорғатуға кететiн шығындарды төлеу iзденушiлердiң өз есебiнен немесе олар iстейтiн ұйымдардың есебiнен нормативтiк құжаттарға сәйкес Қазақстан Республикасы ҒЖБМ бекiткен диссертация қорғаумен байланысты шығындарға белгiленген баға* бойынша орталықтандырылған тәртiппен iске асырылады. 
</w:t>
      </w:r>
      <w:r>
        <w:br/>
      </w:r>
      <w:r>
        <w:rPr>
          <w:rFonts w:ascii="Times New Roman"/>
          <w:b w:val="false"/>
          <w:i w:val="false"/>
          <w:color w:val="000000"/>
          <w:sz w:val="28"/>
        </w:rPr>
        <w:t>
      Диссертацияларды қарау мен қорғауға байланысты өзге шығындарды** төлеу диссертациялық кеңес құрылған ұйымдарға жүктеледi. _____________________ 
</w:t>
      </w:r>
      <w:r>
        <w:br/>
      </w:r>
      <w:r>
        <w:rPr>
          <w:rFonts w:ascii="Times New Roman"/>
          <w:b w:val="false"/>
          <w:i w:val="false"/>
          <w:color w:val="000000"/>
          <w:sz w:val="28"/>
        </w:rPr>
        <w:t>
      * Мемлекеттік емес ұйымдардың ізденушілері мен шет мемлекеттер азаматтарының диссертация қорғауымен байланысты шығындарға кеңес хатшысының, ресми оппоненттердің еңбегіне төленетін ақы олардың жолсапар шығыны, автореферат шығару ақысы кіреді.
</w:t>
      </w:r>
      <w:r>
        <w:br/>
      </w:r>
      <w:r>
        <w:rPr>
          <w:rFonts w:ascii="Times New Roman"/>
          <w:b w:val="false"/>
          <w:i w:val="false"/>
          <w:color w:val="000000"/>
          <w:sz w:val="28"/>
        </w:rPr>
        <w:t>
      ** Өзге шығындарға диссертациялық кеңес мәжілісін өткізуге орын бөлумен, ұйымдастыру техникасын пайдаланумен, Қазақстан ЖАК-ына жіберетін аттестациялық істерді рәсімдеумен байланысты шығындарды төлеу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Кандидаттық емтихандар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Ғылым кандидаты ғылыми дәрежесiн iзденушi төмендегi пәндерден кандидаттық емтихан тапсыруы қажет:
</w:t>
      </w:r>
      <w:r>
        <w:br/>
      </w:r>
      <w:r>
        <w:rPr>
          <w:rFonts w:ascii="Times New Roman"/>
          <w:b w:val="false"/>
          <w:i w:val="false"/>
          <w:color w:val="000000"/>
          <w:sz w:val="28"/>
        </w:rPr>
        <w:t>
      философия;
</w:t>
      </w:r>
      <w:r>
        <w:br/>
      </w:r>
      <w:r>
        <w:rPr>
          <w:rFonts w:ascii="Times New Roman"/>
          <w:b w:val="false"/>
          <w:i w:val="false"/>
          <w:color w:val="000000"/>
          <w:sz w:val="28"/>
        </w:rPr>
        <w:t>
      шет ел тiлi;
</w:t>
      </w:r>
      <w:r>
        <w:br/>
      </w:r>
      <w:r>
        <w:rPr>
          <w:rFonts w:ascii="Times New Roman"/>
          <w:b w:val="false"/>
          <w:i w:val="false"/>
          <w:color w:val="000000"/>
          <w:sz w:val="28"/>
        </w:rPr>
        <w:t>
      мамандығы бойынша арнайы пән.
</w:t>
      </w:r>
      <w:r>
        <w:br/>
      </w:r>
      <w:r>
        <w:rPr>
          <w:rFonts w:ascii="Times New Roman"/>
          <w:b w:val="false"/>
          <w:i w:val="false"/>
          <w:color w:val="000000"/>
          <w:sz w:val="28"/>
        </w:rPr>
        <w:t>
      Кандидаттық емтихан тапсыратын iзденушi орындайтын диссертациялық жұмысының бағыты бойынша жоғары арнайы бiлiмi бар бiлiктi маман немесе магистр академиялық дәрежесi болуы керек. 
</w:t>
      </w:r>
      <w:r>
        <w:br/>
      </w:r>
      <w:r>
        <w:rPr>
          <w:rFonts w:ascii="Times New Roman"/>
          <w:b w:val="false"/>
          <w:i w:val="false"/>
          <w:color w:val="000000"/>
          <w:sz w:val="28"/>
        </w:rPr>
        <w:t>
      Орындайтын диссертациялық жұмысының бағытына сай келмейтiн жоғары арнайы бiлiмi бар бiлiктi маман немесе магистр академиялық дәрежесi бар iзденушi осы ғылымның жалпы курсы бойынша қосымша кандидаттық емтихан тапсырады. 
</w:t>
      </w:r>
      <w:r>
        <w:br/>
      </w:r>
      <w:r>
        <w:rPr>
          <w:rFonts w:ascii="Times New Roman"/>
          <w:b w:val="false"/>
          <w:i w:val="false"/>
          <w:color w:val="000000"/>
          <w:sz w:val="28"/>
        </w:rPr>
        <w:t>
      Кандидаттық емтихан тапсырғаны туралы N 3 нысан бойынша анықтаманы мамандығы бойынша арнайы пәннен емтихан тапсырған ұйым толтырады. Кандидаттық емтихандардың бағалары он жыл бойына жарамды. 
</w:t>
      </w:r>
      <w:r>
        <w:br/>
      </w:r>
      <w:r>
        <w:rPr>
          <w:rFonts w:ascii="Times New Roman"/>
          <w:b w:val="false"/>
          <w:i w:val="false"/>
          <w:color w:val="000000"/>
          <w:sz w:val="28"/>
        </w:rPr>
        <w:t>
      9. Кандидаттық емтихандар өткiзу тәртiбi және оны өткiзу шығындарын толтыруды Қазақстан ЖАК-ы белгiлейдi. Кандидаттық емтихандардың типтiк бағдарламасын Қазақстан ЖАК-ы дайындайды және бекiтедi. Мамандық бойынша арнайы пәннiң қосымша бағдарламаларын тиiстi диссертациялық кеңестер дайындап,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Диссертацияларға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Ғылым докторы ғылыми дәрежесiн алу үшiн жазылған диссертация iзденушiнiң ғылымға қосқан маңызды үлесiн көрсететiн, дербес ғалым ретiнде өсiп жетiлгенiн бiлдiретiн арнайы дайындалған қолжазба түрiндегi ғылыми бiлiктi жұмыс болуы керек. Диссертацияда автордың жүргiзген зерттеулерiнiң нәтижесiнде тиiстi ғылыми бағыттың дамуындағы жаңа iрi жетiстiк ретiнде тануға болатын теориялық қағидалар шығарылған немесе маңызды әлеуметтiк-мәдени, экономикалық, саяси мәнi бар ғылыми проблема шешiмiн тапқан, я болмаса өндiрiске енгiзу арқылы ғылыми-техникалық прогрестi жеделдетуге қосылған айтулы үлес болып есептелетін техникалық, экономикалы немесе технологиялық шешiм баяндалған болуы қажет. 
</w:t>
      </w:r>
      <w:r>
        <w:br/>
      </w:r>
      <w:r>
        <w:rPr>
          <w:rFonts w:ascii="Times New Roman"/>
          <w:b w:val="false"/>
          <w:i w:val="false"/>
          <w:color w:val="000000"/>
          <w:sz w:val="28"/>
        </w:rPr>
        <w:t>
      11. Ғылым кандидаты ғылыми дәрежесiн алу үшiн жазылған диссертация арнайы даярланған қолжазба түрiнде тапсырылған ғылыми бiлiктi жұмыс болуы керек. Онда тиiстi ғылым саласында елеулi маңызы бар мәселенi шешетiн немесе ғылымның қолданбалы мәселелерiн шешудi қамтамасыз ете алатын ғылыми негiзделген техникалық, экономикалық немесе технологиялық зерттеулер баяндалған болуы керек. 
</w:t>
      </w:r>
      <w:r>
        <w:br/>
      </w:r>
      <w:r>
        <w:rPr>
          <w:rFonts w:ascii="Times New Roman"/>
          <w:b w:val="false"/>
          <w:i w:val="false"/>
          <w:color w:val="000000"/>
          <w:sz w:val="28"/>
        </w:rPr>
        <w:t>
      12. Диссертация iзденушiнiң өзi жазған, көпшiлiк алдында қорғауға ұсынатын жаңа ғылыми нәтижелерi мен қағидаларының жиынтығы баяндалған, іштей бiрлiгi сақталған, автордың ғылымға қосқан жеке үлесiн көрсететiн жұмыс болуы керек. 
</w:t>
      </w:r>
      <w:r>
        <w:br/>
      </w:r>
      <w:r>
        <w:rPr>
          <w:rFonts w:ascii="Times New Roman"/>
          <w:b w:val="false"/>
          <w:i w:val="false"/>
          <w:color w:val="000000"/>
          <w:sz w:val="28"/>
        </w:rPr>
        <w:t>
      Автордың қорғауға ұсынған жаңа шешiмдерi ғылымда бұрыннан белгiлi шешiмдермен салыстырыла отырылып, жеткiлiктi дәлелденiп, қатаң сыни тұрғыдан бағалануы қажет. 
</w:t>
      </w:r>
      <w:r>
        <w:br/>
      </w:r>
      <w:r>
        <w:rPr>
          <w:rFonts w:ascii="Times New Roman"/>
          <w:b w:val="false"/>
          <w:i w:val="false"/>
          <w:color w:val="000000"/>
          <w:sz w:val="28"/>
        </w:rPr>
        <w:t>
      Қолданбалы мәнi бар диссертацияда авторлық куәлiктермен, патенттермен және басқа ресми құжаттармен расталған автордың қол жеткiзген ғылыми нәтижелерiнiң практикада қолданылуы туралы мәлiметтердiң келтiрiлуi, ал теориялық мәнi бар диссертацияда оның ғылыми нәтижелерiн пайдалану жайында ұсыныстардың болуы қажет. Диссертация мемлекеттiк тiлде немесе орыс тiлiнде тапсырылады. 
</w:t>
      </w:r>
      <w:r>
        <w:br/>
      </w:r>
      <w:r>
        <w:rPr>
          <w:rFonts w:ascii="Times New Roman"/>
          <w:b w:val="false"/>
          <w:i w:val="false"/>
          <w:color w:val="000000"/>
          <w:sz w:val="28"/>
        </w:rPr>
        <w:t>
      Диссертацияның рәсiмделуi Қазақстан ЖАК-ы белгiлеген талаптарға сәйкес болуы қажет. 
</w:t>
      </w:r>
      <w:r>
        <w:br/>
      </w:r>
      <w:r>
        <w:rPr>
          <w:rFonts w:ascii="Times New Roman"/>
          <w:b w:val="false"/>
          <w:i w:val="false"/>
          <w:color w:val="000000"/>
          <w:sz w:val="28"/>
        </w:rPr>
        <w:t>
      13. Диссертацияның негiзгi ғылыми нәтижелерi Қазақстан ЖАК-ы ұсынған ғылыми басылымдарда жарияланған болуы керек. 
</w:t>
      </w:r>
      <w:r>
        <w:br/>
      </w:r>
      <w:r>
        <w:rPr>
          <w:rFonts w:ascii="Times New Roman"/>
          <w:b w:val="false"/>
          <w:i w:val="false"/>
          <w:color w:val="000000"/>
          <w:sz w:val="28"/>
        </w:rPr>
        <w:t>
      Автордың жарияланған еңбектерiнде диссертация мазмұнының толық қамтылуын диссертациялық кеңес анықтайды. 
</w:t>
      </w:r>
      <w:r>
        <w:br/>
      </w:r>
      <w:r>
        <w:rPr>
          <w:rFonts w:ascii="Times New Roman"/>
          <w:b w:val="false"/>
          <w:i w:val="false"/>
          <w:color w:val="000000"/>
          <w:sz w:val="28"/>
        </w:rPr>
        <w:t>
      14. Диссертация жазу үстiнде iзденушi материалдарын немесе жекелеген нәтижелерiн пайдаланған авторларға және дерек көздерiне сiлтемелер жасауға мiндеттi. 
</w:t>
      </w:r>
      <w:r>
        <w:br/>
      </w:r>
      <w:r>
        <w:rPr>
          <w:rFonts w:ascii="Times New Roman"/>
          <w:b w:val="false"/>
          <w:i w:val="false"/>
          <w:color w:val="000000"/>
          <w:sz w:val="28"/>
        </w:rPr>
        <w:t>
      Диссертацияда iзденушi өзге авторлармен бiрлесе отырып жазылған ғылыми еңбектердегi ойлар мен iзденiстердi пайдаланған жағдайда, ол оны диссертацияда көрсетуге мiндеттi. 
</w:t>
      </w:r>
      <w:r>
        <w:br/>
      </w:r>
      <w:r>
        <w:rPr>
          <w:rFonts w:ascii="Times New Roman"/>
          <w:b w:val="false"/>
          <w:i w:val="false"/>
          <w:color w:val="000000"/>
          <w:sz w:val="28"/>
        </w:rPr>
        <w:t>
      Ізденушi авторын және дерек көзiн көрсетпей бөтен материалды пайдаланған жағдайда, талқылаудың қай тұсында екенiне қарамастан, диссертация қайта қорғау құқығынсыз әрi қарай қараудан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Диссертацияларды қорғауға ұсыну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Диссертация даярланған ұйым немесе iзденушiнiң бекiтiлген ұйымы қорғауға келiп түскен диссертацияны алдын ала талқылаудан өткiзiп, диссертацияда баяндалған зерттеу нәтижелерiн алудағы автордың өзiнiң нақтылы қатысын, жүргiзiлген зерттеу жұмысының нәтижелерiнiң негiздiлiгiн, оның жаңалығы мен практикалық маңыздылығын, диссертацияның мамандық атауына сәйкестiгiн, автордың жарияланған еңбектерiнде диссертация материалдарының толық қамтылуын айқындайтын қорытынды бередi. 
</w:t>
      </w:r>
      <w:r>
        <w:br/>
      </w:r>
      <w:r>
        <w:rPr>
          <w:rFonts w:ascii="Times New Roman"/>
          <w:b w:val="false"/>
          <w:i w:val="false"/>
          <w:color w:val="000000"/>
          <w:sz w:val="28"/>
        </w:rPr>
        <w:t>
      Қорытынды диссертацияның алдын ала сараптауға түскен күнiнен бастап кандидаттық диссертация үшiн екi ай, докторлық диссертация үшiн үш ай мерзiмнен кешiктiрiлмей iзденушiге табыс етiлуi қажет. 
</w:t>
      </w:r>
      <w:r>
        <w:br/>
      </w:r>
      <w:r>
        <w:rPr>
          <w:rFonts w:ascii="Times New Roman"/>
          <w:b w:val="false"/>
          <w:i w:val="false"/>
          <w:color w:val="000000"/>
          <w:sz w:val="28"/>
        </w:rPr>
        <w:t>
      16. Диссертациялық кеңес диссертацияны алдын ала қарауға құжаттардың Қазақстан ЖАК-ы белгiлеген тiзбеге сәйкес болғанда ғана қабылдайды. 
</w:t>
      </w:r>
      <w:r>
        <w:br/>
      </w:r>
      <w:r>
        <w:rPr>
          <w:rFonts w:ascii="Times New Roman"/>
          <w:b w:val="false"/>
          <w:i w:val="false"/>
          <w:color w:val="000000"/>
          <w:sz w:val="28"/>
        </w:rPr>
        <w:t>
      Медицина ғылымдары бойынша диссертация қорғауға жоғары медициналық бiлiмi бар бiлiктi маман немесе медицина магистрi академиялық дәрежесi бар адам жiберiледi; мал дәрiгерлiк ғылымдары бойынша мал дәрiгерлiк жоғары бiлiмi бар бiлiктi маман немесе мал дәрiгерлiк магистр академиялық дәрежесi бар адам жiберiледi. 
</w:t>
      </w:r>
      <w:r>
        <w:br/>
      </w:r>
      <w:r>
        <w:rPr>
          <w:rFonts w:ascii="Times New Roman"/>
          <w:b w:val="false"/>
          <w:i w:val="false"/>
          <w:color w:val="000000"/>
          <w:sz w:val="28"/>
        </w:rPr>
        <w:t>
      Диссертациялық кеңесте диссертацияның алдын ала қаралу рәсiмi Диссертациялық кеңес туралы ережеге сай белгiленедi. 
</w:t>
      </w:r>
      <w:r>
        <w:br/>
      </w:r>
      <w:r>
        <w:rPr>
          <w:rFonts w:ascii="Times New Roman"/>
          <w:b w:val="false"/>
          <w:i w:val="false"/>
          <w:color w:val="000000"/>
          <w:sz w:val="28"/>
        </w:rPr>
        <w:t>
      17. Ұйымның басшылары мен олардың орынбасарларына өздерiнiң негiзгi қызмет орындарындағы диссертациялық кеңесте диссертация қорғауға рұхсат етiлмейдi. 
</w:t>
      </w:r>
      <w:r>
        <w:br/>
      </w:r>
      <w:r>
        <w:rPr>
          <w:rFonts w:ascii="Times New Roman"/>
          <w:b w:val="false"/>
          <w:i w:val="false"/>
          <w:color w:val="000000"/>
          <w:sz w:val="28"/>
        </w:rPr>
        <w:t>
      18. Диссертация тақырыбы бiрнеше мамандықтардың түйiскен тұсынан болып, ал диссертациялық кеңеске олардың бiреуiнен диссертация қорғау құқығы берiлген жағдайда, диссертациялық кеңестiң өтiнiшiмен бiр жолғы қорғау ұйымдастыру үшiн Қазақстан ЖАК-ы тиiстi рұхсат бере алады және кеңес құрамына жоқ мамандықтан автореферат бойынша қажеттi мөлшерде ғылым докторларын кiргiзедi. 
</w:t>
      </w:r>
      <w:r>
        <w:br/>
      </w:r>
      <w:r>
        <w:rPr>
          <w:rFonts w:ascii="Times New Roman"/>
          <w:b w:val="false"/>
          <w:i w:val="false"/>
          <w:color w:val="000000"/>
          <w:sz w:val="28"/>
        </w:rPr>
        <w:t>
      19. Диссертациялық кеңес барлық қажеттi құжаттарды тапсырған күннен бастап кандидаттық диссертация үшiн екi ай, ал докторлық диссертация үшiн үш ай мерзiмнен асырмай диссертацияны қорғауға қабылдайды немесе сол мерзiмде iзденушiге диссертацияны қабылдаудан бас тарту себептерi туралы дәлелдi қорытынды бередi. 
</w:t>
      </w:r>
      <w:r>
        <w:br/>
      </w:r>
      <w:r>
        <w:rPr>
          <w:rFonts w:ascii="Times New Roman"/>
          <w:b w:val="false"/>
          <w:i w:val="false"/>
          <w:color w:val="000000"/>
          <w:sz w:val="28"/>
        </w:rPr>
        <w:t>
      20. Диссертациялар бойынша кеңестiң рұхсатымен докторлық диссертация үшiн көлемi екi баспа табаққа дейiн, ал кандидаттық диссертация үшiн бiр баспа табаққа дейiнгi мөлшерде сол диссертация жазылған тілде қолжазба құқығындағы диссертацияның авторефераты басылып шығуға тиiс. Қоғамдық ғылымдар саласы бойынша автореферат көлемi тиiсiнше 2,5 және 1,5 баспа табаққа дейiн көбейтiлуi мүмкiн. Авторефераттың рәсiмделуi Қазақстан ЖАК-ы белгiлеген талаптарға сәйкес болуы қажет. 
</w:t>
      </w:r>
      <w:r>
        <w:br/>
      </w:r>
      <w:r>
        <w:rPr>
          <w:rFonts w:ascii="Times New Roman"/>
          <w:b w:val="false"/>
          <w:i w:val="false"/>
          <w:color w:val="000000"/>
          <w:sz w:val="28"/>
        </w:rPr>
        <w:t>
      Авторефератта диссертацияның негiзгi нәтижелерi мен қорытындылары баяндалып, жүргiзiлген зерттеуге автордың қосқан үлесi, жаңалық дәрежесi мен зерттеу нәтижесiнiң практикалық құндылығы көрсетiлуi тиiс. Диссертацияның авторефераты мемлекеттiк немесе орыс тiлiнде баспахана тәсiлiмен немесе көбейткiш аппараттарда диссертациялық кеңес белгiлеген данада бастырылып шығарылады. 
</w:t>
      </w:r>
      <w:r>
        <w:br/>
      </w:r>
      <w:r>
        <w:rPr>
          <w:rFonts w:ascii="Times New Roman"/>
          <w:b w:val="false"/>
          <w:i w:val="false"/>
          <w:color w:val="000000"/>
          <w:sz w:val="28"/>
        </w:rPr>
        <w:t>
      Автореферат диссертациялық кеңес мүшелерiне және мүдделi ұйымдарға диссертация қорғаудан бiр ай бұрын таратылады. 
</w:t>
      </w:r>
      <w:r>
        <w:br/>
      </w:r>
      <w:r>
        <w:rPr>
          <w:rFonts w:ascii="Times New Roman"/>
          <w:b w:val="false"/>
          <w:i w:val="false"/>
          <w:color w:val="000000"/>
          <w:sz w:val="28"/>
        </w:rPr>
        <w:t>
      Автореферат жiберiлуге тиiстi адресаттар тiзiмiн диссертацияны қорғауға қабылдап алған диссертациялық кеңес анықтайды. Бұл тiзiмге диссертация саласы бойынша жұмыс iстейтiн өзге диссертациялық кеңестер, мүдделi ұйымдар мен тиiстi ғылым саласынан жетекшi маман ғалымдар енгiзiледi. 
</w:t>
      </w:r>
      <w:r>
        <w:br/>
      </w:r>
      <w:r>
        <w:rPr>
          <w:rFonts w:ascii="Times New Roman"/>
          <w:b w:val="false"/>
          <w:i w:val="false"/>
          <w:color w:val="000000"/>
          <w:sz w:val="28"/>
        </w:rPr>
        <w:t>
      Автореферттар мiндеттi түрде жiберiлетiн ұйымдардың тiзiмiн Қазақстан ЖАК-ы белгiлейдi. 
</w:t>
      </w:r>
      <w:r>
        <w:br/>
      </w:r>
      <w:r>
        <w:rPr>
          <w:rFonts w:ascii="Times New Roman"/>
          <w:b w:val="false"/>
          <w:i w:val="false"/>
          <w:color w:val="000000"/>
          <w:sz w:val="28"/>
        </w:rPr>
        <w:t>
      21. Қорғауға қабылданған диссертацияның бiр данасы мен авторефераттың екi данасын iзденушi қорғауға ең кемi бiр ай қалғанға дейiн диссертациялық кеңес қызмет ететiн ұйымның кiтапханасына тапсырады, сол орында ол Қазақстан ЖАК-ында кеңес шешiмi бекiгенге дейiн қолжазба құқығында сақталады. 
</w:t>
      </w:r>
      <w:r>
        <w:br/>
      </w:r>
      <w:r>
        <w:rPr>
          <w:rFonts w:ascii="Times New Roman"/>
          <w:b w:val="false"/>
          <w:i w:val="false"/>
          <w:color w:val="000000"/>
          <w:sz w:val="28"/>
        </w:rPr>
        <w:t>
      22. Диссертациялық кеңестер диссертация бойынша ғылымның осы саласындағы бiлiктi ғалымдардың iшiнен ресми оппоненттер тағайындайды; бұл жағдайда олардың тек бiреуi ғана диссертация қорғалатын кеңестiң мүшесi болуы мүмкiн. 
</w:t>
      </w:r>
      <w:r>
        <w:br/>
      </w:r>
      <w:r>
        <w:rPr>
          <w:rFonts w:ascii="Times New Roman"/>
          <w:b w:val="false"/>
          <w:i w:val="false"/>
          <w:color w:val="000000"/>
          <w:sz w:val="28"/>
        </w:rPr>
        <w:t>
      Докторлық диссертация бойынша ғылым докторы дәрежесi бар үш ресми оппонент тағайындалады. 
</w:t>
      </w:r>
      <w:r>
        <w:br/>
      </w:r>
      <w:r>
        <w:rPr>
          <w:rFonts w:ascii="Times New Roman"/>
          <w:b w:val="false"/>
          <w:i w:val="false"/>
          <w:color w:val="000000"/>
          <w:sz w:val="28"/>
        </w:rPr>
        <w:t>
      Кандидаттық диссертацияларға бiреуi ғылым докторы, екiншiсi ғылым докторы не кандидаты болып келетiн екi ресми оппонент тағайындалады. 
</w:t>
      </w:r>
      <w:r>
        <w:br/>
      </w:r>
      <w:r>
        <w:rPr>
          <w:rFonts w:ascii="Times New Roman"/>
          <w:b w:val="false"/>
          <w:i w:val="false"/>
          <w:color w:val="000000"/>
          <w:sz w:val="28"/>
        </w:rPr>
        <w:t>
      Ресми оппоненттердi диссертациялық кеңестiң өзi тағайындау мүмкiндiгi болмаған жағдайда, оларды Қазақстан ЖАК-ы тағайындауы мүмкiн. 
</w:t>
      </w:r>
      <w:r>
        <w:br/>
      </w:r>
      <w:r>
        <w:rPr>
          <w:rFonts w:ascii="Times New Roman"/>
          <w:b w:val="false"/>
          <w:i w:val="false"/>
          <w:color w:val="000000"/>
          <w:sz w:val="28"/>
        </w:rPr>
        <w:t>
      23. Диссертациялық кеңес ресми оппоненттердiң, жетекшi ұйымның, диссертациялық жұмыстың ғылыми жетекшiсiнiң (кеңесшiсiнiң) бiр бiрiне тәуелсiздiгi қағидасын қатаң басшылыққа алуға тиiс. Қазақстан ЖАК-ы төралқасының, сараптау кеңесiнiң мүшелерi мен аппарат қызметкерлерi, диссертация қаралатын диссертациялық кеңестiң төрағалары, төрағаның орынбасарлары мен ғалым хатшылары, iзденушiнiң ғылыми жетекшiлерi (кеңесшiлерi), iзденушiнiң диссертация тақырыбы бойынша жарияланған еңбектерiнiң авторластары, сондай-ақ, диссертациялық жұмыс даярланған немесе iзденушi қызмет ететiн ұйымның, жоғары оқу орындарының басшылары, сонымен қатар iзденушi тапсырыс берушi немесе орындаушылардың бiрi болып ғылыми-зерттеу жұмыстарын жүргiзетiн кафедраның, лабораторияның, сектордың, бөлiмнiң қызметкерлерi ресми оппонент бола алмайды. Ресми оппоненттер әр түрлi ұйымдардың қызметкерлерi болуға тиiс және жетекшi ұйымның қызметкерлерi болмауға тиiс. 
</w:t>
      </w:r>
      <w:r>
        <w:br/>
      </w:r>
      <w:r>
        <w:rPr>
          <w:rFonts w:ascii="Times New Roman"/>
          <w:b w:val="false"/>
          <w:i w:val="false"/>
          <w:color w:val="000000"/>
          <w:sz w:val="28"/>
        </w:rPr>
        <w:t>
      24. Ресми оппонент диссертация мен оның тақырыбы бойынша жарияланған еңбектерiн зерттеудiң нәтижесiнде диссертациялық кеңеске диссертация тақырыбының өзектiлiгiн, диссертациядағы ғылыми тұжырымдардың, қорытындылар мен ұсыныстардың дәлелдiлiк деңгейiн, негiздiлiгi мен жаңалығын, ақырында, диссертацияның осы Ереже талаптарына сәйкестiлiгiн айқындайтын жазбаша пiкiрiн тапсырады. 
</w:t>
      </w:r>
      <w:r>
        <w:br/>
      </w:r>
      <w:r>
        <w:rPr>
          <w:rFonts w:ascii="Times New Roman"/>
          <w:b w:val="false"/>
          <w:i w:val="false"/>
          <w:color w:val="000000"/>
          <w:sz w:val="28"/>
        </w:rPr>
        <w:t>
      Ресми оппоненттер пiкiрлерiнiң көшiрмесi iзденушiге диссертациясының қорғалуы алдында кем дегенде 10 күн бұрын берiледi. 
</w:t>
      </w:r>
      <w:r>
        <w:br/>
      </w:r>
      <w:r>
        <w:rPr>
          <w:rFonts w:ascii="Times New Roman"/>
          <w:b w:val="false"/>
          <w:i w:val="false"/>
          <w:color w:val="000000"/>
          <w:sz w:val="28"/>
        </w:rPr>
        <w:t>
      Диссертациялық кеңес ресми оппоненттiң пiкiрлерi белгiленген талаптарға сай келмеген жағдайда, немесе жетiлдiре түсу үшiн оны қайтарып беруге болмаса ресми оппоненттi ауыстыруға құқылы. 
</w:t>
      </w:r>
      <w:r>
        <w:br/>
      </w:r>
      <w:r>
        <w:rPr>
          <w:rFonts w:ascii="Times New Roman"/>
          <w:b w:val="false"/>
          <w:i w:val="false"/>
          <w:color w:val="000000"/>
          <w:sz w:val="28"/>
        </w:rPr>
        <w:t>
      25. Диссертациялық кеңестер қорғалатын диссертация мамандығы бойынша ғылым докторлары iстейтiн тиiстi ғылым не практика саласындағы жетiстiктерiмен кеңiнен танымал болған ұйымдардан (ғылыми, ғылыми-зерттеу, ғылыми-өндiрiстiк ұйымдар мен жоғары оқу орындарынан), әдетте Қазақстан ЖАК-ы бекiткен тiзбе бойынша диссертацияға жетекшi ұйымды тағайындайды. 
</w:t>
      </w:r>
      <w:r>
        <w:br/>
      </w:r>
      <w:r>
        <w:rPr>
          <w:rFonts w:ascii="Times New Roman"/>
          <w:b w:val="false"/>
          <w:i w:val="false"/>
          <w:color w:val="000000"/>
          <w:sz w:val="28"/>
        </w:rPr>
        <w:t>
      Жетекшi ұйымның пiкiрiнде диссертация авторының қолы жеткен нәтижелерiнiң ғылым мен практика үшiн маңыздылығы көрсетiледi. 
</w:t>
      </w:r>
      <w:r>
        <w:br/>
      </w:r>
      <w:r>
        <w:rPr>
          <w:rFonts w:ascii="Times New Roman"/>
          <w:b w:val="false"/>
          <w:i w:val="false"/>
          <w:color w:val="000000"/>
          <w:sz w:val="28"/>
        </w:rPr>
        <w:t>
      Пiкiрде, сондай-ақ, диссертацияның тұжырымдары мен қорытындыларын пайдалану туралы нақты ұсыныстардың болуы шарт. 
</w:t>
      </w:r>
      <w:r>
        <w:br/>
      </w:r>
      <w:r>
        <w:rPr>
          <w:rFonts w:ascii="Times New Roman"/>
          <w:b w:val="false"/>
          <w:i w:val="false"/>
          <w:color w:val="000000"/>
          <w:sz w:val="28"/>
        </w:rPr>
        <w:t>
      Жетекшi ұйымның пiкiрiн оның басшысы немесе оның ғылыми жұмыс жөнiндегi орынбасары бекiтедi. 
</w:t>
      </w:r>
      <w:r>
        <w:br/>
      </w:r>
      <w:r>
        <w:rPr>
          <w:rFonts w:ascii="Times New Roman"/>
          <w:b w:val="false"/>
          <w:i w:val="false"/>
          <w:color w:val="000000"/>
          <w:sz w:val="28"/>
        </w:rPr>
        <w:t>
      Жетекшi ұйым пiкiрiнiң көшiрмесi iзденушiге диссертация қорғалардан ең кемi 10 күн бұрын берiледi. 
</w:t>
      </w:r>
      <w:r>
        <w:br/>
      </w:r>
      <w:r>
        <w:rPr>
          <w:rFonts w:ascii="Times New Roman"/>
          <w:b w:val="false"/>
          <w:i w:val="false"/>
          <w:color w:val="000000"/>
          <w:sz w:val="28"/>
        </w:rPr>
        <w:t>
      Диссертациялық кеңес жетекшi ұйымның пiкiрi белгiленген талаптарға сай келмесе, керi қайтаруға немесе жетекшi ұйымды ауыстыруға құқылы. 
</w:t>
      </w:r>
      <w:r>
        <w:br/>
      </w:r>
      <w:r>
        <w:rPr>
          <w:rFonts w:ascii="Times New Roman"/>
          <w:b w:val="false"/>
          <w:i w:val="false"/>
          <w:color w:val="000000"/>
          <w:sz w:val="28"/>
        </w:rPr>
        <w:t>
      26. Кеңес iзденушiнiң тiлегi бойынша терiс пiкiрлер мен қорытындылардың болғанына қарамастан, диссертация қорғауды тағайындауға ерiктi. 
</w:t>
      </w:r>
      <w:r>
        <w:br/>
      </w:r>
      <w:r>
        <w:rPr>
          <w:rFonts w:ascii="Times New Roman"/>
          <w:b w:val="false"/>
          <w:i w:val="false"/>
          <w:color w:val="000000"/>
          <w:sz w:val="28"/>
        </w:rPr>
        <w:t>
      27. Ереженiң 13-бабына сәйкес, iзденушiнiң диссертацияның негiзгi нәтижелерi баяндалған жұмыстары жарияланғаннан кейiн докторлық диссертация қорғау - екi айдан, кандидаттық диссертация қорғау - бiр айдан ерте өткiзiлмеуге тиiс. 
</w:t>
      </w:r>
      <w:r>
        <w:br/>
      </w:r>
      <w:r>
        <w:rPr>
          <w:rFonts w:ascii="Times New Roman"/>
          <w:b w:val="false"/>
          <w:i w:val="false"/>
          <w:color w:val="000000"/>
          <w:sz w:val="28"/>
        </w:rPr>
        <w:t>
      28. Диссертациялық кеңестiң мәжiлiсi, егер оның жұмысына ресми оппоненттер және кеңес құрамының кемiнде үштен екiсi, қорғалатын докторлық диссертациясының әр мамандығы бойынша кеңес мүшелерiнен кемiнде үш ғылым докторы және қорғалатын кандидаттық диссертацияның әр мамандығы бойынша кемiнде екi ғылым докторы мiндеттi түрде қатысса, құқықты болып саналады. 
</w:t>
      </w:r>
      <w:r>
        <w:br/>
      </w:r>
      <w:r>
        <w:rPr>
          <w:rFonts w:ascii="Times New Roman"/>
          <w:b w:val="false"/>
          <w:i w:val="false"/>
          <w:color w:val="000000"/>
          <w:sz w:val="28"/>
        </w:rPr>
        <w:t>
      Диссертациялық кеңестiң ғылыми дәреже беру мәселесi туралы оң шешiмi мәжiлiске қатысып отырған кеңес мүшелерiнiң ең кемiнде үштен екiсi, бiрақ тiзiмдегi кеңес құрамының жартысынан көбi дауыс бергенде ғана қабылданды деп есептеледi. 
</w:t>
      </w:r>
      <w:r>
        <w:br/>
      </w:r>
      <w:r>
        <w:rPr>
          <w:rFonts w:ascii="Times New Roman"/>
          <w:b w:val="false"/>
          <w:i w:val="false"/>
          <w:color w:val="000000"/>
          <w:sz w:val="28"/>
        </w:rPr>
        <w:t>
      29. Диссертацияны көпшiлiк алдында қорғау ғылыми пiкiрсайыс сипатында болуға тиiс және жоғары талапшылдық, принципшiлдiк және ғылыми этика нормаларын сақтау жағдайында өткiзiлуге тиiс, соның өзiнде диссертацияда баяндалған ғылыми және практикалық сипаттағы барлық тұжырымдар мен ұсыныстардың жаңалығы, негiздiлiгi барынша байыпты тұрғыдан талдануы керек. 
</w:t>
      </w:r>
      <w:r>
        <w:br/>
      </w:r>
      <w:r>
        <w:rPr>
          <w:rFonts w:ascii="Times New Roman"/>
          <w:b w:val="false"/>
          <w:i w:val="false"/>
          <w:color w:val="000000"/>
          <w:sz w:val="28"/>
        </w:rPr>
        <w:t>
      Ресми оппоненттер диссертация қорғауға қатысуға мiндеттi. 
</w:t>
      </w:r>
      <w:r>
        <w:br/>
      </w:r>
      <w:r>
        <w:rPr>
          <w:rFonts w:ascii="Times New Roman"/>
          <w:b w:val="false"/>
          <w:i w:val="false"/>
          <w:color w:val="000000"/>
          <w:sz w:val="28"/>
        </w:rPr>
        <w:t>
      Ерекше жағдай ретiнде диссертация бойынша оң пiкiр бiлдiрген ресми оппоненттердiң бiреуi ғана дәлелдi себептермен кеңес мәжiлiсiне қатыса алмаған жағдайда, докторлық диссертация қорғауды өткiзуге рұхсат етiледi. Мұндайда диссертациялық кеңестiң мәжiлiсiнде келе алмаған оппоненттiң пiкiрi толығымен жария етiледi. 
</w:t>
      </w:r>
      <w:r>
        <w:br/>
      </w:r>
      <w:r>
        <w:rPr>
          <w:rFonts w:ascii="Times New Roman"/>
          <w:b w:val="false"/>
          <w:i w:val="false"/>
          <w:color w:val="000000"/>
          <w:sz w:val="28"/>
        </w:rPr>
        <w:t>
      Кеңес мәжiлiсiне оппоненттердiң бiреуi келмей қалған жағдайда кандидаттық диссертация қорғауды өткiзуге тиым салынады. 
</w:t>
      </w:r>
      <w:r>
        <w:br/>
      </w:r>
      <w:r>
        <w:rPr>
          <w:rFonts w:ascii="Times New Roman"/>
          <w:b w:val="false"/>
          <w:i w:val="false"/>
          <w:color w:val="000000"/>
          <w:sz w:val="28"/>
        </w:rPr>
        <w:t>
      30. Диссертация қорғау аяқталғаннан кейiн диссертациялық кеңес ғылыми дәреже беру туралы мәселе бойынша жасырын дауыс берудi өткізеді. 
</w:t>
      </w:r>
      <w:r>
        <w:br/>
      </w:r>
      <w:r>
        <w:rPr>
          <w:rFonts w:ascii="Times New Roman"/>
          <w:b w:val="false"/>
          <w:i w:val="false"/>
          <w:color w:val="000000"/>
          <w:sz w:val="28"/>
        </w:rPr>
        <w:t>
      Есеп комиссиясының хаттамасы мәжiлiске қатысқан диссертациялық кеңес мүшелерiнiң ашық дауыс беруiмен жәй көпшiлiк дауыспен бекiтiледi. 
</w:t>
      </w:r>
      <w:r>
        <w:br/>
      </w:r>
      <w:r>
        <w:rPr>
          <w:rFonts w:ascii="Times New Roman"/>
          <w:b w:val="false"/>
          <w:i w:val="false"/>
          <w:color w:val="000000"/>
          <w:sz w:val="28"/>
        </w:rPr>
        <w:t>
      Диссертация қорғалатын диссертациялық кеңестiң мәжiлiсiн өткiзу рәсiмi, жасырын дауысқа салу тәртiбi және есеп комиссиясының жұмысы "Диссертациялық кеңес туралы ережеде" анықталады. 
</w:t>
      </w:r>
      <w:r>
        <w:br/>
      </w:r>
      <w:r>
        <w:rPr>
          <w:rFonts w:ascii="Times New Roman"/>
          <w:b w:val="false"/>
          <w:i w:val="false"/>
          <w:color w:val="000000"/>
          <w:sz w:val="28"/>
        </w:rPr>
        <w:t>
      31. Жасырын дауыс беруден кейiн диссертация қорғау бойынша оң шешiм қабылданған жағдайда диссертациялық кеңес ашық дауыс беру арқылы диссертация жайында жасалған қорытындыны қабылдайды. 
</w:t>
      </w:r>
      <w:r>
        <w:br/>
      </w:r>
      <w:r>
        <w:rPr>
          <w:rFonts w:ascii="Times New Roman"/>
          <w:b w:val="false"/>
          <w:i w:val="false"/>
          <w:color w:val="000000"/>
          <w:sz w:val="28"/>
        </w:rPr>
        <w:t>
      Диссертациялық кеңес қорытындысында iзденушiнiң жеке өзiнiң қолы жеткен ең елеулi ғылыми нәтижелерi көрсетiлiп, олардың негiздiлiгi мен жаңалығы, теориялық және практикалық мәнi, диссертациялық зерттеудiң нәтижелерiн пайдалану жайындағы ұсыныстары айқындалуы қажет, сондай-ақ диссертацияның осы Ереженiң 10 немесе 11 баптарының қайсысы бойынша бағаланғаны көрсетiлуi тиiс. 
</w:t>
      </w:r>
      <w:r>
        <w:br/>
      </w:r>
      <w:r>
        <w:rPr>
          <w:rFonts w:ascii="Times New Roman"/>
          <w:b w:val="false"/>
          <w:i w:val="false"/>
          <w:color w:val="000000"/>
          <w:sz w:val="28"/>
        </w:rPr>
        <w:t>
      Қорытындының көшiрмесi iзденушiге өзiнiң өтiнiшi бойынша бiр ай мерзiмде берiледi. 
</w:t>
      </w:r>
      <w:r>
        <w:br/>
      </w:r>
      <w:r>
        <w:rPr>
          <w:rFonts w:ascii="Times New Roman"/>
          <w:b w:val="false"/>
          <w:i w:val="false"/>
          <w:color w:val="000000"/>
          <w:sz w:val="28"/>
        </w:rPr>
        <w:t>
      32. Диссертация қорғау нәтижелерi бойынша оң шешiм қабылданған жағдайда, диссертациялық кеңес диссертация қорғалғаннан кейiн бiр ай мерзiм iшiнде Қазақстан ЖАК-ына диссертация мен аттестациялық iс құжаттарының бiрiншi даналарын жiбередi. Аттестациялық iс құжаттарының екiншi данасы он жыл бойы диссертациялық кеңесте сақталады. Ізденушiнiң аттестациялық iстерiн рәсiмдеу Қазақстан ЖАК-ы белгiлеген тәртiппен жүргiзiледi. 
</w:t>
      </w:r>
      <w:r>
        <w:br/>
      </w:r>
      <w:r>
        <w:rPr>
          <w:rFonts w:ascii="Times New Roman"/>
          <w:b w:val="false"/>
          <w:i w:val="false"/>
          <w:color w:val="000000"/>
          <w:sz w:val="28"/>
        </w:rPr>
        <w:t>
      Диссертация қорғау нәтижесiнде диссертациялық кеңес терiс шешiм қабылдаған жағдайда, iзденушiге тиiстi құжаттарын қайтару және Қазақстан ЖАК-ына хабарлау тәртiбi "Диссертациялық кеңес туралы ережеде" айқындалады. 
</w:t>
      </w:r>
      <w:r>
        <w:br/>
      </w:r>
      <w:r>
        <w:rPr>
          <w:rFonts w:ascii="Times New Roman"/>
          <w:b w:val="false"/>
          <w:i w:val="false"/>
          <w:color w:val="000000"/>
          <w:sz w:val="28"/>
        </w:rPr>
        <w:t>
      33. Қорғау нәтижесiнде кеңес терiс шешiм қабылдаған диссертациялар сол шешiм шығарылғаннан соң бiр жылдан ерте емес мерзiмде өңделген күйде қайта қорғауға ұсынылуы мүмкiн. Терiс шешiмдi Қазақстан ЖАК-ы шығарған жағдайда да нақ осындай шартпен диссертацияны қайта қорғауға ұсынуға болады. Қайта қорғауға Қазақстан ЖАК-ының рұхсаты қажет емес. Қайта қорғау кезiнде ресми оппоненттер құрамы мен жетекшi ұйым толығымен ауыстырылуға тиiс. 
</w:t>
      </w:r>
      <w:r>
        <w:br/>
      </w:r>
      <w:r>
        <w:rPr>
          <w:rFonts w:ascii="Times New Roman"/>
          <w:b w:val="false"/>
          <w:i w:val="false"/>
          <w:color w:val="000000"/>
          <w:sz w:val="28"/>
        </w:rPr>
        <w:t>
      34. Ғылыми дәреже берiлген iзденушiлердiң диссертациялары мен авторефераттарының бiр данасы белгiленген тәртiп бойынша Қазақстан Республикасы Ұлттық кітапханасында тұрақты сақтау үшiн Қазақстан ЖАК-ына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Диссертациялардың Қазақстан ЖАК-ында қаралуы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Диссертациялардың ғылыми бiлiктiлiк деңгейiнiң осы Ережелер талаптарына сәйкестiгi Қазақстан ЖАК-ында сараптау қеңестерi (сарапшылар) арқылы қаралады. 
</w:t>
      </w:r>
      <w:r>
        <w:br/>
      </w:r>
      <w:r>
        <w:rPr>
          <w:rFonts w:ascii="Times New Roman"/>
          <w:b w:val="false"/>
          <w:i w:val="false"/>
          <w:color w:val="000000"/>
          <w:sz w:val="28"/>
        </w:rPr>
        <w:t>
      Егер осы Ереженiң 31-бабына сәйкес алынған диссертациялық кеңестiң қорытындысы жеткiлiктi дәлелденбеген болса, сараптау кеңесiнiң (сарапшының) қорытындысы негiзiнде Қазақстан ЖАК-ы оны жетiлдiру үшiн диссертациялық кеңеске қайта қайыруы мүмкiн. 
</w:t>
      </w:r>
      <w:r>
        <w:br/>
      </w:r>
      <w:r>
        <w:rPr>
          <w:rFonts w:ascii="Times New Roman"/>
          <w:b w:val="false"/>
          <w:i w:val="false"/>
          <w:color w:val="000000"/>
          <w:sz w:val="28"/>
        </w:rPr>
        <w:t>
      Бұл жағдайда яғни диссертациялық кеңес мәжiлiсiнде диссертацияны қайта қарағанда iзденушiнiң қатысуы мiндеттi емес. 
</w:t>
      </w:r>
      <w:r>
        <w:br/>
      </w:r>
      <w:r>
        <w:rPr>
          <w:rFonts w:ascii="Times New Roman"/>
          <w:b w:val="false"/>
          <w:i w:val="false"/>
          <w:color w:val="000000"/>
          <w:sz w:val="28"/>
        </w:rPr>
        <w:t>
      Егер сараптау кеңесi (сарапшы) диссертация қорғалу кезiнде кеңесте диссертацияны сараптау сапасыз жүргiзiлгенiн анықтаса, Қазақстан ЖАК-ы диссертацияны аттестациялық iсiмен бiрге осы Ереже талаптарына сәйкестiгiн анықтау мақсатында қосымша қорытынды (ұжымдық пiкiр) жасау үшiн басқа диссертациялық кеңеске жiбере алады. 
</w:t>
      </w:r>
      <w:r>
        <w:br/>
      </w:r>
      <w:r>
        <w:rPr>
          <w:rFonts w:ascii="Times New Roman"/>
          <w:b w:val="false"/>
          <w:i w:val="false"/>
          <w:color w:val="000000"/>
          <w:sz w:val="28"/>
        </w:rPr>
        <w:t>
      Диссертациялық кеңестiң қосымша қорытынды (ұжымдық пiкiр) беруге жiберiлген диссертацияны қарау кезiндегi мәжiлiсiн өткiзудiң рәсiмi "Диссертациялық кеңес туралы ережеде" белгiленедi. 
</w:t>
      </w:r>
      <w:r>
        <w:br/>
      </w:r>
      <w:r>
        <w:rPr>
          <w:rFonts w:ascii="Times New Roman"/>
          <w:b w:val="false"/>
          <w:i w:val="false"/>
          <w:color w:val="000000"/>
          <w:sz w:val="28"/>
        </w:rPr>
        <w:t>
      Қажеттi жағдайларда Қазақстан ЖАК-ы сараптау кеңесiнiң мәжiлiсiне iзденушiлердi, диссертация қорғау өткiзiлген немесе қосымша қорытынды (ұжымдық пiкiр) жүргiзiлген диссертациялық кеңестердiң басшыларын, ресми оппоненттердi, ғылыми жетекшiлердi не ғылыми кеңесшiлердi, сондай-ақ жетекшi ұйымының өкiлдерiн шақыра алады, сонымен қатар өз өкiлдерiн диссертациялық кеңес мәжiлiсiне жiбере алады. 
</w:t>
      </w:r>
      <w:r>
        <w:br/>
      </w:r>
      <w:r>
        <w:rPr>
          <w:rFonts w:ascii="Times New Roman"/>
          <w:b w:val="false"/>
          <w:i w:val="false"/>
          <w:color w:val="000000"/>
          <w:sz w:val="28"/>
        </w:rPr>
        <w:t>
      Iзденушiнiң Қазақстан ЖАК-ы төралқасының ол туралы шешiмi қабылданғаннан кейiн екi ай мерзiм iшiнде өзiнiң аттестациялық iсiмен және сараптау кеңесi (сарапшы) қорытындысымен танысуға құқығы бар. 
</w:t>
      </w:r>
      <w:r>
        <w:br/>
      </w:r>
      <w:r>
        <w:rPr>
          <w:rFonts w:ascii="Times New Roman"/>
          <w:b w:val="false"/>
          <w:i w:val="false"/>
          <w:color w:val="000000"/>
          <w:sz w:val="28"/>
        </w:rPr>
        <w:t>
      36. Қазақстан ЖАК-ында ғылым докторы ғылыми дәрежесiн iзденушiнiң диссертациясы мен аттестациялық iстерiн қарау мерзiмi сегiз айдан, ал ғылым кандидаты ғылыми дәрежесiн iзденушiнiң диссертациясы мен аттестациялық iстерiн қарау мерзiмi төрт айдан аспауға тиiс. 
</w:t>
      </w:r>
      <w:r>
        <w:br/>
      </w:r>
      <w:r>
        <w:rPr>
          <w:rFonts w:ascii="Times New Roman"/>
          <w:b w:val="false"/>
          <w:i w:val="false"/>
          <w:color w:val="000000"/>
          <w:sz w:val="28"/>
        </w:rPr>
        <w:t>
      Диссертацияларды сараптау ұзақ уақытты қажет ететiн ерекше жағдайларда сараптаудың мерзiмiн ұзарту мәселесiн әр бiр нақты iске байланысты Қазақстан ЖАК-ның төралқасы шешедi. 
</w:t>
      </w:r>
      <w:r>
        <w:br/>
      </w:r>
      <w:r>
        <w:rPr>
          <w:rFonts w:ascii="Times New Roman"/>
          <w:b w:val="false"/>
          <w:i w:val="false"/>
          <w:color w:val="000000"/>
          <w:sz w:val="28"/>
        </w:rPr>
        <w:t>
      37. Iзденушiнiң аттестациялық iс құжаттарына түзетулер енгiзу тек Қазақстан ЖАК-ының рұхсатымен жүзеге асады. 
</w:t>
      </w:r>
      <w:r>
        <w:br/>
      </w:r>
      <w:r>
        <w:rPr>
          <w:rFonts w:ascii="Times New Roman"/>
          <w:b w:val="false"/>
          <w:i w:val="false"/>
          <w:color w:val="000000"/>
          <w:sz w:val="28"/>
        </w:rPr>
        <w:t>
      38. Iзденушi диссертацияны оның қаралуының кез-келген кезеңiнде: диссертациялық кеңесте жасырын дауыс беру басталғанға дейiн, ал Қазақстан ЖАК-ында ғылым докторы ғылыми дәрежесiн беру немесе ғылым кандидаты ғылыми дәрежесiн беру туралы диссертациялық кеңес шешiмiн бекiту жөнiнде шешiм қабылданғанға дейiн қараудан алуға құқылы, бiрақ диссертациялық кеңес немесе Қазақстан ЖАК-ы iзденушiнiң диссертацияда авторға, сондай-ақ ақпарат көзiне сiлтемесiз бөтен еңбек пайдаланғанын анықтаған жағдайда, оны бұл құқықтан айырады. 
</w:t>
      </w:r>
      <w:r>
        <w:br/>
      </w:r>
      <w:r>
        <w:rPr>
          <w:rFonts w:ascii="Times New Roman"/>
          <w:b w:val="false"/>
          <w:i w:val="false"/>
          <w:color w:val="000000"/>
          <w:sz w:val="28"/>
        </w:rPr>
        <w:t>
      Iзденушiнiң жазбаша өтiнiшi бойынша диссертациялық кеңестiң немесе Қазақстан ЖАК-ының диссертацияны қараудан алып тастау туралы шешiмi түпкiлiктi болып табылады. Диссертация диссертациялық кеңесте немесе Қазақстан ЖАК-ында қаралудан алынғаннан кейiн ол қорғауға жаңа жұмыс ретiнде тиiстi өңдеуден өткеннен кейiн ғана ұсыныла алынады. 
</w:t>
      </w:r>
      <w:r>
        <w:br/>
      </w:r>
      <w:r>
        <w:rPr>
          <w:rFonts w:ascii="Times New Roman"/>
          <w:b w:val="false"/>
          <w:i w:val="false"/>
          <w:color w:val="000000"/>
          <w:sz w:val="28"/>
        </w:rPr>
        <w:t>
      39. Диссертация қорғаудың тәртiбi бұзылған жағдайда (оппоненттердiң бiреуi жоқ болғанда, оппоненттер мен жетекшi ұйым дұрыс таңдалмағанда, стенограмма талқылаудың шынайы жүрiсiне сәйкес келмегенде және т.б.) Қазақстан ЖАК-ы диссертацияны қайта қорғауға жiберуге құқығы бар. Қайта қорғау Қазақстан ЖАК-ы шешiм қабылдағаннан кейiн 3 айдан бұрын емес мерзiмде өтуi мүмкiн, ондайда қайта қорғауға соқтырған тәртiп бұзу фактiсi түзетiлуi тиіс. 
</w:t>
      </w:r>
      <w:r>
        <w:br/>
      </w:r>
      <w:r>
        <w:rPr>
          <w:rFonts w:ascii="Times New Roman"/>
          <w:b w:val="false"/>
          <w:i w:val="false"/>
          <w:color w:val="000000"/>
          <w:sz w:val="28"/>
        </w:rPr>
        <w:t>
      40. Ғылыми дәреже беру жөнiндегi құжаттар Қазақстан ЖАК-ы белгiлеген тiзбеге сай мемлекеттiк тiлде немесе орыс тiлiнде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Ғылыми кадрларды қайта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 ғылыми дәрежелер бойынша мемлекеттiк үлгiдегi бiлiктiлiк құжаттарды өзара тану туралы келiсiмдер жасасқан мемлекеттерде мемлекеттiк аттестациялау органы берген ғылым докторы немесе ғылым кандидаты ғылыми дәрежелерi бар Қазақстан Республикасының азаматтарын қайтадан аттестаттау жоғарыдағы келiсiмдерге сәйкес iзденушi iстейтiн ұйымның немесе өзiнiң жеке өтiнiшiмен белгiленген тiзбе бойынша құжаттарын ұсынған жағдайда жүргiзiледi. 
</w:t>
      </w:r>
      <w:r>
        <w:br/>
      </w:r>
      <w:r>
        <w:rPr>
          <w:rFonts w:ascii="Times New Roman"/>
          <w:b w:val="false"/>
          <w:i w:val="false"/>
          <w:color w:val="000000"/>
          <w:sz w:val="28"/>
        </w:rPr>
        <w:t>
      Басқа жағдайларда Қазақстан Республикасы және өзге мемлекеттердiң азаматтарына ғылыми дәреже беру мәселесi осы Ереженiң талаптарына сай шешiледi. 
</w:t>
      </w:r>
      <w:r>
        <w:br/>
      </w:r>
      <w:r>
        <w:rPr>
          <w:rFonts w:ascii="Times New Roman"/>
          <w:b w:val="false"/>
          <w:i w:val="false"/>
          <w:color w:val="000000"/>
          <w:sz w:val="28"/>
        </w:rPr>
        <w:t>
      42. Қайта аттестаттауға мемлекеттiк емес ұйымдардың (шағын кәсiпорындар, қоғамдық академиялар, академияаралық комиссиялар және т.б.) берген ғылым докторы мен ғылым кандидаттарының дипломдары қабылданбайды. 
</w:t>
      </w:r>
      <w:r>
        <w:br/>
      </w:r>
      <w:r>
        <w:rPr>
          <w:rFonts w:ascii="Times New Roman"/>
          <w:b w:val="false"/>
          <w:i w:val="false"/>
          <w:color w:val="000000"/>
          <w:sz w:val="28"/>
        </w:rPr>
        <w:t>
      43. Қазақстан Республикасы бiлiктiлiк құжаттарды өзара тану туралы келiсiм жасаспаған елдер берген Қазақстан Республикасы, сондай-ақ басқа ел азаматтарының дипломдарының сәйкестiгi туралы мәселе Қазақстан ЖАК-ында халықаралық конвенцияға сай жеке жағдайда шешiледi, ол туралы iзденушiге тиiстi анықтама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Дипломдарды рәсiмдеу және табыстау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Iзденушiге ғылым кандидаты ғылыми дәрежесiн беру туралы шешiм диссертациялық кеңес шешiм шығарған мезгiлден бастап, Қазақстан ЖАК-ы оны бекiткеннен кейiн күшiне енедi. Ғылым докторы ғылыми дәрежесiн беру туралы шешiм оны Қазақстан ЖАК-ы шешiм қабылдаған күннен бастап күшiне енедi. 
</w:t>
      </w:r>
      <w:r>
        <w:br/>
      </w:r>
      <w:r>
        <w:rPr>
          <w:rFonts w:ascii="Times New Roman"/>
          <w:b w:val="false"/>
          <w:i w:val="false"/>
          <w:color w:val="000000"/>
          <w:sz w:val="28"/>
        </w:rPr>
        <w:t>
      45. Ғылым докторы немесе ғылым кандидаты дипломын жоғалтқан адамдарға жаңа рет нөмiрлерi бар дубликаттар берiлуi мүмкiн. 
</w:t>
      </w:r>
      <w:r>
        <w:br/>
      </w:r>
      <w:r>
        <w:rPr>
          <w:rFonts w:ascii="Times New Roman"/>
          <w:b w:val="false"/>
          <w:i w:val="false"/>
          <w:color w:val="000000"/>
          <w:sz w:val="28"/>
        </w:rPr>
        <w:t>
      Өтiнiш берушiнiң тегi, аты, әкесiнiң аты өзгерген жағдайда, дипломдар жаңасына ауыстырылмайды. 
</w:t>
      </w:r>
      <w:r>
        <w:br/>
      </w:r>
      <w:r>
        <w:rPr>
          <w:rFonts w:ascii="Times New Roman"/>
          <w:b w:val="false"/>
          <w:i w:val="false"/>
          <w:color w:val="000000"/>
          <w:sz w:val="28"/>
        </w:rPr>
        <w:t>
      Ғылым докторының дипломын Қазақстан ЖАК-ы бередi, ғылым кандидатының дипломын Қазақстан ЖАК-ы толтырады да; тиiстi диссертациялық кеңестiң басшылығы қол қойып, Қазақстан ЖАК-ының герблi мөрiмен расталады. 
</w:t>
      </w:r>
      <w:r>
        <w:br/>
      </w:r>
      <w:r>
        <w:rPr>
          <w:rFonts w:ascii="Times New Roman"/>
          <w:b w:val="false"/>
          <w:i w:val="false"/>
          <w:color w:val="000000"/>
          <w:sz w:val="28"/>
        </w:rPr>
        <w:t>
      46. Дипломның дубликаттарын рәсiмдеу мен табыстау тәртiбiн өз құзыретiне сәйкес Қазақстан ЖАК-ы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Ғылыми дәрежелерден айыру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Ғылыми дәрежелер жаңсақтықпен берiлген адамдарды, әдеттегiдей, диссертациялар қорғалған диссертациялық кеңестердiң өтiнiштерiнiң негiзiнде Қазақстан ЖАК-ы өз құзыретiне сәйкес бұл дәрежелерден айыруы мүмкiн. 
</w:t>
      </w:r>
      <w:r>
        <w:br/>
      </w:r>
      <w:r>
        <w:rPr>
          <w:rFonts w:ascii="Times New Roman"/>
          <w:b w:val="false"/>
          <w:i w:val="false"/>
          <w:color w:val="000000"/>
          <w:sz w:val="28"/>
        </w:rPr>
        <w:t>
      Ғылыми дәрежелерiнен айрылған адамдардың бұрынғы дәрежелерiн Қазақстан ЖАК-ы өз құзыретiне сәйкес, әдетте, бұрын осы ғылыми дәрежеден айыру туралы өз кезiнде өтiнiш жасаған диссертациялық кеңестiң өтініші негiзiнде, егер бұл үшiн жеткiлiктi негiздер болған жағдайда, қалпына келтiруi мүмкiн. 
</w:t>
      </w:r>
      <w:r>
        <w:br/>
      </w:r>
      <w:r>
        <w:rPr>
          <w:rFonts w:ascii="Times New Roman"/>
          <w:b w:val="false"/>
          <w:i w:val="false"/>
          <w:color w:val="000000"/>
          <w:sz w:val="28"/>
        </w:rPr>
        <w:t>
      Айрықша жағдайларды ескеру талап етiлетiн, соның iшiнде аталған кеңестер қызметiн доғарған ретте, ғылыми дәрежеден айыру (қалпына келтiру) туралы мәселе, әдетте, Қазақстан ЖАК-ының тапсыруымен басқа кеңестерде қаралады. 
</w:t>
      </w:r>
      <w:r>
        <w:br/>
      </w:r>
      <w:r>
        <w:rPr>
          <w:rFonts w:ascii="Times New Roman"/>
          <w:b w:val="false"/>
          <w:i w:val="false"/>
          <w:color w:val="000000"/>
          <w:sz w:val="28"/>
        </w:rPr>
        <w:t>
      Кеңестiң мәжiлiсi, егер оның жұмысына кеңес құрамының үштен екiсi қатысқан жағдайда, құқықты болып саналады. Ғылыми дәрежеден айыру (қалпына келтiру) туралы кеңестiң шешiмi, егер жасырын дауыс берудiң нәтижесiнде мәжiлiске қатысқан кеңес мүшелерiнiң ең кемi үштен екiсi, бiрақ кеңестiң тiзiмдегi құрамының жартысынан көбi жақтап шықса, қабылданған болып саналады. 
</w:t>
      </w:r>
      <w:r>
        <w:br/>
      </w:r>
      <w:r>
        <w:rPr>
          <w:rFonts w:ascii="Times New Roman"/>
          <w:b w:val="false"/>
          <w:i w:val="false"/>
          <w:color w:val="000000"/>
          <w:sz w:val="28"/>
        </w:rPr>
        <w:t>
      Диссертациялық кеңес және Қазақстан ЖАК-ы он жылдан астам уақыт бұрын шешiм қабылданылған ғылыми дәрежелердi берудiң (одан айырудың) негiздiлiгi туралы мәселелердi қарамайды. 
</w:t>
      </w:r>
      <w:r>
        <w:br/>
      </w:r>
      <w:r>
        <w:rPr>
          <w:rFonts w:ascii="Times New Roman"/>
          <w:b w:val="false"/>
          <w:i w:val="false"/>
          <w:color w:val="000000"/>
          <w:sz w:val="28"/>
        </w:rPr>
        <w:t>
      48. Қазақстан ЖАК-ының құзыретiне кiретiн ғылыми дәрежелерден айыру (қалпына келтiру) туралы материалдарды оның төралқасы қарайды. 
</w:t>
      </w:r>
      <w:r>
        <w:br/>
      </w:r>
      <w:r>
        <w:rPr>
          <w:rFonts w:ascii="Times New Roman"/>
          <w:b w:val="false"/>
          <w:i w:val="false"/>
          <w:color w:val="000000"/>
          <w:sz w:val="28"/>
        </w:rPr>
        <w:t>
      Ғылыми дәрежелерден айыру (қалпына келтiру) туралы мәселелердi қарау рәсiмiн өз құзыретiне сәйкес Қазақстан ЖАК-ы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Апелляцияларды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Диссертациялық кеңестердiң ғылыми дәрежелер беру (айыру) мәселелерi жөнiндегi шешiмдерiне ұйымдар, iзденушiлер және басқа тұлғалар диссертация қорғалған диссертациялық кеңеске және Қазақстан ЖАК-ы шешiм қабылданған күннен бастап екi ай мерзiмнен кешiктiрмей апелляция (шешiмдерге шағым) бере алады. 
</w:t>
      </w:r>
      <w:r>
        <w:br/>
      </w:r>
      <w:r>
        <w:rPr>
          <w:rFonts w:ascii="Times New Roman"/>
          <w:b w:val="false"/>
          <w:i w:val="false"/>
          <w:color w:val="000000"/>
          <w:sz w:val="28"/>
        </w:rPr>
        <w:t>
      Диссертациялық кеңес апелляцияны екi ай мерзiм iшiнде қарауға тиiс. 
</w:t>
      </w:r>
      <w:r>
        <w:br/>
      </w:r>
      <w:r>
        <w:rPr>
          <w:rFonts w:ascii="Times New Roman"/>
          <w:b w:val="false"/>
          <w:i w:val="false"/>
          <w:color w:val="000000"/>
          <w:sz w:val="28"/>
        </w:rPr>
        <w:t>
      Диссертациялық кеңестiң қорытындысы мен апелляцияны қарау жөнiндегi басқа да материалдар диссертациялық кеңестiң мәжiлiсiнен кейiн 10 күн мерзiмде Қазақстан ЖАК-ына жiберiледi. 
</w:t>
      </w:r>
      <w:r>
        <w:br/>
      </w:r>
      <w:r>
        <w:rPr>
          <w:rFonts w:ascii="Times New Roman"/>
          <w:b w:val="false"/>
          <w:i w:val="false"/>
          <w:color w:val="000000"/>
          <w:sz w:val="28"/>
        </w:rPr>
        <w:t>
      50. Диссертациялық кеңестердiң ғылыми дәрежелер беру (айыру) мәселелерi жөнiндегi шешiмдерiне берiлген апелляциялар бойынша шешiмдi диссертациялық кеңестердiң апелляцияларды қараған материалдары мен сараптау кеңестерiн қорытындыларын ескере отырып, Қазақстан ЖАК-ының төралқасы қабылдайды. 
</w:t>
      </w:r>
      <w:r>
        <w:br/>
      </w:r>
      <w:r>
        <w:rPr>
          <w:rFonts w:ascii="Times New Roman"/>
          <w:b w:val="false"/>
          <w:i w:val="false"/>
          <w:color w:val="000000"/>
          <w:sz w:val="28"/>
        </w:rPr>
        <w:t>
      51. Қазақстан ЖАК-ы төралқасының ғылыми дәрежелер беру (айыру), сондай-ақ ғылыми қызметкерлердi қайта аттестаттау жөніндегі шешімдеріне төралқа шешім шығарған күннен екі айдан кешіктірмей Қазақстан ЖАК-ына аппелляция беруге болады.
</w:t>
      </w:r>
      <w:r>
        <w:br/>
      </w:r>
      <w:r>
        <w:rPr>
          <w:rFonts w:ascii="Times New Roman"/>
          <w:b w:val="false"/>
          <w:i w:val="false"/>
          <w:color w:val="000000"/>
          <w:sz w:val="28"/>
        </w:rPr>
        <w:t>
      Апелляцияны Қазақстан ЖАК-ы құрған аппелляциялық комиссия қарайды. Апелляциялық комиссияның қорытындысы Қазақстан ЖАК-ы төралқасының бекітуіне беріледі және оның шешіміне қайталап берілген апелляция қабылданбайды.
</w:t>
      </w:r>
      <w:r>
        <w:br/>
      </w:r>
      <w:r>
        <w:rPr>
          <w:rFonts w:ascii="Times New Roman"/>
          <w:b w:val="false"/>
          <w:i w:val="false"/>
          <w:color w:val="000000"/>
          <w:sz w:val="28"/>
        </w:rPr>
        <w:t>
      52. Апелляцияларды қарау рәсімін өзінің құзыретіне сәйкес Қазақстан ЖАК-ы белгілейді.
</w:t>
      </w:r>
      <w:r>
        <w:br/>
      </w:r>
      <w:r>
        <w:rPr>
          <w:rFonts w:ascii="Times New Roman"/>
          <w:b w:val="false"/>
          <w:i w:val="false"/>
          <w:color w:val="000000"/>
          <w:sz w:val="28"/>
        </w:rPr>
        <w:t>
      53. Осы Ережеде көзделмеген ерекше жағдайларды ескеруді қажет ететін мәселелерді Қазақстан ЖАК-ының төралқасы шешеді.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және жоғары білім  
</w:t>
      </w:r>
      <w:r>
        <w:br/>
      </w:r>
      <w:r>
        <w:rPr>
          <w:rFonts w:ascii="Times New Roman"/>
          <w:b w:val="false"/>
          <w:i w:val="false"/>
          <w:color w:val="000000"/>
          <w:sz w:val="28"/>
        </w:rPr>
        <w:t>
министрінің        
</w:t>
      </w:r>
      <w:r>
        <w:br/>
      </w:r>
      <w:r>
        <w:rPr>
          <w:rFonts w:ascii="Times New Roman"/>
          <w:b w:val="false"/>
          <w:i w:val="false"/>
          <w:color w:val="000000"/>
          <w:sz w:val="28"/>
        </w:rPr>
        <w:t>
1999 ж. 6.08. N 312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атақтар беру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терең кәсiби бiлiмi бар, ғылыми және ғылыми-педагогтық қызметте жетiстiктерге қол жеткiзген адамдарға профессор және доцент ғылыми атақтарын беру тәртiбiн белгiлейдi. Ғылыми атақтарды iзденушiлерге қойылатын талаптарды Қазақстан Республикасының Жоғары аттестациялық комиссиясы (Қазақстан ЖАК-ы) анықтайды. 
</w:t>
      </w:r>
      <w:r>
        <w:br/>
      </w:r>
      <w:r>
        <w:rPr>
          <w:rFonts w:ascii="Times New Roman"/>
          <w:b w:val="false"/>
          <w:i w:val="false"/>
          <w:color w:val="000000"/>
          <w:sz w:val="28"/>
        </w:rPr>
        <w:t>
      2. Профессор және доцент ғылыми атақтарын жоғары оқу орындарының, ғылыми, ғылыми-зерттеу және ғылыми-өндiрiстiк ұйымдардың қызметкерлерiне ғылыми (ғылыми-техникалық) кеңестердiң ұсынысы бойынша Қазақстан ЖАК-ы бередi.
</w:t>
      </w:r>
      <w:r>
        <w:br/>
      </w:r>
      <w:r>
        <w:rPr>
          <w:rFonts w:ascii="Times New Roman"/>
          <w:b w:val="false"/>
          <w:i w:val="false"/>
          <w:color w:val="000000"/>
          <w:sz w:val="28"/>
        </w:rPr>
        <w:t>
      3. Профессорлар мен доценттерге Қазақстан Республикасы МАК-ы 1996 ж. 12 мамырдағы N 195-а бекiткен Қазақстан Республикасында ғылыми және ғылыми-педагог қызметкерлерге ғылыми атақтар берiлетiн мамандықтардың номенклатурасына сәйкес, белгiленген мемлекеттiк үлгiдегi аттестаттар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Ғылыми атақтар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Профессор ғылыми атағы:
</w:t>
      </w:r>
      <w:r>
        <w:br/>
      </w:r>
      <w:r>
        <w:rPr>
          <w:rFonts w:ascii="Times New Roman"/>
          <w:b w:val="false"/>
          <w:i w:val="false"/>
          <w:color w:val="000000"/>
          <w:sz w:val="28"/>
        </w:rPr>
        <w:t>
      1) жоғары оқу орнындағы ғылыми-педагогтық стажы он жылдан кем емес;
</w:t>
      </w:r>
      <w:r>
        <w:br/>
      </w:r>
      <w:r>
        <w:rPr>
          <w:rFonts w:ascii="Times New Roman"/>
          <w:b w:val="false"/>
          <w:i w:val="false"/>
          <w:color w:val="000000"/>
          <w:sz w:val="28"/>
        </w:rPr>
        <w:t>
      2) диссертация қорғағаннан кейiн Қазақстан ЖАК-ы ұсынған басылымдарда жарияланған кем дегенде 3 ғылыми еңбегi бар;
</w:t>
      </w:r>
      <w:r>
        <w:br/>
      </w:r>
      <w:r>
        <w:rPr>
          <w:rFonts w:ascii="Times New Roman"/>
          <w:b w:val="false"/>
          <w:i w:val="false"/>
          <w:color w:val="000000"/>
          <w:sz w:val="28"/>
        </w:rPr>
        <w:t>
      3) Жеке өзi жазып жариялаған, бiлiм беру процесiнде пайдаланылып жүрген, жалпы жиынтығы 5 баспа табақтан кем емес немесе басқа авторлармен бiрлесiп жазған, оның iшiнде iзденушiнiң жеке үлесi 5 баспа табақтан кем емес, жарияланған оқу құралы* немесе Қазақстан ЖАК-ы берген ғылыми дәрежесi және жеке өзi даярлаған 2 шәкiртi бар, жоғары оқу орындарында профессор, кафедра меңгерушiсi қызметiн атқарып жүрген (конкурс арқылы сайланған), осы қызметтерде бiр оқу жылы бойына нәтижелi жұмыс iстеген доцент ғылыми атағы, мемлекеттiк үлгiдегi дипломы бар ғылым докторларына берiледi. ____________________ 
</w:t>
      </w:r>
      <w:r>
        <w:br/>
      </w:r>
      <w:r>
        <w:rPr>
          <w:rFonts w:ascii="Times New Roman"/>
          <w:b w:val="false"/>
          <w:i w:val="false"/>
          <w:color w:val="000000"/>
          <w:sz w:val="28"/>
        </w:rPr>
        <w:t>
      * Оқу құралы болып саналатындар - жаттығулар мен есептер жинағы, лабораториялық іс-тәжірибелер, есептесу мысалдары, карталар мен сызбалар альбомы, конструкциялар атласы, курс бағдарламасының маңызды бөлімдері бойынша жазылған хрестоматиялар мен кітаптар. Оқу құралында ұйымның ғылыми кеңесінің ұсынысы және басқа ұйымда жұмыс істейтін, ғылым мен техниканың осы саласы бойынша жетекші маманның рецензиялары болуы міндетті.
</w:t>
      </w:r>
      <w:r>
        <w:br/>
      </w:r>
      <w:r>
        <w:rPr>
          <w:rFonts w:ascii="Times New Roman"/>
          <w:b w:val="false"/>
          <w:i w:val="false"/>
          <w:color w:val="000000"/>
          <w:sz w:val="28"/>
        </w:rPr>
        <w:t>
      5. Профессор ғылыми атағы: 
</w:t>
      </w:r>
      <w:r>
        <w:br/>
      </w:r>
      <w:r>
        <w:rPr>
          <w:rFonts w:ascii="Times New Roman"/>
          <w:b w:val="false"/>
          <w:i w:val="false"/>
          <w:color w:val="000000"/>
          <w:sz w:val="28"/>
        </w:rPr>
        <w:t>
      1) ғылыми-педагогтық стажы он жылдан кем емес; 
</w:t>
      </w:r>
      <w:r>
        <w:br/>
      </w:r>
      <w:r>
        <w:rPr>
          <w:rFonts w:ascii="Times New Roman"/>
          <w:b w:val="false"/>
          <w:i w:val="false"/>
          <w:color w:val="000000"/>
          <w:sz w:val="28"/>
        </w:rPr>
        <w:t>
      2) диссертация қорғағаннан кейiн Қазақстан ЖАК-ы ұсынған басылымдарда жарияланған кем дегенде 3 ғылыми еңбегi бар; 
</w:t>
      </w:r>
      <w:r>
        <w:br/>
      </w:r>
      <w:r>
        <w:rPr>
          <w:rFonts w:ascii="Times New Roman"/>
          <w:b w:val="false"/>
          <w:i w:val="false"/>
          <w:color w:val="000000"/>
          <w:sz w:val="28"/>
        </w:rPr>
        <w:t>
      3) Қазақстан ЖАК-ы берген ғылыми дәрежесi бар, жеке өзi екi шәкiрт даярлаған, ғылыми, ғылыми-зертеу, ғылыми-өндiрiстiк ұйымдарда және жоғары оқу орындарының ғылыми бөлiмдерiнде бас, жетекшi ғылыми қызметкер немесе ғылыми-зерттеу бөлiмдерiнiң (сектордың, лабораторияның) меңгерушiсi (бастығы) болып жұмыс iстейтiн, ғылыми ұйымдардың ғалым хатшысы, директорының орынбасары, директоры қызметiндегi және осы қызметтерде кем дегенде бiр жыл нәтижелi жұмыс iстеген ғылым докторларына берiледi. 
</w:t>
      </w:r>
      <w:r>
        <w:br/>
      </w:r>
      <w:r>
        <w:rPr>
          <w:rFonts w:ascii="Times New Roman"/>
          <w:b w:val="false"/>
          <w:i w:val="false"/>
          <w:color w:val="000000"/>
          <w:sz w:val="28"/>
        </w:rPr>
        <w:t>
      6. Қарулы күштер, Ішкi iстер министрлiгi және Мемлекеттiк қауiпсiздiк комитетi жүйелерiнде әскери мiндеттерiн атқарып жүрген офицерлердiң қызмет ерекшелiктерiн ескере отырып, айрықша жағдай ретiнде: 
</w:t>
      </w:r>
      <w:r>
        <w:br/>
      </w:r>
      <w:r>
        <w:rPr>
          <w:rFonts w:ascii="Times New Roman"/>
          <w:b w:val="false"/>
          <w:i w:val="false"/>
          <w:color w:val="000000"/>
          <w:sz w:val="28"/>
        </w:rPr>
        <w:t>
      1) ғылыми-педагогтық жұмыс стажы жетi жылдан кем емес; 
</w:t>
      </w:r>
      <w:r>
        <w:br/>
      </w:r>
      <w:r>
        <w:rPr>
          <w:rFonts w:ascii="Times New Roman"/>
          <w:b w:val="false"/>
          <w:i w:val="false"/>
          <w:color w:val="000000"/>
          <w:sz w:val="28"/>
        </w:rPr>
        <w:t>
      2) жеке өзi жазып жариялаған оқулығы* немесе ғылыми дәреженi Қазақстан ЖАК-ы берген, жеке өзi дайындаған шәкiртi бар; 
</w:t>
      </w:r>
      <w:r>
        <w:br/>
      </w:r>
      <w:r>
        <w:rPr>
          <w:rFonts w:ascii="Times New Roman"/>
          <w:b w:val="false"/>
          <w:i w:val="false"/>
          <w:color w:val="000000"/>
          <w:sz w:val="28"/>
        </w:rPr>
        <w:t>
      3) бiлiм беру процесiнде пайдаланылып жүрген оперативтi-тактикалық (арнайы-тактикалық) құралдар әзiрлеген, жоғарыда көрсетiлген ведомстволарға бағынышты жоғары оқу орындарының арнаулы кафедраларының бастығы (начальник) қызметiнде, сол жоғары оқу орындарының бастығы, оның ғылым және оқу жөнiндегi орынбасары ретiнде кем дегенде бiр оқу жылы нәтижелi еңбек еткен ғылым кандидаты-доценттерге профессор ғылыми атағы берiлуi мүмкiн. ___________________ 
</w:t>
      </w:r>
      <w:r>
        <w:br/>
      </w:r>
      <w:r>
        <w:rPr>
          <w:rFonts w:ascii="Times New Roman"/>
          <w:b w:val="false"/>
          <w:i w:val="false"/>
          <w:color w:val="000000"/>
          <w:sz w:val="28"/>
        </w:rPr>
        <w:t>
      * Оқулық - типтік оқу жоспарындағы ғылымның дербес бір, саласының теориялық бөлігіне толық сәйкес келетін, тиісті министрлік және мекеме жариялауға ұсынған негізгі оқу кітабы.
</w:t>
      </w:r>
      <w:r>
        <w:br/>
      </w:r>
      <w:r>
        <w:rPr>
          <w:rFonts w:ascii="Times New Roman"/>
          <w:b w:val="false"/>
          <w:i w:val="false"/>
          <w:color w:val="000000"/>
          <w:sz w:val="28"/>
        </w:rPr>
        <w:t>
      7. Профессор ғылыми атағы: 
</w:t>
      </w:r>
      <w:r>
        <w:br/>
      </w:r>
      <w:r>
        <w:rPr>
          <w:rFonts w:ascii="Times New Roman"/>
          <w:b w:val="false"/>
          <w:i w:val="false"/>
          <w:color w:val="000000"/>
          <w:sz w:val="28"/>
        </w:rPr>
        <w:t>
      1) шығармашылық-педагогтық жұмыс стажы он жылдан кем емес; 
</w:t>
      </w:r>
      <w:r>
        <w:br/>
      </w:r>
      <w:r>
        <w:rPr>
          <w:rFonts w:ascii="Times New Roman"/>
          <w:b w:val="false"/>
          <w:i w:val="false"/>
          <w:color w:val="000000"/>
          <w:sz w:val="28"/>
        </w:rPr>
        <w:t>
      2) шығармашылық еңбектерi бар; 
</w:t>
      </w:r>
      <w:r>
        <w:br/>
      </w:r>
      <w:r>
        <w:rPr>
          <w:rFonts w:ascii="Times New Roman"/>
          <w:b w:val="false"/>
          <w:i w:val="false"/>
          <w:color w:val="000000"/>
          <w:sz w:val="28"/>
        </w:rPr>
        <w:t>
      3) бiлiм беру процесiнде пайдаланылып жүрген, доцент ғылыми атағы берiлгеннен кейiн жеке өзi немесе басқа авторлармен бiрлесiп жазған, жалпы жиынтығы 3 баспа табақтан кем емес, оның iшiнде iзденушiнiң жеке үлесi 3 баспа табақтан кем емес жарияланған оқу құралы бар; 
</w:t>
      </w:r>
      <w:r>
        <w:br/>
      </w:r>
      <w:r>
        <w:rPr>
          <w:rFonts w:ascii="Times New Roman"/>
          <w:b w:val="false"/>
          <w:i w:val="false"/>
          <w:color w:val="000000"/>
          <w:sz w:val="28"/>
        </w:rPr>
        <w:t>
      4) профессор ғылыми атағына ұсынылудан 5 жыл бұрын доцент ғылыми атағын алған; 
</w:t>
      </w:r>
      <w:r>
        <w:br/>
      </w:r>
      <w:r>
        <w:rPr>
          <w:rFonts w:ascii="Times New Roman"/>
          <w:b w:val="false"/>
          <w:i w:val="false"/>
          <w:color w:val="000000"/>
          <w:sz w:val="28"/>
        </w:rPr>
        <w:t>
      5) халықаралық конкурстың үш лауреатын (дипломантын) дайындаған, Қазақстан Республикасы Президентiнiң 1995 жылдың 12 желтоқсанындағы N 2676 
</w:t>
      </w:r>
      <w:r>
        <w:rPr>
          <w:rFonts w:ascii="Times New Roman"/>
          <w:b w:val="false"/>
          <w:i w:val="false"/>
          <w:color w:val="000000"/>
          <w:sz w:val="28"/>
        </w:rPr>
        <w:t xml:space="preserve"> Z952676_ </w:t>
      </w:r>
      <w:r>
        <w:rPr>
          <w:rFonts w:ascii="Times New Roman"/>
          <w:b w:val="false"/>
          <w:i w:val="false"/>
          <w:color w:val="000000"/>
          <w:sz w:val="28"/>
        </w:rPr>
        <w:t>
 жарлығымен белгiленген Қазақстан Республикасының Құрметтi атақтарына ие болған, профессордың, кафедра меңгерушiсiнiң қызметiн атқарушы (конкурс арқылы сайланған) және осы қызметтерде кем дегенде бiр жыл нәтижелi еңбек еткен, жоғары оқу орындарында өз мамандығы бойынша оқытушылық қызмет атқарып жүрген өнер және сәулет саласы қызметкерлерiне берiлуi мүмкiн. 
</w:t>
      </w:r>
      <w:r>
        <w:br/>
      </w:r>
      <w:r>
        <w:rPr>
          <w:rFonts w:ascii="Times New Roman"/>
          <w:b w:val="false"/>
          <w:i w:val="false"/>
          <w:color w:val="000000"/>
          <w:sz w:val="28"/>
        </w:rPr>
        <w:t>
      8. Профессор ғылыми атағы: 
</w:t>
      </w:r>
      <w:r>
        <w:br/>
      </w:r>
      <w:r>
        <w:rPr>
          <w:rFonts w:ascii="Times New Roman"/>
          <w:b w:val="false"/>
          <w:i w:val="false"/>
          <w:color w:val="000000"/>
          <w:sz w:val="28"/>
        </w:rPr>
        <w:t>
      1) "Қазақстан Республикасының Еңбек сiңiрген жаттықтырушысы" атағы бар; 
</w:t>
      </w:r>
      <w:r>
        <w:br/>
      </w:r>
      <w:r>
        <w:rPr>
          <w:rFonts w:ascii="Times New Roman"/>
          <w:b w:val="false"/>
          <w:i w:val="false"/>
          <w:color w:val="000000"/>
          <w:sz w:val="28"/>
        </w:rPr>
        <w:t>
      2) жаттықтырушылық-педагогтық жұмыс стажы он жылдан кем емес; 
</w:t>
      </w:r>
      <w:r>
        <w:br/>
      </w:r>
      <w:r>
        <w:rPr>
          <w:rFonts w:ascii="Times New Roman"/>
          <w:b w:val="false"/>
          <w:i w:val="false"/>
          <w:color w:val="000000"/>
          <w:sz w:val="28"/>
        </w:rPr>
        <w:t>
      3) бiлiм беру процесiнде пайдаланылып жүрген, доцент ғылыми атағы берiлгеннен кейiн жеке өзi немесе басқа авторлармен бiрлесiп жазған, жалпы жиынтығы 3 баспа табақтан кем емес, оның iшiнде iзденушiнiң жеке үлесi 3 баспа табақтан кем емес, жарияланған оқу құралы бар; 
</w:t>
      </w:r>
      <w:r>
        <w:br/>
      </w:r>
      <w:r>
        <w:rPr>
          <w:rFonts w:ascii="Times New Roman"/>
          <w:b w:val="false"/>
          <w:i w:val="false"/>
          <w:color w:val="000000"/>
          <w:sz w:val="28"/>
        </w:rPr>
        <w:t>
      4) профессор ғылыми атағына ұсынылудан 5 жыл бұрын доцент ғылыми атағын алған; 
</w:t>
      </w:r>
      <w:r>
        <w:br/>
      </w:r>
      <w:r>
        <w:rPr>
          <w:rFonts w:ascii="Times New Roman"/>
          <w:b w:val="false"/>
          <w:i w:val="false"/>
          <w:color w:val="000000"/>
          <w:sz w:val="28"/>
        </w:rPr>
        <w:t>
      5) Екi Азия, Еуропа чемпионын, дүниежүзiлiк және Олимпиада жүлдегерiн дайындаған; профессордың, кафедра меңгерушiсiнiң қызметiн атқарушы (конкурс арқылы сайланған) және осы қызметтерде кем дегенде бiр жыл нәтижелi еңбек еткен жаттықтырушыларға берiлуi мүмкiн. 
</w:t>
      </w:r>
      <w:r>
        <w:br/>
      </w:r>
      <w:r>
        <w:rPr>
          <w:rFonts w:ascii="Times New Roman"/>
          <w:b w:val="false"/>
          <w:i w:val="false"/>
          <w:color w:val="000000"/>
          <w:sz w:val="28"/>
        </w:rPr>
        <w:t>
      9. Доцент ғылыми атағы: 
</w:t>
      </w:r>
      <w:r>
        <w:br/>
      </w:r>
      <w:r>
        <w:rPr>
          <w:rFonts w:ascii="Times New Roman"/>
          <w:b w:val="false"/>
          <w:i w:val="false"/>
          <w:color w:val="000000"/>
          <w:sz w:val="28"/>
        </w:rPr>
        <w:t>
      1) ғылыми-педагогтық жұмыс стажы 5 жылдан кем емес; 
</w:t>
      </w:r>
      <w:r>
        <w:br/>
      </w:r>
      <w:r>
        <w:rPr>
          <w:rFonts w:ascii="Times New Roman"/>
          <w:b w:val="false"/>
          <w:i w:val="false"/>
          <w:color w:val="000000"/>
          <w:sz w:val="28"/>
        </w:rPr>
        <w:t>
      2) диссертация қорғағаннан кейiн, кем дегенде 2 ғылыми еңбегi (тезис емес) жарияланған (сақтауға бергенi есептелiнбейдi); 
</w:t>
      </w:r>
      <w:r>
        <w:br/>
      </w:r>
      <w:r>
        <w:rPr>
          <w:rFonts w:ascii="Times New Roman"/>
          <w:b w:val="false"/>
          <w:i w:val="false"/>
          <w:color w:val="000000"/>
          <w:sz w:val="28"/>
        </w:rPr>
        <w:t>
      3) бiлiм беру процесiнде қолданылып жүрген, көлемi 2 баспа табақтан кем емес, жеке өзi жазып жарияланған оқу құралы немесе жеке өзi дайындаған, ғылыми дәреженi Қазақстан ЖАК-ы берген бiр шәкiртi бар, профессор, доцент, жоғары оқу орындарының кафедра меңгерушiсi қызметтерiн атқарып жүрген (конкурспен сайланған), осы қызметтерде кем дегенде бiр оқу жылы нәтижелi жұмыс iстеген ғылым докторларына және кандидаттарына берiледi. 
</w:t>
      </w:r>
      <w:r>
        <w:br/>
      </w:r>
      <w:r>
        <w:rPr>
          <w:rFonts w:ascii="Times New Roman"/>
          <w:b w:val="false"/>
          <w:i w:val="false"/>
          <w:color w:val="000000"/>
          <w:sz w:val="28"/>
        </w:rPr>
        <w:t>
      10. Доцент ғылыми атағы: 
</w:t>
      </w:r>
      <w:r>
        <w:br/>
      </w:r>
      <w:r>
        <w:rPr>
          <w:rFonts w:ascii="Times New Roman"/>
          <w:b w:val="false"/>
          <w:i w:val="false"/>
          <w:color w:val="000000"/>
          <w:sz w:val="28"/>
        </w:rPr>
        <w:t>
      1) ғылыми-педагогтық жұмыс стажы 5 жылдан кем емес; 
</w:t>
      </w:r>
      <w:r>
        <w:br/>
      </w:r>
      <w:r>
        <w:rPr>
          <w:rFonts w:ascii="Times New Roman"/>
          <w:b w:val="false"/>
          <w:i w:val="false"/>
          <w:color w:val="000000"/>
          <w:sz w:val="28"/>
        </w:rPr>
        <w:t>
      2) диссертация қорғағаннан кейiн кем дегенде екi ғылыми жұмысы жарияланған; 
</w:t>
      </w:r>
      <w:r>
        <w:br/>
      </w:r>
      <w:r>
        <w:rPr>
          <w:rFonts w:ascii="Times New Roman"/>
          <w:b w:val="false"/>
          <w:i w:val="false"/>
          <w:color w:val="000000"/>
          <w:sz w:val="28"/>
        </w:rPr>
        <w:t>
      3) бiлiм беру процесiнде қолданылып жүрген, көлемi 3 баспа табақтан кем емес жеке өзi жазған және жарияланған ғылыми еңбегi бар немесе ғылыми дәреженi Қазақстан ЖАК-ы берген бiр шәкiртi бар, ғылыми, ғылыми-зерттеу және ғылыми-өндiрiстiк ұйымдардың және жоғары оқу орындарының ғылыми бөлiмдерiнде бас, жетекшi, аға ғылыми қызметкерлер, ғылыми зерттеу бөлiмдерiнiң (секторлардың, лабораториялардың) меңгерушiлерi (бастықтары), жоғарыда аталған ұйымдардың ғалым хатшысы, директордың орынбасары, директоры болып кем дегенде бiр оқу жылы нәтижелi жұмыс iстеген ғылым докторлары мен кандидаттарына берiледi. 
</w:t>
      </w:r>
      <w:r>
        <w:br/>
      </w:r>
      <w:r>
        <w:rPr>
          <w:rFonts w:ascii="Times New Roman"/>
          <w:b w:val="false"/>
          <w:i w:val="false"/>
          <w:color w:val="000000"/>
          <w:sz w:val="28"/>
        </w:rPr>
        <w:t>
      11. Сонымен қатар доцент ғылыми атағы: 
</w:t>
      </w:r>
      <w:r>
        <w:br/>
      </w:r>
      <w:r>
        <w:rPr>
          <w:rFonts w:ascii="Times New Roman"/>
          <w:b w:val="false"/>
          <w:i w:val="false"/>
          <w:color w:val="000000"/>
          <w:sz w:val="28"/>
        </w:rPr>
        <w:t>
      1) шығармашылық-педагогтық жұмыс стажы бес жылдан кем емес; 
</w:t>
      </w:r>
      <w:r>
        <w:br/>
      </w:r>
      <w:r>
        <w:rPr>
          <w:rFonts w:ascii="Times New Roman"/>
          <w:b w:val="false"/>
          <w:i w:val="false"/>
          <w:color w:val="000000"/>
          <w:sz w:val="28"/>
        </w:rPr>
        <w:t>
      2) шығармашылық еңбектерi бар, 
</w:t>
      </w:r>
      <w:r>
        <w:br/>
      </w:r>
      <w:r>
        <w:rPr>
          <w:rFonts w:ascii="Times New Roman"/>
          <w:b w:val="false"/>
          <w:i w:val="false"/>
          <w:color w:val="000000"/>
          <w:sz w:val="28"/>
        </w:rPr>
        <w:t>
      3) халықаралық және республикалық конкурстардың екi лауреатын (дипломантын) даярлаған; 
</w:t>
      </w:r>
      <w:r>
        <w:br/>
      </w:r>
      <w:r>
        <w:rPr>
          <w:rFonts w:ascii="Times New Roman"/>
          <w:b w:val="false"/>
          <w:i w:val="false"/>
          <w:color w:val="000000"/>
          <w:sz w:val="28"/>
        </w:rPr>
        <w:t>
      4) жеке өзi жазған және жарияланған, бiлiм беру процесiнде қолданылып жүрген, көлемi 2 баспа табақтан кем емес оқу құралы бар, аға мұғалiм, доцент қызметтерiн атқарып жүрген (конкурс арқылы сайланған), бұл қызметтерде кем дегенде бiр оқу жылы бойы нәтижелi жұмыс iстеген, Қазақстан Республикасы Президентiнiң 1995 жылдың 12 желтоқсанындағы N 2676 (Y бөлiмi) жарлығымен белгiленген Қазақстан Республикасы Құрметтi атақтарына ие болған өнер және сәулет салаларындағы қызметкерлерге және; 
</w:t>
      </w:r>
      <w:r>
        <w:br/>
      </w:r>
      <w:r>
        <w:rPr>
          <w:rFonts w:ascii="Times New Roman"/>
          <w:b w:val="false"/>
          <w:i w:val="false"/>
          <w:color w:val="000000"/>
          <w:sz w:val="28"/>
        </w:rPr>
        <w:t>
      5) "Қазақстан Республикасының Еңбек сiңiрген жаттықтырушысы" атағы бар; 
</w:t>
      </w:r>
      <w:r>
        <w:br/>
      </w:r>
      <w:r>
        <w:rPr>
          <w:rFonts w:ascii="Times New Roman"/>
          <w:b w:val="false"/>
          <w:i w:val="false"/>
          <w:color w:val="000000"/>
          <w:sz w:val="28"/>
        </w:rPr>
        <w:t>
      6) өз мамандығы бойынша жаттықтырушылық және ғылыми-педагогтық жұмыс стажы 5 жылдан кем емес; 
</w:t>
      </w:r>
      <w:r>
        <w:br/>
      </w:r>
      <w:r>
        <w:rPr>
          <w:rFonts w:ascii="Times New Roman"/>
          <w:b w:val="false"/>
          <w:i w:val="false"/>
          <w:color w:val="000000"/>
          <w:sz w:val="28"/>
        </w:rPr>
        <w:t>
      7) жеке өзi жазған, педагогикалық тәжірибеде пайдаланылып жүрген, көлемi 2 баспа табақтан кем емес жарияланған оқу құралы бар; 
</w:t>
      </w:r>
      <w:r>
        <w:br/>
      </w:r>
      <w:r>
        <w:rPr>
          <w:rFonts w:ascii="Times New Roman"/>
          <w:b w:val="false"/>
          <w:i w:val="false"/>
          <w:color w:val="000000"/>
          <w:sz w:val="28"/>
        </w:rPr>
        <w:t>
      8) дүниежүзiлiк универсиадалардың, Азия, Еуропа, дүниежүзi чемпионаттарының, Азия және Олимпиада ойындарының екi жүлдегерiн дайындаған жаттықтырушыларға берiлуi мүмкiн. 
</w:t>
      </w:r>
      <w:r>
        <w:br/>
      </w:r>
      <w:r>
        <w:rPr>
          <w:rFonts w:ascii="Times New Roman"/>
          <w:b w:val="false"/>
          <w:i w:val="false"/>
          <w:color w:val="000000"/>
          <w:sz w:val="28"/>
        </w:rPr>
        <w:t>
      12. Осы Ереженiң 4, 5, 9, 10-тармақтарында көрсетiлген қызметтердi қосымша жұмыс түрiнде атқарып жүргендерге (жылдық оқу жүктемесi 240 сағаттан кем емес) Ереженiң 4, 5, 7-11-тармақтарында қойылған талаптары орындалған жағдайда, ғылыми атақтар берiлуi мүмкiн. 
</w:t>
      </w:r>
      <w:r>
        <w:br/>
      </w:r>
      <w:r>
        <w:rPr>
          <w:rFonts w:ascii="Times New Roman"/>
          <w:b w:val="false"/>
          <w:i w:val="false"/>
          <w:color w:val="000000"/>
          <w:sz w:val="28"/>
        </w:rPr>
        <w:t>
      13. Ғылыми (ғылыми-техникалық) кеңестiң ғылыми атақтар беру туралы шешiмi жасырын дауыс беру арқылы қабылданады. 
</w:t>
      </w:r>
      <w:r>
        <w:br/>
      </w:r>
      <w:r>
        <w:rPr>
          <w:rFonts w:ascii="Times New Roman"/>
          <w:b w:val="false"/>
          <w:i w:val="false"/>
          <w:color w:val="000000"/>
          <w:sz w:val="28"/>
        </w:rPr>
        <w:t>
      Кеңестiң мәжiлiсi, егер оның жұмысына кеңес құрамының ең кем дегенде үштен екiсi қатысса, құқықты болып саналады. 
</w:t>
      </w:r>
      <w:r>
        <w:br/>
      </w:r>
      <w:r>
        <w:rPr>
          <w:rFonts w:ascii="Times New Roman"/>
          <w:b w:val="false"/>
          <w:i w:val="false"/>
          <w:color w:val="000000"/>
          <w:sz w:val="28"/>
        </w:rPr>
        <w:t>
      Кеңестiң ғылыми атақ беру мәселесi туралы оң шешiмi мәжiлiске қатысып отырған кеңес мүшелерiнiң ең кемiнде үштен екiсi (бiрақ тiзiмдегi кеңес құрамының жартысынан кем емесi) қолдап дауыс бергенде қабылданды деп есептеледi. 
</w:t>
      </w:r>
      <w:r>
        <w:br/>
      </w:r>
      <w:r>
        <w:rPr>
          <w:rFonts w:ascii="Times New Roman"/>
          <w:b w:val="false"/>
          <w:i w:val="false"/>
          <w:color w:val="000000"/>
          <w:sz w:val="28"/>
        </w:rPr>
        <w:t>
      Оң шешiм қабылданған жағдайда ұйымның ғылыми (ғылыми-техникалық) кеңесi бiр ай мерзiм iшiнде Қазақстан ЖАК-ына ғылыми атақ iзденушiнiң аттестациялық iсi құжаттарының бiрiншi данасын жiбередi. 
</w:t>
      </w:r>
      <w:r>
        <w:br/>
      </w:r>
      <w:r>
        <w:rPr>
          <w:rFonts w:ascii="Times New Roman"/>
          <w:b w:val="false"/>
          <w:i w:val="false"/>
          <w:color w:val="000000"/>
          <w:sz w:val="28"/>
        </w:rPr>
        <w:t>
      14. Ғылыми атақ беру жөнiндегi аттестациялық iстiң рәсiмделу тәртiбiн Қазақстан ЖАК-ы белгiлейдi. 
</w:t>
      </w:r>
      <w:r>
        <w:br/>
      </w:r>
      <w:r>
        <w:rPr>
          <w:rFonts w:ascii="Times New Roman"/>
          <w:b w:val="false"/>
          <w:i w:val="false"/>
          <w:color w:val="000000"/>
          <w:sz w:val="28"/>
        </w:rPr>
        <w:t>
      Ғылыми атақ беру үшiн ЖАК-қа жiберiлетiн аттестациялық iске кiретiн құжаттардың тiзiмi 1-шi қосымшада келтiрiлген. 
</w:t>
      </w:r>
      <w:r>
        <w:br/>
      </w:r>
      <w:r>
        <w:rPr>
          <w:rFonts w:ascii="Times New Roman"/>
          <w:b w:val="false"/>
          <w:i w:val="false"/>
          <w:color w:val="000000"/>
          <w:sz w:val="28"/>
        </w:rPr>
        <w:t>
      15. Ғылыми атақ беру туралы аттестациялық iстiң қаралу мерзiмi аттестациялық iстiң Қазақстан ЖАК-ында ресми түрде тiркелген күнiнен бастап профессор үшiн - 6 ай, доцент үшiн - 3 ай.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Ғылыми және ғылыми-педагог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кадрларды қайта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Ғылыми атақтардың мемлекеттiк үлгідегi бiлiктiлiктi айқындайтын құжаттарын өзара тану туралы Қазақстан Республикасы келiсiмдер жасасқан мемлекеттерде мемлекеттiк органдар арқылы берiлген ғылыми атақтары бар Қазақстан Республикасы азаматтарын қайта аттестаттау iзденушi iстейтiн ұйымның немесе өзiнiң өтiнiшiмен, белгiленген тiзбе бойынша құжаттарын тапсырған жағдайда жүргiзiледi. 
</w:t>
      </w:r>
      <w:r>
        <w:br/>
      </w:r>
      <w:r>
        <w:rPr>
          <w:rFonts w:ascii="Times New Roman"/>
          <w:b w:val="false"/>
          <w:i w:val="false"/>
          <w:color w:val="000000"/>
          <w:sz w:val="28"/>
        </w:rPr>
        <w:t>
      Басқа жағдайларда Қазақстан Республикасы және басқа мемлекеттер азаматтарына ғылыми атақтар беру мәселесi осы тәртiптiң талаптарына сай шешiледi. 
</w:t>
      </w:r>
      <w:r>
        <w:br/>
      </w:r>
      <w:r>
        <w:rPr>
          <w:rFonts w:ascii="Times New Roman"/>
          <w:b w:val="false"/>
          <w:i w:val="false"/>
          <w:color w:val="000000"/>
          <w:sz w:val="28"/>
        </w:rPr>
        <w:t>
      17. Қайта аттестаттауға әр түрлi мемлекеттiк емес ұйымдардың (шағын кәсiпорындардың, қоғамдық академиялардың, академияаралық комиссиялардың, т.б.) берген профессорлар мен доценттердiң аттестаттары алынбайды. 
</w:t>
      </w:r>
      <w:r>
        <w:br/>
      </w:r>
      <w:r>
        <w:rPr>
          <w:rFonts w:ascii="Times New Roman"/>
          <w:b w:val="false"/>
          <w:i w:val="false"/>
          <w:color w:val="000000"/>
          <w:sz w:val="28"/>
        </w:rPr>
        <w:t>
      18. Бiлiктiлiктi айқындайтын құжаттарды өзара тану туралы келiсiм жасалмаған елдердегi сол ел берген ғылыми атақтары бар Қазақстан азаматтарының, сондай-ақ, өзге ел азаматтары аттестаттарының сәйкестiгi туралы мәселе халықаралық конвенцияға сай Қазақстан ЖАК-ында әр жағдайда жеке шешiледi (бұл туралы iзденушiге тиiстi анықтама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Ғылыми атақтардан айыру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Ғылыми атақтар жаңсақтықпен берiлген адамдарды атақтар беру туралы шешiм қабылдаған ғылыми (ғылыми-техникалық) кеңестiң өтiнiшi негiзiнде Қазақстан ЖАК-ы өз құзыретiне сәйкес бұл атақтардан айыруы мүмкiн. 
</w:t>
      </w:r>
      <w:r>
        <w:br/>
      </w:r>
      <w:r>
        <w:rPr>
          <w:rFonts w:ascii="Times New Roman"/>
          <w:b w:val="false"/>
          <w:i w:val="false"/>
          <w:color w:val="000000"/>
          <w:sz w:val="28"/>
        </w:rPr>
        <w:t>
      20. Ғылыми атақтардан айрылған адамдардың осы атақтарын Қазақстан ЖАК-ы өз құзыретiне сәйкес, бұрын осы ғылыми, атақтардан айыру туралы өтiнiш жасаған ғылыми (ғылыми-техникалық) кеңестердiң өтiнiштерiнiң негiзiнде, егер бұл үшiн жеткiлiктi негiздер болған жағдайда, қалпына келтiруi мүмкiн. 
</w:t>
      </w:r>
      <w:r>
        <w:br/>
      </w:r>
      <w:r>
        <w:rPr>
          <w:rFonts w:ascii="Times New Roman"/>
          <w:b w:val="false"/>
          <w:i w:val="false"/>
          <w:color w:val="000000"/>
          <w:sz w:val="28"/>
        </w:rPr>
        <w:t>
      21. Ғылыми (ғылыми-техникалық) кеңестiң отырысы, егер оның жұмысына тiзiмдегi құрамның кемiнде үштен екiсi қатысқан жағдайда, құқылы болып саналады. Ғылыми атақтан айыру (қалпына келтiру) туралы кеңестiң шешiмi, егер дауыс берудiң нәтижесiнде кеңеске қатысушылардың кем дегенде үштен екiсi оны жақтап дауыс берсе, қабылданған болып саналады, бiрақ жақтап дауыс берушiлердiң саны кеңес құрамының тiзiмдегi мүшелерiнiң жартысынан кем болмауы тиiс. 
</w:t>
      </w:r>
      <w:r>
        <w:br/>
      </w:r>
      <w:r>
        <w:rPr>
          <w:rFonts w:ascii="Times New Roman"/>
          <w:b w:val="false"/>
          <w:i w:val="false"/>
          <w:color w:val="000000"/>
          <w:sz w:val="28"/>
        </w:rPr>
        <w:t>
      Ерекше жағдайды ескеру қажет болған кезде, оның iшiнде аталған кеңестердiң өз қызметтерiн тоқтатқан жағдайында, ғылыми атақтан айыру (қалпына келтiру) жөнiндегi өтiнiш туралы мәселе, әдетте, Қазақстан ЖАК-ының тапсыруы бойынша басқа кеңестерде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Апелляцияларды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Ғылыми атақтарды беру (айыру) мәселесi туралы төралқаның қаулысы бойынша шешiмдер шығарылған күннен бастап екi айдан кешiктiрмей Қазақстан ЖАК-ына апелляция (шағым) беруге болады.
</w:t>
      </w:r>
      <w:r>
        <w:br/>
      </w:r>
      <w:r>
        <w:rPr>
          <w:rFonts w:ascii="Times New Roman"/>
          <w:b w:val="false"/>
          <w:i w:val="false"/>
          <w:color w:val="000000"/>
          <w:sz w:val="28"/>
        </w:rPr>
        <w:t>
      Көрсетiлген мерзiм өткеннен кейiн Қазақстан ЖАК-ы апелляция (шағым) қабылдамайды.
</w:t>
      </w:r>
      <w:r>
        <w:br/>
      </w:r>
      <w:r>
        <w:rPr>
          <w:rFonts w:ascii="Times New Roman"/>
          <w:b w:val="false"/>
          <w:i w:val="false"/>
          <w:color w:val="000000"/>
          <w:sz w:val="28"/>
        </w:rPr>
        <w:t>
      Төралқаның шешiмдерiне берiлген шағымдарды Қазақстан ЖАК-ының апелляция комиссиясы қарайды. Апелляция комиссиясының қортындыларын төралқа қарап бекiтедi. Егер оның шешiмдерiне қайтадан апелляция (шағым) берiлсе, ол қабылданбайды.
</w:t>
      </w:r>
      <w:r>
        <w:br/>
      </w:r>
      <w:r>
        <w:rPr>
          <w:rFonts w:ascii="Times New Roman"/>
          <w:b w:val="false"/>
          <w:i w:val="false"/>
          <w:color w:val="000000"/>
          <w:sz w:val="28"/>
        </w:rPr>
        <w:t>
      23. Ғылыми атақ бермеу туралы шешiм қабылданған жағдайда iзденушiлер Қазақстан ЖАК-ы сол шешiмдi қабылдаған күнiнен бастап бiр жыл өткеннен кейiн ғана аттестациялық iстерiн қарауға қайталап өтiнiш беруi мүмкiн. Қайталап өтiнiш беру үшiн жаңа материалдардың болуы мiндеттi шарт болып табылады.
</w:t>
      </w:r>
    </w:p>
    <w:p>
      <w:pPr>
        <w:spacing w:after="0"/>
        <w:ind w:left="0"/>
        <w:jc w:val="both"/>
      </w:pPr>
      <w:r>
        <w:rPr>
          <w:rFonts w:ascii="Times New Roman"/>
          <w:b w:val="false"/>
          <w:i w:val="false"/>
          <w:color w:val="000000"/>
          <w:sz w:val="28"/>
        </w:rPr>
        <w:t>
Ғылыми атақтар беру  
</w:t>
      </w:r>
      <w:r>
        <w:br/>
      </w:r>
      <w:r>
        <w:rPr>
          <w:rFonts w:ascii="Times New Roman"/>
          <w:b w:val="false"/>
          <w:i w:val="false"/>
          <w:color w:val="000000"/>
          <w:sz w:val="28"/>
        </w:rPr>
        <w:t>
ережелерiне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атақ беру туралы Қазақстан ЖАК-ына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жiберiлетiн аттестацияльқ iстегi құжаттардьң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 басшысының қолы қойылып, мөрi басылған жолдама хат (1 дана).
</w:t>
      </w:r>
      <w:r>
        <w:br/>
      </w:r>
      <w:r>
        <w:rPr>
          <w:rFonts w:ascii="Times New Roman"/>
          <w:b w:val="false"/>
          <w:i w:val="false"/>
          <w:color w:val="000000"/>
          <w:sz w:val="28"/>
        </w:rPr>
        <w:t>
      2. Анықтама (1а немесе 1б нысандары бойынша, 1 дана).
</w:t>
      </w:r>
      <w:r>
        <w:br/>
      </w:r>
      <w:r>
        <w:rPr>
          <w:rFonts w:ascii="Times New Roman"/>
          <w:b w:val="false"/>
          <w:i w:val="false"/>
          <w:color w:val="000000"/>
          <w:sz w:val="28"/>
        </w:rPr>
        <w:t>
      3. Қызмет орнында расталған, суретi жапсырылған кадрларды есепке алудың жеке парағы (1 дана).
</w:t>
      </w:r>
      <w:r>
        <w:br/>
      </w:r>
      <w:r>
        <w:rPr>
          <w:rFonts w:ascii="Times New Roman"/>
          <w:b w:val="false"/>
          <w:i w:val="false"/>
          <w:color w:val="000000"/>
          <w:sz w:val="28"/>
        </w:rPr>
        <w:t>
      4. Қызмет орнында расталған, iзденушiнiң ғылыми (шығармашылық, жаттықтырушылық) және оқытушылық жұмысы туралы еңбек кiтапшасынан көшiрме (1 дана). 
</w:t>
      </w:r>
      <w:r>
        <w:br/>
      </w:r>
      <w:r>
        <w:rPr>
          <w:rFonts w:ascii="Times New Roman"/>
          <w:b w:val="false"/>
          <w:i w:val="false"/>
          <w:color w:val="000000"/>
          <w:sz w:val="28"/>
        </w:rPr>
        <w:t>
      5. Тиiстi ғылыми дәрежесi бар екендiгiн куәландыратын дипломның нотариалды немесе қызмет орнында расталған көшiрмесi (1 дана). 
</w:t>
      </w:r>
      <w:r>
        <w:br/>
      </w:r>
      <w:r>
        <w:rPr>
          <w:rFonts w:ascii="Times New Roman"/>
          <w:b w:val="false"/>
          <w:i w:val="false"/>
          <w:color w:val="000000"/>
          <w:sz w:val="28"/>
        </w:rPr>
        <w:t>
      6. Бет сайын iзденушiнiң қолы қойылған, қызмет орнында расталған еңбектерiнiң тiзiмi. 
</w:t>
      </w:r>
      <w:r>
        <w:br/>
      </w:r>
      <w:r>
        <w:rPr>
          <w:rFonts w:ascii="Times New Roman"/>
          <w:b w:val="false"/>
          <w:i w:val="false"/>
          <w:color w:val="000000"/>
          <w:sz w:val="28"/>
        </w:rPr>
        <w:t>
      7. Iзденушiнiң ғылыми (шығармашылық, жаттықтырушылық) және педагогтық қызметi көрсетiлген ғылыми (ғылыми-техникалық) кеңес мәжiлiсiнiң хаттамасынан көшiрме (1 дана). 
</w:t>
      </w:r>
      <w:r>
        <w:br/>
      </w:r>
      <w:r>
        <w:rPr>
          <w:rFonts w:ascii="Times New Roman"/>
          <w:b w:val="false"/>
          <w:i w:val="false"/>
          <w:color w:val="000000"/>
          <w:sz w:val="28"/>
        </w:rPr>
        <w:t>
      8. Ғылыми атақ алуға талаптанушының ғылыми жетекшiсi (немесе кеңесшiсi) болған диссертациялардың авторефераттары немесе шәкiрттер дайындағаны туралы ресми құжаттар. 
</w:t>
      </w:r>
      <w:r>
        <w:br/>
      </w:r>
      <w:r>
        <w:rPr>
          <w:rFonts w:ascii="Times New Roman"/>
          <w:b w:val="false"/>
          <w:i w:val="false"/>
          <w:color w:val="000000"/>
          <w:sz w:val="28"/>
        </w:rPr>
        <w:t>
      9. Жарияланған ғылыми (шығармашылық) және оқу-әдiстемелiк еңбектерiнiң iшiндегi ең маңызды деген 2-3-еуiнiң түпнұсқасы немесе бедерлемесi.
</w:t>
      </w:r>
      <w:r>
        <w:br/>
      </w:r>
      <w:r>
        <w:rPr>
          <w:rFonts w:ascii="Times New Roman"/>
          <w:b w:val="false"/>
          <w:i w:val="false"/>
          <w:color w:val="000000"/>
          <w:sz w:val="28"/>
        </w:rPr>
        <w:t>
      10. "Диссертациялық кеңес туралы ереженiң" 16-қосымшасы бойынша тiркеу-есеп карточкасы (2 дана).
</w:t>
      </w:r>
      <w:r>
        <w:br/>
      </w:r>
      <w:r>
        <w:rPr>
          <w:rFonts w:ascii="Times New Roman"/>
          <w:b w:val="false"/>
          <w:i w:val="false"/>
          <w:color w:val="000000"/>
          <w:sz w:val="28"/>
        </w:rPr>
        <w:t>
      11. "Диссертациялық кеңес туралы ереженiң" 18-қосымшасы бойынша аттестациялық iстегi құжаттар тiзiмi (1 дана).
</w:t>
      </w:r>
      <w:r>
        <w:br/>
      </w:r>
      <w:r>
        <w:rPr>
          <w:rFonts w:ascii="Times New Roman"/>
          <w:b w:val="false"/>
          <w:i w:val="false"/>
          <w:color w:val="000000"/>
          <w:sz w:val="28"/>
        </w:rPr>
        <w:t>
      Ғылыми атақтарға ұсынылғандардың барлық құжаттары Қазақстан ЖАК-ына бiр мұқабаға тiгiлiп жiберiледi.
</w:t>
      </w:r>
      <w:r>
        <w:br/>
      </w:r>
      <w:r>
        <w:rPr>
          <w:rFonts w:ascii="Times New Roman"/>
          <w:b w:val="false"/>
          <w:i w:val="false"/>
          <w:color w:val="000000"/>
          <w:sz w:val="28"/>
        </w:rPr>
        <w:t>
      Мұқабаның iшкi бетiне жапсырылған конвертке iзденушiнiң (2 карточкада) және диссертациялық кеңестiң (2 карточкада) мекен-жайлары көрсетiлген маркалы төрт пошта карточкасы салынады.
</w:t>
      </w:r>
      <w:r>
        <w:br/>
      </w:r>
      <w:r>
        <w:rPr>
          <w:rFonts w:ascii="Times New Roman"/>
          <w:b w:val="false"/>
          <w:i w:val="false"/>
          <w:color w:val="000000"/>
          <w:sz w:val="28"/>
        </w:rPr>
        <w:t>
      Кеңестiң мекен-жайы көрсетiлген карточканың сыртқы бетiне iзденушiнiң аты, әкесiнiң аты, тегi және ол талаптанған ғылыми атақ жазылады.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 нысаны
</w:t>
      </w:r>
    </w:p>
    <w:p>
      <w:pPr>
        <w:spacing w:after="0"/>
        <w:ind w:left="0"/>
        <w:jc w:val="both"/>
      </w:pPr>
      <w:r>
        <w:rPr>
          <w:rFonts w:ascii="Times New Roman"/>
          <w:b w:val="false"/>
          <w:i w:val="false"/>
          <w:color w:val="000000"/>
          <w:sz w:val="28"/>
        </w:rPr>
        <w:t>
___________________________         ________________________________
</w:t>
      </w:r>
      <w:r>
        <w:br/>
      </w:r>
      <w:r>
        <w:rPr>
          <w:rFonts w:ascii="Times New Roman"/>
          <w:b w:val="false"/>
          <w:i w:val="false"/>
          <w:color w:val="000000"/>
          <w:sz w:val="28"/>
        </w:rPr>
        <w:t>
 Тегі, аты, әкесінің аты                мамандық шифрі мен атауы
</w:t>
      </w:r>
    </w:p>
    <w:p>
      <w:pPr>
        <w:spacing w:after="0"/>
        <w:ind w:left="0"/>
        <w:jc w:val="both"/>
      </w:pPr>
      <w:r>
        <w:rPr>
          <w:rFonts w:ascii="Times New Roman"/>
          <w:b w:val="false"/>
          <w:i w:val="false"/>
          <w:color w:val="000000"/>
          <w:sz w:val="28"/>
        </w:rPr>
        <w:t>
      мамандығы бойынша профессор ғылыми атағын беру туралы
</w:t>
      </w:r>
    </w:p>
    <w:p>
      <w:pPr>
        <w:spacing w:after="0"/>
        <w:ind w:left="0"/>
        <w:jc w:val="both"/>
      </w:pPr>
      <w:r>
        <w:rPr>
          <w:rFonts w:ascii="Times New Roman"/>
          <w:b w:val="false"/>
          <w:i w:val="false"/>
          <w:color w:val="000000"/>
          <w:sz w:val="28"/>
        </w:rPr>
        <w:t>
                                Анықтама
</w:t>
      </w:r>
      <w:r>
        <w:br/>
      </w:r>
      <w:r>
        <w:rPr>
          <w:rFonts w:ascii="Times New Roman"/>
          <w:b w:val="false"/>
          <w:i w:val="false"/>
          <w:color w:val="000000"/>
          <w:sz w:val="28"/>
        </w:rPr>
        <w:t>
                            N _____________ іс
</w:t>
      </w:r>
    </w:p>
    <w:p>
      <w:pPr>
        <w:spacing w:after="0"/>
        <w:ind w:left="0"/>
        <w:jc w:val="both"/>
      </w:pPr>
      <w:r>
        <w:rPr>
          <w:rFonts w:ascii="Times New Roman"/>
          <w:b w:val="false"/>
          <w:i w:val="false"/>
          <w:color w:val="000000"/>
          <w:sz w:val="28"/>
        </w:rPr>
        <w:t>
_______ ж. _______ ____________ ___________________________________
</w:t>
      </w:r>
      <w:r>
        <w:br/>
      </w:r>
      <w:r>
        <w:rPr>
          <w:rFonts w:ascii="Times New Roman"/>
          <w:b w:val="false"/>
          <w:i w:val="false"/>
          <w:color w:val="000000"/>
          <w:sz w:val="28"/>
        </w:rPr>
        <w:t>
                                            ұйымның аты, қала
</w:t>
      </w:r>
    </w:p>
    <w:p>
      <w:pPr>
        <w:spacing w:after="0"/>
        <w:ind w:left="0"/>
        <w:jc w:val="both"/>
      </w:pPr>
      <w:r>
        <w:rPr>
          <w:rFonts w:ascii="Times New Roman"/>
          <w:b w:val="false"/>
          <w:i w:val="false"/>
          <w:color w:val="000000"/>
          <w:sz w:val="28"/>
        </w:rPr>
        <w:t>
кеңесі белгіленген тәртіппен _____________ конкурс арқылы сайланған
</w:t>
      </w:r>
      <w:r>
        <w:br/>
      </w:r>
      <w:r>
        <w:rPr>
          <w:rFonts w:ascii="Times New Roman"/>
          <w:b w:val="false"/>
          <w:i w:val="false"/>
          <w:color w:val="000000"/>
          <w:sz w:val="28"/>
        </w:rPr>
        <w:t>
                               күні, айы
</w:t>
      </w:r>
    </w:p>
    <w:p>
      <w:pPr>
        <w:spacing w:after="0"/>
        <w:ind w:left="0"/>
        <w:jc w:val="both"/>
      </w:pPr>
      <w:r>
        <w:rPr>
          <w:rFonts w:ascii="Times New Roman"/>
          <w:b w:val="false"/>
          <w:i w:val="false"/>
          <w:color w:val="000000"/>
          <w:sz w:val="28"/>
        </w:rPr>
        <w:t>
және (немесе)__________ бастап ________ __________________қызметіне
</w:t>
      </w:r>
      <w:r>
        <w:br/>
      </w:r>
      <w:r>
        <w:rPr>
          <w:rFonts w:ascii="Times New Roman"/>
          <w:b w:val="false"/>
          <w:i w:val="false"/>
          <w:color w:val="000000"/>
          <w:sz w:val="28"/>
        </w:rPr>
        <w:t>
              күні, айы              ұйымның аты, қала
</w:t>
      </w:r>
    </w:p>
    <w:p>
      <w:pPr>
        <w:spacing w:after="0"/>
        <w:ind w:left="0"/>
        <w:jc w:val="both"/>
      </w:pPr>
      <w:r>
        <w:rPr>
          <w:rFonts w:ascii="Times New Roman"/>
          <w:b w:val="false"/>
          <w:i w:val="false"/>
          <w:color w:val="000000"/>
          <w:sz w:val="28"/>
        </w:rPr>
        <w:t>
бұйрықпен тағайындалған.
</w:t>
      </w:r>
    </w:p>
    <w:p>
      <w:pPr>
        <w:spacing w:after="0"/>
        <w:ind w:left="0"/>
        <w:jc w:val="both"/>
      </w:pPr>
      <w:r>
        <w:rPr>
          <w:rFonts w:ascii="Times New Roman"/>
          <w:b w:val="false"/>
          <w:i w:val="false"/>
          <w:color w:val="000000"/>
          <w:sz w:val="28"/>
        </w:rPr>
        <w:t>
19___ ж.________ __________  профессор ғылыми атағына ұсынылғанда
</w:t>
      </w:r>
      <w:r>
        <w:br/>
      </w:r>
      <w:r>
        <w:rPr>
          <w:rFonts w:ascii="Times New Roman"/>
          <w:b w:val="false"/>
          <w:i w:val="false"/>
          <w:color w:val="000000"/>
          <w:sz w:val="28"/>
        </w:rPr>
        <w:t>
құрамында адам бар кеңес мүшелерінің жақтап дауыс бергендері
</w:t>
      </w:r>
      <w:r>
        <w:br/>
      </w:r>
      <w:r>
        <w:rPr>
          <w:rFonts w:ascii="Times New Roman"/>
          <w:b w:val="false"/>
          <w:i w:val="false"/>
          <w:color w:val="000000"/>
          <w:sz w:val="28"/>
        </w:rPr>
        <w:t>
_______________, қарсы болғандары ___________________ , жарамсыз
</w:t>
      </w:r>
    </w:p>
    <w:p>
      <w:pPr>
        <w:spacing w:after="0"/>
        <w:ind w:left="0"/>
        <w:jc w:val="both"/>
      </w:pPr>
      <w:r>
        <w:rPr>
          <w:rFonts w:ascii="Times New Roman"/>
          <w:b w:val="false"/>
          <w:i w:val="false"/>
          <w:color w:val="000000"/>
          <w:sz w:val="28"/>
        </w:rPr>
        <w:t>
бюллетеньдер ____________________________________________________
</w:t>
      </w:r>
      <w:r>
        <w:br/>
      </w:r>
      <w:r>
        <w:rPr>
          <w:rFonts w:ascii="Times New Roman"/>
          <w:b w:val="false"/>
          <w:i w:val="false"/>
          <w:color w:val="000000"/>
          <w:sz w:val="28"/>
        </w:rPr>
        <w:t>
(___________N ________________ мәжіліс хаттамасы)
</w:t>
      </w:r>
      <w:r>
        <w:br/>
      </w:r>
      <w:r>
        <w:rPr>
          <w:rFonts w:ascii="Times New Roman"/>
          <w:b w:val="false"/>
          <w:i w:val="false"/>
          <w:color w:val="000000"/>
          <w:sz w:val="28"/>
        </w:rPr>
        <w:t>
_____________________ 19___ ж. туған, ___________________________
</w:t>
      </w:r>
      <w:r>
        <w:br/>
      </w:r>
      <w:r>
        <w:rPr>
          <w:rFonts w:ascii="Times New Roman"/>
          <w:b w:val="false"/>
          <w:i w:val="false"/>
          <w:color w:val="000000"/>
          <w:sz w:val="28"/>
        </w:rPr>
        <w:t>
тегі, а., ә.а.                             азаматтығы
</w:t>
      </w:r>
    </w:p>
    <w:p>
      <w:pPr>
        <w:spacing w:after="0"/>
        <w:ind w:left="0"/>
        <w:jc w:val="both"/>
      </w:pPr>
      <w:r>
        <w:rPr>
          <w:rFonts w:ascii="Times New Roman"/>
          <w:b w:val="false"/>
          <w:i w:val="false"/>
          <w:color w:val="000000"/>
          <w:sz w:val="28"/>
        </w:rPr>
        <w:t>
19__ жылдан _______________ ғылым докторы (кандидаты).
</w:t>
      </w:r>
      <w:r>
        <w:br/>
      </w:r>
      <w:r>
        <w:rPr>
          <w:rFonts w:ascii="Times New Roman"/>
          <w:b w:val="false"/>
          <w:i w:val="false"/>
          <w:color w:val="000000"/>
          <w:sz w:val="28"/>
        </w:rPr>
        <w:t>
             ғылым саласы
</w:t>
      </w:r>
    </w:p>
    <w:p>
      <w:pPr>
        <w:spacing w:after="0"/>
        <w:ind w:left="0"/>
        <w:jc w:val="both"/>
      </w:pPr>
      <w:r>
        <w:rPr>
          <w:rFonts w:ascii="Times New Roman"/>
          <w:b w:val="false"/>
          <w:i w:val="false"/>
          <w:color w:val="000000"/>
          <w:sz w:val="28"/>
        </w:rPr>
        <w:t>
19__ жылдан доцент, _____________________________________________.
</w:t>
      </w:r>
    </w:p>
    <w:p>
      <w:pPr>
        <w:spacing w:after="0"/>
        <w:ind w:left="0"/>
        <w:jc w:val="both"/>
      </w:pPr>
      <w:r>
        <w:rPr>
          <w:rFonts w:ascii="Times New Roman"/>
          <w:b w:val="false"/>
          <w:i w:val="false"/>
          <w:color w:val="000000"/>
          <w:sz w:val="28"/>
        </w:rPr>
        <w:t>
      Қазақстан Республикасының құрмет белгілерінің иегер
</w:t>
      </w:r>
    </w:p>
    <w:p>
      <w:pPr>
        <w:spacing w:after="0"/>
        <w:ind w:left="0"/>
        <w:jc w:val="both"/>
      </w:pPr>
      <w:r>
        <w:rPr>
          <w:rFonts w:ascii="Times New Roman"/>
          <w:b w:val="false"/>
          <w:i w:val="false"/>
          <w:color w:val="000000"/>
          <w:sz w:val="28"/>
        </w:rPr>
        <w:t>
Ғылыми дәреже диссертациялық кеңесте қорғаудың нәтижесінде берілді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ұйымның толық аты, қала
</w:t>
      </w:r>
    </w:p>
    <w:p>
      <w:pPr>
        <w:spacing w:after="0"/>
        <w:ind w:left="0"/>
        <w:jc w:val="both"/>
      </w:pPr>
      <w:r>
        <w:rPr>
          <w:rFonts w:ascii="Times New Roman"/>
          <w:b w:val="false"/>
          <w:i w:val="false"/>
          <w:color w:val="000000"/>
          <w:sz w:val="28"/>
        </w:rPr>
        <w:t>
ғылыми-(шығармашылық немесе жаттықтырушылық) педагогтық жұмыс
</w:t>
      </w:r>
      <w:r>
        <w:br/>
      </w:r>
      <w:r>
        <w:rPr>
          <w:rFonts w:ascii="Times New Roman"/>
          <w:b w:val="false"/>
          <w:i w:val="false"/>
          <w:color w:val="000000"/>
          <w:sz w:val="28"/>
        </w:rPr>
        <w:t>
стажы _____ жыл.
</w:t>
      </w:r>
    </w:p>
    <w:p>
      <w:pPr>
        <w:spacing w:after="0"/>
        <w:ind w:left="0"/>
        <w:jc w:val="both"/>
      </w:pPr>
      <w:r>
        <w:rPr>
          <w:rFonts w:ascii="Times New Roman"/>
          <w:b w:val="false"/>
          <w:i w:val="false"/>
          <w:color w:val="000000"/>
          <w:sz w:val="28"/>
        </w:rPr>
        <w:t>
_________ ғылыми шығармашылық еңбектері жарияланды, оның ішінде
</w:t>
      </w:r>
      <w:r>
        <w:br/>
      </w:r>
      <w:r>
        <w:rPr>
          <w:rFonts w:ascii="Times New Roman"/>
          <w:b w:val="false"/>
          <w:i w:val="false"/>
          <w:color w:val="000000"/>
          <w:sz w:val="28"/>
        </w:rPr>
        <w:t>
______ докторлық диссертацияны қорғағаннан кейін басылған Қазақстан
</w:t>
      </w:r>
    </w:p>
    <w:p>
      <w:pPr>
        <w:spacing w:after="0"/>
        <w:ind w:left="0"/>
        <w:jc w:val="both"/>
      </w:pPr>
      <w:r>
        <w:rPr>
          <w:rFonts w:ascii="Times New Roman"/>
          <w:b w:val="false"/>
          <w:i w:val="false"/>
          <w:color w:val="000000"/>
          <w:sz w:val="28"/>
        </w:rPr>
        <w:t>
ЖАК-ы ұсынған басылымдарда жарияланғандары________; ______________
</w:t>
      </w:r>
      <w:r>
        <w:br/>
      </w:r>
      <w:r>
        <w:rPr>
          <w:rFonts w:ascii="Times New Roman"/>
          <w:b w:val="false"/>
          <w:i w:val="false"/>
          <w:color w:val="000000"/>
          <w:sz w:val="28"/>
        </w:rPr>
        <w:t>
                                            саны     саны (көлемі)
</w:t>
      </w:r>
    </w:p>
    <w:p>
      <w:pPr>
        <w:spacing w:after="0"/>
        <w:ind w:left="0"/>
        <w:jc w:val="both"/>
      </w:pPr>
      <w:r>
        <w:rPr>
          <w:rFonts w:ascii="Times New Roman"/>
          <w:b w:val="false"/>
          <w:i w:val="false"/>
          <w:color w:val="000000"/>
          <w:sz w:val="28"/>
        </w:rPr>
        <w:t>
оқу-әдістемелік еңбектері жарияланды, ___________ шәкірт дайындаған.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Кеңес төрағасы______________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Кеңестің ғалым хатшысы 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1. Шәкірттер қатарына ізденуші ғылыми жетекші (кеңесші) болған мемлекеттік үлгідегі дипломы бар ғылым кандидаттарын (докторларын), конкурстардың лауреаттарын, осы Ережеде саналған чемпиондар мен біріншіліктің жүлдегерлерін қосуға болады.
</w:t>
      </w:r>
      <w:r>
        <w:br/>
      </w:r>
      <w:r>
        <w:rPr>
          <w:rFonts w:ascii="Times New Roman"/>
          <w:b w:val="false"/>
          <w:i w:val="false"/>
          <w:color w:val="000000"/>
          <w:sz w:val="28"/>
        </w:rPr>
        <w:t>
      2. Анықтамада таралымы шектелген мәліметтер болмауы керек.
</w:t>
      </w:r>
      <w:r>
        <w:br/>
      </w:r>
      <w:r>
        <w:rPr>
          <w:rFonts w:ascii="Times New Roman"/>
          <w:b w:val="false"/>
          <w:i w:val="false"/>
          <w:color w:val="000000"/>
          <w:sz w:val="28"/>
        </w:rPr>
        <w:t>
      3. Анықтама 1,5 арақашықтықта басылуы қажет; сызықтар мен жол асты түсініктемелер басылмайды.
</w:t>
      </w:r>
    </w:p>
    <w:p>
      <w:pPr>
        <w:spacing w:after="0"/>
        <w:ind w:left="0"/>
        <w:jc w:val="both"/>
      </w:pPr>
      <w:r>
        <w:rPr>
          <w:rFonts w:ascii="Times New Roman"/>
          <w:b w:val="false"/>
          <w:i w:val="false"/>
          <w:color w:val="000000"/>
          <w:sz w:val="28"/>
        </w:rPr>
        <w:t>
                                                         1б нысаны
</w:t>
      </w:r>
    </w:p>
    <w:p>
      <w:pPr>
        <w:spacing w:after="0"/>
        <w:ind w:left="0"/>
        <w:jc w:val="both"/>
      </w:pPr>
      <w:r>
        <w:rPr>
          <w:rFonts w:ascii="Times New Roman"/>
          <w:b w:val="false"/>
          <w:i w:val="false"/>
          <w:color w:val="000000"/>
          <w:sz w:val="28"/>
        </w:rPr>
        <w:t>
___________________________      ________________________________
</w:t>
      </w:r>
      <w:r>
        <w:br/>
      </w:r>
      <w:r>
        <w:rPr>
          <w:rFonts w:ascii="Times New Roman"/>
          <w:b w:val="false"/>
          <w:i w:val="false"/>
          <w:color w:val="000000"/>
          <w:sz w:val="28"/>
        </w:rPr>
        <w:t>
 Тегі, аты, әкесінің аты             мамандық шифрі мен атауы
</w:t>
      </w:r>
    </w:p>
    <w:p>
      <w:pPr>
        <w:spacing w:after="0"/>
        <w:ind w:left="0"/>
        <w:jc w:val="both"/>
      </w:pPr>
      <w:r>
        <w:rPr>
          <w:rFonts w:ascii="Times New Roman"/>
          <w:b w:val="false"/>
          <w:i w:val="false"/>
          <w:color w:val="000000"/>
          <w:sz w:val="28"/>
        </w:rPr>
        <w:t>
      мамандығы бойынша доцент ғылыми атағын беру туралы
</w:t>
      </w:r>
    </w:p>
    <w:p>
      <w:pPr>
        <w:spacing w:after="0"/>
        <w:ind w:left="0"/>
        <w:jc w:val="both"/>
      </w:pPr>
      <w:r>
        <w:rPr>
          <w:rFonts w:ascii="Times New Roman"/>
          <w:b w:val="false"/>
          <w:i w:val="false"/>
          <w:color w:val="000000"/>
          <w:sz w:val="28"/>
        </w:rPr>
        <w:t>
                             Анықтама
</w:t>
      </w:r>
      <w:r>
        <w:br/>
      </w:r>
      <w:r>
        <w:rPr>
          <w:rFonts w:ascii="Times New Roman"/>
          <w:b w:val="false"/>
          <w:i w:val="false"/>
          <w:color w:val="000000"/>
          <w:sz w:val="28"/>
        </w:rPr>
        <w:t>
                         N _____________ іс
</w:t>
      </w:r>
    </w:p>
    <w:p>
      <w:pPr>
        <w:spacing w:after="0"/>
        <w:ind w:left="0"/>
        <w:jc w:val="both"/>
      </w:pPr>
      <w:r>
        <w:rPr>
          <w:rFonts w:ascii="Times New Roman"/>
          <w:b w:val="false"/>
          <w:i w:val="false"/>
          <w:color w:val="000000"/>
          <w:sz w:val="28"/>
        </w:rPr>
        <w:t>
_________________________________  кеңесі белгіленген тәртіппен
</w:t>
      </w:r>
      <w:r>
        <w:br/>
      </w:r>
      <w:r>
        <w:rPr>
          <w:rFonts w:ascii="Times New Roman"/>
          <w:b w:val="false"/>
          <w:i w:val="false"/>
          <w:color w:val="000000"/>
          <w:sz w:val="28"/>
        </w:rPr>
        <w:t>
      ұйымның аты, қала
</w:t>
      </w:r>
      <w:r>
        <w:br/>
      </w:r>
      <w:r>
        <w:rPr>
          <w:rFonts w:ascii="Times New Roman"/>
          <w:b w:val="false"/>
          <w:i w:val="false"/>
          <w:color w:val="000000"/>
          <w:sz w:val="28"/>
        </w:rPr>
        <w:t>
____________ конкурс арқылы сайланған және (немесе)________ бастап
</w:t>
      </w:r>
      <w:r>
        <w:br/>
      </w:r>
      <w:r>
        <w:rPr>
          <w:rFonts w:ascii="Times New Roman"/>
          <w:b w:val="false"/>
          <w:i w:val="false"/>
          <w:color w:val="000000"/>
          <w:sz w:val="28"/>
        </w:rPr>
        <w:t>
                                                   күні, айы
</w:t>
      </w:r>
      <w:r>
        <w:br/>
      </w:r>
      <w:r>
        <w:rPr>
          <w:rFonts w:ascii="Times New Roman"/>
          <w:b w:val="false"/>
          <w:i w:val="false"/>
          <w:color w:val="000000"/>
          <w:sz w:val="28"/>
        </w:rPr>
        <w:t>
__________________қызметіне
</w:t>
      </w:r>
      <w:r>
        <w:br/>
      </w:r>
      <w:r>
        <w:rPr>
          <w:rFonts w:ascii="Times New Roman"/>
          <w:b w:val="false"/>
          <w:i w:val="false"/>
          <w:color w:val="000000"/>
          <w:sz w:val="28"/>
        </w:rPr>
        <w:t>
ұйымның аты, қала
</w:t>
      </w:r>
    </w:p>
    <w:p>
      <w:pPr>
        <w:spacing w:after="0"/>
        <w:ind w:left="0"/>
        <w:jc w:val="both"/>
      </w:pPr>
      <w:r>
        <w:rPr>
          <w:rFonts w:ascii="Times New Roman"/>
          <w:b w:val="false"/>
          <w:i w:val="false"/>
          <w:color w:val="000000"/>
          <w:sz w:val="28"/>
        </w:rPr>
        <w:t>
бұйрықпен тағайындалған.
</w:t>
      </w:r>
      <w:r>
        <w:br/>
      </w:r>
      <w:r>
        <w:rPr>
          <w:rFonts w:ascii="Times New Roman"/>
          <w:b w:val="false"/>
          <w:i w:val="false"/>
          <w:color w:val="000000"/>
          <w:sz w:val="28"/>
        </w:rPr>
        <w:t>
19___ ж.________ __________  доцент ғылыми атағына ұсынылғанда
</w:t>
      </w:r>
      <w:r>
        <w:br/>
      </w:r>
      <w:r>
        <w:rPr>
          <w:rFonts w:ascii="Times New Roman"/>
          <w:b w:val="false"/>
          <w:i w:val="false"/>
          <w:color w:val="000000"/>
          <w:sz w:val="28"/>
        </w:rPr>
        <w:t>
құрамында____________ адам бар кеңес мүшелерінің _________ мәжіліске
</w:t>
      </w:r>
      <w:r>
        <w:br/>
      </w:r>
      <w:r>
        <w:rPr>
          <w:rFonts w:ascii="Times New Roman"/>
          <w:b w:val="false"/>
          <w:i w:val="false"/>
          <w:color w:val="000000"/>
          <w:sz w:val="28"/>
        </w:rPr>
        <w:t>
қатысқан, олардың ішінде жақтап дауыс бергендері _______________,
</w:t>
      </w:r>
      <w:r>
        <w:br/>
      </w:r>
      <w:r>
        <w:rPr>
          <w:rFonts w:ascii="Times New Roman"/>
          <w:b w:val="false"/>
          <w:i w:val="false"/>
          <w:color w:val="000000"/>
          <w:sz w:val="28"/>
        </w:rPr>
        <w:t>
қарсы болғандары ___________________ , жарамсыз бюллетеньдер саны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тегі, а., ә.а.
</w:t>
      </w:r>
    </w:p>
    <w:p>
      <w:pPr>
        <w:spacing w:after="0"/>
        <w:ind w:left="0"/>
        <w:jc w:val="both"/>
      </w:pPr>
      <w:r>
        <w:rPr>
          <w:rFonts w:ascii="Times New Roman"/>
          <w:b w:val="false"/>
          <w:i w:val="false"/>
          <w:color w:val="000000"/>
          <w:sz w:val="28"/>
        </w:rPr>
        <w:t>
19____ж. туған, ___________________________
</w:t>
      </w:r>
      <w:r>
        <w:br/>
      </w:r>
      <w:r>
        <w:rPr>
          <w:rFonts w:ascii="Times New Roman"/>
          <w:b w:val="false"/>
          <w:i w:val="false"/>
          <w:color w:val="000000"/>
          <w:sz w:val="28"/>
        </w:rPr>
        <w:t>
                        азаматтығы
</w:t>
      </w:r>
    </w:p>
    <w:p>
      <w:pPr>
        <w:spacing w:after="0"/>
        <w:ind w:left="0"/>
        <w:jc w:val="both"/>
      </w:pPr>
      <w:r>
        <w:rPr>
          <w:rFonts w:ascii="Times New Roman"/>
          <w:b w:val="false"/>
          <w:i w:val="false"/>
          <w:color w:val="000000"/>
          <w:sz w:val="28"/>
        </w:rPr>
        <w:t>
19__ жылдан _______________ ғылымдарының кандидаты (докторы)
</w:t>
      </w:r>
      <w:r>
        <w:br/>
      </w:r>
      <w:r>
        <w:rPr>
          <w:rFonts w:ascii="Times New Roman"/>
          <w:b w:val="false"/>
          <w:i w:val="false"/>
          <w:color w:val="000000"/>
          <w:sz w:val="28"/>
        </w:rPr>
        <w:t>
              ғылым саласы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Қазақстан Республикасының құрмет белгілерінің иегері
</w:t>
      </w:r>
    </w:p>
    <w:p>
      <w:pPr>
        <w:spacing w:after="0"/>
        <w:ind w:left="0"/>
        <w:jc w:val="both"/>
      </w:pPr>
      <w:r>
        <w:rPr>
          <w:rFonts w:ascii="Times New Roman"/>
          <w:b w:val="false"/>
          <w:i w:val="false"/>
          <w:color w:val="000000"/>
          <w:sz w:val="28"/>
        </w:rPr>
        <w:t>
Ғылыми (шығармашылық немесе жаттықтырушылық) педагогтық
</w:t>
      </w:r>
      <w:r>
        <w:br/>
      </w:r>
      <w:r>
        <w:rPr>
          <w:rFonts w:ascii="Times New Roman"/>
          <w:b w:val="false"/>
          <w:i w:val="false"/>
          <w:color w:val="000000"/>
          <w:sz w:val="28"/>
        </w:rPr>
        <w:t>
стажы _____ жыл _________ ғылыми (шығармашылық) еңбегі бар,
</w:t>
      </w:r>
      <w:r>
        <w:br/>
      </w:r>
      <w:r>
        <w:rPr>
          <w:rFonts w:ascii="Times New Roman"/>
          <w:b w:val="false"/>
          <w:i w:val="false"/>
          <w:color w:val="000000"/>
          <w:sz w:val="28"/>
        </w:rPr>
        <w:t>
оның ішінде _______  кандидаттық диссертация қорғағаннан кейін
</w:t>
      </w:r>
      <w:r>
        <w:br/>
      </w:r>
      <w:r>
        <w:rPr>
          <w:rFonts w:ascii="Times New Roman"/>
          <w:b w:val="false"/>
          <w:i w:val="false"/>
          <w:color w:val="000000"/>
          <w:sz w:val="28"/>
        </w:rPr>
        <w:t>
басылған _______________ оқу құралы, дайындаған ______________
</w:t>
      </w:r>
      <w:r>
        <w:br/>
      </w:r>
      <w:r>
        <w:rPr>
          <w:rFonts w:ascii="Times New Roman"/>
          <w:b w:val="false"/>
          <w:i w:val="false"/>
          <w:color w:val="000000"/>
          <w:sz w:val="28"/>
        </w:rPr>
        <w:t>
          саны, көлемі
</w:t>
      </w:r>
    </w:p>
    <w:p>
      <w:pPr>
        <w:spacing w:after="0"/>
        <w:ind w:left="0"/>
        <w:jc w:val="both"/>
      </w:pPr>
      <w:r>
        <w:rPr>
          <w:rFonts w:ascii="Times New Roman"/>
          <w:b w:val="false"/>
          <w:i w:val="false"/>
          <w:color w:val="000000"/>
          <w:sz w:val="28"/>
        </w:rPr>
        <w:t>
шәкірті бар.
</w:t>
      </w:r>
    </w:p>
    <w:p>
      <w:pPr>
        <w:spacing w:after="0"/>
        <w:ind w:left="0"/>
        <w:jc w:val="both"/>
      </w:pPr>
      <w:r>
        <w:rPr>
          <w:rFonts w:ascii="Times New Roman"/>
          <w:b w:val="false"/>
          <w:i w:val="false"/>
          <w:color w:val="000000"/>
          <w:sz w:val="28"/>
        </w:rPr>
        <w:t>
Кеңес төрағасы______________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Кеңестің ғалым хатшысы 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1. Шәкірттер қатарына ізденуші ғылыми жетекші (кеңесші) болған ғылым кандидаттарын, конкурстардың лауреаттарын, осы Ережеде саналған чемпиондар мен біріншіліктің жүлдегерлерін жатқызу қажет.
</w:t>
      </w:r>
      <w:r>
        <w:br/>
      </w:r>
      <w:r>
        <w:rPr>
          <w:rFonts w:ascii="Times New Roman"/>
          <w:b w:val="false"/>
          <w:i w:val="false"/>
          <w:color w:val="000000"/>
          <w:sz w:val="28"/>
        </w:rPr>
        <w:t>
      2. Анықтамада таралымы шектелген мәліметтер болмау керек.
</w:t>
      </w:r>
      <w:r>
        <w:br/>
      </w:r>
      <w:r>
        <w:rPr>
          <w:rFonts w:ascii="Times New Roman"/>
          <w:b w:val="false"/>
          <w:i w:val="false"/>
          <w:color w:val="000000"/>
          <w:sz w:val="28"/>
        </w:rPr>
        <w:t>
      3. Анықтама 1,5 арақашықтықта басылған болуы қажет (сызықтар мен жол асты түсініктемелер басылмайды).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және жоғары білім   
</w:t>
      </w:r>
      <w:r>
        <w:br/>
      </w:r>
      <w:r>
        <w:rPr>
          <w:rFonts w:ascii="Times New Roman"/>
          <w:b w:val="false"/>
          <w:i w:val="false"/>
          <w:color w:val="000000"/>
          <w:sz w:val="28"/>
        </w:rPr>
        <w:t>
министрінің        
</w:t>
      </w:r>
      <w:r>
        <w:br/>
      </w:r>
      <w:r>
        <w:rPr>
          <w:rFonts w:ascii="Times New Roman"/>
          <w:b w:val="false"/>
          <w:i w:val="false"/>
          <w:color w:val="000000"/>
          <w:sz w:val="28"/>
        </w:rPr>
        <w:t>
1999 ж.6.08. N 312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Диссертациялық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Диссертациялық кеңестердi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Диссертациялық кеңестер (бұдан әрi - кеңестер) жоғары бiлiктi ғылыми, ғылыми-педагог кадрларды аттестаттау жүйесiнiң негiзгi буыны болып табылады. Оларды Қазақстан ЖАК-ы негiзгi қызметкерлерi өз ғылымы саласында жетекшi ғалымдар болып табылатын, арнайы ғылыми басылымдарда белсендi еңбек жариялап жүрген, сұрап отырған мамандығы бойынша докторантурасы (аспирантурасы), кафедрасы (бөлiмi, лабораториясы) бар, ғылыми семинар жұмыс iстейтiн ұйымдарда* олардың өтiнiштерi негiзiнде құрады. 
</w:t>
      </w:r>
      <w:r>
        <w:br/>
      </w:r>
      <w:r>
        <w:rPr>
          <w:rFonts w:ascii="Times New Roman"/>
          <w:b w:val="false"/>
          <w:i w:val="false"/>
          <w:color w:val="000000"/>
          <w:sz w:val="28"/>
        </w:rPr>
        <w:t>
      Өтiнiш хатқа осы ұйымда диссертациялық кеңес құрудың қажеттiлiгi және оның мақсатқа сәйкес жұмыс iстеуiнiң тиiмдiлiгi негiзделiп, сондай-ақ кеңес жұмысына тиiстi жағдай жасауға, диссертациялардың қаралуы мен қорғалуына қажеттi қаражаттармен қамтамасыз етiлуiне кепiлдiк берiлуi керек. Өтiнiш-хатқа диссертациялық кеңестiң мүшелерi туралы мәлiметтер (1-қосымша) және бұйрықтың жобасы (2-қосымша) қоса тiгiледi. 
</w:t>
      </w:r>
      <w:r>
        <w:br/>
      </w:r>
      <w:r>
        <w:rPr>
          <w:rFonts w:ascii="Times New Roman"/>
          <w:b w:val="false"/>
          <w:i w:val="false"/>
          <w:color w:val="000000"/>
          <w:sz w:val="28"/>
        </w:rPr>
        <w:t>
      ______________________ 
</w:t>
      </w:r>
      <w:r>
        <w:br/>
      </w:r>
      <w:r>
        <w:rPr>
          <w:rFonts w:ascii="Times New Roman"/>
          <w:b w:val="false"/>
          <w:i w:val="false"/>
          <w:color w:val="000000"/>
          <w:sz w:val="28"/>
        </w:rPr>
        <w:t>
      * Бұл жерде бұдан әрі ұйым дегенде жоғары оқу орындарын, ғылыми, ғылыми-зерттеу және ғылыми-өндірістік ұйымдары деп түсіну керек.
</w:t>
      </w:r>
      <w:r>
        <w:br/>
      </w:r>
      <w:r>
        <w:rPr>
          <w:rFonts w:ascii="Times New Roman"/>
          <w:b w:val="false"/>
          <w:i w:val="false"/>
          <w:color w:val="000000"/>
          <w:sz w:val="28"/>
        </w:rPr>
        <w:t>
      2. Ғылым докторы ғылыми дәрежесiн алу үшiн диссертациялар қорғайтын кеңестiң құрамына арнайы ғылыми басылымдарда еңбек жариялап жүрген ғылым докторлары енгiзiледi. Ерекше жағдайларда ғалым хатшы ғылым кандидаты болуы мүмкiн. Бiрақ ол ғылым докторы дәрежесiн алу үшiн қорғалған диссертациялардың дауыс беруiне қатыспайды. Ғылым докторы ғылыми дәрежесiн алу үшiн диссертациялар қорғалатын кеңестердiң ғылым кандидаты ғылыми дәрежесiн алу үшiн диссертациялар қорғатуды өткiзугеде құқығы бар. Ғылым кандидаты ғылыми дәрежесiн алу үшiн диссертациялар қорғалатын диссертациялық кеңестiң құрамына арнайы ғылыми басылымдарда белсендi еңбек жариялап жүрген ғылым докторлары мен ғылым кандидаттары кiредi. Мұндай жағдайда ғылым докторларының жалпы саны кеңес мүшелерiнiң жартысынан кем болмауға тиiстi. 
</w:t>
      </w:r>
      <w:r>
        <w:br/>
      </w:r>
      <w:r>
        <w:rPr>
          <w:rFonts w:ascii="Times New Roman"/>
          <w:b w:val="false"/>
          <w:i w:val="false"/>
          <w:color w:val="000000"/>
          <w:sz w:val="28"/>
        </w:rPr>
        <w:t>
      3. Қазақстан ЖАК-ы кеңеске ғылымның тиiстi саласынан жалпы жиынтығы үштен артық емес, әдетте, екi мамандық бойынша диссертация қорғатуға рұхсат бере алады. 
</w:t>
      </w:r>
      <w:r>
        <w:br/>
      </w:r>
      <w:r>
        <w:rPr>
          <w:rFonts w:ascii="Times New Roman"/>
          <w:b w:val="false"/>
          <w:i w:val="false"/>
          <w:color w:val="000000"/>
          <w:sz w:val="28"/>
        </w:rPr>
        <w:t>
      4. Қазақстан ЖАК-ы бекiткен диссертациялық кеңестiң құрамы мынандай талаптарға сай болуы қажет: 
</w:t>
      </w:r>
      <w:r>
        <w:br/>
      </w:r>
      <w:r>
        <w:rPr>
          <w:rFonts w:ascii="Times New Roman"/>
          <w:b w:val="false"/>
          <w:i w:val="false"/>
          <w:color w:val="000000"/>
          <w:sz w:val="28"/>
        </w:rPr>
        <w:t>
      1) диссертация қорғайтын кеңестiң құрамында сол ұйымда iстейтiн ең кемi екi штатты қызметкердiң - әр сала бойынша әр мамандықтан автореферат бойынша екi ғылым докторының болуы шарт; 
</w:t>
      </w:r>
      <w:r>
        <w:br/>
      </w:r>
      <w:r>
        <w:rPr>
          <w:rFonts w:ascii="Times New Roman"/>
          <w:b w:val="false"/>
          <w:i w:val="false"/>
          <w:color w:val="000000"/>
          <w:sz w:val="28"/>
        </w:rPr>
        <w:t>
      2) ғылым докторы ғылыми дәрежесiн алу үшiн диссертациялар қорғалатын кеңестiң құрамында әр ғылым саласынан кеңестiң мамандығы бойынша саны бестен кем емес ғылым докторы, оның iшiнде үштен кем емесi автореферат бойынша, қалғандары еңбегi бойынша маман* болуы керек; ____________________ 
</w:t>
      </w:r>
      <w:r>
        <w:br/>
      </w:r>
      <w:r>
        <w:rPr>
          <w:rFonts w:ascii="Times New Roman"/>
          <w:b w:val="false"/>
          <w:i w:val="false"/>
          <w:color w:val="000000"/>
          <w:sz w:val="28"/>
        </w:rPr>
        <w:t>
      * Ғалымдарды еңбегі бойынша кеңес құрамына енгізуде негіз болатын олардың кандидаттық диссертацияларының мамандық шифріне сай келуі немесе докторлық диссертациялардың нәтижелерін жариялауға ұсынылған (1998 ж. N 3 Бюллетенді қара) басылымдар тізіміне кіретін арнайы басылымдарда жарияланған көлемі 5 баспа табақтан кем емес ғылыми еңбектері болып табылады.
</w:t>
      </w:r>
      <w:r>
        <w:br/>
      </w:r>
      <w:r>
        <w:rPr>
          <w:rFonts w:ascii="Times New Roman"/>
          <w:b w:val="false"/>
          <w:i w:val="false"/>
          <w:color w:val="000000"/>
          <w:sz w:val="28"/>
        </w:rPr>
        <w:t>
      3) ғылым кандидаты ғылыми дәрежесiн алу үшiн диссертациялар қорғалатын кеңестiң құрамында әрбiр ғылым саласының әр мамандығы бойынша бестен кем емес маман, оның iшiнде үштен кем емес ғылым докторы, оның ең кемi екеуi автореферат бойынша болуы қажет; 
</w:t>
      </w:r>
      <w:r>
        <w:br/>
      </w:r>
      <w:r>
        <w:rPr>
          <w:rFonts w:ascii="Times New Roman"/>
          <w:b w:val="false"/>
          <w:i w:val="false"/>
          <w:color w:val="000000"/>
          <w:sz w:val="28"/>
        </w:rPr>
        <w:t>
      4) кеңестiң құрамында бiр шифрдағы әрбiр мамандық бойынша үштен артық емес, бiрақ өзге ғылым саласы немесе басқа шифрдан бiр ғылым саласынан бiр топтағы мамандықтар бойынша жапсарлас мамандықтардан ғалымдар болуы мүмкiн; 
</w:t>
      </w:r>
      <w:r>
        <w:br/>
      </w:r>
      <w:r>
        <w:rPr>
          <w:rFonts w:ascii="Times New Roman"/>
          <w:b w:val="false"/>
          <w:i w:val="false"/>
          <w:color w:val="000000"/>
          <w:sz w:val="28"/>
        </w:rPr>
        <w:t>
      5) кеңес құрамында Қазақстан ЖАК-ы қызметкерлерiнiң және төралқа мен сараптау кеңесi мүшелерiнiң саны (жалпы алғанда) үштен аспауға тиiс, мұндайда олар кеңестiң төрағасы немесе төрағаның орынбасарына тағайындала алмайды; 
</w:t>
      </w:r>
      <w:r>
        <w:br/>
      </w:r>
      <w:r>
        <w:rPr>
          <w:rFonts w:ascii="Times New Roman"/>
          <w:b w:val="false"/>
          <w:i w:val="false"/>
          <w:color w:val="000000"/>
          <w:sz w:val="28"/>
        </w:rPr>
        <w:t>
      6) маманды кеңес құрамына енгiзу үшiн оның жазбаша келiсiмi қажет, мұндайда әрбiр маман екi кеңестiң құрамында ғана бола алады; 
</w:t>
      </w:r>
      <w:r>
        <w:br/>
      </w:r>
      <w:r>
        <w:rPr>
          <w:rFonts w:ascii="Times New Roman"/>
          <w:b w:val="false"/>
          <w:i w:val="false"/>
          <w:color w:val="000000"/>
          <w:sz w:val="28"/>
        </w:rPr>
        <w:t>
      7) кеңес құрамына диссертация қорғауға құқық берiлген әрбiр ғылым саласынан, әрбiр мамандық бойынша басқа ұйымдардан кеңес құрамының үштен бiрiнен аспайтын мөлшерде мамандар енгiзiлуi мүмкiн; 
</w:t>
      </w:r>
      <w:r>
        <w:br/>
      </w:r>
      <w:r>
        <w:rPr>
          <w:rFonts w:ascii="Times New Roman"/>
          <w:b w:val="false"/>
          <w:i w:val="false"/>
          <w:color w:val="000000"/>
          <w:sz w:val="28"/>
        </w:rPr>
        <w:t>
      8) төралқа мен сараптау кеңес мүшелерi тек бiр ғана диссертациялық кеңестiң құрамына кiре алады; 
</w:t>
      </w:r>
      <w:r>
        <w:br/>
      </w:r>
      <w:r>
        <w:rPr>
          <w:rFonts w:ascii="Times New Roman"/>
          <w:b w:val="false"/>
          <w:i w:val="false"/>
          <w:color w:val="000000"/>
          <w:sz w:val="28"/>
        </w:rPr>
        <w:t>
      9) кеңес мүшелерiнiң саны он екi адамнан кем, жиырма төрт адамнан артық болмауға тиiс. 
</w:t>
      </w:r>
      <w:r>
        <w:br/>
      </w:r>
      <w:r>
        <w:rPr>
          <w:rFonts w:ascii="Times New Roman"/>
          <w:b w:val="false"/>
          <w:i w:val="false"/>
          <w:color w:val="000000"/>
          <w:sz w:val="28"/>
        </w:rPr>
        <w:t>
      5. Диссертациялық кеңестiң төрағасы ретiнде белсендi ғылыми жұмыс атқарушы, кеңестiң мамандығы бойынша (автореферат бойынша) маман - ғылым докторы, кеңес құрылып отырған ұйымның штаттық қызметкерi тағайындалады. Кеңестiң хатшысы болып кеңес құрылып отырған ұйымның штатты қызметкерi, кеңес профилi бойынша маман (автореферат бойынша) тағайындалады. Диссертациялық кеңестiң төрағасы ретiнде өзге диссертациялық кеңестiң төрағасы немесе орынбасары тағайындала алмайды. 
</w:t>
      </w:r>
      <w:r>
        <w:br/>
      </w:r>
      <w:r>
        <w:rPr>
          <w:rFonts w:ascii="Times New Roman"/>
          <w:b w:val="false"/>
          <w:i w:val="false"/>
          <w:color w:val="000000"/>
          <w:sz w:val="28"/>
        </w:rPr>
        <w:t>
      6. Кейбiр жағдайда ғылым мен техника дамуының басым бағыттары бойынша жоғары бiлiктi ғылыми және ғылыми-педагог кадрларды даярлау мен аттестаттау мақсатында бiр ұйымның негiзiнде бiрiккен кеңестер құрылуы мүмкiн. 
</w:t>
      </w:r>
      <w:r>
        <w:br/>
      </w:r>
      <w:r>
        <w:rPr>
          <w:rFonts w:ascii="Times New Roman"/>
          <w:b w:val="false"/>
          <w:i w:val="false"/>
          <w:color w:val="000000"/>
          <w:sz w:val="28"/>
        </w:rPr>
        <w:t>
      1) Бiрiккен диссертациялық кеңестер қаланың, аймақтың сұраныс туғызып отырған мамандықтар бойынша белсендi ғылыми зерттеу жүргiзiлiп жатқан бiрнеше ұйымдарындағы ғалымдардың қатысуымен құрылады. 
</w:t>
      </w:r>
      <w:r>
        <w:br/>
      </w:r>
      <w:r>
        <w:rPr>
          <w:rFonts w:ascii="Times New Roman"/>
          <w:b w:val="false"/>
          <w:i w:val="false"/>
          <w:color w:val="000000"/>
          <w:sz w:val="28"/>
        </w:rPr>
        <w:t>
      2) Бiрiккен диссертациялық кеңес аймақтағы басқа ұйымдардағы кеңестерде жоқ мамандықтар бойынша құрылады. 
</w:t>
      </w:r>
      <w:r>
        <w:br/>
      </w:r>
      <w:r>
        <w:rPr>
          <w:rFonts w:ascii="Times New Roman"/>
          <w:b w:val="false"/>
          <w:i w:val="false"/>
          <w:color w:val="000000"/>
          <w:sz w:val="28"/>
        </w:rPr>
        <w:t>
      3) Кеңес құрушы ұйымдар оның жұмыс iстеуi үшiн қажет жағдайды және жалпы жауапкершiлiктi қамтамасыз ететiн келiсiмдерге қол қояды, өздерiнiң атынан Қазақстан ЖАК-ына өтiнiш жасайтын негiзгi ұйымды көрсетедi. 
</w:t>
      </w:r>
      <w:r>
        <w:br/>
      </w:r>
      <w:r>
        <w:rPr>
          <w:rFonts w:ascii="Times New Roman"/>
          <w:b w:val="false"/>
          <w:i w:val="false"/>
          <w:color w:val="000000"/>
          <w:sz w:val="28"/>
        </w:rPr>
        <w:t>
      4) Диссертациялық кеңестiң ағымдағы iстерi үшiн жауапкершiлiктi негiзгi ұйымның басшысы мойнына алады және оған диссертациялық кеңестiң басшылығы есеп бередi. Қазақстан ЖАК-ына жiберiлетiн аттестациялық iстiң құжаттарына негiзгi ұйымның мөрi басылады. 
</w:t>
      </w:r>
      <w:r>
        <w:br/>
      </w:r>
      <w:r>
        <w:rPr>
          <w:rFonts w:ascii="Times New Roman"/>
          <w:b w:val="false"/>
          <w:i w:val="false"/>
          <w:color w:val="000000"/>
          <w:sz w:val="28"/>
        </w:rPr>
        <w:t>
      5) Негiзгi ұйымның басшысы кеңес жұмысының үйлестiрушiсi қызметiн атқарады және жылына бiр реттен кем емес диссертациялық кеңестiң жұмысына қатысатын ұйымдардың басшыларымен кеңес жұмысы туралы мәжiлiс өткiзедi. 
</w:t>
      </w:r>
      <w:r>
        <w:br/>
      </w:r>
      <w:r>
        <w:rPr>
          <w:rFonts w:ascii="Times New Roman"/>
          <w:b w:val="false"/>
          <w:i w:val="false"/>
          <w:color w:val="000000"/>
          <w:sz w:val="28"/>
        </w:rPr>
        <w:t>
      6) Бiрiккен кеңес құрамында кеңес құрылған негiзгi ұйымның штатты қызметкерi болып саналатын, әр саланың әр мамандығы бойынша бiр немесе одан да көп докторлар (автореферат бойынша) болуға тиiс. 
</w:t>
      </w:r>
      <w:r>
        <w:br/>
      </w:r>
      <w:r>
        <w:rPr>
          <w:rFonts w:ascii="Times New Roman"/>
          <w:b w:val="false"/>
          <w:i w:val="false"/>
          <w:color w:val="000000"/>
          <w:sz w:val="28"/>
        </w:rPr>
        <w:t>
      7) Қазақстан ЖАК-ы бекiтетiн кеңес құрамы осы ереженiң 4.2-4-8.5 баптарының 1-бөлiмiнiң талаптарын қанағаттандыратын болуы керек. 
</w:t>
      </w:r>
      <w:r>
        <w:br/>
      </w:r>
      <w:r>
        <w:rPr>
          <w:rFonts w:ascii="Times New Roman"/>
          <w:b w:val="false"/>
          <w:i w:val="false"/>
          <w:color w:val="000000"/>
          <w:sz w:val="28"/>
        </w:rPr>
        <w:t>
      8) Бiрiккен диссертациялық кеңестiң төрағасы мен оның орынбасары әр ұйымнан болуы қажет және оның бiреуi негiзгi ұйымның штатты қызметкерi болуға тиiс. 
</w:t>
      </w:r>
      <w:r>
        <w:br/>
      </w:r>
      <w:r>
        <w:rPr>
          <w:rFonts w:ascii="Times New Roman"/>
          <w:b w:val="false"/>
          <w:i w:val="false"/>
          <w:color w:val="000000"/>
          <w:sz w:val="28"/>
        </w:rPr>
        <w:t>
      9) Қазақстан ЖАК-ы бiрiккен диссертациялық кеңеске ғылымның тиiстi саласынан бiр немесе екi мамандық бойынша диссертация қорғау өткiзу құқығын бере алады. Кеңес құрамы 12 ден кем, 16 дан артық болмауы керек. 
</w:t>
      </w:r>
      <w:r>
        <w:br/>
      </w:r>
      <w:r>
        <w:rPr>
          <w:rFonts w:ascii="Times New Roman"/>
          <w:b w:val="false"/>
          <w:i w:val="false"/>
          <w:color w:val="000000"/>
          <w:sz w:val="28"/>
        </w:rPr>
        <w:t>
      10) Кеңес құрамына мемлекеттiк үлгiдегi докторлық дипломы бар, қайта аттестациядан өтпей-ақ басқа мемлекеттердiң жетекшi мамандары кiруi мүмкiн. 
</w:t>
      </w:r>
      <w:r>
        <w:br/>
      </w:r>
      <w:r>
        <w:rPr>
          <w:rFonts w:ascii="Times New Roman"/>
          <w:b w:val="false"/>
          <w:i w:val="false"/>
          <w:color w:val="000000"/>
          <w:sz w:val="28"/>
        </w:rPr>
        <w:t>
      11) Бiрiккен диссертациялық кеңестi құруға өтiнiш бiлдiрген ұйым кеңес жұмысына қатысу үшiн өзге қаладан шақырылған кеңес мүшелерiнiң шығарған шығынын өз мойнына алады. Кеңес құрамында басқа мемлекеттердiң азаматы болған жағдайда, кеңес мәжiлiсiнде таралымы шектелген мәлiметi жоқ диссертациялар қаралады. 
</w:t>
      </w:r>
      <w:r>
        <w:br/>
      </w:r>
      <w:r>
        <w:rPr>
          <w:rFonts w:ascii="Times New Roman"/>
          <w:b w:val="false"/>
          <w:i w:val="false"/>
          <w:color w:val="000000"/>
          <w:sz w:val="28"/>
        </w:rPr>
        <w:t>
      12) Басқа қаладан немесе мемлекеттен шақырылған кеңес мүшесi өткен 3 мәжiлiске қатыспаса, кеңес құрамынан шығарылады. 
</w:t>
      </w:r>
      <w:r>
        <w:br/>
      </w:r>
      <w:r>
        <w:rPr>
          <w:rFonts w:ascii="Times New Roman"/>
          <w:b w:val="false"/>
          <w:i w:val="false"/>
          <w:color w:val="000000"/>
          <w:sz w:val="28"/>
        </w:rPr>
        <w:t>
      7. Мүдделi ұйымдардың өтiнiш хатына орай Қазақстан ЖАК-ы мамандықтардың тiзiмiне өзгерiс енгiзедi және диссертациялық кеңестердiң құрамын өзгертедi. Өтiнiш хатта ұсынылып отырған өзгерiстердiң бәрi саналып, олардың қажеттiлiгi негiзделедi. Өтiнiш хатпен бiрге кеңес құрамына жаңадан енгiзiлуге тиiстi мамандар жайындағы мәлiметтер (1-қосымша) және белгiленген үлгiдегi бұйрық жобасы қоса тапсырылады (3-қосымша). 
</w:t>
      </w:r>
      <w:r>
        <w:br/>
      </w:r>
      <w:r>
        <w:rPr>
          <w:rFonts w:ascii="Times New Roman"/>
          <w:b w:val="false"/>
          <w:i w:val="false"/>
          <w:color w:val="000000"/>
          <w:sz w:val="28"/>
        </w:rPr>
        <w:t>
      8. Егер мамандықтар түйiсiнде даярланған диссертацияның бiр мамандығы бойынша қорғауды өткiзуге диссертациялық кеңестiң құқығы болса, бiр мәрте диссертация қорғауды өткiзу үшiн Қазақстан ЖАК-ы рұхсатымен тиiстi ғылым салалары бойынша кеңесте жоқ мамандықтардың әрқайсысынан қажеттi мөлшерде автореферат бойынша ғылым докторларын кеңес құрамына енгiзе алады. Кеңес төрағасы бiр мәрте қорғау өткiзуге рұхсат ету және алдын-ала Қазақстан ЖАК-ына кеңес құрамына қосымша мүшелердi (1-қосымшадағыдай) енгiзу қажеттiгi туралы өтiнiш хат жiбередi және тиiстi рұхсатты алғаннан соң қосымша құрамдағы диссертациялық кеңес мәжiлiсiнде диссертация қабылдауды өткiзедi. 
</w:t>
      </w:r>
      <w:r>
        <w:br/>
      </w:r>
      <w:r>
        <w:rPr>
          <w:rFonts w:ascii="Times New Roman"/>
          <w:b w:val="false"/>
          <w:i w:val="false"/>
          <w:color w:val="000000"/>
          <w:sz w:val="28"/>
        </w:rPr>
        <w:t>
      Бiр мәрте докторлық диссертация қорғау тек докторлық диссертация қабылдау құқығы бар кеңестерде ғана өтуi мүмкiн. 
</w:t>
      </w:r>
      <w:r>
        <w:br/>
      </w:r>
      <w:r>
        <w:rPr>
          <w:rFonts w:ascii="Times New Roman"/>
          <w:b w:val="false"/>
          <w:i w:val="false"/>
          <w:color w:val="000000"/>
          <w:sz w:val="28"/>
        </w:rPr>
        <w:t>
      9. Диссертациялық кеңес мәжiлiсi туралы ол жұмыс iстейтiн ұжым және ғылыми жұртшылық кеңiнен құлақтандырылады. 
</w:t>
      </w:r>
      <w:r>
        <w:br/>
      </w:r>
      <w:r>
        <w:rPr>
          <w:rFonts w:ascii="Times New Roman"/>
          <w:b w:val="false"/>
          <w:i w:val="false"/>
          <w:color w:val="000000"/>
          <w:sz w:val="28"/>
        </w:rPr>
        <w:t>
      Диссертациялық кеңес өзiнiң бар қызметiн iзденушi дайындаған диссертацияның қорғалуына барынша қолайлы жағдай туғызуға бағыттауы керек. Ізденушiге өз диссертациясының қорғалуына қажеттi кеңестегi барлық материалдармен танысуына мүмкiндiк берiледi, диссертациясының қорғалуына қатысты мәселелер бойынша кеңес басшылары тарапынан бiлiктi көмек берiлуге тиiс. 
</w:t>
      </w:r>
      <w:r>
        <w:br/>
      </w:r>
      <w:r>
        <w:rPr>
          <w:rFonts w:ascii="Times New Roman"/>
          <w:b w:val="false"/>
          <w:i w:val="false"/>
          <w:color w:val="000000"/>
          <w:sz w:val="28"/>
        </w:rPr>
        <w:t>
      Кеңестiң тиiстi ұйымдардан диссертацияның толық, жан-жақты әрi объективтi қаралуына және дәлелдi шешiм шығарылуына қажеттi материалдарды сұрауына құқығы бар. 
</w:t>
      </w:r>
      <w:r>
        <w:br/>
      </w:r>
      <w:r>
        <w:rPr>
          <w:rFonts w:ascii="Times New Roman"/>
          <w:b w:val="false"/>
          <w:i w:val="false"/>
          <w:color w:val="000000"/>
          <w:sz w:val="28"/>
        </w:rPr>
        <w:t>
      10. Диссертациялық кеңестiң бiр мәжiлiсiнде бiр ғана диссертация қорғалады немесе бiр қосымша қорытынды (ұжымдық пiкiр) дайындалады. 
</w:t>
      </w:r>
      <w:r>
        <w:br/>
      </w:r>
      <w:r>
        <w:rPr>
          <w:rFonts w:ascii="Times New Roman"/>
          <w:b w:val="false"/>
          <w:i w:val="false"/>
          <w:color w:val="000000"/>
          <w:sz w:val="28"/>
        </w:rPr>
        <w:t>
      Бiр күн iшiнде бiр докторлық немесе екi кандидаттық диссертация қорғалуы мүмкiн. Кеңестiң, әдетте, бiр айда бiр докторлық, екi кандидаттық диссертация қорғатуға және бiр қосымша қорытынды (ұжымдық пiкiр) даярлауға ғана құқығы бар. 
</w:t>
      </w:r>
      <w:r>
        <w:br/>
      </w:r>
      <w:r>
        <w:rPr>
          <w:rFonts w:ascii="Times New Roman"/>
          <w:b w:val="false"/>
          <w:i w:val="false"/>
          <w:color w:val="000000"/>
          <w:sz w:val="28"/>
        </w:rPr>
        <w:t>
      11. Диссертациялық кеңес диссертациялардың қорғалу кезегiн тағайындағанда iзденушiлердiң диссертациясын қорғауға қабылдау туралы өтiнiшiнiң түсу кезегi сақталуы қажет. Кезектен тыс қорғау құқығымен бiрiншi кезекте ғылым докторы дәрежесiн iзденушi, аспирантура мерзiмi аяқталудан бұрын өз уақытында диссертациясын қорғауға өткiзген аспиранттар, одан соң ұжымдық пiкiрге жiберген диссертациялар пайдалана алады. 
</w:t>
      </w:r>
      <w:r>
        <w:br/>
      </w:r>
      <w:r>
        <w:rPr>
          <w:rFonts w:ascii="Times New Roman"/>
          <w:b w:val="false"/>
          <w:i w:val="false"/>
          <w:color w:val="000000"/>
          <w:sz w:val="28"/>
        </w:rPr>
        <w:t>
      12. Диссертациялық кеңестiң басшылары кеңес жұмысы туралы өз ұйымының және Қазақстан ЖАК-ы алдында есеп бередi. Диссертациялық кеңес күнтiзбелiк жыл аяқталған соң бiр ай мерзiм iшiнде Қазақстан ЖАК-ына атқарған жұмысы туралы есебiн тапсырады (4-қосымша). 
</w:t>
      </w:r>
      <w:r>
        <w:br/>
      </w:r>
      <w:r>
        <w:rPr>
          <w:rFonts w:ascii="Times New Roman"/>
          <w:b w:val="false"/>
          <w:i w:val="false"/>
          <w:color w:val="000000"/>
          <w:sz w:val="28"/>
        </w:rPr>
        <w:t>
      13. Егер кеңес мүшесi есептi жыл iшiнде кеңес мәжiлiстерiнiң жартысына қатыспаса, Қазақстан ЖАК-ы оны мүшелiктен шығарады. 
</w:t>
      </w:r>
      <w:r>
        <w:br/>
      </w:r>
      <w:r>
        <w:rPr>
          <w:rFonts w:ascii="Times New Roman"/>
          <w:b w:val="false"/>
          <w:i w:val="false"/>
          <w:color w:val="000000"/>
          <w:sz w:val="28"/>
        </w:rPr>
        <w:t>
      14. Кеңестiң осы Ереженi немесе ғылыми дәрежелер беру тәртiбiн бұзуы Қазақстан ЖАК-ының кеңес басшылығын, кеңес мүшелерiн өзгертуiне, кеңес қызметiн оның мерзiмдi өкiлеттiгiнен ерте тоқтата тұруына немесе мүлдем тоқтатуына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Диссертацияньң диссертациялық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кеңесте алдын-ала қаралуы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Кеңес ғылыми дәрежелер беру тәртiбi туралы Ереженiң (бұдан әрi - Ереже) 12-бабының талаптарына сәйкес рәсiмделген, осы Ережедегi 6 және 7- қосымшаларға сай дайындалған диссертацияны белгiленген тiзiмдегi (5-қосымша) құжаттар түгел болған жағдайда, алдын-ала қарауға қабылдайды және өз мәжiлiсiнде кеңес мүшелерiнен - диссертация саласындағы мамандардан тұратын комиссияға диссертациямен және ғылыми жетекшiсiнiң (кеңесшiсiнiң) пiкiрiмен танысуды тапсырады. Комиссия кеңеске диссертация қорғату құқығы берiлген мамандықтар мен ғылым саласына диссертацияның сәйкестiгi*, автордың жариялаған еңбектерiндегi (Ереженiң 13-бабына сәйкес) диссертация материалдарының баяндалу толықтығы, ғылым мен практика үшiн олардың маңыздылығы туралы қорытындының жобасын табыстайды, сондай-ақ қаралатын диссертация бойынша жетекшi ұйым, ресми оппоненттер тағайындау туралы ұсыныс жасайды. Оның үстiне комиссия "қызмет бабында пайдалану үшiн " және "Құпия" грифтерiн қоюдың, ғылыми жетекшi тағайындаудың, ғылыми кеңесшi тартудың*, диссертацияның мамандықтар түйiсiнде тапсырылуының негiздiлiгiне көңiл аударулары қажет, бiр мәрте қорғау өткiзу үшiн қосымша мүшелер кiргiзу жөнiнде ұсыныс бередi. _______________________ 
</w:t>
      </w:r>
      <w:r>
        <w:br/>
      </w:r>
      <w:r>
        <w:rPr>
          <w:rFonts w:ascii="Times New Roman"/>
          <w:b w:val="false"/>
          <w:i w:val="false"/>
          <w:color w:val="000000"/>
          <w:sz w:val="28"/>
        </w:rPr>
        <w:t>
      * Диссертацияның аты мен мазмұнының мамандықтар мен ғылым саласына сәйкестігі Қазақстан ЖАК-ы бекіткен мамандықтардың қысқаша паспортына негізделе қаралуы қажет. 
</w:t>
      </w:r>
      <w:r>
        <w:br/>
      </w:r>
      <w:r>
        <w:rPr>
          <w:rFonts w:ascii="Times New Roman"/>
          <w:b w:val="false"/>
          <w:i w:val="false"/>
          <w:color w:val="000000"/>
          <w:sz w:val="28"/>
        </w:rPr>
        <w:t>
      * Докторлық (кандидаттық) диссертация бойынша екіден артық емес кеңесші (жетекші) тағайындалуы мүмкін. Ғылым кандидатына жеке ғылыми жетекші болу құқығын "Ғылыми жетекшілік құқық туралы" нұсқаулыққа сәйкес (ЖАК-ның Бюллетені, 1999 ж. N 1) ұйымның ғылыми (ғылыми-техникалық) кеңесінің өтініші негізінде Қазақстан ЖАК-ы береді.
</w:t>
      </w:r>
      <w:r>
        <w:br/>
      </w:r>
      <w:r>
        <w:rPr>
          <w:rFonts w:ascii="Times New Roman"/>
          <w:b w:val="false"/>
          <w:i w:val="false"/>
          <w:color w:val="000000"/>
          <w:sz w:val="28"/>
        </w:rPr>
        <w:t>
      Мамандықтар түйiсiнде диссертация қорғауға әр мамандық бойынша тиiстi ғылыми үлесi болуы негiз болады. 
</w:t>
      </w:r>
      <w:r>
        <w:br/>
      </w:r>
      <w:r>
        <w:rPr>
          <w:rFonts w:ascii="Times New Roman"/>
          <w:b w:val="false"/>
          <w:i w:val="false"/>
          <w:color w:val="000000"/>
          <w:sz w:val="28"/>
        </w:rPr>
        <w:t>
      Докторлық диссертацияны қарау үстiнде комиссия iзденушiнiң кандидаттық диссертациясының материалдары мен қорытындыларын қандай дәрежеде пайдаланғанын анықтауға тиiс. 
</w:t>
      </w:r>
      <w:r>
        <w:br/>
      </w:r>
      <w:r>
        <w:rPr>
          <w:rFonts w:ascii="Times New Roman"/>
          <w:b w:val="false"/>
          <w:i w:val="false"/>
          <w:color w:val="000000"/>
          <w:sz w:val="28"/>
        </w:rPr>
        <w:t>
      Ізденушiнiң кандидаттық диссертацияда қорғауға ұсынған қағидалары мен нәтижелерiн докторлық диссертацияда қайтадан қорғауға ұсынуына болмайды. 
</w:t>
      </w:r>
      <w:r>
        <w:br/>
      </w:r>
      <w:r>
        <w:rPr>
          <w:rFonts w:ascii="Times New Roman"/>
          <w:b w:val="false"/>
          <w:i w:val="false"/>
          <w:color w:val="000000"/>
          <w:sz w:val="28"/>
        </w:rPr>
        <w:t>
      Егер диссертация кеңес құрылған ұйымда орындалмаған болса, ол диссертацияны осы жұмыстың бағыт-бағдарына сай келетiн кафедраның (бөлiмнiң, лабораторияның, ғылыми семинардың) қосымша талқылауына жiбередi. 
</w:t>
      </w:r>
      <w:r>
        <w:br/>
      </w:r>
      <w:r>
        <w:rPr>
          <w:rFonts w:ascii="Times New Roman"/>
          <w:b w:val="false"/>
          <w:i w:val="false"/>
          <w:color w:val="000000"/>
          <w:sz w:val="28"/>
        </w:rPr>
        <w:t>
      Диссертациялық кеңес диссертацияны қорғауға қабылдау мәселесi туралы оң шешiм қабылдаған жағдайда, аталған комиссия диссертация бойынша кеңес қорытындысының жобасын дайындайды, сонымен бiрге көрсетiлген топтардан жiктемелiк белгiлердi iрiктейдi (14, 15-қосымшаларға берiлген ескертпенi қара). 
</w:t>
      </w:r>
      <w:r>
        <w:br/>
      </w:r>
      <w:r>
        <w:rPr>
          <w:rFonts w:ascii="Times New Roman"/>
          <w:b w:val="false"/>
          <w:i w:val="false"/>
          <w:color w:val="000000"/>
          <w:sz w:val="28"/>
        </w:rPr>
        <w:t>
      Диссертациялардың кеңесте алдын-ала қаралу мерзiмi iзденушiнiң қажеттi құжаттарды (5-қосымша) тапсырған күнiнен бастап кандидаттық диссертация үшiн екi айдан, ал докторлық диссертация үшiн үш айдан аспауы қажет. 
</w:t>
      </w:r>
      <w:r>
        <w:br/>
      </w:r>
      <w:r>
        <w:rPr>
          <w:rFonts w:ascii="Times New Roman"/>
          <w:b w:val="false"/>
          <w:i w:val="false"/>
          <w:color w:val="000000"/>
          <w:sz w:val="28"/>
        </w:rPr>
        <w:t>
      16. Кеңес комиссия қорытындысының негiзiнде өзiнiң мәжiлiсiнде диссертацияны қорғауға қабылдайды, ресми оппоненттер мен жетекшi ұйымды тағайындайды, қорғайтын күнiн белгілейді, автореферат тарататын қосымша тізімді айқындайды, қолжазба құқығындағы авторефераттың* (7-қосымша) басылуына рұхсат бередi. ____________________ 
</w:t>
      </w:r>
      <w:r>
        <w:br/>
      </w:r>
      <w:r>
        <w:rPr>
          <w:rFonts w:ascii="Times New Roman"/>
          <w:b w:val="false"/>
          <w:i w:val="false"/>
          <w:color w:val="000000"/>
          <w:sz w:val="28"/>
        </w:rPr>
        <w:t>
      * Автореферат "Қазақстан ЖАК-ының нұсқаулығының" талаптарына сәйкес рәсімделуі керек.
</w:t>
      </w:r>
      <w:r>
        <w:br/>
      </w:r>
      <w:r>
        <w:rPr>
          <w:rFonts w:ascii="Times New Roman"/>
          <w:b w:val="false"/>
          <w:i w:val="false"/>
          <w:color w:val="000000"/>
          <w:sz w:val="28"/>
        </w:rPr>
        <w:t>
      Жетекшi ұйым ретiнде қаралатын диссертация тақырыбы бойынша белсендi ғылыми зерттеу жүргiзiп отырған жоғары оқу орны, ғылыми, ғылыми-зерттеу және ғылыми-өндiрiстiк ұйым таңдалады (әдетте, Қазақстан ЖАК-ы ұсынған тiзiмдегi ұйымдардың iшiнен қаралатын диссертациямен бiр топқа жататын ғылым саласы мен мамандықтан бiр ғылым докторы бар ұйым таңдалады). Кандидаттық диссертациялар үшiн айрықша жағдайларда Қазақстан ЖАК-ының рұхсатымен тиiстi ғылым саласы мен мамандықтан ғылым докторы жоқ ұйым белгiленуi мүмкiн. 
</w:t>
      </w:r>
      <w:r>
        <w:br/>
      </w:r>
      <w:r>
        <w:rPr>
          <w:rFonts w:ascii="Times New Roman"/>
          <w:b w:val="false"/>
          <w:i w:val="false"/>
          <w:color w:val="000000"/>
          <w:sz w:val="28"/>
        </w:rPr>
        <w:t>
      Диссертациялық кеңес мәжiлiсiнiң құқықтылығы "Ереженiң" 28-бабының талаптарына сәйкес айқындалады. Ашық дауысқа салудың нәтижесiнде мәжiлiске қатысушылардың жай көпшiлiгi жақтап дауыс берген жағдайда, кеңестiң диссертацияны қорғауға қабылдау туралы шешiмi оң шешiлген болып саналады. 
</w:t>
      </w:r>
      <w:r>
        <w:br/>
      </w:r>
      <w:r>
        <w:rPr>
          <w:rFonts w:ascii="Times New Roman"/>
          <w:b w:val="false"/>
          <w:i w:val="false"/>
          <w:color w:val="000000"/>
          <w:sz w:val="28"/>
        </w:rPr>
        <w:t>
      17. Кеңес мына төмендегi жағдайлардың бiрiнде диссертацияны қорғауға қабылдамайды: 
</w:t>
      </w:r>
      <w:r>
        <w:br/>
      </w:r>
      <w:r>
        <w:rPr>
          <w:rFonts w:ascii="Times New Roman"/>
          <w:b w:val="false"/>
          <w:i w:val="false"/>
          <w:color w:val="000000"/>
          <w:sz w:val="28"/>
        </w:rPr>
        <w:t>
      диссертацияның негiзгi мазмұны диссертация қорғауға қабылдау құқығы берiлген мамандықтардың және онымен байланысты ғылым саласының бiреуiне де сәйкес келмегенде; 
</w:t>
      </w:r>
      <w:r>
        <w:br/>
      </w:r>
      <w:r>
        <w:rPr>
          <w:rFonts w:ascii="Times New Roman"/>
          <w:b w:val="false"/>
          <w:i w:val="false"/>
          <w:color w:val="000000"/>
          <w:sz w:val="28"/>
        </w:rPr>
        <w:t>
      диссертацияның негiзгi нәтижелерiнiң жариялануының толықтығы туралы "Ереженiң" 13-бабының талаптары орындалмаған жағдайда; 
</w:t>
      </w:r>
      <w:r>
        <w:br/>
      </w:r>
      <w:r>
        <w:rPr>
          <w:rFonts w:ascii="Times New Roman"/>
          <w:b w:val="false"/>
          <w:i w:val="false"/>
          <w:color w:val="000000"/>
          <w:sz w:val="28"/>
        </w:rPr>
        <w:t>
      iзденушiнiң жұмысының ғылым мен практика үшiн бағалылығы мен маңыздылығы туралы "Ереженiң" 12-бабы орындалмағанда. 
</w:t>
      </w:r>
      <w:r>
        <w:br/>
      </w:r>
      <w:r>
        <w:rPr>
          <w:rFonts w:ascii="Times New Roman"/>
          <w:b w:val="false"/>
          <w:i w:val="false"/>
          <w:color w:val="000000"/>
          <w:sz w:val="28"/>
        </w:rPr>
        <w:t>
      Бұл жағдайда iзденушiге "Ереженiң" 15-бабында көрсетiлген мерзiмде диссертацияның қабылданбау себептерi көрсетiлген кеңес мәжiлiсiнiң хаттамасының көшiрмесi берiлiп, оның кеңеске тапсырған барлық материалдары қайтарылып берiледi. 
</w:t>
      </w:r>
      <w:r>
        <w:br/>
      </w:r>
      <w:r>
        <w:rPr>
          <w:rFonts w:ascii="Times New Roman"/>
          <w:b w:val="false"/>
          <w:i w:val="false"/>
          <w:color w:val="000000"/>
          <w:sz w:val="28"/>
        </w:rPr>
        <w:t>
      18. Алда болатын қорғау туралы мекен-жайы, қорғалатын күнi және уақыты көрсетiлген хабарлама күнi бұрын, қорғаудан кемiнде бiр ай бұрын, Қазақстан ЖАК-ы бекiткен тiзiм (8-қосымша) және кеңес бекiткен қосымша тiзiм бойынша авторефераттарды тарату арқылы жүзеге асырылады. Докторлық диссертацияларды қорғауға қабылдаған кезде қорғаудан 2 айдан кем емес мезгiлде кеңес ЖАК-қа iзденушiнiң аты-жөнi, диссертацияның тақырыбы, ғылыми дәреже берiлетiн ғылым саласы, мамандықтың шифрi, диссертация қорғалатын кеңестiң аты мен мекен-жайы, жетекшi ұйымның аты, ресми оппоненттердің аты-жөнi, қызмет орны көрсетiлген хабарландыру жiбередi. 
</w:t>
      </w:r>
      <w:r>
        <w:br/>
      </w:r>
      <w:r>
        <w:rPr>
          <w:rFonts w:ascii="Times New Roman"/>
          <w:b w:val="false"/>
          <w:i w:val="false"/>
          <w:color w:val="000000"/>
          <w:sz w:val="28"/>
        </w:rPr>
        <w:t>
      Хабарландыру мәтiнi iзденушiнiң жеке iсiне тiркеледi. Хабарландырудың типтiк мәтiнiн және ақша төлеу тәртiбiн Қазақстан ЖАК-ы белгiлейдi. Қорғау хабарландыру жарияланғаннан кейiн өткiзiледi. 
</w:t>
      </w:r>
      <w:r>
        <w:br/>
      </w:r>
      <w:r>
        <w:rPr>
          <w:rFonts w:ascii="Times New Roman"/>
          <w:b w:val="false"/>
          <w:i w:val="false"/>
          <w:color w:val="000000"/>
          <w:sz w:val="28"/>
        </w:rPr>
        <w:t>
      19. Жетекшi ұйым мен ресми оппоненттер пiкiрлерi кеңеске қорғаудан кемiнде 10 күн бұрын берiлуi керек. 
</w:t>
      </w:r>
      <w:r>
        <w:br/>
      </w:r>
      <w:r>
        <w:rPr>
          <w:rFonts w:ascii="Times New Roman"/>
          <w:b w:val="false"/>
          <w:i w:val="false"/>
          <w:color w:val="000000"/>
          <w:sz w:val="28"/>
        </w:rPr>
        <w:t>
      20. Жетекшi ұйым пiкiрiне диссертация талқылаудан өткен ұйым бөлiмшесiнiң басшысы және қорытындының жобасын даярлаған ғылым докторы - сол бөлiмшенiң штаттағы қызметкерi-қол қояды. Бiрақ ол ЖАК төралқасының, сараптау кеңесiнiң және диссертация қорғалатын кеңестiң мүшесi болмауы керек. Пiкiрдi жетекшi ұйым басшысы немесе оның ғылыми жұмыс жөнiндегi орынбасары бекiтедi және ұйымның гербiлi мөрiмен растайды. 
</w:t>
      </w:r>
      <w:r>
        <w:br/>
      </w:r>
      <w:r>
        <w:rPr>
          <w:rFonts w:ascii="Times New Roman"/>
          <w:b w:val="false"/>
          <w:i w:val="false"/>
          <w:color w:val="000000"/>
          <w:sz w:val="28"/>
        </w:rPr>
        <w:t>
      21. Қорғаудың уақыты мен күнiн авторефератта көрсетiлген уақыттан ертерек мезгiлге ауыстыруға болмайды. 
</w:t>
      </w:r>
      <w:r>
        <w:br/>
      </w:r>
      <w:r>
        <w:rPr>
          <w:rFonts w:ascii="Times New Roman"/>
          <w:b w:val="false"/>
          <w:i w:val="false"/>
          <w:color w:val="000000"/>
          <w:sz w:val="28"/>
        </w:rPr>
        <w:t>
      22. Егер кеңес мәжiлiсiн дәлелдi себептермен тағайындалған күнi өткiзу мүмкiн болмаған жағдайда, кеңес диссертация қорғаудың күнiн жаңадан тағайындауға құқылы, бiрақ ол туралы Қазақстан ЖАК-ын хабардар етедi. 
</w:t>
      </w:r>
      <w:r>
        <w:br/>
      </w:r>
      <w:r>
        <w:rPr>
          <w:rFonts w:ascii="Times New Roman"/>
          <w:b w:val="false"/>
          <w:i w:val="false"/>
          <w:color w:val="000000"/>
          <w:sz w:val="28"/>
        </w:rPr>
        <w:t>
      23. Ресми оппоненттердi дәлелдi себептермен ауыстыруды кеңес мәжiлiсiнде қорғаудан екi жұмадан кеш емес уақытта, ол туралы Қазақстан ЖАК-ын хабардар ете отырып, жүргiзуге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Диссертацияның қорғалу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диссертациялық кеңестiң мәжiлiсiн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Диссертацияның қорғалу кезiнде диссертациялық кеңестiң мәжiлiсi кеңес төрағасының, ол болмаған жағдайда, кеңес төрағасы орынбасарының басқаруымен өткiзiледi және магниттi таспаға жазылады. 
</w:t>
      </w:r>
      <w:r>
        <w:br/>
      </w:r>
      <w:r>
        <w:rPr>
          <w:rFonts w:ascii="Times New Roman"/>
          <w:b w:val="false"/>
          <w:i w:val="false"/>
          <w:color w:val="000000"/>
          <w:sz w:val="28"/>
        </w:rPr>
        <w:t>
      Диссертациялық кеңестiң төрағасы (төрағаның орынбасары) диссертация қорғап отырған iзденушiнiң ғылыми жетекшiсi немесе кеңесшiсi болған жағдайда, кеңес мәжiлiсiнде төрағалық мiндетiн атқара алмайды. Егер кеңестiң төрағасы және оның орынбасары көрсетiлген мiндеттердi атқара алмаса, кеңестiң бұл мәжiлiсiне төрағалық етуге кеңестiң мүшесi (кеңес қызмет iстейтiн мекеменiң штаттық қызметкерi) тағайындалады. Оның тағайындалуы мекеме басшысының бұйрығымен рәсiмделедi. Ғалым хатшы болмаған жағдайда, оның мiндеттерi ұйым басшысының бұйрығымен кеңес мүшелерiнiң бiрiне мерзiмi көрсетiлiп (бiрақ екi айдан аспайтын), уақытша жүктеледi. Төраға, төраға орынбасары және ғалым хатшы бір мезгілде болмай қалған жағдайда, диссертациялық кеңестiң мәжiлiсi өткiзiлмейдi. 
</w:t>
      </w:r>
      <w:r>
        <w:br/>
      </w:r>
      <w:r>
        <w:rPr>
          <w:rFonts w:ascii="Times New Roman"/>
          <w:b w:val="false"/>
          <w:i w:val="false"/>
          <w:color w:val="000000"/>
          <w:sz w:val="28"/>
        </w:rPr>
        <w:t>
      25. Диссертациялық кеңес мәжiлiсiнiң ашылуы алдында оның мүшелерiне "Ереженiң" 31-бабына сай бұрын құрылған комиссия даярлаған қорытындының жобасы таратылып берiледi. 
</w:t>
      </w:r>
      <w:r>
        <w:br/>
      </w:r>
      <w:r>
        <w:rPr>
          <w:rFonts w:ascii="Times New Roman"/>
          <w:b w:val="false"/>
          <w:i w:val="false"/>
          <w:color w:val="000000"/>
          <w:sz w:val="28"/>
        </w:rPr>
        <w:t>
      Диссертациялық кеңес мәжiлiсiн ашарда төраға кеңес мүшелерiнiң келу парағына (9-қосымша) сүйенiп және оппоненттердiң қатысуын негiзге алып, мәжiлiстiң құқықтығы жайында хабарлама жасайды ("Ереженiң" 28-бабы). Кеңес мүшелерiнiң, ресми оппоненттердiң кеңеске қатысуы, олардың мамандығы, ғылым саласы мен ғылыми дәрежесi, мәжiлiстiң стенограммасында көрсетiлуi тиiс. 
</w:t>
      </w:r>
      <w:r>
        <w:br/>
      </w:r>
      <w:r>
        <w:rPr>
          <w:rFonts w:ascii="Times New Roman"/>
          <w:b w:val="false"/>
          <w:i w:val="false"/>
          <w:color w:val="000000"/>
          <w:sz w:val="28"/>
        </w:rPr>
        <w:t>
      Кеңес мәжiлiсi ашылғаннан кейiн төраға iзденушiнiң диссертация қорғайтыны туралы хабарлайды, диссертацияның аталымын, ресми оппоненттердiң тегi, аты-жөнi мен жетекшi ұйымды жариялайды және диссертацияның бiрiншi рет (қайтадан) қорғалып отырғанын хабарлайды. Сонан соң сөз ғалым хатшыға берiледi, ол iзденушi құжаттарының негiзгi мазмұны мен олардың белгiленген талаптарға сәйкестiгi жайында қысқаша баяндайды. 
</w:t>
      </w:r>
      <w:r>
        <w:br/>
      </w:r>
      <w:r>
        <w:rPr>
          <w:rFonts w:ascii="Times New Roman"/>
          <w:b w:val="false"/>
          <w:i w:val="false"/>
          <w:color w:val="000000"/>
          <w:sz w:val="28"/>
        </w:rPr>
        <w:t>
      26. Ізденушi диссертацияның басты мәнi мен негiзгi қағидаларын баяндап бередi. Сонан соң iзденушiге ауызша немесе жазбаша түрде сұрақтар қойылады. Ізденушiнiң жауаптарынан кейiн сөз ғылыми жетекшiге берiледi. Ол қатыса алмаған жағдайда, оның пiкiрi* оқылады. Диссертациялық жұмыс орындалған немесе iзденушi тiркелген ұйымның және кеңес жұмыс iстейтiн ұйымның қорытындысы, жетекшi ұйымның пiкiрi, басқа да кеңеске келiп түскен диссертация мен автореферат туралы пiкiрлер жарияланады. 
</w:t>
      </w:r>
      <w:r>
        <w:br/>
      </w:r>
      <w:r>
        <w:rPr>
          <w:rFonts w:ascii="Times New Roman"/>
          <w:b w:val="false"/>
          <w:i w:val="false"/>
          <w:color w:val="000000"/>
          <w:sz w:val="28"/>
        </w:rPr>
        <w:t>
      Диссертация мен авторефератқа жiберiлген оң пiкiрлер көп болған жағдайда, ғалым хатшы кеңес мүшелерiнiң келiсiмiмен бұл пiкiрлердi толық оқудың орнына, оларда көрсетiлген ескертпелердi атай отырып, шолу ғана жасайды. Терiс пiкiрлер толық оқылады. _______________________ 
</w:t>
      </w:r>
      <w:r>
        <w:br/>
      </w:r>
      <w:r>
        <w:rPr>
          <w:rFonts w:ascii="Times New Roman"/>
          <w:b w:val="false"/>
          <w:i w:val="false"/>
          <w:color w:val="000000"/>
          <w:sz w:val="28"/>
        </w:rPr>
        <w:t>
      * Ғылым докторы ғылыми дәрежесін ізденушінің ғылыми кеңесінің тек пікірі ғана оқылады.
</w:t>
      </w:r>
      <w:r>
        <w:br/>
      </w:r>
      <w:r>
        <w:rPr>
          <w:rFonts w:ascii="Times New Roman"/>
          <w:b w:val="false"/>
          <w:i w:val="false"/>
          <w:color w:val="000000"/>
          <w:sz w:val="28"/>
        </w:rPr>
        <w:t>
      27. Пiкiрлер оқылып болған соң, iзденушiге пiкiрлерде көрсетiлген ескертпелерге жауап беру үшiн сөз берiледi. 
</w:t>
      </w:r>
      <w:r>
        <w:br/>
      </w:r>
      <w:r>
        <w:rPr>
          <w:rFonts w:ascii="Times New Roman"/>
          <w:b w:val="false"/>
          <w:i w:val="false"/>
          <w:color w:val="000000"/>
          <w:sz w:val="28"/>
        </w:rPr>
        <w:t>
      28. Бұдан соң ресми оппоненттер өз пiкiрлерiн* оқиды. Ресми оппонент өзi дайындаған пiкiрiнiң объективтiгi мен сапасы үшiн жауап бередi. Бұл талап орындалмаған жағдайда, Қазақстан ЖАК-ы ресми оппоненттi бұдан былай кадрларды аттестаттауға қатысу құқығынан айыруы мүмкiн. Оппоненттердiң сөзiнен кейiн iзденушi жауап қайтару үшiн сөз алады. Ізденушiнiң тiлегi бойынша әрбiр оппоненттiң сөзiнен кейiн жауап беру үшiн оған сөз берiлуi мүмкiн. Бұдан кейiнгi пiкiрсайысқа қорғауға қатысушылардың бәрiнiң қатысуға құқығы бар. Пiкiр сайыс аяқталған соң, iзденушiге қорытынды сөз берiледi. ________________________ 
</w:t>
      </w:r>
      <w:r>
        <w:br/>
      </w:r>
      <w:r>
        <w:rPr>
          <w:rFonts w:ascii="Times New Roman"/>
          <w:b w:val="false"/>
          <w:i w:val="false"/>
          <w:color w:val="000000"/>
          <w:sz w:val="28"/>
        </w:rPr>
        <w:t>
      * Жетекші ұйымның, ресми оппоненттердің пікірі еркін түрде жазылады, онда тықырыптың көкейтестілігіне, диссертацияда баяндалған ғылыми қағидалардың, қорытындылар мен ұсыныстардың негізділігіне, олардың жаңалығына баға берілуі тиіс, сондай-ақ диссертацияның осы Ережеге сәйкестігі туралы қорытынды беріледі.
</w:t>
      </w:r>
      <w:r>
        <w:br/>
      </w:r>
      <w:r>
        <w:rPr>
          <w:rFonts w:ascii="Times New Roman"/>
          <w:b w:val="false"/>
          <w:i w:val="false"/>
          <w:color w:val="000000"/>
          <w:sz w:val="28"/>
        </w:rPr>
        <w:t>
      29. Iзденушiнiң қорытынды сөзiнен кейiн кеңес "Ереженiң" 4-тармағында көрсетiлген тәртiп бойынша ғылыми дәреженi беру жөнiндегi мәселенi жасырын дауысқа салады. Дауыс беру бюллетеньдер арқылы жүргiзiледi (10-қосымша). Ғылыми дәреже беру туралы мәселе бойынша кеңестiң мәжiлiске қатысқан мүшелерiнiң ең кемi үштен екiсi, бiрақ кеңестiң тiзiмдiк құрамының жартысынан көбi жақтап дауыс бергенде, кеңестiң шешiмi қабылданған болып есептеледi. 
</w:t>
      </w:r>
      <w:r>
        <w:br/>
      </w:r>
      <w:r>
        <w:rPr>
          <w:rFonts w:ascii="Times New Roman"/>
          <w:b w:val="false"/>
          <w:i w:val="false"/>
          <w:color w:val="000000"/>
          <w:sz w:val="28"/>
        </w:rPr>
        <w:t>
      30. Есеп комиссиясының хаттамасы бекiтiлген соң кеңес қорытындысының жобасы талқыланады. Ғылыми дәреже беру туралы мәселе оң шешiлген жағдайда, қорытындының жобасында iзденушiнiң өзi қол жеткiзген ең маңызды ғылыми нәтижелерi, оның дұрыстығы мен жаңалығына берiлген баға, теориялық және практикалық маңызы, диссертациялық зерттеудiң нәтижелерiн пайдалану жөнiндегi ұсыныстар, сондай-ақ диссертацияның ғылыми дәрежелер беру тәртiбi туралы "Ереженiң" 10-ыншы немесе 11-іншi баптарының қайсысының талаптарына сай бағаланғаны көрсетiледi. Ғылыми дәрежелер беру туралы мәселе терiс шешiлген жағдайда қорытынды қабылданбайды. Диссертация нәтижелерiнiң жiктемелiк белгiлерi (14-іншi және 15-қосымшалар) көрсетiлген қорытындының мәтiнi ашық дауысқа салынып, мәжiлiске қатысушы кеңес мүшелерiнiң жай көпшiлiгiнiң дауыс беруiмен қабылданады және бұдан соң iзденушiге жарияланады. Осымен кеңес мәжiлiсi аяқталды деп есептеледi. 
</w:t>
      </w:r>
      <w:r>
        <w:br/>
      </w:r>
      <w:r>
        <w:rPr>
          <w:rFonts w:ascii="Times New Roman"/>
          <w:b w:val="false"/>
          <w:i w:val="false"/>
          <w:color w:val="000000"/>
          <w:sz w:val="28"/>
        </w:rPr>
        <w:t>
      31. Егер диссертацияны диссертациялық кеңес мәжiлiсiнде талқылау кезiнде елеулi сыни пiкiрлер айтылмай, бiрақ дауыс беру нәтижесi терiс болып шықса, Қазақстан ЖАК-ы кеңестiң одан арғы қызметi туралы мәселе қарауға құқылы. 
</w:t>
      </w:r>
      <w:r>
        <w:br/>
      </w:r>
      <w:r>
        <w:rPr>
          <w:rFonts w:ascii="Times New Roman"/>
          <w:b w:val="false"/>
          <w:i w:val="false"/>
          <w:color w:val="000000"/>
          <w:sz w:val="28"/>
        </w:rPr>
        <w:t>
      32. Кеңес диссертацияның қорғалған күнiнен бастап бiр ай мерзiм iшiнде Қазақстан ЖАК-ына iзденушiнiң диссертациясы мен аттестациялық iсi құжаттарының (11-қосымша) бiрiншi даналарын, олармен бiрге тiркеу-есептiк карточкасын және құжаттар тiзiмiн (16-ыншы және 17-қосымшалар) жiбередi. Бұл белгiленген тәртiптi орындауға кеңестiң ғалым хатшысы тiкелей жауапты. 
</w:t>
      </w:r>
      <w:r>
        <w:br/>
      </w:r>
      <w:r>
        <w:rPr>
          <w:rFonts w:ascii="Times New Roman"/>
          <w:b w:val="false"/>
          <w:i w:val="false"/>
          <w:color w:val="000000"/>
          <w:sz w:val="28"/>
        </w:rPr>
        <w:t>
      Диссертацияның екiншi данасы түптелмеген күйде автореферат және диссертацияның есеп карточкасының екi данасымен бiрге бiр апта iшiнде микрофильмдеуге және мемлекеттiк тiркеуден өткiзу үшiн Қазақ мемлекеттiк ғылыми-техникалық ақпарат ғылыми-зерттеу институтына (ҚазмемҒАҒЗИ) жiберiледi. Ғылыми дәреже беру жөнiндегi аттестациялық iс құжаттарының екiншi данасы (12-қосымша) диссертациялық кеңесте он жыл мерзiмге, ал магниттi таспа диссертациялық кеңестiң шешiмi немесе өтiнiшi ЖАК-та бекiтiлгенге дейiн сақталады. 
</w:t>
      </w:r>
      <w:r>
        <w:br/>
      </w:r>
      <w:r>
        <w:rPr>
          <w:rFonts w:ascii="Times New Roman"/>
          <w:b w:val="false"/>
          <w:i w:val="false"/>
          <w:color w:val="000000"/>
          <w:sz w:val="28"/>
        </w:rPr>
        <w:t>
      33. Дауыс беру қорытындысы бойынша кеңестiң шешiмi терiс болған жағдайда, қорғалған күннен бастап бiр ай мерзiм iшiнде Қазақстан ЖАК-ына ұйым бланкiсiне жазылған, кеңес төрағасының қолы қойылған жолдама хат, оған қоса қабылданбаған диссертацияның есептiк карточкалары (17-қосымша, 2 дана), сондай-ақ автореферат пен диссертациялық кеңестiң төрағасы мен ғалым хатшысының қолы қойылған стенограмма бiрге жiберiледi. 
</w:t>
      </w:r>
      <w:r>
        <w:br/>
      </w:r>
      <w:r>
        <w:rPr>
          <w:rFonts w:ascii="Times New Roman"/>
          <w:b w:val="false"/>
          <w:i w:val="false"/>
          <w:color w:val="000000"/>
          <w:sz w:val="28"/>
        </w:rPr>
        <w:t>
      Iзденушiге дипломының көшiрмесi, кандидаттық емтихандарды тапсырғандығы туралы куәлiгi, кадрларды есепке алу жеке парағы, диссертация орындалған немесе iзденушi тiркелген ұйымның қорытындысы, ғылыми еңбектердiң көшiрме нұсқалары (оттискiлерi) және диссертациясы қайтарылып берiледi, ал диссертацияның бiр данасы кiтапхана қорынан қайтарылып алынып, авторефераттармен бiрге диссертациялық кеңеске жiберiледi, онда ол он жыл мерзiмге сақталады. 
</w:t>
      </w:r>
      <w:r>
        <w:br/>
      </w:r>
      <w:r>
        <w:rPr>
          <w:rFonts w:ascii="Times New Roman"/>
          <w:b w:val="false"/>
          <w:i w:val="false"/>
          <w:color w:val="000000"/>
          <w:sz w:val="28"/>
        </w:rPr>
        <w:t>
      Диссертацияға, авторефератқа келiп түскен пiкiрлер, мәжiлiстiң стенограммасы және дауыс беру шешiмi кеңесте қалдырылады және олар диссертация қайта қорғалатын жердiң сұрауымен жiберiлуi мүмкiн. 
</w:t>
      </w:r>
      <w:r>
        <w:br/>
      </w:r>
      <w:r>
        <w:rPr>
          <w:rFonts w:ascii="Times New Roman"/>
          <w:b w:val="false"/>
          <w:i w:val="false"/>
          <w:color w:val="000000"/>
          <w:sz w:val="28"/>
        </w:rPr>
        <w:t>
      34. Iзденушi өз диссертациясын жасырын дауыс берудiң алдында жазбаша түрде берген өтiнiшi бойынша талқылаудан қайтарып алуына құқылы. Ізденушi диссертациясын талқылаудан қайтарып беру жайында диссертациялық кеңеске жазбаша түрде өтiнiш берген жағдайда, кеңестiң төрағасы кеңесте қалдырылатын өтiнiштен, диссертация мен авторефераттың бiр даналарынан басқа құжаттарының бәрiн iзденушiге қайтарып беруге нұсқау бередi. 
</w:t>
      </w:r>
      <w:r>
        <w:br/>
      </w:r>
      <w:r>
        <w:rPr>
          <w:rFonts w:ascii="Times New Roman"/>
          <w:b w:val="false"/>
          <w:i w:val="false"/>
          <w:color w:val="000000"/>
          <w:sz w:val="28"/>
        </w:rPr>
        <w:t>
      Диссертацияны қарау кезiнде дайындалған құжаттар кеңесте қалдырылады және олар диссертация қайта қорғалатын жердiң сұрауымен жiберiлуi мүмкiн. Егер кеңес iзденушiнiң бiреудiң еңбегiн оның авторы мен алынған дерегiне сiлтеме жасамай пайдаланғанын анықтаса, онда кеңес жасырын дауысқа салып, жай көпшiлiк дауыспен диссертацияны талқылаудан алып тастау жөнiнде шешiм қабылдайды. Бұл жағдайда iзденушiнiң диссертацияны талқылаудан қайтарып алу жөнiндегi өтiнiшi қабылданбайды. Қазақстан ЖАК-ына диссертацияның авторефераты мен мәжiлiстiң стенограммасы қосылған кеңестiң шешiмi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Жасырын дауысқа салу және есеп комиссиясының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Есеп комиссиясы (кемiнде үш адам) жасырын дауыс беру алдында мәжiлiске қатысушы кеңес мүшелерiнiң жай көпшiлiгiнiң ашық дауыс беруiмен сайланады. 
</w:t>
      </w:r>
      <w:r>
        <w:br/>
      </w:r>
      <w:r>
        <w:rPr>
          <w:rFonts w:ascii="Times New Roman"/>
          <w:b w:val="false"/>
          <w:i w:val="false"/>
          <w:color w:val="000000"/>
          <w:sz w:val="28"/>
        </w:rPr>
        <w:t>
      36. Жасырын дауыс беруге мәжiлiске қатысушы кеңес мүшелерi ғана қатыса алады, оларға есеп комиссиясы алдын-ала даярланған бюллетеньдердi (10-қосымша) iзденушiнiң қорытынды сөзiнен кейiн қолхат арқылы үлестiредi. 
</w:t>
      </w:r>
      <w:r>
        <w:br/>
      </w:r>
      <w:r>
        <w:rPr>
          <w:rFonts w:ascii="Times New Roman"/>
          <w:b w:val="false"/>
          <w:i w:val="false"/>
          <w:color w:val="000000"/>
          <w:sz w:val="28"/>
        </w:rPr>
        <w:t>
      Диссертация қорғалуының басталуына кешiгiп келген немесе ол аяқталғанша кетiп қалған кеңес мүшелерi кворумды белгiлегенде есепке алынбайды әрi жасырын дауыс беруге қатыстырылмайды. 
</w:t>
      </w:r>
      <w:r>
        <w:br/>
      </w:r>
      <w:r>
        <w:rPr>
          <w:rFonts w:ascii="Times New Roman"/>
          <w:b w:val="false"/>
          <w:i w:val="false"/>
          <w:color w:val="000000"/>
          <w:sz w:val="28"/>
        </w:rPr>
        <w:t>
      Дауыс берушi "Дауыс берудiң нәтижесi" графасынан керексiз деп тапқанын сызып тастап, бюллетеньдi мөр басылған урнаға (жәшiкке) салады. 
</w:t>
      </w:r>
      <w:r>
        <w:br/>
      </w:r>
      <w:r>
        <w:rPr>
          <w:rFonts w:ascii="Times New Roman"/>
          <w:b w:val="false"/>
          <w:i w:val="false"/>
          <w:color w:val="000000"/>
          <w:sz w:val="28"/>
        </w:rPr>
        <w:t>
      37. Есеп комиссиясының мүшелерi урнаны ашып, бюллетеньдердi санайды және дауыс беру қорытындыларының хаттамасын толтырады (13-қосымша). 
</w:t>
      </w:r>
      <w:r>
        <w:br/>
      </w:r>
      <w:r>
        <w:rPr>
          <w:rFonts w:ascii="Times New Roman"/>
          <w:b w:val="false"/>
          <w:i w:val="false"/>
          <w:color w:val="000000"/>
          <w:sz w:val="28"/>
        </w:rPr>
        <w:t>
      Yлестiрiлмеген бюллетеньдер жасырын дауыс берудiң алдында тиiстi белгi қойылып, есеп комиссиясында қалдырылады және бұл жөнiнде хаттамада көрсетiледi. Дауыс беруге қатысқан кеңес мүшесiнiң пiкiрiн айқындауға мүмкiндiк бермейтiн бюллетеньдер жарамсыз деп саналып, бұл да есеп комиссиясының хаттамасында белгiленедi. 
</w:t>
      </w:r>
      <w:r>
        <w:br/>
      </w:r>
      <w:r>
        <w:rPr>
          <w:rFonts w:ascii="Times New Roman"/>
          <w:b w:val="false"/>
          <w:i w:val="false"/>
          <w:color w:val="000000"/>
          <w:sz w:val="28"/>
        </w:rPr>
        <w:t>
      Дауыс берудiң қорытындылары хаттамада рәсiмделгеннен кейiн есеп комиссиясы барлық бюллетеньдердi конвертке салып желiмдеп, өз хаттамасына тiркейдi. 
</w:t>
      </w:r>
      <w:r>
        <w:br/>
      </w:r>
      <w:r>
        <w:rPr>
          <w:rFonts w:ascii="Times New Roman"/>
          <w:b w:val="false"/>
          <w:i w:val="false"/>
          <w:color w:val="000000"/>
          <w:sz w:val="28"/>
        </w:rPr>
        <w:t>
      38. Жасырын дауыс беруге қатысқан кеңес мүшелерiнiң жай көпшiлiгiнiң ашық дауыс беруiмен есеп комиссиясының хаттамасы бекiтiледi. 
</w:t>
      </w:r>
      <w:r>
        <w:br/>
      </w:r>
      <w:r>
        <w:rPr>
          <w:rFonts w:ascii="Times New Roman"/>
          <w:b w:val="false"/>
          <w:i w:val="false"/>
          <w:color w:val="000000"/>
          <w:sz w:val="28"/>
        </w:rPr>
        <w:t>
      Есеп комиссиясының хаттамасы бекiтiлмеген жағдайда, диссертацияны талқылау жалғастырылады немесе келесi күнге қалдырылады. Есеп комиссиясы жаңа бюллетеньдер даярлайды және кеңес жасырын дауысқа салуды қайта өткiзедi.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Қазақстан ЖАК-ы қосымша қорытынды жасауға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пiкiрге) жiберген диссертацияны қарайтын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диссертациялық кеңестiң мәжiлiсiн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Аттестациялық iспен бiрге қосымша қорытынды жасауға (ұжымдық пiкiрге) жiберiлген диссертация кеңеске келiп түскен күннен бастап екi ай мерзiм iшiнде қаралуға тиiс. Диссертацияны қарамастан бұрын, кеңес iзденушiнiң диссертациясымен танысып, аттестациялық iс құжаттарын қарауды, диссертация бойынша қорытындының жобасын әзiрлеудi әрi бұрынғы сараптаудың әр кезеңiнде айтылған ескертпелерге баға берудi кеңес мүшелерiнен тұратын комиссияға тапсырады. 
</w:t>
      </w:r>
      <w:r>
        <w:br/>
      </w:r>
      <w:r>
        <w:rPr>
          <w:rFonts w:ascii="Times New Roman"/>
          <w:b w:val="false"/>
          <w:i w:val="false"/>
          <w:color w:val="000000"/>
          <w:sz w:val="28"/>
        </w:rPr>
        <w:t>
      Диссертациялық кеңестiң мәжiлiсiне iзденушi шақырылады, оның комиссия қорытындысымен алдын-ала танысуға құқығы бар. 
</w:t>
      </w:r>
      <w:r>
        <w:br/>
      </w:r>
      <w:r>
        <w:rPr>
          <w:rFonts w:ascii="Times New Roman"/>
          <w:b w:val="false"/>
          <w:i w:val="false"/>
          <w:color w:val="000000"/>
          <w:sz w:val="28"/>
        </w:rPr>
        <w:t>
      Егер шақыртылған iзденушi келуден бас тартса немесе мәжiлiстi өзiнiң қатысуынсыз-ақ өткiзудi сұраса, сондай-ақ оның қатысуы мүмкiн болмаса, кеңес өз мәжiлiсiн оның қатысуынсыз өткiзу туралы шешiм қабылдауы мүмкiн. Диссертациялық кеңестiң мәжiлiсiне iзденушiнiң оппоненттерi, жетекшi ұйымның өкiлдерi және қажет болған жағдайда кеңеске шақырылған басқа адамдар да қатысуы мүмкiн. Кеңес мүшелерiнiң қатысуы мәжiлiс стенограммасында (олардың мамандықтары көрсетiлiп) көрiнiс табуы қажет. 
</w:t>
      </w:r>
      <w:r>
        <w:br/>
      </w:r>
      <w:r>
        <w:rPr>
          <w:rFonts w:ascii="Times New Roman"/>
          <w:b w:val="false"/>
          <w:i w:val="false"/>
          <w:color w:val="000000"/>
          <w:sz w:val="28"/>
        </w:rPr>
        <w:t>
      40. Төраға кеңестiң мәжiлiсiн ашарда кеңес мүшелерiнiң келу парағы бойынша (9-қосымша) мәжiлiстiң құқықтылығы туралы хабарлайды ("Ереже", 28-б.). 
</w:t>
      </w:r>
      <w:r>
        <w:br/>
      </w:r>
      <w:r>
        <w:rPr>
          <w:rFonts w:ascii="Times New Roman"/>
          <w:b w:val="false"/>
          <w:i w:val="false"/>
          <w:color w:val="000000"/>
          <w:sz w:val="28"/>
        </w:rPr>
        <w:t>
      Кеңес мәжiлiсiн ашқаннан кейiн, төраға қосымша қорытынды (ұжымдық пiкiр) жасауға жiберiлген диссертацияны қарау жайында хабарлап, диссертацияның тақырыбын атап, диссертацияның бұдан бұрын қорғалған диссертациялық кеңесiн, ресми оппоненттер мен жетекшi ұйымды атап өтедi. 
</w:t>
      </w:r>
      <w:r>
        <w:br/>
      </w:r>
      <w:r>
        <w:rPr>
          <w:rFonts w:ascii="Times New Roman"/>
          <w:b w:val="false"/>
          <w:i w:val="false"/>
          <w:color w:val="000000"/>
          <w:sz w:val="28"/>
        </w:rPr>
        <w:t>
      Бұдан кейiн сөз ғалым хатшыға берiлiп, ол iзденушiнiң аттестациялық iсiндегi құжаттардың негiзгi мазмұнын қысқаша баяндайды. 
</w:t>
      </w:r>
      <w:r>
        <w:br/>
      </w:r>
      <w:r>
        <w:rPr>
          <w:rFonts w:ascii="Times New Roman"/>
          <w:b w:val="false"/>
          <w:i w:val="false"/>
          <w:color w:val="000000"/>
          <w:sz w:val="28"/>
        </w:rPr>
        <w:t>
      41. Кеңес мәжiлiсiне iзденушi қатысып отырған жағдайда, оған диссертацияның негiзгi қағидаларын баяндауға және қойылған сұрақтарға жауап беру үшiн сөз берiледi. 
</w:t>
      </w:r>
      <w:r>
        <w:br/>
      </w:r>
      <w:r>
        <w:rPr>
          <w:rFonts w:ascii="Times New Roman"/>
          <w:b w:val="false"/>
          <w:i w:val="false"/>
          <w:color w:val="000000"/>
          <w:sz w:val="28"/>
        </w:rPr>
        <w:t>
      42. Талқылау диссертациямен және аттестациялық iстiң құжаттарымен танысу тапсырылған комиссия мүшелерiнiң бiрiнiң сөзiмен басталады. Бұдан кейiн сөз сөйлеуге кеңес мәжiлiсiне қатысушылардың бәрiнiң құқықтары бар. Пiкiрсайыс аяқталған соң, қатысып отырған iзденушiге қорытынды сөз берiледi. 
</w:t>
      </w:r>
      <w:r>
        <w:br/>
      </w:r>
      <w:r>
        <w:rPr>
          <w:rFonts w:ascii="Times New Roman"/>
          <w:b w:val="false"/>
          <w:i w:val="false"/>
          <w:color w:val="000000"/>
          <w:sz w:val="28"/>
        </w:rPr>
        <w:t>
      43. Пiкiрсайыс бiткеннен кейiн, кеңес осы "Ереженiң" 4-шi бөлiмiнде көрсетiлген тәртiппен, диссертацияның "Ереже" талаптарына сәйкес келуi жайында жасырын дауысқа салуды өткiзедi. Дауыс беру бюллетеньдер арқылы атқарылады (10-қосымша). Мәжiлiске қатысушы кеңес мүшелерiнiң жай көпшiлiгi жақтап дауыс бергенде ғана кеңестiң шешiмi оң деп есептеледi. 
</w:t>
      </w:r>
      <w:r>
        <w:br/>
      </w:r>
      <w:r>
        <w:rPr>
          <w:rFonts w:ascii="Times New Roman"/>
          <w:b w:val="false"/>
          <w:i w:val="false"/>
          <w:color w:val="000000"/>
          <w:sz w:val="28"/>
        </w:rPr>
        <w:t>
      44. Есеп комиссиясының хаттамасын бекiткен соң, кеңес мәжiлiске қатынасқан мүшелердiң жай көпшілігiнiң ашық дауыс беруiмен қосымша қорытындының (ұжымдық пiкiрдiң) мәтiнiн қабылдайды. 
</w:t>
      </w:r>
      <w:r>
        <w:br/>
      </w:r>
      <w:r>
        <w:rPr>
          <w:rFonts w:ascii="Times New Roman"/>
          <w:b w:val="false"/>
          <w:i w:val="false"/>
          <w:color w:val="000000"/>
          <w:sz w:val="28"/>
        </w:rPr>
        <w:t>
      Қосымша қорытындының (ұжымдық пiкiрдiң) мәтiнi бекiтiлгеннен кейiн, ол iзденушiге хабарланады. 
</w:t>
      </w:r>
      <w:r>
        <w:br/>
      </w:r>
      <w:r>
        <w:rPr>
          <w:rFonts w:ascii="Times New Roman"/>
          <w:b w:val="false"/>
          <w:i w:val="false"/>
          <w:color w:val="000000"/>
          <w:sz w:val="28"/>
        </w:rPr>
        <w:t>
      Осымен кеңес мәжiлiсi өз жұмысын аяқтайды. 
</w:t>
      </w:r>
      <w:r>
        <w:br/>
      </w:r>
      <w:r>
        <w:rPr>
          <w:rFonts w:ascii="Times New Roman"/>
          <w:b w:val="false"/>
          <w:i w:val="false"/>
          <w:color w:val="000000"/>
          <w:sz w:val="28"/>
        </w:rPr>
        <w:t>
      45. Диссертациялық кеңес төрағасы мен ғалым хатшы қол қойған мәжiлiс стенограммасы және жасырын дауыстың нәтижелерi көрсетiлген қосымша қорытындының (ұжымдық пiкiрдiң) мәтiнi, оған қоса iзденушiнiң диссертациясы мен аттестациялық iсi үш апталық мерзiм iшiнде Қазақстан ЖАК-ына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Диссертациялық кеңестiң ғылыми дәрежелерден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айыру (қалпына келтiру) туралы мәселелердi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қарағандағы мәжілісін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Диссертациялық кеңеске "Ереженiң" 47-бабына сәйкес қорғаған адамды ғылыми дәрежеден айыру (қалпына келтiру) жайлы мәселе қарауға негiз болатын материалдар түскен жағдайда, кеңес өз мүшелерiнен құрылған комиссияға бiр ай мерзiм iшiнде оның негiздiлiгiн тексерудi тапсырады. Қажет болған жағдайда кеңес қызмет жасайтын ұйымның әкiмшiлiгi арқылы тиiстi сұраныс жасалады. 
</w:t>
      </w:r>
      <w:r>
        <w:br/>
      </w:r>
      <w:r>
        <w:rPr>
          <w:rFonts w:ascii="Times New Roman"/>
          <w:b w:val="false"/>
          <w:i w:val="false"/>
          <w:color w:val="000000"/>
          <w:sz w:val="28"/>
        </w:rPr>
        <w:t>
      Комиссия тексерудiң нәтижелерi бойынша қорытынды жасап, оны кеңестiң талқылауына ұсынады. 
</w:t>
      </w:r>
      <w:r>
        <w:br/>
      </w:r>
      <w:r>
        <w:rPr>
          <w:rFonts w:ascii="Times New Roman"/>
          <w:b w:val="false"/>
          <w:i w:val="false"/>
          <w:color w:val="000000"/>
          <w:sz w:val="28"/>
        </w:rPr>
        <w:t>
      47. Диссертациялық кеңес комиссия дайындаған материалдарды бiр ай мерзiмде қарауға тиiс. 
</w:t>
      </w:r>
      <w:r>
        <w:br/>
      </w:r>
      <w:r>
        <w:rPr>
          <w:rFonts w:ascii="Times New Roman"/>
          <w:b w:val="false"/>
          <w:i w:val="false"/>
          <w:color w:val="000000"/>
          <w:sz w:val="28"/>
        </w:rPr>
        <w:t>
      48. Кеңес мәжiлiсi ғылыми дәрежеден айыру (қалпына келтiру) мәселесi қойылған адамның қатысуымен өткiзiледi, ол мәжiлiс болардан ең кемi 10 күн бұрын хабардар етiледi. 
</w:t>
      </w:r>
      <w:r>
        <w:br/>
      </w:r>
      <w:r>
        <w:rPr>
          <w:rFonts w:ascii="Times New Roman"/>
          <w:b w:val="false"/>
          <w:i w:val="false"/>
          <w:color w:val="000000"/>
          <w:sz w:val="28"/>
        </w:rPr>
        <w:t>
      Егер шақыртылған адам мәжiлiске келуден бас тартса немесе оны шақырту мүмкiн болмаған жағдайда, кеңес оның қатысуынсыз-ақ мәжiлiс өткiзу туралы шешiм қабылдайды. 
</w:t>
      </w:r>
      <w:r>
        <w:br/>
      </w:r>
      <w:r>
        <w:rPr>
          <w:rFonts w:ascii="Times New Roman"/>
          <w:b w:val="false"/>
          <w:i w:val="false"/>
          <w:color w:val="000000"/>
          <w:sz w:val="28"/>
        </w:rPr>
        <w:t>
      49. Төраға диссертациялық кеңестiң мәжiлiсiн ашарда кеңес мүшелерiне мәжiлiстiң құқықтылығы туралы хабарлайды ("Ереже", 47-б.) және қорғаған адамды ғылыми дәрежеден айыру (қалпына келтiру) жайлы мәселенiң қаралатынын жариялайды. Одан кейiн комиссия құрамына кiрген кеңес мүшесi баяндама жасайды. Оның сөзiнен кейiн, сөз ғылыми дәрежеден айыру (қалпына келтiру) мәселесi қойылған адамға берiледi, одан кейiн кеңес мәжiлiсiне қатысушылардың бәрiнiң де сөз сөйлеуге құқығы бар. 
</w:t>
      </w:r>
      <w:r>
        <w:br/>
      </w:r>
      <w:r>
        <w:rPr>
          <w:rFonts w:ascii="Times New Roman"/>
          <w:b w:val="false"/>
          <w:i w:val="false"/>
          <w:color w:val="000000"/>
          <w:sz w:val="28"/>
        </w:rPr>
        <w:t>
      50. Талқылаудан кейiн кеңес "Ереженiң" 4-шi бөлiмiнде белгiленген тәртiпке сәйкес ғылыми дәрежеден айыру (қалпына келтiру) мәселесi бойынша жасырын дауыс берудi өткiзедi. Дауыс беру бюллетеньдермен жүргiзiледi (10-қосымша). 
</w:t>
      </w:r>
      <w:r>
        <w:br/>
      </w:r>
      <w:r>
        <w:rPr>
          <w:rFonts w:ascii="Times New Roman"/>
          <w:b w:val="false"/>
          <w:i w:val="false"/>
          <w:color w:val="000000"/>
          <w:sz w:val="28"/>
        </w:rPr>
        <w:t>
      Ғылыми дәрежеден айыру (қалпына келтiру) туралы кеңес шешiмi оған кеңестiң осы мәжiлiске қатысқан мүшелерiнiң кем дегенде үштен екiсi, бiрақ тiзiмдегi құрамының жартысынан көбi дауыс бергенде қабылданды деп есептеледi. 
</w:t>
      </w:r>
      <w:r>
        <w:br/>
      </w:r>
      <w:r>
        <w:rPr>
          <w:rFonts w:ascii="Times New Roman"/>
          <w:b w:val="false"/>
          <w:i w:val="false"/>
          <w:color w:val="000000"/>
          <w:sz w:val="28"/>
        </w:rPr>
        <w:t>
      Есеп комиссиясының хаттамасын бекiткеннен кейiн, кеңес жасырын дауыс берудiң нәтижелерiн ескере отырып, мәжiлiске қатысушы кеңес мүшелерiнiң ашық дауыс беруiмен, дауыстардың жай көпшiлiгiмен шешiмнiң мәтiнiн қабылдайды. Онда қарастырылған материалдардың мәнi мен нәтижелерi анық айқындалған болуы керек және Қазақстан ЖАК-ы алдына өтiнiш жасау үшiн ғылыми дәреженi айыруға (қалпына келтiруге) негiздердiң болуы немесе болмауы туралы қорытынды орын алуы тиiс. 
</w:t>
      </w:r>
      <w:r>
        <w:br/>
      </w:r>
      <w:r>
        <w:rPr>
          <w:rFonts w:ascii="Times New Roman"/>
          <w:b w:val="false"/>
          <w:i w:val="false"/>
          <w:color w:val="000000"/>
          <w:sz w:val="28"/>
        </w:rPr>
        <w:t>
      51. Кеңес ғылыми дәрежеден айыру (қалпына келтiру) мәселесi қойылған адамға жасырын дауыс берудiң нәтижелерi мен шешiм мәтiнiн хабарлайды. 
</w:t>
      </w:r>
      <w:r>
        <w:br/>
      </w:r>
      <w:r>
        <w:rPr>
          <w:rFonts w:ascii="Times New Roman"/>
          <w:b w:val="false"/>
          <w:i w:val="false"/>
          <w:color w:val="000000"/>
          <w:sz w:val="28"/>
        </w:rPr>
        <w:t>
      52. Егер кеңес Қазақстан ЖАК-ы алдына қорғаған адамды ғылыми дәрежеден айыруға (қалпына келтiруге) өтiнiш жасау туралы шешiм қабылдаса, Қазақстан ЖАК-ына үш апта мерзiм iшiнде кеңестiң төрағасы, ғалым хатшының қолы қойылған кеңес мәжiлiсiнiң стенограммасы және шешiм мәтiнi жiберiледi, онда жасырын дауыс берудiң нәтижесi келтiрiледi. Егер кеңеске ғылыми дәрежеден айыру (қалпына келтiру) туралы мәселенi қарау жөнiндегi тапсырманы Қазақстан ЖАК-ы берсе, бұл жағдайда да аталған материалдар Қазақстан ЖАК-ына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Апелляцияны қарайтын диссертациялық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мәжiлiсiн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Диссертациялық кеңеске кеңес шешiмiне апелляция (шағым) түскен жағдайда, кеңес төрағасы кеңес мүшелерi құрамынан құрылған комиссияға қажеттi материалдарды зерттеуді және апелляция жөнiндегi кеңес қорытындысының жобасын дайындауды тапсырады. 
</w:t>
      </w:r>
      <w:r>
        <w:br/>
      </w:r>
      <w:r>
        <w:rPr>
          <w:rFonts w:ascii="Times New Roman"/>
          <w:b w:val="false"/>
          <w:i w:val="false"/>
          <w:color w:val="000000"/>
          <w:sz w:val="28"/>
        </w:rPr>
        <w:t>
      Егер шағым ғылыми дәреже беру мәселесi туралы кеңестiң оң шешiмiнiң үстiнен берiлсе, бұл туралы кеңес төрағасы Қазақстан ЖАК-ын бiр жұма мерзiм iшiнде хабардар етедi. 
</w:t>
      </w:r>
      <w:r>
        <w:br/>
      </w:r>
      <w:r>
        <w:rPr>
          <w:rFonts w:ascii="Times New Roman"/>
          <w:b w:val="false"/>
          <w:i w:val="false"/>
          <w:color w:val="000000"/>
          <w:sz w:val="28"/>
        </w:rPr>
        <w:t>
      Диссертациялық кеңеске түскен шағым бiр ай мерзiм iшiнде, қажет болған жағдайда жоспардан тыс мәжiлiс өткiзу арқылы қаралуға тиiс. 
</w:t>
      </w:r>
      <w:r>
        <w:br/>
      </w:r>
      <w:r>
        <w:rPr>
          <w:rFonts w:ascii="Times New Roman"/>
          <w:b w:val="false"/>
          <w:i w:val="false"/>
          <w:color w:val="000000"/>
          <w:sz w:val="28"/>
        </w:rPr>
        <w:t>
      Кеңес мәжiлiсiне, мәжiлiске дейiн 10 күн бұрын алдын-ала хабардар етiлiп, кеңестiң пiкiрiнше онда қойылған мәселенiң мән-мазмұнына тiкелей қатысы бар шағым авторы (авторлары), iзденушi және тағы басқа адамдар шақырылады. Егер апелляция авторы кеңес мәжiлiсiне дәлелдi себептермен келмеген жағдайда кеңес мәжiлiсi кейiнге қалдырылады. Егер апелляция авторы кеңес мәжiлiсiне дәлелсiз себептермен келмесе, мәжiлiс оның қатысуынсыз өткiзiледi. 
</w:t>
      </w:r>
      <w:r>
        <w:br/>
      </w:r>
      <w:r>
        <w:rPr>
          <w:rFonts w:ascii="Times New Roman"/>
          <w:b w:val="false"/>
          <w:i w:val="false"/>
          <w:color w:val="000000"/>
          <w:sz w:val="28"/>
        </w:rPr>
        <w:t>
      Кеңес мүшелерiнiң қатысуы стенограммада (олардың мамандықтары көрсетiлiп) жазылуы тиiс. 
</w:t>
      </w:r>
      <w:r>
        <w:br/>
      </w:r>
      <w:r>
        <w:rPr>
          <w:rFonts w:ascii="Times New Roman"/>
          <w:b w:val="false"/>
          <w:i w:val="false"/>
          <w:color w:val="000000"/>
          <w:sz w:val="28"/>
        </w:rPr>
        <w:t>
      54. Кеңес төрағасы мәжiлiстi ашарда мәжiлiстiң құқықтылығы туралы кеңес мүшелерiне хабарлайды ("Ереже", 28-б.). 
</w:t>
      </w:r>
      <w:r>
        <w:br/>
      </w:r>
      <w:r>
        <w:rPr>
          <w:rFonts w:ascii="Times New Roman"/>
          <w:b w:val="false"/>
          <w:i w:val="false"/>
          <w:color w:val="000000"/>
          <w:sz w:val="28"/>
        </w:rPr>
        <w:t>
      Кеңес төрағасы мәжiлiстi ашқаннан кейiн түскен шағымды қарау туралы хабарлайды және шағымды жария ету үшiн ғалым хатшыға сөз бередi. Одан кейiн комиссия мүшесi оның жұмысының нәтижесi және шағым жайлы кеңес қорытындысының жобасын баяндайды. Бұдан әрi кеңес мәжiлiсiне қатысушылардың бәрiнiң сөз сөйлеуге құқықтары бар. 
</w:t>
      </w:r>
      <w:r>
        <w:br/>
      </w:r>
      <w:r>
        <w:rPr>
          <w:rFonts w:ascii="Times New Roman"/>
          <w:b w:val="false"/>
          <w:i w:val="false"/>
          <w:color w:val="000000"/>
          <w:sz w:val="28"/>
        </w:rPr>
        <w:t>
      55. Пiкiрсайыс бiткеннен кейiн, кеңес мәжiлiсiне қатысушы кеңес мүшелерiнiң ашық дауыс беруiмен, жай көпшiлiк дауыспен шағым жайлы кеңес қорытынды қабылдайды. Кеңес мүшелерiнiң бiреуiнiң болса да ұсынысымен жасырын дауыс беру өткiзiледi.
</w:t>
      </w:r>
      <w:r>
        <w:br/>
      </w:r>
      <w:r>
        <w:rPr>
          <w:rFonts w:ascii="Times New Roman"/>
          <w:b w:val="false"/>
          <w:i w:val="false"/>
          <w:color w:val="000000"/>
          <w:sz w:val="28"/>
        </w:rPr>
        <w:t>
      Диссертациялық кеңестiң төрағасы мен ғалым хатшының қолы қойылып, дауыс берудiң нәтижесi келтiрiлген шағым туралы стенограмма және қорытынды мәтiнi мәжiлiсте қаралған апелляциямен (шағыммен) бiрге мәжiлiстен кейiн 10 күндiк мерзiмде Қазақстан ЖАК-ына жiберiледi, шағым бойынша қабылданған қорытындының мәтiнi шағым авторына (авторларына) жiберiледi.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(Ғылым саласы мен мамандықтың атауы, шифрі)
</w:t>
      </w:r>
      <w:r>
        <w:br/>
      </w:r>
      <w:r>
        <w:rPr>
          <w:rFonts w:ascii="Times New Roman"/>
          <w:b w:val="false"/>
          <w:i w:val="false"/>
          <w:color w:val="000000"/>
          <w:sz w:val="28"/>
        </w:rPr>
        <w:t>
     мамандығы бойынша ғылым докторы (кандидаты) ғылыми дәрежесін алу
</w:t>
      </w:r>
      <w:r>
        <w:br/>
      </w:r>
      <w:r>
        <w:rPr>
          <w:rFonts w:ascii="Times New Roman"/>
          <w:b w:val="false"/>
          <w:i w:val="false"/>
          <w:color w:val="000000"/>
          <w:sz w:val="28"/>
        </w:rPr>
        <w:t>
         үшін диссертациялар қорғалатын (ұйымның толық атауы,
</w:t>
      </w:r>
      <w:r>
        <w:br/>
      </w:r>
      <w:r>
        <w:rPr>
          <w:rFonts w:ascii="Times New Roman"/>
          <w:b w:val="false"/>
          <w:i w:val="false"/>
          <w:color w:val="000000"/>
          <w:sz w:val="28"/>
        </w:rPr>
        <w:t>
     ведомстволық қарастылығы, пошта индексі, мекенжайы, телефон)
</w:t>
      </w:r>
      <w:r>
        <w:br/>
      </w:r>
      <w:r>
        <w:rPr>
          <w:rFonts w:ascii="Times New Roman"/>
          <w:b w:val="false"/>
          <w:i w:val="false"/>
          <w:color w:val="000000"/>
          <w:sz w:val="28"/>
        </w:rPr>
        <w:t>
     диссертациялық (біріккен диссертациялық) кеңестің мүшелері туралы
</w:t>
      </w:r>
    </w:p>
    <w:p>
      <w:pPr>
        <w:spacing w:after="0"/>
        <w:ind w:left="0"/>
        <w:jc w:val="both"/>
      </w:pP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Тегі,  Туған  Негізгі  Ғылыми  Кеңестегі мамандығының  Соңғы
</w:t>
      </w:r>
      <w:r>
        <w:br/>
      </w:r>
      <w:r>
        <w:rPr>
          <w:rFonts w:ascii="Times New Roman"/>
          <w:b w:val="false"/>
          <w:i w:val="false"/>
          <w:color w:val="000000"/>
          <w:sz w:val="28"/>
        </w:rPr>
        <w:t>
    N   аты,   жылы,  жұмыс    дәре.            шифрі          үш жылдағы
</w:t>
      </w:r>
      <w:r>
        <w:br/>
      </w:r>
      <w:r>
        <w:rPr>
          <w:rFonts w:ascii="Times New Roman"/>
          <w:b w:val="false"/>
          <w:i w:val="false"/>
          <w:color w:val="000000"/>
          <w:sz w:val="28"/>
        </w:rPr>
        <w:t>
        әкесі. ұлты,   орны    жесі                            негізгі
</w:t>
      </w:r>
      <w:r>
        <w:br/>
      </w:r>
      <w:r>
        <w:rPr>
          <w:rFonts w:ascii="Times New Roman"/>
          <w:b w:val="false"/>
          <w:i w:val="false"/>
          <w:color w:val="000000"/>
          <w:sz w:val="28"/>
        </w:rPr>
        <w:t>
        нің    аза.   (ұйымы,  (авто   авто   еңбек.  жапсар.  ғылыми
</w:t>
      </w:r>
      <w:r>
        <w:br/>
      </w:r>
      <w:r>
        <w:rPr>
          <w:rFonts w:ascii="Times New Roman"/>
          <w:b w:val="false"/>
          <w:i w:val="false"/>
          <w:color w:val="000000"/>
          <w:sz w:val="28"/>
        </w:rPr>
        <w:t>
        аты    мат.   қаласы,  рефе.   рефе.  тері     лас     еңбектері
</w:t>
      </w:r>
      <w:r>
        <w:br/>
      </w:r>
      <w:r>
        <w:rPr>
          <w:rFonts w:ascii="Times New Roman"/>
          <w:b w:val="false"/>
          <w:i w:val="false"/>
          <w:color w:val="000000"/>
          <w:sz w:val="28"/>
        </w:rPr>
        <w:t>
               тығы   мемле.   рат     рат    бойын.  маман.
</w:t>
      </w:r>
      <w:r>
        <w:br/>
      </w:r>
      <w:r>
        <w:rPr>
          <w:rFonts w:ascii="Times New Roman"/>
          <w:b w:val="false"/>
          <w:i w:val="false"/>
          <w:color w:val="000000"/>
          <w:sz w:val="28"/>
        </w:rPr>
        <w:t>
                      кеті     бойын.  бойын. ша      дық
</w:t>
      </w:r>
      <w:r>
        <w:br/>
      </w:r>
      <w:r>
        <w:rPr>
          <w:rFonts w:ascii="Times New Roman"/>
          <w:b w:val="false"/>
          <w:i w:val="false"/>
          <w:color w:val="000000"/>
          <w:sz w:val="28"/>
        </w:rPr>
        <w:t>
                      көрсе.    ша     ша             бойын.
</w:t>
      </w:r>
      <w:r>
        <w:br/>
      </w:r>
      <w:r>
        <w:rPr>
          <w:rFonts w:ascii="Times New Roman"/>
          <w:b w:val="false"/>
          <w:i w:val="false"/>
          <w:color w:val="000000"/>
          <w:sz w:val="28"/>
        </w:rPr>
        <w:t>
                      тілген), маман.                 ша    
</w:t>
      </w:r>
      <w:r>
        <w:br/>
      </w:r>
      <w:r>
        <w:rPr>
          <w:rFonts w:ascii="Times New Roman"/>
          <w:b w:val="false"/>
          <w:i w:val="false"/>
          <w:color w:val="000000"/>
          <w:sz w:val="28"/>
        </w:rPr>
        <w:t>
                      қызметі  дықтың
</w:t>
      </w:r>
      <w:r>
        <w:br/>
      </w:r>
      <w:r>
        <w:rPr>
          <w:rFonts w:ascii="Times New Roman"/>
          <w:b w:val="false"/>
          <w:i w:val="false"/>
          <w:color w:val="000000"/>
          <w:sz w:val="28"/>
        </w:rPr>
        <w:t>
                               шифрі,
</w:t>
      </w:r>
      <w:r>
        <w:br/>
      </w:r>
      <w:r>
        <w:rPr>
          <w:rFonts w:ascii="Times New Roman"/>
          <w:b w:val="false"/>
          <w:i w:val="false"/>
          <w:color w:val="000000"/>
          <w:sz w:val="28"/>
        </w:rPr>
        <w:t>
                               ғылым
</w:t>
      </w:r>
      <w:r>
        <w:br/>
      </w:r>
      <w:r>
        <w:rPr>
          <w:rFonts w:ascii="Times New Roman"/>
          <w:b w:val="false"/>
          <w:i w:val="false"/>
          <w:color w:val="000000"/>
          <w:sz w:val="28"/>
        </w:rPr>
        <w:t>
                               саласы)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Ұйымның басшысы _____________________ тегі, а., ә.а.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Мәліметтер Қазақстан ЖАК-ына қазақ және орыс тілдерінде екі данадан беріледі.
</w:t>
      </w:r>
      <w:r>
        <w:br/>
      </w:r>
      <w:r>
        <w:rPr>
          <w:rFonts w:ascii="Times New Roman"/>
          <w:b w:val="false"/>
          <w:i w:val="false"/>
          <w:color w:val="000000"/>
          <w:sz w:val="28"/>
        </w:rPr>
        <w:t>
      2. Тізімнің басында кеңестің төрағасы, төрағаның орынбасары, ғалым хатшысы туралы мәліметтер (бұл қызметтері жақша ішінде тегі, аты, әкесінің атынан кейін көрсетіледі), содан кейін кеңсе мүшелері туралы мәліметтер алфавит ретімен беріледі. 
</w:t>
      </w:r>
      <w:r>
        <w:br/>
      </w:r>
      <w:r>
        <w:rPr>
          <w:rFonts w:ascii="Times New Roman"/>
          <w:b w:val="false"/>
          <w:i w:val="false"/>
          <w:color w:val="000000"/>
          <w:sz w:val="28"/>
        </w:rPr>
        <w:t>
      3. 5-8 графалардағы мамандық шифрі мамандықтардың қазіргі номенклатурасы бойынша көрсетіледі.
</w:t>
      </w:r>
      <w:r>
        <w:br/>
      </w:r>
      <w:r>
        <w:rPr>
          <w:rFonts w:ascii="Times New Roman"/>
          <w:b w:val="false"/>
          <w:i w:val="false"/>
          <w:color w:val="000000"/>
          <w:sz w:val="28"/>
        </w:rPr>
        <w:t>
      4. 9-графада кеңес мүшелерінің 7-графада көрсетілген мамандық дәрежесін куәландыратын соңғы үш жылдағы еңбектеріне 1-3 библографиялық сілтемелер келтіріледі.
</w:t>
      </w:r>
      <w:r>
        <w:br/>
      </w:r>
      <w:r>
        <w:rPr>
          <w:rFonts w:ascii="Times New Roman"/>
          <w:b w:val="false"/>
          <w:i w:val="false"/>
          <w:color w:val="000000"/>
          <w:sz w:val="28"/>
        </w:rPr>
        <w:t>
      5. Курсивпен терілген түсініктемелер басылмайды.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Ғылым және жоғары білім министрлігінің
</w:t>
      </w:r>
      <w:r>
        <w:br/>
      </w:r>
      <w:r>
        <w:rPr>
          <w:rFonts w:ascii="Times New Roman"/>
          <w:b w:val="false"/>
          <w:i w:val="false"/>
          <w:color w:val="000000"/>
          <w:sz w:val="28"/>
        </w:rPr>
        <w:t>
               Жоғары аттестациялық комиссиясы
</w:t>
      </w:r>
    </w:p>
    <w:p>
      <w:pPr>
        <w:spacing w:after="0"/>
        <w:ind w:left="0"/>
        <w:jc w:val="both"/>
      </w:pPr>
      <w:r>
        <w:rPr>
          <w:rFonts w:ascii="Times New Roman"/>
          <w:b w:val="false"/>
          <w:i w:val="false"/>
          <w:color w:val="000000"/>
          <w:sz w:val="28"/>
        </w:rPr>
        <w:t>
                           Бұйрық
</w:t>
      </w:r>
    </w:p>
    <w:p>
      <w:pPr>
        <w:spacing w:after="0"/>
        <w:ind w:left="0"/>
        <w:jc w:val="both"/>
      </w:pPr>
      <w:r>
        <w:rPr>
          <w:rFonts w:ascii="Times New Roman"/>
          <w:b w:val="false"/>
          <w:i w:val="false"/>
          <w:color w:val="000000"/>
          <w:sz w:val="28"/>
        </w:rPr>
        <w:t>
             199 _____ ж. "___"__________N ________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ұйымның толық атауы
</w:t>
      </w:r>
    </w:p>
    <w:p>
      <w:pPr>
        <w:spacing w:after="0"/>
        <w:ind w:left="0"/>
        <w:jc w:val="both"/>
      </w:pPr>
      <w:r>
        <w:rPr>
          <w:rFonts w:ascii="Times New Roman"/>
          <w:b w:val="false"/>
          <w:i w:val="false"/>
          <w:color w:val="000000"/>
          <w:sz w:val="28"/>
        </w:rPr>
        <w:t>
      ғылым докторы (кандидаты) ғылыми дәрежесін алу үшін диссертациялар
</w:t>
      </w:r>
      <w:r>
        <w:br/>
      </w:r>
      <w:r>
        <w:rPr>
          <w:rFonts w:ascii="Times New Roman"/>
          <w:b w:val="false"/>
          <w:i w:val="false"/>
          <w:color w:val="000000"/>
          <w:sz w:val="28"/>
        </w:rPr>
        <w:t>
қорғалатын диссертациялық (біріккен диссертациялық) кеңестің құрамын 
</w:t>
      </w:r>
      <w:r>
        <w:br/>
      </w:r>
      <w:r>
        <w:rPr>
          <w:rFonts w:ascii="Times New Roman"/>
          <w:b w:val="false"/>
          <w:i w:val="false"/>
          <w:color w:val="000000"/>
          <w:sz w:val="28"/>
        </w:rPr>
        <w:t>
бекіту туралы
</w:t>
      </w:r>
    </w:p>
    <w:p>
      <w:pPr>
        <w:spacing w:after="0"/>
        <w:ind w:left="0"/>
        <w:jc w:val="both"/>
      </w:pPr>
      <w:r>
        <w:rPr>
          <w:rFonts w:ascii="Times New Roman"/>
          <w:b w:val="false"/>
          <w:i w:val="false"/>
          <w:color w:val="000000"/>
          <w:sz w:val="28"/>
        </w:rPr>
        <w:t>
     ________________________ диссертациялық кеңестің құрамы
</w:t>
      </w:r>
      <w:r>
        <w:br/>
      </w:r>
      <w:r>
        <w:rPr>
          <w:rFonts w:ascii="Times New Roman"/>
          <w:b w:val="false"/>
          <w:i w:val="false"/>
          <w:color w:val="000000"/>
          <w:sz w:val="28"/>
        </w:rPr>
        <w:t>
         кеңестің шифрі         бекітілсін.
</w:t>
      </w:r>
    </w:p>
    <w:p>
      <w:pPr>
        <w:spacing w:after="0"/>
        <w:ind w:left="0"/>
        <w:jc w:val="both"/>
      </w:pP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1. ________________________ Қызмет және жұмыс орны (қысқартусыз)
</w:t>
      </w:r>
      <w:r>
        <w:br/>
      </w:r>
      <w:r>
        <w:rPr>
          <w:rFonts w:ascii="Times New Roman"/>
          <w:b w:val="false"/>
          <w:i w:val="false"/>
          <w:color w:val="000000"/>
          <w:sz w:val="28"/>
        </w:rPr>
        <w:t>
            төрағасы             (тек төраға мен оның орынбасары,
</w:t>
      </w:r>
      <w:r>
        <w:br/>
      </w:r>
      <w:r>
        <w:rPr>
          <w:rFonts w:ascii="Times New Roman"/>
          <w:b w:val="false"/>
          <w:i w:val="false"/>
          <w:color w:val="000000"/>
          <w:sz w:val="28"/>
        </w:rPr>
        <w:t>
                                 ғалым хатшы үшін)
</w:t>
      </w:r>
    </w:p>
    <w:p>
      <w:pPr>
        <w:spacing w:after="0"/>
        <w:ind w:left="0"/>
        <w:jc w:val="both"/>
      </w:pPr>
      <w:r>
        <w:rPr>
          <w:rFonts w:ascii="Times New Roman"/>
          <w:b w:val="false"/>
          <w:i w:val="false"/>
          <w:color w:val="000000"/>
          <w:sz w:val="28"/>
        </w:rPr>
        <w:t>
     2. ________________________ ғылыми дәреже, ғылыми
</w:t>
      </w:r>
      <w:r>
        <w:br/>
      </w:r>
      <w:r>
        <w:rPr>
          <w:rFonts w:ascii="Times New Roman"/>
          <w:b w:val="false"/>
          <w:i w:val="false"/>
          <w:color w:val="000000"/>
          <w:sz w:val="28"/>
        </w:rPr>
        <w:t>
          төрағаның орынбасары   атақ, кеңестегі мамандық шифрі
</w:t>
      </w:r>
    </w:p>
    <w:p>
      <w:pPr>
        <w:spacing w:after="0"/>
        <w:ind w:left="0"/>
        <w:jc w:val="both"/>
      </w:pPr>
      <w:r>
        <w:rPr>
          <w:rFonts w:ascii="Times New Roman"/>
          <w:b w:val="false"/>
          <w:i w:val="false"/>
          <w:color w:val="000000"/>
          <w:sz w:val="28"/>
        </w:rPr>
        <w:t>
     3. ________________________
</w:t>
      </w:r>
      <w:r>
        <w:br/>
      </w:r>
      <w:r>
        <w:rPr>
          <w:rFonts w:ascii="Times New Roman"/>
          <w:b w:val="false"/>
          <w:i w:val="false"/>
          <w:color w:val="000000"/>
          <w:sz w:val="28"/>
        </w:rPr>
        <w:t>
            ғалым хатшы 
</w:t>
      </w:r>
    </w:p>
    <w:p>
      <w:pPr>
        <w:spacing w:after="0"/>
        <w:ind w:left="0"/>
        <w:jc w:val="both"/>
      </w:pPr>
      <w:r>
        <w:rPr>
          <w:rFonts w:ascii="Times New Roman"/>
          <w:b w:val="false"/>
          <w:i w:val="false"/>
          <w:color w:val="000000"/>
          <w:sz w:val="28"/>
        </w:rPr>
        <w:t>
     4. ________________________
</w:t>
      </w:r>
      <w:r>
        <w:br/>
      </w:r>
      <w:r>
        <w:rPr>
          <w:rFonts w:ascii="Times New Roman"/>
          <w:b w:val="false"/>
          <w:i w:val="false"/>
          <w:color w:val="000000"/>
          <w:sz w:val="28"/>
        </w:rPr>
        <w:t>
         алфавиттік реттен, кеңес мүшелері
</w:t>
      </w:r>
    </w:p>
    <w:p>
      <w:pPr>
        <w:spacing w:after="0"/>
        <w:ind w:left="0"/>
        <w:jc w:val="both"/>
      </w:pPr>
      <w:r>
        <w:rPr>
          <w:rFonts w:ascii="Times New Roman"/>
          <w:b w:val="false"/>
          <w:i w:val="false"/>
          <w:color w:val="000000"/>
          <w:sz w:val="28"/>
        </w:rPr>
        <w:t>
     5. ________________________
</w:t>
      </w:r>
      <w:r>
        <w:br/>
      </w:r>
      <w:r>
        <w:rPr>
          <w:rFonts w:ascii="Times New Roman"/>
          <w:b w:val="false"/>
          <w:i w:val="false"/>
          <w:color w:val="000000"/>
          <w:sz w:val="28"/>
        </w:rPr>
        <w:t>
     _________________________ диссертациялық кеңеске ғылым докторы
</w:t>
      </w:r>
      <w:r>
        <w:br/>
      </w:r>
      <w:r>
        <w:rPr>
          <w:rFonts w:ascii="Times New Roman"/>
          <w:b w:val="false"/>
          <w:i w:val="false"/>
          <w:color w:val="000000"/>
          <w:sz w:val="28"/>
        </w:rPr>
        <w:t>
        кеңестің шифрі
</w:t>
      </w:r>
      <w:r>
        <w:br/>
      </w:r>
      <w:r>
        <w:rPr>
          <w:rFonts w:ascii="Times New Roman"/>
          <w:b w:val="false"/>
          <w:i w:val="false"/>
          <w:color w:val="000000"/>
          <w:sz w:val="28"/>
        </w:rPr>
        <w:t>
     (кандидаты) ғылыми дәрежесін алу үшін диссертациялар қорғау рұқсат
</w:t>
      </w:r>
      <w:r>
        <w:br/>
      </w:r>
      <w:r>
        <w:rPr>
          <w:rFonts w:ascii="Times New Roman"/>
          <w:b w:val="false"/>
          <w:i w:val="false"/>
          <w:color w:val="000000"/>
          <w:sz w:val="28"/>
        </w:rPr>
        <w:t>
     етілген төмендегі мамандық тізімі бекітілсін;
</w:t>
      </w:r>
      <w:r>
        <w:br/>
      </w:r>
      <w:r>
        <w:rPr>
          <w:rFonts w:ascii="Times New Roman"/>
          <w:b w:val="false"/>
          <w:i w:val="false"/>
          <w:color w:val="000000"/>
          <w:sz w:val="28"/>
        </w:rPr>
        <w:t>
     _________________________________________ ғылымдары бойынша; 
</w:t>
      </w:r>
      <w:r>
        <w:br/>
      </w:r>
      <w:r>
        <w:rPr>
          <w:rFonts w:ascii="Times New Roman"/>
          <w:b w:val="false"/>
          <w:i w:val="false"/>
          <w:color w:val="000000"/>
          <w:sz w:val="28"/>
        </w:rPr>
        <w:t>
                ғылым саласы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мамандық шифрі мен атауы
</w:t>
      </w:r>
      <w:r>
        <w:br/>
      </w:r>
      <w:r>
        <w:rPr>
          <w:rFonts w:ascii="Times New Roman"/>
          <w:b w:val="false"/>
          <w:i w:val="false"/>
          <w:color w:val="000000"/>
          <w:sz w:val="28"/>
        </w:rPr>
        <w:t>
     ________________________________________ ғылымдары бойынша;
</w:t>
      </w:r>
      <w:r>
        <w:br/>
      </w:r>
      <w:r>
        <w:rPr>
          <w:rFonts w:ascii="Times New Roman"/>
          <w:b w:val="false"/>
          <w:i w:val="false"/>
          <w:color w:val="000000"/>
          <w:sz w:val="28"/>
        </w:rPr>
        <w:t>
                 ғылым саласы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мамандық шифрі және атауы
</w:t>
      </w:r>
      <w:r>
        <w:br/>
      </w:r>
      <w:r>
        <w:rPr>
          <w:rFonts w:ascii="Times New Roman"/>
          <w:b w:val="false"/>
          <w:i w:val="false"/>
          <w:color w:val="000000"/>
          <w:sz w:val="28"/>
        </w:rPr>
        <w:t>
     ________________________________________  ғылымдары бойынша.
</w:t>
      </w:r>
      <w:r>
        <w:br/>
      </w:r>
      <w:r>
        <w:rPr>
          <w:rFonts w:ascii="Times New Roman"/>
          <w:b w:val="false"/>
          <w:i w:val="false"/>
          <w:color w:val="000000"/>
          <w:sz w:val="28"/>
        </w:rPr>
        <w:t>
                ғылым саласы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мамандық шифрі және атауы
</w:t>
      </w:r>
    </w:p>
    <w:p>
      <w:pPr>
        <w:spacing w:after="0"/>
        <w:ind w:left="0"/>
        <w:jc w:val="both"/>
      </w:pPr>
      <w:r>
        <w:rPr>
          <w:rFonts w:ascii="Times New Roman"/>
          <w:b w:val="false"/>
          <w:i w:val="false"/>
          <w:color w:val="000000"/>
          <w:sz w:val="28"/>
        </w:rPr>
        <w:t>
          Диссертациялық кеңес өкілеттігінің мерзімі
</w:t>
      </w:r>
    </w:p>
    <w:p>
      <w:pPr>
        <w:spacing w:after="0"/>
        <w:ind w:left="0"/>
        <w:jc w:val="both"/>
      </w:pPr>
      <w:r>
        <w:rPr>
          <w:rFonts w:ascii="Times New Roman"/>
          <w:b w:val="false"/>
          <w:i w:val="false"/>
          <w:color w:val="000000"/>
          <w:sz w:val="28"/>
        </w:rPr>
        <w:t>
       200____ ж.____ _______________ дейін деп белгіленсін.
</w:t>
      </w:r>
    </w:p>
    <w:p>
      <w:pPr>
        <w:spacing w:after="0"/>
        <w:ind w:left="0"/>
        <w:jc w:val="both"/>
      </w:pPr>
      <w:r>
        <w:rPr>
          <w:rFonts w:ascii="Times New Roman"/>
          <w:b w:val="false"/>
          <w:i w:val="false"/>
          <w:color w:val="000000"/>
          <w:sz w:val="28"/>
        </w:rPr>
        <w:t>
      Қазақстан ЖАК-ының  199___ ж.__________N _______
</w:t>
      </w:r>
      <w:r>
        <w:br/>
      </w:r>
      <w:r>
        <w:rPr>
          <w:rFonts w:ascii="Times New Roman"/>
          <w:b w:val="false"/>
          <w:i w:val="false"/>
          <w:color w:val="000000"/>
          <w:sz w:val="28"/>
        </w:rPr>
        <w:t>
      диссертациялық кеңес құрамын бекіту туралы бұйрығының күші
</w:t>
      </w:r>
      <w:r>
        <w:br/>
      </w:r>
      <w:r>
        <w:rPr>
          <w:rFonts w:ascii="Times New Roman"/>
          <w:b w:val="false"/>
          <w:i w:val="false"/>
          <w:color w:val="000000"/>
          <w:sz w:val="28"/>
        </w:rPr>
        <w:t>
      жойылған деп есептелсін.
</w:t>
      </w:r>
    </w:p>
    <w:p>
      <w:pPr>
        <w:spacing w:after="0"/>
        <w:ind w:left="0"/>
        <w:jc w:val="both"/>
      </w:pPr>
      <w:r>
        <w:rPr>
          <w:rFonts w:ascii="Times New Roman"/>
          <w:b w:val="false"/>
          <w:i w:val="false"/>
          <w:color w:val="000000"/>
          <w:sz w:val="28"/>
        </w:rPr>
        <w:t>
      Негіздеме: Қазақстан ЖАК-ы төралқасының 199___ ж._______
</w:t>
      </w:r>
      <w:r>
        <w:br/>
      </w:r>
      <w:r>
        <w:rPr>
          <w:rFonts w:ascii="Times New Roman"/>
          <w:b w:val="false"/>
          <w:i w:val="false"/>
          <w:color w:val="000000"/>
          <w:sz w:val="28"/>
        </w:rPr>
        <w:t>
      N ______ шешімі.
</w:t>
      </w:r>
    </w:p>
    <w:p>
      <w:pPr>
        <w:spacing w:after="0"/>
        <w:ind w:left="0"/>
        <w:jc w:val="both"/>
      </w:pPr>
      <w:r>
        <w:rPr>
          <w:rFonts w:ascii="Times New Roman"/>
          <w:b w:val="false"/>
          <w:i w:val="false"/>
          <w:color w:val="000000"/>
          <w:sz w:val="28"/>
        </w:rPr>
        <w:t>
          ЖАК-ының
</w:t>
      </w:r>
      <w:r>
        <w:br/>
      </w:r>
      <w:r>
        <w:rPr>
          <w:rFonts w:ascii="Times New Roman"/>
          <w:b w:val="false"/>
          <w:i w:val="false"/>
          <w:color w:val="000000"/>
          <w:sz w:val="28"/>
        </w:rPr>
        <w:t>
          төрағасы       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Бұйрықтың жобасы Қазақстан ЖАК-ына қазақ және орыс тілдерінде бір данадан тапсырылды.
</w:t>
      </w:r>
      <w:r>
        <w:br/>
      </w:r>
      <w:r>
        <w:rPr>
          <w:rFonts w:ascii="Times New Roman"/>
          <w:b w:val="false"/>
          <w:i w:val="false"/>
          <w:color w:val="000000"/>
          <w:sz w:val="28"/>
        </w:rPr>
        <w:t>
      2. Бұйрықтың нөмірі мен күні, кеңестің шифрі, оның өкілеттігінің мерзімі Қазақстан ЖАК-ында қойылады.
</w:t>
      </w:r>
      <w:r>
        <w:br/>
      </w:r>
      <w:r>
        <w:rPr>
          <w:rFonts w:ascii="Times New Roman"/>
          <w:b w:val="false"/>
          <w:i w:val="false"/>
          <w:color w:val="000000"/>
          <w:sz w:val="28"/>
        </w:rPr>
        <w:t>
      3. Курсивтен терілген түсініктемелер басылмайды.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Ғылым және жоғары білім министрлігінің
</w:t>
      </w:r>
      <w:r>
        <w:br/>
      </w:r>
      <w:r>
        <w:rPr>
          <w:rFonts w:ascii="Times New Roman"/>
          <w:b w:val="false"/>
          <w:i w:val="false"/>
          <w:color w:val="000000"/>
          <w:sz w:val="28"/>
        </w:rPr>
        <w:t>
                Жоғары аттестациялық комиссиясы
</w:t>
      </w:r>
    </w:p>
    <w:p>
      <w:pPr>
        <w:spacing w:after="0"/>
        <w:ind w:left="0"/>
        <w:jc w:val="both"/>
      </w:pPr>
      <w:r>
        <w:rPr>
          <w:rFonts w:ascii="Times New Roman"/>
          <w:b w:val="false"/>
          <w:i w:val="false"/>
          <w:color w:val="000000"/>
          <w:sz w:val="28"/>
        </w:rPr>
        <w:t>
                         Бұйрық
</w:t>
      </w:r>
    </w:p>
    <w:p>
      <w:pPr>
        <w:spacing w:after="0"/>
        <w:ind w:left="0"/>
        <w:jc w:val="both"/>
      </w:pPr>
      <w:r>
        <w:rPr>
          <w:rFonts w:ascii="Times New Roman"/>
          <w:b w:val="false"/>
          <w:i w:val="false"/>
          <w:color w:val="000000"/>
          <w:sz w:val="28"/>
        </w:rPr>
        <w:t>
              199___ ж. "____" _________ N ________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ұйым атауы
</w:t>
      </w:r>
      <w:r>
        <w:br/>
      </w:r>
      <w:r>
        <w:rPr>
          <w:rFonts w:ascii="Times New Roman"/>
          <w:b w:val="false"/>
          <w:i w:val="false"/>
          <w:color w:val="000000"/>
          <w:sz w:val="28"/>
        </w:rPr>
        <w:t>
     ______________________  диссертациялық кеңесті бекіту туралы
</w:t>
      </w:r>
      <w:r>
        <w:br/>
      </w:r>
      <w:r>
        <w:rPr>
          <w:rFonts w:ascii="Times New Roman"/>
          <w:b w:val="false"/>
          <w:i w:val="false"/>
          <w:color w:val="000000"/>
          <w:sz w:val="28"/>
        </w:rPr>
        <w:t>
         кеңестің шифрі
</w:t>
      </w:r>
    </w:p>
    <w:p>
      <w:pPr>
        <w:spacing w:after="0"/>
        <w:ind w:left="0"/>
        <w:jc w:val="both"/>
      </w:pPr>
      <w:r>
        <w:rPr>
          <w:rFonts w:ascii="Times New Roman"/>
          <w:b w:val="false"/>
          <w:i w:val="false"/>
          <w:color w:val="000000"/>
          <w:sz w:val="28"/>
        </w:rPr>
        <w:t>
     Қазақстан ЖАК-ының 199___ ж._____ _______________
</w:t>
      </w:r>
      <w:r>
        <w:br/>
      </w:r>
      <w:r>
        <w:rPr>
          <w:rFonts w:ascii="Times New Roman"/>
          <w:b w:val="false"/>
          <w:i w:val="false"/>
          <w:color w:val="000000"/>
          <w:sz w:val="28"/>
        </w:rPr>
        <w:t>
     N ___________  бұйрығына жекелеген өзгерістер енгізу туралы.
</w:t>
      </w:r>
    </w:p>
    <w:p>
      <w:pPr>
        <w:spacing w:after="0"/>
        <w:ind w:left="0"/>
        <w:jc w:val="both"/>
      </w:pPr>
      <w:r>
        <w:rPr>
          <w:rFonts w:ascii="Times New Roman"/>
          <w:b w:val="false"/>
          <w:i w:val="false"/>
          <w:color w:val="000000"/>
          <w:sz w:val="28"/>
        </w:rPr>
        <w:t>
     Диссертациялық кеңес құрамынан мыналар шығарылсын: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ғылым дәрежесі, ғылыми атағы, мамандық шифрі
</w:t>
      </w:r>
    </w:p>
    <w:p>
      <w:pPr>
        <w:spacing w:after="0"/>
        <w:ind w:left="0"/>
        <w:jc w:val="both"/>
      </w:pPr>
      <w:r>
        <w:rPr>
          <w:rFonts w:ascii="Times New Roman"/>
          <w:b w:val="false"/>
          <w:i w:val="false"/>
          <w:color w:val="000000"/>
          <w:sz w:val="28"/>
        </w:rPr>
        <w:t>
     Диссертациялық кеңес құрамына мыналар енгізілсін: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ғылыми дәрежесі, ғылыми атағы, мамандық шифрі
</w:t>
      </w:r>
    </w:p>
    <w:p>
      <w:pPr>
        <w:spacing w:after="0"/>
        <w:ind w:left="0"/>
        <w:jc w:val="both"/>
      </w:pPr>
      <w:r>
        <w:rPr>
          <w:rFonts w:ascii="Times New Roman"/>
          <w:b w:val="false"/>
          <w:i w:val="false"/>
          <w:color w:val="000000"/>
          <w:sz w:val="28"/>
        </w:rPr>
        <w:t>
     ЖАК-ының       ______________ тегі, аты, әкесінің аты
</w:t>
      </w:r>
      <w:r>
        <w:br/>
      </w:r>
      <w:r>
        <w:rPr>
          <w:rFonts w:ascii="Times New Roman"/>
          <w:b w:val="false"/>
          <w:i w:val="false"/>
          <w:color w:val="000000"/>
          <w:sz w:val="28"/>
        </w:rPr>
        <w:t>
     төрағасы           қолы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Бұйрықтың жобасы Қазақстан ЖАК-ына қазақ және орыс тілдерінде бір данадан ұсынылады.
</w:t>
      </w:r>
      <w:r>
        <w:br/>
      </w:r>
      <w:r>
        <w:rPr>
          <w:rFonts w:ascii="Times New Roman"/>
          <w:b w:val="false"/>
          <w:i w:val="false"/>
          <w:color w:val="000000"/>
          <w:sz w:val="28"/>
        </w:rPr>
        <w:t>
      2. Бұйрықтың күні мен нөмірі Қазақстан ЖАК-ында қойылады.
</w:t>
      </w:r>
      <w:r>
        <w:br/>
      </w:r>
      <w:r>
        <w:rPr>
          <w:rFonts w:ascii="Times New Roman"/>
          <w:b w:val="false"/>
          <w:i w:val="false"/>
          <w:color w:val="000000"/>
          <w:sz w:val="28"/>
        </w:rPr>
        <w:t>
      3. Курсивтен терілген түсініктемелер басылмайды.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Диссертациялық (біріккен диссертациялық) кеңестің
</w:t>
      </w:r>
      <w:r>
        <w:br/>
      </w:r>
      <w:r>
        <w:rPr>
          <w:rFonts w:ascii="Times New Roman"/>
          <w:b w:val="false"/>
          <w:i w:val="false"/>
          <w:color w:val="000000"/>
          <w:sz w:val="28"/>
        </w:rPr>
        <w:t>
                         200  ж. жұмысы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мекеменің атауы, қала
</w:t>
      </w:r>
    </w:p>
    <w:p>
      <w:pPr>
        <w:spacing w:after="0"/>
        <w:ind w:left="0"/>
        <w:jc w:val="both"/>
      </w:pPr>
      <w:r>
        <w:rPr>
          <w:rFonts w:ascii="Times New Roman"/>
          <w:b w:val="false"/>
          <w:i w:val="false"/>
          <w:color w:val="000000"/>
          <w:sz w:val="28"/>
        </w:rPr>
        <w:t>
     ____________________ диссертациялық кеңес Қазақстан ЖАК-ының
</w:t>
      </w:r>
      <w:r>
        <w:br/>
      </w:r>
      <w:r>
        <w:rPr>
          <w:rFonts w:ascii="Times New Roman"/>
          <w:b w:val="false"/>
          <w:i w:val="false"/>
          <w:color w:val="000000"/>
          <w:sz w:val="28"/>
        </w:rPr>
        <w:t>
       кеңестің шифрі
</w:t>
      </w:r>
    </w:p>
    <w:p>
      <w:pPr>
        <w:spacing w:after="0"/>
        <w:ind w:left="0"/>
        <w:jc w:val="both"/>
      </w:pPr>
      <w:r>
        <w:rPr>
          <w:rFonts w:ascii="Times New Roman"/>
          <w:b w:val="false"/>
          <w:i w:val="false"/>
          <w:color w:val="000000"/>
          <w:sz w:val="28"/>
        </w:rPr>
        <w:t>
     199___ж. _____________ N __________ бұйрығымен бекітілген.
</w:t>
      </w:r>
    </w:p>
    <w:p>
      <w:pPr>
        <w:spacing w:after="0"/>
        <w:ind w:left="0"/>
        <w:jc w:val="both"/>
      </w:pPr>
      <w:r>
        <w:rPr>
          <w:rFonts w:ascii="Times New Roman"/>
          <w:b w:val="false"/>
          <w:i w:val="false"/>
          <w:color w:val="000000"/>
          <w:sz w:val="28"/>
        </w:rPr>
        <w:t>
     Диссертациялық кеңеске
</w:t>
      </w:r>
      <w:r>
        <w:br/>
      </w:r>
      <w:r>
        <w:rPr>
          <w:rFonts w:ascii="Times New Roman"/>
          <w:b w:val="false"/>
          <w:i w:val="false"/>
          <w:color w:val="000000"/>
          <w:sz w:val="28"/>
        </w:rPr>
        <w:t>
     _________________________________________ ғылымдары бойынша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мамандықтың шифрі мен атауы
</w:t>
      </w:r>
      <w:r>
        <w:br/>
      </w:r>
      <w:r>
        <w:rPr>
          <w:rFonts w:ascii="Times New Roman"/>
          <w:b w:val="false"/>
          <w:i w:val="false"/>
          <w:color w:val="000000"/>
          <w:sz w:val="28"/>
        </w:rPr>
        <w:t>
     _____________________________________  ғылымдары бойынша;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мамандықтың шифрі мен атауы
</w:t>
      </w:r>
    </w:p>
    <w:p>
      <w:pPr>
        <w:spacing w:after="0"/>
        <w:ind w:left="0"/>
        <w:jc w:val="both"/>
      </w:pPr>
      <w:r>
        <w:rPr>
          <w:rFonts w:ascii="Times New Roman"/>
          <w:b w:val="false"/>
          <w:i w:val="false"/>
          <w:color w:val="000000"/>
          <w:sz w:val="28"/>
        </w:rPr>
        <w:t>
     диссертация қорғатуға қабылдауға рұқсат етілген.
</w:t>
      </w:r>
    </w:p>
    <w:p>
      <w:pPr>
        <w:spacing w:after="0"/>
        <w:ind w:left="0"/>
        <w:jc w:val="both"/>
      </w:pPr>
      <w:r>
        <w:rPr>
          <w:rFonts w:ascii="Times New Roman"/>
          <w:b w:val="false"/>
          <w:i w:val="false"/>
          <w:color w:val="000000"/>
          <w:sz w:val="28"/>
        </w:rPr>
        <w:t>
                 Есепте төмендегі мәліметтер болуға тиісті:
</w:t>
      </w:r>
    </w:p>
    <w:p>
      <w:pPr>
        <w:spacing w:after="0"/>
        <w:ind w:left="0"/>
        <w:jc w:val="both"/>
      </w:pPr>
      <w:r>
        <w:rPr>
          <w:rFonts w:ascii="Times New Roman"/>
          <w:b w:val="false"/>
          <w:i w:val="false"/>
          <w:color w:val="000000"/>
          <w:sz w:val="28"/>
        </w:rPr>
        <w:t>
      1. Өткізілген мәжілістердің саны жайындағы деректер.
</w:t>
      </w:r>
      <w:r>
        <w:br/>
      </w:r>
      <w:r>
        <w:rPr>
          <w:rFonts w:ascii="Times New Roman"/>
          <w:b w:val="false"/>
          <w:i w:val="false"/>
          <w:color w:val="000000"/>
          <w:sz w:val="28"/>
        </w:rPr>
        <w:t>
      2. Мәжілістердің жартысынан көбіне қатыспаған кеңес мүшелерінің және қатарынан 3 рет кеңес мәжілісіне қатыспаған басқа қалада тұратын мүшелердің аты-жөні.
</w:t>
      </w:r>
      <w:r>
        <w:br/>
      </w:r>
      <w:r>
        <w:rPr>
          <w:rFonts w:ascii="Times New Roman"/>
          <w:b w:val="false"/>
          <w:i w:val="false"/>
          <w:color w:val="000000"/>
          <w:sz w:val="28"/>
        </w:rPr>
        <w:t>
      3. Жұмыс орны көрсетілген қаралған диссертациялық жұмыстардың ізденушілерінің тізімі мемлекеттік, мемлекеттік емес, шетелдік ұйымдар.
</w:t>
      </w:r>
      <w:r>
        <w:br/>
      </w:r>
      <w:r>
        <w:rPr>
          <w:rFonts w:ascii="Times New Roman"/>
          <w:b w:val="false"/>
          <w:i w:val="false"/>
          <w:color w:val="000000"/>
          <w:sz w:val="28"/>
        </w:rPr>
        <w:t>
      4. Есепті жыл ішінде кеңес қараған диссертацияларға қысқаша талдау, оның ішінен бөле-жара талдауды қажет ететін бөлімдер:
</w:t>
      </w:r>
      <w:r>
        <w:br/>
      </w:r>
      <w:r>
        <w:rPr>
          <w:rFonts w:ascii="Times New Roman"/>
          <w:b w:val="false"/>
          <w:i w:val="false"/>
          <w:color w:val="000000"/>
          <w:sz w:val="28"/>
        </w:rPr>
        <w:t>
      - қаралған жұмыстардың тақырыптарын талдау;
</w:t>
      </w:r>
      <w:r>
        <w:br/>
      </w:r>
      <w:r>
        <w:rPr>
          <w:rFonts w:ascii="Times New Roman"/>
          <w:b w:val="false"/>
          <w:i w:val="false"/>
          <w:color w:val="000000"/>
          <w:sz w:val="28"/>
        </w:rPr>
        <w:t>
      - қаралған жұмыстардағы ғылыми нәтижелердің қолданылу деңгейін, нақты жұмыстардың нәтижелерін кең ауқымда енгізу жөніндегі ұсыныстарды талдау.
</w:t>
      </w:r>
      <w:r>
        <w:br/>
      </w:r>
      <w:r>
        <w:rPr>
          <w:rFonts w:ascii="Times New Roman"/>
          <w:b w:val="false"/>
          <w:i w:val="false"/>
          <w:color w:val="000000"/>
          <w:sz w:val="28"/>
        </w:rPr>
        <w:t>
      5. Ғылым докторы ғылыми дәрежесін алу үшін дайындаған диссертациялар туралы мағлұматтар.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Мамандық шифрі
</w:t>
      </w:r>
      <w:r>
        <w:br/>
      </w:r>
      <w:r>
        <w:rPr>
          <w:rFonts w:ascii="Times New Roman"/>
          <w:b w:val="false"/>
          <w:i w:val="false"/>
          <w:color w:val="000000"/>
          <w:sz w:val="28"/>
        </w:rPr>
        <w:t>
       Диссертациялық           _________________________________________ 
</w:t>
      </w:r>
      <w:r>
        <w:br/>
      </w:r>
      <w:r>
        <w:rPr>
          <w:rFonts w:ascii="Times New Roman"/>
          <w:b w:val="false"/>
          <w:i w:val="false"/>
          <w:color w:val="000000"/>
          <w:sz w:val="28"/>
        </w:rPr>
        <w:t>
         жұмыстар                         ғылым саласы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Ізденушінің өтінішімен қараудан
</w:t>
      </w:r>
      <w:r>
        <w:br/>
      </w:r>
      <w:r>
        <w:rPr>
          <w:rFonts w:ascii="Times New Roman"/>
          <w:b w:val="false"/>
          <w:i w:val="false"/>
          <w:color w:val="000000"/>
          <w:sz w:val="28"/>
        </w:rPr>
        <w:t>
алынған жұмыстар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Қорғаудың қорытындылары бойынша 
</w:t>
      </w:r>
      <w:r>
        <w:br/>
      </w:r>
      <w:r>
        <w:rPr>
          <w:rFonts w:ascii="Times New Roman"/>
          <w:b w:val="false"/>
          <w:i w:val="false"/>
          <w:color w:val="000000"/>
          <w:sz w:val="28"/>
        </w:rPr>
        <w:t>
оң шешім қабылданғандары, одан: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мемлекеттік ұйымдардан
</w:t>
      </w:r>
      <w:r>
        <w:br/>
      </w:r>
      <w:r>
        <w:rPr>
          <w:rFonts w:ascii="Times New Roman"/>
          <w:b w:val="false"/>
          <w:i w:val="false"/>
          <w:color w:val="000000"/>
          <w:sz w:val="28"/>
        </w:rPr>
        <w:t>
 2) мемлекеттік емес ұйымдардан
</w:t>
      </w:r>
      <w:r>
        <w:br/>
      </w:r>
      <w:r>
        <w:rPr>
          <w:rFonts w:ascii="Times New Roman"/>
          <w:b w:val="false"/>
          <w:i w:val="false"/>
          <w:color w:val="000000"/>
          <w:sz w:val="28"/>
        </w:rPr>
        <w:t>
 3) басқа мемлекеттерден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Қорғаудың қорытындысы
</w:t>
      </w:r>
      <w:r>
        <w:br/>
      </w:r>
      <w:r>
        <w:rPr>
          <w:rFonts w:ascii="Times New Roman"/>
          <w:b w:val="false"/>
          <w:i w:val="false"/>
          <w:color w:val="000000"/>
          <w:sz w:val="28"/>
        </w:rPr>
        <w:t>
 бойынша теріс шешім
</w:t>
      </w:r>
      <w:r>
        <w:br/>
      </w:r>
      <w:r>
        <w:rPr>
          <w:rFonts w:ascii="Times New Roman"/>
          <w:b w:val="false"/>
          <w:i w:val="false"/>
          <w:color w:val="000000"/>
          <w:sz w:val="28"/>
        </w:rPr>
        <w:t>
 қабылданғандар, одан: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мемлекеттік ұйымдардан
</w:t>
      </w:r>
      <w:r>
        <w:br/>
      </w:r>
      <w:r>
        <w:rPr>
          <w:rFonts w:ascii="Times New Roman"/>
          <w:b w:val="false"/>
          <w:i w:val="false"/>
          <w:color w:val="000000"/>
          <w:sz w:val="28"/>
        </w:rPr>
        <w:t>
 2) мемлекеттік емес ұйымдардан
</w:t>
      </w:r>
      <w:r>
        <w:br/>
      </w:r>
      <w:r>
        <w:rPr>
          <w:rFonts w:ascii="Times New Roman"/>
          <w:b w:val="false"/>
          <w:i w:val="false"/>
          <w:color w:val="000000"/>
          <w:sz w:val="28"/>
        </w:rPr>
        <w:t>
 3) басқа мемлекеттерден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Мамандықтар түйісінде
</w:t>
      </w:r>
      <w:r>
        <w:br/>
      </w:r>
      <w:r>
        <w:rPr>
          <w:rFonts w:ascii="Times New Roman"/>
          <w:b w:val="false"/>
          <w:i w:val="false"/>
          <w:color w:val="000000"/>
          <w:sz w:val="28"/>
        </w:rPr>
        <w:t>
 орындалғандар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Қосымша қорытынды берілгендер
</w:t>
      </w:r>
      <w:r>
        <w:br/>
      </w:r>
      <w:r>
        <w:rPr>
          <w:rFonts w:ascii="Times New Roman"/>
          <w:b w:val="false"/>
          <w:i w:val="false"/>
          <w:color w:val="000000"/>
          <w:sz w:val="28"/>
        </w:rPr>
        <w:t>
 200___ ж. 1 қаңтарына қарауда    
</w:t>
      </w:r>
      <w:r>
        <w:br/>
      </w:r>
      <w:r>
        <w:rPr>
          <w:rFonts w:ascii="Times New Roman"/>
          <w:b w:val="false"/>
          <w:i w:val="false"/>
          <w:color w:val="000000"/>
          <w:sz w:val="28"/>
        </w:rPr>
        <w:t>
 жатқандар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6. Ғылым кандидаты ғылыми дәрежесін алу үшін қорғалған диссертациялар
</w:t>
      </w:r>
      <w:r>
        <w:br/>
      </w:r>
      <w:r>
        <w:rPr>
          <w:rFonts w:ascii="Times New Roman"/>
          <w:b w:val="false"/>
          <w:i w:val="false"/>
          <w:color w:val="000000"/>
          <w:sz w:val="28"/>
        </w:rPr>
        <w:t>
туралы мағлұматтар: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Мамандық шифрі
</w:t>
      </w:r>
      <w:r>
        <w:br/>
      </w:r>
      <w:r>
        <w:rPr>
          <w:rFonts w:ascii="Times New Roman"/>
          <w:b w:val="false"/>
          <w:i w:val="false"/>
          <w:color w:val="000000"/>
          <w:sz w:val="28"/>
        </w:rPr>
        <w:t>
       Диссертациялық            _________________________________________ 
</w:t>
      </w:r>
      <w:r>
        <w:br/>
      </w:r>
      <w:r>
        <w:rPr>
          <w:rFonts w:ascii="Times New Roman"/>
          <w:b w:val="false"/>
          <w:i w:val="false"/>
          <w:color w:val="000000"/>
          <w:sz w:val="28"/>
        </w:rPr>
        <w:t>
         жұмыстар                           ғылым саласы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Ізденушінің өтінішімен қараудан   
</w:t>
      </w:r>
      <w:r>
        <w:br/>
      </w:r>
      <w:r>
        <w:rPr>
          <w:rFonts w:ascii="Times New Roman"/>
          <w:b w:val="false"/>
          <w:i w:val="false"/>
          <w:color w:val="000000"/>
          <w:sz w:val="28"/>
        </w:rPr>
        <w:t>
 алынған жұмыстар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Қорғаудың қорытындылары
</w:t>
      </w:r>
      <w:r>
        <w:br/>
      </w:r>
      <w:r>
        <w:rPr>
          <w:rFonts w:ascii="Times New Roman"/>
          <w:b w:val="false"/>
          <w:i w:val="false"/>
          <w:color w:val="000000"/>
          <w:sz w:val="28"/>
        </w:rPr>
        <w:t>
 бойынша оң шешім қабылданғандары,
</w:t>
      </w:r>
      <w:r>
        <w:br/>
      </w:r>
      <w:r>
        <w:rPr>
          <w:rFonts w:ascii="Times New Roman"/>
          <w:b w:val="false"/>
          <w:i w:val="false"/>
          <w:color w:val="000000"/>
          <w:sz w:val="28"/>
        </w:rPr>
        <w:t>
 одан: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мемлекеттік ұйымдардан
</w:t>
      </w:r>
      <w:r>
        <w:br/>
      </w:r>
      <w:r>
        <w:rPr>
          <w:rFonts w:ascii="Times New Roman"/>
          <w:b w:val="false"/>
          <w:i w:val="false"/>
          <w:color w:val="000000"/>
          <w:sz w:val="28"/>
        </w:rPr>
        <w:t>
 2) мемлекеттік емес ұйымдардан
</w:t>
      </w:r>
      <w:r>
        <w:br/>
      </w:r>
      <w:r>
        <w:rPr>
          <w:rFonts w:ascii="Times New Roman"/>
          <w:b w:val="false"/>
          <w:i w:val="false"/>
          <w:color w:val="000000"/>
          <w:sz w:val="28"/>
        </w:rPr>
        <w:t>
 3) басқа мемлекеттерден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Қорғаудың қорытындысы
</w:t>
      </w:r>
      <w:r>
        <w:br/>
      </w:r>
      <w:r>
        <w:rPr>
          <w:rFonts w:ascii="Times New Roman"/>
          <w:b w:val="false"/>
          <w:i w:val="false"/>
          <w:color w:val="000000"/>
          <w:sz w:val="28"/>
        </w:rPr>
        <w:t>
 бойынша теріс шешім
</w:t>
      </w:r>
      <w:r>
        <w:br/>
      </w:r>
      <w:r>
        <w:rPr>
          <w:rFonts w:ascii="Times New Roman"/>
          <w:b w:val="false"/>
          <w:i w:val="false"/>
          <w:color w:val="000000"/>
          <w:sz w:val="28"/>
        </w:rPr>
        <w:t>
 қабылданғандар, одан: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мемлекеттік ұйымдардан
</w:t>
      </w:r>
      <w:r>
        <w:br/>
      </w:r>
      <w:r>
        <w:rPr>
          <w:rFonts w:ascii="Times New Roman"/>
          <w:b w:val="false"/>
          <w:i w:val="false"/>
          <w:color w:val="000000"/>
          <w:sz w:val="28"/>
        </w:rPr>
        <w:t>
 2) мемлекеттік емес ұйымдардан
</w:t>
      </w:r>
      <w:r>
        <w:br/>
      </w:r>
      <w:r>
        <w:rPr>
          <w:rFonts w:ascii="Times New Roman"/>
          <w:b w:val="false"/>
          <w:i w:val="false"/>
          <w:color w:val="000000"/>
          <w:sz w:val="28"/>
        </w:rPr>
        <w:t>
 3) басқа мемлекеттерден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Мамандықтар түйісінде
</w:t>
      </w:r>
      <w:r>
        <w:br/>
      </w:r>
      <w:r>
        <w:rPr>
          <w:rFonts w:ascii="Times New Roman"/>
          <w:b w:val="false"/>
          <w:i w:val="false"/>
          <w:color w:val="000000"/>
          <w:sz w:val="28"/>
        </w:rPr>
        <w:t>
 орындалғандар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Қосымша қорытынды берілгендер
</w:t>
      </w:r>
      <w:r>
        <w:br/>
      </w:r>
      <w:r>
        <w:rPr>
          <w:rFonts w:ascii="Times New Roman"/>
          <w:b w:val="false"/>
          <w:i w:val="false"/>
          <w:color w:val="000000"/>
          <w:sz w:val="28"/>
        </w:rPr>
        <w:t>
 200___ ж. 1 қаңтарына қарауда    
</w:t>
      </w:r>
      <w:r>
        <w:br/>
      </w:r>
      <w:r>
        <w:rPr>
          <w:rFonts w:ascii="Times New Roman"/>
          <w:b w:val="false"/>
          <w:i w:val="false"/>
          <w:color w:val="000000"/>
          <w:sz w:val="28"/>
        </w:rPr>
        <w:t>
 жатқандар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Диссертациялық
</w:t>
      </w:r>
      <w:r>
        <w:br/>
      </w:r>
      <w:r>
        <w:rPr>
          <w:rFonts w:ascii="Times New Roman"/>
          <w:b w:val="false"/>
          <w:i w:val="false"/>
          <w:color w:val="000000"/>
          <w:sz w:val="28"/>
        </w:rPr>
        <w:t>
     кеңестің төрағасы ______________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Диссертациялық
</w:t>
      </w:r>
      <w:r>
        <w:br/>
      </w:r>
      <w:r>
        <w:rPr>
          <w:rFonts w:ascii="Times New Roman"/>
          <w:b w:val="false"/>
          <w:i w:val="false"/>
          <w:color w:val="000000"/>
          <w:sz w:val="28"/>
        </w:rPr>
        <w:t>
     кеңестің ғалым хатшысы _____________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Қазақстан ЖАК-ына есеп бір дана беріледі.
</w:t>
      </w:r>
      <w:r>
        <w:br/>
      </w:r>
      <w:r>
        <w:rPr>
          <w:rFonts w:ascii="Times New Roman"/>
          <w:b w:val="false"/>
          <w:i w:val="false"/>
          <w:color w:val="000000"/>
          <w:sz w:val="28"/>
        </w:rPr>
        <w:t>
     2. Алымында қаралған диссертациялар саны, ал бөлімінде докторантурадағы (ғылым докторы ғылыми дәрежесін алу үшін) немесе аспирантурадағы (ғылым кандидаты ғылыми дәрежесін алу үшін) дайындықтан өткен ізденушілердің саны көрсетілген бөлшек түрінде келтіріледі (бітіру түрі мен уақытына қарамастан).
</w:t>
      </w:r>
      <w:r>
        <w:br/>
      </w:r>
      <w:r>
        <w:rPr>
          <w:rFonts w:ascii="Times New Roman"/>
          <w:b w:val="false"/>
          <w:i w:val="false"/>
          <w:color w:val="000000"/>
          <w:sz w:val="28"/>
        </w:rPr>
        <w:t>
     3. Мамандықтар түйісінде орындалған диссертациялар үшін, кестенің 4-інші және 5-баптарында Қазақстан ЖАК-ы бұйрығына сәйкес тек диссертация қорғауға құқық берілген мамандықтар көрсетіледі.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Ғылыми дәрежеге талаптанушының диссертациялық кеңеске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тапсыратын Құжаттарының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Iзденушiнiң өтiнiшi.
</w:t>
      </w:r>
      <w:r>
        <w:br/>
      </w:r>
      <w:r>
        <w:rPr>
          <w:rFonts w:ascii="Times New Roman"/>
          <w:b w:val="false"/>
          <w:i w:val="false"/>
          <w:color w:val="000000"/>
          <w:sz w:val="28"/>
        </w:rPr>
        <w:t>
      2. Қызмет орнында расталған, суретi жапсырылған кадрларды есепке алудың жеке парағы (2 дана).
</w:t>
      </w:r>
      <w:r>
        <w:br/>
      </w:r>
      <w:r>
        <w:rPr>
          <w:rFonts w:ascii="Times New Roman"/>
          <w:b w:val="false"/>
          <w:i w:val="false"/>
          <w:color w:val="000000"/>
          <w:sz w:val="28"/>
        </w:rPr>
        <w:t>
      3. Ғылым кандидаты дәрежесiн алуға талаптанушыға жоғары оқу орнын бiтiргендiгi немесе академиялық магистр дәрежесi туралы құжаттарының расталған көшiрмесi (1 дана), ал ғылым докторы ғылыми дәрежесiнен үмiткерлерге - ғылым кандидаты дипломының расталған көшiрмесi (1 дана). 
</w:t>
      </w:r>
      <w:r>
        <w:br/>
      </w:r>
      <w:r>
        <w:rPr>
          <w:rFonts w:ascii="Times New Roman"/>
          <w:b w:val="false"/>
          <w:i w:val="false"/>
          <w:color w:val="000000"/>
          <w:sz w:val="28"/>
        </w:rPr>
        <w:t>
      4. Кандидаттық емтихандарды тапсырғандығы жайындағы куәлiк* (1 дана). ______________________ 
</w:t>
      </w:r>
      <w:r>
        <w:br/>
      </w:r>
      <w:r>
        <w:rPr>
          <w:rFonts w:ascii="Times New Roman"/>
          <w:b w:val="false"/>
          <w:i w:val="false"/>
          <w:color w:val="000000"/>
          <w:sz w:val="28"/>
        </w:rPr>
        <w:t>
      * Куәлікке кандидаттық емтихан алуға рұхсат етілген анықтама мен емтихан тапсырушылар тізімінің берілген уақыты тігіледі. 
</w:t>
      </w:r>
      <w:r>
        <w:br/>
      </w:r>
      <w:r>
        <w:rPr>
          <w:rFonts w:ascii="Times New Roman"/>
          <w:b w:val="false"/>
          <w:i w:val="false"/>
          <w:color w:val="000000"/>
          <w:sz w:val="28"/>
        </w:rPr>
        <w:t>
      5. Диссертациялық кеңес құрылған ұйымның кiтапханасына, оппоненттерге және жетекшi ұйымға беруге жеткiлiктi мөлшерде диссертациялар мен авторефераттар. Iзденушi диссертация мен авторефераттың барлық даналарына, диссертацияның бiрiншi бетiне (6-қосымша) және авторефераттың мұқабасына (7-қосымша) қолын қояды. 
</w:t>
      </w:r>
      <w:r>
        <w:br/>
      </w:r>
      <w:r>
        <w:rPr>
          <w:rFonts w:ascii="Times New Roman"/>
          <w:b w:val="false"/>
          <w:i w:val="false"/>
          <w:color w:val="000000"/>
          <w:sz w:val="28"/>
        </w:rPr>
        <w:t>
      6. Диссертация орындалған немесе iзденушi бекiтiлген ұйымның қорытындысы (1 дана). Егер жеке өзi орындамаған жұмыс болса, iзденушiнiң қосқан үлесi және ғылыми жетекшiсi мен кеңесшiсiнiң тағайындалуының негiздiлiгi атап көрсетiледi. 
</w:t>
      </w:r>
      <w:r>
        <w:br/>
      </w:r>
      <w:r>
        <w:rPr>
          <w:rFonts w:ascii="Times New Roman"/>
          <w:b w:val="false"/>
          <w:i w:val="false"/>
          <w:color w:val="000000"/>
          <w:sz w:val="28"/>
        </w:rPr>
        <w:t>
      7. Диссертациялық кеңес жұмыс iстейтiн ұйымның қорытындысы* (1 дана). 
</w:t>
      </w:r>
      <w:r>
        <w:br/>
      </w:r>
      <w:r>
        <w:rPr>
          <w:rFonts w:ascii="Times New Roman"/>
          <w:b w:val="false"/>
          <w:i w:val="false"/>
          <w:color w:val="000000"/>
          <w:sz w:val="28"/>
        </w:rPr>
        <w:t>
      8. Ізденушiнiң (2 карточкада) және диссертация қорғалатын кеңестiң мекен-жайы (2 карточкада) көрсетiлген маркалы төрт пошта карточкалары. Кеңестiң мекен-жайы көрсетiлген карточканың екiншi жағының жоғарғы бұрышында iзденушiнiң тегi, аты, әкесiнiң аты және оның талаптанған ғылыми дәрежесi көрсетiледi.
</w:t>
      </w:r>
      <w:r>
        <w:br/>
      </w:r>
      <w:r>
        <w:rPr>
          <w:rFonts w:ascii="Times New Roman"/>
          <w:b w:val="false"/>
          <w:i w:val="false"/>
          <w:color w:val="000000"/>
          <w:sz w:val="28"/>
        </w:rPr>
        <w:t>
______________________ 
</w:t>
      </w:r>
      <w:r>
        <w:br/>
      </w:r>
      <w:r>
        <w:rPr>
          <w:rFonts w:ascii="Times New Roman"/>
          <w:b w:val="false"/>
          <w:i w:val="false"/>
          <w:color w:val="000000"/>
          <w:sz w:val="28"/>
        </w:rPr>
        <w:t>
     * Қорытынды кафедра (лаборатория, сектор, бөлім) мәжілісінің хаттамасынан үзінді түрінде алынып, ұйым басшысының немесе ғылыми жұмыс жөніндегі орынбасарының қолымен бекітіліп, мөрмен расталады.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Диссертацияның мұқабалық беті
</w:t>
      </w:r>
      <w:r>
        <w:br/>
      </w:r>
      <w:r>
        <w:rPr>
          <w:rFonts w:ascii="Times New Roman"/>
          <w:b w:val="false"/>
          <w:i w:val="false"/>
          <w:color w:val="000000"/>
          <w:sz w:val="28"/>
        </w:rPr>
        <w:t>
                Диссертация орындалған ұйымның аталымы
</w:t>
      </w:r>
      <w:r>
        <w:br/>
      </w:r>
      <w:r>
        <w:rPr>
          <w:rFonts w:ascii="Times New Roman"/>
          <w:b w:val="false"/>
          <w:i w:val="false"/>
          <w:color w:val="000000"/>
          <w:sz w:val="28"/>
        </w:rPr>
        <w:t>
               УДК                        Қолжазба құқығында
</w:t>
      </w:r>
    </w:p>
    <w:p>
      <w:pPr>
        <w:spacing w:after="0"/>
        <w:ind w:left="0"/>
        <w:jc w:val="both"/>
      </w:pP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Диссертацияның аталымы
</w:t>
      </w:r>
    </w:p>
    <w:p>
      <w:pPr>
        <w:spacing w:after="0"/>
        <w:ind w:left="0"/>
        <w:jc w:val="both"/>
      </w:pPr>
      <w:r>
        <w:rPr>
          <w:rFonts w:ascii="Times New Roman"/>
          <w:b w:val="false"/>
          <w:i w:val="false"/>
          <w:color w:val="000000"/>
          <w:sz w:val="28"/>
        </w:rPr>
        <w:t>
                   Мамандықтың шифрі мен атауы
</w:t>
      </w:r>
      <w:r>
        <w:br/>
      </w:r>
      <w:r>
        <w:rPr>
          <w:rFonts w:ascii="Times New Roman"/>
          <w:b w:val="false"/>
          <w:i w:val="false"/>
          <w:color w:val="000000"/>
          <w:sz w:val="28"/>
        </w:rPr>
        <w:t>
                 (мамандықтардың номенклатурасы
</w:t>
      </w:r>
      <w:r>
        <w:br/>
      </w:r>
      <w:r>
        <w:rPr>
          <w:rFonts w:ascii="Times New Roman"/>
          <w:b w:val="false"/>
          <w:i w:val="false"/>
          <w:color w:val="000000"/>
          <w:sz w:val="28"/>
        </w:rPr>
        <w:t>
                     бойынша беріледі)
</w:t>
      </w:r>
    </w:p>
    <w:p>
      <w:pPr>
        <w:spacing w:after="0"/>
        <w:ind w:left="0"/>
        <w:jc w:val="both"/>
      </w:pPr>
      <w:r>
        <w:rPr>
          <w:rFonts w:ascii="Times New Roman"/>
          <w:b w:val="false"/>
          <w:i w:val="false"/>
          <w:color w:val="000000"/>
          <w:sz w:val="28"/>
        </w:rPr>
        <w:t>
     ___________________________  ғылымдарының кандидаты (докторы)
</w:t>
      </w:r>
      <w:r>
        <w:br/>
      </w:r>
      <w:r>
        <w:rPr>
          <w:rFonts w:ascii="Times New Roman"/>
          <w:b w:val="false"/>
          <w:i w:val="false"/>
          <w:color w:val="000000"/>
          <w:sz w:val="28"/>
        </w:rPr>
        <w:t>
     ғылыми дәрежесі алу үшін дайындалған диссертация
</w:t>
      </w:r>
    </w:p>
    <w:p>
      <w:pPr>
        <w:spacing w:after="0"/>
        <w:ind w:left="0"/>
        <w:jc w:val="both"/>
      </w:pPr>
      <w:r>
        <w:rPr>
          <w:rFonts w:ascii="Times New Roman"/>
          <w:b w:val="false"/>
          <w:i w:val="false"/>
          <w:color w:val="000000"/>
          <w:sz w:val="28"/>
        </w:rPr>
        <w:t>
                                                    Ғылым жетекші
</w:t>
      </w:r>
      <w:r>
        <w:br/>
      </w:r>
      <w:r>
        <w:rPr>
          <w:rFonts w:ascii="Times New Roman"/>
          <w:b w:val="false"/>
          <w:i w:val="false"/>
          <w:color w:val="000000"/>
          <w:sz w:val="28"/>
        </w:rPr>
        <w:t>
                                                        (кеңесші)*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Қала
</w:t>
      </w:r>
      <w:r>
        <w:br/>
      </w:r>
      <w:r>
        <w:rPr>
          <w:rFonts w:ascii="Times New Roman"/>
          <w:b w:val="false"/>
          <w:i w:val="false"/>
          <w:color w:val="000000"/>
          <w:sz w:val="28"/>
        </w:rPr>
        <w:t>
                                жыл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*Диссертация мен авторефератта ғылым жетекші кеңесші оппонент көрсетілген графада олардың мемлекеттік аттестаттау органынан және республиканың ұлттық академиясынан алған дәрежелері мен атақтары ғана көрсетіледі.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Авторефераттың мұқабасы
</w:t>
      </w:r>
    </w:p>
    <w:p>
      <w:pPr>
        <w:spacing w:after="0"/>
        <w:ind w:left="0"/>
        <w:jc w:val="both"/>
      </w:pPr>
      <w:r>
        <w:rPr>
          <w:rFonts w:ascii="Times New Roman"/>
          <w:b w:val="false"/>
          <w:i w:val="false"/>
          <w:color w:val="000000"/>
          <w:sz w:val="28"/>
        </w:rPr>
        <w:t>
           УДК                                Қолжазба құқығында
</w:t>
      </w:r>
    </w:p>
    <w:p>
      <w:pPr>
        <w:spacing w:after="0"/>
        <w:ind w:left="0"/>
        <w:jc w:val="both"/>
      </w:pPr>
      <w:r>
        <w:rPr>
          <w:rFonts w:ascii="Times New Roman"/>
          <w:b w:val="false"/>
          <w:i w:val="false"/>
          <w:color w:val="000000"/>
          <w:sz w:val="28"/>
        </w:rPr>
        <w:t>
                    Тегі, аты, әкесінің аты
</w:t>
      </w:r>
      <w:r>
        <w:br/>
      </w:r>
      <w:r>
        <w:rPr>
          <w:rFonts w:ascii="Times New Roman"/>
          <w:b w:val="false"/>
          <w:i w:val="false"/>
          <w:color w:val="000000"/>
          <w:sz w:val="28"/>
        </w:rPr>
        <w:t>
                    Диссертацияның аталымы
</w:t>
      </w:r>
    </w:p>
    <w:p>
      <w:pPr>
        <w:spacing w:after="0"/>
        <w:ind w:left="0"/>
        <w:jc w:val="both"/>
      </w:pPr>
      <w:r>
        <w:rPr>
          <w:rFonts w:ascii="Times New Roman"/>
          <w:b w:val="false"/>
          <w:i w:val="false"/>
          <w:color w:val="000000"/>
          <w:sz w:val="28"/>
        </w:rPr>
        <w:t>
                   Мамандықтың шифрі мен атауы
</w:t>
      </w:r>
      <w:r>
        <w:br/>
      </w:r>
      <w:r>
        <w:rPr>
          <w:rFonts w:ascii="Times New Roman"/>
          <w:b w:val="false"/>
          <w:i w:val="false"/>
          <w:color w:val="000000"/>
          <w:sz w:val="28"/>
        </w:rPr>
        <w:t>
          (мамандықтардың номенклатурасы бойынша беріледі)
</w:t>
      </w:r>
    </w:p>
    <w:p>
      <w:pPr>
        <w:spacing w:after="0"/>
        <w:ind w:left="0"/>
        <w:jc w:val="both"/>
      </w:pPr>
      <w:r>
        <w:rPr>
          <w:rFonts w:ascii="Times New Roman"/>
          <w:b w:val="false"/>
          <w:i w:val="false"/>
          <w:color w:val="000000"/>
          <w:sz w:val="28"/>
        </w:rPr>
        <w:t>
     ___________________________  ғылымдарының кандидаты (докторы)
</w:t>
      </w:r>
      <w:r>
        <w:br/>
      </w:r>
      <w:r>
        <w:rPr>
          <w:rFonts w:ascii="Times New Roman"/>
          <w:b w:val="false"/>
          <w:i w:val="false"/>
          <w:color w:val="000000"/>
          <w:sz w:val="28"/>
        </w:rPr>
        <w:t>
     ғылыми дәрежесін алу үшін дайындалған диссертацияның авторефераты.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Қала
</w:t>
      </w:r>
      <w:r>
        <w:br/>
      </w:r>
      <w:r>
        <w:rPr>
          <w:rFonts w:ascii="Times New Roman"/>
          <w:b w:val="false"/>
          <w:i w:val="false"/>
          <w:color w:val="000000"/>
          <w:sz w:val="28"/>
        </w:rPr>
        <w:t>
                               жыл
</w:t>
      </w:r>
    </w:p>
    <w:p>
      <w:pPr>
        <w:spacing w:after="0"/>
        <w:ind w:left="0"/>
        <w:jc w:val="both"/>
      </w:pPr>
      <w:r>
        <w:rPr>
          <w:rFonts w:ascii="Times New Roman"/>
          <w:b w:val="false"/>
          <w:i w:val="false"/>
          <w:color w:val="000000"/>
          <w:sz w:val="28"/>
        </w:rPr>
        <w:t>
            Авторефераттың мұқабасының ішкі беті
</w:t>
      </w:r>
    </w:p>
    <w:p>
      <w:pPr>
        <w:spacing w:after="0"/>
        <w:ind w:left="0"/>
        <w:jc w:val="both"/>
      </w:pPr>
      <w:r>
        <w:rPr>
          <w:rFonts w:ascii="Times New Roman"/>
          <w:b w:val="false"/>
          <w:i w:val="false"/>
          <w:color w:val="000000"/>
          <w:sz w:val="28"/>
        </w:rPr>
        <w:t>
     Жұмыс _________________________________________ орындалды
</w:t>
      </w:r>
      <w:r>
        <w:br/>
      </w:r>
      <w:r>
        <w:rPr>
          <w:rFonts w:ascii="Times New Roman"/>
          <w:b w:val="false"/>
          <w:i w:val="false"/>
          <w:color w:val="000000"/>
          <w:sz w:val="28"/>
        </w:rPr>
        <w:t>
                    ұйымның аталуы
</w:t>
      </w:r>
    </w:p>
    <w:p>
      <w:pPr>
        <w:spacing w:after="0"/>
        <w:ind w:left="0"/>
        <w:jc w:val="both"/>
      </w:pPr>
      <w:r>
        <w:rPr>
          <w:rFonts w:ascii="Times New Roman"/>
          <w:b w:val="false"/>
          <w:i w:val="false"/>
          <w:color w:val="000000"/>
          <w:sz w:val="28"/>
        </w:rPr>
        <w:t>
     Ғылыми жетекші (кеңесші) 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Ресми оппоненттер: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жетекші ұйым   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Диссертация ________________________________________________
</w:t>
      </w:r>
      <w:r>
        <w:br/>
      </w:r>
      <w:r>
        <w:rPr>
          <w:rFonts w:ascii="Times New Roman"/>
          <w:b w:val="false"/>
          <w:i w:val="false"/>
          <w:color w:val="000000"/>
          <w:sz w:val="28"/>
        </w:rPr>
        <w:t>
                                 күні, уақыты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кеңес шифрі, кеңес жұмыс істейтін ұйымның атауы, мекен-жайы
</w:t>
      </w:r>
      <w:r>
        <w:br/>
      </w:r>
      <w:r>
        <w:rPr>
          <w:rFonts w:ascii="Times New Roman"/>
          <w:b w:val="false"/>
          <w:i w:val="false"/>
          <w:color w:val="000000"/>
          <w:sz w:val="28"/>
        </w:rPr>
        <w:t>
     диссертациялық кеңестің мәжілісінде қорғалады.
</w:t>
      </w:r>
    </w:p>
    <w:p>
      <w:pPr>
        <w:spacing w:after="0"/>
        <w:ind w:left="0"/>
        <w:jc w:val="both"/>
      </w:pPr>
      <w:r>
        <w:rPr>
          <w:rFonts w:ascii="Times New Roman"/>
          <w:b w:val="false"/>
          <w:i w:val="false"/>
          <w:color w:val="000000"/>
          <w:sz w:val="28"/>
        </w:rPr>
        <w:t>
     Диссертациямен 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кеңес жұмыс істейтін ұйымның атауы, мекен-жайы 
</w:t>
      </w:r>
      <w:r>
        <w:br/>
      </w:r>
      <w:r>
        <w:rPr>
          <w:rFonts w:ascii="Times New Roman"/>
          <w:b w:val="false"/>
          <w:i w:val="false"/>
          <w:color w:val="000000"/>
          <w:sz w:val="28"/>
        </w:rPr>
        <w:t>
     кітапханасында танысуға болады.
</w:t>
      </w:r>
    </w:p>
    <w:p>
      <w:pPr>
        <w:spacing w:after="0"/>
        <w:ind w:left="0"/>
        <w:jc w:val="both"/>
      </w:pPr>
      <w:r>
        <w:rPr>
          <w:rFonts w:ascii="Times New Roman"/>
          <w:b w:val="false"/>
          <w:i w:val="false"/>
          <w:color w:val="000000"/>
          <w:sz w:val="28"/>
        </w:rPr>
        <w:t>
     Автореферат ____________________________ таратылды.
</w:t>
      </w:r>
      <w:r>
        <w:br/>
      </w:r>
      <w:r>
        <w:rPr>
          <w:rFonts w:ascii="Times New Roman"/>
          <w:b w:val="false"/>
          <w:i w:val="false"/>
          <w:color w:val="000000"/>
          <w:sz w:val="28"/>
        </w:rPr>
        <w:t>
                      күні, айы, жылы
</w:t>
      </w:r>
    </w:p>
    <w:p>
      <w:pPr>
        <w:spacing w:after="0"/>
        <w:ind w:left="0"/>
        <w:jc w:val="both"/>
      </w:pPr>
      <w:r>
        <w:rPr>
          <w:rFonts w:ascii="Times New Roman"/>
          <w:b w:val="false"/>
          <w:i w:val="false"/>
          <w:color w:val="000000"/>
          <w:sz w:val="28"/>
        </w:rPr>
        <w:t>
     Диссертациялық кеңестің  _____________________ Тегі, аты, әкесінің аты
</w:t>
      </w:r>
      <w:r>
        <w:br/>
      </w:r>
      <w:r>
        <w:rPr>
          <w:rFonts w:ascii="Times New Roman"/>
          <w:b w:val="false"/>
          <w:i w:val="false"/>
          <w:color w:val="000000"/>
          <w:sz w:val="28"/>
        </w:rPr>
        <w:t>
     ғалым хатшысы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Авторефератта МемСт-қа сәйкес келетін шығыс деректері көрсетілуі керек.
</w:t>
      </w:r>
      <w:r>
        <w:br/>
      </w:r>
      <w:r>
        <w:rPr>
          <w:rFonts w:ascii="Times New Roman"/>
          <w:b w:val="false"/>
          <w:i w:val="false"/>
          <w:color w:val="000000"/>
          <w:sz w:val="28"/>
        </w:rPr>
        <w:t>
     2. Авторефераттың рәсімделуі туралы Диссертациялар мен авторефераттардың рәсімделуі жайындағы нұсқауды қара.
</w:t>
      </w:r>
      <w:r>
        <w:br/>
      </w:r>
      <w:r>
        <w:rPr>
          <w:rFonts w:ascii="Times New Roman"/>
          <w:b w:val="false"/>
          <w:i w:val="false"/>
          <w:color w:val="000000"/>
          <w:sz w:val="28"/>
        </w:rPr>
        <w:t>
     3. Курсивтен терілген түсініктемелер басылмайды.
</w:t>
      </w:r>
    </w:p>
    <w:p>
      <w:pPr>
        <w:spacing w:after="0"/>
        <w:ind w:left="0"/>
        <w:jc w:val="both"/>
      </w:pP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Диссертацияның автрефераты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түрде жіберілетін ұйымдардың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кітапханасы (480013, Алматы, Абай даңғылы, 14).
</w:t>
      </w:r>
      <w:r>
        <w:br/>
      </w:r>
      <w:r>
        <w:rPr>
          <w:rFonts w:ascii="Times New Roman"/>
          <w:b w:val="false"/>
          <w:i w:val="false"/>
          <w:color w:val="000000"/>
          <w:sz w:val="28"/>
        </w:rPr>
        <w:t>
      2. Республикалық ғылыми-техникалық кітапхана (480096, Алматы, С.Мұқанов к-сі 223).
</w:t>
      </w:r>
      <w:r>
        <w:br/>
      </w:r>
      <w:r>
        <w:rPr>
          <w:rFonts w:ascii="Times New Roman"/>
          <w:b w:val="false"/>
          <w:i w:val="false"/>
          <w:color w:val="000000"/>
          <w:sz w:val="28"/>
        </w:rPr>
        <w:t>
      3. Республикалық ғылыми-ауылшаруашылық кітапханасы (РҒАК) (480091, Алматы, Абылайхан даңғылы, 79).
</w:t>
      </w:r>
      <w:r>
        <w:br/>
      </w:r>
      <w:r>
        <w:rPr>
          <w:rFonts w:ascii="Times New Roman"/>
          <w:b w:val="false"/>
          <w:i w:val="false"/>
          <w:color w:val="000000"/>
          <w:sz w:val="28"/>
        </w:rPr>
        <w:t>
      4. Республикалық Ұлттық Ғылым Академиясының Орталық ғылыми кітапханасы (ЦНБ) (480021, Алматы, Шевченко к-сі, 28).
</w:t>
      </w:r>
      <w:r>
        <w:br/>
      </w:r>
      <w:r>
        <w:rPr>
          <w:rFonts w:ascii="Times New Roman"/>
          <w:b w:val="false"/>
          <w:i w:val="false"/>
          <w:color w:val="000000"/>
          <w:sz w:val="28"/>
        </w:rPr>
        <w:t>
      5. Ақтөбе аймақтық әмбебап кітапханасы (463019, Ақтөбе, Скулкин к-сі, 56).
</w:t>
      </w:r>
      <w:r>
        <w:br/>
      </w:r>
      <w:r>
        <w:rPr>
          <w:rFonts w:ascii="Times New Roman"/>
          <w:b w:val="false"/>
          <w:i w:val="false"/>
          <w:color w:val="000000"/>
          <w:sz w:val="28"/>
        </w:rPr>
        <w:t>
      6. Ақмола аймақтық әмбебап кітапханасы (473004, Астана, Сейфуллин к-сі, 67).
</w:t>
      </w:r>
      <w:r>
        <w:br/>
      </w:r>
      <w:r>
        <w:rPr>
          <w:rFonts w:ascii="Times New Roman"/>
          <w:b w:val="false"/>
          <w:i w:val="false"/>
          <w:color w:val="000000"/>
          <w:sz w:val="28"/>
        </w:rPr>
        <w:t>
      7. Торғай аймақтық кітапханасы (459830, Арқалық, Шақшақ Жәнібек к-сі, 77).
</w:t>
      </w:r>
      <w:r>
        <w:br/>
      </w:r>
      <w:r>
        <w:rPr>
          <w:rFonts w:ascii="Times New Roman"/>
          <w:b w:val="false"/>
          <w:i w:val="false"/>
          <w:color w:val="000000"/>
          <w:sz w:val="28"/>
        </w:rPr>
        <w:t>
      8. Атырау аймақтық әмбебап кітапханасы (465017, Атырау, Сатпаев к-сі, 13).
</w:t>
      </w:r>
      <w:r>
        <w:br/>
      </w:r>
      <w:r>
        <w:rPr>
          <w:rFonts w:ascii="Times New Roman"/>
          <w:b w:val="false"/>
          <w:i w:val="false"/>
          <w:color w:val="000000"/>
          <w:sz w:val="28"/>
        </w:rPr>
        <w:t>
      9. Батыс Қазақстан аймақтық әмбебап кітапханасы (417801, Орал, Киров к-сі, 47).
</w:t>
      </w:r>
      <w:r>
        <w:br/>
      </w:r>
      <w:r>
        <w:rPr>
          <w:rFonts w:ascii="Times New Roman"/>
          <w:b w:val="false"/>
          <w:i w:val="false"/>
          <w:color w:val="000000"/>
          <w:sz w:val="28"/>
        </w:rPr>
        <w:t>
      10. Ш.Уәлиханов атындағы Жамбыл аймақтық әмбебап кітапханасы (484000, Тараз, Сүлейменов к-сі 11).
</w:t>
      </w:r>
      <w:r>
        <w:br/>
      </w:r>
      <w:r>
        <w:rPr>
          <w:rFonts w:ascii="Times New Roman"/>
          <w:b w:val="false"/>
          <w:i w:val="false"/>
          <w:color w:val="000000"/>
          <w:sz w:val="28"/>
        </w:rPr>
        <w:t>
      11. Жезқазған аймақтық кітапханасы (477017, Жезқазған, Совет к-сі, 9а).
</w:t>
      </w:r>
      <w:r>
        <w:br/>
      </w:r>
      <w:r>
        <w:rPr>
          <w:rFonts w:ascii="Times New Roman"/>
          <w:b w:val="false"/>
          <w:i w:val="false"/>
          <w:color w:val="000000"/>
          <w:sz w:val="28"/>
        </w:rPr>
        <w:t>
      12. Қарағанды аймақтық әмбебап кітапханасы (470061, Қарағанды, Ерубаев к-сі, 44).
</w:t>
      </w:r>
      <w:r>
        <w:br/>
      </w:r>
      <w:r>
        <w:rPr>
          <w:rFonts w:ascii="Times New Roman"/>
          <w:b w:val="false"/>
          <w:i w:val="false"/>
          <w:color w:val="000000"/>
          <w:sz w:val="28"/>
        </w:rPr>
        <w:t>
      13. Л.Н.Толстой атындағы Қостанай аймақтық әмбебап кітапханасы (458103, Қостанай, Алтынсарин к-сі, 111).
</w:t>
      </w:r>
      <w:r>
        <w:br/>
      </w:r>
      <w:r>
        <w:rPr>
          <w:rFonts w:ascii="Times New Roman"/>
          <w:b w:val="false"/>
          <w:i w:val="false"/>
          <w:color w:val="000000"/>
          <w:sz w:val="28"/>
        </w:rPr>
        <w:t>
      14. М.Жұмабаев атындағы Көкшетау аймақтық әмбебап кітапханасы (475010, Көкшетау, К.Маркс к-сі, 111).
</w:t>
      </w:r>
      <w:r>
        <w:br/>
      </w:r>
      <w:r>
        <w:rPr>
          <w:rFonts w:ascii="Times New Roman"/>
          <w:b w:val="false"/>
          <w:i w:val="false"/>
          <w:color w:val="000000"/>
          <w:sz w:val="28"/>
        </w:rPr>
        <w:t>
      15. М.Горький атындағы Қызылорда аймақтық әмбебап кітапханасы (467001, Қызылорда, Абай к-сі, 27).
</w:t>
      </w:r>
      <w:r>
        <w:br/>
      </w:r>
      <w:r>
        <w:rPr>
          <w:rFonts w:ascii="Times New Roman"/>
          <w:b w:val="false"/>
          <w:i w:val="false"/>
          <w:color w:val="000000"/>
          <w:sz w:val="28"/>
        </w:rPr>
        <w:t>
      16. Маңғыстау аймақтық әмбебап кітапханасы (466200, Ақтау, 7-ықшамаудан, 14).
</w:t>
      </w:r>
      <w:r>
        <w:br/>
      </w:r>
      <w:r>
        <w:rPr>
          <w:rFonts w:ascii="Times New Roman"/>
          <w:b w:val="false"/>
          <w:i w:val="false"/>
          <w:color w:val="000000"/>
          <w:sz w:val="28"/>
        </w:rPr>
        <w:t>
      17. А.С.Пушкин атындағы Оңтүстік Қазақстан аймақтық әмбебап кітапханасы (486000, Шымкент, Қазыбек би к-сі, 21).
</w:t>
      </w:r>
      <w:r>
        <w:br/>
      </w:r>
      <w:r>
        <w:rPr>
          <w:rFonts w:ascii="Times New Roman"/>
          <w:b w:val="false"/>
          <w:i w:val="false"/>
          <w:color w:val="000000"/>
          <w:sz w:val="28"/>
        </w:rPr>
        <w:t>
      18. С.Торайғыров атындағы Павлодар аймақтық әмбебап кітапханасы (637000, Павлодар, Дзержинский к-сі, 104).
</w:t>
      </w:r>
      <w:r>
        <w:br/>
      </w:r>
      <w:r>
        <w:rPr>
          <w:rFonts w:ascii="Times New Roman"/>
          <w:b w:val="false"/>
          <w:i w:val="false"/>
          <w:color w:val="000000"/>
          <w:sz w:val="28"/>
        </w:rPr>
        <w:t>
      19. Абай атындағы Семей аймақтық кітапханасы (490050, Семей, Абай к-сі, 22).
</w:t>
      </w:r>
      <w:r>
        <w:br/>
      </w:r>
      <w:r>
        <w:rPr>
          <w:rFonts w:ascii="Times New Roman"/>
          <w:b w:val="false"/>
          <w:i w:val="false"/>
          <w:color w:val="000000"/>
          <w:sz w:val="28"/>
        </w:rPr>
        <w:t>
      20. С.Мұқанов атындағы Солтүстік Қазақстан аймақтық әмбебап кітапханасы (642000, Петропавловск, Ленин к-сі, 25).
</w:t>
      </w:r>
      <w:r>
        <w:br/>
      </w:r>
      <w:r>
        <w:rPr>
          <w:rFonts w:ascii="Times New Roman"/>
          <w:b w:val="false"/>
          <w:i w:val="false"/>
          <w:color w:val="000000"/>
          <w:sz w:val="28"/>
        </w:rPr>
        <w:t>
      21. С.Сейфуллин атындағы Талдықорған аймақтық кітапханасы (488000, Талдықорған, Ленин к-сі, 91/99).
</w:t>
      </w:r>
      <w:r>
        <w:br/>
      </w:r>
      <w:r>
        <w:rPr>
          <w:rFonts w:ascii="Times New Roman"/>
          <w:b w:val="false"/>
          <w:i w:val="false"/>
          <w:color w:val="000000"/>
          <w:sz w:val="28"/>
        </w:rPr>
        <w:t>
      22. Шығыс Қазақстан аймақтық әмбебап кітапханасы (492000, Өскемен, Ушанов к-сі, 102).
</w:t>
      </w:r>
      <w:r>
        <w:br/>
      </w:r>
      <w:r>
        <w:rPr>
          <w:rFonts w:ascii="Times New Roman"/>
          <w:b w:val="false"/>
          <w:i w:val="false"/>
          <w:color w:val="000000"/>
          <w:sz w:val="28"/>
        </w:rPr>
        <w:t>
      23. ТМД мемлекеттерінің Ұлттық кітапханалары.*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 ТМД елдерінің ұлттық кітапханаларының мекен-жайы Қазақстан ҒыКАД-нің Бюллетенінде (1998 ж. N 3) жарияланған.
</w:t>
      </w:r>
    </w:p>
    <w:p>
      <w:pPr>
        <w:spacing w:after="0"/>
        <w:ind w:left="0"/>
        <w:jc w:val="both"/>
      </w:pPr>
      <w:r>
        <w:rPr>
          <w:rFonts w:ascii="Times New Roman"/>
          <w:b w:val="false"/>
          <w:i w:val="false"/>
          <w:color w:val="000000"/>
          <w:sz w:val="28"/>
        </w:rPr>
        <w:t>
      Көрсетілген ұйымдардан басқа авторефераттар диссертация саласындағы диссертациялық кеңестерге, мүдделі ұйымдарға, мамандандырылған кітапханаларға, жетекші ғалым-мамандарға және диссертациялық кеңес мүшелеріне жіберілуге тиіс; бұлар жіберілетін тізімге кіргізіледі.
</w:t>
      </w:r>
    </w:p>
    <w:p>
      <w:pPr>
        <w:spacing w:after="0"/>
        <w:ind w:left="0"/>
        <w:jc w:val="both"/>
      </w:pP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__________________________ диссертациялық кеңес мүшелерінің 
</w:t>
      </w:r>
      <w:r>
        <w:br/>
      </w:r>
      <w:r>
        <w:rPr>
          <w:rFonts w:ascii="Times New Roman"/>
          <w:b w:val="false"/>
          <w:i w:val="false"/>
          <w:color w:val="000000"/>
          <w:sz w:val="28"/>
        </w:rPr>
        <w:t>
            кеңес шифрі
</w:t>
      </w:r>
      <w:r>
        <w:br/>
      </w:r>
      <w:r>
        <w:rPr>
          <w:rFonts w:ascii="Times New Roman"/>
          <w:b w:val="false"/>
          <w:i w:val="false"/>
          <w:color w:val="000000"/>
          <w:sz w:val="28"/>
        </w:rPr>
        <w:t>
     _______________________________________ мамандығы бойынша
</w:t>
      </w:r>
      <w:r>
        <w:br/>
      </w:r>
      <w:r>
        <w:rPr>
          <w:rFonts w:ascii="Times New Roman"/>
          <w:b w:val="false"/>
          <w:i w:val="false"/>
          <w:color w:val="000000"/>
          <w:sz w:val="28"/>
        </w:rPr>
        <w:t>
          мамандықтың шифрі мен атауы
</w:t>
      </w:r>
      <w:r>
        <w:br/>
      </w:r>
      <w:r>
        <w:rPr>
          <w:rFonts w:ascii="Times New Roman"/>
          <w:b w:val="false"/>
          <w:i w:val="false"/>
          <w:color w:val="000000"/>
          <w:sz w:val="28"/>
        </w:rPr>
        <w:t>
     _____________________________ диссертация қорғайтын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  кеңес мәжілісіне
</w:t>
      </w:r>
      <w:r>
        <w:br/>
      </w:r>
      <w:r>
        <w:rPr>
          <w:rFonts w:ascii="Times New Roman"/>
          <w:b w:val="false"/>
          <w:i w:val="false"/>
          <w:color w:val="000000"/>
          <w:sz w:val="28"/>
        </w:rPr>
        <w:t>
     болатын күні, хаттаманың рет саны
</w:t>
      </w:r>
    </w:p>
    <w:p>
      <w:pPr>
        <w:spacing w:after="0"/>
        <w:ind w:left="0"/>
        <w:jc w:val="both"/>
      </w:pPr>
      <w:r>
        <w:rPr>
          <w:rFonts w:ascii="Times New Roman"/>
          <w:b w:val="false"/>
          <w:i w:val="false"/>
          <w:color w:val="000000"/>
          <w:sz w:val="28"/>
        </w:rPr>
        <w:t>
                         Келу парағы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Тегі,      Ғылыми дәрежесі,     Мәжіліске   Бюллетень
</w:t>
      </w:r>
      <w:r>
        <w:br/>
      </w:r>
      <w:r>
        <w:rPr>
          <w:rFonts w:ascii="Times New Roman"/>
          <w:b w:val="false"/>
          <w:i w:val="false"/>
          <w:color w:val="000000"/>
          <w:sz w:val="28"/>
        </w:rPr>
        <w:t>
    аты,       мамандығының          қатысуы       алуы
</w:t>
      </w:r>
      <w:r>
        <w:br/>
      </w:r>
      <w:r>
        <w:rPr>
          <w:rFonts w:ascii="Times New Roman"/>
          <w:b w:val="false"/>
          <w:i w:val="false"/>
          <w:color w:val="000000"/>
          <w:sz w:val="28"/>
        </w:rPr>
        <w:t>
 әкесінің аты  кеңестегі шифрі       (қолы)      (қолы)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Диссертациялы кеңестің
</w:t>
      </w:r>
      <w:r>
        <w:br/>
      </w:r>
      <w:r>
        <w:rPr>
          <w:rFonts w:ascii="Times New Roman"/>
          <w:b w:val="false"/>
          <w:i w:val="false"/>
          <w:color w:val="000000"/>
          <w:sz w:val="28"/>
        </w:rPr>
        <w:t>
     ғалым хатшысы  ___________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Тегі, аты, әкесінің аты графасында диссертациялық кеңестің барлық мүшелерінің тегі, аты, әкесінің аты басылады.
</w:t>
      </w:r>
      <w:r>
        <w:br/>
      </w:r>
      <w:r>
        <w:rPr>
          <w:rFonts w:ascii="Times New Roman"/>
          <w:b w:val="false"/>
          <w:i w:val="false"/>
          <w:color w:val="000000"/>
          <w:sz w:val="28"/>
        </w:rPr>
        <w:t>
      2. Курсивпен терілген түсініктемелер басылмайды.
</w:t>
      </w:r>
    </w:p>
    <w:p>
      <w:pPr>
        <w:spacing w:after="0"/>
        <w:ind w:left="0"/>
        <w:jc w:val="both"/>
      </w:pP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Бюллетень
</w:t>
      </w:r>
    </w:p>
    <w:p>
      <w:pPr>
        <w:spacing w:after="0"/>
        <w:ind w:left="0"/>
        <w:jc w:val="both"/>
      </w:pPr>
      <w:r>
        <w:rPr>
          <w:rFonts w:ascii="Times New Roman"/>
          <w:b w:val="false"/>
          <w:i w:val="false"/>
          <w:color w:val="000000"/>
          <w:sz w:val="28"/>
        </w:rPr>
        <w:t>
     _____________________________________  диссертациялық кеңестің 
</w:t>
      </w:r>
      <w:r>
        <w:br/>
      </w:r>
      <w:r>
        <w:rPr>
          <w:rFonts w:ascii="Times New Roman"/>
          <w:b w:val="false"/>
          <w:i w:val="false"/>
          <w:color w:val="000000"/>
          <w:sz w:val="28"/>
        </w:rPr>
        <w:t>
              кеңес шифрі
</w:t>
      </w:r>
      <w:r>
        <w:br/>
      </w:r>
      <w:r>
        <w:rPr>
          <w:rFonts w:ascii="Times New Roman"/>
          <w:b w:val="false"/>
          <w:i w:val="false"/>
          <w:color w:val="000000"/>
          <w:sz w:val="28"/>
        </w:rPr>
        <w:t>
     _________________________________________ кеңес мәжілісіне
</w:t>
      </w:r>
      <w:r>
        <w:br/>
      </w:r>
      <w:r>
        <w:rPr>
          <w:rFonts w:ascii="Times New Roman"/>
          <w:b w:val="false"/>
          <w:i w:val="false"/>
          <w:color w:val="000000"/>
          <w:sz w:val="28"/>
        </w:rPr>
        <w:t>
             болатын күні, бұйрықтың N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Ізденушінің           Ғылыми дәрежеге          Дауыс берудің
</w:t>
      </w:r>
      <w:r>
        <w:br/>
      </w:r>
      <w:r>
        <w:rPr>
          <w:rFonts w:ascii="Times New Roman"/>
          <w:b w:val="false"/>
          <w:i w:val="false"/>
          <w:color w:val="000000"/>
          <w:sz w:val="28"/>
        </w:rPr>
        <w:t>
      тегі, аты,              лайықты                нәтижелері
</w:t>
      </w:r>
      <w:r>
        <w:br/>
      </w:r>
      <w:r>
        <w:rPr>
          <w:rFonts w:ascii="Times New Roman"/>
          <w:b w:val="false"/>
          <w:i w:val="false"/>
          <w:color w:val="000000"/>
          <w:sz w:val="28"/>
        </w:rPr>
        <w:t>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Келісемін
</w:t>
      </w:r>
      <w:r>
        <w:br/>
      </w:r>
      <w:r>
        <w:rPr>
          <w:rFonts w:ascii="Times New Roman"/>
          <w:b w:val="false"/>
          <w:i w:val="false"/>
          <w:color w:val="000000"/>
          <w:sz w:val="28"/>
        </w:rPr>
        <w:t>
                                                    Келіспеймін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Ғылыми дәрежеге да лайықты графасында ғылыми дәреже мен ғылым саласы көрсетіледі.
</w:t>
      </w:r>
      <w:r>
        <w:br/>
      </w:r>
      <w:r>
        <w:rPr>
          <w:rFonts w:ascii="Times New Roman"/>
          <w:b w:val="false"/>
          <w:i w:val="false"/>
          <w:color w:val="000000"/>
          <w:sz w:val="28"/>
        </w:rPr>
        <w:t>
      2. Бюллетеньдерге қол қойылмайды. Дауыс берудің нәтижелері графасындағы керек емесі сызылып тасталады.
</w:t>
      </w:r>
      <w:r>
        <w:br/>
      </w:r>
      <w:r>
        <w:rPr>
          <w:rFonts w:ascii="Times New Roman"/>
          <w:b w:val="false"/>
          <w:i w:val="false"/>
          <w:color w:val="000000"/>
          <w:sz w:val="28"/>
        </w:rPr>
        <w:t>
      3. Келісемін және Келіспеймін деген екі сөз қалдырылған немесе екеуі деп сызылған бюллетеньдер жарамсыз болып табылады.
</w:t>
      </w:r>
      <w:r>
        <w:br/>
      </w:r>
      <w:r>
        <w:rPr>
          <w:rFonts w:ascii="Times New Roman"/>
          <w:b w:val="false"/>
          <w:i w:val="false"/>
          <w:color w:val="000000"/>
          <w:sz w:val="28"/>
        </w:rPr>
        <w:t>
      4. Курсивпен терілген түсініктемелер басылмайды.
</w:t>
      </w:r>
    </w:p>
    <w:p>
      <w:pPr>
        <w:spacing w:after="0"/>
        <w:ind w:left="0"/>
        <w:jc w:val="both"/>
      </w:pP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Ғылыми дәреже беру үшiн Қазақстан ЖАК-ына жiберiлетiн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аттестациялық iстiң бiрiншi данасына кiретiн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Диссертациялық кеңес төрағасының қолы қойылған, ҚазмемҒАҒЗИ-ге диссертацияның екiншi данасы жiберiлгенi туралы мезгiлi көрсетiлген және мөрмен расталған, ұйымның бланкiсiне бастырылған жолдама хат (1 дана). 
</w:t>
      </w:r>
      <w:r>
        <w:br/>
      </w:r>
      <w:r>
        <w:rPr>
          <w:rFonts w:ascii="Times New Roman"/>
          <w:b w:val="false"/>
          <w:i w:val="false"/>
          <w:color w:val="000000"/>
          <w:sz w:val="28"/>
        </w:rPr>
        <w:t>
      2. Диссертациялық кеңестiң диссертацияны қорғауға қабылдау жөнiндегi мәжiлiсiнiң хаттамасынан көшiрме. 
</w:t>
      </w:r>
      <w:r>
        <w:br/>
      </w:r>
      <w:r>
        <w:rPr>
          <w:rFonts w:ascii="Times New Roman"/>
          <w:b w:val="false"/>
          <w:i w:val="false"/>
          <w:color w:val="000000"/>
          <w:sz w:val="28"/>
        </w:rPr>
        <w:t>
      3. Ғылым докторы ғылыми дәрежесiн беру туралы (15-қосымша, 2 дана) немесе диссертациялық кеңестiң ғылым кандидаты ғылыми дәрежесiн беру туралы шешiмiн бекiткен анықтама (16-қосымша, 2 дана). 
</w:t>
      </w:r>
      <w:r>
        <w:br/>
      </w:r>
      <w:r>
        <w:rPr>
          <w:rFonts w:ascii="Times New Roman"/>
          <w:b w:val="false"/>
          <w:i w:val="false"/>
          <w:color w:val="000000"/>
          <w:sz w:val="28"/>
        </w:rPr>
        <w:t>
      4. Қызмет орнында расталған, суретi жапсырылған кадрларды есепке алудың жеке парағы (1 дана). 
</w:t>
      </w:r>
      <w:r>
        <w:br/>
      </w:r>
      <w:r>
        <w:rPr>
          <w:rFonts w:ascii="Times New Roman"/>
          <w:b w:val="false"/>
          <w:i w:val="false"/>
          <w:color w:val="000000"/>
          <w:sz w:val="28"/>
        </w:rPr>
        <w:t>
      5. Диссертацияның авторефераты (5 дана). Докторлық диссертация үшiн қосымша кандидаттық диссертацияның авторефератының бiр данасы. 
</w:t>
      </w:r>
      <w:r>
        <w:br/>
      </w:r>
      <w:r>
        <w:rPr>
          <w:rFonts w:ascii="Times New Roman"/>
          <w:b w:val="false"/>
          <w:i w:val="false"/>
          <w:color w:val="000000"/>
          <w:sz w:val="28"/>
        </w:rPr>
        <w:t>
      6. Диссертациялық кеңестiң төрағасы мен ғалым хатшысының қолдары қойылып, мөрмен расталған кеңес мәжiлiстiң стенограммасына ғылыми жетекшiнiң, ресми оппоненттер мен жетекшi ұйымның пiкiрлерiнiң бiрiншi данасы тiркеледi, кеңес мәжiлiсiнiң стенограммасында Қазақстан ЖАК-ының бұйрығымен бекiтiлген кеңес құрамының қорғауға қатысқан мүшелерi, сонымен қатар кеңес құрамына қосымша кіргiзiлген кеңес мүшелерi көрсетiледi (1 дана)*. ___________________ 
</w:t>
      </w:r>
      <w:r>
        <w:br/>
      </w:r>
      <w:r>
        <w:rPr>
          <w:rFonts w:ascii="Times New Roman"/>
          <w:b w:val="false"/>
          <w:i w:val="false"/>
          <w:color w:val="000000"/>
          <w:sz w:val="28"/>
        </w:rPr>
        <w:t>
      * Стенограмма оппоненттердің, жетекші ұйымның және ғылыми жетекшінің пікірлері кірмейді, қосылып тігіледі. 
</w:t>
      </w:r>
    </w:p>
    <w:p>
      <w:pPr>
        <w:spacing w:after="0"/>
        <w:ind w:left="0"/>
        <w:jc w:val="both"/>
      </w:pPr>
      <w:r>
        <w:rPr>
          <w:rFonts w:ascii="Times New Roman"/>
          <w:b w:val="false"/>
          <w:i w:val="false"/>
          <w:color w:val="000000"/>
          <w:sz w:val="28"/>
        </w:rPr>
        <w:t>
      7. Жұмыс орындалған ұйымның қорытындысы. 
</w:t>
      </w:r>
      <w:r>
        <w:br/>
      </w:r>
      <w:r>
        <w:rPr>
          <w:rFonts w:ascii="Times New Roman"/>
          <w:b w:val="false"/>
          <w:i w:val="false"/>
          <w:color w:val="000000"/>
          <w:sz w:val="28"/>
        </w:rPr>
        <w:t>
      8. Диссертациялық кеңес жұмыс iстейтiн ұйымның қорытындысы. Қорытындының рәсiмделуiн 5-шi қосымшаның 6, 7-баптарынан қараңыз. 
</w:t>
      </w:r>
      <w:r>
        <w:br/>
      </w:r>
      <w:r>
        <w:rPr>
          <w:rFonts w:ascii="Times New Roman"/>
          <w:b w:val="false"/>
          <w:i w:val="false"/>
          <w:color w:val="000000"/>
          <w:sz w:val="28"/>
        </w:rPr>
        <w:t>
      9. Тiркеу-есеп карточкасы (2 дана). 
</w:t>
      </w:r>
      <w:r>
        <w:br/>
      </w:r>
      <w:r>
        <w:rPr>
          <w:rFonts w:ascii="Times New Roman"/>
          <w:b w:val="false"/>
          <w:i w:val="false"/>
          <w:color w:val="000000"/>
          <w:sz w:val="28"/>
        </w:rPr>
        <w:t>
      10. Iзденушiнiң мекен-жайы жазылған (екi карточка) және диссертациялық кеңестiң мекен-жайы жазылған (екi карточка) iске маркалы 4 пошта карточкасы салынады. Карточкалардың iшкi бетiне iзденушiнiң тегi, аты, әкесiнiң аты, сондай-ақ ол iзденген ғылыми дәреже жазылады. 
</w:t>
      </w:r>
      <w:r>
        <w:br/>
      </w:r>
      <w:r>
        <w:rPr>
          <w:rFonts w:ascii="Times New Roman"/>
          <w:b w:val="false"/>
          <w:i w:val="false"/>
          <w:color w:val="000000"/>
          <w:sz w:val="28"/>
        </w:rPr>
        <w:t>
      11. Iсте тiгiлген құжаттар тiзбесi (Ереженiң 18-қосымшасы, 1 дана).
</w:t>
      </w:r>
      <w:r>
        <w:br/>
      </w:r>
      <w:r>
        <w:rPr>
          <w:rFonts w:ascii="Times New Roman"/>
          <w:b w:val="false"/>
          <w:i w:val="false"/>
          <w:color w:val="000000"/>
          <w:sz w:val="28"/>
        </w:rPr>
        <w:t>
      Көрсетiлген барлық құжаттар бiр мұқаба iшiне тiгiлiп Қазақстан ЖАК-ына жiберiледi.
</w:t>
      </w:r>
      <w:r>
        <w:br/>
      </w:r>
      <w:r>
        <w:rPr>
          <w:rFonts w:ascii="Times New Roman"/>
          <w:b w:val="false"/>
          <w:i w:val="false"/>
          <w:color w:val="000000"/>
          <w:sz w:val="28"/>
        </w:rPr>
        <w:t>
      Ізденушiнiң аттестациялық iсiне диссертацияның Қазақстан Республикасы Ұлттық кiтапханасына тапсыруға арналған бiрiншi данасы салынады.
</w:t>
      </w:r>
      <w:r>
        <w:br/>
      </w:r>
      <w:r>
        <w:rPr>
          <w:rFonts w:ascii="Times New Roman"/>
          <w:b w:val="false"/>
          <w:i w:val="false"/>
          <w:color w:val="000000"/>
          <w:sz w:val="28"/>
        </w:rPr>
        <w:t>
      Құжаттар тiгiлген мұқабаның iшкi бетiндегi конвертке есеп карточкасы және тiркеу-есеп карточкасы, сондай-ақ кандидаттық емтихандар тапсырғаны жөнiндегi куәлiктiң көшiрмесi салынады.
</w:t>
      </w:r>
    </w:p>
    <w:p>
      <w:pPr>
        <w:spacing w:after="0"/>
        <w:ind w:left="0"/>
        <w:jc w:val="both"/>
      </w:pP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Диссертациялық кеңесте сақталатын ғылыми дәреже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аттестациялық iстегi құжаттардың екiншi данасының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Диссертациялық кеңесте iстiң екiншi нұсқасы сақталады, оған Ереженiң 9-қосымшасында тiзiмделген құжаттардың екiншi данасынан басқа, төмендегi құжаттар кiредi: 
</w:t>
      </w:r>
      <w:r>
        <w:br/>
      </w:r>
      <w:r>
        <w:rPr>
          <w:rFonts w:ascii="Times New Roman"/>
          <w:b w:val="false"/>
          <w:i w:val="false"/>
          <w:color w:val="000000"/>
          <w:sz w:val="28"/>
        </w:rPr>
        <w:t>
      1. Iзденушiнiң өтiнiшi. 
</w:t>
      </w:r>
      <w:r>
        <w:br/>
      </w:r>
      <w:r>
        <w:rPr>
          <w:rFonts w:ascii="Times New Roman"/>
          <w:b w:val="false"/>
          <w:i w:val="false"/>
          <w:color w:val="000000"/>
          <w:sz w:val="28"/>
        </w:rPr>
        <w:t>
      2. Есеп комиссиясы мәжiлiсiнiң хаттамасы (13-қосымша, 1 дана). 
</w:t>
      </w:r>
      <w:r>
        <w:br/>
      </w:r>
      <w:r>
        <w:rPr>
          <w:rFonts w:ascii="Times New Roman"/>
          <w:b w:val="false"/>
          <w:i w:val="false"/>
          <w:color w:val="000000"/>
          <w:sz w:val="28"/>
        </w:rPr>
        <w:t>
      3. Ғылым кандидаты ғылыми дәрежесiн алуға үмiткерлер үшiн жоғары бiлiмi немесе академиялық "магистр" дәрежесi туралы құжаттың, ғылым докторы ғылыми дәрежесiн алуға үмiткерлер үшiн ғылым кандидаты дипломының расталған көшiрмесi (1 дана). 
</w:t>
      </w:r>
      <w:r>
        <w:br/>
      </w:r>
      <w:r>
        <w:rPr>
          <w:rFonts w:ascii="Times New Roman"/>
          <w:b w:val="false"/>
          <w:i w:val="false"/>
          <w:color w:val="000000"/>
          <w:sz w:val="28"/>
        </w:rPr>
        <w:t>
      4. Ғылым кандидаты ғылыми дәрежесiн алуға талаптанушының кандидаттық емтихандарды тапсырғаны жөнiндегi куәлiгi (1 дана).
</w:t>
      </w:r>
      <w:r>
        <w:br/>
      </w:r>
      <w:r>
        <w:rPr>
          <w:rFonts w:ascii="Times New Roman"/>
          <w:b w:val="false"/>
          <w:i w:val="false"/>
          <w:color w:val="000000"/>
          <w:sz w:val="28"/>
        </w:rPr>
        <w:t>
      5. Диссертация орындалған немесе iзденушiнiң тiркелген ұйымының қорытындысы (1 дана).
</w:t>
      </w:r>
      <w:r>
        <w:br/>
      </w:r>
      <w:r>
        <w:rPr>
          <w:rFonts w:ascii="Times New Roman"/>
          <w:b w:val="false"/>
          <w:i w:val="false"/>
          <w:color w:val="000000"/>
          <w:sz w:val="28"/>
        </w:rPr>
        <w:t>
      6. Диссертациялық кеңес қызмет iстейтiн ұйымның қорытындысы (1 дана).
</w:t>
      </w:r>
      <w:r>
        <w:br/>
      </w:r>
      <w:r>
        <w:rPr>
          <w:rFonts w:ascii="Times New Roman"/>
          <w:b w:val="false"/>
          <w:i w:val="false"/>
          <w:color w:val="000000"/>
          <w:sz w:val="28"/>
        </w:rPr>
        <w:t>
      7. Ресми оппоненттердiң, жетекшi ұйымның және ғылыми жетекшiнiң (кеңесшiнiң) пiкiрлерi (1 данадан).
</w:t>
      </w:r>
      <w:r>
        <w:br/>
      </w:r>
      <w:r>
        <w:rPr>
          <w:rFonts w:ascii="Times New Roman"/>
          <w:b w:val="false"/>
          <w:i w:val="false"/>
          <w:color w:val="000000"/>
          <w:sz w:val="28"/>
        </w:rPr>
        <w:t>
      8. Диссертация мен авторефератқа келiп түскен пiкiрлер (1 данадан).
</w:t>
      </w:r>
      <w:r>
        <w:br/>
      </w:r>
      <w:r>
        <w:rPr>
          <w:rFonts w:ascii="Times New Roman"/>
          <w:b w:val="false"/>
          <w:i w:val="false"/>
          <w:color w:val="000000"/>
          <w:sz w:val="28"/>
        </w:rPr>
        <w:t>
      9. Диссертациялық кеңес мүшелерiнiң келу парағы (9-қосымша, 1 дана).
</w:t>
      </w:r>
      <w:r>
        <w:br/>
      </w:r>
      <w:r>
        <w:rPr>
          <w:rFonts w:ascii="Times New Roman"/>
          <w:b w:val="false"/>
          <w:i w:val="false"/>
          <w:color w:val="000000"/>
          <w:sz w:val="28"/>
        </w:rPr>
        <w:t>
      10. Таратылған күнi көрсетiлiп, ғалым хатшы қол қойған автореферат жiберiлген орындардың тiзiмi (1 дана). 
</w:t>
      </w:r>
    </w:p>
    <w:p>
      <w:pPr>
        <w:spacing w:after="0"/>
        <w:ind w:left="0"/>
        <w:jc w:val="both"/>
      </w:pP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__________________ Диссертациялық кеңес сайлаған есеп комиссиясы
</w:t>
      </w:r>
      <w:r>
        <w:br/>
      </w:r>
      <w:r>
        <w:rPr>
          <w:rFonts w:ascii="Times New Roman"/>
          <w:b w:val="false"/>
          <w:i w:val="false"/>
          <w:color w:val="000000"/>
          <w:sz w:val="28"/>
        </w:rPr>
        <w:t>
      кеңестің шифрі     мәжілісінің хаттамасы
</w:t>
      </w:r>
    </w:p>
    <w:p>
      <w:pPr>
        <w:spacing w:after="0"/>
        <w:ind w:left="0"/>
        <w:jc w:val="both"/>
      </w:pPr>
      <w:r>
        <w:rPr>
          <w:rFonts w:ascii="Times New Roman"/>
          <w:b w:val="false"/>
          <w:i w:val="false"/>
          <w:color w:val="000000"/>
          <w:sz w:val="28"/>
        </w:rPr>
        <w:t>
                                          199__ ж._____ _____________
</w:t>
      </w:r>
      <w:r>
        <w:br/>
      </w:r>
      <w:r>
        <w:rPr>
          <w:rFonts w:ascii="Times New Roman"/>
          <w:b w:val="false"/>
          <w:i w:val="false"/>
          <w:color w:val="000000"/>
          <w:sz w:val="28"/>
        </w:rPr>
        <w:t>
     Сайланған комиссия құрамы __________________ 
</w:t>
      </w:r>
      <w:r>
        <w:br/>
      </w:r>
      <w:r>
        <w:rPr>
          <w:rFonts w:ascii="Times New Roman"/>
          <w:b w:val="false"/>
          <w:i w:val="false"/>
          <w:color w:val="000000"/>
          <w:sz w:val="28"/>
        </w:rPr>
        <w:t>
                               тектері, а., ә.а.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Комиссия __________________________ ғылымдары докторының
</w:t>
      </w:r>
      <w:r>
        <w:br/>
      </w:r>
      <w:r>
        <w:rPr>
          <w:rFonts w:ascii="Times New Roman"/>
          <w:b w:val="false"/>
          <w:i w:val="false"/>
          <w:color w:val="000000"/>
          <w:sz w:val="28"/>
        </w:rPr>
        <w:t>
                  ғылым саласы
</w:t>
      </w:r>
      <w:r>
        <w:br/>
      </w:r>
      <w:r>
        <w:rPr>
          <w:rFonts w:ascii="Times New Roman"/>
          <w:b w:val="false"/>
          <w:i w:val="false"/>
          <w:color w:val="000000"/>
          <w:sz w:val="28"/>
        </w:rPr>
        <w:t>
     (кандидатының) ғылыми дәрежесін алу үшін __________________
</w:t>
      </w:r>
      <w:r>
        <w:br/>
      </w:r>
      <w:r>
        <w:rPr>
          <w:rFonts w:ascii="Times New Roman"/>
          <w:b w:val="false"/>
          <w:i w:val="false"/>
          <w:color w:val="000000"/>
          <w:sz w:val="28"/>
        </w:rPr>
        <w:t>
                                                тегі, а., ә.а.
</w:t>
      </w:r>
      <w:r>
        <w:br/>
      </w:r>
      <w:r>
        <w:rPr>
          <w:rFonts w:ascii="Times New Roman"/>
          <w:b w:val="false"/>
          <w:i w:val="false"/>
          <w:color w:val="000000"/>
          <w:sz w:val="28"/>
        </w:rPr>
        <w:t>
     қорғаған диссертациясы бойынша жасырын дауысқа салудың
</w:t>
      </w:r>
      <w:r>
        <w:br/>
      </w:r>
      <w:r>
        <w:rPr>
          <w:rFonts w:ascii="Times New Roman"/>
          <w:b w:val="false"/>
          <w:i w:val="false"/>
          <w:color w:val="000000"/>
          <w:sz w:val="28"/>
        </w:rPr>
        <w:t>
     қорытындыларын шығару үшін сайланды.
</w:t>
      </w:r>
    </w:p>
    <w:p>
      <w:pPr>
        <w:spacing w:after="0"/>
        <w:ind w:left="0"/>
        <w:jc w:val="both"/>
      </w:pPr>
      <w:r>
        <w:rPr>
          <w:rFonts w:ascii="Times New Roman"/>
          <w:b w:val="false"/>
          <w:i w:val="false"/>
          <w:color w:val="000000"/>
          <w:sz w:val="28"/>
        </w:rPr>
        <w:t>
     Диссертациялық кеңестің бекітілген құрамында_____ мерзімге______
</w:t>
      </w:r>
      <w:r>
        <w:br/>
      </w:r>
      <w:r>
        <w:rPr>
          <w:rFonts w:ascii="Times New Roman"/>
          <w:b w:val="false"/>
          <w:i w:val="false"/>
          <w:color w:val="000000"/>
          <w:sz w:val="28"/>
        </w:rPr>
        <w:t>
     ______________  адам бар.
</w:t>
      </w:r>
    </w:p>
    <w:p>
      <w:pPr>
        <w:spacing w:after="0"/>
        <w:ind w:left="0"/>
        <w:jc w:val="both"/>
      </w:pPr>
      <w:r>
        <w:rPr>
          <w:rFonts w:ascii="Times New Roman"/>
          <w:b w:val="false"/>
          <w:i w:val="false"/>
          <w:color w:val="000000"/>
          <w:sz w:val="28"/>
        </w:rPr>
        <w:t>
     Кеңес құрамына қосымша _____________ адам енгізілді.     
</w:t>
      </w:r>
    </w:p>
    <w:p>
      <w:pPr>
        <w:spacing w:after="0"/>
        <w:ind w:left="0"/>
        <w:jc w:val="both"/>
      </w:pPr>
      <w:r>
        <w:rPr>
          <w:rFonts w:ascii="Times New Roman"/>
          <w:b w:val="false"/>
          <w:i w:val="false"/>
          <w:color w:val="000000"/>
          <w:sz w:val="28"/>
        </w:rPr>
        <w:t>
     Мәжіліске _________ кеңес мүшелері қатысты, оның ішінде қаралған
</w:t>
      </w:r>
      <w:r>
        <w:br/>
      </w:r>
      <w:r>
        <w:rPr>
          <w:rFonts w:ascii="Times New Roman"/>
          <w:b w:val="false"/>
          <w:i w:val="false"/>
          <w:color w:val="000000"/>
          <w:sz w:val="28"/>
        </w:rPr>
        <w:t>
     диссертация саласы бойынша _________________  ғылым докторы 
</w:t>
      </w:r>
      <w:r>
        <w:br/>
      </w: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________________________ бюллетень таратылды.
</w:t>
      </w:r>
      <w:r>
        <w:br/>
      </w:r>
      <w:r>
        <w:rPr>
          <w:rFonts w:ascii="Times New Roman"/>
          <w:b w:val="false"/>
          <w:i w:val="false"/>
          <w:color w:val="000000"/>
          <w:sz w:val="28"/>
        </w:rPr>
        <w:t>
     ________________________ бюллетень таратылмай қалды.
</w:t>
      </w:r>
      <w:r>
        <w:br/>
      </w:r>
      <w:r>
        <w:rPr>
          <w:rFonts w:ascii="Times New Roman"/>
          <w:b w:val="false"/>
          <w:i w:val="false"/>
          <w:color w:val="000000"/>
          <w:sz w:val="28"/>
        </w:rPr>
        <w:t>
     ________________________ бюллетень жәшікте болды.
</w:t>
      </w:r>
    </w:p>
    <w:p>
      <w:pPr>
        <w:spacing w:after="0"/>
        <w:ind w:left="0"/>
        <w:jc w:val="both"/>
      </w:pPr>
      <w:r>
        <w:rPr>
          <w:rFonts w:ascii="Times New Roman"/>
          <w:b w:val="false"/>
          <w:i w:val="false"/>
          <w:color w:val="000000"/>
          <w:sz w:val="28"/>
        </w:rPr>
        <w:t>
     Дауысқа салудың нәтижелері:
</w:t>
      </w:r>
    </w:p>
    <w:p>
      <w:pPr>
        <w:spacing w:after="0"/>
        <w:ind w:left="0"/>
        <w:jc w:val="both"/>
      </w:pPr>
      <w:r>
        <w:rPr>
          <w:rFonts w:ascii="Times New Roman"/>
          <w:b w:val="false"/>
          <w:i w:val="false"/>
          <w:color w:val="000000"/>
          <w:sz w:val="28"/>
        </w:rPr>
        <w:t>
     ____________________ _______________________  бойынша
</w:t>
      </w:r>
      <w:r>
        <w:br/>
      </w:r>
      <w:r>
        <w:rPr>
          <w:rFonts w:ascii="Times New Roman"/>
          <w:b w:val="false"/>
          <w:i w:val="false"/>
          <w:color w:val="000000"/>
          <w:sz w:val="28"/>
        </w:rPr>
        <w:t>
        тегі, а., ә.а.         ғылым саласы 
</w:t>
      </w:r>
    </w:p>
    <w:p>
      <w:pPr>
        <w:spacing w:after="0"/>
        <w:ind w:left="0"/>
        <w:jc w:val="both"/>
      </w:pPr>
      <w:r>
        <w:rPr>
          <w:rFonts w:ascii="Times New Roman"/>
          <w:b w:val="false"/>
          <w:i w:val="false"/>
          <w:color w:val="000000"/>
          <w:sz w:val="28"/>
        </w:rPr>
        <w:t>
     ғылым докторы ғылыми дәрежесін беру туралы мәселе көтеру (ғылым кандидаты ғылыми дәрежесін беру) жайлы өтініш хатын қарауға _______ дауыс берілді, оның ішінде:
</w:t>
      </w:r>
    </w:p>
    <w:p>
      <w:pPr>
        <w:spacing w:after="0"/>
        <w:ind w:left="0"/>
        <w:jc w:val="both"/>
      </w:pPr>
      <w:r>
        <w:rPr>
          <w:rFonts w:ascii="Times New Roman"/>
          <w:b w:val="false"/>
          <w:i w:val="false"/>
          <w:color w:val="000000"/>
          <w:sz w:val="28"/>
        </w:rPr>
        <w:t>
     жақтап дауыс бергендер саны_____________
</w:t>
      </w:r>
      <w:r>
        <w:br/>
      </w:r>
      <w:r>
        <w:rPr>
          <w:rFonts w:ascii="Times New Roman"/>
          <w:b w:val="false"/>
          <w:i w:val="false"/>
          <w:color w:val="000000"/>
          <w:sz w:val="28"/>
        </w:rPr>
        <w:t>
     қарсы болғандар саны_______________
</w:t>
      </w:r>
      <w:r>
        <w:br/>
      </w:r>
      <w:r>
        <w:rPr>
          <w:rFonts w:ascii="Times New Roman"/>
          <w:b w:val="false"/>
          <w:i w:val="false"/>
          <w:color w:val="000000"/>
          <w:sz w:val="28"/>
        </w:rPr>
        <w:t>
     жарамсыз бюллетеньдер___________________
</w:t>
      </w:r>
      <w:r>
        <w:br/>
      </w:r>
      <w:r>
        <w:rPr>
          <w:rFonts w:ascii="Times New Roman"/>
          <w:b w:val="false"/>
          <w:i w:val="false"/>
          <w:color w:val="000000"/>
          <w:sz w:val="28"/>
        </w:rPr>
        <w:t>
     Есеп комиссиясының төрағасы ____________ Тегі, а., ә.а.
</w:t>
      </w:r>
      <w:r>
        <w:br/>
      </w:r>
      <w:r>
        <w:rPr>
          <w:rFonts w:ascii="Times New Roman"/>
          <w:b w:val="false"/>
          <w:i w:val="false"/>
          <w:color w:val="000000"/>
          <w:sz w:val="28"/>
        </w:rPr>
        <w:t>
                                   қолы
</w:t>
      </w:r>
      <w:r>
        <w:br/>
      </w:r>
      <w:r>
        <w:rPr>
          <w:rFonts w:ascii="Times New Roman"/>
          <w:b w:val="false"/>
          <w:i w:val="false"/>
          <w:color w:val="000000"/>
          <w:sz w:val="28"/>
        </w:rPr>
        <w:t>
     Комиссия мүшелері _________________ тегі, а.,ә.а.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Қорғаған диссертациясының негізінде 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 ғылымдарының докторы ғылыми дәрежесін беру туралы
</w:t>
      </w:r>
      <w:r>
        <w:br/>
      </w:r>
      <w:r>
        <w:rPr>
          <w:rFonts w:ascii="Times New Roman"/>
          <w:b w:val="false"/>
          <w:i w:val="false"/>
          <w:color w:val="000000"/>
          <w:sz w:val="28"/>
        </w:rPr>
        <w:t>
     ғылым саласы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N ______ іске
</w:t>
      </w:r>
    </w:p>
    <w:p>
      <w:pPr>
        <w:spacing w:after="0"/>
        <w:ind w:left="0"/>
        <w:jc w:val="both"/>
      </w:pPr>
      <w:r>
        <w:rPr>
          <w:rFonts w:ascii="Times New Roman"/>
          <w:b w:val="false"/>
          <w:i w:val="false"/>
          <w:color w:val="000000"/>
          <w:sz w:val="28"/>
        </w:rPr>
        <w:t>
     диссертацияның тақырыбы 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грифімен_______________________ мамандығы бойынша__________
</w:t>
      </w:r>
      <w:r>
        <w:br/>
      </w:r>
      <w:r>
        <w:rPr>
          <w:rFonts w:ascii="Times New Roman"/>
          <w:b w:val="false"/>
          <w:i w:val="false"/>
          <w:color w:val="000000"/>
          <w:sz w:val="28"/>
        </w:rPr>
        <w:t>
                  мамандық атауы, шифрі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кеңес шифрі, ұйымның толық атауы, индексі, мекен жайы
</w:t>
      </w:r>
    </w:p>
    <w:p>
      <w:pPr>
        <w:spacing w:after="0"/>
        <w:ind w:left="0"/>
        <w:jc w:val="both"/>
      </w:pPr>
      <w:r>
        <w:rPr>
          <w:rFonts w:ascii="Times New Roman"/>
          <w:b w:val="false"/>
          <w:i w:val="false"/>
          <w:color w:val="000000"/>
          <w:sz w:val="28"/>
        </w:rPr>
        <w:t>
     диссертациялық кеңесте ___ ________ 199 ___ ж._______ нөмірлі 
</w:t>
      </w:r>
      <w:r>
        <w:br/>
      </w:r>
      <w:r>
        <w:rPr>
          <w:rFonts w:ascii="Times New Roman"/>
          <w:b w:val="false"/>
          <w:i w:val="false"/>
          <w:color w:val="000000"/>
          <w:sz w:val="28"/>
        </w:rPr>
        <w:t>
     шешім қабылданды.
</w:t>
      </w:r>
    </w:p>
    <w:p>
      <w:pPr>
        <w:spacing w:after="0"/>
        <w:ind w:left="0"/>
        <w:jc w:val="both"/>
      </w:pPr>
      <w:r>
        <w:rPr>
          <w:rFonts w:ascii="Times New Roman"/>
          <w:b w:val="false"/>
          <w:i w:val="false"/>
          <w:color w:val="000000"/>
          <w:sz w:val="28"/>
        </w:rPr>
        <w:t>
     ________________19 ____ж. туған,____________________  азаматы, 
</w:t>
      </w:r>
      <w:r>
        <w:br/>
      </w:r>
      <w:r>
        <w:rPr>
          <w:rFonts w:ascii="Times New Roman"/>
          <w:b w:val="false"/>
          <w:i w:val="false"/>
          <w:color w:val="000000"/>
          <w:sz w:val="28"/>
        </w:rPr>
        <w:t>
     тегі, аты, әкесінің аты           мемлекеті
</w:t>
      </w:r>
    </w:p>
    <w:p>
      <w:pPr>
        <w:spacing w:after="0"/>
        <w:ind w:left="0"/>
        <w:jc w:val="both"/>
      </w:pPr>
      <w:r>
        <w:rPr>
          <w:rFonts w:ascii="Times New Roman"/>
          <w:b w:val="false"/>
          <w:i w:val="false"/>
          <w:color w:val="000000"/>
          <w:sz w:val="28"/>
        </w:rPr>
        <w:t>
     19 ____жылдан_________________ғылымдарының кандидаты.
</w:t>
      </w:r>
      <w:r>
        <w:br/>
      </w:r>
      <w:r>
        <w:rPr>
          <w:rFonts w:ascii="Times New Roman"/>
          <w:b w:val="false"/>
          <w:i w:val="false"/>
          <w:color w:val="000000"/>
          <w:sz w:val="28"/>
        </w:rPr>
        <w:t>
                  ғылым  саласы
</w:t>
      </w:r>
    </w:p>
    <w:p>
      <w:pPr>
        <w:spacing w:after="0"/>
        <w:ind w:left="0"/>
        <w:jc w:val="both"/>
      </w:pPr>
      <w:r>
        <w:rPr>
          <w:rFonts w:ascii="Times New Roman"/>
          <w:b w:val="false"/>
          <w:i w:val="false"/>
          <w:color w:val="000000"/>
          <w:sz w:val="28"/>
        </w:rPr>
        <w:t>
     (Егер ізденуші докторантура бітірсе, бітірген жылы қай ұйымның
</w:t>
      </w:r>
      <w:r>
        <w:br/>
      </w:r>
      <w:r>
        <w:rPr>
          <w:rFonts w:ascii="Times New Roman"/>
          <w:b w:val="false"/>
          <w:i w:val="false"/>
          <w:color w:val="000000"/>
          <w:sz w:val="28"/>
        </w:rPr>
        <w:t>
     жанындағы докторантура екені көрсетілуі керек).
</w:t>
      </w:r>
    </w:p>
    <w:p>
      <w:pPr>
        <w:spacing w:after="0"/>
        <w:ind w:left="0"/>
        <w:jc w:val="both"/>
      </w:pPr>
      <w:r>
        <w:rPr>
          <w:rFonts w:ascii="Times New Roman"/>
          <w:b w:val="false"/>
          <w:i w:val="false"/>
          <w:color w:val="000000"/>
          <w:sz w:val="28"/>
        </w:rPr>
        <w:t>
     19____ жылдан осы кезге дейін ____________________________________
</w:t>
      </w:r>
      <w:r>
        <w:br/>
      </w:r>
      <w:r>
        <w:rPr>
          <w:rFonts w:ascii="Times New Roman"/>
          <w:b w:val="false"/>
          <w:i w:val="false"/>
          <w:color w:val="000000"/>
          <w:sz w:val="28"/>
        </w:rPr>
        <w:t>
                     мекеменің, ведомствоның атауы, индексі, мекен-жайы
</w:t>
      </w:r>
      <w:r>
        <w:br/>
      </w:r>
      <w:r>
        <w:rPr>
          <w:rFonts w:ascii="Times New Roman"/>
          <w:b w:val="false"/>
          <w:i w:val="false"/>
          <w:color w:val="000000"/>
          <w:sz w:val="28"/>
        </w:rPr>
        <w:t>
     _________________________________________ болып жұмыс істейді.
</w:t>
      </w:r>
      <w:r>
        <w:br/>
      </w:r>
      <w:r>
        <w:rPr>
          <w:rFonts w:ascii="Times New Roman"/>
          <w:b w:val="false"/>
          <w:i w:val="false"/>
          <w:color w:val="000000"/>
          <w:sz w:val="28"/>
        </w:rPr>
        <w:t>
     Диссертация ______________________________________________________
</w:t>
      </w:r>
      <w:r>
        <w:br/>
      </w:r>
      <w:r>
        <w:rPr>
          <w:rFonts w:ascii="Times New Roman"/>
          <w:b w:val="false"/>
          <w:i w:val="false"/>
          <w:color w:val="000000"/>
          <w:sz w:val="28"/>
        </w:rPr>
        <w:t>
                  ұйымның толық атауы, индекс, мекен жайы
</w:t>
      </w:r>
      <w:r>
        <w:br/>
      </w:r>
      <w:r>
        <w:rPr>
          <w:rFonts w:ascii="Times New Roman"/>
          <w:b w:val="false"/>
          <w:i w:val="false"/>
          <w:color w:val="000000"/>
          <w:sz w:val="28"/>
        </w:rPr>
        <w:t>
     _______________________________________________  орындалды.
</w:t>
      </w:r>
      <w:r>
        <w:br/>
      </w:r>
      <w:r>
        <w:rPr>
          <w:rFonts w:ascii="Times New Roman"/>
          <w:b w:val="false"/>
          <w:i w:val="false"/>
          <w:color w:val="000000"/>
          <w:sz w:val="28"/>
        </w:rPr>
        <w:t>
     *) Ғылыми кеңесшісі ____________________________ ғылымдарының
</w:t>
      </w:r>
      <w:r>
        <w:br/>
      </w:r>
      <w:r>
        <w:rPr>
          <w:rFonts w:ascii="Times New Roman"/>
          <w:b w:val="false"/>
          <w:i w:val="false"/>
          <w:color w:val="000000"/>
          <w:sz w:val="28"/>
        </w:rPr>
        <w:t>
                             ғылым саласы
</w:t>
      </w:r>
      <w:r>
        <w:br/>
      </w:r>
      <w:r>
        <w:rPr>
          <w:rFonts w:ascii="Times New Roman"/>
          <w:b w:val="false"/>
          <w:i w:val="false"/>
          <w:color w:val="000000"/>
          <w:sz w:val="28"/>
        </w:rPr>
        <w:t>
     докторы ___________________________________________________________
</w:t>
      </w:r>
      <w:r>
        <w:br/>
      </w:r>
      <w:r>
        <w:rPr>
          <w:rFonts w:ascii="Times New Roman"/>
          <w:b w:val="false"/>
          <w:i w:val="false"/>
          <w:color w:val="000000"/>
          <w:sz w:val="28"/>
        </w:rPr>
        <w:t>
 тегі, аты, әкесінің аты, жұмыс орнының толық атауы, ғылыми атағы, лауазымы
</w:t>
      </w:r>
      <w:r>
        <w:br/>
      </w:r>
      <w:r>
        <w:rPr>
          <w:rFonts w:ascii="Times New Roman"/>
          <w:b w:val="false"/>
          <w:i w:val="false"/>
          <w:color w:val="000000"/>
          <w:sz w:val="28"/>
        </w:rPr>
        <w:t>
     болып қызмет атқарады
</w:t>
      </w:r>
      <w:r>
        <w:br/>
      </w:r>
      <w:r>
        <w:rPr>
          <w:rFonts w:ascii="Times New Roman"/>
          <w:b w:val="false"/>
          <w:i w:val="false"/>
          <w:color w:val="000000"/>
          <w:sz w:val="28"/>
        </w:rPr>
        <w:t>
     Ізденушінің жарияланған_______________ еңбегі бар, оның 
</w:t>
      </w:r>
      <w:r>
        <w:br/>
      </w:r>
      <w:r>
        <w:rPr>
          <w:rFonts w:ascii="Times New Roman"/>
          <w:b w:val="false"/>
          <w:i w:val="false"/>
          <w:color w:val="000000"/>
          <w:sz w:val="28"/>
        </w:rPr>
        <w:t>
     ішінде диссертация тақырыбы бойынша 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(маңызды 2-3 еңбегі көрсетіледі).
</w:t>
      </w:r>
      <w:r>
        <w:br/>
      </w:r>
      <w:r>
        <w:rPr>
          <w:rFonts w:ascii="Times New Roman"/>
          <w:b w:val="false"/>
          <w:i w:val="false"/>
          <w:color w:val="000000"/>
          <w:sz w:val="28"/>
        </w:rPr>
        <w:t>
          Ресми оппоненттер:
</w:t>
      </w:r>
    </w:p>
    <w:p>
      <w:pPr>
        <w:spacing w:after="0"/>
        <w:ind w:left="0"/>
        <w:jc w:val="both"/>
      </w:pPr>
      <w:r>
        <w:rPr>
          <w:rFonts w:ascii="Times New Roman"/>
          <w:b w:val="false"/>
          <w:i w:val="false"/>
          <w:color w:val="000000"/>
          <w:sz w:val="28"/>
        </w:rPr>
        <w:t>
     тегі, аты, әкесінің аты ___________________________
</w:t>
      </w:r>
      <w:r>
        <w:br/>
      </w:r>
      <w:r>
        <w:rPr>
          <w:rFonts w:ascii="Times New Roman"/>
          <w:b w:val="false"/>
          <w:i w:val="false"/>
          <w:color w:val="000000"/>
          <w:sz w:val="28"/>
        </w:rPr>
        <w:t>
     ғылыми дәрежесі _________________________________________
</w:t>
      </w:r>
      <w:r>
        <w:br/>
      </w:r>
      <w:r>
        <w:rPr>
          <w:rFonts w:ascii="Times New Roman"/>
          <w:b w:val="false"/>
          <w:i w:val="false"/>
          <w:color w:val="000000"/>
          <w:sz w:val="28"/>
        </w:rPr>
        <w:t>
     ғылыми атағы ____________________________________________
</w:t>
      </w:r>
      <w:r>
        <w:br/>
      </w:r>
      <w:r>
        <w:rPr>
          <w:rFonts w:ascii="Times New Roman"/>
          <w:b w:val="false"/>
          <w:i w:val="false"/>
          <w:color w:val="000000"/>
          <w:sz w:val="28"/>
        </w:rPr>
        <w:t>
     лауазымы ________________________________________________
</w:t>
      </w:r>
      <w:r>
        <w:br/>
      </w:r>
      <w:r>
        <w:rPr>
          <w:rFonts w:ascii="Times New Roman"/>
          <w:b w:val="false"/>
          <w:i w:val="false"/>
          <w:color w:val="000000"/>
          <w:sz w:val="28"/>
        </w:rPr>
        <w:t>
     жұмыс орны ______________________________________________
</w:t>
      </w:r>
      <w:r>
        <w:br/>
      </w:r>
      <w:r>
        <w:rPr>
          <w:rFonts w:ascii="Times New Roman"/>
          <w:b w:val="false"/>
          <w:i w:val="false"/>
          <w:color w:val="000000"/>
          <w:sz w:val="28"/>
        </w:rPr>
        <w:t>
     диссертация туралы оң (теріс) пікірлер берді. 
</w:t>
      </w:r>
    </w:p>
    <w:p>
      <w:pPr>
        <w:spacing w:after="0"/>
        <w:ind w:left="0"/>
        <w:jc w:val="both"/>
      </w:pPr>
      <w:r>
        <w:rPr>
          <w:rFonts w:ascii="Times New Roman"/>
          <w:b w:val="false"/>
          <w:i w:val="false"/>
          <w:color w:val="000000"/>
          <w:sz w:val="28"/>
        </w:rPr>
        <w:t>
     Жетекші ұйым  ___________________________________________
</w:t>
      </w:r>
      <w:r>
        <w:br/>
      </w:r>
      <w:r>
        <w:rPr>
          <w:rFonts w:ascii="Times New Roman"/>
          <w:b w:val="false"/>
          <w:i w:val="false"/>
          <w:color w:val="000000"/>
          <w:sz w:val="28"/>
        </w:rPr>
        <w:t>
                             мекеменің толық атауы
</w:t>
      </w:r>
    </w:p>
    <w:p>
      <w:pPr>
        <w:spacing w:after="0"/>
        <w:ind w:left="0"/>
        <w:jc w:val="both"/>
      </w:pPr>
      <w:r>
        <w:rPr>
          <w:rFonts w:ascii="Times New Roman"/>
          <w:b w:val="false"/>
          <w:i w:val="false"/>
          <w:color w:val="000000"/>
          <w:sz w:val="28"/>
        </w:rPr>
        <w:t>
     өзінің оң (теріс) қорытындысында 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(бұдан әрі жетекші ұйым пікірінің қорытындысы келтіріліп, қол жеткен нәтижелерді қолдану жайында ұсыныстар беріледі).
</w:t>
      </w:r>
      <w:r>
        <w:br/>
      </w:r>
      <w:r>
        <w:rPr>
          <w:rFonts w:ascii="Times New Roman"/>
          <w:b w:val="false"/>
          <w:i w:val="false"/>
          <w:color w:val="000000"/>
          <w:sz w:val="28"/>
        </w:rPr>
        <w:t>
     Жұмыс нәтижелерінің өндіріске енгізілуі (пайдалануы) (пайдаланудан ең көп тиімділік көрген ұйымның аты мен мекен-жайы).
</w:t>
      </w:r>
      <w:r>
        <w:br/>
      </w:r>
      <w:r>
        <w:rPr>
          <w:rFonts w:ascii="Times New Roman"/>
          <w:b w:val="false"/>
          <w:i w:val="false"/>
          <w:color w:val="000000"/>
          <w:sz w:val="28"/>
        </w:rPr>
        <w:t>
     Диссертация мен авторефератқа төмендегідей піркірлер келіп түсті (бұдан әрі пікірлерге, олардағы сын ескертпелерді міндетті түрде келтіре отырып шолу жасалады).
</w:t>
      </w:r>
    </w:p>
    <w:p>
      <w:pPr>
        <w:spacing w:after="0"/>
        <w:ind w:left="0"/>
        <w:jc w:val="both"/>
      </w:pPr>
      <w:r>
        <w:rPr>
          <w:rFonts w:ascii="Times New Roman"/>
          <w:b w:val="false"/>
          <w:i w:val="false"/>
          <w:color w:val="000000"/>
          <w:sz w:val="28"/>
        </w:rPr>
        <w:t>
     Пікірсайысқа___________________________________________
</w:t>
      </w:r>
      <w:r>
        <w:br/>
      </w:r>
      <w:r>
        <w:rPr>
          <w:rFonts w:ascii="Times New Roman"/>
          <w:b w:val="false"/>
          <w:i w:val="false"/>
          <w:color w:val="000000"/>
          <w:sz w:val="28"/>
        </w:rPr>
        <w:t>
                 тегі, аты, әкесінің аты, ғылыми дәрежелері
</w:t>
      </w:r>
      <w:r>
        <w:br/>
      </w:r>
      <w:r>
        <w:rPr>
          <w:rFonts w:ascii="Times New Roman"/>
          <w:b w:val="false"/>
          <w:i w:val="false"/>
          <w:color w:val="000000"/>
          <w:sz w:val="28"/>
        </w:rPr>
        <w:t>
     _____________________________________________  қатысты. 
</w:t>
      </w:r>
      <w:r>
        <w:br/>
      </w:r>
      <w:r>
        <w:rPr>
          <w:rFonts w:ascii="Times New Roman"/>
          <w:b w:val="false"/>
          <w:i w:val="false"/>
          <w:color w:val="000000"/>
          <w:sz w:val="28"/>
        </w:rPr>
        <w:t>
     Құрамында __________ адам, оның ішінде диссертация саласы 
</w:t>
      </w:r>
      <w:r>
        <w:br/>
      </w:r>
      <w:r>
        <w:rPr>
          <w:rFonts w:ascii="Times New Roman"/>
          <w:b w:val="false"/>
          <w:i w:val="false"/>
          <w:color w:val="000000"/>
          <w:sz w:val="28"/>
        </w:rPr>
        <w:t>
     бойынша ______________ ғылым докторлары бар диссертациялық
</w:t>
      </w:r>
      <w:r>
        <w:br/>
      </w:r>
      <w:r>
        <w:rPr>
          <w:rFonts w:ascii="Times New Roman"/>
          <w:b w:val="false"/>
          <w:i w:val="false"/>
          <w:color w:val="000000"/>
          <w:sz w:val="28"/>
        </w:rPr>
        <w:t>
     кеңес жасырын
</w:t>
      </w:r>
      <w:r>
        <w:br/>
      </w:r>
      <w:r>
        <w:rPr>
          <w:rFonts w:ascii="Times New Roman"/>
          <w:b w:val="false"/>
          <w:i w:val="false"/>
          <w:color w:val="000000"/>
          <w:sz w:val="28"/>
        </w:rPr>
        <w:t>
     дауысқа салғанда ____________ кеңес мүшелерінің _____________
</w:t>
      </w:r>
      <w:r>
        <w:br/>
      </w:r>
      <w:r>
        <w:rPr>
          <w:rFonts w:ascii="Times New Roman"/>
          <w:b w:val="false"/>
          <w:i w:val="false"/>
          <w:color w:val="000000"/>
          <w:sz w:val="28"/>
        </w:rPr>
        <w:t>
     жақтап дауыс берді, ___________ адам қарсы  болды, жарамсыз 
</w:t>
      </w:r>
      <w:r>
        <w:br/>
      </w:r>
      <w:r>
        <w:rPr>
          <w:rFonts w:ascii="Times New Roman"/>
          <w:b w:val="false"/>
          <w:i w:val="false"/>
          <w:color w:val="000000"/>
          <w:sz w:val="28"/>
        </w:rPr>
        <w:t>
     бюллетеньдер саны _____________
</w:t>
      </w:r>
    </w:p>
    <w:p>
      <w:pPr>
        <w:spacing w:after="0"/>
        <w:ind w:left="0"/>
        <w:jc w:val="both"/>
      </w:pPr>
      <w:r>
        <w:rPr>
          <w:rFonts w:ascii="Times New Roman"/>
          <w:b w:val="false"/>
          <w:i w:val="false"/>
          <w:color w:val="000000"/>
          <w:sz w:val="28"/>
        </w:rPr>
        <w:t>
     Бұдан соң ғылыми дәрежелер беру тәртібі туралы Ереженің 31-б. 
</w:t>
      </w:r>
      <w:r>
        <w:br/>
      </w:r>
      <w:r>
        <w:rPr>
          <w:rFonts w:ascii="Times New Roman"/>
          <w:b w:val="false"/>
          <w:i w:val="false"/>
          <w:color w:val="000000"/>
          <w:sz w:val="28"/>
        </w:rPr>
        <w:t>
     сәйкес жасалған диссертациялық кеңестің қорытындысы келтіріледі.
</w:t>
      </w:r>
    </w:p>
    <w:p>
      <w:pPr>
        <w:spacing w:after="0"/>
        <w:ind w:left="0"/>
        <w:jc w:val="both"/>
      </w:pPr>
      <w:r>
        <w:rPr>
          <w:rFonts w:ascii="Times New Roman"/>
          <w:b w:val="false"/>
          <w:i w:val="false"/>
          <w:color w:val="000000"/>
          <w:sz w:val="28"/>
        </w:rPr>
        <w:t>
                Диссертацияның жіктемелік белгілері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Диссертациялық          _________________ тегі, аты, әкесінің аты
</w:t>
      </w:r>
      <w:r>
        <w:br/>
      </w:r>
      <w:r>
        <w:rPr>
          <w:rFonts w:ascii="Times New Roman"/>
          <w:b w:val="false"/>
          <w:i w:val="false"/>
          <w:color w:val="000000"/>
          <w:sz w:val="28"/>
        </w:rPr>
        <w:t>
     кеңестің төрағасы             қолы
</w:t>
      </w:r>
    </w:p>
    <w:p>
      <w:pPr>
        <w:spacing w:after="0"/>
        <w:ind w:left="0"/>
        <w:jc w:val="both"/>
      </w:pPr>
      <w:r>
        <w:rPr>
          <w:rFonts w:ascii="Times New Roman"/>
          <w:b w:val="false"/>
          <w:i w:val="false"/>
          <w:color w:val="000000"/>
          <w:sz w:val="28"/>
        </w:rPr>
        <w:t>
     Диссертациялық          _________________  тегі, аты, әкесінің аты
</w:t>
      </w:r>
      <w:r>
        <w:br/>
      </w:r>
      <w:r>
        <w:rPr>
          <w:rFonts w:ascii="Times New Roman"/>
          <w:b w:val="false"/>
          <w:i w:val="false"/>
          <w:color w:val="000000"/>
          <w:sz w:val="28"/>
        </w:rPr>
        <w:t>
     ғалым хатшысы                 қолы
</w:t>
      </w:r>
    </w:p>
    <w:p>
      <w:pPr>
        <w:spacing w:after="0"/>
        <w:ind w:left="0"/>
        <w:jc w:val="both"/>
      </w:pPr>
      <w:r>
        <w:rPr>
          <w:rFonts w:ascii="Times New Roman"/>
          <w:b w:val="false"/>
          <w:i w:val="false"/>
          <w:color w:val="000000"/>
          <w:sz w:val="28"/>
        </w:rPr>
        <w:t>
     Мөр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Істің рет саны Қазақстан ЖАК-ында қойылады.
</w:t>
      </w:r>
      <w:r>
        <w:br/>
      </w:r>
      <w:r>
        <w:rPr>
          <w:rFonts w:ascii="Times New Roman"/>
          <w:b w:val="false"/>
          <w:i w:val="false"/>
          <w:color w:val="000000"/>
          <w:sz w:val="28"/>
        </w:rPr>
        <w:t>
     2. Егер жасырын дауысқа салу қайталанған болса, онда есеп комиссиясы хаттамасының бекітілмеу себептері көрсетіледі.
</w:t>
      </w:r>
      <w:r>
        <w:br/>
      </w:r>
      <w:r>
        <w:rPr>
          <w:rFonts w:ascii="Times New Roman"/>
          <w:b w:val="false"/>
          <w:i w:val="false"/>
          <w:color w:val="000000"/>
          <w:sz w:val="28"/>
        </w:rPr>
        <w:t>
     3. Анықтамада таратылуы шектелген мәліметтер келтірілмеу керек.
</w:t>
      </w:r>
      <w:r>
        <w:br/>
      </w:r>
      <w:r>
        <w:rPr>
          <w:rFonts w:ascii="Times New Roman"/>
          <w:b w:val="false"/>
          <w:i w:val="false"/>
          <w:color w:val="000000"/>
          <w:sz w:val="28"/>
        </w:rPr>
        <w:t>
     4. Анықтама 1,5 арақашықтықта басылуы қажет, жолдардың астындағы түсініктемелер басылмайды (анықтамының көлемі 5 беттен аспағаны жөн).
</w:t>
      </w:r>
      <w:r>
        <w:br/>
      </w:r>
      <w:r>
        <w:rPr>
          <w:rFonts w:ascii="Times New Roman"/>
          <w:b w:val="false"/>
          <w:i w:val="false"/>
          <w:color w:val="000000"/>
          <w:sz w:val="28"/>
        </w:rPr>
        <w:t>
     5. (*) белгіленген жолдар қажет болғанда басылады.
</w:t>
      </w:r>
      <w:r>
        <w:br/>
      </w:r>
      <w:r>
        <w:rPr>
          <w:rFonts w:ascii="Times New Roman"/>
          <w:b w:val="false"/>
          <w:i w:val="false"/>
          <w:color w:val="000000"/>
          <w:sz w:val="28"/>
        </w:rPr>
        <w:t>
     6. Диссертацияның жіктемелік белгілері Қазақстан ЖАК-ы ақпараттық жүйесі үшін диссертациялық кеңестің қорытындысына сәйкес төмендегі тізімнің ішінен әр белгілер тобынан бір-бірден (рет саны мен атауы келтіріліп) таңдап алынады. 
</w:t>
      </w:r>
    </w:p>
    <w:p>
      <w:pPr>
        <w:spacing w:after="0"/>
        <w:ind w:left="0"/>
        <w:jc w:val="both"/>
      </w:pPr>
      <w:r>
        <w:rPr>
          <w:rFonts w:ascii="Times New Roman"/>
          <w:b w:val="false"/>
          <w:i w:val="false"/>
          <w:color w:val="000000"/>
          <w:sz w:val="28"/>
        </w:rPr>
        <w:t>
      1. Диссертация нәтижелерінің сипаты 
</w:t>
      </w:r>
      <w:r>
        <w:br/>
      </w:r>
      <w:r>
        <w:rPr>
          <w:rFonts w:ascii="Times New Roman"/>
          <w:b w:val="false"/>
          <w:i w:val="false"/>
          <w:color w:val="000000"/>
          <w:sz w:val="28"/>
        </w:rPr>
        <w:t>
      1.1. Белгілі бір ғылыми бағыттағы жаңа ірі жетістік ретінде тануға болатын теориялық қағидалар.
</w:t>
      </w:r>
      <w:r>
        <w:br/>
      </w:r>
      <w:r>
        <w:rPr>
          <w:rFonts w:ascii="Times New Roman"/>
          <w:b w:val="false"/>
          <w:i w:val="false"/>
          <w:color w:val="000000"/>
          <w:sz w:val="28"/>
        </w:rPr>
        <w:t>
      1.2. Маңызды әлеуметтік-мәдени, экономикалық, саяси мәні бар ғылыми проблеманың шешімі.
</w:t>
      </w:r>
      <w:r>
        <w:br/>
      </w:r>
      <w:r>
        <w:rPr>
          <w:rFonts w:ascii="Times New Roman"/>
          <w:b w:val="false"/>
          <w:i w:val="false"/>
          <w:color w:val="000000"/>
          <w:sz w:val="28"/>
        </w:rPr>
        <w:t>
      1.3. Өндіріске енгізілуі ғылыми-техникалық прогресті шапшаңдатуға белгілі үлес болып қосылатын ғылыми негізделген техникалық, экономикалық, технологиялық шешімдер.
</w:t>
      </w:r>
      <w:r>
        <w:br/>
      </w:r>
      <w:r>
        <w:rPr>
          <w:rFonts w:ascii="Times New Roman"/>
          <w:b w:val="false"/>
          <w:i w:val="false"/>
          <w:color w:val="000000"/>
          <w:sz w:val="28"/>
        </w:rPr>
        <w:t>
      2. Диссертация нәтижелерінің жаңалық деңгейі
</w:t>
      </w:r>
      <w:r>
        <w:br/>
      </w:r>
      <w:r>
        <w:rPr>
          <w:rFonts w:ascii="Times New Roman"/>
          <w:b w:val="false"/>
          <w:i w:val="false"/>
          <w:color w:val="000000"/>
          <w:sz w:val="28"/>
        </w:rPr>
        <w:t>
     2.1. Нәтижелері жаңа болып табылады.
</w:t>
      </w:r>
      <w:r>
        <w:br/>
      </w:r>
      <w:r>
        <w:rPr>
          <w:rFonts w:ascii="Times New Roman"/>
          <w:b w:val="false"/>
          <w:i w:val="false"/>
          <w:color w:val="000000"/>
          <w:sz w:val="28"/>
        </w:rPr>
        <w:t>
     2.2. Жеке нәтижелері жаңа емес.
</w:t>
      </w:r>
      <w:r>
        <w:br/>
      </w:r>
      <w:r>
        <w:rPr>
          <w:rFonts w:ascii="Times New Roman"/>
          <w:b w:val="false"/>
          <w:i w:val="false"/>
          <w:color w:val="000000"/>
          <w:sz w:val="28"/>
        </w:rPr>
        <w:t>
     2.3. Нәтижелердің елеулі бөлігі жаңа емес.
</w:t>
      </w:r>
      <w:r>
        <w:br/>
      </w:r>
      <w:r>
        <w:rPr>
          <w:rFonts w:ascii="Times New Roman"/>
          <w:b w:val="false"/>
          <w:i w:val="false"/>
          <w:color w:val="000000"/>
          <w:sz w:val="28"/>
        </w:rPr>
        <w:t>
     3. Диссертация нәтижелерінің құндылығы 
</w:t>
      </w:r>
      <w:r>
        <w:br/>
      </w:r>
      <w:r>
        <w:rPr>
          <w:rFonts w:ascii="Times New Roman"/>
          <w:b w:val="false"/>
          <w:i w:val="false"/>
          <w:color w:val="000000"/>
          <w:sz w:val="28"/>
        </w:rPr>
        <w:t>
     3.1. Жоғары.
</w:t>
      </w:r>
      <w:r>
        <w:br/>
      </w:r>
      <w:r>
        <w:rPr>
          <w:rFonts w:ascii="Times New Roman"/>
          <w:b w:val="false"/>
          <w:i w:val="false"/>
          <w:color w:val="000000"/>
          <w:sz w:val="28"/>
        </w:rPr>
        <w:t>
     3.2. Қанағаттанарлық. 
</w:t>
      </w:r>
      <w:r>
        <w:br/>
      </w:r>
      <w:r>
        <w:rPr>
          <w:rFonts w:ascii="Times New Roman"/>
          <w:b w:val="false"/>
          <w:i w:val="false"/>
          <w:color w:val="000000"/>
          <w:sz w:val="28"/>
        </w:rPr>
        <w:t>
     3.3. Қанағаттанғысыз.
</w:t>
      </w:r>
      <w:r>
        <w:br/>
      </w:r>
      <w:r>
        <w:rPr>
          <w:rFonts w:ascii="Times New Roman"/>
          <w:b w:val="false"/>
          <w:i w:val="false"/>
          <w:color w:val="000000"/>
          <w:sz w:val="28"/>
        </w:rPr>
        <w:t>
     4. Диссертация тақырыбының жоспарлы зерттеулермен байланысы 
</w:t>
      </w:r>
      <w:r>
        <w:br/>
      </w:r>
      <w:r>
        <w:rPr>
          <w:rFonts w:ascii="Times New Roman"/>
          <w:b w:val="false"/>
          <w:i w:val="false"/>
          <w:color w:val="000000"/>
          <w:sz w:val="28"/>
        </w:rPr>
        <w:t>
     4.1. Тақырып мемлекеттік және аймақтық ғылыми және ғылыми техникалық бағдарламаларға немесе халықаралық зерттеулер бағдарламаларына кіреді.
</w:t>
      </w:r>
      <w:r>
        <w:br/>
      </w:r>
      <w:r>
        <w:rPr>
          <w:rFonts w:ascii="Times New Roman"/>
          <w:b w:val="false"/>
          <w:i w:val="false"/>
          <w:color w:val="000000"/>
          <w:sz w:val="28"/>
        </w:rPr>
        <w:t>
     4.2. Тақырып іргелі зерттеу бағдарламасына, салалық бағдарламаға,ғылыми мекемелер мен жоғары оқу орындарының жоспарларына кіреді.
</w:t>
      </w:r>
      <w:r>
        <w:br/>
      </w:r>
      <w:r>
        <w:rPr>
          <w:rFonts w:ascii="Times New Roman"/>
          <w:b w:val="false"/>
          <w:i w:val="false"/>
          <w:color w:val="000000"/>
          <w:sz w:val="28"/>
        </w:rPr>
        <w:t>
     4.3. Инициативті жұмыс.
</w:t>
      </w:r>
      <w:r>
        <w:br/>
      </w:r>
      <w:r>
        <w:rPr>
          <w:rFonts w:ascii="Times New Roman"/>
          <w:b w:val="false"/>
          <w:i w:val="false"/>
          <w:color w:val="000000"/>
          <w:sz w:val="28"/>
        </w:rPr>
        <w:t>
     5. Қолданбалы маңызы бар диссертация нәтижелерін пайдалану деңгейі
</w:t>
      </w:r>
      <w:r>
        <w:br/>
      </w:r>
      <w:r>
        <w:rPr>
          <w:rFonts w:ascii="Times New Roman"/>
          <w:b w:val="false"/>
          <w:i w:val="false"/>
          <w:color w:val="000000"/>
          <w:sz w:val="28"/>
        </w:rPr>
        <w:t>
     5.1. Халықаралық деңгейде лицензиялар сатылды, халықаралық гранттар алынды.
</w:t>
      </w:r>
      <w:r>
        <w:br/>
      </w:r>
      <w:r>
        <w:rPr>
          <w:rFonts w:ascii="Times New Roman"/>
          <w:b w:val="false"/>
          <w:i w:val="false"/>
          <w:color w:val="000000"/>
          <w:sz w:val="28"/>
        </w:rPr>
        <w:t>
     5.2. Салааралық деңгейде.
</w:t>
      </w:r>
      <w:r>
        <w:br/>
      </w:r>
      <w:r>
        <w:rPr>
          <w:rFonts w:ascii="Times New Roman"/>
          <w:b w:val="false"/>
          <w:i w:val="false"/>
          <w:color w:val="000000"/>
          <w:sz w:val="28"/>
        </w:rPr>
        <w:t>
     5.3. Салалық ауқымда
</w:t>
      </w:r>
      <w:r>
        <w:br/>
      </w:r>
      <w:r>
        <w:rPr>
          <w:rFonts w:ascii="Times New Roman"/>
          <w:b w:val="false"/>
          <w:i w:val="false"/>
          <w:color w:val="000000"/>
          <w:sz w:val="28"/>
        </w:rPr>
        <w:t>
     5.4. Мекеме, кәсіпорын шеберінде
</w:t>
      </w:r>
      <w:r>
        <w:br/>
      </w:r>
      <w:r>
        <w:rPr>
          <w:rFonts w:ascii="Times New Roman"/>
          <w:b w:val="false"/>
          <w:i w:val="false"/>
          <w:color w:val="000000"/>
          <w:sz w:val="28"/>
        </w:rPr>
        <w:t>
     6. Қолданбалы маңызы бар диссертация нәтижелерін кеңінен қолдану жайындағы ұсыныстар
</w:t>
      </w:r>
      <w:r>
        <w:br/>
      </w:r>
      <w:r>
        <w:rPr>
          <w:rFonts w:ascii="Times New Roman"/>
          <w:b w:val="false"/>
          <w:i w:val="false"/>
          <w:color w:val="000000"/>
          <w:sz w:val="28"/>
        </w:rPr>
        <w:t>
     6.1. Кеңінен қолдануды қажет етеді.
</w:t>
      </w:r>
      <w:r>
        <w:br/>
      </w:r>
      <w:r>
        <w:rPr>
          <w:rFonts w:ascii="Times New Roman"/>
          <w:b w:val="false"/>
          <w:i w:val="false"/>
          <w:color w:val="000000"/>
          <w:sz w:val="28"/>
        </w:rPr>
        <w:t>
     6.2. Кеңінен қолдануды қажет етпейді.
</w:t>
      </w:r>
    </w:p>
    <w:p>
      <w:pPr>
        <w:spacing w:after="0"/>
        <w:ind w:left="0"/>
        <w:jc w:val="both"/>
      </w:pP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_________________________  ғылым кандидаты ғылыми дәрежесін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беру туралы диссертациялық кеңес шешімін бекіту жайлы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N ______ іске
</w:t>
      </w:r>
    </w:p>
    <w:p>
      <w:pPr>
        <w:spacing w:after="0"/>
        <w:ind w:left="0"/>
        <w:jc w:val="both"/>
      </w:pPr>
      <w:r>
        <w:rPr>
          <w:rFonts w:ascii="Times New Roman"/>
          <w:b w:val="false"/>
          <w:i w:val="false"/>
          <w:color w:val="000000"/>
          <w:sz w:val="28"/>
        </w:rPr>
        <w:t>
      Қорғаған диссертациясының негізінде 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 ғылымдарының кандидаты ғылыми дәрежесін беру
</w:t>
      </w:r>
      <w:r>
        <w:br/>
      </w:r>
      <w:r>
        <w:rPr>
          <w:rFonts w:ascii="Times New Roman"/>
          <w:b w:val="false"/>
          <w:i w:val="false"/>
          <w:color w:val="000000"/>
          <w:sz w:val="28"/>
        </w:rPr>
        <w:t>
     ғылым саласы
</w:t>
      </w:r>
      <w:r>
        <w:br/>
      </w:r>
      <w:r>
        <w:rPr>
          <w:rFonts w:ascii="Times New Roman"/>
          <w:b w:val="false"/>
          <w:i w:val="false"/>
          <w:color w:val="000000"/>
          <w:sz w:val="28"/>
        </w:rPr>
        <w:t>
     туралы _______________________ диссертациялық кеңестің 
</w:t>
      </w:r>
      <w:r>
        <w:br/>
      </w:r>
      <w:r>
        <w:rPr>
          <w:rFonts w:ascii="Times New Roman"/>
          <w:b w:val="false"/>
          <w:i w:val="false"/>
          <w:color w:val="000000"/>
          <w:sz w:val="28"/>
        </w:rPr>
        <w:t>
              кеңестің шифрі 
</w:t>
      </w:r>
    </w:p>
    <w:p>
      <w:pPr>
        <w:spacing w:after="0"/>
        <w:ind w:left="0"/>
        <w:jc w:val="both"/>
      </w:pPr>
      <w:r>
        <w:rPr>
          <w:rFonts w:ascii="Times New Roman"/>
          <w:b w:val="false"/>
          <w:i w:val="false"/>
          <w:color w:val="000000"/>
          <w:sz w:val="28"/>
        </w:rPr>
        <w:t>
     ____ ____________ 199 __ ж., N ____ шешімі
</w:t>
      </w:r>
    </w:p>
    <w:p>
      <w:pPr>
        <w:spacing w:after="0"/>
        <w:ind w:left="0"/>
        <w:jc w:val="both"/>
      </w:pPr>
      <w:r>
        <w:rPr>
          <w:rFonts w:ascii="Times New Roman"/>
          <w:b w:val="false"/>
          <w:i w:val="false"/>
          <w:color w:val="000000"/>
          <w:sz w:val="28"/>
        </w:rPr>
        <w:t>
     (*) грифімен ________ мамандығы бойынша _______________________
</w:t>
      </w:r>
      <w:r>
        <w:br/>
      </w:r>
      <w:r>
        <w:rPr>
          <w:rFonts w:ascii="Times New Roman"/>
          <w:b w:val="false"/>
          <w:i w:val="false"/>
          <w:color w:val="000000"/>
          <w:sz w:val="28"/>
        </w:rPr>
        <w:t>
                                      (шифр және мамандықтар атауы)
</w:t>
      </w:r>
    </w:p>
    <w:p>
      <w:pPr>
        <w:spacing w:after="0"/>
        <w:ind w:left="0"/>
        <w:jc w:val="both"/>
      </w:pPr>
      <w:r>
        <w:rPr>
          <w:rFonts w:ascii="Times New Roman"/>
          <w:b w:val="false"/>
          <w:i w:val="false"/>
          <w:color w:val="000000"/>
          <w:sz w:val="28"/>
        </w:rPr>
        <w:t>
     ____________ 19 ___ ж. туған ______________________ азаматы,
</w:t>
      </w:r>
      <w:r>
        <w:br/>
      </w:r>
      <w:r>
        <w:rPr>
          <w:rFonts w:ascii="Times New Roman"/>
          <w:b w:val="false"/>
          <w:i w:val="false"/>
          <w:color w:val="000000"/>
          <w:sz w:val="28"/>
        </w:rPr>
        <w:t>
                                      мемлекеті
</w:t>
      </w:r>
      <w:r>
        <w:br/>
      </w:r>
      <w:r>
        <w:rPr>
          <w:rFonts w:ascii="Times New Roman"/>
          <w:b w:val="false"/>
          <w:i w:val="false"/>
          <w:color w:val="000000"/>
          <w:sz w:val="28"/>
        </w:rPr>
        <w:t>
     19 _____ ж. __________________________________ бітірді.
</w:t>
      </w:r>
      <w:r>
        <w:br/>
      </w:r>
      <w:r>
        <w:rPr>
          <w:rFonts w:ascii="Times New Roman"/>
          <w:b w:val="false"/>
          <w:i w:val="false"/>
          <w:color w:val="000000"/>
          <w:sz w:val="28"/>
        </w:rPr>
        <w:t>
                     жоғары оқу орнының атауы
</w:t>
      </w:r>
    </w:p>
    <w:p>
      <w:pPr>
        <w:spacing w:after="0"/>
        <w:ind w:left="0"/>
        <w:jc w:val="both"/>
      </w:pPr>
      <w:r>
        <w:rPr>
          <w:rFonts w:ascii="Times New Roman"/>
          <w:b w:val="false"/>
          <w:i w:val="false"/>
          <w:color w:val="000000"/>
          <w:sz w:val="28"/>
        </w:rPr>
        <w:t>
     (Егер ізденуші аспирантура бітірсе, бітірген жылы, қай ұйым жанында құрылғаны көрсетіледі)
</w:t>
      </w:r>
    </w:p>
    <w:p>
      <w:pPr>
        <w:spacing w:after="0"/>
        <w:ind w:left="0"/>
        <w:jc w:val="both"/>
      </w:pPr>
      <w:r>
        <w:rPr>
          <w:rFonts w:ascii="Times New Roman"/>
          <w:b w:val="false"/>
          <w:i w:val="false"/>
          <w:color w:val="000000"/>
          <w:sz w:val="28"/>
        </w:rPr>
        <w:t>
     19 _____ жылдан қазірге дейін ________________________________
</w:t>
      </w:r>
      <w:r>
        <w:br/>
      </w:r>
      <w:r>
        <w:rPr>
          <w:rFonts w:ascii="Times New Roman"/>
          <w:b w:val="false"/>
          <w:i w:val="false"/>
          <w:color w:val="000000"/>
          <w:sz w:val="28"/>
        </w:rPr>
        <w:t>
                                             ұйым
</w:t>
      </w:r>
      <w:r>
        <w:br/>
      </w:r>
      <w:r>
        <w:rPr>
          <w:rFonts w:ascii="Times New Roman"/>
          <w:b w:val="false"/>
          <w:i w:val="false"/>
          <w:color w:val="000000"/>
          <w:sz w:val="28"/>
        </w:rPr>
        <w:t>
     ___________________________________  болып жұмыс істейді.
</w:t>
      </w:r>
      <w:r>
        <w:br/>
      </w:r>
      <w:r>
        <w:rPr>
          <w:rFonts w:ascii="Times New Roman"/>
          <w:b w:val="false"/>
          <w:i w:val="false"/>
          <w:color w:val="000000"/>
          <w:sz w:val="28"/>
        </w:rPr>
        <w:t>
     атауы, индексі, мекен-жайы, лауазымы
</w:t>
      </w:r>
    </w:p>
    <w:p>
      <w:pPr>
        <w:spacing w:after="0"/>
        <w:ind w:left="0"/>
        <w:jc w:val="both"/>
      </w:pPr>
      <w:r>
        <w:rPr>
          <w:rFonts w:ascii="Times New Roman"/>
          <w:b w:val="false"/>
          <w:i w:val="false"/>
          <w:color w:val="000000"/>
          <w:sz w:val="28"/>
        </w:rPr>
        <w:t>
     Диссертация ________________________________________________
</w:t>
      </w:r>
      <w:r>
        <w:br/>
      </w:r>
      <w:r>
        <w:rPr>
          <w:rFonts w:ascii="Times New Roman"/>
          <w:b w:val="false"/>
          <w:i w:val="false"/>
          <w:color w:val="000000"/>
          <w:sz w:val="28"/>
        </w:rPr>
        <w:t>
                    ұйымның толық атауы, индексі, мекен-жайы
</w:t>
      </w:r>
      <w:r>
        <w:br/>
      </w:r>
      <w:r>
        <w:rPr>
          <w:rFonts w:ascii="Times New Roman"/>
          <w:b w:val="false"/>
          <w:i w:val="false"/>
          <w:color w:val="000000"/>
          <w:sz w:val="28"/>
        </w:rPr>
        <w:t>
     ________________________________________________  орындалды.
</w:t>
      </w:r>
      <w:r>
        <w:br/>
      </w:r>
      <w:r>
        <w:rPr>
          <w:rFonts w:ascii="Times New Roman"/>
          <w:b w:val="false"/>
          <w:i w:val="false"/>
          <w:color w:val="000000"/>
          <w:sz w:val="28"/>
        </w:rPr>
        <w:t>
     (*) Ғылыми жетекшісі _____________________  ғылымдарының 
</w:t>
      </w:r>
      <w:r>
        <w:br/>
      </w:r>
      <w:r>
        <w:rPr>
          <w:rFonts w:ascii="Times New Roman"/>
          <w:b w:val="false"/>
          <w:i w:val="false"/>
          <w:color w:val="000000"/>
          <w:sz w:val="28"/>
        </w:rPr>
        <w:t>
                           ғылым саласы
</w:t>
      </w:r>
      <w:r>
        <w:br/>
      </w:r>
      <w:r>
        <w:rPr>
          <w:rFonts w:ascii="Times New Roman"/>
          <w:b w:val="false"/>
          <w:i w:val="false"/>
          <w:color w:val="000000"/>
          <w:sz w:val="28"/>
        </w:rPr>
        <w:t>
     докторы (кандидаты) __________________________________________
</w:t>
      </w:r>
      <w:r>
        <w:br/>
      </w:r>
      <w:r>
        <w:rPr>
          <w:rFonts w:ascii="Times New Roman"/>
          <w:b w:val="false"/>
          <w:i w:val="false"/>
          <w:color w:val="000000"/>
          <w:sz w:val="28"/>
        </w:rPr>
        <w:t>
                        тегі, аты, әкесінің аты, ғылыми атағы, қызметі
</w:t>
      </w:r>
      <w:r>
        <w:br/>
      </w:r>
      <w:r>
        <w:rPr>
          <w:rFonts w:ascii="Times New Roman"/>
          <w:b w:val="false"/>
          <w:i w:val="false"/>
          <w:color w:val="000000"/>
          <w:sz w:val="28"/>
        </w:rPr>
        <w:t>
     __________________________________________________  жұмыс істейді
</w:t>
      </w:r>
      <w:r>
        <w:br/>
      </w:r>
      <w:r>
        <w:rPr>
          <w:rFonts w:ascii="Times New Roman"/>
          <w:b w:val="false"/>
          <w:i w:val="false"/>
          <w:color w:val="000000"/>
          <w:sz w:val="28"/>
        </w:rPr>
        <w:t>
                мекеменің толық атауы
</w:t>
      </w:r>
      <w:r>
        <w:br/>
      </w:r>
      <w:r>
        <w:rPr>
          <w:rFonts w:ascii="Times New Roman"/>
          <w:b w:val="false"/>
          <w:i w:val="false"/>
          <w:color w:val="000000"/>
          <w:sz w:val="28"/>
        </w:rPr>
        <w:t>
     Қазақстан ЖАК-ының ғылыми жетекшілік етуге рұхсат берген күні
</w:t>
      </w:r>
      <w:r>
        <w:br/>
      </w:r>
      <w:r>
        <w:rPr>
          <w:rFonts w:ascii="Times New Roman"/>
          <w:b w:val="false"/>
          <w:i w:val="false"/>
          <w:color w:val="000000"/>
          <w:sz w:val="28"/>
        </w:rPr>
        <w:t>
     __________
</w:t>
      </w:r>
      <w:r>
        <w:br/>
      </w:r>
      <w:r>
        <w:rPr>
          <w:rFonts w:ascii="Times New Roman"/>
          <w:b w:val="false"/>
          <w:i w:val="false"/>
          <w:color w:val="000000"/>
          <w:sz w:val="28"/>
        </w:rPr>
        <w:t>
     Ізденушінің жарық көрген _______________________________ еңбегі бар,
</w:t>
      </w:r>
      <w:r>
        <w:br/>
      </w:r>
      <w:r>
        <w:rPr>
          <w:rFonts w:ascii="Times New Roman"/>
          <w:b w:val="false"/>
          <w:i w:val="false"/>
          <w:color w:val="000000"/>
          <w:sz w:val="28"/>
        </w:rPr>
        <w:t>
     оның ішінде диссертация тақырыбы бойынша _______________________
</w:t>
      </w:r>
      <w:r>
        <w:br/>
      </w:r>
      <w:r>
        <w:rPr>
          <w:rFonts w:ascii="Times New Roman"/>
          <w:b w:val="false"/>
          <w:i w:val="false"/>
          <w:color w:val="000000"/>
          <w:sz w:val="28"/>
        </w:rPr>
        <w:t>
                                              (маңызды 2-3 еңбек)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атап көрсетіледі)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Ресми оппоненттер:
</w:t>
      </w:r>
      <w:r>
        <w:br/>
      </w:r>
      <w:r>
        <w:rPr>
          <w:rFonts w:ascii="Times New Roman"/>
          <w:b w:val="false"/>
          <w:i w:val="false"/>
          <w:color w:val="000000"/>
          <w:sz w:val="28"/>
        </w:rPr>
        <w:t>
     тегі, аты, әкесінің аты, _______________________________________
</w:t>
      </w:r>
      <w:r>
        <w:br/>
      </w:r>
      <w:r>
        <w:rPr>
          <w:rFonts w:ascii="Times New Roman"/>
          <w:b w:val="false"/>
          <w:i w:val="false"/>
          <w:color w:val="000000"/>
          <w:sz w:val="28"/>
        </w:rPr>
        <w:t>
     ғылыми дәрежесі ________________________________________________
</w:t>
      </w:r>
      <w:r>
        <w:br/>
      </w:r>
      <w:r>
        <w:rPr>
          <w:rFonts w:ascii="Times New Roman"/>
          <w:b w:val="false"/>
          <w:i w:val="false"/>
          <w:color w:val="000000"/>
          <w:sz w:val="28"/>
        </w:rPr>
        <w:t>
     ғылыми атағы ___________________________________________________
</w:t>
      </w:r>
      <w:r>
        <w:br/>
      </w:r>
      <w:r>
        <w:rPr>
          <w:rFonts w:ascii="Times New Roman"/>
          <w:b w:val="false"/>
          <w:i w:val="false"/>
          <w:color w:val="000000"/>
          <w:sz w:val="28"/>
        </w:rPr>
        <w:t>
     лауазымы _______________________________________________________
</w:t>
      </w:r>
      <w:r>
        <w:br/>
      </w:r>
      <w:r>
        <w:rPr>
          <w:rFonts w:ascii="Times New Roman"/>
          <w:b w:val="false"/>
          <w:i w:val="false"/>
          <w:color w:val="000000"/>
          <w:sz w:val="28"/>
        </w:rPr>
        <w:t>
     жұмыс орны _____________________________________________________
</w:t>
      </w:r>
      <w:r>
        <w:br/>
      </w:r>
      <w:r>
        <w:rPr>
          <w:rFonts w:ascii="Times New Roman"/>
          <w:b w:val="false"/>
          <w:i w:val="false"/>
          <w:color w:val="000000"/>
          <w:sz w:val="28"/>
        </w:rPr>
        <w:t>
                                      ұйым атауы
</w:t>
      </w:r>
      <w:r>
        <w:br/>
      </w:r>
      <w:r>
        <w:rPr>
          <w:rFonts w:ascii="Times New Roman"/>
          <w:b w:val="false"/>
          <w:i w:val="false"/>
          <w:color w:val="000000"/>
          <w:sz w:val="28"/>
        </w:rPr>
        <w:t>
     диссертация туралы оң (теріс) пікірлер берді.
</w:t>
      </w:r>
      <w:r>
        <w:br/>
      </w:r>
      <w:r>
        <w:rPr>
          <w:rFonts w:ascii="Times New Roman"/>
          <w:b w:val="false"/>
          <w:i w:val="false"/>
          <w:color w:val="000000"/>
          <w:sz w:val="28"/>
        </w:rPr>
        <w:t>
     Жетекші ұйым ___________________________________________________
</w:t>
      </w:r>
      <w:r>
        <w:br/>
      </w:r>
      <w:r>
        <w:rPr>
          <w:rFonts w:ascii="Times New Roman"/>
          <w:b w:val="false"/>
          <w:i w:val="false"/>
          <w:color w:val="000000"/>
          <w:sz w:val="28"/>
        </w:rPr>
        <w:t>
                                  толық атауы
</w:t>
      </w:r>
      <w:r>
        <w:br/>
      </w:r>
      <w:r>
        <w:rPr>
          <w:rFonts w:ascii="Times New Roman"/>
          <w:b w:val="false"/>
          <w:i w:val="false"/>
          <w:color w:val="000000"/>
          <w:sz w:val="28"/>
        </w:rPr>
        <w:t>
     _______________________________________________________ дайындаған
</w:t>
      </w:r>
      <w:r>
        <w:br/>
      </w:r>
      <w:r>
        <w:rPr>
          <w:rFonts w:ascii="Times New Roman"/>
          <w:b w:val="false"/>
          <w:i w:val="false"/>
          <w:color w:val="000000"/>
          <w:sz w:val="28"/>
        </w:rPr>
        <w:t>
     ғылыми дәрежесі, ғылыми атағы, тегі, аты, әкесінің аты
</w:t>
      </w:r>
      <w:r>
        <w:br/>
      </w:r>
      <w:r>
        <w:rPr>
          <w:rFonts w:ascii="Times New Roman"/>
          <w:b w:val="false"/>
          <w:i w:val="false"/>
          <w:color w:val="000000"/>
          <w:sz w:val="28"/>
        </w:rPr>
        <w:t>
     өзінің оң (теріс) қорытындысында мыналарды көрсетті 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(әрі қарай жетекші ұйым (кәсіпорын) пікірінің қорытындылары
</w:t>
      </w:r>
      <w:r>
        <w:br/>
      </w:r>
      <w:r>
        <w:rPr>
          <w:rFonts w:ascii="Times New Roman"/>
          <w:b w:val="false"/>
          <w:i w:val="false"/>
          <w:color w:val="000000"/>
          <w:sz w:val="28"/>
        </w:rPr>
        <w:t>
     келтіріліп, қол жеткен нәтижелерді қолдану жайында ұсыныстар беріледі)
</w:t>
      </w:r>
      <w:r>
        <w:br/>
      </w:r>
      <w:r>
        <w:rPr>
          <w:rFonts w:ascii="Times New Roman"/>
          <w:b w:val="false"/>
          <w:i w:val="false"/>
          <w:color w:val="000000"/>
          <w:sz w:val="28"/>
        </w:rPr>
        <w:t>
     Жұмыс нәтижелері өндіріске енгізілді (қолданылды) (қолданылған
</w:t>
      </w:r>
      <w:r>
        <w:br/>
      </w:r>
      <w:r>
        <w:rPr>
          <w:rFonts w:ascii="Times New Roman"/>
          <w:b w:val="false"/>
          <w:i w:val="false"/>
          <w:color w:val="000000"/>
          <w:sz w:val="28"/>
        </w:rPr>
        <w:t>
     нәтижелер арқылы үлкен тиімділікке қол жеткізген ұйымдардың атауы мен
</w:t>
      </w:r>
      <w:r>
        <w:br/>
      </w:r>
      <w:r>
        <w:rPr>
          <w:rFonts w:ascii="Times New Roman"/>
          <w:b w:val="false"/>
          <w:i w:val="false"/>
          <w:color w:val="000000"/>
          <w:sz w:val="28"/>
        </w:rPr>
        <w:t>
     мекен-жайы келтіріледі).
</w:t>
      </w:r>
      <w:r>
        <w:br/>
      </w:r>
      <w:r>
        <w:rPr>
          <w:rFonts w:ascii="Times New Roman"/>
          <w:b w:val="false"/>
          <w:i w:val="false"/>
          <w:color w:val="000000"/>
          <w:sz w:val="28"/>
        </w:rPr>
        <w:t>
     Диссертация мен авторефератқа төмендегідей пікірлер келіп түсті 
</w:t>
      </w:r>
      <w:r>
        <w:br/>
      </w:r>
      <w:r>
        <w:rPr>
          <w:rFonts w:ascii="Times New Roman"/>
          <w:b w:val="false"/>
          <w:i w:val="false"/>
          <w:color w:val="000000"/>
          <w:sz w:val="28"/>
        </w:rPr>
        <w:t>
     (ол пікірлерге, олардағы сыни ескертпелерді міндетті түрде келтіре
</w:t>
      </w:r>
      <w:r>
        <w:br/>
      </w:r>
      <w:r>
        <w:rPr>
          <w:rFonts w:ascii="Times New Roman"/>
          <w:b w:val="false"/>
          <w:i w:val="false"/>
          <w:color w:val="000000"/>
          <w:sz w:val="28"/>
        </w:rPr>
        <w:t>
     отырып, шолу жасалады).
</w:t>
      </w:r>
      <w:r>
        <w:br/>
      </w:r>
      <w:r>
        <w:rPr>
          <w:rFonts w:ascii="Times New Roman"/>
          <w:b w:val="false"/>
          <w:i w:val="false"/>
          <w:color w:val="000000"/>
          <w:sz w:val="28"/>
        </w:rPr>
        <w:t>
     Пікірсайысқа ____________________________________________________
</w:t>
      </w:r>
      <w:r>
        <w:br/>
      </w:r>
      <w:r>
        <w:rPr>
          <w:rFonts w:ascii="Times New Roman"/>
          <w:b w:val="false"/>
          <w:i w:val="false"/>
          <w:color w:val="000000"/>
          <w:sz w:val="28"/>
        </w:rPr>
        <w:t>
                    тегі, аты, әкесінің аты, ғылыми дәрежелері
</w:t>
      </w:r>
      <w:r>
        <w:br/>
      </w:r>
      <w:r>
        <w:rPr>
          <w:rFonts w:ascii="Times New Roman"/>
          <w:b w:val="false"/>
          <w:i w:val="false"/>
          <w:color w:val="000000"/>
          <w:sz w:val="28"/>
        </w:rPr>
        <w:t>
     _________________________________________________  қатысты.
</w:t>
      </w:r>
      <w:r>
        <w:br/>
      </w:r>
      <w:r>
        <w:rPr>
          <w:rFonts w:ascii="Times New Roman"/>
          <w:b w:val="false"/>
          <w:i w:val="false"/>
          <w:color w:val="000000"/>
          <w:sz w:val="28"/>
        </w:rPr>
        <w:t>
     Құрамында ________  адам (оның ішінде диссертация саласы бойынша
</w:t>
      </w:r>
      <w:r>
        <w:br/>
      </w:r>
      <w:r>
        <w:rPr>
          <w:rFonts w:ascii="Times New Roman"/>
          <w:b w:val="false"/>
          <w:i w:val="false"/>
          <w:color w:val="000000"/>
          <w:sz w:val="28"/>
        </w:rPr>
        <w:t>
     _______________ ғылым докторлары бар) диссертациялық кеңес жасырын
</w:t>
      </w:r>
      <w:r>
        <w:br/>
      </w:r>
      <w:r>
        <w:rPr>
          <w:rFonts w:ascii="Times New Roman"/>
          <w:b w:val="false"/>
          <w:i w:val="false"/>
          <w:color w:val="000000"/>
          <w:sz w:val="28"/>
        </w:rPr>
        <w:t>
     дауысқа салғанда___________  кеңес мүшесінің _____________ жақтап
</w:t>
      </w:r>
      <w:r>
        <w:br/>
      </w:r>
      <w:r>
        <w:rPr>
          <w:rFonts w:ascii="Times New Roman"/>
          <w:b w:val="false"/>
          <w:i w:val="false"/>
          <w:color w:val="000000"/>
          <w:sz w:val="28"/>
        </w:rPr>
        <w:t>
     дауыс берді, ______________  адам қарсы болды, жарамсыз бюллетеньдер
</w:t>
      </w:r>
      <w:r>
        <w:br/>
      </w:r>
      <w:r>
        <w:rPr>
          <w:rFonts w:ascii="Times New Roman"/>
          <w:b w:val="false"/>
          <w:i w:val="false"/>
          <w:color w:val="000000"/>
          <w:sz w:val="28"/>
        </w:rPr>
        <w:t>
     саны _______________.
</w:t>
      </w:r>
      <w:r>
        <w:br/>
      </w:r>
      <w:r>
        <w:rPr>
          <w:rFonts w:ascii="Times New Roman"/>
          <w:b w:val="false"/>
          <w:i w:val="false"/>
          <w:color w:val="000000"/>
          <w:sz w:val="28"/>
        </w:rPr>
        <w:t>
        Бұдан соң Ереженің 31-б. сәйкес жасалған диссертациялық кеңестің
</w:t>
      </w:r>
      <w:r>
        <w:br/>
      </w:r>
      <w:r>
        <w:rPr>
          <w:rFonts w:ascii="Times New Roman"/>
          <w:b w:val="false"/>
          <w:i w:val="false"/>
          <w:color w:val="000000"/>
          <w:sz w:val="28"/>
        </w:rPr>
        <w:t>
     қорытындысы келтіріледі.
</w:t>
      </w:r>
      <w:r>
        <w:br/>
      </w:r>
      <w:r>
        <w:rPr>
          <w:rFonts w:ascii="Times New Roman"/>
          <w:b w:val="false"/>
          <w:i w:val="false"/>
          <w:color w:val="000000"/>
          <w:sz w:val="28"/>
        </w:rPr>
        <w:t>
                  Диссертациялық жіктемелік белгілері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Диссертациялық 
</w:t>
      </w:r>
      <w:r>
        <w:br/>
      </w:r>
      <w:r>
        <w:rPr>
          <w:rFonts w:ascii="Times New Roman"/>
          <w:b w:val="false"/>
          <w:i w:val="false"/>
          <w:color w:val="000000"/>
          <w:sz w:val="28"/>
        </w:rPr>
        <w:t>
     кеңестің төрағасы  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Диссертациялық кеңестің
</w:t>
      </w:r>
      <w:r>
        <w:br/>
      </w:r>
      <w:r>
        <w:rPr>
          <w:rFonts w:ascii="Times New Roman"/>
          <w:b w:val="false"/>
          <w:i w:val="false"/>
          <w:color w:val="000000"/>
          <w:sz w:val="28"/>
        </w:rPr>
        <w:t>
     ғалым хатшысы  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Істің рет саны Қазақстан ЖАК-ында қойылады.
</w:t>
      </w:r>
      <w:r>
        <w:br/>
      </w:r>
      <w:r>
        <w:rPr>
          <w:rFonts w:ascii="Times New Roman"/>
          <w:b w:val="false"/>
          <w:i w:val="false"/>
          <w:color w:val="000000"/>
          <w:sz w:val="28"/>
        </w:rPr>
        <w:t>
     2. Егер жасырын дауысқа салу қайталанған болса, онда есеп комиссиясы хаттамасының бекітілмеу себептері көрсетіледі.
</w:t>
      </w:r>
      <w:r>
        <w:br/>
      </w:r>
      <w:r>
        <w:rPr>
          <w:rFonts w:ascii="Times New Roman"/>
          <w:b w:val="false"/>
          <w:i w:val="false"/>
          <w:color w:val="000000"/>
          <w:sz w:val="28"/>
        </w:rPr>
        <w:t>
     3. Анықтамада таратылуы шектелген мәліметтер келтірілмеу керек.
</w:t>
      </w:r>
      <w:r>
        <w:br/>
      </w:r>
      <w:r>
        <w:rPr>
          <w:rFonts w:ascii="Times New Roman"/>
          <w:b w:val="false"/>
          <w:i w:val="false"/>
          <w:color w:val="000000"/>
          <w:sz w:val="28"/>
        </w:rPr>
        <w:t>
     4. Анықтама 1,5 арақашықтықта басылуы қажет, курсивпен терілген түсініктемелер басылмайды (анықтаманың көлемі 5 беттен аспағаны жөн).
</w:t>
      </w:r>
      <w:r>
        <w:br/>
      </w:r>
      <w:r>
        <w:rPr>
          <w:rFonts w:ascii="Times New Roman"/>
          <w:b w:val="false"/>
          <w:i w:val="false"/>
          <w:color w:val="000000"/>
          <w:sz w:val="28"/>
        </w:rPr>
        <w:t>
     5. (*) белгіленген жолдар қажет болғанда басылады.
</w:t>
      </w:r>
      <w:r>
        <w:br/>
      </w:r>
      <w:r>
        <w:rPr>
          <w:rFonts w:ascii="Times New Roman"/>
          <w:b w:val="false"/>
          <w:i w:val="false"/>
          <w:color w:val="000000"/>
          <w:sz w:val="28"/>
        </w:rPr>
        <w:t>
     6. Диссертацияның жіктеу белгілері Қазақстан ЖАК-ы автоматты ақпараттық жүйесі үшін диссертациялық кеңестің қорытындысына сәйкес төмендегі тізімнің ішінен әр белгілер тобынан бір-бірінен рет саны мен атауы келтіріліп таңдап алынады.
</w:t>
      </w:r>
    </w:p>
    <w:p>
      <w:pPr>
        <w:spacing w:after="0"/>
        <w:ind w:left="0"/>
        <w:jc w:val="both"/>
      </w:pPr>
      <w:r>
        <w:rPr>
          <w:rFonts w:ascii="Times New Roman"/>
          <w:b w:val="false"/>
          <w:i w:val="false"/>
          <w:color w:val="000000"/>
          <w:sz w:val="28"/>
        </w:rPr>
        <w:t>
     1. Диссертация нәтижелерінің сипаты
</w:t>
      </w:r>
      <w:r>
        <w:br/>
      </w:r>
      <w:r>
        <w:rPr>
          <w:rFonts w:ascii="Times New Roman"/>
          <w:b w:val="false"/>
          <w:i w:val="false"/>
          <w:color w:val="000000"/>
          <w:sz w:val="28"/>
        </w:rPr>
        <w:t>
     1.1 Тиісті ғылым саласында айтарлықтай маңызы бар мәселенің шешімі.
</w:t>
      </w:r>
      <w:r>
        <w:br/>
      </w:r>
      <w:r>
        <w:rPr>
          <w:rFonts w:ascii="Times New Roman"/>
          <w:b w:val="false"/>
          <w:i w:val="false"/>
          <w:color w:val="000000"/>
          <w:sz w:val="28"/>
        </w:rPr>
        <w:t>
     1.2. Маңызды қолданбалы мәселелерді шешуді қамтамасыз ете алатын ғылыми негізделген техникалық, экономикалық немесе технологиялық зерттеулердің мазмұндамасы.
</w:t>
      </w:r>
      <w:r>
        <w:br/>
      </w:r>
      <w:r>
        <w:rPr>
          <w:rFonts w:ascii="Times New Roman"/>
          <w:b w:val="false"/>
          <w:i w:val="false"/>
          <w:color w:val="000000"/>
          <w:sz w:val="28"/>
        </w:rPr>
        <w:t>
     2. Диссертация нәтижелерінің жаңалық деңгейі
</w:t>
      </w:r>
      <w:r>
        <w:br/>
      </w:r>
      <w:r>
        <w:rPr>
          <w:rFonts w:ascii="Times New Roman"/>
          <w:b w:val="false"/>
          <w:i w:val="false"/>
          <w:color w:val="000000"/>
          <w:sz w:val="28"/>
        </w:rPr>
        <w:t>
     2.1 Нәтижелері жаңа болып табылады.
</w:t>
      </w:r>
      <w:r>
        <w:br/>
      </w:r>
      <w:r>
        <w:rPr>
          <w:rFonts w:ascii="Times New Roman"/>
          <w:b w:val="false"/>
          <w:i w:val="false"/>
          <w:color w:val="000000"/>
          <w:sz w:val="28"/>
        </w:rPr>
        <w:t>
     2.2. Жеке нәтижелері жаңа емес.
</w:t>
      </w:r>
      <w:r>
        <w:br/>
      </w:r>
      <w:r>
        <w:rPr>
          <w:rFonts w:ascii="Times New Roman"/>
          <w:b w:val="false"/>
          <w:i w:val="false"/>
          <w:color w:val="000000"/>
          <w:sz w:val="28"/>
        </w:rPr>
        <w:t>
     2.3. Нәтижелердің елеулі бөлігі жаңа емес.
</w:t>
      </w:r>
      <w:r>
        <w:br/>
      </w:r>
      <w:r>
        <w:rPr>
          <w:rFonts w:ascii="Times New Roman"/>
          <w:b w:val="false"/>
          <w:i w:val="false"/>
          <w:color w:val="000000"/>
          <w:sz w:val="28"/>
        </w:rPr>
        <w:t>
     3. Диссертация нәтижелерінің құндылығы
</w:t>
      </w:r>
      <w:r>
        <w:br/>
      </w:r>
      <w:r>
        <w:rPr>
          <w:rFonts w:ascii="Times New Roman"/>
          <w:b w:val="false"/>
          <w:i w:val="false"/>
          <w:color w:val="000000"/>
          <w:sz w:val="28"/>
        </w:rPr>
        <w:t>
     3.1. Жоғары.
</w:t>
      </w:r>
      <w:r>
        <w:br/>
      </w:r>
      <w:r>
        <w:rPr>
          <w:rFonts w:ascii="Times New Roman"/>
          <w:b w:val="false"/>
          <w:i w:val="false"/>
          <w:color w:val="000000"/>
          <w:sz w:val="28"/>
        </w:rPr>
        <w:t>
     3.2. Қанағаттанарлық
</w:t>
      </w:r>
      <w:r>
        <w:br/>
      </w:r>
      <w:r>
        <w:rPr>
          <w:rFonts w:ascii="Times New Roman"/>
          <w:b w:val="false"/>
          <w:i w:val="false"/>
          <w:color w:val="000000"/>
          <w:sz w:val="28"/>
        </w:rPr>
        <w:t>
     3.3. Қанағаттанғысыз
</w:t>
      </w:r>
      <w:r>
        <w:br/>
      </w:r>
      <w:r>
        <w:rPr>
          <w:rFonts w:ascii="Times New Roman"/>
          <w:b w:val="false"/>
          <w:i w:val="false"/>
          <w:color w:val="000000"/>
          <w:sz w:val="28"/>
        </w:rPr>
        <w:t>
     4. Диссертация тақырыбының жоспарлы зерттеулермен байланысы
</w:t>
      </w:r>
      <w:r>
        <w:br/>
      </w:r>
      <w:r>
        <w:rPr>
          <w:rFonts w:ascii="Times New Roman"/>
          <w:b w:val="false"/>
          <w:i w:val="false"/>
          <w:color w:val="000000"/>
          <w:sz w:val="28"/>
        </w:rPr>
        <w:t>
     4.1. Тақырып ұлттық мемлекеттік аймақтық бағдарламаларға немесе халықаралық зерттеулер бағдарламаларына кіреді.
</w:t>
      </w:r>
      <w:r>
        <w:br/>
      </w:r>
      <w:r>
        <w:rPr>
          <w:rFonts w:ascii="Times New Roman"/>
          <w:b w:val="false"/>
          <w:i w:val="false"/>
          <w:color w:val="000000"/>
          <w:sz w:val="28"/>
        </w:rPr>
        <w:t>
     4.2. Тақырып салалық бағдарламасына, жоғары оқу орындары мен ғылыми ұйымдардың жоспарларына кіреді.
</w:t>
      </w:r>
      <w:r>
        <w:br/>
      </w:r>
      <w:r>
        <w:rPr>
          <w:rFonts w:ascii="Times New Roman"/>
          <w:b w:val="false"/>
          <w:i w:val="false"/>
          <w:color w:val="000000"/>
          <w:sz w:val="28"/>
        </w:rPr>
        <w:t>
     4.3. Инициативті жұмыс.
</w:t>
      </w:r>
      <w:r>
        <w:br/>
      </w:r>
      <w:r>
        <w:rPr>
          <w:rFonts w:ascii="Times New Roman"/>
          <w:b w:val="false"/>
          <w:i w:val="false"/>
          <w:color w:val="000000"/>
          <w:sz w:val="28"/>
        </w:rPr>
        <w:t>
     5. Қолданбалы маңызы бар диссертация нәтижелерін қолдану (пайдалану) деңгейі
</w:t>
      </w:r>
      <w:r>
        <w:br/>
      </w:r>
      <w:r>
        <w:rPr>
          <w:rFonts w:ascii="Times New Roman"/>
          <w:b w:val="false"/>
          <w:i w:val="false"/>
          <w:color w:val="000000"/>
          <w:sz w:val="28"/>
        </w:rPr>
        <w:t>
     5.1. Халықаралық деңгейде (лицензиялар сатылды, халықаралық гранттар алынды).
</w:t>
      </w:r>
      <w:r>
        <w:br/>
      </w:r>
      <w:r>
        <w:rPr>
          <w:rFonts w:ascii="Times New Roman"/>
          <w:b w:val="false"/>
          <w:i w:val="false"/>
          <w:color w:val="000000"/>
          <w:sz w:val="28"/>
        </w:rPr>
        <w:t>
     5.2. Салааралық деңгейде.
</w:t>
      </w:r>
      <w:r>
        <w:br/>
      </w:r>
      <w:r>
        <w:rPr>
          <w:rFonts w:ascii="Times New Roman"/>
          <w:b w:val="false"/>
          <w:i w:val="false"/>
          <w:color w:val="000000"/>
          <w:sz w:val="28"/>
        </w:rPr>
        <w:t>
     5.3. Салалық ауқымда.
</w:t>
      </w:r>
      <w:r>
        <w:br/>
      </w:r>
      <w:r>
        <w:rPr>
          <w:rFonts w:ascii="Times New Roman"/>
          <w:b w:val="false"/>
          <w:i w:val="false"/>
          <w:color w:val="000000"/>
          <w:sz w:val="28"/>
        </w:rPr>
        <w:t>
     5.4. Ұйым шеңберінде
</w:t>
      </w:r>
      <w:r>
        <w:br/>
      </w:r>
      <w:r>
        <w:rPr>
          <w:rFonts w:ascii="Times New Roman"/>
          <w:b w:val="false"/>
          <w:i w:val="false"/>
          <w:color w:val="000000"/>
          <w:sz w:val="28"/>
        </w:rPr>
        <w:t>
     6. Қолданбалы маңызы бар диссертация нәтижелерін кеңінен қолдану жайындағы ұсыныстар
</w:t>
      </w:r>
      <w:r>
        <w:br/>
      </w:r>
      <w:r>
        <w:rPr>
          <w:rFonts w:ascii="Times New Roman"/>
          <w:b w:val="false"/>
          <w:i w:val="false"/>
          <w:color w:val="000000"/>
          <w:sz w:val="28"/>
        </w:rPr>
        <w:t>
     6.1. Кеңінен қолдануды қажет етеді.
</w:t>
      </w:r>
      <w:r>
        <w:br/>
      </w:r>
      <w:r>
        <w:rPr>
          <w:rFonts w:ascii="Times New Roman"/>
          <w:b w:val="false"/>
          <w:i w:val="false"/>
          <w:color w:val="000000"/>
          <w:sz w:val="28"/>
        </w:rPr>
        <w:t>
     6.2. Кеңінен қолдануды қажет етпейді.
</w:t>
      </w:r>
    </w:p>
    <w:p>
      <w:pPr>
        <w:spacing w:after="0"/>
        <w:ind w:left="0"/>
        <w:jc w:val="both"/>
      </w:pP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Тіркеу-есеп карточкасы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Туған |  Азаматтығы | Ұлты | Аттестациялық істің N
</w:t>
      </w:r>
      <w:r>
        <w:br/>
      </w:r>
      <w:r>
        <w:rPr>
          <w:rFonts w:ascii="Times New Roman"/>
          <w:b w:val="false"/>
          <w:i w:val="false"/>
          <w:color w:val="000000"/>
          <w:sz w:val="28"/>
        </w:rPr>
        <w:t>
     жылы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Диссертациялық кеңестің    | Шешім            | Шешім N 
</w:t>
      </w:r>
      <w:r>
        <w:br/>
      </w:r>
      <w:r>
        <w:rPr>
          <w:rFonts w:ascii="Times New Roman"/>
          <w:b w:val="false"/>
          <w:i w:val="false"/>
          <w:color w:val="000000"/>
          <w:sz w:val="28"/>
        </w:rPr>
        <w:t>
     шифрі                      | қабылданған күн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Ғылыми дәрежені ізденуші   |Мамандық шифрі мен атауы
</w:t>
      </w:r>
      <w:r>
        <w:br/>
      </w:r>
      <w:r>
        <w:rPr>
          <w:rFonts w:ascii="Times New Roman"/>
          <w:b w:val="false"/>
          <w:i w:val="false"/>
          <w:color w:val="000000"/>
          <w:sz w:val="28"/>
        </w:rPr>
        <w:t>
     (ізденуші толтырады)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Ғылыми дәреже берілген     |Диплом N
</w:t>
      </w:r>
      <w:r>
        <w:br/>
      </w:r>
      <w:r>
        <w:rPr>
          <w:rFonts w:ascii="Times New Roman"/>
          <w:b w:val="false"/>
          <w:i w:val="false"/>
          <w:color w:val="000000"/>
          <w:sz w:val="28"/>
        </w:rPr>
        <w:t>
     (ЖАК-та толтырады)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Кандидат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Доктор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148х105 пішіндегі ақшыл қатты қағазда жасалған карточка тасқа басылып толтырылады.
</w:t>
      </w:r>
      <w:r>
        <w:br/>
      </w:r>
      <w:r>
        <w:rPr>
          <w:rFonts w:ascii="Times New Roman"/>
          <w:b w:val="false"/>
          <w:i w:val="false"/>
          <w:color w:val="000000"/>
          <w:sz w:val="28"/>
        </w:rPr>
        <w:t>
     2. Аттестациялық істің N Қазақстан ЖАК-ында толтырылады.
</w:t>
      </w:r>
      <w:r>
        <w:br/>
      </w:r>
      <w:r>
        <w:rPr>
          <w:rFonts w:ascii="Times New Roman"/>
          <w:b w:val="false"/>
          <w:i w:val="false"/>
          <w:color w:val="000000"/>
          <w:sz w:val="28"/>
        </w:rPr>
        <w:t>
     3. "Ғылыми дәреже ізденуші" деген графаға ғылыми дәрежесі қандай ғылым саласы бойынша берілгені көрсетіледі.
</w:t>
      </w:r>
      <w:r>
        <w:br/>
      </w:r>
      <w:r>
        <w:rPr>
          <w:rFonts w:ascii="Times New Roman"/>
          <w:b w:val="false"/>
          <w:i w:val="false"/>
          <w:color w:val="000000"/>
          <w:sz w:val="28"/>
        </w:rPr>
        <w:t>
     4. "Ғылыми дәреже берілді" деген графаны Қазақстан ЖАК-ы толтырады.
</w:t>
      </w:r>
    </w:p>
    <w:p>
      <w:pPr>
        <w:spacing w:after="0"/>
        <w:ind w:left="0"/>
        <w:jc w:val="both"/>
      </w:pP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Қабылданған диссертацияның есеп карточкасы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Диссертацияның авторы         | Қорғалған күні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Диссертацияның аталымы        |Ғылыми дәрежесі
</w:t>
      </w:r>
      <w:r>
        <w:br/>
      </w:r>
      <w:r>
        <w:rPr>
          <w:rFonts w:ascii="Times New Roman"/>
          <w:b w:val="false"/>
          <w:i w:val="false"/>
          <w:color w:val="000000"/>
          <w:sz w:val="28"/>
        </w:rPr>
        <w:t>
                                   |__________________________________
</w:t>
      </w:r>
      <w:r>
        <w:br/>
      </w:r>
      <w:r>
        <w:rPr>
          <w:rFonts w:ascii="Times New Roman"/>
          <w:b w:val="false"/>
          <w:i w:val="false"/>
          <w:color w:val="000000"/>
          <w:sz w:val="28"/>
        </w:rPr>
        <w:t>
                                   |Мамандық шифрі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Диссертациялық кеңес          | Диссертациялық кеңестің шифрі
</w:t>
      </w:r>
      <w:r>
        <w:br/>
      </w:r>
      <w:r>
        <w:rPr>
          <w:rFonts w:ascii="Times New Roman"/>
          <w:b w:val="false"/>
          <w:i w:val="false"/>
          <w:color w:val="000000"/>
          <w:sz w:val="28"/>
        </w:rPr>
        <w:t>
     құрылған ұйымның атауы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Министрлік (ведомство)        |Аттестаттау бөлімінің индексі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|Тегі, аты, әкесінің |Ғылыми       | Жұмыс туралы пікір
</w:t>
      </w:r>
      <w:r>
        <w:br/>
      </w:r>
      <w:r>
        <w:rPr>
          <w:rFonts w:ascii="Times New Roman"/>
          <w:b w:val="false"/>
          <w:i w:val="false"/>
          <w:color w:val="000000"/>
          <w:sz w:val="28"/>
        </w:rPr>
        <w:t>
              |           аты      |дәреже       | (оң, теріс)
</w:t>
      </w:r>
      <w:r>
        <w:br/>
      </w:r>
      <w:r>
        <w:rPr>
          <w:rFonts w:ascii="Times New Roman"/>
          <w:b w:val="false"/>
          <w:i w:val="false"/>
          <w:color w:val="000000"/>
          <w:sz w:val="28"/>
        </w:rPr>
        <w:t>
     ________ |____________________|_____________|____________________
</w:t>
      </w:r>
      <w:r>
        <w:br/>
      </w:r>
      <w:r>
        <w:rPr>
          <w:rFonts w:ascii="Times New Roman"/>
          <w:b w:val="false"/>
          <w:i w:val="false"/>
          <w:color w:val="000000"/>
          <w:sz w:val="28"/>
        </w:rPr>
        <w:t>
     Ғылыми   |                    |             |
</w:t>
      </w:r>
      <w:r>
        <w:br/>
      </w:r>
      <w:r>
        <w:rPr>
          <w:rFonts w:ascii="Times New Roman"/>
          <w:b w:val="false"/>
          <w:i w:val="false"/>
          <w:color w:val="000000"/>
          <w:sz w:val="28"/>
        </w:rPr>
        <w:t>
     жетекші  |                    |             |
</w:t>
      </w:r>
      <w:r>
        <w:br/>
      </w:r>
      <w:r>
        <w:rPr>
          <w:rFonts w:ascii="Times New Roman"/>
          <w:b w:val="false"/>
          <w:i w:val="false"/>
          <w:color w:val="000000"/>
          <w:sz w:val="28"/>
        </w:rPr>
        <w:t>
    (кеңесші)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Ресми    |                    |             |
</w:t>
      </w:r>
      <w:r>
        <w:br/>
      </w:r>
      <w:r>
        <w:rPr>
          <w:rFonts w:ascii="Times New Roman"/>
          <w:b w:val="false"/>
          <w:i w:val="false"/>
          <w:color w:val="000000"/>
          <w:sz w:val="28"/>
        </w:rPr>
        <w:t>
     оппонент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Ресми    |                    |             |
</w:t>
      </w:r>
      <w:r>
        <w:br/>
      </w:r>
      <w:r>
        <w:rPr>
          <w:rFonts w:ascii="Times New Roman"/>
          <w:b w:val="false"/>
          <w:i w:val="false"/>
          <w:color w:val="000000"/>
          <w:sz w:val="28"/>
        </w:rPr>
        <w:t>
     оппонент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Ресми    |                    |             |
</w:t>
      </w:r>
      <w:r>
        <w:br/>
      </w:r>
      <w:r>
        <w:rPr>
          <w:rFonts w:ascii="Times New Roman"/>
          <w:b w:val="false"/>
          <w:i w:val="false"/>
          <w:color w:val="000000"/>
          <w:sz w:val="28"/>
        </w:rPr>
        <w:t>
     оппонент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Жетекші  |                    |             |
</w:t>
      </w:r>
      <w:r>
        <w:br/>
      </w:r>
      <w:r>
        <w:rPr>
          <w:rFonts w:ascii="Times New Roman"/>
          <w:b w:val="false"/>
          <w:i w:val="false"/>
          <w:color w:val="000000"/>
          <w:sz w:val="28"/>
        </w:rPr>
        <w:t>
     ұйым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Жұмыстың орындалған жері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Дауысқа  |Жақтаушы            |Қарсы        |Жарамсыз
</w:t>
      </w:r>
      <w:r>
        <w:br/>
      </w:r>
      <w:r>
        <w:rPr>
          <w:rFonts w:ascii="Times New Roman"/>
          <w:b w:val="false"/>
          <w:i w:val="false"/>
          <w:color w:val="000000"/>
          <w:sz w:val="28"/>
        </w:rPr>
        <w:t>
     салудың  |                    |             |бюллетеньдер
</w:t>
      </w:r>
      <w:r>
        <w:br/>
      </w:r>
      <w:r>
        <w:rPr>
          <w:rFonts w:ascii="Times New Roman"/>
          <w:b w:val="false"/>
          <w:i w:val="false"/>
          <w:color w:val="000000"/>
          <w:sz w:val="28"/>
        </w:rPr>
        <w:t>
     нәтижесі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Толтырыл.|Ғалым хатшының тегі, аты,         |Ғалым хатшының
</w:t>
      </w:r>
      <w:r>
        <w:br/>
      </w:r>
      <w:r>
        <w:rPr>
          <w:rFonts w:ascii="Times New Roman"/>
          <w:b w:val="false"/>
          <w:i w:val="false"/>
          <w:color w:val="000000"/>
          <w:sz w:val="28"/>
        </w:rPr>
        <w:t>
     ған күні | әкесінің аты                     |қолы
</w:t>
      </w:r>
      <w:r>
        <w:br/>
      </w:r>
      <w:r>
        <w:rPr>
          <w:rFonts w:ascii="Times New Roman"/>
          <w:b w:val="false"/>
          <w:i w:val="false"/>
          <w:color w:val="000000"/>
          <w:sz w:val="28"/>
        </w:rPr>
        <w:t>
     _________|____________________ _____________|____________________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148х105 пішіндегі ақшыл қатты қағазда жасалған карточка тасқа басылып толтырылады.
</w:t>
      </w:r>
      <w:r>
        <w:br/>
      </w:r>
      <w:r>
        <w:rPr>
          <w:rFonts w:ascii="Times New Roman"/>
          <w:b w:val="false"/>
          <w:i w:val="false"/>
          <w:color w:val="000000"/>
          <w:sz w:val="28"/>
        </w:rPr>
        <w:t>
     2. "Аттестаттау бөлімнің индексі" графасы Қазақстан ЖАК-ында толтырылады.
</w:t>
      </w:r>
    </w:p>
    <w:p>
      <w:pPr>
        <w:spacing w:after="0"/>
        <w:ind w:left="0"/>
        <w:jc w:val="both"/>
      </w:pP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Аттестациялық істе бар құжаттардың тізімі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       Құжаттардың    Парақтар саны      Беттері
</w:t>
      </w:r>
      <w:r>
        <w:br/>
      </w:r>
      <w:r>
        <w:rPr>
          <w:rFonts w:ascii="Times New Roman"/>
          <w:b w:val="false"/>
          <w:i w:val="false"/>
          <w:color w:val="000000"/>
          <w:sz w:val="28"/>
        </w:rPr>
        <w:t>
      рет         атауы                        (__ _______
</w:t>
      </w:r>
      <w:r>
        <w:br/>
      </w:r>
      <w:r>
        <w:rPr>
          <w:rFonts w:ascii="Times New Roman"/>
          <w:b w:val="false"/>
          <w:i w:val="false"/>
          <w:color w:val="000000"/>
          <w:sz w:val="28"/>
        </w:rPr>
        <w:t>
      саны                                         дейін)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Диссертациялық кеңестің 
</w:t>
      </w:r>
      <w:r>
        <w:br/>
      </w:r>
      <w:r>
        <w:rPr>
          <w:rFonts w:ascii="Times New Roman"/>
          <w:b w:val="false"/>
          <w:i w:val="false"/>
          <w:color w:val="000000"/>
          <w:sz w:val="28"/>
        </w:rPr>
        <w:t>
     ғалым хатшысы           __________ тегі, аты, әкесінің аты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Құжаттардың Қазақстан ЖАК-ына жіберілген күні.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Істе тігілген барлық құжаттардың беттері аяғына дейін біркелкі рет санымен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