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9f28" w14:textId="f1c9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1998 жылғы 21 қарашадағы N 242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1999 жылғы 16 тамыз N 266. Қазақстан Республикасының Әділет министрлігінде 1999 жылғы 25 қыркүйекте тіркелді. Тіркеу N 910. Күші жойылды - Қазақстан Республикасы Ұлттық Банкі Басқармасының 2015 жылғы 31 желтоқсандағы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Ақша аударымының банкаралық жүйесін енгізу үшін бағдарламалық қамтамасыз етуді сатып алу жөнінде тендер өткізу қажеттілігіне байланысты Қазақстан Республикасы Ұлттық Банкі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 Басқармасының "Ақша аударымының банкаралық жүйесіндегі ақша аударымы ережесін бекіту туралы"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21 қарашадағы N 242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V980711_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"Ұсынылып отырған Ақша аударымының банкаралық жүйесіндегі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аударымы ережесі бекітілсін және ол 1999 жылғы 1 желтоқсаннан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күшіне енгізілсін".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Заң департаменті (Шарипов С.Б.) Төлем жүйесі басқармасымен (Мусаев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Р.Н.) бірлесіп осы қаулыны Қазақстан Республикасының Әділет министрлігінде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Банкі Төрағасының орынбасары Н.Қ.Абдулинаға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