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d6c0c" w14:textId="21d6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мемлекеттік тіркеуге жатпайтын жылжымалы мүлік кепілін тіркеу туралы нұсқаулықты бекіту туралы</w:t>
      </w:r>
    </w:p>
    <w:p>
      <w:pPr>
        <w:spacing w:after="0"/>
        <w:ind w:left="0"/>
        <w:jc w:val="both"/>
      </w:pPr>
      <w:r>
        <w:rPr>
          <w:rFonts w:ascii="Times New Roman"/>
          <w:b w:val="false"/>
          <w:i w:val="false"/>
          <w:color w:val="000000"/>
          <w:sz w:val="28"/>
        </w:rPr>
        <w:t>Қазақстан Республикасы Әділет министрінің 1999 жылғы 22 ақпандағы N 14 бұйрығы.</w:t>
      </w:r>
    </w:p>
    <w:p>
      <w:pPr>
        <w:spacing w:after="0"/>
        <w:ind w:left="0"/>
        <w:jc w:val="both"/>
      </w:pPr>
      <w:r>
        <w:rPr>
          <w:rFonts w:ascii="Times New Roman"/>
          <w:b w:val="false"/>
          <w:i w:val="false"/>
          <w:color w:val="ff0000"/>
          <w:sz w:val="28"/>
        </w:rPr>
        <w:t xml:space="preserve">
      Ескерту. Бұйрықтың атауы жаңа редакцияда - ҚР Әділет министрінің 27.01.2013 </w:t>
      </w:r>
      <w:r>
        <w:rPr>
          <w:rFonts w:ascii="Times New Roman"/>
          <w:b w:val="false"/>
          <w:i w:val="false"/>
          <w:color w:val="ff0000"/>
          <w:sz w:val="28"/>
        </w:rPr>
        <w:t>№ 66</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"Жылжымалы мүлік кепілін тіркеу туралы" Қазақстан Республикасы Заңының 5-бабының </w:t>
      </w:r>
      <w:r>
        <w:rPr>
          <w:rFonts w:ascii="Times New Roman"/>
          <w:b w:val="false"/>
          <w:i w:val="false"/>
          <w:color w:val="000000"/>
          <w:sz w:val="28"/>
        </w:rPr>
        <w:t>4-тармағын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27.01.2013 </w:t>
      </w:r>
      <w:r>
        <w:rPr>
          <w:rFonts w:ascii="Times New Roman"/>
          <w:b w:val="false"/>
          <w:i w:val="false"/>
          <w:color w:val="000000"/>
          <w:sz w:val="28"/>
        </w:rPr>
        <w:t>№ 66</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43" w:id="1"/>
    <w:p>
      <w:pPr>
        <w:spacing w:after="0"/>
        <w:ind w:left="0"/>
        <w:jc w:val="both"/>
      </w:pPr>
      <w:r>
        <w:rPr>
          <w:rFonts w:ascii="Times New Roman"/>
          <w:b w:val="false"/>
          <w:i w:val="false"/>
          <w:color w:val="000000"/>
          <w:sz w:val="28"/>
        </w:rPr>
        <w:t xml:space="preserve">
      1. Міндетті мемлекеттік тіркеуге жатпайтын жылжымалы мүлік кепілін тіркеу туралы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27.01.2013 </w:t>
      </w:r>
      <w:r>
        <w:rPr>
          <w:rFonts w:ascii="Times New Roman"/>
          <w:b w:val="false"/>
          <w:i w:val="false"/>
          <w:color w:val="000000"/>
          <w:sz w:val="28"/>
        </w:rPr>
        <w:t>№ 66</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1999 жылғы 22 ақпандағы</w:t>
            </w:r>
            <w:r>
              <w:br/>
            </w:r>
            <w:r>
              <w:rPr>
                <w:rFonts w:ascii="Times New Roman"/>
                <w:b w:val="false"/>
                <w:i w:val="false"/>
                <w:color w:val="000000"/>
                <w:sz w:val="20"/>
              </w:rPr>
              <w:t>№ 14 бұйрығымен</w:t>
            </w:r>
            <w:r>
              <w:br/>
            </w:r>
            <w:r>
              <w:rPr>
                <w:rFonts w:ascii="Times New Roman"/>
                <w:b w:val="false"/>
                <w:i w:val="false"/>
                <w:color w:val="000000"/>
                <w:sz w:val="20"/>
              </w:rPr>
              <w:t>бекітілген</w:t>
            </w:r>
          </w:p>
        </w:tc>
      </w:tr>
    </w:tbl>
    <w:bookmarkStart w:name="z45" w:id="2"/>
    <w:p>
      <w:pPr>
        <w:spacing w:after="0"/>
        <w:ind w:left="0"/>
        <w:jc w:val="left"/>
      </w:pPr>
      <w:r>
        <w:rPr>
          <w:rFonts w:ascii="Times New Roman"/>
          <w:b/>
          <w:i w:val="false"/>
          <w:color w:val="000000"/>
        </w:rPr>
        <w:t xml:space="preserve"> Міндетті мемлекеттік тіркеуге жатпайтын жылжымалы мүлік кепілін тіркеу туралы нұсқаулық</w:t>
      </w:r>
    </w:p>
    <w:bookmarkEnd w:id="2"/>
    <w:p>
      <w:pPr>
        <w:spacing w:after="0"/>
        <w:ind w:left="0"/>
        <w:jc w:val="both"/>
      </w:pPr>
      <w:r>
        <w:rPr>
          <w:rFonts w:ascii="Times New Roman"/>
          <w:b w:val="false"/>
          <w:i w:val="false"/>
          <w:color w:val="ff0000"/>
          <w:sz w:val="28"/>
        </w:rPr>
        <w:t xml:space="preserve">
      Ескерту. Нұсқаулық жаңа редакцияда – ҚР Әділет министрінің м.а. 28.05.2020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6" w:id="3"/>
    <w:p>
      <w:pPr>
        <w:spacing w:after="0"/>
        <w:ind w:left="0"/>
        <w:jc w:val="left"/>
      </w:pPr>
      <w:r>
        <w:rPr>
          <w:rFonts w:ascii="Times New Roman"/>
          <w:b/>
          <w:i w:val="false"/>
          <w:color w:val="000000"/>
        </w:rPr>
        <w:t xml:space="preserve"> 1-тарау. Жалпы ережелер</w:t>
      </w:r>
    </w:p>
    <w:bookmarkEnd w:id="3"/>
    <w:bookmarkStart w:name="z12" w:id="4"/>
    <w:p>
      <w:pPr>
        <w:spacing w:after="0"/>
        <w:ind w:left="0"/>
        <w:jc w:val="both"/>
      </w:pPr>
      <w:r>
        <w:rPr>
          <w:rFonts w:ascii="Times New Roman"/>
          <w:b w:val="false"/>
          <w:i w:val="false"/>
          <w:color w:val="000000"/>
          <w:sz w:val="28"/>
        </w:rPr>
        <w:t xml:space="preserve">
      1. Міндетті мемлекеттік тіркеуге жатпайтын жылжымалы мүлік кепілін тіркеу туралы осы нұсқаулық (бұдан әрі – Нұсқаулық) "Жылжымалы мүлік кепілін тіркеу туралы" 1998 жылғы 30 маусымдағы № 254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әзірленген және "Мемлекеттік көрсетілетін қызметтер туралы"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Міндетті мемлекеттік тіркеуге жатпайтын жылжымалы мүлік кепілін тіркеу бойынша мемлекеттік қызмет көрсету тәртібін айқындайды.</w:t>
      </w:r>
    </w:p>
    <w:bookmarkEnd w:id="4"/>
    <w:p>
      <w:pPr>
        <w:spacing w:after="0"/>
        <w:ind w:left="0"/>
        <w:jc w:val="both"/>
      </w:pPr>
      <w:r>
        <w:rPr>
          <w:rFonts w:ascii="Times New Roman"/>
          <w:b w:val="false"/>
          <w:i w:val="false"/>
          <w:color w:val="000000"/>
          <w:sz w:val="28"/>
        </w:rPr>
        <w:t>
      Нұсқаулық Қазақстан Республикасының бүкіл аумағында "Азаматтарға арналған үкімет" мемлекеттік корпорациясының қолдануына жатады, заңнамаға сәйкес оған жылжымалы мүлік кепілінің жекелеген түрлерін тіркеу жүктелген.</w:t>
      </w:r>
    </w:p>
    <w:bookmarkStart w:name="z13" w:id="5"/>
    <w:p>
      <w:pPr>
        <w:spacing w:after="0"/>
        <w:ind w:left="0"/>
        <w:jc w:val="both"/>
      </w:pPr>
      <w:r>
        <w:rPr>
          <w:rFonts w:ascii="Times New Roman"/>
          <w:b w:val="false"/>
          <w:i w:val="false"/>
          <w:color w:val="000000"/>
          <w:sz w:val="28"/>
        </w:rPr>
        <w:t>
      2. Осы Нұсқаулықта мынадай негізгі ұғымдар пайдаланылады: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көрсетілетін қызметті беруші)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15" w:id="6"/>
    <w:p>
      <w:pPr>
        <w:spacing w:after="0"/>
        <w:ind w:left="0"/>
        <w:jc w:val="both"/>
      </w:pPr>
      <w:r>
        <w:rPr>
          <w:rFonts w:ascii="Times New Roman"/>
          <w:b w:val="false"/>
          <w:i w:val="false"/>
          <w:color w:val="000000"/>
          <w:sz w:val="28"/>
        </w:rPr>
        <w:t>
      2) көрсетілетін қызметті алушы (уәкілетті өкіл) – көрсетілетін қызметті алушыға кепілді тіркеу туралы өтінішті беретін тұлға; кепіл міндеттемесі тараптарының келісімі бойынша кепіл беруші, сол сияқты кепіл ұстаушы өтініш беруші бола алады;</w:t>
      </w:r>
    </w:p>
    <w:bookmarkEnd w:id="6"/>
    <w:bookmarkStart w:name="z16" w:id="7"/>
    <w:p>
      <w:pPr>
        <w:spacing w:after="0"/>
        <w:ind w:left="0"/>
        <w:jc w:val="both"/>
      </w:pPr>
      <w:r>
        <w:rPr>
          <w:rFonts w:ascii="Times New Roman"/>
          <w:b w:val="false"/>
          <w:i w:val="false"/>
          <w:color w:val="000000"/>
          <w:sz w:val="28"/>
        </w:rPr>
        <w:t xml:space="preserve">
      3) жылжымалы мүлік кепілінің бірыңғай тізілімі – жылжымалы мүлік кепілі ақпаратына қол жеткізудің, жылжымалы мүлік кепілін тіркеуге электрондық нысанда өтініш жіберудің бірыңғай терезесін және көрсетілетін қызметті берушінің осы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заңнамалық актілерінде белгіленген тәртіппен жасалатын өзге де әрекеттерін білдіретін ақпараттық жүйе (бұдан әрі – көрсетілетін қызметті берушінің ақпараттық жүйесі);</w:t>
      </w:r>
    </w:p>
    <w:bookmarkEnd w:id="7"/>
    <w:bookmarkStart w:name="z17" w:id="8"/>
    <w:p>
      <w:pPr>
        <w:spacing w:after="0"/>
        <w:ind w:left="0"/>
        <w:jc w:val="both"/>
      </w:pPr>
      <w:r>
        <w:rPr>
          <w:rFonts w:ascii="Times New Roman"/>
          <w:b w:val="false"/>
          <w:i w:val="false"/>
          <w:color w:val="000000"/>
          <w:sz w:val="28"/>
        </w:rPr>
        <w:t>
      4) жылжымалы мүлік – көлік құралдарын, айналымдағы тауарларды, бағалы қағаздарды, ақшаны, мүліктік құқықтарды, оның ішінде болашақтағы өнімге және өзге де мүлікке құқықты қоса алғанда, жылжымайтын мүлікке жатпайтын мүлік;</w:t>
      </w:r>
    </w:p>
    <w:bookmarkEnd w:id="8"/>
    <w:bookmarkStart w:name="z18" w:id="9"/>
    <w:p>
      <w:pPr>
        <w:spacing w:after="0"/>
        <w:ind w:left="0"/>
        <w:jc w:val="both"/>
      </w:pPr>
      <w:r>
        <w:rPr>
          <w:rFonts w:ascii="Times New Roman"/>
          <w:b w:val="false"/>
          <w:i w:val="false"/>
          <w:color w:val="000000"/>
          <w:sz w:val="28"/>
        </w:rPr>
        <w:t xml:space="preserve">
      5) жылжымалы мүлік кепілін тіркеу – жылжымалы мүлік кепілінің тізіліміне кепіл туралы шарттағы немесе кепіл талаптары қамтылған өзге де шарттағы мәліметтерді енгізу жөнінде жылжымалы мүлік кепілін тіркеу кезінде туындайтын қатынастарға қатысушылар әрекеттерінің жиынтығын, жылжымалы мүлік кепілін тіркеу туралы куәлік беруді және көрсетілетін қызметті беруші осы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заңнамалық актілерінде белгіленген тәртіппен жасалатын өзге де әрекеттерін білдіретін, көрсетілетін қызметті берушінің жылжымалы мүлік кепілін есепке алу рәсімі;</w:t>
      </w:r>
    </w:p>
    <w:bookmarkEnd w:id="9"/>
    <w:bookmarkStart w:name="z19" w:id="10"/>
    <w:p>
      <w:pPr>
        <w:spacing w:after="0"/>
        <w:ind w:left="0"/>
        <w:jc w:val="both"/>
      </w:pPr>
      <w:r>
        <w:rPr>
          <w:rFonts w:ascii="Times New Roman"/>
          <w:b w:val="false"/>
          <w:i w:val="false"/>
          <w:color w:val="000000"/>
          <w:sz w:val="28"/>
        </w:rPr>
        <w:t>
      6) жылжымалы мүлік кепілін тіркеу туралы куәлік – көрсетілетін қызметті берушінің өтініш берушіге беретін және жылжымалы мүлік кепілін тіркеу фактісін растайтын құжат;</w:t>
      </w:r>
    </w:p>
    <w:bookmarkEnd w:id="10"/>
    <w:bookmarkStart w:name="z20" w:id="11"/>
    <w:p>
      <w:pPr>
        <w:spacing w:after="0"/>
        <w:ind w:left="0"/>
        <w:jc w:val="both"/>
      </w:pPr>
      <w:r>
        <w:rPr>
          <w:rFonts w:ascii="Times New Roman"/>
          <w:b w:val="false"/>
          <w:i w:val="false"/>
          <w:color w:val="000000"/>
          <w:sz w:val="28"/>
        </w:rPr>
        <w:t>
      7) жылжымалы мүлік кепілінің тізілімі (кепіл тізілімі) – көрсетілетін қызметті беруші Қазақстан Республикасының заңнамасында белгіленген тәртіппен жүзеге асыратын ақпаратты есепке алу және сақтау жүйесі;</w:t>
      </w:r>
    </w:p>
    <w:bookmarkEnd w:id="11"/>
    <w:bookmarkStart w:name="z21" w:id="12"/>
    <w:p>
      <w:pPr>
        <w:spacing w:after="0"/>
        <w:ind w:left="0"/>
        <w:jc w:val="both"/>
      </w:pPr>
      <w:r>
        <w:rPr>
          <w:rFonts w:ascii="Times New Roman"/>
          <w:b w:val="false"/>
          <w:i w:val="false"/>
          <w:color w:val="000000"/>
          <w:sz w:val="28"/>
        </w:rPr>
        <w:t>
      8) кепілді электрондық тіркеу – жылжымалы мүлік кепілінің бірыңғай тізілімі арқылы электрондық нысандағы өтініш негізінде жүзеге асырылатын жылжымалы мүлік кепілін тіркеу;</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Әділет министрінің 23.02.2024 </w:t>
      </w:r>
      <w:r>
        <w:rPr>
          <w:rFonts w:ascii="Times New Roman"/>
          <w:b w:val="false"/>
          <w:i w:val="false"/>
          <w:color w:val="000000"/>
          <w:sz w:val="28"/>
        </w:rPr>
        <w:t>№ 159</w:t>
      </w:r>
      <w:r>
        <w:rPr>
          <w:rFonts w:ascii="Times New Roman"/>
          <w:b w:val="false"/>
          <w:i w:val="false"/>
          <w:color w:val="ff0000"/>
          <w:sz w:val="28"/>
        </w:rPr>
        <w:t xml:space="preserve"> (24.02.2024 бастап қолданысқа енгізіледі) бұйрығымен.</w:t>
      </w:r>
      <w:r>
        <w:br/>
      </w: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xml:space="preserve">
      3. Осы Нұсқаулықтың күші міндетті мемлекеттік тіркеуге жататын жылжымалы мүлік кепілін тіркеуге, сондай-ақ тіркелуін </w:t>
      </w:r>
      <w:r>
        <w:rPr>
          <w:rFonts w:ascii="Times New Roman"/>
          <w:b w:val="false"/>
          <w:i w:val="false"/>
          <w:color w:val="000000"/>
          <w:sz w:val="28"/>
        </w:rPr>
        <w:t>Заңға</w:t>
      </w:r>
      <w:r>
        <w:rPr>
          <w:rFonts w:ascii="Times New Roman"/>
          <w:b w:val="false"/>
          <w:i w:val="false"/>
          <w:color w:val="000000"/>
          <w:sz w:val="28"/>
        </w:rPr>
        <w:t xml:space="preserve"> сәйкес өзге де уәкілетті органдар жүзеге асыратын жылжымалы мүлік кепілінің жекелеген түрлерін тіркеуге қолданылмайды.</w:t>
      </w:r>
    </w:p>
    <w:bookmarkEnd w:id="13"/>
    <w:bookmarkStart w:name="z23" w:id="14"/>
    <w:p>
      <w:pPr>
        <w:spacing w:after="0"/>
        <w:ind w:left="0"/>
        <w:jc w:val="left"/>
      </w:pPr>
      <w:r>
        <w:rPr>
          <w:rFonts w:ascii="Times New Roman"/>
          <w:b/>
          <w:i w:val="false"/>
          <w:color w:val="000000"/>
        </w:rPr>
        <w:t xml:space="preserve"> 2-тарау. Міндетті мемлекеттік тіркеуге жатпайтын жылжымалы мүлік кепілін тіркеу тәртібі</w:t>
      </w:r>
    </w:p>
    <w:bookmarkEnd w:id="14"/>
    <w:bookmarkStart w:name="z24" w:id="15"/>
    <w:p>
      <w:pPr>
        <w:spacing w:after="0"/>
        <w:ind w:left="0"/>
        <w:jc w:val="both"/>
      </w:pPr>
      <w:r>
        <w:rPr>
          <w:rFonts w:ascii="Times New Roman"/>
          <w:b w:val="false"/>
          <w:i w:val="false"/>
          <w:color w:val="000000"/>
          <w:sz w:val="28"/>
        </w:rPr>
        <w:t>
      4. Міндетті мемлекеттік тіркеуге жатпайтын жылжымалы мүлік кепілін тіркеу:</w:t>
      </w:r>
    </w:p>
    <w:bookmarkEnd w:id="15"/>
    <w:bookmarkStart w:name="z25" w:id="16"/>
    <w:p>
      <w:pPr>
        <w:spacing w:after="0"/>
        <w:ind w:left="0"/>
        <w:jc w:val="both"/>
      </w:pPr>
      <w:r>
        <w:rPr>
          <w:rFonts w:ascii="Times New Roman"/>
          <w:b w:val="false"/>
          <w:i w:val="false"/>
          <w:color w:val="000000"/>
          <w:sz w:val="28"/>
        </w:rPr>
        <w:t>
      1) кепіл туралы шарт немесе кепіл туралы талаптар қамтылған өзге де шарт тараптарының бірінің талап етуі бойынша;</w:t>
      </w:r>
    </w:p>
    <w:bookmarkEnd w:id="16"/>
    <w:bookmarkStart w:name="z26" w:id="17"/>
    <w:p>
      <w:pPr>
        <w:spacing w:after="0"/>
        <w:ind w:left="0"/>
        <w:jc w:val="both"/>
      </w:pPr>
      <w:r>
        <w:rPr>
          <w:rFonts w:ascii="Times New Roman"/>
          <w:b w:val="false"/>
          <w:i w:val="false"/>
          <w:color w:val="000000"/>
          <w:sz w:val="28"/>
        </w:rPr>
        <w:t>
      2) егер кепіл туралы шартта немесе кепіл туралы талап қамтылған өзге де шартта кепілдегі мүлікті кейіннен кепілге қоюға (қайта кепілге қоюға) тыйым салынған болса, жүзеге асырылады;</w:t>
      </w:r>
    </w:p>
    <w:bookmarkEnd w:id="17"/>
    <w:bookmarkStart w:name="z27" w:id="18"/>
    <w:p>
      <w:pPr>
        <w:spacing w:after="0"/>
        <w:ind w:left="0"/>
        <w:jc w:val="both"/>
      </w:pPr>
      <w:r>
        <w:rPr>
          <w:rFonts w:ascii="Times New Roman"/>
          <w:b w:val="false"/>
          <w:i w:val="false"/>
          <w:color w:val="000000"/>
          <w:sz w:val="28"/>
        </w:rPr>
        <w:t xml:space="preserve">
      5. Өтінішті қабылдау және мемлекеттік қызметті көрсету нәтижесін беру қызметті беруші www.egov.kz "электрондық үкімет" веб-порталы арқылы не осы Нұсқаулықтың </w:t>
      </w:r>
      <w:r>
        <w:rPr>
          <w:rFonts w:ascii="Times New Roman"/>
          <w:b w:val="false"/>
          <w:i w:val="false"/>
          <w:color w:val="000000"/>
          <w:sz w:val="28"/>
        </w:rPr>
        <w:t>1 - қосымшасына</w:t>
      </w:r>
      <w:r>
        <w:rPr>
          <w:rFonts w:ascii="Times New Roman"/>
          <w:b w:val="false"/>
          <w:i w:val="false"/>
          <w:color w:val="000000"/>
          <w:sz w:val="28"/>
        </w:rPr>
        <w:t xml:space="preserve"> сәйкес баяндалған "Міндетті мемлекеттік тіркеуге жатпайтын жылжымалы мүлік кепілін тіркеу" мемлекеттік қызмет көрсету тізбесіне (бұдан әрі - Тізбе) сәйкес ақпараттандыру объектілері арқылы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xml:space="preserve">
      6. Міндетті мемлекеттік тіркеуге жатпайтын жылжымалы мүлік кепілін тіркеу, "Жылжымалы мүлік кепілін тіркеу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Министрлік айқындайтын тәртіппен көрсетілетін қызметті алушының "электрондық үкімет" веб-порталы, сондай-ақ өзге де ақпараттандыру объектілері арқылы берген өтініші негізінде жүргізіледі.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xml:space="preserve">
      7. Жылжымалы мүлік кепілін мемлекеттік тіркеу үшін негіз Тізбенің 8-тармағына сәйкес құжаттарды тіркей отырып,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болып табылады.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8. Мемлекеттік қызмет көрсету мерзімі: көрсетілетін қызметті берушіге жүгінген кезде көрсетілетін қызметті алушының құжаттар топтамасын тапсырған кезден бастап өтініш қабылданған кезден бастап 2 жұмыс күні ішінде;</w:t>
      </w:r>
    </w:p>
    <w:bookmarkEnd w:id="21"/>
    <w:p>
      <w:pPr>
        <w:spacing w:after="0"/>
        <w:ind w:left="0"/>
        <w:jc w:val="both"/>
      </w:pPr>
      <w:r>
        <w:rPr>
          <w:rFonts w:ascii="Times New Roman"/>
          <w:b w:val="false"/>
          <w:i w:val="false"/>
          <w:color w:val="000000"/>
          <w:sz w:val="28"/>
        </w:rPr>
        <w:t>
      www.egov.kz порталында немесе ақпараттандыру объектілері мемлекеттік қызмет тіркеуші органның ақпараттық жүйесіне жылжымалы мүлік кепілін мемлекеттік тіркеу үшін алымның төленгені туралы растау келіп түскен немесе төлемнен босатылған кезден бастап 1 жұмыс күні ішінде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9. Міндетті мемлекеттік тіркеуге жатпайтын жылжымалы мүлік кепілін тіркеу, жылжымалы мүлік кепілінің тіркеліміне кепіліді тіркеу туралы өтініштен алынған деректерді енгізу арқылы жүзеге асырылады.</w:t>
      </w:r>
    </w:p>
    <w:bookmarkEnd w:id="22"/>
    <w:bookmarkStart w:name="z32" w:id="23"/>
    <w:p>
      <w:pPr>
        <w:spacing w:after="0"/>
        <w:ind w:left="0"/>
        <w:jc w:val="both"/>
      </w:pPr>
      <w:r>
        <w:rPr>
          <w:rFonts w:ascii="Times New Roman"/>
          <w:b w:val="false"/>
          <w:i w:val="false"/>
          <w:color w:val="000000"/>
          <w:sz w:val="28"/>
        </w:rPr>
        <w:t>
      10. Мемлекеттік қызметті көрсету кезінде көрсетілетін қызметті алушының ақпараттық жүйелерде қамтылған, заңмен қорғалатын құпияны құрайтын мәліметтерді пайдалануға келісімі жазбаша нысанда немесе электрондық цифрлық қолтаңбамен расталған не ұялы байланыстың абоненттік құрылғысы арқылы алынады.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xml:space="preserve">
      11. Көрсетілетін қызметті алушы Тізбенің 8-тармағында көзделген тізбеге сәйкес құжаттар топтамасын толық ұсынбаған және (немесе) қолданылу мерзімі өткен құжаттарды ұсынған жағдайда, көрсетілетін қызметті берушінің құжаттарды қабылдау жөніндегі қызметкері өтінішті қабылдаудан бас тартады және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4"/>
    <w:p>
      <w:pPr>
        <w:spacing w:after="0"/>
        <w:ind w:left="0"/>
        <w:jc w:val="both"/>
      </w:pPr>
      <w:r>
        <w:rPr>
          <w:rFonts w:ascii="Times New Roman"/>
          <w:b w:val="false"/>
          <w:i w:val="false"/>
          <w:color w:val="000000"/>
          <w:sz w:val="28"/>
        </w:rPr>
        <w:t>
      Көрсетілетін қызметті алушы портал арқылы немесе ақпараттандыру объектілері Тізбенің 8-тармағында көзделген тізбеге сәйкес құжаттардың толық топтамасын ұсынбаған және (немесе) қолданылу мерзімі өтіп кеткен құжаттарды ұсынған жағдайларда, көрсетілетін қызметті беруші құжаттарды одан әрі қараудан бас тарту туралы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12. Көрсетілетін қызметті беруші тіркеуге берілген өтініште көрсетілген мәліметтердің және мемлекеттік тіркеу үшін алымның бюджетке төленгенін растайтын құжаттың деректемелерінің толықтығын тексеруді жүзеге асырады.</w:t>
      </w:r>
    </w:p>
    <w:bookmarkEnd w:id="25"/>
    <w:p>
      <w:pPr>
        <w:spacing w:after="0"/>
        <w:ind w:left="0"/>
        <w:jc w:val="both"/>
      </w:pPr>
      <w:r>
        <w:rPr>
          <w:rFonts w:ascii="Times New Roman"/>
          <w:b w:val="false"/>
          <w:i w:val="false"/>
          <w:color w:val="000000"/>
          <w:sz w:val="28"/>
        </w:rPr>
        <w:t>
      Кепіл туралы шартта кепіл нысанасы, кепілмен қамтамасыз етілетін міндеттеменің мәні, мөлшері немесе барынша жоғары сомасы мен орындау мерзімі көрсетілуге тиіс.</w:t>
      </w:r>
    </w:p>
    <w:p>
      <w:pPr>
        <w:spacing w:after="0"/>
        <w:ind w:left="0"/>
        <w:jc w:val="both"/>
      </w:pPr>
      <w:r>
        <w:rPr>
          <w:rFonts w:ascii="Times New Roman"/>
          <w:b w:val="false"/>
          <w:i w:val="false"/>
          <w:color w:val="000000"/>
          <w:sz w:val="28"/>
        </w:rPr>
        <w:t>
      Кепіл нысанасы болып табылатын жылжымалы мүлік және (немесе) жылжымалы мүліктің жекелеген санаттары (машина жабдығы мен материалдық айналым құралдарының қорларын қоса алғанда) кепілмен қамтамасыз етудің нақты сипаттамасын талап етусіз және кепіл нысанасын бағалаусыз кепіл нысанасының ортақ сипаттамасы болуы мүмкін.</w:t>
      </w:r>
    </w:p>
    <w:p>
      <w:pPr>
        <w:spacing w:after="0"/>
        <w:ind w:left="0"/>
        <w:jc w:val="both"/>
      </w:pPr>
      <w:r>
        <w:rPr>
          <w:rFonts w:ascii="Times New Roman"/>
          <w:b w:val="false"/>
          <w:i w:val="false"/>
          <w:color w:val="000000"/>
          <w:sz w:val="28"/>
        </w:rPr>
        <w:t>
      Кепіл туралы шартта тараптардың қайсысында кепілге салынған мүлік бар екені және оны пайдалану мүмкіндігі көрсетілуге тиіс.</w:t>
      </w:r>
    </w:p>
    <w:p>
      <w:pPr>
        <w:spacing w:after="0"/>
        <w:ind w:left="0"/>
        <w:jc w:val="both"/>
      </w:pPr>
      <w:r>
        <w:rPr>
          <w:rFonts w:ascii="Times New Roman"/>
          <w:b w:val="false"/>
          <w:i w:val="false"/>
          <w:color w:val="000000"/>
          <w:sz w:val="28"/>
        </w:rPr>
        <w:t>
      Кепіл нысанасын бағалау, егер Қазақстан Республикасының заңдарында өзгеше белгіленбесе, теңгемен көрсетіледі және тараптардың келісімімен айқындалуы мүмкін. Шетел валютасында міндеттеме қамтамасыз етілетін кепіл нысанасын бағалау теңгемен және кепіл туралы шартты жасау күніндегі айырбастау валютасының нарықтық бағамы бойынша міндеттеме валютасында көрсетіледі.</w:t>
      </w:r>
    </w:p>
    <w:p>
      <w:pPr>
        <w:spacing w:after="0"/>
        <w:ind w:left="0"/>
        <w:jc w:val="both"/>
      </w:pPr>
      <w:r>
        <w:rPr>
          <w:rFonts w:ascii="Times New Roman"/>
          <w:b w:val="false"/>
          <w:i w:val="false"/>
          <w:color w:val="000000"/>
          <w:sz w:val="28"/>
        </w:rPr>
        <w:t xml:space="preserve">
      Тіркеуге ұсынылған құжаттар сәйкес болған жағдайда көрсетілетін қызметті беруші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жылжымалы мүлік кепілінің тізіліміне мәліметтер енгізеді және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жылжымалы мүлік кепілін тіркеу туралы куәлікті қалыптастырады.</w:t>
      </w:r>
    </w:p>
    <w:p>
      <w:pPr>
        <w:spacing w:after="0"/>
        <w:ind w:left="0"/>
        <w:jc w:val="both"/>
      </w:pPr>
      <w:r>
        <w:rPr>
          <w:rFonts w:ascii="Times New Roman"/>
          <w:b w:val="false"/>
          <w:i w:val="false"/>
          <w:color w:val="000000"/>
          <w:sz w:val="28"/>
        </w:rPr>
        <w:t xml:space="preserve">
      Міндетті мемлекеттік тіркеуге жатпайтын жылжымалы мүлік кепілін тіркеуге ұсынылған құжаттарда бұзушылықтар анықталған жағдайда көрсетілетін қызметті беруші Тізбенің 9-тармағында көзделген негіздер бойынша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бас тарту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5" w:id="26"/>
    <w:p>
      <w:pPr>
        <w:spacing w:after="0"/>
        <w:ind w:left="0"/>
        <w:jc w:val="both"/>
      </w:pPr>
      <w:r>
        <w:rPr>
          <w:rFonts w:ascii="Times New Roman"/>
          <w:b w:val="false"/>
          <w:i w:val="false"/>
          <w:color w:val="000000"/>
          <w:sz w:val="28"/>
        </w:rPr>
        <w:t xml:space="preserve">
      13. Құқықтарды (талаптарды) басқаға беруді тіркеу жағдайында көрсетілетін қызметті алушы Тізбенің 8-тармағында көзделген құжаттарды қоса бере отырып,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өзгерістер мен толықтырулар енгізуді тіркеу туралы өтінішті ұсынады.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xml:space="preserve">
      14. Көрсетілетін қызметті алушы жылжымалы мүлік кепілін тіркеу туралы куәліктің телнұсқасын алу үшін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жылжымалы мүлік кепілін тіркеу туралы куәлік телнұсқасын алу туралы өтінішті және тіркеу алымы сомасының бюджетке төленгенін растайтын құжатты, жылжымалы мүлік кепілін тіркеу туралы куәлік үшін төлемді растайтын құжатты ұсынады.</w:t>
      </w:r>
    </w:p>
    <w:bookmarkEnd w:id="27"/>
    <w:bookmarkStart w:name="z37" w:id="28"/>
    <w:p>
      <w:pPr>
        <w:spacing w:after="0"/>
        <w:ind w:left="0"/>
        <w:jc w:val="both"/>
      </w:pPr>
      <w:r>
        <w:rPr>
          <w:rFonts w:ascii="Times New Roman"/>
          <w:b w:val="false"/>
          <w:i w:val="false"/>
          <w:color w:val="000000"/>
          <w:sz w:val="28"/>
        </w:rPr>
        <w:t xml:space="preserve">
      15. Көрсетілетін қызметті алушы мемлекеттік қызметті көрсету сатысы туралы деректерді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енгізеді.</w:t>
      </w:r>
    </w:p>
    <w:bookmarkEnd w:id="28"/>
    <w:bookmarkStart w:name="z38" w:id="29"/>
    <w:p>
      <w:pPr>
        <w:spacing w:after="0"/>
        <w:ind w:left="0"/>
        <w:jc w:val="both"/>
      </w:pPr>
      <w:r>
        <w:rPr>
          <w:rFonts w:ascii="Times New Roman"/>
          <w:b w:val="false"/>
          <w:i w:val="false"/>
          <w:color w:val="000000"/>
          <w:sz w:val="28"/>
        </w:rPr>
        <w:t>
      16. "Азаматтарға арналған үкімет" мемлекеттік корпорациясының ақпараттық жүйесі бұзылған жағдайда бір жұмыс күні ішінде "электрондық үкімет" ақпараттық-коммуникациялық инфрақұрылымының операторын (бұдан әрі – оператор) хабардар етеді.</w:t>
      </w:r>
    </w:p>
    <w:bookmarkEnd w:id="29"/>
    <w:p>
      <w:pPr>
        <w:spacing w:after="0"/>
        <w:ind w:left="0"/>
        <w:jc w:val="both"/>
      </w:pPr>
      <w:r>
        <w:rPr>
          <w:rFonts w:ascii="Times New Roman"/>
          <w:b w:val="false"/>
          <w:i w:val="false"/>
          <w:color w:val="000000"/>
          <w:sz w:val="28"/>
        </w:rPr>
        <w:t>
      Бұл жағдайда оператор Нұсқаулықтың осы тармағының бірінші бөлігінде көрсетілген мерзім ішінде техникалық проблема туралы хаттаманы жасайды және оған көрсетілетін қызметті берушімен қол қояды.</w:t>
      </w:r>
    </w:p>
    <w:bookmarkStart w:name="z39" w:id="30"/>
    <w:p>
      <w:pPr>
        <w:spacing w:after="0"/>
        <w:ind w:left="0"/>
        <w:jc w:val="both"/>
      </w:pPr>
      <w:r>
        <w:rPr>
          <w:rFonts w:ascii="Times New Roman"/>
          <w:b w:val="false"/>
          <w:i w:val="false"/>
          <w:color w:val="000000"/>
          <w:sz w:val="28"/>
        </w:rPr>
        <w:t xml:space="preserve">
      17. Жылжымалы мүлік кепілінің тізілімінде кепілді тоқтату кепіл берушінің негізгі міндеттемені орындауын растайтын құжат ұсыныла отырып,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кепіл ұстаушының өтініші негізінде жүргізіледі.</w:t>
      </w:r>
    </w:p>
    <w:bookmarkEnd w:id="30"/>
    <w:p>
      <w:pPr>
        <w:spacing w:after="0"/>
        <w:ind w:left="0"/>
        <w:jc w:val="both"/>
      </w:pPr>
      <w:r>
        <w:rPr>
          <w:rFonts w:ascii="Times New Roman"/>
          <w:b w:val="false"/>
          <w:i w:val="false"/>
          <w:color w:val="000000"/>
          <w:sz w:val="28"/>
        </w:rPr>
        <w:t>
      Осы мүлікке басқа кепіл ұстаушылар болған кезде кепілді тоқтату оларды хабардар ету туралы құжат ұсынылған соң жүзеге асырылады.</w:t>
      </w:r>
    </w:p>
    <w:p>
      <w:pPr>
        <w:spacing w:after="0"/>
        <w:ind w:left="0"/>
        <w:jc w:val="both"/>
      </w:pPr>
      <w:r>
        <w:rPr>
          <w:rFonts w:ascii="Times New Roman"/>
          <w:b w:val="false"/>
          <w:i w:val="false"/>
          <w:color w:val="000000"/>
          <w:sz w:val="28"/>
        </w:rPr>
        <w:t xml:space="preserve">
      Құжаттарды қарау нәтижелері бойынша көрсетілетін қызметті беруші кепілдің тоқтатылуын тіркейді және көрсетілетін қызметті алушыға осы Нұсқаулыққа </w:t>
      </w:r>
      <w:r>
        <w:rPr>
          <w:rFonts w:ascii="Times New Roman"/>
          <w:b w:val="false"/>
          <w:i w:val="false"/>
          <w:color w:val="000000"/>
          <w:sz w:val="28"/>
        </w:rPr>
        <w:t>11-қосымшаға</w:t>
      </w:r>
      <w:r>
        <w:rPr>
          <w:rFonts w:ascii="Times New Roman"/>
          <w:b w:val="false"/>
          <w:i w:val="false"/>
          <w:color w:val="000000"/>
          <w:sz w:val="28"/>
        </w:rPr>
        <w:t xml:space="preserve"> сәйкес кепілдің тоқтатылғаны туралы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13.09.2021 </w:t>
      </w:r>
      <w:r>
        <w:rPr>
          <w:rFonts w:ascii="Times New Roman"/>
          <w:b w:val="false"/>
          <w:i w:val="false"/>
          <w:color w:val="00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Міндетті мемлекеттік тіркеуге жатпайтын жылжымалы мүлік кепілін тіркеген кезде жіберілген техникалық қателерді түзету мүдделі тұлғаның өтініші бойынша жүргізіледі.</w:t>
      </w:r>
    </w:p>
    <w:p>
      <w:pPr>
        <w:spacing w:after="0"/>
        <w:ind w:left="0"/>
        <w:jc w:val="both"/>
      </w:pPr>
      <w:r>
        <w:rPr>
          <w:rFonts w:ascii="Times New Roman"/>
          <w:b w:val="false"/>
          <w:i w:val="false"/>
          <w:color w:val="000000"/>
          <w:sz w:val="28"/>
        </w:rPr>
        <w:t>
      Көрсетілетін қызметті беруші тіркеуге өтініште көрсетілген мәліметтерді тексереді, мәліметтерді архивтік материалдардың деректерімен салыстырып тексереді.</w:t>
      </w:r>
    </w:p>
    <w:p>
      <w:pPr>
        <w:spacing w:after="0"/>
        <w:ind w:left="0"/>
        <w:jc w:val="both"/>
      </w:pPr>
      <w:r>
        <w:rPr>
          <w:rFonts w:ascii="Times New Roman"/>
          <w:b w:val="false"/>
          <w:i w:val="false"/>
          <w:color w:val="000000"/>
          <w:sz w:val="28"/>
        </w:rPr>
        <w:t>
      Көрсетілетін қызметті беруші жылжымалы мүлік кепілінің тізіліміне "ерекше белгілер" бағанына, сондай-ақ кепілді тіркеу туралы куәлікке қосымша жазба енгізу арқылы техникалық қателерді түзетеді.</w:t>
      </w:r>
    </w:p>
    <w:p>
      <w:pPr>
        <w:spacing w:after="0"/>
        <w:ind w:left="0"/>
        <w:jc w:val="both"/>
      </w:pPr>
      <w:r>
        <w:rPr>
          <w:rFonts w:ascii="Times New Roman"/>
          <w:b w:val="false"/>
          <w:i w:val="false"/>
          <w:color w:val="000000"/>
          <w:sz w:val="28"/>
        </w:rPr>
        <w:t>
      Әділет министрлігі мемлекеттік қызметтер көрсету тәртібі және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олар бекітілген немесе өзгертілген күннен бастап үш жұмыс күні ішінде көрсетілетін қызметті берушіге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Әділет министрінің 23.02.2024 </w:t>
      </w:r>
      <w:r>
        <w:rPr>
          <w:rFonts w:ascii="Times New Roman"/>
          <w:b w:val="false"/>
          <w:i w:val="false"/>
          <w:color w:val="000000"/>
          <w:sz w:val="28"/>
        </w:rPr>
        <w:t>№ 159</w:t>
      </w:r>
      <w:r>
        <w:rPr>
          <w:rFonts w:ascii="Times New Roman"/>
          <w:b w:val="false"/>
          <w:i w:val="false"/>
          <w:color w:val="ff0000"/>
          <w:sz w:val="28"/>
        </w:rPr>
        <w:t xml:space="preserve"> (24.02.2024 бастап қолданысқа енгізіледі) бұйрығымен.</w:t>
      </w:r>
      <w:r>
        <w:br/>
      </w:r>
      <w:r>
        <w:rPr>
          <w:rFonts w:ascii="Times New Roman"/>
          <w:b w:val="false"/>
          <w:i w:val="false"/>
          <w:color w:val="000000"/>
          <w:sz w:val="28"/>
        </w:rPr>
        <w:t>
</w:t>
      </w:r>
    </w:p>
    <w:bookmarkStart w:name="z41" w:id="31"/>
    <w:p>
      <w:pPr>
        <w:spacing w:after="0"/>
        <w:ind w:left="0"/>
        <w:jc w:val="left"/>
      </w:pPr>
      <w:r>
        <w:rPr>
          <w:rFonts w:ascii="Times New Roman"/>
          <w:b/>
          <w:i w:val="false"/>
          <w:color w:val="000000"/>
        </w:rPr>
        <w:t xml:space="preserve"> 3-тарау. Көрсетілетін қызметті берушінің мемлекеттік қызметтер көрсету мәселелері бойынша шешімдеріне, әрекеттеріне (әрекетсіздігіне) шағымдану тәртібі</w:t>
      </w:r>
    </w:p>
    <w:bookmarkEnd w:id="31"/>
    <w:bookmarkStart w:name="z42" w:id="32"/>
    <w:p>
      <w:pPr>
        <w:spacing w:after="0"/>
        <w:ind w:left="0"/>
        <w:jc w:val="both"/>
      </w:pPr>
      <w:r>
        <w:rPr>
          <w:rFonts w:ascii="Times New Roman"/>
          <w:b w:val="false"/>
          <w:i w:val="false"/>
          <w:color w:val="000000"/>
          <w:sz w:val="28"/>
        </w:rPr>
        <w:t>
      19.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32"/>
    <w:p>
      <w:pPr>
        <w:spacing w:after="0"/>
        <w:ind w:left="0"/>
        <w:jc w:val="both"/>
      </w:pPr>
      <w:r>
        <w:rPr>
          <w:rFonts w:ascii="Times New Roman"/>
          <w:b w:val="false"/>
          <w:i w:val="false"/>
          <w:color w:val="000000"/>
          <w:sz w:val="28"/>
        </w:rPr>
        <w:t>
      Мемлекеттік қызметтерді тікелей көрсететін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Шағымды қарауды жылжымайтын мүлікке құқықтарды мемлекеттік тіркеу саласындағы қызметті мемлекеттік реттеуді және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Әділет министрінің 13.09.2021 </w:t>
      </w:r>
      <w:r>
        <w:rPr>
          <w:rFonts w:ascii="Times New Roman"/>
          <w:b w:val="false"/>
          <w:i w:val="false"/>
          <w:color w:val="00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20. Алып тасталды - ҚР Әділет министрінің 13.09.2021 </w:t>
      </w:r>
      <w:r>
        <w:rPr>
          <w:rFonts w:ascii="Times New Roman"/>
          <w:b w:val="false"/>
          <w:i w:val="false"/>
          <w:color w:val="00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21. Алып тасталды - ҚР Әділет министрінің 13.09.2021 </w:t>
      </w:r>
      <w:r>
        <w:rPr>
          <w:rFonts w:ascii="Times New Roman"/>
          <w:b w:val="false"/>
          <w:i w:val="false"/>
          <w:color w:val="00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мемлекеттік тіркеуге</w:t>
            </w:r>
            <w:r>
              <w:br/>
            </w:r>
            <w:r>
              <w:rPr>
                <w:rFonts w:ascii="Times New Roman"/>
                <w:b w:val="false"/>
                <w:i w:val="false"/>
                <w:color w:val="000000"/>
                <w:sz w:val="20"/>
              </w:rPr>
              <w:t>жатпайтын жылжымалы мүлік</w:t>
            </w:r>
            <w:r>
              <w:br/>
            </w:r>
            <w:r>
              <w:rPr>
                <w:rFonts w:ascii="Times New Roman"/>
                <w:b w:val="false"/>
                <w:i w:val="false"/>
                <w:color w:val="000000"/>
                <w:sz w:val="20"/>
              </w:rPr>
              <w:t>кепілін тіркеу туралы</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67" w:id="33"/>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33"/>
    <w:p>
      <w:pPr>
        <w:spacing w:after="0"/>
        <w:ind w:left="0"/>
        <w:jc w:val="both"/>
      </w:pPr>
      <w:r>
        <w:rPr>
          <w:rFonts w:ascii="Times New Roman"/>
          <w:b w:val="false"/>
          <w:i w:val="false"/>
          <w:color w:val="ff0000"/>
          <w:sz w:val="28"/>
        </w:rPr>
        <w:t xml:space="preserve">
      Ескерту. 1-қосымша жаңа редакцияда - ҚР Әділет министрінің 04.04.2023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"Міндетті мемлекеттік тіркеуге жатпайтын жылжымалы мүлік кепілін тіркеу"</w:t>
            </w:r>
          </w:p>
          <w:p>
            <w:pPr>
              <w:spacing w:after="20"/>
              <w:ind w:left="20"/>
              <w:jc w:val="both"/>
            </w:pPr>
            <w:r>
              <w:rPr>
                <w:rFonts w:ascii="Times New Roman"/>
                <w:b w:val="false"/>
                <w:i w:val="false"/>
                <w:color w:val="000000"/>
                <w:sz w:val="20"/>
              </w:rPr>
              <w:t xml:space="preserve">
 Мемлекеттік көрсетілетін қызметтің кіші түрінің атауы: </w:t>
            </w:r>
          </w:p>
          <w:p>
            <w:pPr>
              <w:spacing w:after="20"/>
              <w:ind w:left="20"/>
              <w:jc w:val="both"/>
            </w:pPr>
            <w:r>
              <w:rPr>
                <w:rFonts w:ascii="Times New Roman"/>
                <w:b w:val="false"/>
                <w:i w:val="false"/>
                <w:color w:val="000000"/>
                <w:sz w:val="20"/>
              </w:rPr>
              <w:t>
1. Кепілді тіркеу (мемлекеттік тіркеу куәлігі)</w:t>
            </w:r>
          </w:p>
          <w:p>
            <w:pPr>
              <w:spacing w:after="20"/>
              <w:ind w:left="20"/>
              <w:jc w:val="both"/>
            </w:pPr>
            <w:r>
              <w:rPr>
                <w:rFonts w:ascii="Times New Roman"/>
                <w:b w:val="false"/>
                <w:i w:val="false"/>
                <w:color w:val="000000"/>
                <w:sz w:val="20"/>
              </w:rPr>
              <w:t>
2. Шарт талаптарының өзгеруі нәтижесінде ауыртпалықтардың өзгеруін тіркеу (қайта кепіл)</w:t>
            </w:r>
          </w:p>
          <w:p>
            <w:pPr>
              <w:spacing w:after="20"/>
              <w:ind w:left="20"/>
              <w:jc w:val="both"/>
            </w:pPr>
            <w:r>
              <w:rPr>
                <w:rFonts w:ascii="Times New Roman"/>
                <w:b w:val="false"/>
                <w:i w:val="false"/>
                <w:color w:val="000000"/>
                <w:sz w:val="20"/>
              </w:rPr>
              <w:t>
3. Талаптарды беруді тіркеу</w:t>
            </w:r>
          </w:p>
          <w:p>
            <w:pPr>
              <w:spacing w:after="20"/>
              <w:ind w:left="20"/>
              <w:jc w:val="both"/>
            </w:pPr>
            <w:r>
              <w:rPr>
                <w:rFonts w:ascii="Times New Roman"/>
                <w:b w:val="false"/>
                <w:i w:val="false"/>
                <w:color w:val="000000"/>
                <w:sz w:val="20"/>
              </w:rPr>
              <w:t>
4. Міндеттемелердің орындалмағаны туралы хабарламаны тіркеу, сауда-саттықты өткізу туралы тіркеу</w:t>
            </w:r>
          </w:p>
          <w:p>
            <w:pPr>
              <w:spacing w:after="20"/>
              <w:ind w:left="20"/>
              <w:jc w:val="both"/>
            </w:pPr>
            <w:r>
              <w:rPr>
                <w:rFonts w:ascii="Times New Roman"/>
                <w:b w:val="false"/>
                <w:i w:val="false"/>
                <w:color w:val="000000"/>
                <w:sz w:val="20"/>
              </w:rPr>
              <w:t>
5. Кепілді тоқтатуды тіркеу</w:t>
            </w:r>
          </w:p>
          <w:p>
            <w:pPr>
              <w:spacing w:after="20"/>
              <w:ind w:left="20"/>
              <w:jc w:val="both"/>
            </w:pPr>
            <w:r>
              <w:rPr>
                <w:rFonts w:ascii="Times New Roman"/>
                <w:b w:val="false"/>
                <w:i w:val="false"/>
                <w:color w:val="000000"/>
                <w:sz w:val="20"/>
              </w:rPr>
              <w:t>
6. Жылжымалы мүлік кепілін тіркеу туралы куәліктің телнұсқасын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көрсетілетін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арқылы / "электрондық үкімет" веб-порталы арқылы ақпараттандыру объектілері:</w:t>
            </w:r>
          </w:p>
          <w:p>
            <w:pPr>
              <w:spacing w:after="20"/>
              <w:ind w:left="20"/>
              <w:jc w:val="both"/>
            </w:pPr>
            <w:r>
              <w:rPr>
                <w:rFonts w:ascii="Times New Roman"/>
                <w:b w:val="false"/>
                <w:i w:val="false"/>
                <w:color w:val="000000"/>
                <w:sz w:val="20"/>
              </w:rPr>
              <w:t>
1. Кепілді тіркеу (мемлекеттік тіркеу куәлігі)</w:t>
            </w:r>
          </w:p>
          <w:p>
            <w:pPr>
              <w:spacing w:after="20"/>
              <w:ind w:left="20"/>
              <w:jc w:val="both"/>
            </w:pPr>
            <w:r>
              <w:rPr>
                <w:rFonts w:ascii="Times New Roman"/>
                <w:b w:val="false"/>
                <w:i w:val="false"/>
                <w:color w:val="000000"/>
                <w:sz w:val="20"/>
              </w:rPr>
              <w:t>
2. Шарт талаптарының өзгеруі нәтижесінде ауыртпалықтардың өзгеруін тіркеу (қайта кепіл)</w:t>
            </w:r>
          </w:p>
          <w:p>
            <w:pPr>
              <w:spacing w:after="20"/>
              <w:ind w:left="20"/>
              <w:jc w:val="both"/>
            </w:pPr>
            <w:r>
              <w:rPr>
                <w:rFonts w:ascii="Times New Roman"/>
                <w:b w:val="false"/>
                <w:i w:val="false"/>
                <w:color w:val="000000"/>
                <w:sz w:val="20"/>
              </w:rPr>
              <w:t>
3. Талаптарды беруді тіркеу</w:t>
            </w:r>
          </w:p>
          <w:p>
            <w:pPr>
              <w:spacing w:after="20"/>
              <w:ind w:left="20"/>
              <w:jc w:val="both"/>
            </w:pPr>
            <w:r>
              <w:rPr>
                <w:rFonts w:ascii="Times New Roman"/>
                <w:b w:val="false"/>
                <w:i w:val="false"/>
                <w:color w:val="000000"/>
                <w:sz w:val="20"/>
              </w:rPr>
              <w:t>
4. Міндеттемелердің орындалмағаны туралы хабарламаны тіркеу, сауда-саттықты өткізу туралы тіркеу</w:t>
            </w:r>
          </w:p>
          <w:p>
            <w:pPr>
              <w:spacing w:after="20"/>
              <w:ind w:left="20"/>
              <w:jc w:val="both"/>
            </w:pPr>
            <w:r>
              <w:rPr>
                <w:rFonts w:ascii="Times New Roman"/>
                <w:b w:val="false"/>
                <w:i w:val="false"/>
                <w:color w:val="000000"/>
                <w:sz w:val="20"/>
              </w:rPr>
              <w:t>
5. Кепілді тоқтатуды тіркеу.</w:t>
            </w:r>
          </w:p>
          <w:p>
            <w:pPr>
              <w:spacing w:after="20"/>
              <w:ind w:left="20"/>
              <w:jc w:val="both"/>
            </w:pPr>
            <w:r>
              <w:rPr>
                <w:rFonts w:ascii="Times New Roman"/>
                <w:b w:val="false"/>
                <w:i w:val="false"/>
                <w:color w:val="000000"/>
                <w:sz w:val="20"/>
              </w:rPr>
              <w:t>
6. Жылжымалы мүлік кепілін тіркеу туралы куәліктің телнұсқасын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жүгінген кезде көрсетілетін қызметті алушы құжаттар топтамасын тапсырған бастап:</w:t>
            </w:r>
          </w:p>
          <w:p>
            <w:pPr>
              <w:spacing w:after="20"/>
              <w:ind w:left="20"/>
              <w:jc w:val="both"/>
            </w:pPr>
            <w:r>
              <w:rPr>
                <w:rFonts w:ascii="Times New Roman"/>
                <w:b w:val="false"/>
                <w:i w:val="false"/>
                <w:color w:val="000000"/>
                <w:sz w:val="20"/>
              </w:rPr>
              <w:t>
мемлекеттік қызмет өтініш қабылданған бастап екі жұмыс күні ішінде көрсетіледі;</w:t>
            </w:r>
          </w:p>
          <w:p>
            <w:pPr>
              <w:spacing w:after="20"/>
              <w:ind w:left="20"/>
              <w:jc w:val="both"/>
            </w:pPr>
            <w:r>
              <w:rPr>
                <w:rFonts w:ascii="Times New Roman"/>
                <w:b w:val="false"/>
                <w:i w:val="false"/>
                <w:color w:val="000000"/>
                <w:sz w:val="20"/>
              </w:rPr>
              <w:t>
2) "электрондық үкімет" порталында:</w:t>
            </w:r>
          </w:p>
          <w:p>
            <w:pPr>
              <w:spacing w:after="20"/>
              <w:ind w:left="20"/>
              <w:jc w:val="both"/>
            </w:pPr>
            <w:r>
              <w:rPr>
                <w:rFonts w:ascii="Times New Roman"/>
                <w:b w:val="false"/>
                <w:i w:val="false"/>
                <w:color w:val="000000"/>
                <w:sz w:val="20"/>
              </w:rPr>
              <w:t>
www.egov.kz. мемлекеттік қызмет тіркеуші органның ақпараттық жүйесіне жылжымалы мүлік кепілін мемлекеттік тіркеу үшін алымның төленгені немесе алымды төлеуден босатылғаны туралы растау келіп түскен бастап бір жұмыс күні ішінде көрсетіледі.</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 түрінде:</w:t>
            </w:r>
          </w:p>
          <w:p>
            <w:pPr>
              <w:spacing w:after="20"/>
              <w:ind w:left="20"/>
              <w:jc w:val="both"/>
            </w:pPr>
            <w:r>
              <w:rPr>
                <w:rFonts w:ascii="Times New Roman"/>
                <w:b w:val="false"/>
                <w:i w:val="false"/>
                <w:color w:val="000000"/>
                <w:sz w:val="20"/>
              </w:rPr>
              <w:t>
1. Кепілді тіркеу (мемлекеттік тіркеу куәлігі)</w:t>
            </w:r>
          </w:p>
          <w:p>
            <w:pPr>
              <w:spacing w:after="20"/>
              <w:ind w:left="20"/>
              <w:jc w:val="both"/>
            </w:pPr>
            <w:r>
              <w:rPr>
                <w:rFonts w:ascii="Times New Roman"/>
                <w:b w:val="false"/>
                <w:i w:val="false"/>
                <w:color w:val="000000"/>
                <w:sz w:val="20"/>
              </w:rPr>
              <w:t>
2. Шарт талаптарының өзгеруі нәтижесінде ауыртпалықтардың өзгеруін тіркеу (қайта кепіл)</w:t>
            </w:r>
          </w:p>
          <w:p>
            <w:pPr>
              <w:spacing w:after="20"/>
              <w:ind w:left="20"/>
              <w:jc w:val="both"/>
            </w:pPr>
            <w:r>
              <w:rPr>
                <w:rFonts w:ascii="Times New Roman"/>
                <w:b w:val="false"/>
                <w:i w:val="false"/>
                <w:color w:val="000000"/>
                <w:sz w:val="20"/>
              </w:rPr>
              <w:t>
3. Талаптарды беруді тіркеу</w:t>
            </w:r>
          </w:p>
          <w:p>
            <w:pPr>
              <w:spacing w:after="20"/>
              <w:ind w:left="20"/>
              <w:jc w:val="both"/>
            </w:pPr>
            <w:r>
              <w:rPr>
                <w:rFonts w:ascii="Times New Roman"/>
                <w:b w:val="false"/>
                <w:i w:val="false"/>
                <w:color w:val="000000"/>
                <w:sz w:val="20"/>
              </w:rPr>
              <w:t>
4. Міндеттемелердің орындалмағаны туралы хабарламаны тіркеу, сауда-саттықты өткізу туралы тіркеу</w:t>
            </w:r>
          </w:p>
          <w:p>
            <w:pPr>
              <w:spacing w:after="20"/>
              <w:ind w:left="20"/>
              <w:jc w:val="both"/>
            </w:pPr>
            <w:r>
              <w:rPr>
                <w:rFonts w:ascii="Times New Roman"/>
                <w:b w:val="false"/>
                <w:i w:val="false"/>
                <w:color w:val="000000"/>
                <w:sz w:val="20"/>
              </w:rPr>
              <w:t>
5. Кепілді тоқтатуды тіркеу</w:t>
            </w:r>
          </w:p>
          <w:p>
            <w:pPr>
              <w:spacing w:after="20"/>
              <w:ind w:left="20"/>
              <w:jc w:val="both"/>
            </w:pPr>
            <w:r>
              <w:rPr>
                <w:rFonts w:ascii="Times New Roman"/>
                <w:b w:val="false"/>
                <w:i w:val="false"/>
                <w:color w:val="000000"/>
                <w:sz w:val="20"/>
              </w:rPr>
              <w:t>
6. Жылжымалы мүлік кепілін тіркеу туралы куәліктің телнұсқасын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 қағаз жеткізгіште:</w:t>
            </w:r>
          </w:p>
          <w:p>
            <w:pPr>
              <w:spacing w:after="20"/>
              <w:ind w:left="20"/>
              <w:jc w:val="both"/>
            </w:pPr>
            <w:r>
              <w:rPr>
                <w:rFonts w:ascii="Times New Roman"/>
                <w:b w:val="false"/>
                <w:i w:val="false"/>
                <w:color w:val="000000"/>
                <w:sz w:val="20"/>
              </w:rPr>
              <w:t>
- міндетті мемлекеттік тіркеуге жатпайтын, жылжымалы мүлік кепілдігін тіркеу туралы куәлік, кепілді тоқтату Тізбенің 9-тармағында көзделген негіздер бойынша мемлекеттік қызметті көрсетуден бас тарту туралы жазбаша дәлелді жауап;</w:t>
            </w:r>
          </w:p>
          <w:p>
            <w:pPr>
              <w:spacing w:after="20"/>
              <w:ind w:left="20"/>
              <w:jc w:val="both"/>
            </w:pPr>
            <w:r>
              <w:rPr>
                <w:rFonts w:ascii="Times New Roman"/>
                <w:b w:val="false"/>
                <w:i w:val="false"/>
                <w:color w:val="000000"/>
                <w:sz w:val="20"/>
              </w:rPr>
              <w:t>
- берілетін куәліктерге қатысты жоғалғанның орнына жылжымалы мүлік кепілін тіркеу туралы куәліктің телнұсқасы;</w:t>
            </w:r>
          </w:p>
          <w:p>
            <w:pPr>
              <w:spacing w:after="20"/>
              <w:ind w:left="20"/>
              <w:jc w:val="both"/>
            </w:pPr>
            <w:r>
              <w:rPr>
                <w:rFonts w:ascii="Times New Roman"/>
                <w:b w:val="false"/>
                <w:i w:val="false"/>
                <w:color w:val="000000"/>
                <w:sz w:val="20"/>
              </w:rPr>
              <w:t>
2) www.egov.kz порталы арқылы электрондық форматта:</w:t>
            </w:r>
          </w:p>
          <w:p>
            <w:pPr>
              <w:spacing w:after="20"/>
              <w:ind w:left="20"/>
              <w:jc w:val="both"/>
            </w:pPr>
            <w:r>
              <w:rPr>
                <w:rFonts w:ascii="Times New Roman"/>
                <w:b w:val="false"/>
                <w:i w:val="false"/>
                <w:color w:val="000000"/>
                <w:sz w:val="20"/>
              </w:rPr>
              <w:t>
жылжымалы мүлік кепілдігін тіркеу туралы куәлік, міндетті мемлекеттік тіркеуге жатпайтын кепілді тоқтату туралы хабарлама немесе Тізбенің 9-тармағында көзделген негіздер бойынша мемлекеттік қызметті көрсетуден бас тарту туралы жазбаша дәлелді жауап.</w:t>
            </w:r>
          </w:p>
          <w:p>
            <w:pPr>
              <w:spacing w:after="20"/>
              <w:ind w:left="20"/>
              <w:jc w:val="both"/>
            </w:pPr>
            <w:r>
              <w:rPr>
                <w:rFonts w:ascii="Times New Roman"/>
                <w:b w:val="false"/>
                <w:i w:val="false"/>
                <w:color w:val="000000"/>
                <w:sz w:val="20"/>
              </w:rPr>
              <w:t>
Мемлекеттік қызмет көрсету нысаны –электрондық (ішінара автоматтандырылған) және қағаз бетінде.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алудың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тұлғалардан – айлық есептік көрсеткіштің (бұдан әрі – АЕК) 1 мөлшерлемесі;</w:t>
            </w:r>
          </w:p>
          <w:p>
            <w:pPr>
              <w:spacing w:after="20"/>
              <w:ind w:left="20"/>
              <w:jc w:val="both"/>
            </w:pPr>
            <w:r>
              <w:rPr>
                <w:rFonts w:ascii="Times New Roman"/>
                <w:b w:val="false"/>
                <w:i w:val="false"/>
                <w:color w:val="000000"/>
                <w:sz w:val="20"/>
              </w:rPr>
              <w:t>
2) жеке тұлғалардан – 5 АЕК.</w:t>
            </w:r>
          </w:p>
          <w:p>
            <w:pPr>
              <w:spacing w:after="20"/>
              <w:ind w:left="20"/>
              <w:jc w:val="both"/>
            </w:pPr>
            <w:r>
              <w:rPr>
                <w:rFonts w:ascii="Times New Roman"/>
                <w:b w:val="false"/>
                <w:i w:val="false"/>
                <w:color w:val="000000"/>
                <w:sz w:val="20"/>
              </w:rPr>
              <w:t>
Міндетті мемлекеттік тіркеуге жатпайтын жылжымалы мүлік кепілін тіркеу туралы куәлікті беру үшін – ҚҚС-ын есепке алмай, 30,05 теңге.</w:t>
            </w:r>
          </w:p>
          <w:p>
            <w:pPr>
              <w:spacing w:after="20"/>
              <w:ind w:left="20"/>
              <w:jc w:val="both"/>
            </w:pPr>
            <w:r>
              <w:rPr>
                <w:rFonts w:ascii="Times New Roman"/>
                <w:b w:val="false"/>
                <w:i w:val="false"/>
                <w:color w:val="000000"/>
                <w:sz w:val="20"/>
              </w:rPr>
              <w:t>
Міндетті мемлекеттік тіркеуге жатпайтын жылжымалы мүлік кепілін тіркеу туралы куәліктің телнұсқасын беру үшін – 0,5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 көрсетілетін қызметті берушінің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жылжымайтын мүлікке құқықты мемлекеттік тіркеуді жүзеге асыратын Мемлекеттік корпорацияның филиалдарында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xml:space="preserve">
2) құжаттарды қабылдау және беру бойынша Мемлекеттік корпорацияның филиалдарында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дүйсенбіден жұманы қоса алғанда сағат 9.00-ден 18.00-ге дейін үзіліссіз,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xml:space="preserve">
3) ақпараттандыру порталы/объектілері жөндеу жұмыстарын жүргізуге байланысты техникалық үзілістерді қоспағанда, тәулік бойы жұмыс уақыты, жексенбі және мереке күндері аяқталғаннан кейін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"Азаматтарға арналған үкімет" мемлекеттік корпорациясы" коммерциялық емес акционерлік қоғамына, сондай-ақ көрсетілетін қызметтердің кіші түрлеріне құжаттар тізбесі: </w:t>
            </w:r>
          </w:p>
          <w:p>
            <w:pPr>
              <w:spacing w:after="20"/>
              <w:ind w:left="20"/>
              <w:jc w:val="both"/>
            </w:pPr>
            <w:r>
              <w:rPr>
                <w:rFonts w:ascii="Times New Roman"/>
                <w:b w:val="false"/>
                <w:i w:val="false"/>
                <w:color w:val="000000"/>
                <w:sz w:val="20"/>
              </w:rPr>
              <w:t>
- заңды тұлға үшін өкілеттігін растайтын құжат бойынша;</w:t>
            </w:r>
          </w:p>
          <w:p>
            <w:pPr>
              <w:spacing w:after="20"/>
              <w:ind w:left="20"/>
              <w:jc w:val="both"/>
            </w:pPr>
            <w:r>
              <w:rPr>
                <w:rFonts w:ascii="Times New Roman"/>
                <w:b w:val="false"/>
                <w:i w:val="false"/>
                <w:color w:val="000000"/>
                <w:sz w:val="20"/>
              </w:rPr>
              <w:t>
жеке тұлға үшін (нотариалды куәландырылған сенімхат бойынша оның өкілі);</w:t>
            </w:r>
          </w:p>
          <w:p>
            <w:pPr>
              <w:spacing w:after="20"/>
              <w:ind w:left="20"/>
              <w:jc w:val="both"/>
            </w:pPr>
            <w:r>
              <w:rPr>
                <w:rFonts w:ascii="Times New Roman"/>
                <w:b w:val="false"/>
                <w:i w:val="false"/>
                <w:color w:val="000000"/>
                <w:sz w:val="20"/>
              </w:rPr>
              <w:t xml:space="preserve">
көрсетілетін қызметті берушіге: </w:t>
            </w:r>
          </w:p>
          <w:p>
            <w:pPr>
              <w:spacing w:after="20"/>
              <w:ind w:left="20"/>
              <w:jc w:val="both"/>
            </w:pPr>
            <w:r>
              <w:rPr>
                <w:rFonts w:ascii="Times New Roman"/>
                <w:b w:val="false"/>
                <w:i w:val="false"/>
                <w:color w:val="000000"/>
                <w:sz w:val="20"/>
              </w:rPr>
              <w:t>
1. Кепілді тіркеу (мемлекеттік тіркеу куәлігі):</w:t>
            </w:r>
          </w:p>
          <w:p>
            <w:pPr>
              <w:spacing w:after="20"/>
              <w:ind w:left="20"/>
              <w:jc w:val="both"/>
            </w:pPr>
            <w:r>
              <w:rPr>
                <w:rFonts w:ascii="Times New Roman"/>
                <w:b w:val="false"/>
                <w:i w:val="false"/>
                <w:color w:val="000000"/>
                <w:sz w:val="20"/>
              </w:rPr>
              <w:t>
1) осы Нұсқаулыққа 2-қосымшаға сәйкес нысан бойынша міндетті мемлекеттік тіркеуге жатпайтын жылжымалы мүлік кепілін тіркеу туралы өтініш;</w:t>
            </w:r>
          </w:p>
          <w:p>
            <w:pPr>
              <w:spacing w:after="20"/>
              <w:ind w:left="20"/>
              <w:jc w:val="both"/>
            </w:pPr>
            <w:r>
              <w:rPr>
                <w:rFonts w:ascii="Times New Roman"/>
                <w:b w:val="false"/>
                <w:i w:val="false"/>
                <w:color w:val="000000"/>
                <w:sz w:val="20"/>
              </w:rPr>
              <w:t>
2)жеке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сенімхат (өтініш беруші сенім білдірілген тұлға арқылы жүгінген жағдайда). Салыстыру үшін сенімхаттың түпнұсқасы ұсынылады, содан кейін сенімхаттың түпнұсқасы өтініш берушіге қайтарылады;</w:t>
            </w:r>
          </w:p>
          <w:p>
            <w:pPr>
              <w:spacing w:after="20"/>
              <w:ind w:left="20"/>
              <w:jc w:val="both"/>
            </w:pPr>
            <w:r>
              <w:rPr>
                <w:rFonts w:ascii="Times New Roman"/>
                <w:b w:val="false"/>
                <w:i w:val="false"/>
                <w:color w:val="000000"/>
                <w:sz w:val="20"/>
              </w:rPr>
              <w:t>
4) тіркеу алымы сомасының бюджетке төленгенін растайтын құжат, жылжымалы мүлік кепілін тіркеу туралы куәлік үшін төленгенін растайтын құжат.</w:t>
            </w:r>
          </w:p>
          <w:p>
            <w:pPr>
              <w:spacing w:after="20"/>
              <w:ind w:left="20"/>
              <w:jc w:val="both"/>
            </w:pPr>
            <w:r>
              <w:rPr>
                <w:rFonts w:ascii="Times New Roman"/>
                <w:b w:val="false"/>
                <w:i w:val="false"/>
                <w:color w:val="000000"/>
                <w:sz w:val="20"/>
              </w:rPr>
              <w:t>
2. Шарт талаптарының өзгеруі нәтижесінде ауыртпалықтардың өзгеруін тіркеу (қайта кепіл):</w:t>
            </w:r>
          </w:p>
          <w:p>
            <w:pPr>
              <w:spacing w:after="20"/>
              <w:ind w:left="20"/>
              <w:jc w:val="both"/>
            </w:pPr>
            <w:r>
              <w:rPr>
                <w:rFonts w:ascii="Times New Roman"/>
                <w:b w:val="false"/>
                <w:i w:val="false"/>
                <w:color w:val="000000"/>
                <w:sz w:val="20"/>
              </w:rPr>
              <w:t>
1) осы Нұсқаулыққа 9-қосымшаға сәйкес нысан бойынша өзгерістер мен толықтырулар енгізуді тіркеу туралы өтініш;</w:t>
            </w:r>
          </w:p>
          <w:p>
            <w:pPr>
              <w:spacing w:after="20"/>
              <w:ind w:left="20"/>
              <w:jc w:val="both"/>
            </w:pPr>
            <w:r>
              <w:rPr>
                <w:rFonts w:ascii="Times New Roman"/>
                <w:b w:val="false"/>
                <w:i w:val="false"/>
                <w:color w:val="000000"/>
                <w:sz w:val="20"/>
              </w:rPr>
              <w:t>
2)жеке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сенімхат (өтініш беруші сенім білдірілген тұлға арқылы жүгінген жағдайда). Салыстыру үшін сенімхаттың түпнұсқасы ұсынылады, содан кейін сенімхаттың түпнұсқасы өтініш берушіге қайтарылады;</w:t>
            </w:r>
          </w:p>
          <w:p>
            <w:pPr>
              <w:spacing w:after="20"/>
              <w:ind w:left="20"/>
              <w:jc w:val="both"/>
            </w:pPr>
            <w:r>
              <w:rPr>
                <w:rFonts w:ascii="Times New Roman"/>
                <w:b w:val="false"/>
                <w:i w:val="false"/>
                <w:color w:val="000000"/>
                <w:sz w:val="20"/>
              </w:rPr>
              <w:t>
4) тіркеу алымы сомасының бюджетке төленгенін растайтын құжат, жылжымалы мүлік кепілін тіркеу туралы куәлік үшін төленгенін растайтын құжат.</w:t>
            </w:r>
          </w:p>
          <w:p>
            <w:pPr>
              <w:spacing w:after="20"/>
              <w:ind w:left="20"/>
              <w:jc w:val="both"/>
            </w:pPr>
            <w:r>
              <w:rPr>
                <w:rFonts w:ascii="Times New Roman"/>
                <w:b w:val="false"/>
                <w:i w:val="false"/>
                <w:color w:val="000000"/>
                <w:sz w:val="20"/>
              </w:rPr>
              <w:t>
3. Талаптарды беруді тіркеу</w:t>
            </w:r>
          </w:p>
          <w:p>
            <w:pPr>
              <w:spacing w:after="20"/>
              <w:ind w:left="20"/>
              <w:jc w:val="both"/>
            </w:pPr>
            <w:r>
              <w:rPr>
                <w:rFonts w:ascii="Times New Roman"/>
                <w:b w:val="false"/>
                <w:i w:val="false"/>
                <w:color w:val="000000"/>
                <w:sz w:val="20"/>
              </w:rPr>
              <w:t>
1) құқықтарды (талаптарды) басқаға беруді тіркеу туралы өтініш: (активтер мен міндеттемелерді бір мезгілде беру туралы шарт) Тізбенің 8-тармағында көзделген құжаттарды қоса бере отырып, осы Нұсқаулыққа 9-қосымшаға сәйкес;</w:t>
            </w:r>
          </w:p>
          <w:p>
            <w:pPr>
              <w:spacing w:after="20"/>
              <w:ind w:left="20"/>
              <w:jc w:val="both"/>
            </w:pPr>
            <w:r>
              <w:rPr>
                <w:rFonts w:ascii="Times New Roman"/>
                <w:b w:val="false"/>
                <w:i w:val="false"/>
                <w:color w:val="000000"/>
                <w:sz w:val="20"/>
              </w:rPr>
              <w:t>
2)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сенімхат (өтініш беруші сенім білдірілген тұлға арқылы жүгінген жағдайда). Салыстыру үшін сенімхаттың түпнұсқасы ұсынылады, содан кейін сенімхаттың түпнұсқасы өтініш берушіге қайтарылады;</w:t>
            </w:r>
          </w:p>
          <w:p>
            <w:pPr>
              <w:spacing w:after="20"/>
              <w:ind w:left="20"/>
              <w:jc w:val="both"/>
            </w:pPr>
            <w:r>
              <w:rPr>
                <w:rFonts w:ascii="Times New Roman"/>
                <w:b w:val="false"/>
                <w:i w:val="false"/>
                <w:color w:val="000000"/>
                <w:sz w:val="20"/>
              </w:rPr>
              <w:t>
4) тіркеу алымы сомасының бюджетке төленгенін растайтын құжат, жылжымалы мүлік кепілін тіркеу туралы куәлік үшін төленгенін растайтын құжат.</w:t>
            </w:r>
          </w:p>
          <w:p>
            <w:pPr>
              <w:spacing w:after="20"/>
              <w:ind w:left="20"/>
              <w:jc w:val="both"/>
            </w:pPr>
            <w:r>
              <w:rPr>
                <w:rFonts w:ascii="Times New Roman"/>
                <w:b w:val="false"/>
                <w:i w:val="false"/>
                <w:color w:val="000000"/>
                <w:sz w:val="20"/>
              </w:rPr>
              <w:t>
4. Міндеттемелердің орындалмағаны туралы хабарламаны тіркеу, сауда-саттықты өткізу туралы тіркеу</w:t>
            </w:r>
          </w:p>
          <w:p>
            <w:pPr>
              <w:spacing w:after="20"/>
              <w:ind w:left="20"/>
              <w:jc w:val="both"/>
            </w:pPr>
            <w:r>
              <w:rPr>
                <w:rFonts w:ascii="Times New Roman"/>
                <w:b w:val="false"/>
                <w:i w:val="false"/>
                <w:color w:val="000000"/>
                <w:sz w:val="20"/>
              </w:rPr>
              <w:t>
1) осы Нұсқаулыққа 9-қосымшаға сәйкес нысан бойынша өзгерістер мен толықтырулар енгізуді тіркеу туралы өтініш;</w:t>
            </w:r>
          </w:p>
          <w:p>
            <w:pPr>
              <w:spacing w:after="20"/>
              <w:ind w:left="20"/>
              <w:jc w:val="both"/>
            </w:pPr>
            <w:r>
              <w:rPr>
                <w:rFonts w:ascii="Times New Roman"/>
                <w:b w:val="false"/>
                <w:i w:val="false"/>
                <w:color w:val="000000"/>
                <w:sz w:val="20"/>
              </w:rPr>
              <w:t>
2)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сенімхат (өтініш беруші сенім білдірілген тұлға арқылы жүгінген жағдайда). Салыстыру үшін сенімхаттың түпнұсқасы ұсынылады, содан кейін сенімхаттың түпнұсқасы өтініш берушіге қайтарылады;</w:t>
            </w:r>
          </w:p>
          <w:p>
            <w:pPr>
              <w:spacing w:after="20"/>
              <w:ind w:left="20"/>
              <w:jc w:val="both"/>
            </w:pPr>
            <w:r>
              <w:rPr>
                <w:rFonts w:ascii="Times New Roman"/>
                <w:b w:val="false"/>
                <w:i w:val="false"/>
                <w:color w:val="000000"/>
                <w:sz w:val="20"/>
              </w:rPr>
              <w:t>
4) тіркеу алымы сомасының бюджетке төленгенін растайтын құжат, жылжымалы мүлік кепілін тіркеу туралы куәлік үшін төленгенін растайтын құжат.</w:t>
            </w:r>
          </w:p>
          <w:p>
            <w:pPr>
              <w:spacing w:after="20"/>
              <w:ind w:left="20"/>
              <w:jc w:val="both"/>
            </w:pPr>
            <w:r>
              <w:rPr>
                <w:rFonts w:ascii="Times New Roman"/>
                <w:b w:val="false"/>
                <w:i w:val="false"/>
                <w:color w:val="000000"/>
                <w:sz w:val="20"/>
              </w:rPr>
              <w:t>
5. Кепілді тоқтатуды тіркеу</w:t>
            </w:r>
          </w:p>
          <w:p>
            <w:pPr>
              <w:spacing w:after="20"/>
              <w:ind w:left="20"/>
              <w:jc w:val="both"/>
            </w:pPr>
            <w:r>
              <w:rPr>
                <w:rFonts w:ascii="Times New Roman"/>
                <w:b w:val="false"/>
                <w:i w:val="false"/>
                <w:color w:val="000000"/>
                <w:sz w:val="20"/>
              </w:rPr>
              <w:t>
1) осы Нұсқаулыққа 9-қосымшаға сәйкес нысан бойынша кепілдің тоқтатылуын тіркеу туралы өтініш;</w:t>
            </w:r>
          </w:p>
          <w:p>
            <w:pPr>
              <w:spacing w:after="20"/>
              <w:ind w:left="20"/>
              <w:jc w:val="both"/>
            </w:pPr>
            <w:r>
              <w:rPr>
                <w:rFonts w:ascii="Times New Roman"/>
                <w:b w:val="false"/>
                <w:i w:val="false"/>
                <w:color w:val="000000"/>
                <w:sz w:val="20"/>
              </w:rPr>
              <w:t>
2)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сенімхат (өтініш беруші сенім білдірілген тұлға арқылы жүгінген жағдайда). Салыстыру үшін сенімхаттың түпнұсқасы ұсынылады, содан кейін сенімхаттың түпнұсқасы өтініш берушіге қайтарылады;</w:t>
            </w:r>
          </w:p>
          <w:p>
            <w:pPr>
              <w:spacing w:after="20"/>
              <w:ind w:left="20"/>
              <w:jc w:val="both"/>
            </w:pPr>
            <w:r>
              <w:rPr>
                <w:rFonts w:ascii="Times New Roman"/>
                <w:b w:val="false"/>
                <w:i w:val="false"/>
                <w:color w:val="000000"/>
                <w:sz w:val="20"/>
              </w:rPr>
              <w:t>
4) тіркеу алымы сомасының бюджетке төленгенін растайтын құжат, жылжымалы мүлік кепілін тіркеу туралы куәлік үшін төленгенін растайтын құжат.</w:t>
            </w:r>
          </w:p>
          <w:p>
            <w:pPr>
              <w:spacing w:after="20"/>
              <w:ind w:left="20"/>
              <w:jc w:val="both"/>
            </w:pPr>
            <w:r>
              <w:rPr>
                <w:rFonts w:ascii="Times New Roman"/>
                <w:b w:val="false"/>
                <w:i w:val="false"/>
                <w:color w:val="000000"/>
                <w:sz w:val="20"/>
              </w:rPr>
              <w:t>
6. Көрсетілетін қызметті алушы жылжымалы мүлік кепілін тіркеу туралы куәліктің телнұсқасын алады, мынадай құжаттарды ұсынады:</w:t>
            </w:r>
          </w:p>
          <w:p>
            <w:pPr>
              <w:spacing w:after="20"/>
              <w:ind w:left="20"/>
              <w:jc w:val="both"/>
            </w:pPr>
            <w:r>
              <w:rPr>
                <w:rFonts w:ascii="Times New Roman"/>
                <w:b w:val="false"/>
                <w:i w:val="false"/>
                <w:color w:val="000000"/>
                <w:sz w:val="20"/>
              </w:rPr>
              <w:t>
1) осы Нұсқаулыққа 10-қосымшаға сәйкес нысан бойынша жылжымалы мүлік кепілін тіркеу туралы куәліктің телнұсқасын алу туралы өтініш;</w:t>
            </w:r>
          </w:p>
          <w:p>
            <w:pPr>
              <w:spacing w:after="20"/>
              <w:ind w:left="20"/>
              <w:jc w:val="both"/>
            </w:pPr>
            <w:r>
              <w:rPr>
                <w:rFonts w:ascii="Times New Roman"/>
                <w:b w:val="false"/>
                <w:i w:val="false"/>
                <w:color w:val="000000"/>
                <w:sz w:val="20"/>
              </w:rPr>
              <w:t>
тіркеу алымы сомасының бюджетке төленгенін растайтын құжат, жылжымалы мүлік кепілін тіркеу туралы куәлік үшін төленгенін растайтын құжат.</w:t>
            </w:r>
          </w:p>
          <w:p>
            <w:pPr>
              <w:spacing w:after="20"/>
              <w:ind w:left="20"/>
              <w:jc w:val="both"/>
            </w:pPr>
            <w:r>
              <w:rPr>
                <w:rFonts w:ascii="Times New Roman"/>
                <w:b w:val="false"/>
                <w:i w:val="false"/>
                <w:color w:val="000000"/>
                <w:sz w:val="20"/>
              </w:rPr>
              <w:t>
Мемлекеттік ақпараттық жүйелердегі жеке басты куәландыратын құжат туралы мәліметтерді қызметкер тиісті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2) www порталы арқылы. egov. kz / барлық кіші түрлері бойынша ақпараттандыру объектілері:</w:t>
            </w:r>
          </w:p>
          <w:p>
            <w:pPr>
              <w:spacing w:after="20"/>
              <w:ind w:left="20"/>
              <w:jc w:val="both"/>
            </w:pPr>
            <w:r>
              <w:rPr>
                <w:rFonts w:ascii="Times New Roman"/>
                <w:b w:val="false"/>
                <w:i w:val="false"/>
                <w:color w:val="000000"/>
                <w:sz w:val="20"/>
              </w:rPr>
              <w:t>
осы Нұсқаулыққа 2, 9, 10-қосымшаға сәйкес тиісті нысандағы өтініш (сұрау салу);</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w:t>
            </w:r>
          </w:p>
          <w:p>
            <w:pPr>
              <w:spacing w:after="20"/>
              <w:ind w:left="20"/>
              <w:jc w:val="both"/>
            </w:pPr>
            <w:r>
              <w:rPr>
                <w:rFonts w:ascii="Times New Roman"/>
                <w:b w:val="false"/>
                <w:i w:val="false"/>
                <w:color w:val="000000"/>
                <w:sz w:val="20"/>
              </w:rPr>
              <w:t>
"электрондық үкімет" шлюзі (бұдан әрі - ЭҮТШ) арқылы төлеуді қоспағанда, жылжымалы мүлік кепілін мемлекеттік тіркегені үшін алымның бюджетке төленгенін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тартудың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тіркеуден бас тартудың негіздері мыналар болып табылады:</w:t>
            </w:r>
          </w:p>
          <w:p>
            <w:pPr>
              <w:spacing w:after="20"/>
              <w:ind w:left="20"/>
              <w:jc w:val="both"/>
            </w:pPr>
            <w:r>
              <w:rPr>
                <w:rFonts w:ascii="Times New Roman"/>
                <w:b w:val="false"/>
                <w:i w:val="false"/>
                <w:color w:val="000000"/>
                <w:sz w:val="20"/>
              </w:rPr>
              <w:t>
1) мемлекеттік көрсетілетін қызметті алу үшін өтініш беруші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кепілді тіркеу туралы өтініштің "Жылжымалы мүлік кепілін тіркеу туралы" Заңның </w:t>
            </w:r>
            <w:r>
              <w:rPr>
                <w:rFonts w:ascii="Times New Roman"/>
                <w:b w:val="false"/>
                <w:i w:val="false"/>
                <w:color w:val="000000"/>
                <w:sz w:val="20"/>
              </w:rPr>
              <w:t>9-бабының</w:t>
            </w:r>
            <w:r>
              <w:rPr>
                <w:rFonts w:ascii="Times New Roman"/>
                <w:b w:val="false"/>
                <w:i w:val="false"/>
                <w:color w:val="000000"/>
                <w:sz w:val="20"/>
              </w:rPr>
              <w:t xml:space="preserve"> талаптарына сәйкес келмеуі;</w:t>
            </w:r>
          </w:p>
          <w:p>
            <w:pPr>
              <w:spacing w:after="20"/>
              <w:ind w:left="20"/>
              <w:jc w:val="both"/>
            </w:pPr>
            <w:r>
              <w:rPr>
                <w:rFonts w:ascii="Times New Roman"/>
                <w:b w:val="false"/>
                <w:i w:val="false"/>
                <w:color w:val="000000"/>
                <w:sz w:val="20"/>
              </w:rPr>
              <w:t>
3) өтінішті тиісті тұлғаның бермеуі;</w:t>
            </w:r>
          </w:p>
          <w:p>
            <w:pPr>
              <w:spacing w:after="20"/>
              <w:ind w:left="20"/>
              <w:jc w:val="both"/>
            </w:pPr>
            <w:r>
              <w:rPr>
                <w:rFonts w:ascii="Times New Roman"/>
                <w:b w:val="false"/>
                <w:i w:val="false"/>
                <w:color w:val="000000"/>
                <w:sz w:val="20"/>
              </w:rPr>
              <w:t>
4) жылжымалы мүлік кепілін мемлекеттік тіркеу үшін алымның және кеме немесе салынып жатқан кеме ипотекасының төленгенін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жүзеге асыру, өз бетінше жүріп-тұру, бағдарлану мүмкіндігі немесе қабілетінен толық немесе ішінара айырылған көрсетілетін қызметті алушыларға құжаттарды қабылдауды 1414, 8 800 080 7777 Бірыңғай байланыс орталығы арқылы жүгіну арқылы көрсетілетін қызметті беруші тұрғылықты жеріне барып жүргізеді.</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интернет-ресурсында орналастырылған – www.gov.kz.</w:t>
            </w:r>
          </w:p>
          <w:p>
            <w:pPr>
              <w:spacing w:after="20"/>
              <w:ind w:left="20"/>
              <w:jc w:val="both"/>
            </w:pPr>
            <w:r>
              <w:rPr>
                <w:rFonts w:ascii="Times New Roman"/>
                <w:b w:val="false"/>
                <w:i w:val="false"/>
                <w:color w:val="000000"/>
                <w:sz w:val="20"/>
              </w:rPr>
              <w:t>
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ЭЦҚ болған немесе бір реттік пароль пайдаланылған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алады.</w:t>
            </w:r>
          </w:p>
          <w:p>
            <w:pPr>
              <w:spacing w:after="20"/>
              <w:ind w:left="20"/>
              <w:jc w:val="both"/>
            </w:pPr>
            <w:r>
              <w:rPr>
                <w:rFonts w:ascii="Times New Roman"/>
                <w:b w:val="false"/>
                <w:i w:val="false"/>
                <w:color w:val="000000"/>
                <w:sz w:val="20"/>
              </w:rPr>
              <w:t>
Сандық құжаттар қызметі мобильді қосымшада және пайдаланушылардың ақпараттық жүйелерінде рұқсат етілген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қажет, бұдан әрі "цифрлық құжаттар" бөлімінде одан әрі пайдалану үшін қажетті құжатты қарау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мемлекеттік тіркеуге</w:t>
            </w:r>
            <w:r>
              <w:br/>
            </w:r>
            <w:r>
              <w:rPr>
                <w:rFonts w:ascii="Times New Roman"/>
                <w:b w:val="false"/>
                <w:i w:val="false"/>
                <w:color w:val="000000"/>
                <w:sz w:val="20"/>
              </w:rPr>
              <w:t>жатпайтын жылжымалы</w:t>
            </w:r>
            <w:r>
              <w:br/>
            </w:r>
            <w:r>
              <w:rPr>
                <w:rFonts w:ascii="Times New Roman"/>
                <w:b w:val="false"/>
                <w:i w:val="false"/>
                <w:color w:val="000000"/>
                <w:sz w:val="20"/>
              </w:rPr>
              <w:t>мүлік кепілін тіркеу</w:t>
            </w:r>
            <w:r>
              <w:br/>
            </w:r>
            <w:r>
              <w:rPr>
                <w:rFonts w:ascii="Times New Roman"/>
                <w:b w:val="false"/>
                <w:i w:val="false"/>
                <w:color w:val="000000"/>
                <w:sz w:val="20"/>
              </w:rPr>
              <w:t>туралы 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Әділет министрінің 13.09.2021 </w:t>
      </w:r>
      <w:r>
        <w:rPr>
          <w:rFonts w:ascii="Times New Roman"/>
          <w:b w:val="false"/>
          <w:i w:val="false"/>
          <w:color w:val="ff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КЕАҚ филиалы) </w:t>
      </w:r>
    </w:p>
    <w:p>
      <w:pPr>
        <w:spacing w:after="0"/>
        <w:ind w:left="0"/>
        <w:jc w:val="both"/>
      </w:pPr>
      <w:r>
        <w:rPr>
          <w:rFonts w:ascii="Times New Roman"/>
          <w:b w:val="false"/>
          <w:i w:val="false"/>
          <w:color w:val="000000"/>
          <w:sz w:val="28"/>
        </w:rPr>
        <w:t xml:space="preserve">
      Міндетті мемлекеттік тіркеуге жатпайтын жылжымалы мүлік кепілін тіркеу туралы </w:t>
      </w:r>
    </w:p>
    <w:p>
      <w:pPr>
        <w:spacing w:after="0"/>
        <w:ind w:left="0"/>
        <w:jc w:val="both"/>
      </w:pPr>
      <w:r>
        <w:rPr>
          <w:rFonts w:ascii="Times New Roman"/>
          <w:b w:val="false"/>
          <w:i w:val="false"/>
          <w:color w:val="000000"/>
          <w:sz w:val="28"/>
        </w:rPr>
        <w:t xml:space="preserve">
      өтініш № ______ </w:t>
      </w:r>
    </w:p>
    <w:p>
      <w:pPr>
        <w:spacing w:after="0"/>
        <w:ind w:left="0"/>
        <w:jc w:val="both"/>
      </w:pPr>
      <w:r>
        <w:rPr>
          <w:rFonts w:ascii="Times New Roman"/>
          <w:b w:val="false"/>
          <w:i w:val="false"/>
          <w:color w:val="000000"/>
          <w:sz w:val="28"/>
        </w:rPr>
        <w:t xml:space="preserve">
      Кепіл беруші _____________________________________________________ </w:t>
      </w:r>
    </w:p>
    <w:p>
      <w:pPr>
        <w:spacing w:after="0"/>
        <w:ind w:left="0"/>
        <w:jc w:val="both"/>
      </w:pPr>
      <w:r>
        <w:rPr>
          <w:rFonts w:ascii="Times New Roman"/>
          <w:b w:val="false"/>
          <w:i w:val="false"/>
          <w:color w:val="000000"/>
          <w:sz w:val="28"/>
        </w:rPr>
        <w:t xml:space="preserve">
      (жеке тұлғаның Т.А.Ә.(болған жағдайда) (бұдан әрі – Т.А.Ә), </w:t>
      </w:r>
    </w:p>
    <w:p>
      <w:pPr>
        <w:spacing w:after="0"/>
        <w:ind w:left="0"/>
        <w:jc w:val="both"/>
      </w:pPr>
      <w:r>
        <w:rPr>
          <w:rFonts w:ascii="Times New Roman"/>
          <w:b w:val="false"/>
          <w:i w:val="false"/>
          <w:color w:val="000000"/>
          <w:sz w:val="28"/>
        </w:rPr>
        <w:t xml:space="preserve">
      тұрғылықты жері, ЖСН, туған күні және жылы)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орналасқан жері, атауы және БСН)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басты куәландыратын құжат: түрі _________ сериясы _________ № ______ </w:t>
      </w:r>
    </w:p>
    <w:p>
      <w:pPr>
        <w:spacing w:after="0"/>
        <w:ind w:left="0"/>
        <w:jc w:val="both"/>
      </w:pPr>
      <w:r>
        <w:rPr>
          <w:rFonts w:ascii="Times New Roman"/>
          <w:b w:val="false"/>
          <w:i w:val="false"/>
          <w:color w:val="000000"/>
          <w:sz w:val="28"/>
        </w:rPr>
        <w:t xml:space="preserve">
      _____________ жылы ___________________________________________ берген </w:t>
      </w:r>
    </w:p>
    <w:p>
      <w:pPr>
        <w:spacing w:after="0"/>
        <w:ind w:left="0"/>
        <w:jc w:val="both"/>
      </w:pPr>
      <w:r>
        <w:rPr>
          <w:rFonts w:ascii="Times New Roman"/>
          <w:b w:val="false"/>
          <w:i w:val="false"/>
          <w:color w:val="000000"/>
          <w:sz w:val="28"/>
        </w:rPr>
        <w:t xml:space="preserve">
      (құжатты берген органның атауы </w:t>
      </w:r>
    </w:p>
    <w:p>
      <w:pPr>
        <w:spacing w:after="0"/>
        <w:ind w:left="0"/>
        <w:jc w:val="both"/>
      </w:pPr>
      <w:r>
        <w:rPr>
          <w:rFonts w:ascii="Times New Roman"/>
          <w:b w:val="false"/>
          <w:i w:val="false"/>
          <w:color w:val="000000"/>
          <w:sz w:val="28"/>
        </w:rPr>
        <w:t xml:space="preserve">
      Пошталық мекенжайы, телефоны ________________________________________ </w:t>
      </w:r>
    </w:p>
    <w:p>
      <w:pPr>
        <w:spacing w:after="0"/>
        <w:ind w:left="0"/>
        <w:jc w:val="both"/>
      </w:pPr>
      <w:r>
        <w:rPr>
          <w:rFonts w:ascii="Times New Roman"/>
          <w:b w:val="false"/>
          <w:i w:val="false"/>
          <w:color w:val="000000"/>
          <w:sz w:val="28"/>
        </w:rPr>
        <w:t xml:space="preserve">
      ___________________________________________________ атынан әрекет ететін </w:t>
      </w:r>
    </w:p>
    <w:p>
      <w:pPr>
        <w:spacing w:after="0"/>
        <w:ind w:left="0"/>
        <w:jc w:val="both"/>
      </w:pPr>
      <w:r>
        <w:rPr>
          <w:rFonts w:ascii="Times New Roman"/>
          <w:b w:val="false"/>
          <w:i w:val="false"/>
          <w:color w:val="000000"/>
          <w:sz w:val="28"/>
        </w:rPr>
        <w:t xml:space="preserve">
      (уәкілетті өкілдің деректемелері) </w:t>
      </w:r>
    </w:p>
    <w:p>
      <w:pPr>
        <w:spacing w:after="0"/>
        <w:ind w:left="0"/>
        <w:jc w:val="both"/>
      </w:pPr>
      <w:r>
        <w:rPr>
          <w:rFonts w:ascii="Times New Roman"/>
          <w:b w:val="false"/>
          <w:i w:val="false"/>
          <w:color w:val="000000"/>
          <w:sz w:val="28"/>
        </w:rPr>
        <w:t xml:space="preserve">
      _____________________________________________________________ негізінде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Кепіл ұстаушы ________________________________________________________ </w:t>
      </w:r>
    </w:p>
    <w:p>
      <w:pPr>
        <w:spacing w:after="0"/>
        <w:ind w:left="0"/>
        <w:jc w:val="both"/>
      </w:pPr>
      <w:r>
        <w:rPr>
          <w:rFonts w:ascii="Times New Roman"/>
          <w:b w:val="false"/>
          <w:i w:val="false"/>
          <w:color w:val="000000"/>
          <w:sz w:val="28"/>
        </w:rPr>
        <w:t xml:space="preserve">
      (жеке тұлғаның Т.А.Ә., туған күні мен жылы, ЖСН, </w:t>
      </w:r>
    </w:p>
    <w:p>
      <w:pPr>
        <w:spacing w:after="0"/>
        <w:ind w:left="0"/>
        <w:jc w:val="both"/>
      </w:pPr>
      <w:r>
        <w:rPr>
          <w:rFonts w:ascii="Times New Roman"/>
          <w:b w:val="false"/>
          <w:i w:val="false"/>
          <w:color w:val="000000"/>
          <w:sz w:val="28"/>
        </w:rPr>
        <w:t xml:space="preserve">
      немесе заңды тұлғаның атауы мен БСН)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басты куәландыратын құжат: түрі _________ сериясы _________ № ______ </w:t>
      </w:r>
    </w:p>
    <w:p>
      <w:pPr>
        <w:spacing w:after="0"/>
        <w:ind w:left="0"/>
        <w:jc w:val="both"/>
      </w:pPr>
      <w:r>
        <w:rPr>
          <w:rFonts w:ascii="Times New Roman"/>
          <w:b w:val="false"/>
          <w:i w:val="false"/>
          <w:color w:val="000000"/>
          <w:sz w:val="28"/>
        </w:rPr>
        <w:t xml:space="preserve">
      ______ жылы___________________________________________________ берген </w:t>
      </w:r>
    </w:p>
    <w:p>
      <w:pPr>
        <w:spacing w:after="0"/>
        <w:ind w:left="0"/>
        <w:jc w:val="both"/>
      </w:pPr>
      <w:r>
        <w:rPr>
          <w:rFonts w:ascii="Times New Roman"/>
          <w:b w:val="false"/>
          <w:i w:val="false"/>
          <w:color w:val="000000"/>
          <w:sz w:val="28"/>
        </w:rPr>
        <w:t xml:space="preserve">
      (құжатты берген органның атауы) </w:t>
      </w:r>
    </w:p>
    <w:p>
      <w:pPr>
        <w:spacing w:after="0"/>
        <w:ind w:left="0"/>
        <w:jc w:val="both"/>
      </w:pPr>
      <w:r>
        <w:rPr>
          <w:rFonts w:ascii="Times New Roman"/>
          <w:b w:val="false"/>
          <w:i w:val="false"/>
          <w:color w:val="000000"/>
          <w:sz w:val="28"/>
        </w:rPr>
        <w:t xml:space="preserve">
      Пошталық мекенжайы, телефоны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 атынан әрекет ететін </w:t>
      </w:r>
    </w:p>
    <w:p>
      <w:pPr>
        <w:spacing w:after="0"/>
        <w:ind w:left="0"/>
        <w:jc w:val="both"/>
      </w:pPr>
      <w:r>
        <w:rPr>
          <w:rFonts w:ascii="Times New Roman"/>
          <w:b w:val="false"/>
          <w:i w:val="false"/>
          <w:color w:val="000000"/>
          <w:sz w:val="28"/>
        </w:rPr>
        <w:t xml:space="preserve">
      (уәкілетті өкілдің деректемелері) </w:t>
      </w:r>
    </w:p>
    <w:p>
      <w:pPr>
        <w:spacing w:after="0"/>
        <w:ind w:left="0"/>
        <w:jc w:val="both"/>
      </w:pPr>
      <w:r>
        <w:rPr>
          <w:rFonts w:ascii="Times New Roman"/>
          <w:b w:val="false"/>
          <w:i w:val="false"/>
          <w:color w:val="000000"/>
          <w:sz w:val="28"/>
        </w:rPr>
        <w:t xml:space="preserve">
      ____________________________________________________________ негізінде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Жылжымалы мүлік кепілі шартын тіркеуді сұраймын: _______________________ </w:t>
      </w:r>
    </w:p>
    <w:p>
      <w:pPr>
        <w:spacing w:after="0"/>
        <w:ind w:left="0"/>
        <w:jc w:val="both"/>
      </w:pPr>
      <w:r>
        <w:rPr>
          <w:rFonts w:ascii="Times New Roman"/>
          <w:b w:val="false"/>
          <w:i w:val="false"/>
          <w:color w:val="000000"/>
          <w:sz w:val="28"/>
        </w:rPr>
        <w:t xml:space="preserve">
      Шартты жасасқан күн __________________________________________________ </w:t>
      </w:r>
    </w:p>
    <w:p>
      <w:pPr>
        <w:spacing w:after="0"/>
        <w:ind w:left="0"/>
        <w:jc w:val="both"/>
      </w:pPr>
      <w:r>
        <w:rPr>
          <w:rFonts w:ascii="Times New Roman"/>
          <w:b w:val="false"/>
          <w:i w:val="false"/>
          <w:color w:val="000000"/>
          <w:sz w:val="28"/>
        </w:rPr>
        <w:t xml:space="preserve">
      Шартты жасасқан орын ________________________________________________ </w:t>
      </w:r>
    </w:p>
    <w:p>
      <w:pPr>
        <w:spacing w:after="0"/>
        <w:ind w:left="0"/>
        <w:jc w:val="both"/>
      </w:pPr>
      <w:r>
        <w:rPr>
          <w:rFonts w:ascii="Times New Roman"/>
          <w:b w:val="false"/>
          <w:i w:val="false"/>
          <w:color w:val="000000"/>
          <w:sz w:val="28"/>
        </w:rPr>
        <w:t xml:space="preserve">
      Кепіл нысанасы туралы мәліметтер (жылжымалы мүліктің тізбесі мен сипаттамасы)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Кепілмен қамтамасыз етілген міндеттеменің ақшалай баламасы _____________ </w:t>
      </w:r>
    </w:p>
    <w:p>
      <w:pPr>
        <w:spacing w:after="0"/>
        <w:ind w:left="0"/>
        <w:jc w:val="both"/>
      </w:pPr>
      <w:r>
        <w:rPr>
          <w:rFonts w:ascii="Times New Roman"/>
          <w:b w:val="false"/>
          <w:i w:val="false"/>
          <w:color w:val="000000"/>
          <w:sz w:val="28"/>
        </w:rPr>
        <w:t xml:space="preserve">
      Кепілмен қамтамасыз етілген міндеттеменің қолданыс мерзімі ______________ </w:t>
      </w:r>
    </w:p>
    <w:p>
      <w:pPr>
        <w:spacing w:after="0"/>
        <w:ind w:left="0"/>
        <w:jc w:val="both"/>
      </w:pPr>
      <w:r>
        <w:rPr>
          <w:rFonts w:ascii="Times New Roman"/>
          <w:b w:val="false"/>
          <w:i w:val="false"/>
          <w:color w:val="000000"/>
          <w:sz w:val="28"/>
        </w:rPr>
        <w:t xml:space="preserve">
      Кепілге қойылған мүлік: </w:t>
      </w:r>
    </w:p>
    <w:p>
      <w:pPr>
        <w:spacing w:after="0"/>
        <w:ind w:left="0"/>
        <w:jc w:val="both"/>
      </w:pPr>
      <w:r>
        <w:rPr>
          <w:rFonts w:ascii="Times New Roman"/>
          <w:b w:val="false"/>
          <w:i w:val="false"/>
          <w:color w:val="000000"/>
          <w:sz w:val="28"/>
        </w:rPr>
        <w:t xml:space="preserve">
      кепіл берушінің _____________ кепіл ұстаушының ____________ иелігінде және </w:t>
      </w:r>
    </w:p>
    <w:p>
      <w:pPr>
        <w:spacing w:after="0"/>
        <w:ind w:left="0"/>
        <w:jc w:val="both"/>
      </w:pPr>
      <w:r>
        <w:rPr>
          <w:rFonts w:ascii="Times New Roman"/>
          <w:b w:val="false"/>
          <w:i w:val="false"/>
          <w:color w:val="000000"/>
          <w:sz w:val="28"/>
        </w:rPr>
        <w:t xml:space="preserve">
      пайдалануында қалады. </w:t>
      </w:r>
    </w:p>
    <w:p>
      <w:pPr>
        <w:spacing w:after="0"/>
        <w:ind w:left="0"/>
        <w:jc w:val="both"/>
      </w:pPr>
      <w:r>
        <w:rPr>
          <w:rFonts w:ascii="Times New Roman"/>
          <w:b w:val="false"/>
          <w:i w:val="false"/>
          <w:color w:val="000000"/>
          <w:sz w:val="28"/>
        </w:rPr>
        <w:t xml:space="preserve">
      Оны пайдалануға болатыны: Иә/Жоқ (керек емесін сызып тастаңыз) </w:t>
      </w:r>
    </w:p>
    <w:p>
      <w:pPr>
        <w:spacing w:after="0"/>
        <w:ind w:left="0"/>
        <w:jc w:val="both"/>
      </w:pPr>
      <w:r>
        <w:rPr>
          <w:rFonts w:ascii="Times New Roman"/>
          <w:b w:val="false"/>
          <w:i w:val="false"/>
          <w:color w:val="000000"/>
          <w:sz w:val="28"/>
        </w:rPr>
        <w:t xml:space="preserve">
      Қайта кепілге қою туралы мәліметтер: Иә/Жоқ (керек емесін сызып тастаңыз). </w:t>
      </w:r>
    </w:p>
    <w:p>
      <w:pPr>
        <w:spacing w:after="0"/>
        <w:ind w:left="0"/>
        <w:jc w:val="both"/>
      </w:pPr>
      <w:r>
        <w:rPr>
          <w:rFonts w:ascii="Times New Roman"/>
          <w:b w:val="false"/>
          <w:i w:val="false"/>
          <w:color w:val="000000"/>
          <w:sz w:val="28"/>
        </w:rPr>
        <w:t xml:space="preserve">
      Өтініш берушінің электрондық поштасының мекенжайы ____________________ </w:t>
      </w:r>
    </w:p>
    <w:p>
      <w:pPr>
        <w:spacing w:after="0"/>
        <w:ind w:left="0"/>
        <w:jc w:val="both"/>
      </w:pPr>
      <w:r>
        <w:rPr>
          <w:rFonts w:ascii="Times New Roman"/>
          <w:b w:val="false"/>
          <w:i w:val="false"/>
          <w:color w:val="000000"/>
          <w:sz w:val="28"/>
        </w:rPr>
        <w:t xml:space="preserve">
      Өтінішке қоса беремін: (құжаттың атауы, сериясы, нөмірі, қашан және кім берген) </w:t>
      </w:r>
    </w:p>
    <w:p>
      <w:pPr>
        <w:spacing w:after="0"/>
        <w:ind w:left="0"/>
        <w:jc w:val="both"/>
      </w:pPr>
      <w:r>
        <w:rPr>
          <w:rFonts w:ascii="Times New Roman"/>
          <w:b w:val="false"/>
          <w:i w:val="false"/>
          <w:color w:val="000000"/>
          <w:sz w:val="28"/>
        </w:rPr>
        <w:t xml:space="preserve">
      1. Төлем туралы құжат: түрі ____________ № ____________ сомасы ___________ </w:t>
      </w:r>
    </w:p>
    <w:p>
      <w:pPr>
        <w:spacing w:after="0"/>
        <w:ind w:left="0"/>
        <w:jc w:val="both"/>
      </w:pPr>
      <w:r>
        <w:rPr>
          <w:rFonts w:ascii="Times New Roman"/>
          <w:b w:val="false"/>
          <w:i w:val="false"/>
          <w:color w:val="000000"/>
          <w:sz w:val="28"/>
        </w:rPr>
        <w:t xml:space="preserve">
      2. ___________________________________________________________________ </w:t>
      </w:r>
    </w:p>
    <w:p>
      <w:pPr>
        <w:spacing w:after="0"/>
        <w:ind w:left="0"/>
        <w:jc w:val="both"/>
      </w:pPr>
      <w:r>
        <w:rPr>
          <w:rFonts w:ascii="Times New Roman"/>
          <w:b w:val="false"/>
          <w:i w:val="false"/>
          <w:color w:val="000000"/>
          <w:sz w:val="28"/>
        </w:rPr>
        <w:t xml:space="preserve">
      Өтініш берілген күн: 20__ ж. ______________ </w:t>
      </w:r>
    </w:p>
    <w:p>
      <w:pPr>
        <w:spacing w:after="0"/>
        <w:ind w:left="0"/>
        <w:jc w:val="both"/>
      </w:pPr>
      <w:r>
        <w:rPr>
          <w:rFonts w:ascii="Times New Roman"/>
          <w:b w:val="false"/>
          <w:i w:val="false"/>
          <w:color w:val="000000"/>
          <w:sz w:val="28"/>
        </w:rPr>
        <w:t xml:space="preserve">
      Өтініш қабылданған күн: 20__ ж. ______________ </w:t>
      </w:r>
    </w:p>
    <w:p>
      <w:pPr>
        <w:spacing w:after="0"/>
        <w:ind w:left="0"/>
        <w:jc w:val="both"/>
      </w:pPr>
      <w:r>
        <w:rPr>
          <w:rFonts w:ascii="Times New Roman"/>
          <w:b w:val="false"/>
          <w:i w:val="false"/>
          <w:color w:val="000000"/>
          <w:sz w:val="28"/>
        </w:rPr>
        <w:t xml:space="preserve">
      Өтініш берушінің қолы: ________________________________________________ </w:t>
      </w:r>
    </w:p>
    <w:p>
      <w:pPr>
        <w:spacing w:after="0"/>
        <w:ind w:left="0"/>
        <w:jc w:val="both"/>
      </w:pPr>
      <w:r>
        <w:rPr>
          <w:rFonts w:ascii="Times New Roman"/>
          <w:b w:val="false"/>
          <w:i w:val="false"/>
          <w:color w:val="000000"/>
          <w:sz w:val="28"/>
        </w:rPr>
        <w:t xml:space="preserve">
      Тіркеушінің Т.А.Ә. және қолы ___________________________________________ </w:t>
      </w:r>
    </w:p>
    <w:p>
      <w:pPr>
        <w:spacing w:after="0"/>
        <w:ind w:left="0"/>
        <w:jc w:val="both"/>
      </w:pPr>
      <w:r>
        <w:rPr>
          <w:rFonts w:ascii="Times New Roman"/>
          <w:b w:val="false"/>
          <w:i w:val="false"/>
          <w:color w:val="000000"/>
          <w:sz w:val="28"/>
        </w:rPr>
        <w:t xml:space="preserve">
      Уақыты: __________________ сағат _____________ минут. </w:t>
      </w:r>
    </w:p>
    <w:p>
      <w:pPr>
        <w:spacing w:after="0"/>
        <w:ind w:left="0"/>
        <w:jc w:val="both"/>
      </w:pPr>
      <w:r>
        <w:rPr>
          <w:rFonts w:ascii="Times New Roman"/>
          <w:b w:val="false"/>
          <w:i w:val="false"/>
          <w:color w:val="000000"/>
          <w:sz w:val="28"/>
        </w:rPr>
        <w:t xml:space="preserve">
      Заңмен қорғалатын құпияларды құрайтын, ақпараттық жүйелерде қамтылған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20__жылғы _______________ "___"________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КЕАҚ филиалы) </w:t>
      </w:r>
    </w:p>
    <w:p>
      <w:pPr>
        <w:spacing w:after="0"/>
        <w:ind w:left="0"/>
        <w:jc w:val="both"/>
      </w:pPr>
      <w:r>
        <w:rPr>
          <w:rFonts w:ascii="Times New Roman"/>
          <w:b w:val="false"/>
          <w:i w:val="false"/>
          <w:color w:val="000000"/>
          <w:sz w:val="28"/>
        </w:rPr>
        <w:t xml:space="preserve">
      Өзгерістер мен толықтырулар енгізуді тіркеу туралы № ________________ өтініш </w:t>
      </w:r>
    </w:p>
    <w:p>
      <w:pPr>
        <w:spacing w:after="0"/>
        <w:ind w:left="0"/>
        <w:jc w:val="both"/>
      </w:pPr>
      <w:r>
        <w:rPr>
          <w:rFonts w:ascii="Times New Roman"/>
          <w:b w:val="false"/>
          <w:i w:val="false"/>
          <w:color w:val="000000"/>
          <w:sz w:val="28"/>
        </w:rPr>
        <w:t xml:space="preserve">
      Кепіл ұстаушы ___________________________________________________ </w:t>
      </w:r>
    </w:p>
    <w:p>
      <w:pPr>
        <w:spacing w:after="0"/>
        <w:ind w:left="0"/>
        <w:jc w:val="both"/>
      </w:pPr>
      <w:r>
        <w:rPr>
          <w:rFonts w:ascii="Times New Roman"/>
          <w:b w:val="false"/>
          <w:i w:val="false"/>
          <w:color w:val="000000"/>
          <w:sz w:val="28"/>
        </w:rPr>
        <w:t xml:space="preserve">
      (Жеке тұлғаның Т.А.Ә.(ол болған кезде) (бұдан әрі – Т.А.Ә), </w:t>
      </w:r>
    </w:p>
    <w:p>
      <w:pPr>
        <w:spacing w:after="0"/>
        <w:ind w:left="0"/>
        <w:jc w:val="both"/>
      </w:pPr>
      <w:r>
        <w:rPr>
          <w:rFonts w:ascii="Times New Roman"/>
          <w:b w:val="false"/>
          <w:i w:val="false"/>
          <w:color w:val="000000"/>
          <w:sz w:val="28"/>
        </w:rPr>
        <w:t xml:space="preserve">
      туған күні мен жылы, ЖСН немесе заңды тұлғаның атауы мен БСН) </w:t>
      </w:r>
    </w:p>
    <w:p>
      <w:pPr>
        <w:spacing w:after="0"/>
        <w:ind w:left="0"/>
        <w:jc w:val="both"/>
      </w:pPr>
      <w:r>
        <w:rPr>
          <w:rFonts w:ascii="Times New Roman"/>
          <w:b w:val="false"/>
          <w:i w:val="false"/>
          <w:color w:val="000000"/>
          <w:sz w:val="28"/>
        </w:rPr>
        <w:t xml:space="preserve">
      Жеке басты куәландыратын құжат: түрі ________________ сериясы ___________ </w:t>
      </w:r>
    </w:p>
    <w:p>
      <w:pPr>
        <w:spacing w:after="0"/>
        <w:ind w:left="0"/>
        <w:jc w:val="both"/>
      </w:pPr>
      <w:r>
        <w:rPr>
          <w:rFonts w:ascii="Times New Roman"/>
          <w:b w:val="false"/>
          <w:i w:val="false"/>
          <w:color w:val="000000"/>
          <w:sz w:val="28"/>
        </w:rPr>
        <w:t xml:space="preserve">
      ______________________________ берген, берілген күні ____________________ </w:t>
      </w:r>
    </w:p>
    <w:p>
      <w:pPr>
        <w:spacing w:after="0"/>
        <w:ind w:left="0"/>
        <w:jc w:val="both"/>
      </w:pPr>
      <w:r>
        <w:rPr>
          <w:rFonts w:ascii="Times New Roman"/>
          <w:b w:val="false"/>
          <w:i w:val="false"/>
          <w:color w:val="000000"/>
          <w:sz w:val="28"/>
        </w:rPr>
        <w:t xml:space="preserve">
      (құжатты берген органның атауы) </w:t>
      </w:r>
    </w:p>
    <w:p>
      <w:pPr>
        <w:spacing w:after="0"/>
        <w:ind w:left="0"/>
        <w:jc w:val="both"/>
      </w:pPr>
      <w:r>
        <w:rPr>
          <w:rFonts w:ascii="Times New Roman"/>
          <w:b w:val="false"/>
          <w:i w:val="false"/>
          <w:color w:val="000000"/>
          <w:sz w:val="28"/>
        </w:rPr>
        <w:t xml:space="preserve">
      Пошталық мекенжайы, телефоны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 атынан әрекет ететін </w:t>
      </w:r>
    </w:p>
    <w:p>
      <w:pPr>
        <w:spacing w:after="0"/>
        <w:ind w:left="0"/>
        <w:jc w:val="both"/>
      </w:pPr>
      <w:r>
        <w:rPr>
          <w:rFonts w:ascii="Times New Roman"/>
          <w:b w:val="false"/>
          <w:i w:val="false"/>
          <w:color w:val="000000"/>
          <w:sz w:val="28"/>
        </w:rPr>
        <w:t xml:space="preserve">
      (уәкілетті өкілдің деректемелері)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негізінде ____________________________________________________________ </w:t>
      </w:r>
    </w:p>
    <w:p>
      <w:pPr>
        <w:spacing w:after="0"/>
        <w:ind w:left="0"/>
        <w:jc w:val="both"/>
      </w:pPr>
      <w:r>
        <w:rPr>
          <w:rFonts w:ascii="Times New Roman"/>
          <w:b w:val="false"/>
          <w:i w:val="false"/>
          <w:color w:val="000000"/>
          <w:sz w:val="28"/>
        </w:rPr>
        <w:t xml:space="preserve">
      Кепілдің өзгеруін және/немесе толықтыруын немесе тоқтатуын тіркеуді сұраймын: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Шартты жасасқан күн _________________________________________________ </w:t>
      </w:r>
    </w:p>
    <w:p>
      <w:pPr>
        <w:spacing w:after="0"/>
        <w:ind w:left="0"/>
        <w:jc w:val="both"/>
      </w:pPr>
      <w:r>
        <w:rPr>
          <w:rFonts w:ascii="Times New Roman"/>
          <w:b w:val="false"/>
          <w:i w:val="false"/>
          <w:color w:val="000000"/>
          <w:sz w:val="28"/>
        </w:rPr>
        <w:t xml:space="preserve">
      Шартты жасасқан орын ________________________________________________ </w:t>
      </w:r>
    </w:p>
    <w:p>
      <w:pPr>
        <w:spacing w:after="0"/>
        <w:ind w:left="0"/>
        <w:jc w:val="both"/>
      </w:pPr>
      <w:r>
        <w:rPr>
          <w:rFonts w:ascii="Times New Roman"/>
          <w:b w:val="false"/>
          <w:i w:val="false"/>
          <w:color w:val="000000"/>
          <w:sz w:val="28"/>
        </w:rPr>
        <w:t xml:space="preserve">
      Кепіл нысанасы туралы мәліметтер (жылжымалы мүлік сипаттамасы) 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Кепілмен қамтамасыз етілген міндеттеменің ақшалай баламасы _____________ </w:t>
      </w:r>
    </w:p>
    <w:p>
      <w:pPr>
        <w:spacing w:after="0"/>
        <w:ind w:left="0"/>
        <w:jc w:val="both"/>
      </w:pPr>
      <w:r>
        <w:rPr>
          <w:rFonts w:ascii="Times New Roman"/>
          <w:b w:val="false"/>
          <w:i w:val="false"/>
          <w:color w:val="000000"/>
          <w:sz w:val="28"/>
        </w:rPr>
        <w:t xml:space="preserve">
      Кепілмен қамтамасыз етілген міндеттеменің қолданылу мерзімі _____________ </w:t>
      </w:r>
    </w:p>
    <w:p>
      <w:pPr>
        <w:spacing w:after="0"/>
        <w:ind w:left="0"/>
        <w:jc w:val="both"/>
      </w:pPr>
      <w:r>
        <w:rPr>
          <w:rFonts w:ascii="Times New Roman"/>
          <w:b w:val="false"/>
          <w:i w:val="false"/>
          <w:color w:val="000000"/>
          <w:sz w:val="28"/>
        </w:rPr>
        <w:t xml:space="preserve">
      Кепілге қойылған мүлік: </w:t>
      </w:r>
    </w:p>
    <w:p>
      <w:pPr>
        <w:spacing w:after="0"/>
        <w:ind w:left="0"/>
        <w:jc w:val="both"/>
      </w:pPr>
      <w:r>
        <w:rPr>
          <w:rFonts w:ascii="Times New Roman"/>
          <w:b w:val="false"/>
          <w:i w:val="false"/>
          <w:color w:val="000000"/>
          <w:sz w:val="28"/>
        </w:rPr>
        <w:t xml:space="preserve">
      кепіл берушінің ___________ кепіл ұстаушының ______________ иелігінде және </w:t>
      </w:r>
    </w:p>
    <w:p>
      <w:pPr>
        <w:spacing w:after="0"/>
        <w:ind w:left="0"/>
        <w:jc w:val="both"/>
      </w:pPr>
      <w:r>
        <w:rPr>
          <w:rFonts w:ascii="Times New Roman"/>
          <w:b w:val="false"/>
          <w:i w:val="false"/>
          <w:color w:val="000000"/>
          <w:sz w:val="28"/>
        </w:rPr>
        <w:t xml:space="preserve">
      пайдалануында қалады. </w:t>
      </w:r>
    </w:p>
    <w:p>
      <w:pPr>
        <w:spacing w:after="0"/>
        <w:ind w:left="0"/>
        <w:jc w:val="both"/>
      </w:pPr>
      <w:r>
        <w:rPr>
          <w:rFonts w:ascii="Times New Roman"/>
          <w:b w:val="false"/>
          <w:i w:val="false"/>
          <w:color w:val="000000"/>
          <w:sz w:val="28"/>
        </w:rPr>
        <w:t xml:space="preserve">
      Оны пайдалануға болатыны: Иә/Жоқ (керек емесін сызып тастаңыз) </w:t>
      </w:r>
    </w:p>
    <w:p>
      <w:pPr>
        <w:spacing w:after="0"/>
        <w:ind w:left="0"/>
        <w:jc w:val="both"/>
      </w:pPr>
      <w:r>
        <w:rPr>
          <w:rFonts w:ascii="Times New Roman"/>
          <w:b w:val="false"/>
          <w:i w:val="false"/>
          <w:color w:val="000000"/>
          <w:sz w:val="28"/>
        </w:rPr>
        <w:t xml:space="preserve">
      Қайта кепілге қою туралы мәліметтер: Иә/Жоқ (керек емесін сызып тастаңыз). </w:t>
      </w:r>
    </w:p>
    <w:p>
      <w:pPr>
        <w:spacing w:after="0"/>
        <w:ind w:left="0"/>
        <w:jc w:val="both"/>
      </w:pPr>
      <w:r>
        <w:rPr>
          <w:rFonts w:ascii="Times New Roman"/>
          <w:b w:val="false"/>
          <w:i w:val="false"/>
          <w:color w:val="000000"/>
          <w:sz w:val="28"/>
        </w:rPr>
        <w:t xml:space="preserve">
      Өтініш берушінің электрондық поштасының мекенжайы (болған кезде) _______ </w:t>
      </w:r>
    </w:p>
    <w:p>
      <w:pPr>
        <w:spacing w:after="0"/>
        <w:ind w:left="0"/>
        <w:jc w:val="both"/>
      </w:pPr>
      <w:r>
        <w:rPr>
          <w:rFonts w:ascii="Times New Roman"/>
          <w:b w:val="false"/>
          <w:i w:val="false"/>
          <w:color w:val="000000"/>
          <w:sz w:val="28"/>
        </w:rPr>
        <w:t xml:space="preserve">
      Өтінішке қоса беремін: (құжаттың атауы, сериясы, нөмірі, қашан және кім берген) </w:t>
      </w:r>
    </w:p>
    <w:p>
      <w:pPr>
        <w:spacing w:after="0"/>
        <w:ind w:left="0"/>
        <w:jc w:val="both"/>
      </w:pPr>
      <w:r>
        <w:rPr>
          <w:rFonts w:ascii="Times New Roman"/>
          <w:b w:val="false"/>
          <w:i w:val="false"/>
          <w:color w:val="000000"/>
          <w:sz w:val="28"/>
        </w:rPr>
        <w:t xml:space="preserve">
      1. Төлем туралы құжат: түрі _____________ № _________ сомасы ____________ </w:t>
      </w:r>
    </w:p>
    <w:p>
      <w:pPr>
        <w:spacing w:after="0"/>
        <w:ind w:left="0"/>
        <w:jc w:val="both"/>
      </w:pPr>
      <w:r>
        <w:rPr>
          <w:rFonts w:ascii="Times New Roman"/>
          <w:b w:val="false"/>
          <w:i w:val="false"/>
          <w:color w:val="000000"/>
          <w:sz w:val="28"/>
        </w:rPr>
        <w:t xml:space="preserve">
      2. __________________________________________________________________ </w:t>
      </w:r>
    </w:p>
    <w:p>
      <w:pPr>
        <w:spacing w:after="0"/>
        <w:ind w:left="0"/>
        <w:jc w:val="both"/>
      </w:pPr>
      <w:r>
        <w:rPr>
          <w:rFonts w:ascii="Times New Roman"/>
          <w:b w:val="false"/>
          <w:i w:val="false"/>
          <w:color w:val="000000"/>
          <w:sz w:val="28"/>
        </w:rPr>
        <w:t xml:space="preserve">
      Өтініш берілген күн: 20__ ж.__________________ </w:t>
      </w:r>
    </w:p>
    <w:p>
      <w:pPr>
        <w:spacing w:after="0"/>
        <w:ind w:left="0"/>
        <w:jc w:val="both"/>
      </w:pPr>
      <w:r>
        <w:rPr>
          <w:rFonts w:ascii="Times New Roman"/>
          <w:b w:val="false"/>
          <w:i w:val="false"/>
          <w:color w:val="000000"/>
          <w:sz w:val="28"/>
        </w:rPr>
        <w:t xml:space="preserve">
      Өтініш қабылданған күн: 20__ ж.______________ </w:t>
      </w:r>
    </w:p>
    <w:p>
      <w:pPr>
        <w:spacing w:after="0"/>
        <w:ind w:left="0"/>
        <w:jc w:val="both"/>
      </w:pPr>
      <w:r>
        <w:rPr>
          <w:rFonts w:ascii="Times New Roman"/>
          <w:b w:val="false"/>
          <w:i w:val="false"/>
          <w:color w:val="000000"/>
          <w:sz w:val="28"/>
        </w:rPr>
        <w:t xml:space="preserve">
      Өтініш берушінің қолы: ________________________________________________ </w:t>
      </w:r>
    </w:p>
    <w:p>
      <w:pPr>
        <w:spacing w:after="0"/>
        <w:ind w:left="0"/>
        <w:jc w:val="both"/>
      </w:pPr>
      <w:r>
        <w:rPr>
          <w:rFonts w:ascii="Times New Roman"/>
          <w:b w:val="false"/>
          <w:i w:val="false"/>
          <w:color w:val="000000"/>
          <w:sz w:val="28"/>
        </w:rPr>
        <w:t xml:space="preserve">
      Тіркеушінің Т.А.Ә. және қолы ___________________________________________ </w:t>
      </w:r>
    </w:p>
    <w:p>
      <w:pPr>
        <w:spacing w:after="0"/>
        <w:ind w:left="0"/>
        <w:jc w:val="both"/>
      </w:pPr>
      <w:r>
        <w:rPr>
          <w:rFonts w:ascii="Times New Roman"/>
          <w:b w:val="false"/>
          <w:i w:val="false"/>
          <w:color w:val="000000"/>
          <w:sz w:val="28"/>
        </w:rPr>
        <w:t>
      Уақыты: __________________ сағат _____________ минут.</w:t>
      </w:r>
    </w:p>
    <w:p>
      <w:pPr>
        <w:spacing w:after="0"/>
        <w:ind w:left="0"/>
        <w:jc w:val="both"/>
      </w:pPr>
      <w:r>
        <w:rPr>
          <w:rFonts w:ascii="Times New Roman"/>
          <w:b w:val="false"/>
          <w:i w:val="false"/>
          <w:color w:val="000000"/>
          <w:sz w:val="28"/>
        </w:rPr>
        <w:t>
      Ескертпе: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Көрсетілетін қызметті алушы өзі көрсеткен тұрғылықты жерінің (орналасқан жерінің) мекен-жайы, жұмыс орны, ұялы байланыстың абоненттік нөмірі, электрондық мекенжайы дұрыс екендігін, ал көрсетілген контактілерге жіберілген хабарлама (хабархат) тиісті және жеткілікті деп саналатындығын өзінің қолтаңбасымен растайды. </w:t>
      </w:r>
    </w:p>
    <w:p>
      <w:pPr>
        <w:spacing w:after="0"/>
        <w:ind w:left="0"/>
        <w:jc w:val="both"/>
      </w:pPr>
      <w:r>
        <w:rPr>
          <w:rFonts w:ascii="Times New Roman"/>
          <w:b w:val="false"/>
          <w:i w:val="false"/>
          <w:color w:val="000000"/>
          <w:sz w:val="28"/>
        </w:rPr>
        <w:t xml:space="preserve">
      _______________ "___" ________ 20__ ж.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мемлекеттік тіркеуге </w:t>
            </w:r>
            <w:r>
              <w:br/>
            </w:r>
            <w:r>
              <w:rPr>
                <w:rFonts w:ascii="Times New Roman"/>
                <w:b w:val="false"/>
                <w:i w:val="false"/>
                <w:color w:val="000000"/>
                <w:sz w:val="20"/>
              </w:rPr>
              <w:t xml:space="preserve">жатпайтын жылжымалы мүлік </w:t>
            </w:r>
            <w:r>
              <w:br/>
            </w:r>
            <w:r>
              <w:rPr>
                <w:rFonts w:ascii="Times New Roman"/>
                <w:b w:val="false"/>
                <w:i w:val="false"/>
                <w:color w:val="000000"/>
                <w:sz w:val="20"/>
              </w:rPr>
              <w:t xml:space="preserve">кепілін тіркеу туралы </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("Азаматтарға арналған үкімет" мемлекеттік корпорациясы" КЕАҚ филиалы)</w:t>
      </w:r>
    </w:p>
    <w:bookmarkStart w:name="z51" w:id="34"/>
    <w:p>
      <w:pPr>
        <w:spacing w:after="0"/>
        <w:ind w:left="0"/>
        <w:jc w:val="left"/>
      </w:pPr>
      <w:r>
        <w:rPr>
          <w:rFonts w:ascii="Times New Roman"/>
          <w:b/>
          <w:i w:val="false"/>
          <w:color w:val="000000"/>
        </w:rPr>
        <w:t xml:space="preserve"> 20___ ж. "___" ________ № ______ өтініш бойынша құжаттардың болуына  қолхат</w:t>
      </w:r>
    </w:p>
    <w:bookmarkEnd w:id="34"/>
    <w:p>
      <w:pPr>
        <w:spacing w:after="0"/>
        <w:ind w:left="0"/>
        <w:jc w:val="both"/>
      </w:pPr>
      <w:r>
        <w:rPr>
          <w:rFonts w:ascii="Times New Roman"/>
          <w:b w:val="false"/>
          <w:i w:val="false"/>
          <w:color w:val="000000"/>
          <w:sz w:val="28"/>
        </w:rPr>
        <w:t>
      Уақыты: _____________ сағ.____________ мин.</w:t>
      </w:r>
    </w:p>
    <w:p>
      <w:pPr>
        <w:spacing w:after="0"/>
        <w:ind w:left="0"/>
        <w:jc w:val="both"/>
      </w:pPr>
      <w:r>
        <w:rPr>
          <w:rFonts w:ascii="Times New Roman"/>
          <w:b w:val="false"/>
          <w:i w:val="false"/>
          <w:color w:val="000000"/>
          <w:sz w:val="28"/>
        </w:rPr>
        <w:t>
      Қабылданған құжаттар тізбесі (құжаттың атауы, сериясы, нөмірі, қашан және кім берді):</w:t>
      </w:r>
    </w:p>
    <w:p>
      <w:pPr>
        <w:spacing w:after="0"/>
        <w:ind w:left="0"/>
        <w:jc w:val="both"/>
      </w:pPr>
      <w:r>
        <w:rPr>
          <w:rFonts w:ascii="Times New Roman"/>
          <w:b w:val="false"/>
          <w:i w:val="false"/>
          <w:color w:val="000000"/>
          <w:sz w:val="28"/>
        </w:rPr>
        <w:t>
      1. Төлегені туралы құжат: түрі __________ № _________ сомаға 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Қабылдаған:_______________________ Өтінішті орындау күні ___________</w:t>
      </w:r>
    </w:p>
    <w:p>
      <w:pPr>
        <w:spacing w:after="0"/>
        <w:ind w:left="0"/>
        <w:jc w:val="both"/>
      </w:pPr>
      <w:r>
        <w:rPr>
          <w:rFonts w:ascii="Times New Roman"/>
          <w:b w:val="false"/>
          <w:i w:val="false"/>
          <w:color w:val="000000"/>
          <w:sz w:val="28"/>
        </w:rPr>
        <w:t xml:space="preserve">
      Мемлекеттік корпорацияның өтініштерді қабылдау жөніндегі қызметкерінің Т.А.Ә. </w:t>
      </w:r>
    </w:p>
    <w:p>
      <w:pPr>
        <w:spacing w:after="0"/>
        <w:ind w:left="0"/>
        <w:jc w:val="both"/>
      </w:pPr>
      <w:r>
        <w:rPr>
          <w:rFonts w:ascii="Times New Roman"/>
          <w:b w:val="false"/>
          <w:i w:val="false"/>
          <w:color w:val="000000"/>
          <w:sz w:val="28"/>
        </w:rPr>
        <w:t>
      (ол болған кезде) және қолы</w:t>
      </w:r>
    </w:p>
    <w:p>
      <w:pPr>
        <w:spacing w:after="0"/>
        <w:ind w:left="0"/>
        <w:jc w:val="both"/>
      </w:pPr>
      <w:r>
        <w:rPr>
          <w:rFonts w:ascii="Times New Roman"/>
          <w:b w:val="false"/>
          <w:i w:val="false"/>
          <w:color w:val="000000"/>
          <w:sz w:val="28"/>
        </w:rPr>
        <w:t>
      20____ ж.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мемлекеттік тіркеуге </w:t>
            </w:r>
            <w:r>
              <w:br/>
            </w:r>
            <w:r>
              <w:rPr>
                <w:rFonts w:ascii="Times New Roman"/>
                <w:b w:val="false"/>
                <w:i w:val="false"/>
                <w:color w:val="000000"/>
                <w:sz w:val="20"/>
              </w:rPr>
              <w:t xml:space="preserve">жатпайтын жылжымалы мүлік </w:t>
            </w:r>
            <w:r>
              <w:br/>
            </w:r>
            <w:r>
              <w:rPr>
                <w:rFonts w:ascii="Times New Roman"/>
                <w:b w:val="false"/>
                <w:i w:val="false"/>
                <w:color w:val="000000"/>
                <w:sz w:val="20"/>
              </w:rPr>
              <w:t xml:space="preserve">кепілін тіркеу туралы </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Егер кепіл беруші жеке тұлға</w:t>
      </w:r>
    </w:p>
    <w:p>
      <w:pPr>
        <w:spacing w:after="0"/>
        <w:ind w:left="0"/>
        <w:jc w:val="both"/>
      </w:pPr>
      <w:r>
        <w:rPr>
          <w:rFonts w:ascii="Times New Roman"/>
          <w:b w:val="false"/>
          <w:i w:val="false"/>
          <w:color w:val="000000"/>
          <w:sz w:val="28"/>
        </w:rPr>
        <w:t>
      болса, міндетті мемлекеттік</w:t>
      </w:r>
    </w:p>
    <w:p>
      <w:pPr>
        <w:spacing w:after="0"/>
        <w:ind w:left="0"/>
        <w:jc w:val="both"/>
      </w:pPr>
      <w:r>
        <w:rPr>
          <w:rFonts w:ascii="Times New Roman"/>
          <w:b w:val="false"/>
          <w:i w:val="false"/>
          <w:color w:val="000000"/>
          <w:sz w:val="28"/>
        </w:rPr>
        <w:t>
      тіркеуге жатпайтын жылжымалы</w:t>
      </w:r>
    </w:p>
    <w:p>
      <w:pPr>
        <w:spacing w:after="0"/>
        <w:ind w:left="0"/>
        <w:jc w:val="both"/>
      </w:pPr>
      <w:r>
        <w:rPr>
          <w:rFonts w:ascii="Times New Roman"/>
          <w:b w:val="false"/>
          <w:i w:val="false"/>
          <w:color w:val="000000"/>
          <w:sz w:val="28"/>
        </w:rPr>
        <w:t>
      мүлік кепілін мемлекеттік тіркеу</w:t>
      </w:r>
    </w:p>
    <w:p>
      <w:pPr>
        <w:spacing w:after="0"/>
        <w:ind w:left="0"/>
        <w:jc w:val="both"/>
      </w:pPr>
      <w:r>
        <w:rPr>
          <w:rFonts w:ascii="Times New Roman"/>
          <w:b w:val="false"/>
          <w:i w:val="false"/>
          <w:color w:val="000000"/>
          <w:sz w:val="28"/>
        </w:rPr>
        <w:t>
      туралы, егер кепіл беруші</w:t>
      </w:r>
    </w:p>
    <w:p>
      <w:pPr>
        <w:spacing w:after="0"/>
        <w:ind w:left="0"/>
        <w:jc w:val="both"/>
      </w:pPr>
      <w:r>
        <w:rPr>
          <w:rFonts w:ascii="Times New Roman"/>
          <w:b w:val="false"/>
          <w:i w:val="false"/>
          <w:color w:val="000000"/>
          <w:sz w:val="28"/>
        </w:rPr>
        <w:t>
      заңды тұлға болса, міндетті</w:t>
      </w:r>
    </w:p>
    <w:p>
      <w:pPr>
        <w:spacing w:after="0"/>
        <w:ind w:left="0"/>
        <w:jc w:val="both"/>
      </w:pPr>
      <w:r>
        <w:rPr>
          <w:rFonts w:ascii="Times New Roman"/>
          <w:b w:val="false"/>
          <w:i w:val="false"/>
          <w:color w:val="000000"/>
          <w:sz w:val="28"/>
        </w:rPr>
        <w:t>
      мемлекеттік тіркеуге</w:t>
      </w:r>
    </w:p>
    <w:p>
      <w:pPr>
        <w:spacing w:after="0"/>
        <w:ind w:left="0"/>
        <w:jc w:val="both"/>
      </w:pPr>
      <w:r>
        <w:rPr>
          <w:rFonts w:ascii="Times New Roman"/>
          <w:b w:val="false"/>
          <w:i w:val="false"/>
          <w:color w:val="000000"/>
          <w:sz w:val="28"/>
        </w:rPr>
        <w:t>
      жатпайтын жылжымалы мүлік</w:t>
      </w:r>
    </w:p>
    <w:p>
      <w:pPr>
        <w:spacing w:after="0"/>
        <w:ind w:left="0"/>
        <w:jc w:val="both"/>
      </w:pPr>
      <w:r>
        <w:rPr>
          <w:rFonts w:ascii="Times New Roman"/>
          <w:b w:val="false"/>
          <w:i w:val="false"/>
          <w:color w:val="000000"/>
          <w:sz w:val="28"/>
        </w:rPr>
        <w:t>
      кепілін мемлекеттік тіркеу</w:t>
      </w:r>
    </w:p>
    <w:p>
      <w:pPr>
        <w:spacing w:after="0"/>
        <w:ind w:left="0"/>
        <w:jc w:val="both"/>
      </w:pPr>
      <w:r>
        <w:rPr>
          <w:rFonts w:ascii="Times New Roman"/>
          <w:b w:val="false"/>
          <w:i w:val="false"/>
          <w:color w:val="000000"/>
          <w:sz w:val="28"/>
        </w:rPr>
        <w:t>
      туралы электрондық куәліктің</w:t>
      </w:r>
    </w:p>
    <w:p>
      <w:pPr>
        <w:spacing w:after="0"/>
        <w:ind w:left="0"/>
        <w:jc w:val="both"/>
      </w:pPr>
      <w:r>
        <w:rPr>
          <w:rFonts w:ascii="Times New Roman"/>
          <w:b w:val="false"/>
          <w:i w:val="false"/>
          <w:color w:val="000000"/>
          <w:sz w:val="28"/>
        </w:rPr>
        <w:t>
      нысаны</w:t>
      </w:r>
    </w:p>
    <w:bookmarkStart w:name="z53" w:id="35"/>
    <w:p>
      <w:pPr>
        <w:spacing w:after="0"/>
        <w:ind w:left="0"/>
        <w:jc w:val="left"/>
      </w:pPr>
      <w:r>
        <w:rPr>
          <w:rFonts w:ascii="Times New Roman"/>
          <w:b/>
          <w:i w:val="false"/>
          <w:color w:val="000000"/>
        </w:rPr>
        <w:t xml:space="preserve"> МІНДЕТТІ МЕМЛЕКЕТТІК ТІРКЕУГЕ ЖАТПАЙТЫН ЖЫЛЖЫМАЛЫ МҮЛІК КЕПІЛІН ТІРКЕУ ТУРАЛЫ  КУӘЛІК</w:t>
      </w:r>
    </w:p>
    <w:bookmarkEnd w:id="35"/>
    <w:p>
      <w:pPr>
        <w:spacing w:after="0"/>
        <w:ind w:left="0"/>
        <w:jc w:val="both"/>
      </w:pPr>
      <w:r>
        <w:rPr>
          <w:rFonts w:ascii="Times New Roman"/>
          <w:b w:val="false"/>
          <w:i w:val="false"/>
          <w:color w:val="000000"/>
          <w:sz w:val="28"/>
        </w:rPr>
        <w:t>
      Органның атауы __________________________________________________</w:t>
      </w:r>
    </w:p>
    <w:p>
      <w:pPr>
        <w:spacing w:after="0"/>
        <w:ind w:left="0"/>
        <w:jc w:val="both"/>
      </w:pPr>
      <w:r>
        <w:rPr>
          <w:rFonts w:ascii="Times New Roman"/>
          <w:b w:val="false"/>
          <w:i w:val="false"/>
          <w:color w:val="000000"/>
          <w:sz w:val="28"/>
        </w:rPr>
        <w:t>
      № _____________ __________ Күні ___________</w:t>
      </w:r>
    </w:p>
    <w:p>
      <w:pPr>
        <w:spacing w:after="0"/>
        <w:ind w:left="0"/>
        <w:jc w:val="both"/>
      </w:pPr>
      <w:r>
        <w:rPr>
          <w:rFonts w:ascii="Times New Roman"/>
          <w:b w:val="false"/>
          <w:i w:val="false"/>
          <w:color w:val="000000"/>
          <w:sz w:val="28"/>
        </w:rPr>
        <w:t>
      № _____ ___ Күні 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 кредитор банк ________________________________________ берілді</w:t>
      </w:r>
    </w:p>
    <w:p>
      <w:pPr>
        <w:spacing w:after="0"/>
        <w:ind w:left="0"/>
        <w:jc w:val="both"/>
      </w:pPr>
      <w:r>
        <w:rPr>
          <w:rFonts w:ascii="Times New Roman"/>
          <w:b w:val="false"/>
          <w:i w:val="false"/>
          <w:color w:val="000000"/>
          <w:sz w:val="28"/>
        </w:rPr>
        <w:t>
      Мынадай:</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түрі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Тізілімдік нөмірі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нысанасының сипаттамасы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Құрамдастарының саны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жылжымалы мүлікке қатысты кепіл тіркелгенін растау үшін.</w:t>
      </w:r>
    </w:p>
    <w:p>
      <w:pPr>
        <w:spacing w:after="0"/>
        <w:ind w:left="0"/>
        <w:jc w:val="both"/>
      </w:pPr>
      <w:r>
        <w:rPr>
          <w:rFonts w:ascii="Times New Roman"/>
          <w:b w:val="false"/>
          <w:i w:val="false"/>
          <w:color w:val="000000"/>
          <w:sz w:val="28"/>
        </w:rPr>
        <w:t>
      Кепіл ұстаушының құқығы:</w:t>
      </w:r>
    </w:p>
    <w:p>
      <w:pPr>
        <w:spacing w:after="0"/>
        <w:ind w:left="0"/>
        <w:jc w:val="both"/>
      </w:pPr>
      <w:r>
        <w:rPr>
          <w:rFonts w:ascii="Times New Roman"/>
          <w:b w:val="false"/>
          <w:i w:val="false"/>
          <w:color w:val="000000"/>
          <w:sz w:val="28"/>
        </w:rPr>
        <w:t>
      БСН ____________________________ ЖСН ____________________________</w:t>
      </w:r>
    </w:p>
    <w:p>
      <w:pPr>
        <w:spacing w:after="0"/>
        <w:ind w:left="0"/>
        <w:jc w:val="both"/>
      </w:pPr>
      <w:r>
        <w:rPr>
          <w:rFonts w:ascii="Times New Roman"/>
          <w:b w:val="false"/>
          <w:i w:val="false"/>
          <w:color w:val="000000"/>
          <w:sz w:val="28"/>
        </w:rPr>
        <w:t>
      Кепіл ұстаушының атауы: 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w:t>
      </w:r>
    </w:p>
    <w:p>
      <w:pPr>
        <w:spacing w:after="0"/>
        <w:ind w:left="0"/>
        <w:jc w:val="both"/>
      </w:pPr>
      <w:r>
        <w:rPr>
          <w:rFonts w:ascii="Times New Roman"/>
          <w:b w:val="false"/>
          <w:i w:val="false"/>
          <w:color w:val="000000"/>
          <w:sz w:val="28"/>
        </w:rPr>
        <w:t>
      ________________________________________________ кепіл нысанасына</w:t>
      </w:r>
    </w:p>
    <w:p>
      <w:pPr>
        <w:spacing w:after="0"/>
        <w:ind w:left="0"/>
        <w:jc w:val="both"/>
      </w:pPr>
      <w:r>
        <w:rPr>
          <w:rFonts w:ascii="Times New Roman"/>
          <w:b w:val="false"/>
          <w:i w:val="false"/>
          <w:color w:val="000000"/>
          <w:sz w:val="28"/>
        </w:rPr>
        <w:t>
      мыналардың негізінде туындады:</w:t>
      </w:r>
    </w:p>
    <w:p>
      <w:pPr>
        <w:spacing w:after="0"/>
        <w:ind w:left="0"/>
        <w:jc w:val="both"/>
      </w:pPr>
      <w:r>
        <w:rPr>
          <w:rFonts w:ascii="Times New Roman"/>
          <w:b w:val="false"/>
          <w:i w:val="false"/>
          <w:color w:val="000000"/>
          <w:sz w:val="28"/>
        </w:rPr>
        <w:t>
      № __________ күні __ кепіл туралы шарт</w:t>
      </w:r>
    </w:p>
    <w:p>
      <w:pPr>
        <w:spacing w:after="0"/>
        <w:ind w:left="0"/>
        <w:jc w:val="both"/>
      </w:pPr>
      <w:r>
        <w:rPr>
          <w:rFonts w:ascii="Times New Roman"/>
          <w:b w:val="false"/>
          <w:i w:val="false"/>
          <w:color w:val="000000"/>
          <w:sz w:val="28"/>
        </w:rPr>
        <w:t>
      № ____________ қосымша келісім, № _____________ кепіл туралы шартқа</w:t>
      </w:r>
    </w:p>
    <w:p>
      <w:pPr>
        <w:spacing w:after="0"/>
        <w:ind w:left="0"/>
        <w:jc w:val="both"/>
      </w:pPr>
      <w:r>
        <w:rPr>
          <w:rFonts w:ascii="Times New Roman"/>
          <w:b w:val="false"/>
          <w:i w:val="false"/>
          <w:color w:val="000000"/>
          <w:sz w:val="28"/>
        </w:rPr>
        <w:t>
      _________________________________________ қосымша келісім жасалған</w:t>
      </w:r>
    </w:p>
    <w:p>
      <w:pPr>
        <w:spacing w:after="0"/>
        <w:ind w:left="0"/>
        <w:jc w:val="both"/>
      </w:pPr>
      <w:r>
        <w:rPr>
          <w:rFonts w:ascii="Times New Roman"/>
          <w:b w:val="false"/>
          <w:i w:val="false"/>
          <w:color w:val="000000"/>
          <w:sz w:val="28"/>
        </w:rPr>
        <w:t>
      күн ___(бар болған жағдайда)</w:t>
      </w:r>
    </w:p>
    <w:p>
      <w:pPr>
        <w:spacing w:after="0"/>
        <w:ind w:left="0"/>
        <w:jc w:val="both"/>
      </w:pPr>
      <w:r>
        <w:rPr>
          <w:rFonts w:ascii="Times New Roman"/>
          <w:b w:val="false"/>
          <w:i w:val="false"/>
          <w:color w:val="000000"/>
          <w:sz w:val="28"/>
        </w:rPr>
        <w:t>
      Тіркелген күні ___ және № __ және мынадай негізгі талаптарды қамтиды:</w:t>
      </w:r>
    </w:p>
    <w:p>
      <w:pPr>
        <w:spacing w:after="0"/>
        <w:ind w:left="0"/>
        <w:jc w:val="both"/>
      </w:pPr>
      <w:r>
        <w:rPr>
          <w:rFonts w:ascii="Times New Roman"/>
          <w:b w:val="false"/>
          <w:i w:val="false"/>
          <w:color w:val="000000"/>
          <w:sz w:val="28"/>
        </w:rPr>
        <w:t>
      Негізгі міндеттеме мерзімі _____ай</w:t>
      </w:r>
    </w:p>
    <w:p>
      <w:pPr>
        <w:spacing w:after="0"/>
        <w:ind w:left="0"/>
        <w:jc w:val="both"/>
      </w:pPr>
      <w:r>
        <w:rPr>
          <w:rFonts w:ascii="Times New Roman"/>
          <w:b w:val="false"/>
          <w:i w:val="false"/>
          <w:color w:val="000000"/>
          <w:sz w:val="28"/>
        </w:rPr>
        <w:t>
      Негізгі міндеттеменің мөлшері ________________________________ теңге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Кепіл берушінің деректері</w:t>
      </w:r>
    </w:p>
    <w:p>
      <w:pPr>
        <w:spacing w:after="0"/>
        <w:ind w:left="0"/>
        <w:jc w:val="both"/>
      </w:pPr>
      <w:r>
        <w:rPr>
          <w:rFonts w:ascii="Times New Roman"/>
          <w:b w:val="false"/>
          <w:i w:val="false"/>
          <w:color w:val="000000"/>
          <w:sz w:val="28"/>
        </w:rPr>
        <w:t>
      БСН_____________________________________________________________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w:t>
      </w:r>
    </w:p>
    <w:p>
      <w:pPr>
        <w:spacing w:after="0"/>
        <w:ind w:left="0"/>
        <w:jc w:val="both"/>
      </w:pPr>
      <w:r>
        <w:rPr>
          <w:rFonts w:ascii="Times New Roman"/>
          <w:b w:val="false"/>
          <w:i w:val="false"/>
          <w:color w:val="000000"/>
          <w:sz w:val="28"/>
        </w:rPr>
        <w:t>
      Мүлікке құқық түрінің атауы ________________________________________</w:t>
      </w:r>
    </w:p>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 2003 жылғы 7 қаңтардағы ҚРЗ 7-бабының 1-тармағына сәйкес қағаз жеткізгіштегі құжатпен бірдей.</w:t>
      </w:r>
    </w:p>
    <w:p>
      <w:pPr>
        <w:spacing w:after="0"/>
        <w:ind w:left="0"/>
        <w:jc w:val="both"/>
      </w:pPr>
      <w:r>
        <w:rPr>
          <w:rFonts w:ascii="Times New Roman"/>
          <w:b w:val="false"/>
          <w:i w:val="false"/>
          <w:color w:val="000000"/>
          <w:sz w:val="28"/>
        </w:rPr>
        <w:t>
      штрих-код "Жылжымайтын мүлік кепілінің тізілімдемесі" АЖ-дан алынған және тиісті Мемлекеттік корпорацияның электрондық-цифрлық қолтаңбасымен қол қойылған деректерді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мемлекеттік тіркеуге </w:t>
            </w:r>
            <w:r>
              <w:br/>
            </w:r>
            <w:r>
              <w:rPr>
                <w:rFonts w:ascii="Times New Roman"/>
                <w:b w:val="false"/>
                <w:i w:val="false"/>
                <w:color w:val="000000"/>
                <w:sz w:val="20"/>
              </w:rPr>
              <w:t xml:space="preserve">жатпайтын жылжымалы мүлік </w:t>
            </w:r>
            <w:r>
              <w:br/>
            </w:r>
            <w:r>
              <w:rPr>
                <w:rFonts w:ascii="Times New Roman"/>
                <w:b w:val="false"/>
                <w:i w:val="false"/>
                <w:color w:val="000000"/>
                <w:sz w:val="20"/>
              </w:rPr>
              <w:t xml:space="preserve">кепілін тіркеу жөніндегі </w:t>
            </w:r>
            <w:r>
              <w:br/>
            </w:r>
            <w:r>
              <w:rPr>
                <w:rFonts w:ascii="Times New Roman"/>
                <w:b w:val="false"/>
                <w:i w:val="false"/>
                <w:color w:val="000000"/>
                <w:sz w:val="20"/>
              </w:rPr>
              <w:t xml:space="preserve">нысан нұсқаулыққа </w:t>
            </w:r>
            <w:r>
              <w:br/>
            </w:r>
            <w:r>
              <w:rPr>
                <w:rFonts w:ascii="Times New Roman"/>
                <w:b w:val="false"/>
                <w:i w:val="false"/>
                <w:color w:val="000000"/>
                <w:sz w:val="20"/>
              </w:rPr>
              <w:t>5-қосымша</w:t>
            </w:r>
          </w:p>
        </w:tc>
      </w:tr>
    </w:tbl>
    <w:bookmarkStart w:name="z55" w:id="36"/>
    <w:p>
      <w:pPr>
        <w:spacing w:after="0"/>
        <w:ind w:left="0"/>
        <w:jc w:val="left"/>
      </w:pPr>
      <w:r>
        <w:rPr>
          <w:rFonts w:ascii="Times New Roman"/>
          <w:b/>
          <w:i w:val="false"/>
          <w:color w:val="000000"/>
        </w:rPr>
        <w:t xml:space="preserve"> Құжаттарды қабылдаудан бас тарту туралы қолхат</w:t>
      </w:r>
    </w:p>
    <w:bookmarkEnd w:id="36"/>
    <w:p>
      <w:pPr>
        <w:spacing w:after="0"/>
        <w:ind w:left="0"/>
        <w:jc w:val="both"/>
      </w:pPr>
      <w:r>
        <w:rPr>
          <w:rFonts w:ascii="Times New Roman"/>
          <w:b w:val="false"/>
          <w:i w:val="false"/>
          <w:color w:val="ff0000"/>
          <w:sz w:val="28"/>
        </w:rPr>
        <w:t xml:space="preserve">
      Ескерту. 5-қосымша жаңа редакцияда - ҚР Әділет министрінің 04.04.2023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Республикасыны4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берушінің филиалы (мекенжайы көрсетілсін) Сіздің мемлекеттік көрсетілетін қызмет тізбесінде көзделген тізбеге сәйкес құжаттар топтамасын толық ұсынбағаныңызға,сондай-ақ қолданыс мерзімі өтіп кеткен құжаттарды ұсынғаныңызға байланысты мемлекеттік қызмет көрсету үшін (Мемлекеттік көрсетілетін қызмет тізбесіне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Т.А.Ә. (болған жағдайда) (көрсетілетін қызметті беруші филиалының құжаттарды қабылдау жөніндегі қызметкерінің) (қолы)</w:t>
      </w:r>
    </w:p>
    <w:p>
      <w:pPr>
        <w:spacing w:after="0"/>
        <w:ind w:left="0"/>
        <w:jc w:val="both"/>
      </w:pPr>
      <w:r>
        <w:rPr>
          <w:rFonts w:ascii="Times New Roman"/>
          <w:b w:val="false"/>
          <w:i w:val="false"/>
          <w:color w:val="000000"/>
          <w:sz w:val="28"/>
        </w:rPr>
        <w:t>
      Орындаушы: Т.А.Ә. (болған жағдайда) _____________</w:t>
      </w:r>
    </w:p>
    <w:p>
      <w:pPr>
        <w:spacing w:after="0"/>
        <w:ind w:left="0"/>
        <w:jc w:val="both"/>
      </w:pPr>
      <w:r>
        <w:rPr>
          <w:rFonts w:ascii="Times New Roman"/>
          <w:b w:val="false"/>
          <w:i w:val="false"/>
          <w:color w:val="000000"/>
          <w:sz w:val="28"/>
        </w:rPr>
        <w:t>
      Телефоны ______________________</w:t>
      </w:r>
    </w:p>
    <w:p>
      <w:pPr>
        <w:spacing w:after="0"/>
        <w:ind w:left="0"/>
        <w:jc w:val="both"/>
      </w:pPr>
      <w:r>
        <w:rPr>
          <w:rFonts w:ascii="Times New Roman"/>
          <w:b w:val="false"/>
          <w:i w:val="false"/>
          <w:color w:val="000000"/>
          <w:sz w:val="28"/>
        </w:rPr>
        <w:t>
      Алдым: ______________________________________________________</w:t>
      </w:r>
    </w:p>
    <w:p>
      <w:pPr>
        <w:spacing w:after="0"/>
        <w:ind w:left="0"/>
        <w:jc w:val="both"/>
      </w:pPr>
      <w:r>
        <w:rPr>
          <w:rFonts w:ascii="Times New Roman"/>
          <w:b w:val="false"/>
          <w:i w:val="false"/>
          <w:color w:val="000000"/>
          <w:sz w:val="28"/>
        </w:rPr>
        <w:t>
      Көрсетілетін қызметті алушының / Т.А.Ә. (болған жағдайда)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мемлекеттік тіркеуге </w:t>
            </w:r>
            <w:r>
              <w:br/>
            </w:r>
            <w:r>
              <w:rPr>
                <w:rFonts w:ascii="Times New Roman"/>
                <w:b w:val="false"/>
                <w:i w:val="false"/>
                <w:color w:val="000000"/>
                <w:sz w:val="20"/>
              </w:rPr>
              <w:t xml:space="preserve">жатпайтын жылжымалы мүлік </w:t>
            </w:r>
            <w:r>
              <w:br/>
            </w:r>
            <w:r>
              <w:rPr>
                <w:rFonts w:ascii="Times New Roman"/>
                <w:b w:val="false"/>
                <w:i w:val="false"/>
                <w:color w:val="000000"/>
                <w:sz w:val="20"/>
              </w:rPr>
              <w:t xml:space="preserve">кепілін тіркеу туралы </w:t>
            </w:r>
            <w:r>
              <w:br/>
            </w:r>
            <w:r>
              <w:rPr>
                <w:rFonts w:ascii="Times New Roman"/>
                <w:b w:val="false"/>
                <w:i w:val="false"/>
                <w:color w:val="000000"/>
                <w:sz w:val="20"/>
              </w:rPr>
              <w:t>нұсқаулыққа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Парақ № ______</w:t>
      </w:r>
    </w:p>
    <w:p>
      <w:pPr>
        <w:spacing w:after="0"/>
        <w:ind w:left="0"/>
        <w:jc w:val="both"/>
      </w:pPr>
      <w:r>
        <w:rPr>
          <w:rFonts w:ascii="Times New Roman"/>
          <w:b w:val="false"/>
          <w:i w:val="false"/>
          <w:color w:val="000000"/>
          <w:sz w:val="28"/>
        </w:rPr>
        <w:t>
      Тіркеу ісі № ______</w:t>
      </w:r>
    </w:p>
    <w:bookmarkStart w:name="z57" w:id="37"/>
    <w:p>
      <w:pPr>
        <w:spacing w:after="0"/>
        <w:ind w:left="0"/>
        <w:jc w:val="left"/>
      </w:pPr>
      <w:r>
        <w:rPr>
          <w:rFonts w:ascii="Times New Roman"/>
          <w:b/>
          <w:i w:val="false"/>
          <w:color w:val="000000"/>
        </w:rPr>
        <w:t xml:space="preserve"> Міндетті мемлекеттік тіркеуге жатпайтын жылжымалы мүлік кепілінің тізілімі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нысанасы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ұстаушы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Т.А.Ә. (ол болған кезде), тұрғылықты жері, туған күні және жылы;</w:t>
            </w:r>
          </w:p>
          <w:p>
            <w:pPr>
              <w:spacing w:after="20"/>
              <w:ind w:left="20"/>
              <w:jc w:val="both"/>
            </w:pPr>
            <w:r>
              <w:rPr>
                <w:rFonts w:ascii="Times New Roman"/>
                <w:b w:val="false"/>
                <w:i w:val="false"/>
                <w:color w:val="000000"/>
                <w:sz w:val="20"/>
              </w:rPr>
              <w:t>
заңды тұлғаның орналасқан жері, атауы,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Т.А.Ә. (ол болған кезде), тұратын жері, туған күні және жылы;</w:t>
            </w:r>
          </w:p>
          <w:p>
            <w:pPr>
              <w:spacing w:after="20"/>
              <w:ind w:left="20"/>
              <w:jc w:val="both"/>
            </w:pPr>
            <w:r>
              <w:rPr>
                <w:rFonts w:ascii="Times New Roman"/>
                <w:b w:val="false"/>
                <w:i w:val="false"/>
                <w:color w:val="000000"/>
                <w:sz w:val="20"/>
              </w:rPr>
              <w:t>
заңды тұлғаның орналасқан жері, атауы,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туындауы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тоқтатылуы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ерекше белгілері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және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(сағаты және минуты) тіркеу №; тіркеушінің Т.А.Ә. (ол болған кезде), және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және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(сағаты және минуты) тіркеу №; тіркеушінің Т.А.Ә. (бар болған жағдайда), және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Тіркеу парағын жабу/жалғастыру туралы жазба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Жабу/жалғастыру үшін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ауыстырылған (жапқан кездегі) жазбалардың немесе соңғы жазбалардың (жалғастырған кездегі)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нөмірі (жалғастырған кездегі)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 (сағаты және минуты)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Т.А.Ә. (ол болған кезде) және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мемлекеттік тіркеуге </w:t>
            </w:r>
            <w:r>
              <w:br/>
            </w:r>
            <w:r>
              <w:rPr>
                <w:rFonts w:ascii="Times New Roman"/>
                <w:b w:val="false"/>
                <w:i w:val="false"/>
                <w:color w:val="000000"/>
                <w:sz w:val="20"/>
              </w:rPr>
              <w:t xml:space="preserve">жатпайтын жылжымалы мүлік </w:t>
            </w:r>
            <w:r>
              <w:br/>
            </w:r>
            <w:r>
              <w:rPr>
                <w:rFonts w:ascii="Times New Roman"/>
                <w:b w:val="false"/>
                <w:i w:val="false"/>
                <w:color w:val="000000"/>
                <w:sz w:val="20"/>
              </w:rPr>
              <w:t xml:space="preserve">кепілін тіркеу туралы </w:t>
            </w:r>
            <w:r>
              <w:br/>
            </w:r>
            <w:r>
              <w:rPr>
                <w:rFonts w:ascii="Times New Roman"/>
                <w:b w:val="false"/>
                <w:i w:val="false"/>
                <w:color w:val="000000"/>
                <w:sz w:val="20"/>
              </w:rPr>
              <w:t>нұсқаулыққа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органның атауы</w:t>
      </w:r>
    </w:p>
    <w:p>
      <w:pPr>
        <w:spacing w:after="0"/>
        <w:ind w:left="0"/>
        <w:jc w:val="left"/>
      </w:pPr>
      <w:r>
        <w:rPr>
          <w:rFonts w:ascii="Times New Roman"/>
          <w:b/>
          <w:i w:val="false"/>
          <w:color w:val="000000"/>
        </w:rPr>
        <w:t xml:space="preserve"> 20__ ж. "___" _________ № ____ </w:t>
      </w:r>
    </w:p>
    <w:bookmarkStart w:name="z59" w:id="38"/>
    <w:p>
      <w:pPr>
        <w:spacing w:after="0"/>
        <w:ind w:left="0"/>
        <w:jc w:val="left"/>
      </w:pPr>
      <w:r>
        <w:rPr>
          <w:rFonts w:ascii="Times New Roman"/>
          <w:b/>
          <w:i w:val="false"/>
          <w:color w:val="000000"/>
        </w:rPr>
        <w:t xml:space="preserve"> Міндетті мемлекеттік тіркеуге жатпайтын жылжымалы мүлік  кепілін мемлекеттік тіркеу туралы куәлік</w:t>
      </w:r>
    </w:p>
    <w:bookmarkEnd w:id="38"/>
    <w:p>
      <w:pPr>
        <w:spacing w:after="0"/>
        <w:ind w:left="0"/>
        <w:jc w:val="both"/>
      </w:pPr>
      <w:r>
        <w:rPr>
          <w:rFonts w:ascii="Times New Roman"/>
          <w:b w:val="false"/>
          <w:i w:val="false"/>
          <w:color w:val="000000"/>
          <w:sz w:val="28"/>
        </w:rPr>
        <w:t>
      ___________________________________________________________ берді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кепіл ұстаушының немесе кепіл ұстаушының уәкілетті өкілінің деректемелері</w:t>
      </w:r>
    </w:p>
    <w:p>
      <w:pPr>
        <w:spacing w:after="0"/>
        <w:ind w:left="0"/>
        <w:jc w:val="both"/>
      </w:pPr>
      <w:r>
        <w:rPr>
          <w:rFonts w:ascii="Times New Roman"/>
          <w:b w:val="false"/>
          <w:i w:val="false"/>
          <w:color w:val="000000"/>
          <w:sz w:val="28"/>
        </w:rPr>
        <w:t>
      Мынадай:</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түрі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Тізілімдік нөмірі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нысанасының сипаттамасы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Құрамдастарының саны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жылжымалы мүлікке қатысты кепіл тіркелгенін растау үшін.</w:t>
      </w:r>
    </w:p>
    <w:p>
      <w:pPr>
        <w:spacing w:after="0"/>
        <w:ind w:left="0"/>
        <w:jc w:val="both"/>
      </w:pPr>
      <w:r>
        <w:rPr>
          <w:rFonts w:ascii="Times New Roman"/>
          <w:b w:val="false"/>
          <w:i w:val="false"/>
          <w:color w:val="000000"/>
          <w:sz w:val="28"/>
        </w:rPr>
        <w:t>
      Кепіл ұстаушының құқығы 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жеке тұлғаның Т.А.Ә.(ол болған кезде), тұрғылықты жері, туған күні және жылы,</w:t>
      </w:r>
    </w:p>
    <w:p>
      <w:pPr>
        <w:spacing w:after="0"/>
        <w:ind w:left="0"/>
        <w:jc w:val="both"/>
      </w:pPr>
      <w:r>
        <w:rPr>
          <w:rFonts w:ascii="Times New Roman"/>
          <w:b w:val="false"/>
          <w:i w:val="false"/>
          <w:color w:val="000000"/>
          <w:sz w:val="28"/>
        </w:rPr>
        <w:t>
      заңды тұлғаның орналасқан жері, атауы және БСН</w:t>
      </w:r>
    </w:p>
    <w:p>
      <w:pPr>
        <w:spacing w:after="0"/>
        <w:ind w:left="0"/>
        <w:jc w:val="both"/>
      </w:pPr>
      <w:r>
        <w:rPr>
          <w:rFonts w:ascii="Times New Roman"/>
          <w:b w:val="false"/>
          <w:i w:val="false"/>
          <w:color w:val="000000"/>
          <w:sz w:val="28"/>
        </w:rPr>
        <w:t>
      кепіл нысанасына ________________________________________________</w:t>
      </w:r>
    </w:p>
    <w:p>
      <w:pPr>
        <w:spacing w:after="0"/>
        <w:ind w:left="0"/>
        <w:jc w:val="both"/>
      </w:pPr>
      <w:r>
        <w:rPr>
          <w:rFonts w:ascii="Times New Roman"/>
          <w:b w:val="false"/>
          <w:i w:val="false"/>
          <w:color w:val="000000"/>
          <w:sz w:val="28"/>
        </w:rPr>
        <w:t>
      кепіл нысанасының сипаттамасы</w:t>
      </w:r>
    </w:p>
    <w:p>
      <w:pPr>
        <w:spacing w:after="0"/>
        <w:ind w:left="0"/>
        <w:jc w:val="both"/>
      </w:pPr>
      <w:r>
        <w:rPr>
          <w:rFonts w:ascii="Times New Roman"/>
          <w:b w:val="false"/>
          <w:i w:val="false"/>
          <w:color w:val="000000"/>
          <w:sz w:val="28"/>
        </w:rPr>
        <w:t>
      кепіл туралы шарттың негізінде туындады ____________________________</w:t>
      </w:r>
    </w:p>
    <w:p>
      <w:pPr>
        <w:spacing w:after="0"/>
        <w:ind w:left="0"/>
        <w:jc w:val="both"/>
      </w:pPr>
      <w:r>
        <w:rPr>
          <w:rFonts w:ascii="Times New Roman"/>
          <w:b w:val="false"/>
          <w:i w:val="false"/>
          <w:color w:val="000000"/>
          <w:sz w:val="28"/>
        </w:rPr>
        <w:t>
      Шарт жасалған күн</w:t>
      </w:r>
    </w:p>
    <w:p>
      <w:pPr>
        <w:spacing w:after="0"/>
        <w:ind w:left="0"/>
        <w:jc w:val="both"/>
      </w:pPr>
      <w:r>
        <w:rPr>
          <w:rFonts w:ascii="Times New Roman"/>
          <w:b w:val="false"/>
          <w:i w:val="false"/>
          <w:color w:val="000000"/>
          <w:sz w:val="28"/>
        </w:rPr>
        <w:t>
      тіркелген _________________ және мынадай негізгі талаптарды қамтиды:</w:t>
      </w:r>
    </w:p>
    <w:p>
      <w:pPr>
        <w:spacing w:after="0"/>
        <w:ind w:left="0"/>
        <w:jc w:val="both"/>
      </w:pPr>
      <w:r>
        <w:rPr>
          <w:rFonts w:ascii="Times New Roman"/>
          <w:b w:val="false"/>
          <w:i w:val="false"/>
          <w:color w:val="000000"/>
          <w:sz w:val="28"/>
        </w:rPr>
        <w:t>
      тіркелген күні және нөмірі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негізгі міндеттемелердің мөлшері, орындалу мерзімі және кепілдің басқа да талаптары</w:t>
      </w:r>
    </w:p>
    <w:p>
      <w:pPr>
        <w:spacing w:after="0"/>
        <w:ind w:left="0"/>
        <w:jc w:val="both"/>
      </w:pPr>
      <w:r>
        <w:rPr>
          <w:rFonts w:ascii="Times New Roman"/>
          <w:b w:val="false"/>
          <w:i w:val="false"/>
          <w:color w:val="000000"/>
          <w:sz w:val="28"/>
        </w:rPr>
        <w:t>
      ___________ кепіл берушінің ________________________________ құқығы</w:t>
      </w:r>
    </w:p>
    <w:p>
      <w:pPr>
        <w:spacing w:after="0"/>
        <w:ind w:left="0"/>
        <w:jc w:val="both"/>
      </w:pPr>
      <w:r>
        <w:rPr>
          <w:rFonts w:ascii="Times New Roman"/>
          <w:b w:val="false"/>
          <w:i w:val="false"/>
          <w:color w:val="000000"/>
          <w:sz w:val="28"/>
        </w:rPr>
        <w:t>
      құқық түрі, жеке тұлғаның Т.А.Ә.(ол болған кезде), тұратын жері,</w:t>
      </w:r>
    </w:p>
    <w:p>
      <w:pPr>
        <w:spacing w:after="0"/>
        <w:ind w:left="0"/>
        <w:jc w:val="both"/>
      </w:pPr>
      <w:r>
        <w:rPr>
          <w:rFonts w:ascii="Times New Roman"/>
          <w:b w:val="false"/>
          <w:i w:val="false"/>
          <w:color w:val="000000"/>
          <w:sz w:val="28"/>
        </w:rPr>
        <w:t>
      туған күні және жылы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заңды тұлғаның орналасқан жері, атауы және БСН</w:t>
      </w:r>
    </w:p>
    <w:p>
      <w:pPr>
        <w:spacing w:after="0"/>
        <w:ind w:left="0"/>
        <w:jc w:val="both"/>
      </w:pPr>
      <w:r>
        <w:rPr>
          <w:rFonts w:ascii="Times New Roman"/>
          <w:b w:val="false"/>
          <w:i w:val="false"/>
          <w:color w:val="000000"/>
          <w:sz w:val="28"/>
        </w:rPr>
        <w:t>
      расталды ________________________________________________________</w:t>
      </w:r>
    </w:p>
    <w:p>
      <w:pPr>
        <w:spacing w:after="0"/>
        <w:ind w:left="0"/>
        <w:jc w:val="both"/>
      </w:pPr>
      <w:r>
        <w:rPr>
          <w:rFonts w:ascii="Times New Roman"/>
          <w:b w:val="false"/>
          <w:i w:val="false"/>
          <w:color w:val="000000"/>
          <w:sz w:val="28"/>
        </w:rPr>
        <w:t>
      кепіл нысанасына құқық белгілейтін құжаттың атауы,</w:t>
      </w:r>
    </w:p>
    <w:p>
      <w:pPr>
        <w:spacing w:after="0"/>
        <w:ind w:left="0"/>
        <w:jc w:val="both"/>
      </w:pPr>
      <w:r>
        <w:rPr>
          <w:rFonts w:ascii="Times New Roman"/>
          <w:b w:val="false"/>
          <w:i w:val="false"/>
          <w:color w:val="000000"/>
          <w:sz w:val="28"/>
        </w:rPr>
        <w:t>
      қабылдау күні, тіркеу нөмірі және күні</w:t>
      </w:r>
    </w:p>
    <w:p>
      <w:pPr>
        <w:spacing w:after="0"/>
        <w:ind w:left="0"/>
        <w:jc w:val="both"/>
      </w:pPr>
      <w:r>
        <w:rPr>
          <w:rFonts w:ascii="Times New Roman"/>
          <w:b w:val="false"/>
          <w:i w:val="false"/>
          <w:color w:val="000000"/>
          <w:sz w:val="28"/>
        </w:rPr>
        <w:t>
      Тіркеуші ___________________________ _____________________________</w:t>
      </w:r>
    </w:p>
    <w:p>
      <w:pPr>
        <w:spacing w:after="0"/>
        <w:ind w:left="0"/>
        <w:jc w:val="both"/>
      </w:pPr>
      <w:r>
        <w:rPr>
          <w:rFonts w:ascii="Times New Roman"/>
          <w:b w:val="false"/>
          <w:i w:val="false"/>
          <w:color w:val="000000"/>
          <w:sz w:val="28"/>
        </w:rPr>
        <w:t>
      Т.А.Ә.(ол болған кезде) қолы</w:t>
      </w:r>
    </w:p>
    <w:p>
      <w:pPr>
        <w:spacing w:after="0"/>
        <w:ind w:left="0"/>
        <w:jc w:val="both"/>
      </w:pPr>
      <w:r>
        <w:rPr>
          <w:rFonts w:ascii="Times New Roman"/>
          <w:b w:val="false"/>
          <w:i w:val="false"/>
          <w:color w:val="000000"/>
          <w:sz w:val="28"/>
        </w:rPr>
        <w:t>
      Басшы _____________________________ М.О. ________________________</w:t>
      </w:r>
    </w:p>
    <w:p>
      <w:pPr>
        <w:spacing w:after="0"/>
        <w:ind w:left="0"/>
        <w:jc w:val="both"/>
      </w:pPr>
      <w:r>
        <w:rPr>
          <w:rFonts w:ascii="Times New Roman"/>
          <w:b w:val="false"/>
          <w:i w:val="false"/>
          <w:color w:val="000000"/>
          <w:sz w:val="28"/>
        </w:rPr>
        <w:t>
      Т.А.Ә.(ол болған кезде)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Осы куәлік кепіл өтелген кезде Мемлекеттік корпорацияға қайтарылуға тиіс.</w:t>
      </w:r>
    </w:p>
    <w:p>
      <w:pPr>
        <w:spacing w:after="0"/>
        <w:ind w:left="0"/>
        <w:jc w:val="both"/>
      </w:pPr>
      <w:r>
        <w:rPr>
          <w:rFonts w:ascii="Times New Roman"/>
          <w:b w:val="false"/>
          <w:i w:val="false"/>
          <w:color w:val="000000"/>
          <w:sz w:val="28"/>
        </w:rPr>
        <w:t>
      2. Куәлік жоғалған (бүлінген) кезде құқық иеленушісі куәліктің жоғалған (бүлінген) себебін көрсетіп, Мемлекеттік корпорацияға өтініш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мемлекеттік тіркеуге </w:t>
            </w:r>
            <w:r>
              <w:br/>
            </w:r>
            <w:r>
              <w:rPr>
                <w:rFonts w:ascii="Times New Roman"/>
                <w:b w:val="false"/>
                <w:i w:val="false"/>
                <w:color w:val="000000"/>
                <w:sz w:val="20"/>
              </w:rPr>
              <w:t xml:space="preserve">жатпайтын жылжымалы мүлік </w:t>
            </w:r>
            <w:r>
              <w:br/>
            </w:r>
            <w:r>
              <w:rPr>
                <w:rFonts w:ascii="Times New Roman"/>
                <w:b w:val="false"/>
                <w:i w:val="false"/>
                <w:color w:val="000000"/>
                <w:sz w:val="20"/>
              </w:rPr>
              <w:t xml:space="preserve">кепілін тіркеу туралы </w:t>
            </w:r>
            <w:r>
              <w:br/>
            </w:r>
            <w:r>
              <w:rPr>
                <w:rFonts w:ascii="Times New Roman"/>
                <w:b w:val="false"/>
                <w:i w:val="false"/>
                <w:color w:val="000000"/>
                <w:sz w:val="20"/>
              </w:rPr>
              <w:t>нұсқаулыққа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Міндетті мемлекеттік</w:t>
      </w:r>
    </w:p>
    <w:p>
      <w:pPr>
        <w:spacing w:after="0"/>
        <w:ind w:left="0"/>
        <w:jc w:val="both"/>
      </w:pPr>
      <w:r>
        <w:rPr>
          <w:rFonts w:ascii="Times New Roman"/>
          <w:b w:val="false"/>
          <w:i w:val="false"/>
          <w:color w:val="000000"/>
          <w:sz w:val="28"/>
        </w:rPr>
        <w:t>
      тіркеуге жатпайтын жылжымалы</w:t>
      </w:r>
    </w:p>
    <w:p>
      <w:pPr>
        <w:spacing w:after="0"/>
        <w:ind w:left="0"/>
        <w:jc w:val="both"/>
      </w:pPr>
      <w:r>
        <w:rPr>
          <w:rFonts w:ascii="Times New Roman"/>
          <w:b w:val="false"/>
          <w:i w:val="false"/>
          <w:color w:val="000000"/>
          <w:sz w:val="28"/>
        </w:rPr>
        <w:t>
      мүлік кепілін тіркеуден</w:t>
      </w:r>
    </w:p>
    <w:p>
      <w:pPr>
        <w:spacing w:after="0"/>
        <w:ind w:left="0"/>
        <w:jc w:val="both"/>
      </w:pPr>
      <w:r>
        <w:rPr>
          <w:rFonts w:ascii="Times New Roman"/>
          <w:b w:val="false"/>
          <w:i w:val="false"/>
          <w:color w:val="000000"/>
          <w:sz w:val="28"/>
        </w:rPr>
        <w:t>
      дәлелді бас тарту туралы хабарлама</w:t>
      </w:r>
    </w:p>
    <w:p>
      <w:pPr>
        <w:spacing w:after="0"/>
        <w:ind w:left="0"/>
        <w:jc w:val="both"/>
      </w:pPr>
      <w:r>
        <w:rPr>
          <w:rFonts w:ascii="Times New Roman"/>
          <w:b w:val="false"/>
          <w:i w:val="false"/>
          <w:color w:val="000000"/>
          <w:sz w:val="28"/>
        </w:rPr>
        <w:t>
      Өтініштің бірегей №:______________________ Күні ____________________</w:t>
      </w:r>
    </w:p>
    <w:p>
      <w:pPr>
        <w:spacing w:after="0"/>
        <w:ind w:left="0"/>
        <w:jc w:val="both"/>
      </w:pPr>
      <w:r>
        <w:rPr>
          <w:rFonts w:ascii="Times New Roman"/>
          <w:b w:val="false"/>
          <w:i w:val="false"/>
          <w:color w:val="000000"/>
          <w:sz w:val="28"/>
        </w:rPr>
        <w:t>
      Бас тартудың негізі: 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(заңның баптарына сілтемесі бар, заңгермен келісілген дәлелді бас тартудың мәтіні Мемлекеттік корпорацияда қалыптастырылады)</w:t>
      </w:r>
    </w:p>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 2003 жылғы 7 қаңтардағы ҚРЗ 7-бабының 1-тармағына сәйкес қағаз жеткізгіштегі құжатпен бірдей.</w:t>
      </w:r>
    </w:p>
    <w:p>
      <w:pPr>
        <w:spacing w:after="0"/>
        <w:ind w:left="0"/>
        <w:jc w:val="both"/>
      </w:pPr>
      <w:r>
        <w:rPr>
          <w:rFonts w:ascii="Times New Roman"/>
          <w:b w:val="false"/>
          <w:i w:val="false"/>
          <w:color w:val="000000"/>
          <w:sz w:val="28"/>
        </w:rPr>
        <w:t>
      штрих-код "Жылжымайтын мүлік кепілінің тізілімдемесі" АЖ-дан алынған және тиісті Мемлекеттік корпорацияның электрондық-цифрлық қолтаңбасымен қол қойылған деректерді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мемлекеттік тіркеуге</w:t>
            </w:r>
            <w:r>
              <w:br/>
            </w:r>
            <w:r>
              <w:rPr>
                <w:rFonts w:ascii="Times New Roman"/>
                <w:b w:val="false"/>
                <w:i w:val="false"/>
                <w:color w:val="000000"/>
                <w:sz w:val="20"/>
              </w:rPr>
              <w:t>жатпайтын жылжымалы мүлік</w:t>
            </w:r>
            <w:r>
              <w:br/>
            </w:r>
            <w:r>
              <w:rPr>
                <w:rFonts w:ascii="Times New Roman"/>
                <w:b w:val="false"/>
                <w:i w:val="false"/>
                <w:color w:val="000000"/>
                <w:sz w:val="20"/>
              </w:rPr>
              <w:t xml:space="preserve">кепілін тіркеу туралы </w:t>
            </w:r>
            <w:r>
              <w:br/>
            </w:r>
            <w:r>
              <w:rPr>
                <w:rFonts w:ascii="Times New Roman"/>
                <w:b w:val="false"/>
                <w:i w:val="false"/>
                <w:color w:val="000000"/>
                <w:sz w:val="20"/>
              </w:rPr>
              <w:t>нұсқаулыққа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9-қосымша жаңа редакцияда - ҚР Әділет министрінің 13.09.2021 </w:t>
      </w:r>
      <w:r>
        <w:rPr>
          <w:rFonts w:ascii="Times New Roman"/>
          <w:b w:val="false"/>
          <w:i w:val="false"/>
          <w:color w:val="ff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КЕАҚ филиалы) </w:t>
      </w:r>
    </w:p>
    <w:p>
      <w:pPr>
        <w:spacing w:after="0"/>
        <w:ind w:left="0"/>
        <w:jc w:val="both"/>
      </w:pPr>
      <w:r>
        <w:rPr>
          <w:rFonts w:ascii="Times New Roman"/>
          <w:b w:val="false"/>
          <w:i w:val="false"/>
          <w:color w:val="000000"/>
          <w:sz w:val="28"/>
        </w:rPr>
        <w:t xml:space="preserve">
      Өзгерістер мен толықтырулар енгізуді тіркеу туралы № ________________ өтініш </w:t>
      </w:r>
    </w:p>
    <w:p>
      <w:pPr>
        <w:spacing w:after="0"/>
        <w:ind w:left="0"/>
        <w:jc w:val="both"/>
      </w:pPr>
      <w:r>
        <w:rPr>
          <w:rFonts w:ascii="Times New Roman"/>
          <w:b w:val="false"/>
          <w:i w:val="false"/>
          <w:color w:val="000000"/>
          <w:sz w:val="28"/>
        </w:rPr>
        <w:t xml:space="preserve">
      Кепіл ұстаушы ___________________________________________________ </w:t>
      </w:r>
    </w:p>
    <w:p>
      <w:pPr>
        <w:spacing w:after="0"/>
        <w:ind w:left="0"/>
        <w:jc w:val="both"/>
      </w:pPr>
      <w:r>
        <w:rPr>
          <w:rFonts w:ascii="Times New Roman"/>
          <w:b w:val="false"/>
          <w:i w:val="false"/>
          <w:color w:val="000000"/>
          <w:sz w:val="28"/>
        </w:rPr>
        <w:t xml:space="preserve">
      (Жеке тұлғаның Т.А.Ә.(ол болған кезде) (бұдан әрі – Т.А.Ә), </w:t>
      </w:r>
    </w:p>
    <w:p>
      <w:pPr>
        <w:spacing w:after="0"/>
        <w:ind w:left="0"/>
        <w:jc w:val="both"/>
      </w:pPr>
      <w:r>
        <w:rPr>
          <w:rFonts w:ascii="Times New Roman"/>
          <w:b w:val="false"/>
          <w:i w:val="false"/>
          <w:color w:val="000000"/>
          <w:sz w:val="28"/>
        </w:rPr>
        <w:t xml:space="preserve">
      туған күні мен жылы, ЖСН немесе заңды тұлғаның атауы мен БСН) </w:t>
      </w:r>
    </w:p>
    <w:p>
      <w:pPr>
        <w:spacing w:after="0"/>
        <w:ind w:left="0"/>
        <w:jc w:val="both"/>
      </w:pPr>
      <w:r>
        <w:rPr>
          <w:rFonts w:ascii="Times New Roman"/>
          <w:b w:val="false"/>
          <w:i w:val="false"/>
          <w:color w:val="000000"/>
          <w:sz w:val="28"/>
        </w:rPr>
        <w:t xml:space="preserve">
      Жеке басты куәландыратын құжат: түрі ________________ сериясы ___________ </w:t>
      </w:r>
    </w:p>
    <w:p>
      <w:pPr>
        <w:spacing w:after="0"/>
        <w:ind w:left="0"/>
        <w:jc w:val="both"/>
      </w:pPr>
      <w:r>
        <w:rPr>
          <w:rFonts w:ascii="Times New Roman"/>
          <w:b w:val="false"/>
          <w:i w:val="false"/>
          <w:color w:val="000000"/>
          <w:sz w:val="28"/>
        </w:rPr>
        <w:t xml:space="preserve">
      ______________________________ берген, берілген күні ____________________ </w:t>
      </w:r>
    </w:p>
    <w:p>
      <w:pPr>
        <w:spacing w:after="0"/>
        <w:ind w:left="0"/>
        <w:jc w:val="both"/>
      </w:pPr>
      <w:r>
        <w:rPr>
          <w:rFonts w:ascii="Times New Roman"/>
          <w:b w:val="false"/>
          <w:i w:val="false"/>
          <w:color w:val="000000"/>
          <w:sz w:val="28"/>
        </w:rPr>
        <w:t xml:space="preserve">
      (құжатты берген органның атауы) </w:t>
      </w:r>
    </w:p>
    <w:p>
      <w:pPr>
        <w:spacing w:after="0"/>
        <w:ind w:left="0"/>
        <w:jc w:val="both"/>
      </w:pPr>
      <w:r>
        <w:rPr>
          <w:rFonts w:ascii="Times New Roman"/>
          <w:b w:val="false"/>
          <w:i w:val="false"/>
          <w:color w:val="000000"/>
          <w:sz w:val="28"/>
        </w:rPr>
        <w:t xml:space="preserve">
      Пошталық мекенжайы, телефоны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 атынан әрекет ететін </w:t>
      </w:r>
    </w:p>
    <w:p>
      <w:pPr>
        <w:spacing w:after="0"/>
        <w:ind w:left="0"/>
        <w:jc w:val="both"/>
      </w:pPr>
      <w:r>
        <w:rPr>
          <w:rFonts w:ascii="Times New Roman"/>
          <w:b w:val="false"/>
          <w:i w:val="false"/>
          <w:color w:val="000000"/>
          <w:sz w:val="28"/>
        </w:rPr>
        <w:t xml:space="preserve">
      (уәкілетті өкілдің деректемелері)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негізінде ____________________________________________________________ </w:t>
      </w:r>
    </w:p>
    <w:p>
      <w:pPr>
        <w:spacing w:after="0"/>
        <w:ind w:left="0"/>
        <w:jc w:val="both"/>
      </w:pPr>
      <w:r>
        <w:rPr>
          <w:rFonts w:ascii="Times New Roman"/>
          <w:b w:val="false"/>
          <w:i w:val="false"/>
          <w:color w:val="000000"/>
          <w:sz w:val="28"/>
        </w:rPr>
        <w:t xml:space="preserve">
      Кепілдің өзгеруін және/немесе толықтыруын немесе тоқтатуын тіркеуді сұраймын: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Шартты жасасқан күн _________________________________________________ </w:t>
      </w:r>
    </w:p>
    <w:p>
      <w:pPr>
        <w:spacing w:after="0"/>
        <w:ind w:left="0"/>
        <w:jc w:val="both"/>
      </w:pPr>
      <w:r>
        <w:rPr>
          <w:rFonts w:ascii="Times New Roman"/>
          <w:b w:val="false"/>
          <w:i w:val="false"/>
          <w:color w:val="000000"/>
          <w:sz w:val="28"/>
        </w:rPr>
        <w:t xml:space="preserve">
      Шартты жасасқан орын ________________________________________________ </w:t>
      </w:r>
    </w:p>
    <w:p>
      <w:pPr>
        <w:spacing w:after="0"/>
        <w:ind w:left="0"/>
        <w:jc w:val="both"/>
      </w:pPr>
      <w:r>
        <w:rPr>
          <w:rFonts w:ascii="Times New Roman"/>
          <w:b w:val="false"/>
          <w:i w:val="false"/>
          <w:color w:val="000000"/>
          <w:sz w:val="28"/>
        </w:rPr>
        <w:t xml:space="preserve">
      Кепіл нысанасы туралы мәліметтер (жылжымалы мүлік сипаттамасы) 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Кепілмен қамтамасыз етілген міндеттеменің ақшалай баламасы _____________ </w:t>
      </w:r>
    </w:p>
    <w:p>
      <w:pPr>
        <w:spacing w:after="0"/>
        <w:ind w:left="0"/>
        <w:jc w:val="both"/>
      </w:pPr>
      <w:r>
        <w:rPr>
          <w:rFonts w:ascii="Times New Roman"/>
          <w:b w:val="false"/>
          <w:i w:val="false"/>
          <w:color w:val="000000"/>
          <w:sz w:val="28"/>
        </w:rPr>
        <w:t xml:space="preserve">
      Кепілмен қамтамасыз етілген міндеттеменің қолданылу мерзімі _____________ </w:t>
      </w:r>
    </w:p>
    <w:p>
      <w:pPr>
        <w:spacing w:after="0"/>
        <w:ind w:left="0"/>
        <w:jc w:val="both"/>
      </w:pPr>
      <w:r>
        <w:rPr>
          <w:rFonts w:ascii="Times New Roman"/>
          <w:b w:val="false"/>
          <w:i w:val="false"/>
          <w:color w:val="000000"/>
          <w:sz w:val="28"/>
        </w:rPr>
        <w:t xml:space="preserve">
      Кепілге қойылған мүлік: </w:t>
      </w:r>
    </w:p>
    <w:p>
      <w:pPr>
        <w:spacing w:after="0"/>
        <w:ind w:left="0"/>
        <w:jc w:val="both"/>
      </w:pPr>
      <w:r>
        <w:rPr>
          <w:rFonts w:ascii="Times New Roman"/>
          <w:b w:val="false"/>
          <w:i w:val="false"/>
          <w:color w:val="000000"/>
          <w:sz w:val="28"/>
        </w:rPr>
        <w:t xml:space="preserve">
      кепіл берушінің ___________ кепіл ұстаушының ______________ иелігінде және </w:t>
      </w:r>
    </w:p>
    <w:p>
      <w:pPr>
        <w:spacing w:after="0"/>
        <w:ind w:left="0"/>
        <w:jc w:val="both"/>
      </w:pPr>
      <w:r>
        <w:rPr>
          <w:rFonts w:ascii="Times New Roman"/>
          <w:b w:val="false"/>
          <w:i w:val="false"/>
          <w:color w:val="000000"/>
          <w:sz w:val="28"/>
        </w:rPr>
        <w:t xml:space="preserve">
      пайдалануында қалады. </w:t>
      </w:r>
    </w:p>
    <w:p>
      <w:pPr>
        <w:spacing w:after="0"/>
        <w:ind w:left="0"/>
        <w:jc w:val="both"/>
      </w:pPr>
      <w:r>
        <w:rPr>
          <w:rFonts w:ascii="Times New Roman"/>
          <w:b w:val="false"/>
          <w:i w:val="false"/>
          <w:color w:val="000000"/>
          <w:sz w:val="28"/>
        </w:rPr>
        <w:t xml:space="preserve">
      Оны пайдалануға болатыны: Иә/Жоқ (керек емесін сызып тастаңыз) </w:t>
      </w:r>
    </w:p>
    <w:p>
      <w:pPr>
        <w:spacing w:after="0"/>
        <w:ind w:left="0"/>
        <w:jc w:val="both"/>
      </w:pPr>
      <w:r>
        <w:rPr>
          <w:rFonts w:ascii="Times New Roman"/>
          <w:b w:val="false"/>
          <w:i w:val="false"/>
          <w:color w:val="000000"/>
          <w:sz w:val="28"/>
        </w:rPr>
        <w:t xml:space="preserve">
      Қайта кепілге қою туралы мәліметтер: Иә/Жоқ (керек емесін сызып тастаңыз). </w:t>
      </w:r>
    </w:p>
    <w:p>
      <w:pPr>
        <w:spacing w:after="0"/>
        <w:ind w:left="0"/>
        <w:jc w:val="both"/>
      </w:pPr>
      <w:r>
        <w:rPr>
          <w:rFonts w:ascii="Times New Roman"/>
          <w:b w:val="false"/>
          <w:i w:val="false"/>
          <w:color w:val="000000"/>
          <w:sz w:val="28"/>
        </w:rPr>
        <w:t xml:space="preserve">
      Өтініш берушінің электрондық поштасының мекенжайы (болған кезде) _______ </w:t>
      </w:r>
    </w:p>
    <w:p>
      <w:pPr>
        <w:spacing w:after="0"/>
        <w:ind w:left="0"/>
        <w:jc w:val="both"/>
      </w:pPr>
      <w:r>
        <w:rPr>
          <w:rFonts w:ascii="Times New Roman"/>
          <w:b w:val="false"/>
          <w:i w:val="false"/>
          <w:color w:val="000000"/>
          <w:sz w:val="28"/>
        </w:rPr>
        <w:t xml:space="preserve">
      Өтінішке қоса беремін: (құжаттың атауы, сериясы, нөмірі, қашан және кім берген) </w:t>
      </w:r>
    </w:p>
    <w:p>
      <w:pPr>
        <w:spacing w:after="0"/>
        <w:ind w:left="0"/>
        <w:jc w:val="both"/>
      </w:pPr>
      <w:r>
        <w:rPr>
          <w:rFonts w:ascii="Times New Roman"/>
          <w:b w:val="false"/>
          <w:i w:val="false"/>
          <w:color w:val="000000"/>
          <w:sz w:val="28"/>
        </w:rPr>
        <w:t xml:space="preserve">
      1. Төлем туралы құжат: түрі _____________ № _________ сомасы ____________ </w:t>
      </w:r>
    </w:p>
    <w:p>
      <w:pPr>
        <w:spacing w:after="0"/>
        <w:ind w:left="0"/>
        <w:jc w:val="both"/>
      </w:pPr>
      <w:r>
        <w:rPr>
          <w:rFonts w:ascii="Times New Roman"/>
          <w:b w:val="false"/>
          <w:i w:val="false"/>
          <w:color w:val="000000"/>
          <w:sz w:val="28"/>
        </w:rPr>
        <w:t xml:space="preserve">
      2. __________________________________________________________________ </w:t>
      </w:r>
    </w:p>
    <w:p>
      <w:pPr>
        <w:spacing w:after="0"/>
        <w:ind w:left="0"/>
        <w:jc w:val="both"/>
      </w:pPr>
      <w:r>
        <w:rPr>
          <w:rFonts w:ascii="Times New Roman"/>
          <w:b w:val="false"/>
          <w:i w:val="false"/>
          <w:color w:val="000000"/>
          <w:sz w:val="28"/>
        </w:rPr>
        <w:t xml:space="preserve">
      Өтініш берілген күн: 20__ ж.__________________ </w:t>
      </w:r>
    </w:p>
    <w:p>
      <w:pPr>
        <w:spacing w:after="0"/>
        <w:ind w:left="0"/>
        <w:jc w:val="both"/>
      </w:pPr>
      <w:r>
        <w:rPr>
          <w:rFonts w:ascii="Times New Roman"/>
          <w:b w:val="false"/>
          <w:i w:val="false"/>
          <w:color w:val="000000"/>
          <w:sz w:val="28"/>
        </w:rPr>
        <w:t xml:space="preserve">
      Өтініш қабылданған күн: 20__ ж.______________ </w:t>
      </w:r>
    </w:p>
    <w:p>
      <w:pPr>
        <w:spacing w:after="0"/>
        <w:ind w:left="0"/>
        <w:jc w:val="both"/>
      </w:pPr>
      <w:r>
        <w:rPr>
          <w:rFonts w:ascii="Times New Roman"/>
          <w:b w:val="false"/>
          <w:i w:val="false"/>
          <w:color w:val="000000"/>
          <w:sz w:val="28"/>
        </w:rPr>
        <w:t xml:space="preserve">
      Өтініш берушінің қолы: ________________________________________________ </w:t>
      </w:r>
    </w:p>
    <w:p>
      <w:pPr>
        <w:spacing w:after="0"/>
        <w:ind w:left="0"/>
        <w:jc w:val="both"/>
      </w:pPr>
      <w:r>
        <w:rPr>
          <w:rFonts w:ascii="Times New Roman"/>
          <w:b w:val="false"/>
          <w:i w:val="false"/>
          <w:color w:val="000000"/>
          <w:sz w:val="28"/>
        </w:rPr>
        <w:t xml:space="preserve">
      Тіркеушінің Т.А.Ә. және қолы ___________________________________________ </w:t>
      </w:r>
    </w:p>
    <w:p>
      <w:pPr>
        <w:spacing w:after="0"/>
        <w:ind w:left="0"/>
        <w:jc w:val="both"/>
      </w:pPr>
      <w:r>
        <w:rPr>
          <w:rFonts w:ascii="Times New Roman"/>
          <w:b w:val="false"/>
          <w:i w:val="false"/>
          <w:color w:val="000000"/>
          <w:sz w:val="28"/>
        </w:rPr>
        <w:t>
      Уақыты: __________________ сағат _____________ минут.</w:t>
      </w:r>
    </w:p>
    <w:p>
      <w:pPr>
        <w:spacing w:after="0"/>
        <w:ind w:left="0"/>
        <w:jc w:val="both"/>
      </w:pPr>
      <w:r>
        <w:rPr>
          <w:rFonts w:ascii="Times New Roman"/>
          <w:b w:val="false"/>
          <w:i w:val="false"/>
          <w:color w:val="000000"/>
          <w:sz w:val="28"/>
        </w:rPr>
        <w:t>
      Ескертпе: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Көрсетілетін қызметті алушы өзі көрсеткен тұрғылықты жерінің (орналасқан жерінің) мекен-жайы, жұмыс орны, ұялы байланыстың абоненттік нөмірі, электрондық мекенжайы дұрыс екендігін, ал көрсетілген контактілерге жіберілген хабарлама (хабархат) тиісті және жеткілікті деп саналатындығын өзінің қолтаңбасымен растайды. </w:t>
      </w:r>
    </w:p>
    <w:p>
      <w:pPr>
        <w:spacing w:after="0"/>
        <w:ind w:left="0"/>
        <w:jc w:val="both"/>
      </w:pPr>
      <w:r>
        <w:rPr>
          <w:rFonts w:ascii="Times New Roman"/>
          <w:b w:val="false"/>
          <w:i w:val="false"/>
          <w:color w:val="000000"/>
          <w:sz w:val="28"/>
        </w:rPr>
        <w:t xml:space="preserve">
      _______________ "___" ________ 20__ ж.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мемлекеттік</w:t>
            </w:r>
            <w:r>
              <w:br/>
            </w:r>
            <w:r>
              <w:rPr>
                <w:rFonts w:ascii="Times New Roman"/>
                <w:b w:val="false"/>
                <w:i w:val="false"/>
                <w:color w:val="000000"/>
                <w:sz w:val="20"/>
              </w:rPr>
              <w:t xml:space="preserve">тіркеуге жатпайтын </w:t>
            </w:r>
            <w:r>
              <w:br/>
            </w:r>
            <w:r>
              <w:rPr>
                <w:rFonts w:ascii="Times New Roman"/>
                <w:b w:val="false"/>
                <w:i w:val="false"/>
                <w:color w:val="000000"/>
                <w:sz w:val="20"/>
              </w:rPr>
              <w:t xml:space="preserve">жылжымалы мүлік кепілін </w:t>
            </w:r>
            <w:r>
              <w:br/>
            </w:r>
            <w:r>
              <w:rPr>
                <w:rFonts w:ascii="Times New Roman"/>
                <w:b w:val="false"/>
                <w:i w:val="false"/>
                <w:color w:val="000000"/>
                <w:sz w:val="20"/>
              </w:rPr>
              <w:t>тіркеу туралы нұсқаулыққа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10-қосымша жаңа редакцияда - ҚР Әділет министрінің 13.09.2021 </w:t>
      </w:r>
      <w:r>
        <w:rPr>
          <w:rFonts w:ascii="Times New Roman"/>
          <w:b w:val="false"/>
          <w:i w:val="false"/>
          <w:color w:val="ff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КЕАҚ филиалы ) </w:t>
      </w:r>
    </w:p>
    <w:p>
      <w:pPr>
        <w:spacing w:after="0"/>
        <w:ind w:left="0"/>
        <w:jc w:val="both"/>
      </w:pPr>
      <w:r>
        <w:rPr>
          <w:rFonts w:ascii="Times New Roman"/>
          <w:b w:val="false"/>
          <w:i w:val="false"/>
          <w:color w:val="000000"/>
          <w:sz w:val="28"/>
        </w:rPr>
        <w:t xml:space="preserve">
      Жылжымалы мүлік кепілін тіркеу туралы куәліктің телнұсқасын алу туралы № _______ өтініш </w:t>
      </w:r>
    </w:p>
    <w:p>
      <w:pPr>
        <w:spacing w:after="0"/>
        <w:ind w:left="0"/>
        <w:jc w:val="both"/>
      </w:pPr>
      <w:r>
        <w:rPr>
          <w:rFonts w:ascii="Times New Roman"/>
          <w:b w:val="false"/>
          <w:i w:val="false"/>
          <w:color w:val="000000"/>
          <w:sz w:val="28"/>
        </w:rPr>
        <w:t xml:space="preserve">
      Мен, _____________________________________________________________________ </w:t>
      </w:r>
    </w:p>
    <w:p>
      <w:pPr>
        <w:spacing w:after="0"/>
        <w:ind w:left="0"/>
        <w:jc w:val="both"/>
      </w:pPr>
      <w:r>
        <w:rPr>
          <w:rFonts w:ascii="Times New Roman"/>
          <w:b w:val="false"/>
          <w:i w:val="false"/>
          <w:color w:val="000000"/>
          <w:sz w:val="28"/>
        </w:rPr>
        <w:t xml:space="preserve">
      (Т.А.Ә. (ол болған кезде) (бұдан әрі – Т.А.Ә)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тұлғаның паспорт деректері (жеке куәлігінің деректері) және тұратын жері) </w:t>
      </w:r>
    </w:p>
    <w:p>
      <w:pPr>
        <w:spacing w:after="0"/>
        <w:ind w:left="0"/>
        <w:jc w:val="both"/>
      </w:pPr>
      <w:r>
        <w:rPr>
          <w:rFonts w:ascii="Times New Roman"/>
          <w:b w:val="false"/>
          <w:i w:val="false"/>
          <w:color w:val="000000"/>
          <w:sz w:val="28"/>
        </w:rPr>
        <w:t xml:space="preserve">
      __________________________________________ мекенжайы бойынша тұратын </w:t>
      </w:r>
    </w:p>
    <w:p>
      <w:pPr>
        <w:spacing w:after="0"/>
        <w:ind w:left="0"/>
        <w:jc w:val="both"/>
      </w:pPr>
      <w:r>
        <w:rPr>
          <w:rFonts w:ascii="Times New Roman"/>
          <w:b w:val="false"/>
          <w:i w:val="false"/>
          <w:color w:val="000000"/>
          <w:sz w:val="28"/>
        </w:rPr>
        <w:t xml:space="preserve">
      ____________________________________________________________ негізінде </w:t>
      </w:r>
    </w:p>
    <w:p>
      <w:pPr>
        <w:spacing w:after="0"/>
        <w:ind w:left="0"/>
        <w:jc w:val="both"/>
      </w:pPr>
      <w:r>
        <w:rPr>
          <w:rFonts w:ascii="Times New Roman"/>
          <w:b w:val="false"/>
          <w:i w:val="false"/>
          <w:color w:val="000000"/>
          <w:sz w:val="28"/>
        </w:rPr>
        <w:t xml:space="preserve">
      (өкілеттіктерді куәландыратын құжаттың деректемелері) </w:t>
      </w:r>
    </w:p>
    <w:p>
      <w:pPr>
        <w:spacing w:after="0"/>
        <w:ind w:left="0"/>
        <w:jc w:val="both"/>
      </w:pPr>
      <w:r>
        <w:rPr>
          <w:rFonts w:ascii="Times New Roman"/>
          <w:b w:val="false"/>
          <w:i w:val="false"/>
          <w:color w:val="000000"/>
          <w:sz w:val="28"/>
        </w:rPr>
        <w:t xml:space="preserve">
      __________________________________________________ атынан әрекет ететін </w:t>
      </w:r>
    </w:p>
    <w:p>
      <w:pPr>
        <w:spacing w:after="0"/>
        <w:ind w:left="0"/>
        <w:jc w:val="both"/>
      </w:pPr>
      <w:r>
        <w:rPr>
          <w:rFonts w:ascii="Times New Roman"/>
          <w:b w:val="false"/>
          <w:i w:val="false"/>
          <w:color w:val="000000"/>
          <w:sz w:val="28"/>
        </w:rPr>
        <w:t xml:space="preserve">
      (заңды тұлғаның атауы мен деректемелері)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өкіл толтырады)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Т.А.Ә. немесе кепіл берушінің заңды тұлғасының атауы) </w:t>
      </w:r>
    </w:p>
    <w:p>
      <w:pPr>
        <w:spacing w:after="0"/>
        <w:ind w:left="0"/>
        <w:jc w:val="both"/>
      </w:pPr>
      <w:r>
        <w:rPr>
          <w:rFonts w:ascii="Times New Roman"/>
          <w:b w:val="false"/>
          <w:i w:val="false"/>
          <w:color w:val="000000"/>
          <w:sz w:val="28"/>
        </w:rPr>
        <w:t xml:space="preserve">
      жылжымалы мүлік кепілін тіркеу туралы куәліктің телнұсқасын беруді сұраймын: </w:t>
      </w:r>
    </w:p>
    <w:p>
      <w:pPr>
        <w:spacing w:after="0"/>
        <w:ind w:left="0"/>
        <w:jc w:val="both"/>
      </w:pPr>
      <w:r>
        <w:rPr>
          <w:rFonts w:ascii="Times New Roman"/>
          <w:b w:val="false"/>
          <w:i w:val="false"/>
          <w:color w:val="000000"/>
          <w:sz w:val="28"/>
        </w:rPr>
        <w:t xml:space="preserve">
      Жылжымалы мүлік объектісінің түрі _____________________________________ </w:t>
      </w:r>
    </w:p>
    <w:p>
      <w:pPr>
        <w:spacing w:after="0"/>
        <w:ind w:left="0"/>
        <w:jc w:val="both"/>
      </w:pPr>
      <w:r>
        <w:rPr>
          <w:rFonts w:ascii="Times New Roman"/>
          <w:b w:val="false"/>
          <w:i w:val="false"/>
          <w:color w:val="000000"/>
          <w:sz w:val="28"/>
        </w:rPr>
        <w:t xml:space="preserve">
      (кепіл беруші бойынша деректер болған кезде толтырылады) </w:t>
      </w:r>
    </w:p>
    <w:p>
      <w:pPr>
        <w:spacing w:after="0"/>
        <w:ind w:left="0"/>
        <w:jc w:val="both"/>
      </w:pPr>
      <w:r>
        <w:rPr>
          <w:rFonts w:ascii="Times New Roman"/>
          <w:b w:val="false"/>
          <w:i w:val="false"/>
          <w:color w:val="000000"/>
          <w:sz w:val="28"/>
        </w:rPr>
        <w:t xml:space="preserve">
      Мынадай құжаттарды қоса беремін: </w:t>
      </w:r>
    </w:p>
    <w:p>
      <w:pPr>
        <w:spacing w:after="0"/>
        <w:ind w:left="0"/>
        <w:jc w:val="both"/>
      </w:pPr>
      <w:r>
        <w:rPr>
          <w:rFonts w:ascii="Times New Roman"/>
          <w:b w:val="false"/>
          <w:i w:val="false"/>
          <w:color w:val="000000"/>
          <w:sz w:val="28"/>
        </w:rPr>
        <w:t xml:space="preserve">
      1. Төлеу туралы құжат: түрі ___________, № ____________, күні ______________ </w:t>
      </w:r>
    </w:p>
    <w:p>
      <w:pPr>
        <w:spacing w:after="0"/>
        <w:ind w:left="0"/>
        <w:jc w:val="both"/>
      </w:pPr>
      <w:r>
        <w:rPr>
          <w:rFonts w:ascii="Times New Roman"/>
          <w:b w:val="false"/>
          <w:i w:val="false"/>
          <w:color w:val="000000"/>
          <w:sz w:val="28"/>
        </w:rPr>
        <w:t xml:space="preserve">
      сомасы ______________________________________________________________ </w:t>
      </w:r>
    </w:p>
    <w:p>
      <w:pPr>
        <w:spacing w:after="0"/>
        <w:ind w:left="0"/>
        <w:jc w:val="both"/>
      </w:pPr>
      <w:r>
        <w:rPr>
          <w:rFonts w:ascii="Times New Roman"/>
          <w:b w:val="false"/>
          <w:i w:val="false"/>
          <w:color w:val="000000"/>
          <w:sz w:val="28"/>
        </w:rPr>
        <w:t xml:space="preserve">
      2. Өкілеттікті растайтын құжат № ________________________________________ </w:t>
      </w:r>
    </w:p>
    <w:p>
      <w:pPr>
        <w:spacing w:after="0"/>
        <w:ind w:left="0"/>
        <w:jc w:val="both"/>
      </w:pPr>
      <w:r>
        <w:rPr>
          <w:rFonts w:ascii="Times New Roman"/>
          <w:b w:val="false"/>
          <w:i w:val="false"/>
          <w:color w:val="000000"/>
          <w:sz w:val="28"/>
        </w:rPr>
        <w:t xml:space="preserve">
      Күні ___________/__________________/_________________________________/ </w:t>
      </w:r>
    </w:p>
    <w:p>
      <w:pPr>
        <w:spacing w:after="0"/>
        <w:ind w:left="0"/>
        <w:jc w:val="both"/>
      </w:pPr>
      <w:r>
        <w:rPr>
          <w:rFonts w:ascii="Times New Roman"/>
          <w:b w:val="false"/>
          <w:i w:val="false"/>
          <w:color w:val="000000"/>
          <w:sz w:val="28"/>
        </w:rPr>
        <w:t xml:space="preserve">
      (өтініш берушінің қолы) (өтініш берушінің Т.А.Ә)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(өтінішті қабылдаған қызметкердің Т.А.Ә. және қолы) </w:t>
      </w:r>
    </w:p>
    <w:p>
      <w:pPr>
        <w:spacing w:after="0"/>
        <w:ind w:left="0"/>
        <w:jc w:val="both"/>
      </w:pPr>
      <w:r>
        <w:rPr>
          <w:rFonts w:ascii="Times New Roman"/>
          <w:b w:val="false"/>
          <w:i w:val="false"/>
          <w:color w:val="000000"/>
          <w:sz w:val="28"/>
        </w:rPr>
        <w:t xml:space="preserve">
      Өтініш берілген күн: 20____ж. "____"_____________ </w:t>
      </w:r>
    </w:p>
    <w:p>
      <w:pPr>
        <w:spacing w:after="0"/>
        <w:ind w:left="0"/>
        <w:jc w:val="both"/>
      </w:pPr>
      <w:r>
        <w:rPr>
          <w:rFonts w:ascii="Times New Roman"/>
          <w:b w:val="false"/>
          <w:i w:val="false"/>
          <w:color w:val="000000"/>
          <w:sz w:val="28"/>
        </w:rPr>
        <w:t xml:space="preserve">
      Уақыты:__________сағ.________мин. </w:t>
      </w:r>
    </w:p>
    <w:p>
      <w:pPr>
        <w:spacing w:after="0"/>
        <w:ind w:left="0"/>
        <w:jc w:val="both"/>
      </w:pPr>
      <w:r>
        <w:rPr>
          <w:rFonts w:ascii="Times New Roman"/>
          <w:b w:val="false"/>
          <w:i w:val="false"/>
          <w:color w:val="000000"/>
          <w:sz w:val="28"/>
        </w:rPr>
        <w:t xml:space="preserve">
      Өтінішті орындау /қарау/ нәтижесі: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Тексерілді: күні: ___ж.______________ </w:t>
      </w:r>
    </w:p>
    <w:p>
      <w:pPr>
        <w:spacing w:after="0"/>
        <w:ind w:left="0"/>
        <w:jc w:val="both"/>
      </w:pPr>
      <w:r>
        <w:rPr>
          <w:rFonts w:ascii="Times New Roman"/>
          <w:b w:val="false"/>
          <w:i w:val="false"/>
          <w:color w:val="000000"/>
          <w:sz w:val="28"/>
        </w:rPr>
        <w:t xml:space="preserve">
      Тіркеушінің Т.А.Ә. және қолы ___________________________________________ </w:t>
      </w:r>
    </w:p>
    <w:p>
      <w:pPr>
        <w:spacing w:after="0"/>
        <w:ind w:left="0"/>
        <w:jc w:val="both"/>
      </w:pPr>
      <w:r>
        <w:rPr>
          <w:rFonts w:ascii="Times New Roman"/>
          <w:b w:val="false"/>
          <w:i w:val="false"/>
          <w:color w:val="000000"/>
          <w:sz w:val="28"/>
        </w:rPr>
        <w:t>
      Уақыты:__________сағ.________мин.</w:t>
      </w:r>
    </w:p>
    <w:p>
      <w:pPr>
        <w:spacing w:after="0"/>
        <w:ind w:left="0"/>
        <w:jc w:val="both"/>
      </w:pPr>
      <w:r>
        <w:rPr>
          <w:rFonts w:ascii="Times New Roman"/>
          <w:b w:val="false"/>
          <w:i w:val="false"/>
          <w:color w:val="000000"/>
          <w:sz w:val="28"/>
        </w:rPr>
        <w:t>
      Ескертпе: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Көрсетілетін қызметті алушы өзі көрсеткен тұрғылықты жерінің (орналасқан жерінің) мекен-жайы, жұмыс орны, ұялы байланыстың абоненттік нөмірі, электрондық мекенжайы дұрыс екендігін, ал көрсетілген контактілерге жіберілген хабарлама (хабархат) тиісті және жеткілікті деп саналатындығын өзінің қолтаңбасымен растайды. </w:t>
      </w:r>
    </w:p>
    <w:p>
      <w:pPr>
        <w:spacing w:after="0"/>
        <w:ind w:left="0"/>
        <w:jc w:val="both"/>
      </w:pPr>
      <w:r>
        <w:rPr>
          <w:rFonts w:ascii="Times New Roman"/>
          <w:b w:val="false"/>
          <w:i w:val="false"/>
          <w:color w:val="000000"/>
          <w:sz w:val="28"/>
        </w:rPr>
        <w:t xml:space="preserve">
      _______________ "___" ________ 20__ ж.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мемлекеттік тіркеуге </w:t>
            </w:r>
            <w:r>
              <w:br/>
            </w:r>
            <w:r>
              <w:rPr>
                <w:rFonts w:ascii="Times New Roman"/>
                <w:b w:val="false"/>
                <w:i w:val="false"/>
                <w:color w:val="000000"/>
                <w:sz w:val="20"/>
              </w:rPr>
              <w:t xml:space="preserve">жатпайтын жылжымалы мүлік </w:t>
            </w:r>
            <w:r>
              <w:br/>
            </w:r>
            <w:r>
              <w:rPr>
                <w:rFonts w:ascii="Times New Roman"/>
                <w:b w:val="false"/>
                <w:i w:val="false"/>
                <w:color w:val="000000"/>
                <w:sz w:val="20"/>
              </w:rPr>
              <w:t xml:space="preserve">кепілін тіркеу туралы </w:t>
            </w:r>
            <w:r>
              <w:br/>
            </w:r>
            <w:r>
              <w:rPr>
                <w:rFonts w:ascii="Times New Roman"/>
                <w:b w:val="false"/>
                <w:i w:val="false"/>
                <w:color w:val="000000"/>
                <w:sz w:val="20"/>
              </w:rPr>
              <w:t>нұсқаулыққа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Міндетті мемлекеттік</w:t>
      </w:r>
    </w:p>
    <w:p>
      <w:pPr>
        <w:spacing w:after="0"/>
        <w:ind w:left="0"/>
        <w:jc w:val="both"/>
      </w:pPr>
      <w:r>
        <w:rPr>
          <w:rFonts w:ascii="Times New Roman"/>
          <w:b w:val="false"/>
          <w:i w:val="false"/>
          <w:color w:val="000000"/>
          <w:sz w:val="28"/>
        </w:rPr>
        <w:t>
      тіркеуге жатпайтын жылжымалы</w:t>
      </w:r>
    </w:p>
    <w:p>
      <w:pPr>
        <w:spacing w:after="0"/>
        <w:ind w:left="0"/>
        <w:jc w:val="both"/>
      </w:pPr>
      <w:r>
        <w:rPr>
          <w:rFonts w:ascii="Times New Roman"/>
          <w:b w:val="false"/>
          <w:i w:val="false"/>
          <w:color w:val="000000"/>
          <w:sz w:val="28"/>
        </w:rPr>
        <w:t>
      мүлік кепілін тіркеуден</w:t>
      </w:r>
    </w:p>
    <w:p>
      <w:pPr>
        <w:spacing w:after="0"/>
        <w:ind w:left="0"/>
        <w:jc w:val="both"/>
      </w:pPr>
      <w:r>
        <w:rPr>
          <w:rFonts w:ascii="Times New Roman"/>
          <w:b w:val="false"/>
          <w:i w:val="false"/>
          <w:color w:val="000000"/>
          <w:sz w:val="28"/>
        </w:rPr>
        <w:t>
      алып тастау туралы хабарлама</w:t>
      </w:r>
    </w:p>
    <w:p>
      <w:pPr>
        <w:spacing w:after="0"/>
        <w:ind w:left="0"/>
        <w:jc w:val="both"/>
      </w:pPr>
      <w:r>
        <w:rPr>
          <w:rFonts w:ascii="Times New Roman"/>
          <w:b w:val="false"/>
          <w:i w:val="false"/>
          <w:color w:val="000000"/>
          <w:sz w:val="28"/>
        </w:rPr>
        <w:t>
      Міндетті мемлекеттік</w:t>
      </w:r>
    </w:p>
    <w:p>
      <w:pPr>
        <w:spacing w:after="0"/>
        <w:ind w:left="0"/>
        <w:jc w:val="both"/>
      </w:pPr>
      <w:r>
        <w:rPr>
          <w:rFonts w:ascii="Times New Roman"/>
          <w:b w:val="false"/>
          <w:i w:val="false"/>
          <w:color w:val="000000"/>
          <w:sz w:val="28"/>
        </w:rPr>
        <w:t>
      тіркеуге жатпайтын жылжымалы</w:t>
      </w:r>
    </w:p>
    <w:p>
      <w:pPr>
        <w:spacing w:after="0"/>
        <w:ind w:left="0"/>
        <w:jc w:val="both"/>
      </w:pPr>
      <w:r>
        <w:rPr>
          <w:rFonts w:ascii="Times New Roman"/>
          <w:b w:val="false"/>
          <w:i w:val="false"/>
          <w:color w:val="000000"/>
          <w:sz w:val="28"/>
        </w:rPr>
        <w:t>
      мүлік кепілін тіркеуден</w:t>
      </w:r>
    </w:p>
    <w:p>
      <w:pPr>
        <w:spacing w:after="0"/>
        <w:ind w:left="0"/>
        <w:jc w:val="both"/>
      </w:pPr>
      <w:r>
        <w:rPr>
          <w:rFonts w:ascii="Times New Roman"/>
          <w:b w:val="false"/>
          <w:i w:val="false"/>
          <w:color w:val="000000"/>
          <w:sz w:val="28"/>
        </w:rPr>
        <w:t>
      алып тастау туралы хабарлама</w:t>
      </w:r>
    </w:p>
    <w:p>
      <w:pPr>
        <w:spacing w:after="0"/>
        <w:ind w:left="0"/>
        <w:jc w:val="both"/>
      </w:pPr>
      <w:r>
        <w:rPr>
          <w:rFonts w:ascii="Times New Roman"/>
          <w:b w:val="false"/>
          <w:i w:val="false"/>
          <w:color w:val="000000"/>
          <w:sz w:val="28"/>
        </w:rPr>
        <w:t>
      Өтініштің бірегей №: _______________________ Күні ___________________</w:t>
      </w:r>
    </w:p>
    <w:p>
      <w:pPr>
        <w:spacing w:after="0"/>
        <w:ind w:left="0"/>
        <w:jc w:val="both"/>
      </w:pPr>
      <w:r>
        <w:rPr>
          <w:rFonts w:ascii="Times New Roman"/>
          <w:b w:val="false"/>
          <w:i w:val="false"/>
          <w:color w:val="000000"/>
          <w:sz w:val="28"/>
        </w:rPr>
        <w:t>
      Алып тастау үшін негіз: 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