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0c09" w14:textId="b730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 жарнамасына рұқсат беру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білім және спорт министрлігі 1999 жылғы 9 қыркүйек N 388 бұйрық. Күші жойылды - ҚР Денсаулық сақтау министрлігінің 2004 жылғы 18 тамыздағы N 640 (V043077)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"Дәрілік заттар туралы" Қазақстан Республикасы Президентінің 1995 жылғы 23 қарашадағы Заң күші бар N 2655 Жарлығына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дәрілік заттар жарнамасына рұқсат беру Ережелері;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дәрілік заттар жарнамасына рұқсат беру нысаны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Бірінші вице-министр Е.М.Арынға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бекітілген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Денсаулық сақтау, білім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1999 жылғы 9.09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Дәрілік заттар жарнамасына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рұқсат беру ережелері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Осы Ережелерде пайдаланылған негiзгi ұғымдар: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Ережелерде мынадай негiзгi ұғымдар пайдаланылған: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Дәрілік заттар жарнамасы - оған мүдде қалыптастыратын және қолдап отыратын және олардың iске асырылуына ықпал ететiн адамдардың айқын емес тобына арналған, кез келген нысанда, кез келген құралдар арқылы таратылатын дәрiлiк заттар туралы жарнамалық ақпарат;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Мамандарға арналған жағдайда - медициналық және фармацевтикалық бiлiмi бар, дәрiлiк заттарды тағайындауға немесе босатуға құқығы бар адамдарға арналған жарнама.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Тиісті емес жарнама - оларды ұстауға, уақытына, орны мен тарату тәсiлiне қойылатын талаптарды бұзуға жол берiлген дәрілік заттардың арсыз, бұрыс, әдепсiз, толық емес, қасақана және өзге де жарнамасы;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Қарсы жарнама - ол туғызған зардаптарды жою мақсатында таратылатын тиiстi емес жарнаманы терiске шығару;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Жарнама беруші - жарнаманы өндiруге, орналастыруға, кейiннен таратуға арналған жарнама ақпаратының иесi болып табылатын заңды немесе жеке тұлға;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Жарнама таратушы - мүлiк, оның iшiнде радио хабарларын тарату, телевизия хабарларын таратудың техникалық құралдарын, сондай-ақ байланыс арналарын, эфир уақытын және өзге де тәсiлдермен тарату құралдарын беру және (немесе) пайдалану жолымен жарнама ақпаратын орналастыруды, таратуды жүзеге асыратын заңды немесе жеке тұлға.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Жалпы ережелер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Жарнама тарату құралының нысанына немесе пайдаланылатын тарату құралына қарамастан ол тiкелей ұсынылған сәттегi жарнама ретiнде арнаулы бiлiмдер мен техникалық құралдарды қолданбай түсiнiктi болуы қажет.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Дәрiлiк заттардың жарнамасы Қазақстан Республикасы Денсаулық сақтау, бiлiм және спорт министрлiгiнiң Денсаулық сақтау комитетi (одан әрi Уәкiлеттi орган) рұқсаты негiзiнде жарнама материалын алдын-ала сараптағаннан кейiн, "Дәрi-дәрмек" дәрiлiк заттар орталығы" Республикалық мемлекеттiк қазыналық кәсiпорнының және оның аймақтық ұйымдарымен жүргiзіледi. Жарнама хабарландыруында уәкiлеттi органның рұқсат беруi туралы жолма-жол ақпарат мазмұндалуы қажет.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Жарнама таратушы, дәрiлiк заттарды жарнамалауға өкiлеттi органның берген рұқсатын көрсеткеннен кейiн ғана жарнаманы беруге құқылы.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Республикасында тiркелмеген дәрiлiк заттар жарнамасына тыйым салынады.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Дәрілік заттар жарнамасы жарнамаланатын зат медицинада қолданылатыны айқын көрiнетiндей нысанда болуы қажет.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Есiрткi және психотроптық заттар жарнамасы, медицина және фармацевтика қызметкерлерiне арналған арнайы басылымдарда ғана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Рецептiмен босатылатын дәрiлiк заттардың жарнамасы дәрiлiк заттарды тағайындауға және таратуға құқы бар мамандарға ғана арналуы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Тiзбесiн Денсаулық сақтау, бiлiм және спорт министрлiгiнiң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комитетi бекiткен рецептсiз босатылуға жататын дәрiлiк заттарды ғана халыққа жарнамалауға жол берiледi.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Дәрiлiк заттарды жарнамалау оларды барынша ұтымды қолдануға жәрдемдесуi, объективтi ақпарат беруi және терапевтiк сапаларды асыра көрсетпеуi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Нысанына қарамастан жарнама клиникалық зерттеулер кезiнде алынған дәрiлiк заттар туралы фармакологиялық деректерге сәйкес келуi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Дәрiлiк заттар жарнамасы мамандарға арналған жарнамаға және халық арасына таратылатын жарнамаға бөлiнедi.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Республикасында дәрiлiк заттар жарнамасы мемлекеттiк және орыс тiлдерiнде таратылады.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Мамандарға арналған дәрiлiк заттар жарнамасын анықтама - ақпараттар орталығы, фармацевтикалық ақпарат беру кабинеттерi арқылы арнайы басылымдарда, конференцияларда, симпозиумдарда, көрмелерде және т.с. жерлерде ғана таратуға жол берiледi.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Мамандарға арналған жарнамаға қойылатын талаптар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Мамандарға арналған жарнама дәрiлiк заттар туралы ғылыми деректер тiзбесiне сәйкес келуi және мынадай мәлiметтердi: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дәрілік заттардың сауда атауын;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атауына сәйкес сауда таңбасымен қорғалмаған дәрiлiк заттың атауын;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мөлшерлеуге (шығару нысанына) арналған белсендi заттың (заттардың) қолданылу сызбасын, мазмұнын;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қолдануға бекiтiлген көрсетулерiн;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жанама құбылыстары мен негiзгi жағымсыз реакцияларын;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дәрiлiк затты сақтықпен қолдану қажет болған кезде жағымсыздығы, алдын алу мен оқиғалар туралы ақпаратты;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дәрiлiк заттармен өзара әрекетiн;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өндiрушiнiң және/немесе жеткiзушiнiң атауын, мекен-жайын;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тиiстi ғылыми негiздерге сiлтеменi қамтуы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Жарнамалық хабарландыруда дәрiлiк зат туралы толық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мәлiметтер болмаған реттерде қосымша ақпаратты алу мүмкiндiгi мен көздерiне сiлтеме болуы қажет.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Халық арасында дәрiлiк заттар жарнамасына қойылатын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талаптар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Халық арасында рецептсiз босатуға жататын дәрiлiк заттарға ғана жарнама жасау рұқсат етiледi.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Халыққа арналған дәрiлiк заттар жарнамасы түсiнiктi тiлде баяндалып, мынадай мәлiметтердi: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сауда атауын;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қолданудың негiзгi көрсетулерiн;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жапсырмадағы немесе оралымдағы нұсқаулықты мұқият зерделеу қажеттiгi туралы ескертудi;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өндiрушiнiң немесе сауда өкiлiнiң атауын қамтуы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Халық арасындағы дәрiлiк заттар жарнамасы: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дәрiгердiң, провизордың, фармацевтiң тұлғасын пайдаланбауы;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дәрiлiк затты жанама әсерлерi болмаған жағдайда бiрегей, барынша ұтымды, барынша қауiпсiз деп ұсынбауы;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дәрiлiк заттың құрамына, шығуына, шығарылуына, жаңа екенiне немесе патенттiгiне қатысты шатастырмауы;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өндiрушi кәсiпорындардың беделiне, тұтынушылардың дәрiлердiң әсерiне деген сенiмiне нұқсан келтiрмеуi, өздерiнiң танымалдығына байланысты дәрiлік заттардың қолданылуын көтермелей алатын ғалымдардың, денсаулық сақтау қызметкерлерiнiң, сондай-ақ мемлекеттiк қызметкерлердiң немесе басқа да адамдардың жеке танымалдығына сiлтеме жасамауы;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 қана немесе басым түрде балаларға арналғандығы туралы материалды қамтымауы;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дәрiлiк заттың қауiпсiздiгi мен ұтымдылығы оның шығуына байланысты деп дәйектемеуi;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қате диагностика мен өзiндiк диагностикаға әкеп соғуы мүмкiн белгiлердi баяндамауы немесе сырқат тарихын келтiрмеуi;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 қосындысының, косметикалық өнiмнiң, гигиена заттарының дәрiлiк зат сапалары бар немесе дәрiлiк зат тамақ қосындысы, косметикалық өнiм немесе гигиена заты болып табылады деп иландырмауы;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жарнамалық тиiмдiлiктi күшейту мақсатында басқа дәрiлiк заттармен дөрекi түрде салыстыруға жол бермеуi;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консультациялардың немесе хирургиялық операциялардың қажетсiздiгi әсерiн туғызбауы;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дәрiлiк заттың әсерiне кепiлдiк берiлгенi туралы сенiмдi қамтымауы;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жарнамаланатын дәрiлiк заттарды немесе емдеу тәсiлiн қолданғанға дейiн және қолданғаннан кейiн адам тәнiнiң немесе оның мүшелерiнiң салыстырмалы өзгерiстерiн көрсетпеуi;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дәрілік затты қолданбау салдарынан адам денсаулығы нашарлауы мүмкiн деп сендiрмеуi;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дәрілік зат туберкулездi, терi-венерологиялық ауруларды, алынған иммундық тапшылық белгiсiн, онкологиялық ауруларды, зат алмасуы аурулары мен диабеттi, қан ауруларын, психикалық ауруларды, созылмалы ұйқысыздықты, асқазан ауруларын емдеуге арналған кепiлдемелердi қамтымауы қажет.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Дәрiлiк заттар жарнамасына рұқсаттар беру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Рұқсаттарды уәкiлеттi орган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Дәрiлiк заттар жарнамасына рұқсат алу үшiн мәлiмдеушi уәкілеттi органға мынадай құжаттар: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өтiнiш;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жарнама ақпаратының мәтiнiн немесе бейне-аудио материалдарын;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дәрiлiк заттар туралы ақпарат бюллетенiн;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дәрiлiк заттың Қазақстан Республикасында тiркелгенiн бекiтетiн құжат табыс етедi.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Уәкiлеттi орган құжаттарды "Дәрi-дәрмек" дәрiлiк заттар орталығы" РМҚК-ға сараптама жасауға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Құжаттарды карау соның iшiнде сараптама жасау мерзiмi өтiнiштi берген кезден бастап - 10 күн.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Дәрiлiк заттар жарнамасына рұқсат беруден бас тартқан жағдайда уәкiлеттi орган мәлiмдеушiнi бас тарту себептерiн негiздей отырып, жазбаша хабардар етедi.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Мәлiмдеушi дәрiлiк заттар жарнамасына рұқсат беру жөнiндегi сараптама үшiн алдын-ала ақы төлеудi "Дәрi-дәрмек" дәрiлiк заттар орталығы" РМҚК және оның аймақтық ұйымдарының есеп айырысу және валюталық есепшоттарына баға прейскуранттарына сәйкес аударады. Дәрiлiк заттар жарнамасына рұқсат беру туралы дәлелдi бас тартылған жағдайда жарна қайтарылмайды.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Дәрiлiк заттар жарнамасына рұқсат беру туралы мәлiмдеушi берген құжаттар мен материалдар қайтарылмайды.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Жарнама таратушының құқығы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Жарнама берушi мен жарнама таратушы жарнама материалдарын берудiң мөлшерлерi мен нысандарын дербес айқындауға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Жарнама берушi Денсаулық сақтау, бiлiм және спорт министрлiгiнiң апелляциялық комиссиясына сараптаманың жағымсыз қорытындысына шағымдануға хақылы.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7. Уәкiлеттi орган құқығы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28. Уәкiлеттi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және жеке тұлғалардан қажетсiз және қасақана жалған жарнама фактiлерiн қарау үшiн ақпаратты, оның iшiнде жазбаша және ауызша түсiндiрмелердi сұратуға және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бұқаралық ақпарат құралдарында осы Ережелер талаптарының орындалуына бақылау жүргiзуге;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дәрiлiк заттар жарнамасына рұқсаттар беру ережелерiнiң бұзылуын анықтауға және материалдарды тиiстi мемлекеттiк органдарға беруге хақылы;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дәрiлiк заттар жарнамасына рұқсат беру Ережелерiнiң бұзылғаны үшiн айыппұл мөлшерлерi мен тәртiбi Қазақстан Республикасының заңдарына сәйкес айқындалады;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қарсы жарнама беруге шешiм шығаруға. Осы ережелер бұзылған жағдайда жарнама берушi қарсы жарнаманы жүзеге асыруға міндеттi. Қарсы жарнама беру жөнiндегi толықтай шығынды жарнама берушi өтейдi.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Жарнамасы бар материалдарды сақтау мерзiмдерi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Жарнама берушiлер, жарнама өндiрушiлер, жарнама таратушылар жарнамасы бар материалдарды немесе бұлардың көшiрмелерiн, енгiзiлетiн барлық өзгерiстердi қоса, соңғы жарнама таратылған күннен бастап жыл бойы сақтауға мiндеттi.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Мәлімдеуші:__________________________________________________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Мәлімдеушінің мекен-жайы:____________________________________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Байланыс жасалуға тиісті қызметкер (егер тапсырысты ұйым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беретін болса):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(Т.Ә.А., қызметі)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Телефон:                            Факс: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Өтініш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Осы өтінішпен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(уәкілетті органның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дәрілік зат жарнамасына_____________________________________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(халықаралық атауы, сауда атауы, дәрілік нысан)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берілуін сұраймыз, бұл орайда көрсетілген дәрілік зат 199__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 ____________N ___ Қазақстан Республикасында тіркелгенін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хабарлаймыз.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Тапсырыспен: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ақпараттық бюллетенді;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жарнамалық хабарландыру мәтінін (аудио-бейне, компьютерлік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материалдарды) қоса беріп отырмыз.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М.О.                                   Мәлімдеушінің қолы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Өтінішті қабылдаушы _____________________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(Т.А.Ә., қызметі)            (күні)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Дәрілік заттар туралы ақпараттық бюллетень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Әрбір белсенді субстанцияның халықаралық патенттелмеген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 (ХПА).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Фармакологиялық деректер: фармакологиялық ұтымдылықтар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әсер ету тегінің қысқаша сипаттамасы.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Клиникалық ақпарат: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қолдану сипаттары;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ересектер мен балаларға арналған мөлшерлеу мен мөлшер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диапазондары туралы мәліметтер;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емдеу ұзақтығы;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кері әсері;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сақтық және ескерту шаралары (жүкті және бала емізетін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аналарға қатысты);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жанама әсерлері;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қайта мөлшерлеу - емдеу белгілері;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басқа дәрілік заттармен өзара әрекеттестігі.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Фармацевтикалық ақпарат: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сақтау шарттары мен жарамдылық мерзімдері;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дайындаушы (дайындаушылар) мен жеткізішулер атауы, мекен-жайы;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емдік нысандары.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Денсаулық сақтау,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спорт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1999 жылғы "__"_____________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бұйрығымен 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199___жылғы _________N _________ Рұқсат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(уәкілетті органның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ұсынылған материалдарды: -аудио, -бейне, -компьютерлік, -жарнама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(қажеттісінің астын сызу керек)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мәтінін зерделей отырып, Қазақстан Республикасында 199_____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___________N _____ тіркелген ____________________________________   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(халықаралық атауы, сауда атауы, дәрілік нысаны)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дәрілік зат жарнамасына рұқсат береді.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Жарнама мынадай мазмұнда: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(жарнаманың қысқаша сипаттамасы)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Жарнама: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мамандандырылған басылымдарда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бұқаралық ақпарат құралдарында жүргізілуі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(қажеттісінің астын сызу керек)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М.О.                                       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қолы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Жарнамалық хабарландыру материалдарының сараптамаға ұсынылған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материалдармен сәйкес келмегені үшін жауапкершілік жарнама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берушіге мен жарнама таратушыға жүктеледі.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