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5360" w14:textId="75d5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 еңбегін қолдануға тыйым салынатын еңбек жағдайы ауыр және зиянды өндірістердің, мамандықтар мен жұмыстардың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1999 жылғы 20 қыркуйектегі N 184-ө бұйрығы. Қазақстан Республикасы Әділет министрлігінің Нормативтік құқықтық актілерді тіркеу басқармасы 1999 жылғы 21 қазанда тіркелді. Тіркеу N 948. Күші жойылды - ҚР Еңбек және халықты әлеуметтік қорғау министрлігінің 2005 жылғы 15 ақпандағы N 44-ө (V053443)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1997 жылғы 21 қаңтардағы N 89 "Қазақстан Республикасының экономика салаларындағы еңбек жағдайын және еңбек қорғауды жақсарту жөніндегі 1997-2000 жылдарға арналған негізгі бағыттары туралы" қаулысы мен Қазақстан Республикасы Үкіметінің 1999 жылғы 9 сәуірдегі N 394 қаулысымен бекітілген Қазақстан Республикасының Еңбек және халықты әлеуметтік қорғау министрлігі туралы Ережеге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Қазақстан Республикасы Денсаулық сақтау, білім және спорт министрлігінің Денсаулық сақтау комитетімен келісілген "Әйелдер еңбегін қолдануға тыйым салынатын еңбек жағдайы ауыр және зиянды өндірістердің, мамандықтар мен жұмыстардың Тізімі" (бұдан әрі - Тізім) қосымшаға сәйкес бекітілсін. 
</w:t>
      </w:r>
      <w:r>
        <w:br/>
      </w:r>
      <w:r>
        <w:rPr>
          <w:rFonts w:ascii="Times New Roman"/>
          <w:b w:val="false"/>
          <w:i w:val="false"/>
          <w:color w:val="000000"/>
          <w:sz w:val="28"/>
        </w:rPr>
        <w:t>
      2. Тізімде көзделген еңбек жағдайы ауыр және зиянды өндірістерде, мамандықтар мен жұмыстарда, ұйымдардағы мұндай өндірістер, мамандықтар мен жұмыстар экономиканың қандай саласына жататындығына қарамастан әйелдер еңбегін қолдануға тыйым салынатын болсын. 
</w:t>
      </w:r>
      <w:r>
        <w:br/>
      </w:r>
      <w:r>
        <w:rPr>
          <w:rFonts w:ascii="Times New Roman"/>
          <w:b w:val="false"/>
          <w:i w:val="false"/>
          <w:color w:val="000000"/>
          <w:sz w:val="28"/>
        </w:rPr>
        <w:t>
      3. Облыстардың, Астана және Алматы қалаларының еңбек, жұмыспен қамту және халықты әлеуметтік қорғау басқармаларының бастықтары осы Бұйрықтың жұмыс берушілер мен еңбек ұжымдарына жеткізілуін және оның ұйымдарда орындалуын бақылауды қамтамасыз етсін. 
</w:t>
      </w:r>
      <w:r>
        <w:br/>
      </w:r>
      <w:r>
        <w:rPr>
          <w:rFonts w:ascii="Times New Roman"/>
          <w:b w:val="false"/>
          <w:i w:val="false"/>
          <w:color w:val="000000"/>
          <w:sz w:val="28"/>
        </w:rPr>
        <w:t>
      4. Еңбек қорғау басқармасы (Р.Ж.Үмбетқұлов) осы Бұйрықты Қазақстан Республикасы Еңбек және халықты әлеуметтік қорғау министрлігінің "Вопросы труда" бюллетенінде жариялауды ұйымдастырсын.
</w:t>
      </w:r>
      <w:r>
        <w:br/>
      </w:r>
      <w:r>
        <w:rPr>
          <w:rFonts w:ascii="Times New Roman"/>
          <w:b w:val="false"/>
          <w:i w:val="false"/>
          <w:color w:val="000000"/>
          <w:sz w:val="28"/>
        </w:rPr>
        <w:t>
      5. Қазақстан Республикасы Еңбек және халықты әлеуметтік қорғау Министрінің 1997 жылғы 30 қазандағы N 185-П "Әйелдер еңбегін қолдануға тыйым салынатын еңбек жағдайы ауыр және зиянды өндірістердің, мамандықтар мен жұмыстардың Тізімін бекіту туралы" бұйрығы күші жойылды деп танылсын.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Денсаулық сақтау, білім             Еңбек және халықты әлеу.
</w:t>
      </w:r>
      <w:r>
        <w:br/>
      </w:r>
      <w:r>
        <w:rPr>
          <w:rFonts w:ascii="Times New Roman"/>
          <w:b w:val="false"/>
          <w:i w:val="false"/>
          <w:color w:val="000000"/>
          <w:sz w:val="28"/>
        </w:rPr>
        <w:t>
     және спорт министрлігінің          меттік қорғау министрінің
</w:t>
      </w:r>
      <w:r>
        <w:br/>
      </w:r>
      <w:r>
        <w:rPr>
          <w:rFonts w:ascii="Times New Roman"/>
          <w:b w:val="false"/>
          <w:i w:val="false"/>
          <w:color w:val="000000"/>
          <w:sz w:val="28"/>
        </w:rPr>
        <w:t>
     Денсаулық сақтау комитетімен       1999 жылы 20 қыркүйектегі
</w:t>
      </w:r>
      <w:r>
        <w:br/>
      </w:r>
      <w:r>
        <w:rPr>
          <w:rFonts w:ascii="Times New Roman"/>
          <w:b w:val="false"/>
          <w:i w:val="false"/>
          <w:color w:val="000000"/>
          <w:sz w:val="28"/>
        </w:rPr>
        <w:t>
     келісілген                             N 184-ө бұйрығымен
</w:t>
      </w:r>
      <w:r>
        <w:br/>
      </w:r>
      <w:r>
        <w:rPr>
          <w:rFonts w:ascii="Times New Roman"/>
          <w:b w:val="false"/>
          <w:i w:val="false"/>
          <w:color w:val="000000"/>
          <w:sz w:val="28"/>
        </w:rPr>
        <w:t>
     1999 жылы 13 тамызда N 07-4419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Әйелдер еңбегін қолдануға тыйым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жағдайы ауыр және зиянды өндірістердің,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мамандықтар мен жұмыстардың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Металл өңдеу
</w:t>
      </w:r>
      <w:r>
        <w:br/>
      </w:r>
      <w:r>
        <w:rPr>
          <w:rFonts w:ascii="Times New Roman"/>
          <w:b w:val="false"/>
          <w:i w:val="false"/>
          <w:color w:val="000000"/>
          <w:sz w:val="28"/>
        </w:rPr>
        <w:t>
      Құю жұмыстары
</w:t>
      </w:r>
      <w:r>
        <w:br/>
      </w:r>
      <w:r>
        <w:rPr>
          <w:rFonts w:ascii="Times New Roman"/>
          <w:b w:val="false"/>
          <w:i w:val="false"/>
          <w:color w:val="000000"/>
          <w:sz w:val="28"/>
        </w:rPr>
        <w:t>
      Ваграншы
</w:t>
      </w:r>
      <w:r>
        <w:br/>
      </w:r>
      <w:r>
        <w:rPr>
          <w:rFonts w:ascii="Times New Roman"/>
          <w:b w:val="false"/>
          <w:i w:val="false"/>
          <w:color w:val="000000"/>
          <w:sz w:val="28"/>
        </w:rPr>
        <w:t>
      Қолмен шығарумен айналысатын қорытпаны шығарып алушы
</w:t>
      </w:r>
      <w:r>
        <w:br/>
      </w:r>
      <w:r>
        <w:rPr>
          <w:rFonts w:ascii="Times New Roman"/>
          <w:b w:val="false"/>
          <w:i w:val="false"/>
          <w:color w:val="000000"/>
          <w:sz w:val="28"/>
        </w:rPr>
        <w:t>
      Шихтаны қолмен тиеумен айналысатын вагранкалар мен пештерге шихта толтырушы
</w:t>
      </w:r>
      <w:r>
        <w:br/>
      </w:r>
      <w:r>
        <w:rPr>
          <w:rFonts w:ascii="Times New Roman"/>
          <w:b w:val="false"/>
          <w:i w:val="false"/>
          <w:color w:val="000000"/>
          <w:sz w:val="28"/>
        </w:rPr>
        <w:t>
      Қорытпаны қайнатушы
</w:t>
      </w:r>
      <w:r>
        <w:br/>
      </w:r>
      <w:r>
        <w:rPr>
          <w:rFonts w:ascii="Times New Roman"/>
          <w:b w:val="false"/>
          <w:i w:val="false"/>
          <w:color w:val="000000"/>
          <w:sz w:val="28"/>
        </w:rPr>
        <w:t>
      Металды құюшы
</w:t>
      </w:r>
      <w:r>
        <w:br/>
      </w:r>
      <w:r>
        <w:rPr>
          <w:rFonts w:ascii="Times New Roman"/>
          <w:b w:val="false"/>
          <w:i w:val="false"/>
          <w:color w:val="000000"/>
          <w:sz w:val="28"/>
        </w:rPr>
        <w:t>
      Пневматикалық құралдарда жұмыс істейтін кесуші
</w:t>
      </w:r>
      <w:r>
        <w:br/>
      </w:r>
      <w:r>
        <w:rPr>
          <w:rFonts w:ascii="Times New Roman"/>
          <w:b w:val="false"/>
          <w:i w:val="false"/>
          <w:color w:val="000000"/>
          <w:sz w:val="28"/>
        </w:rPr>
        <w:t>
      Металдар мен балқымаларды қорытушы
</w:t>
      </w:r>
      <w:r>
        <w:br/>
      </w:r>
      <w:r>
        <w:rPr>
          <w:rFonts w:ascii="Times New Roman"/>
          <w:b w:val="false"/>
          <w:i w:val="false"/>
          <w:color w:val="000000"/>
          <w:sz w:val="28"/>
        </w:rPr>
        <w:t>
      Конвейерге ыстық қорытпа ілумен және тоннельдердегі құю цехтарында жабдықтарға қызмет көрсетумен және жөндеумен айналысатын жұмысшылар
</w:t>
      </w:r>
      <w:r>
        <w:br/>
      </w:r>
      <w:r>
        <w:rPr>
          <w:rFonts w:ascii="Times New Roman"/>
          <w:b w:val="false"/>
          <w:i w:val="false"/>
          <w:color w:val="000000"/>
          <w:sz w:val="28"/>
        </w:rPr>
        <w:t>
      Дәнекерлеу жұмыстары
</w:t>
      </w:r>
      <w:r>
        <w:br/>
      </w:r>
      <w:r>
        <w:rPr>
          <w:rFonts w:ascii="Times New Roman"/>
          <w:b w:val="false"/>
          <w:i w:val="false"/>
          <w:color w:val="000000"/>
          <w:sz w:val="28"/>
        </w:rPr>
        <w:t>
      Жабық ыдыстарда (цистерналарда, қазандарда және т.б.), сондай-ақ биіктігі 10 метрден асатын байланыстың биік құрылыстарында (мұнараларда, діңгектерде) және жоғары өрмелейтін жұмыстарда қолмен атқарылатын газбен және электрмен дәнекерлеуші
</w:t>
      </w:r>
      <w:r>
        <w:br/>
      </w:r>
      <w:r>
        <w:rPr>
          <w:rFonts w:ascii="Times New Roman"/>
          <w:b w:val="false"/>
          <w:i w:val="false"/>
          <w:color w:val="000000"/>
          <w:sz w:val="28"/>
        </w:rPr>
        <w:t>
      Қазандық, салқынмөртабандық, сым тарту және сығу жұмыстары    
</w:t>
      </w:r>
      <w:r>
        <w:br/>
      </w:r>
      <w:r>
        <w:rPr>
          <w:rFonts w:ascii="Times New Roman"/>
          <w:b w:val="false"/>
          <w:i w:val="false"/>
          <w:color w:val="000000"/>
          <w:sz w:val="28"/>
        </w:rPr>
        <w:t>
      Қол жұмысымен айналысатын сығушы
</w:t>
      </w:r>
      <w:r>
        <w:br/>
      </w:r>
      <w:r>
        <w:rPr>
          <w:rFonts w:ascii="Times New Roman"/>
          <w:b w:val="false"/>
          <w:i w:val="false"/>
          <w:color w:val="000000"/>
          <w:sz w:val="28"/>
        </w:rPr>
        <w:t>
      Қазандықшы
</w:t>
      </w:r>
      <w:r>
        <w:br/>
      </w:r>
      <w:r>
        <w:rPr>
          <w:rFonts w:ascii="Times New Roman"/>
          <w:b w:val="false"/>
          <w:i w:val="false"/>
          <w:color w:val="000000"/>
          <w:sz w:val="28"/>
        </w:rPr>
        <w:t>
      Пневматикалық қол аспаптары жұмысында істейтін нақыштаушы
</w:t>
      </w:r>
      <w:r>
        <w:br/>
      </w:r>
      <w:r>
        <w:rPr>
          <w:rFonts w:ascii="Times New Roman"/>
          <w:b w:val="false"/>
          <w:i w:val="false"/>
          <w:color w:val="000000"/>
          <w:sz w:val="28"/>
        </w:rPr>
        <w:t>
      Ұстаулық-престеу және термиялық жұмыстар
</w:t>
      </w:r>
      <w:r>
        <w:br/>
      </w:r>
      <w:r>
        <w:rPr>
          <w:rFonts w:ascii="Times New Roman"/>
          <w:b w:val="false"/>
          <w:i w:val="false"/>
          <w:color w:val="000000"/>
          <w:sz w:val="28"/>
        </w:rPr>
        <w:t>
      Ыстық жұмыстарда істейтін құрсаушы
</w:t>
      </w:r>
      <w:r>
        <w:br/>
      </w:r>
      <w:r>
        <w:rPr>
          <w:rFonts w:ascii="Times New Roman"/>
          <w:b w:val="false"/>
          <w:i w:val="false"/>
          <w:color w:val="000000"/>
          <w:sz w:val="28"/>
        </w:rPr>
        <w:t>
      Металл жылытушы (дәнекерлеуші)
</w:t>
      </w:r>
      <w:r>
        <w:br/>
      </w:r>
      <w:r>
        <w:rPr>
          <w:rFonts w:ascii="Times New Roman"/>
          <w:b w:val="false"/>
          <w:i w:val="false"/>
          <w:color w:val="000000"/>
          <w:sz w:val="28"/>
        </w:rPr>
        <w:t>
      Диаметрі 10 мм асатын сымнан серіппе орау кезінде ыстық жұмыстарда істейтін серіппеші
</w:t>
      </w:r>
      <w:r>
        <w:br/>
      </w:r>
      <w:r>
        <w:rPr>
          <w:rFonts w:ascii="Times New Roman"/>
          <w:b w:val="false"/>
          <w:i w:val="false"/>
          <w:color w:val="000000"/>
          <w:sz w:val="28"/>
        </w:rPr>
        <w:t>
      Ыстық күйінде шығыршықты домалатумен айналысушы
</w:t>
      </w:r>
      <w:r>
        <w:br/>
      </w:r>
      <w:r>
        <w:rPr>
          <w:rFonts w:ascii="Times New Roman"/>
          <w:b w:val="false"/>
          <w:i w:val="false"/>
          <w:color w:val="000000"/>
          <w:sz w:val="28"/>
        </w:rPr>
        <w:t>
      Ыстық металды өңдеумен айналысатын рессоршы
</w:t>
      </w:r>
      <w:r>
        <w:br/>
      </w:r>
      <w:r>
        <w:rPr>
          <w:rFonts w:ascii="Times New Roman"/>
          <w:b w:val="false"/>
          <w:i w:val="false"/>
          <w:color w:val="000000"/>
          <w:sz w:val="28"/>
        </w:rPr>
        <w:t>
      Металл қаптау және сырлау
</w:t>
      </w:r>
      <w:r>
        <w:br/>
      </w:r>
      <w:r>
        <w:rPr>
          <w:rFonts w:ascii="Times New Roman"/>
          <w:b w:val="false"/>
          <w:i w:val="false"/>
          <w:color w:val="000000"/>
          <w:sz w:val="28"/>
        </w:rPr>
        <w:t>
      Кессон-бактардың ішкі саңлауларын бітеумен айналысатын саңлау бітеуші 
</w:t>
      </w:r>
      <w:r>
        <w:br/>
      </w:r>
      <w:r>
        <w:rPr>
          <w:rFonts w:ascii="Times New Roman"/>
          <w:b w:val="false"/>
          <w:i w:val="false"/>
          <w:color w:val="000000"/>
          <w:sz w:val="28"/>
        </w:rPr>
        <w:t>
      Ыстықтай тәсілмен (гальвандық емес) қорғасындаумен ұдайы айналысушы қорғасындаушы    
</w:t>
      </w:r>
      <w:r>
        <w:br/>
      </w:r>
      <w:r>
        <w:rPr>
          <w:rFonts w:ascii="Times New Roman"/>
          <w:b w:val="false"/>
          <w:i w:val="false"/>
          <w:color w:val="000000"/>
          <w:sz w:val="28"/>
        </w:rPr>
        <w:t>
      Слесарлық және слесарлық құрастыру жұмыстары    
</w:t>
      </w:r>
      <w:r>
        <w:br/>
      </w:r>
      <w:r>
        <w:rPr>
          <w:rFonts w:ascii="Times New Roman"/>
          <w:b w:val="false"/>
          <w:i w:val="false"/>
          <w:color w:val="000000"/>
          <w:sz w:val="28"/>
        </w:rPr>
        <w:t>
      Діріл әсері қолға берілетін пневматикалық аспаптармен жұмыс істейтін бұрандашы-пневматик
</w:t>
      </w:r>
      <w:r>
        <w:br/>
      </w:r>
      <w:r>
        <w:rPr>
          <w:rFonts w:ascii="Times New Roman"/>
          <w:b w:val="false"/>
          <w:i w:val="false"/>
          <w:color w:val="000000"/>
          <w:sz w:val="28"/>
        </w:rPr>
        <w:t>
      Мыналармен айналысатын жөндеуші слесарь:
</w:t>
      </w:r>
      <w:r>
        <w:br/>
      </w:r>
      <w:r>
        <w:rPr>
          <w:rFonts w:ascii="Times New Roman"/>
          <w:b w:val="false"/>
          <w:i w:val="false"/>
          <w:color w:val="000000"/>
          <w:sz w:val="28"/>
        </w:rPr>
        <w:t>
      - ыстық прокаттау, өрнектеу, эмальдау, кабель өндірісінде органикалық кремний лактарын қолданып айыру, қорғасындау цехтары мен бөлімшелерінде жабдықтарды реттеу; 
</w:t>
      </w:r>
      <w:r>
        <w:br/>
      </w:r>
      <w:r>
        <w:rPr>
          <w:rFonts w:ascii="Times New Roman"/>
          <w:b w:val="false"/>
          <w:i w:val="false"/>
          <w:color w:val="000000"/>
          <w:sz w:val="28"/>
        </w:rPr>
        <w:t>
      - органикалық кремний лактарын және 40 процент және одан да астам толуол, ксилол түзетін лактарды әзірлеу және қолдану цехтары мен бөлімшелерінде жабдықтарды реттеу; 
</w:t>
      </w:r>
      <w:r>
        <w:br/>
      </w:r>
      <w:r>
        <w:rPr>
          <w:rFonts w:ascii="Times New Roman"/>
          <w:b w:val="false"/>
          <w:i w:val="false"/>
          <w:color w:val="000000"/>
          <w:sz w:val="28"/>
        </w:rPr>
        <w:t>
      - ыстық күйінде құрыш құятын қалыптарды реттеу және жөндеу; 
</w:t>
      </w:r>
      <w:r>
        <w:br/>
      </w:r>
      <w:r>
        <w:rPr>
          <w:rFonts w:ascii="Times New Roman"/>
          <w:b w:val="false"/>
          <w:i w:val="false"/>
          <w:color w:val="000000"/>
          <w:sz w:val="28"/>
        </w:rPr>
        <w:t>
      - селенді және шоопирлі аппараттарды (жабдықтарды) ыстықтай жөндеуде; 
</w:t>
      </w:r>
      <w:r>
        <w:br/>
      </w:r>
      <w:r>
        <w:rPr>
          <w:rFonts w:ascii="Times New Roman"/>
          <w:b w:val="false"/>
          <w:i w:val="false"/>
          <w:color w:val="000000"/>
          <w:sz w:val="28"/>
        </w:rPr>
        <w:t>
      - майдалау, жағынды, қалыптау, құю, түтік толтыру, түйіртпектерді араластыру және қорғасынды аккумуляторлар өндірісінің тікелей құрастыру цехтарында; 
</w:t>
      </w:r>
      <w:r>
        <w:br/>
      </w:r>
      <w:r>
        <w:rPr>
          <w:rFonts w:ascii="Times New Roman"/>
          <w:b w:val="false"/>
          <w:i w:val="false"/>
          <w:color w:val="000000"/>
          <w:sz w:val="28"/>
        </w:rPr>
        <w:t>
      - түсті металдар және балқымалар өндірісінде ватержакет пештеріне қызмет көрсетумен; 
</w:t>
      </w:r>
      <w:r>
        <w:br/>
      </w:r>
      <w:r>
        <w:rPr>
          <w:rFonts w:ascii="Times New Roman"/>
          <w:b w:val="false"/>
          <w:i w:val="false"/>
          <w:color w:val="000000"/>
          <w:sz w:val="28"/>
        </w:rPr>
        <w:t>
      - жылу электр станцияларындағы отын және мұнай шаруашылықтарының жабық қоймаларында жабдықтарды жөндеумен, сондай-ақ тоннельдердегі және жылу жүйелеріндегі камераларға жылу беретін жабдықтарды жөндеумен;
</w:t>
      </w:r>
      <w:r>
        <w:br/>
      </w:r>
      <w:r>
        <w:rPr>
          <w:rFonts w:ascii="Times New Roman"/>
          <w:b w:val="false"/>
          <w:i w:val="false"/>
          <w:color w:val="000000"/>
          <w:sz w:val="28"/>
        </w:rPr>
        <w:t>
      - этил бензинімен жұмыс істейтін және бокстарға орналасқан мотор сынау станцияларында технологиялық жабдықтарды жөндеумен;
</w:t>
      </w:r>
      <w:r>
        <w:br/>
      </w:r>
      <w:r>
        <w:rPr>
          <w:rFonts w:ascii="Times New Roman"/>
          <w:b w:val="false"/>
          <w:i w:val="false"/>
          <w:color w:val="000000"/>
          <w:sz w:val="28"/>
        </w:rPr>
        <w:t>
      Қорғасынмен жұмыс
</w:t>
      </w:r>
      <w:r>
        <w:br/>
      </w:r>
      <w:r>
        <w:rPr>
          <w:rFonts w:ascii="Times New Roman"/>
          <w:b w:val="false"/>
          <w:i w:val="false"/>
          <w:color w:val="000000"/>
          <w:sz w:val="28"/>
        </w:rPr>
        <w:t>
      Қорытумен, ағызумен, прокаттаумен, тартумен, қалыптаумен, қорғасын бұйымдарымен, кабельдерді қорғасындаумен және қорғасын аккумуляторларды дәнекерлеумен айналысатын жұмысшылар
</w:t>
      </w:r>
      <w:r>
        <w:br/>
      </w:r>
      <w:r>
        <w:rPr>
          <w:rFonts w:ascii="Times New Roman"/>
          <w:b w:val="false"/>
          <w:i w:val="false"/>
          <w:color w:val="000000"/>
          <w:sz w:val="28"/>
        </w:rPr>
        <w:t>
      2. Құрылыс, монтаждау және құрылыс-жөндеу жұмыстары
</w:t>
      </w:r>
      <w:r>
        <w:br/>
      </w:r>
      <w:r>
        <w:rPr>
          <w:rFonts w:ascii="Times New Roman"/>
          <w:b w:val="false"/>
          <w:i w:val="false"/>
          <w:color w:val="000000"/>
          <w:sz w:val="28"/>
        </w:rPr>
        <w:t>
      Игіш қол станоктары мен қайшыларды қаңқа тіректерді қолмен орнатумен айналысатын арматуршы
</w:t>
      </w:r>
      <w:r>
        <w:br/>
      </w:r>
      <w:r>
        <w:rPr>
          <w:rFonts w:ascii="Times New Roman"/>
          <w:b w:val="false"/>
          <w:i w:val="false"/>
          <w:color w:val="000000"/>
          <w:sz w:val="28"/>
        </w:rPr>
        <w:t>
      Асфальт бетондаушы
</w:t>
      </w:r>
      <w:r>
        <w:br/>
      </w:r>
      <w:r>
        <w:rPr>
          <w:rFonts w:ascii="Times New Roman"/>
          <w:b w:val="false"/>
          <w:i w:val="false"/>
          <w:color w:val="000000"/>
          <w:sz w:val="28"/>
        </w:rPr>
        <w:t>
      Қайнатушы-асфальттаушы
</w:t>
      </w:r>
      <w:r>
        <w:br/>
      </w:r>
      <w:r>
        <w:rPr>
          <w:rFonts w:ascii="Times New Roman"/>
          <w:b w:val="false"/>
          <w:i w:val="false"/>
          <w:color w:val="000000"/>
          <w:sz w:val="28"/>
        </w:rPr>
        <w:t>
      Гидромониторшы
</w:t>
      </w:r>
      <w:r>
        <w:br/>
      </w:r>
      <w:r>
        <w:rPr>
          <w:rFonts w:ascii="Times New Roman"/>
          <w:b w:val="false"/>
          <w:i w:val="false"/>
          <w:color w:val="000000"/>
          <w:sz w:val="28"/>
        </w:rPr>
        <w:t>
      Жер үңгіп-қазушы
</w:t>
      </w:r>
      <w:r>
        <w:br/>
      </w:r>
      <w:r>
        <w:rPr>
          <w:rFonts w:ascii="Times New Roman"/>
          <w:b w:val="false"/>
          <w:i w:val="false"/>
          <w:color w:val="000000"/>
          <w:sz w:val="28"/>
        </w:rPr>
        <w:t>
      Тас қашаушы
</w:t>
      </w:r>
      <w:r>
        <w:br/>
      </w:r>
      <w:r>
        <w:rPr>
          <w:rFonts w:ascii="Times New Roman"/>
          <w:b w:val="false"/>
          <w:i w:val="false"/>
          <w:color w:val="000000"/>
          <w:sz w:val="28"/>
        </w:rPr>
        <w:t>
      Тас қалаушы
</w:t>
      </w:r>
      <w:r>
        <w:br/>
      </w:r>
      <w:r>
        <w:rPr>
          <w:rFonts w:ascii="Times New Roman"/>
          <w:b w:val="false"/>
          <w:i w:val="false"/>
          <w:color w:val="000000"/>
          <w:sz w:val="28"/>
        </w:rPr>
        <w:t>
      Су астындағы камерада (кессон) жұмыс істейтін аппаратшы, жер қазушы, слесарь, электрмонтаждаушы
</w:t>
      </w:r>
      <w:r>
        <w:br/>
      </w:r>
      <w:r>
        <w:rPr>
          <w:rFonts w:ascii="Times New Roman"/>
          <w:b w:val="false"/>
          <w:i w:val="false"/>
          <w:color w:val="000000"/>
          <w:sz w:val="28"/>
        </w:rPr>
        <w:t>
      Шиыршықталған жабынды мен және басқа бөлек материалдармен үй төбесін жабушы
</w:t>
      </w:r>
      <w:r>
        <w:br/>
      </w:r>
      <w:r>
        <w:rPr>
          <w:rFonts w:ascii="Times New Roman"/>
          <w:b w:val="false"/>
          <w:i w:val="false"/>
          <w:color w:val="000000"/>
          <w:sz w:val="28"/>
        </w:rPr>
        <w:t>
      Автогудронаттар машинисі
</w:t>
      </w:r>
      <w:r>
        <w:br/>
      </w:r>
      <w:r>
        <w:rPr>
          <w:rFonts w:ascii="Times New Roman"/>
          <w:b w:val="false"/>
          <w:i w:val="false"/>
          <w:color w:val="000000"/>
          <w:sz w:val="28"/>
        </w:rPr>
        <w:t>
      Автогрейдер машинисі
</w:t>
      </w:r>
      <w:r>
        <w:br/>
      </w:r>
      <w:r>
        <w:rPr>
          <w:rFonts w:ascii="Times New Roman"/>
          <w:b w:val="false"/>
          <w:i w:val="false"/>
          <w:color w:val="000000"/>
          <w:sz w:val="28"/>
        </w:rPr>
        <w:t>
      Бетон-сорғы қондырғысының машинисі
</w:t>
      </w:r>
      <w:r>
        <w:br/>
      </w:r>
      <w:r>
        <w:rPr>
          <w:rFonts w:ascii="Times New Roman"/>
          <w:b w:val="false"/>
          <w:i w:val="false"/>
          <w:color w:val="000000"/>
          <w:sz w:val="28"/>
        </w:rPr>
        <w:t>
      Битум ерітетін жылжымалы қондырғы машинисі
</w:t>
      </w:r>
      <w:r>
        <w:br/>
      </w:r>
      <w:r>
        <w:rPr>
          <w:rFonts w:ascii="Times New Roman"/>
          <w:b w:val="false"/>
          <w:i w:val="false"/>
          <w:color w:val="000000"/>
          <w:sz w:val="28"/>
        </w:rPr>
        <w:t>
      Бульдозер машинисі
</w:t>
      </w:r>
      <w:r>
        <w:br/>
      </w:r>
      <w:r>
        <w:rPr>
          <w:rFonts w:ascii="Times New Roman"/>
          <w:b w:val="false"/>
          <w:i w:val="false"/>
          <w:color w:val="000000"/>
          <w:sz w:val="28"/>
        </w:rPr>
        <w:t>
      Грейдер-элеватор машинисі
</w:t>
      </w:r>
      <w:r>
        <w:br/>
      </w:r>
      <w:r>
        <w:rPr>
          <w:rFonts w:ascii="Times New Roman"/>
          <w:b w:val="false"/>
          <w:i w:val="false"/>
          <w:color w:val="000000"/>
          <w:sz w:val="28"/>
        </w:rPr>
        <w:t>
      Жылжымалы асфальт-бетон араластырғыш машинисі
</w:t>
      </w:r>
      <w:r>
        <w:br/>
      </w:r>
      <w:r>
        <w:rPr>
          <w:rFonts w:ascii="Times New Roman"/>
          <w:b w:val="false"/>
          <w:i w:val="false"/>
          <w:color w:val="000000"/>
          <w:sz w:val="28"/>
        </w:rPr>
        <w:t>
      Асфальт-бетон төсегіш машинисі
</w:t>
      </w:r>
      <w:r>
        <w:br/>
      </w:r>
      <w:r>
        <w:rPr>
          <w:rFonts w:ascii="Times New Roman"/>
          <w:b w:val="false"/>
          <w:i w:val="false"/>
          <w:color w:val="000000"/>
          <w:sz w:val="28"/>
        </w:rPr>
        <w:t>
      Бір ожауы экскаватор машинисі, роторлы экскаватор машинисі
</w:t>
      </w:r>
      <w:r>
        <w:br/>
      </w:r>
      <w:r>
        <w:rPr>
          <w:rFonts w:ascii="Times New Roman"/>
          <w:b w:val="false"/>
          <w:i w:val="false"/>
          <w:color w:val="000000"/>
          <w:sz w:val="28"/>
        </w:rPr>
        <w:t>
      Қуаты 150 а.к. және одан да астам двигателі іштен жанатын электр станцияларында жұмыс істейтін жылжымалы электр станциясының машинисі
</w:t>
      </w:r>
      <w:r>
        <w:br/>
      </w:r>
      <w:r>
        <w:rPr>
          <w:rFonts w:ascii="Times New Roman"/>
          <w:b w:val="false"/>
          <w:i w:val="false"/>
          <w:color w:val="000000"/>
          <w:sz w:val="28"/>
        </w:rPr>
        <w:t>
      Двигателі іштен жанатын жылжымалы электрмен дәнекерлеу агрегатының машинисі
</w:t>
      </w:r>
      <w:r>
        <w:br/>
      </w:r>
      <w:r>
        <w:rPr>
          <w:rFonts w:ascii="Times New Roman"/>
          <w:b w:val="false"/>
          <w:i w:val="false"/>
          <w:color w:val="000000"/>
          <w:sz w:val="28"/>
        </w:rPr>
        <w:t>
      Болат және темір-бетон құрылғыларын монтаждауда биікте және жоғары өрмелейтін жұмыстармен айналысатын монтажшы
</w:t>
      </w:r>
    </w:p>
    <w:p>
      <w:pPr>
        <w:spacing w:after="0"/>
        <w:ind w:left="0"/>
        <w:jc w:val="both"/>
      </w:pPr>
      <w:r>
        <w:rPr>
          <w:rFonts w:ascii="Times New Roman"/>
          <w:b w:val="false"/>
          <w:i w:val="false"/>
          <w:color w:val="000000"/>
          <w:sz w:val="28"/>
        </w:rPr>
        <w:t>
     Биікте жұмыс істейтін антеннашы-байланыс монтажшысы
</w:t>
      </w:r>
      <w:r>
        <w:br/>
      </w:r>
      <w:r>
        <w:rPr>
          <w:rFonts w:ascii="Times New Roman"/>
          <w:b w:val="false"/>
          <w:i w:val="false"/>
          <w:color w:val="000000"/>
          <w:sz w:val="28"/>
        </w:rPr>
        <w:t>
     Пештерді ыстықтай жөндеумен және қазанға отын жағумен айналысатын отқа төзімді жұмысшы
</w:t>
      </w:r>
      <w:r>
        <w:br/>
      </w:r>
      <w:r>
        <w:rPr>
          <w:rFonts w:ascii="Times New Roman"/>
          <w:b w:val="false"/>
          <w:i w:val="false"/>
          <w:color w:val="000000"/>
          <w:sz w:val="28"/>
        </w:rPr>
        <w:t>
     Қорғасынмен дәнекерлеуші
</w:t>
      </w:r>
      <w:r>
        <w:br/>
      </w:r>
      <w:r>
        <w:rPr>
          <w:rFonts w:ascii="Times New Roman"/>
          <w:b w:val="false"/>
          <w:i w:val="false"/>
          <w:color w:val="000000"/>
          <w:sz w:val="28"/>
        </w:rPr>
        <w:t>
     Ағаш шабу жұмыстарының барлық түрімен айналысушы ағаш шебері
</w:t>
      </w:r>
      <w:r>
        <w:br/>
      </w:r>
      <w:r>
        <w:rPr>
          <w:rFonts w:ascii="Times New Roman"/>
          <w:b w:val="false"/>
          <w:i w:val="false"/>
          <w:color w:val="000000"/>
          <w:sz w:val="28"/>
        </w:rPr>
        <w:t>
     Мына жұмыстармен айналысушы жұмысшылар:
</w:t>
      </w:r>
      <w:r>
        <w:br/>
      </w:r>
      <w:r>
        <w:rPr>
          <w:rFonts w:ascii="Times New Roman"/>
          <w:b w:val="false"/>
          <w:i w:val="false"/>
          <w:color w:val="000000"/>
          <w:sz w:val="28"/>
        </w:rPr>
        <w:t>
     - түбірлерді тамырымен жою;
</w:t>
      </w:r>
      <w:r>
        <w:br/>
      </w:r>
      <w:r>
        <w:rPr>
          <w:rFonts w:ascii="Times New Roman"/>
          <w:b w:val="false"/>
          <w:i w:val="false"/>
          <w:color w:val="000000"/>
          <w:sz w:val="28"/>
        </w:rPr>
        <w:t>
     - құрылыс-монтаж тапаншаларын қолданып құрылғылар мен бөлшектерді бекіту;
</w:t>
      </w:r>
      <w:r>
        <w:br/>
      </w:r>
      <w:r>
        <w:rPr>
          <w:rFonts w:ascii="Times New Roman"/>
          <w:b w:val="false"/>
          <w:i w:val="false"/>
          <w:color w:val="000000"/>
          <w:sz w:val="28"/>
        </w:rPr>
        <w:t>
     - бетон, темір-бетон және тас (кірпіш) құрылғыларды қолмен және пневматикалық құралдарды қолданып тесу (қуыс ж.б.);
</w:t>
      </w:r>
      <w:r>
        <w:br/>
      </w:r>
      <w:r>
        <w:rPr>
          <w:rFonts w:ascii="Times New Roman"/>
          <w:b w:val="false"/>
          <w:i w:val="false"/>
          <w:color w:val="000000"/>
          <w:sz w:val="28"/>
        </w:rPr>
        <w:t>
     - тақталарды сындыру, ғимараттар мен құрылыстарды бұзу жұмыстары.
</w:t>
      </w:r>
    </w:p>
    <w:p>
      <w:pPr>
        <w:spacing w:after="0"/>
        <w:ind w:left="0"/>
        <w:jc w:val="both"/>
      </w:pPr>
      <w:r>
        <w:rPr>
          <w:rFonts w:ascii="Times New Roman"/>
          <w:b w:val="false"/>
          <w:i w:val="false"/>
          <w:color w:val="000000"/>
          <w:sz w:val="28"/>
        </w:rPr>
        <w:t>
     Өнеркәсіптік темір-бетон құбырларын төсейтін құбыр төсеуші
</w:t>
      </w:r>
      <w:r>
        <w:br/>
      </w:r>
      <w:r>
        <w:rPr>
          <w:rFonts w:ascii="Times New Roman"/>
          <w:b w:val="false"/>
          <w:i w:val="false"/>
          <w:color w:val="000000"/>
          <w:sz w:val="28"/>
        </w:rPr>
        <w:t>
     Өнеркәсіптік кірпіш құбырларын төсейтін құбыр төсеуші    
</w:t>
      </w:r>
      <w:r>
        <w:br/>
      </w:r>
      <w:r>
        <w:rPr>
          <w:rFonts w:ascii="Times New Roman"/>
          <w:b w:val="false"/>
          <w:i w:val="false"/>
          <w:color w:val="000000"/>
          <w:sz w:val="28"/>
        </w:rPr>
        <w:t>
     3. Тау-кен жұмыстары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Кен өндіру өнеркәсібінің жерасты құрылыстарын салуда қара жұмыспен айналыспайтын басшылар мен мамандар жұмысынан басқа барлық жерасты жұмыстары
</w:t>
      </w:r>
      <w:r>
        <w:br/>
      </w:r>
      <w:r>
        <w:rPr>
          <w:rFonts w:ascii="Times New Roman"/>
          <w:b w:val="false"/>
          <w:i w:val="false"/>
          <w:color w:val="000000"/>
          <w:sz w:val="28"/>
        </w:rPr>
        <w:t>
     Ашық кен жұмыстары және жұмыс істеп тұрған және салынып жатқан шахталар мен кеніштердің үсті, байыту, агломераттау, брикеттеу
</w:t>
      </w:r>
      <w:r>
        <w:br/>
      </w:r>
      <w:r>
        <w:rPr>
          <w:rFonts w:ascii="Times New Roman"/>
          <w:b w:val="false"/>
          <w:i w:val="false"/>
          <w:color w:val="000000"/>
          <w:sz w:val="28"/>
        </w:rPr>
        <w:t>
     Кен және күрделі тау-кен жұмыстарының жалпы мамандықтары
</w:t>
      </w:r>
      <w:r>
        <w:br/>
      </w:r>
      <w:r>
        <w:rPr>
          <w:rFonts w:ascii="Times New Roman"/>
          <w:b w:val="false"/>
          <w:i w:val="false"/>
          <w:color w:val="000000"/>
          <w:sz w:val="28"/>
        </w:rPr>
        <w:t>
     Скважина бұрғылаушысы, бұрғылау станогының машинисі, шпур бұрғылаушысы 
</w:t>
      </w:r>
      <w:r>
        <w:br/>
      </w:r>
      <w:r>
        <w:rPr>
          <w:rFonts w:ascii="Times New Roman"/>
          <w:b w:val="false"/>
          <w:i w:val="false"/>
          <w:color w:val="000000"/>
          <w:sz w:val="28"/>
        </w:rPr>
        <w:t>
     Қопарғыш Өрттің алдын алу және сөндіру жөніндегі тау-кен жұмысшысы
</w:t>
      </w:r>
      <w:r>
        <w:br/>
      </w:r>
      <w:r>
        <w:rPr>
          <w:rFonts w:ascii="Times New Roman"/>
          <w:b w:val="false"/>
          <w:i w:val="false"/>
          <w:color w:val="000000"/>
          <w:sz w:val="28"/>
        </w:rPr>
        <w:t>
     Шахтаға бекіту материалдарын жеткізуші
</w:t>
      </w:r>
      <w:r>
        <w:br/>
      </w:r>
      <w:r>
        <w:rPr>
          <w:rFonts w:ascii="Times New Roman"/>
          <w:b w:val="false"/>
          <w:i w:val="false"/>
          <w:color w:val="000000"/>
          <w:sz w:val="28"/>
        </w:rPr>
        <w:t>
     Бұрғылау қондырғысының машинисі
</w:t>
      </w:r>
      <w:r>
        <w:br/>
      </w:r>
      <w:r>
        <w:rPr>
          <w:rFonts w:ascii="Times New Roman"/>
          <w:b w:val="false"/>
          <w:i w:val="false"/>
          <w:color w:val="000000"/>
          <w:sz w:val="28"/>
        </w:rPr>
        <w:t>
     Бекітуші
</w:t>
      </w:r>
      <w:r>
        <w:br/>
      </w:r>
      <w:r>
        <w:rPr>
          <w:rFonts w:ascii="Times New Roman"/>
          <w:b w:val="false"/>
          <w:i w:val="false"/>
          <w:color w:val="000000"/>
          <w:sz w:val="28"/>
        </w:rPr>
        <w:t>
     Ұста-бұрғы майлаушы
</w:t>
      </w:r>
      <w:r>
        <w:br/>
      </w:r>
      <w:r>
        <w:rPr>
          <w:rFonts w:ascii="Times New Roman"/>
          <w:b w:val="false"/>
          <w:i w:val="false"/>
          <w:color w:val="000000"/>
          <w:sz w:val="28"/>
        </w:rPr>
        <w:t>
     Тиеу машинасының машинисі
</w:t>
      </w:r>
      <w:r>
        <w:br/>
      </w:r>
      <w:r>
        <w:rPr>
          <w:rFonts w:ascii="Times New Roman"/>
          <w:b w:val="false"/>
          <w:i w:val="false"/>
          <w:color w:val="000000"/>
          <w:sz w:val="28"/>
        </w:rPr>
        <w:t>
     Шахта оқпандарын өн бойымен толық бұрғылау жөніндегі қондырғы машинисі
</w:t>
      </w:r>
      <w:r>
        <w:br/>
      </w:r>
      <w:r>
        <w:rPr>
          <w:rFonts w:ascii="Times New Roman"/>
          <w:b w:val="false"/>
          <w:i w:val="false"/>
          <w:color w:val="000000"/>
          <w:sz w:val="28"/>
        </w:rPr>
        <w:t>
     Экскаватор машинисі
</w:t>
      </w:r>
      <w:r>
        <w:br/>
      </w:r>
      <w:r>
        <w:rPr>
          <w:rFonts w:ascii="Times New Roman"/>
          <w:b w:val="false"/>
          <w:i w:val="false"/>
          <w:color w:val="000000"/>
          <w:sz w:val="28"/>
        </w:rPr>
        <w:t>
     Вагонеткаларды қолмен жылжытып сырғытумен айналысатын аударушы
</w:t>
      </w:r>
      <w:r>
        <w:br/>
      </w:r>
      <w:r>
        <w:rPr>
          <w:rFonts w:ascii="Times New Roman"/>
          <w:b w:val="false"/>
          <w:i w:val="false"/>
          <w:color w:val="000000"/>
          <w:sz w:val="28"/>
        </w:rPr>
        <w:t>
     Қазба жүргізуші
</w:t>
      </w:r>
      <w:r>
        <w:br/>
      </w:r>
      <w:r>
        <w:rPr>
          <w:rFonts w:ascii="Times New Roman"/>
          <w:b w:val="false"/>
          <w:i w:val="false"/>
          <w:color w:val="000000"/>
          <w:sz w:val="28"/>
        </w:rPr>
        <w:t>
     Ствол орнатушы
</w:t>
      </w:r>
      <w:r>
        <w:br/>
      </w:r>
      <w:r>
        <w:rPr>
          <w:rFonts w:ascii="Times New Roman"/>
          <w:b w:val="false"/>
          <w:i w:val="false"/>
          <w:color w:val="000000"/>
          <w:sz w:val="28"/>
        </w:rPr>
        <w:t>
     Тазалаушы
</w:t>
      </w:r>
      <w:r>
        <w:br/>
      </w:r>
      <w:r>
        <w:rPr>
          <w:rFonts w:ascii="Times New Roman"/>
          <w:b w:val="false"/>
          <w:i w:val="false"/>
          <w:color w:val="000000"/>
          <w:sz w:val="28"/>
        </w:rPr>
        <w:t>
     Тау-кен жұмыстарындағы су және әуе магистралдарына қызмет көрсететін жабдықтарды, тетіктерді жөндеумен айналысатын жабдықтар жөндеу жөніндегі және кезекші электр слесары
</w:t>
      </w:r>
      <w:r>
        <w:br/>
      </w:r>
      <w:r>
        <w:rPr>
          <w:rFonts w:ascii="Times New Roman"/>
          <w:b w:val="false"/>
          <w:i w:val="false"/>
          <w:color w:val="000000"/>
          <w:sz w:val="28"/>
        </w:rPr>
        <w:t>
     Байыту, агломерация, брикеттеудің жалпы мамандықтары
</w:t>
      </w:r>
      <w:r>
        <w:br/>
      </w:r>
      <w:r>
        <w:rPr>
          <w:rFonts w:ascii="Times New Roman"/>
          <w:b w:val="false"/>
          <w:i w:val="false"/>
          <w:color w:val="000000"/>
          <w:sz w:val="28"/>
        </w:rPr>
        <w:t>
     Сазбалшық өндірісінде ыстықтай күйдірілген күйде ұсатумен, брикеттеумен айналысатын ұсатушы
</w:t>
      </w:r>
      <w:r>
        <w:br/>
      </w:r>
      <w:r>
        <w:rPr>
          <w:rFonts w:ascii="Times New Roman"/>
          <w:b w:val="false"/>
          <w:i w:val="false"/>
          <w:color w:val="000000"/>
          <w:sz w:val="28"/>
        </w:rPr>
        <w:t>
     Сынап өндіруде шикізатпен материалдарды күйдірумен айналысатын күйдіруші
</w:t>
      </w:r>
      <w:r>
        <w:br/>
      </w:r>
      <w:r>
        <w:rPr>
          <w:rFonts w:ascii="Times New Roman"/>
          <w:b w:val="false"/>
          <w:i w:val="false"/>
          <w:color w:val="000000"/>
          <w:sz w:val="28"/>
        </w:rPr>
        <w:t>
     Байыту және ұнтақтау-сұрыптау фабрикаларының, кеніштердің, шахталар мен металлургия кәсіпорындарының жұмысты атқару кезінде шаң-тозаң шығаратын, 10 процент және одан да астам қос қышқылды кремний түзілетін қара, түсті және сирек металдарды, балқыма шпатын және көмірді ұнтақтау, ұсақтау майдалау және шихтілеу жөніндегі жұмыстармен айналысатын жұмысшылар мен шеберлер
</w:t>
      </w:r>
      <w:r>
        <w:br/>
      </w:r>
      <w:r>
        <w:rPr>
          <w:rFonts w:ascii="Times New Roman"/>
          <w:b w:val="false"/>
          <w:i w:val="false"/>
          <w:color w:val="000000"/>
          <w:sz w:val="28"/>
        </w:rPr>
        <w:t>
     Қорғасын байыту цехтарында істейтін жұмысшылар
</w:t>
      </w:r>
      <w:r>
        <w:br/>
      </w:r>
      <w:r>
        <w:rPr>
          <w:rFonts w:ascii="Times New Roman"/>
          <w:b w:val="false"/>
          <w:i w:val="false"/>
          <w:color w:val="000000"/>
          <w:sz w:val="28"/>
        </w:rPr>
        <w:t>
     Ниобий (лопарит) кендерін байытумен айналысатын жұмысшылар мен шеберлер
</w:t>
      </w:r>
      <w:r>
        <w:br/>
      </w:r>
      <w:r>
        <w:rPr>
          <w:rFonts w:ascii="Times New Roman"/>
          <w:b w:val="false"/>
          <w:i w:val="false"/>
          <w:color w:val="000000"/>
          <w:sz w:val="28"/>
        </w:rPr>
        <w:t>
     Арнаулы бағыттағы метрополитендер, тоннельдер мен жерасты құрылыстарын салу
</w:t>
      </w:r>
      <w:r>
        <w:br/>
      </w:r>
      <w:r>
        <w:rPr>
          <w:rFonts w:ascii="Times New Roman"/>
          <w:b w:val="false"/>
          <w:i w:val="false"/>
          <w:color w:val="000000"/>
          <w:sz w:val="28"/>
        </w:rPr>
        <w:t>
     Тау-кен жабдықтарын құрастырушы
</w:t>
      </w:r>
      <w:r>
        <w:br/>
      </w:r>
      <w:r>
        <w:rPr>
          <w:rFonts w:ascii="Times New Roman"/>
          <w:b w:val="false"/>
          <w:i w:val="false"/>
          <w:color w:val="000000"/>
          <w:sz w:val="28"/>
        </w:rPr>
        <w:t>
     Үстіңгі қабаттардағы жұмыстарды жер қазушы    
</w:t>
      </w:r>
      <w:r>
        <w:br/>
      </w:r>
      <w:r>
        <w:rPr>
          <w:rFonts w:ascii="Times New Roman"/>
          <w:b w:val="false"/>
          <w:i w:val="false"/>
          <w:color w:val="000000"/>
          <w:sz w:val="28"/>
        </w:rPr>
        <w:t>
     4. Геологиялық барлау және топографиялық-геодезиялық жұмыстар
</w:t>
      </w:r>
      <w:r>
        <w:br/>
      </w:r>
      <w:r>
        <w:rPr>
          <w:rFonts w:ascii="Times New Roman"/>
          <w:b w:val="false"/>
          <w:i w:val="false"/>
          <w:color w:val="000000"/>
          <w:sz w:val="28"/>
        </w:rPr>
        <w:t>
     Қопарғыш
</w:t>
      </w:r>
      <w:r>
        <w:br/>
      </w:r>
      <w:r>
        <w:rPr>
          <w:rFonts w:ascii="Times New Roman"/>
          <w:b w:val="false"/>
          <w:i w:val="false"/>
          <w:color w:val="000000"/>
          <w:sz w:val="28"/>
        </w:rPr>
        <w:t>
     геодезиялық белгілерді құрастырушы
</w:t>
      </w:r>
      <w:r>
        <w:br/>
      </w:r>
      <w:r>
        <w:rPr>
          <w:rFonts w:ascii="Times New Roman"/>
          <w:b w:val="false"/>
          <w:i w:val="false"/>
          <w:color w:val="000000"/>
          <w:sz w:val="28"/>
        </w:rPr>
        <w:t>
     Дала жағдайында жұмыс істейтін кезекші және жабдықтарды жөндеу жөніндегі электр слесары    
</w:t>
      </w:r>
      <w:r>
        <w:br/>
      </w:r>
      <w:r>
        <w:rPr>
          <w:rFonts w:ascii="Times New Roman"/>
          <w:b w:val="false"/>
          <w:i w:val="false"/>
          <w:color w:val="000000"/>
          <w:sz w:val="28"/>
        </w:rPr>
        <w:t>
     5. Скважиналарды бұрғылау
</w:t>
      </w:r>
      <w:r>
        <w:br/>
      </w:r>
      <w:r>
        <w:rPr>
          <w:rFonts w:ascii="Times New Roman"/>
          <w:b w:val="false"/>
          <w:i w:val="false"/>
          <w:color w:val="000000"/>
          <w:sz w:val="28"/>
        </w:rPr>
        <w:t>
     Мұнай мен газды пайдалану және барлау скважиналарын бұрғылайтын бұрғылаушы
</w:t>
      </w:r>
      <w:r>
        <w:br/>
      </w:r>
      <w:r>
        <w:rPr>
          <w:rFonts w:ascii="Times New Roman"/>
          <w:b w:val="false"/>
          <w:i w:val="false"/>
          <w:color w:val="000000"/>
          <w:sz w:val="28"/>
        </w:rPr>
        <w:t>
     Мұнара құрастырушы, мұнара құрастырушы-дәнекерлеуші, мұнара құрастырушы электр монтері
</w:t>
      </w:r>
      <w:r>
        <w:br/>
      </w:r>
      <w:r>
        <w:rPr>
          <w:rFonts w:ascii="Times New Roman"/>
          <w:b w:val="false"/>
          <w:i w:val="false"/>
          <w:color w:val="000000"/>
          <w:sz w:val="28"/>
        </w:rPr>
        <w:t>
     Бұрғылау қондырғысының машинисі
</w:t>
      </w:r>
      <w:r>
        <w:br/>
      </w:r>
      <w:r>
        <w:rPr>
          <w:rFonts w:ascii="Times New Roman"/>
          <w:b w:val="false"/>
          <w:i w:val="false"/>
          <w:color w:val="000000"/>
          <w:sz w:val="28"/>
        </w:rPr>
        <w:t>
     Скважинаны цементтеу жөніндегі машинист
</w:t>
      </w:r>
      <w:r>
        <w:br/>
      </w:r>
      <w:r>
        <w:rPr>
          <w:rFonts w:ascii="Times New Roman"/>
          <w:b w:val="false"/>
          <w:i w:val="false"/>
          <w:color w:val="000000"/>
          <w:sz w:val="28"/>
        </w:rPr>
        <w:t>
     Цементтеу агрегатының моторисі
</w:t>
      </w:r>
      <w:r>
        <w:br/>
      </w:r>
      <w:r>
        <w:rPr>
          <w:rFonts w:ascii="Times New Roman"/>
          <w:b w:val="false"/>
          <w:i w:val="false"/>
          <w:color w:val="000000"/>
          <w:sz w:val="28"/>
        </w:rPr>
        <w:t>
     Цемент-құм араластырғыш агрегат моторисі
</w:t>
      </w:r>
      <w:r>
        <w:br/>
      </w:r>
      <w:r>
        <w:rPr>
          <w:rFonts w:ascii="Times New Roman"/>
          <w:b w:val="false"/>
          <w:i w:val="false"/>
          <w:color w:val="000000"/>
          <w:sz w:val="28"/>
        </w:rPr>
        <w:t>
     Құбырларды престеуші
</w:t>
      </w:r>
      <w:r>
        <w:br/>
      </w:r>
      <w:r>
        <w:rPr>
          <w:rFonts w:ascii="Times New Roman"/>
          <w:b w:val="false"/>
          <w:i w:val="false"/>
          <w:color w:val="000000"/>
          <w:sz w:val="28"/>
        </w:rPr>
        <w:t>
     Мұнай мен газ (бірінші және екінші) пайдалану және барлау 
</w:t>
      </w:r>
      <w:r>
        <w:br/>
      </w:r>
      <w:r>
        <w:rPr>
          <w:rFonts w:ascii="Times New Roman"/>
          <w:b w:val="false"/>
          <w:i w:val="false"/>
          <w:color w:val="000000"/>
          <w:sz w:val="28"/>
        </w:rPr>
        <w:t>
скважиналарын бұрғылайтын бұрғылаушы көмекшісі
</w:t>
      </w:r>
      <w:r>
        <w:br/>
      </w:r>
      <w:r>
        <w:rPr>
          <w:rFonts w:ascii="Times New Roman"/>
          <w:b w:val="false"/>
          <w:i w:val="false"/>
          <w:color w:val="000000"/>
          <w:sz w:val="28"/>
        </w:rPr>
        <w:t>
     Бұрғылау қондырғысы (бірінші және екінші) машинисінің көмекшісі
</w:t>
      </w:r>
      <w:r>
        <w:br/>
      </w:r>
      <w:r>
        <w:rPr>
          <w:rFonts w:ascii="Times New Roman"/>
          <w:b w:val="false"/>
          <w:i w:val="false"/>
          <w:color w:val="000000"/>
          <w:sz w:val="28"/>
        </w:rPr>
        <w:t>
     Қолмен ерітінді әзірлеумен айналысатын бұрғылау ерітіндісін әзірлеуші
</w:t>
      </w:r>
      <w:r>
        <w:br/>
      </w:r>
      <w:r>
        <w:rPr>
          <w:rFonts w:ascii="Times New Roman"/>
          <w:b w:val="false"/>
          <w:i w:val="false"/>
          <w:color w:val="000000"/>
          <w:sz w:val="28"/>
        </w:rPr>
        <w:t>
     Бұрғылау жабдықтарын жөндеумен айналысатын жөндеуші слесарь
</w:t>
      </w:r>
      <w:r>
        <w:br/>
      </w:r>
      <w:r>
        <w:rPr>
          <w:rFonts w:ascii="Times New Roman"/>
          <w:b w:val="false"/>
          <w:i w:val="false"/>
          <w:color w:val="000000"/>
          <w:sz w:val="28"/>
        </w:rPr>
        <w:t>
     Тікелей бұрғылаумен айналысатын бұрғыларға қызмет көрсету жөніндегі слесарь
</w:t>
      </w:r>
      <w:r>
        <w:br/>
      </w:r>
      <w:r>
        <w:rPr>
          <w:rFonts w:ascii="Times New Roman"/>
          <w:b w:val="false"/>
          <w:i w:val="false"/>
          <w:color w:val="000000"/>
          <w:sz w:val="28"/>
        </w:rPr>
        <w:t>
     Бұрғы құлыптарын орнатушы
</w:t>
      </w:r>
      <w:r>
        <w:br/>
      </w:r>
      <w:r>
        <w:rPr>
          <w:rFonts w:ascii="Times New Roman"/>
          <w:b w:val="false"/>
          <w:i w:val="false"/>
          <w:color w:val="000000"/>
          <w:sz w:val="28"/>
        </w:rPr>
        <w:t>
     Технологиялық жабдықтарға қызмет көрсетумен және жөндеумен айналысатын электр жабдықтарын жөндеу жөніндегі электр монтері және электр жабдықтарына қызмет көрсететін электр монтері    
</w:t>
      </w:r>
      <w:r>
        <w:br/>
      </w:r>
      <w:r>
        <w:rPr>
          <w:rFonts w:ascii="Times New Roman"/>
          <w:b w:val="false"/>
          <w:i w:val="false"/>
          <w:color w:val="000000"/>
          <w:sz w:val="28"/>
        </w:rPr>
        <w:t>
     6. Мұнай және газ өндіру    
</w:t>
      </w:r>
      <w:r>
        <w:br/>
      </w:r>
      <w:r>
        <w:rPr>
          <w:rFonts w:ascii="Times New Roman"/>
          <w:b w:val="false"/>
          <w:i w:val="false"/>
          <w:color w:val="000000"/>
          <w:sz w:val="28"/>
        </w:rPr>
        <w:t>
     Теңізде жүзетін бұрғылау агрегатының бұрғылаушысы
</w:t>
      </w:r>
      <w:r>
        <w:br/>
      </w:r>
      <w:r>
        <w:rPr>
          <w:rFonts w:ascii="Times New Roman"/>
          <w:b w:val="false"/>
          <w:i w:val="false"/>
          <w:color w:val="000000"/>
          <w:sz w:val="28"/>
        </w:rPr>
        <w:t>
     Скважиналарды күрделі жөндеуден өткізетін бұрғылаушы
</w:t>
      </w:r>
      <w:r>
        <w:br/>
      </w:r>
      <w:r>
        <w:rPr>
          <w:rFonts w:ascii="Times New Roman"/>
          <w:b w:val="false"/>
          <w:i w:val="false"/>
          <w:color w:val="000000"/>
          <w:sz w:val="28"/>
        </w:rPr>
        <w:t>
     Парафиннен тазартатын жылжымалы бу қондырғысының машинисі
</w:t>
      </w:r>
      <w:r>
        <w:br/>
      </w:r>
      <w:r>
        <w:rPr>
          <w:rFonts w:ascii="Times New Roman"/>
          <w:b w:val="false"/>
          <w:i w:val="false"/>
          <w:color w:val="000000"/>
          <w:sz w:val="28"/>
        </w:rPr>
        <w:t>
     Жылжымалы компрессор машинисі
</w:t>
      </w:r>
      <w:r>
        <w:br/>
      </w:r>
      <w:r>
        <w:rPr>
          <w:rFonts w:ascii="Times New Roman"/>
          <w:b w:val="false"/>
          <w:i w:val="false"/>
          <w:color w:val="000000"/>
          <w:sz w:val="28"/>
        </w:rPr>
        <w:t>
     Көтергіш машинисі
</w:t>
      </w:r>
      <w:r>
        <w:br/>
      </w:r>
      <w:r>
        <w:rPr>
          <w:rFonts w:ascii="Times New Roman"/>
          <w:b w:val="false"/>
          <w:i w:val="false"/>
          <w:color w:val="000000"/>
          <w:sz w:val="28"/>
        </w:rPr>
        <w:t>
     Жуу агрегатының машинисі
</w:t>
      </w:r>
      <w:r>
        <w:br/>
      </w:r>
      <w:r>
        <w:rPr>
          <w:rFonts w:ascii="Times New Roman"/>
          <w:b w:val="false"/>
          <w:i w:val="false"/>
          <w:color w:val="000000"/>
          <w:sz w:val="28"/>
        </w:rPr>
        <w:t>
     Қат-қабат қыртыстарды гидравликалық тәсілмен жару операторы
</w:t>
      </w:r>
      <w:r>
        <w:br/>
      </w:r>
      <w:r>
        <w:rPr>
          <w:rFonts w:ascii="Times New Roman"/>
          <w:b w:val="false"/>
          <w:i w:val="false"/>
          <w:color w:val="000000"/>
          <w:sz w:val="28"/>
        </w:rPr>
        <w:t>
     Скважиналарды жер астында жөндеуші оператор
</w:t>
      </w:r>
      <w:r>
        <w:br/>
      </w:r>
      <w:r>
        <w:rPr>
          <w:rFonts w:ascii="Times New Roman"/>
          <w:b w:val="false"/>
          <w:i w:val="false"/>
          <w:color w:val="000000"/>
          <w:sz w:val="28"/>
        </w:rPr>
        <w:t>
     Скважиналарды күрделі және жер астында жөндеуге дайындау жөніндегі оператор
</w:t>
      </w:r>
      <w:r>
        <w:br/>
      </w:r>
      <w:r>
        <w:rPr>
          <w:rFonts w:ascii="Times New Roman"/>
          <w:b w:val="false"/>
          <w:i w:val="false"/>
          <w:color w:val="000000"/>
          <w:sz w:val="28"/>
        </w:rPr>
        <w:t>
     Скважиналарды химиялық өңдеу жөніндегі оператор
</w:t>
      </w:r>
      <w:r>
        <w:br/>
      </w:r>
      <w:r>
        <w:rPr>
          <w:rFonts w:ascii="Times New Roman"/>
          <w:b w:val="false"/>
          <w:i w:val="false"/>
          <w:color w:val="000000"/>
          <w:sz w:val="28"/>
        </w:rPr>
        <w:t>
     Теңізде жүзетін бұрғылау агрегаты бұрғылаушысының көмекшісі
</w:t>
      </w:r>
      <w:r>
        <w:br/>
      </w:r>
      <w:r>
        <w:rPr>
          <w:rFonts w:ascii="Times New Roman"/>
          <w:b w:val="false"/>
          <w:i w:val="false"/>
          <w:color w:val="000000"/>
          <w:sz w:val="28"/>
        </w:rPr>
        <w:t>
     Скважиналарды күрделі жөндеу бұрғылаушысының көмекшісі
</w:t>
      </w:r>
      <w:r>
        <w:br/>
      </w:r>
      <w:r>
        <w:rPr>
          <w:rFonts w:ascii="Times New Roman"/>
          <w:b w:val="false"/>
          <w:i w:val="false"/>
          <w:color w:val="000000"/>
          <w:sz w:val="28"/>
        </w:rPr>
        <w:t>
     Жер астында мұнай өндірумен ұдайы айналысатын жұмысшылар, басшылар мен мамандар
</w:t>
      </w:r>
      <w:r>
        <w:br/>
      </w:r>
      <w:r>
        <w:rPr>
          <w:rFonts w:ascii="Times New Roman"/>
          <w:b w:val="false"/>
          <w:i w:val="false"/>
          <w:color w:val="000000"/>
          <w:sz w:val="28"/>
        </w:rPr>
        <w:t>
     Теңіз бұрғылары мен көпірлерінің негіздіктерін құрастыру және жөндеу жөніндегі слесарь
</w:t>
      </w:r>
      <w:r>
        <w:br/>
      </w:r>
      <w:r>
        <w:rPr>
          <w:rFonts w:ascii="Times New Roman"/>
          <w:b w:val="false"/>
          <w:i w:val="false"/>
          <w:color w:val="000000"/>
          <w:sz w:val="28"/>
        </w:rPr>
        <w:t>
     Мұнай кәсіпшілігінің жабдықтарын құрастырумен, қызмет көрсетумен және жөндеумен айналысатын жөндеуші слесарь
</w:t>
      </w:r>
      <w:r>
        <w:br/>
      </w:r>
      <w:r>
        <w:rPr>
          <w:rFonts w:ascii="Times New Roman"/>
          <w:b w:val="false"/>
          <w:i w:val="false"/>
          <w:color w:val="000000"/>
          <w:sz w:val="28"/>
        </w:rPr>
        <w:t>
     Электр жабдықтарын жөндеу жөніндегі электр монтері және электр жабдықтарына қызмет көрсету жөніндегі, мұнай кәсіпшілігінің жабдықтарына қызмет көрсетумен және жөндеумен айналысатын электр монтері
</w:t>
      </w:r>
      <w:r>
        <w:br/>
      </w:r>
      <w:r>
        <w:rPr>
          <w:rFonts w:ascii="Times New Roman"/>
          <w:b w:val="false"/>
          <w:i w:val="false"/>
          <w:color w:val="000000"/>
          <w:sz w:val="28"/>
        </w:rPr>
        <w:t>
     7. Қара металлургия    
</w:t>
      </w:r>
      <w:r>
        <w:br/>
      </w:r>
      <w:r>
        <w:rPr>
          <w:rFonts w:ascii="Times New Roman"/>
          <w:b w:val="false"/>
          <w:i w:val="false"/>
          <w:color w:val="000000"/>
          <w:sz w:val="28"/>
        </w:rPr>
        <w:t>
     Қара металлургияның жалпы мамандықтары
</w:t>
      </w:r>
      <w:r>
        <w:br/>
      </w:r>
      <w:r>
        <w:rPr>
          <w:rFonts w:ascii="Times New Roman"/>
          <w:b w:val="false"/>
          <w:i w:val="false"/>
          <w:color w:val="000000"/>
          <w:sz w:val="28"/>
        </w:rPr>
        <w:t>
     Балқыған металдармен жұмыс істейтін ожаушы Прокат және құбыр өндірісінің камералық пештері мен құдықтарында әдістемелік жұмыстармен айналысатын металл қыздырушы
</w:t>
      </w:r>
      <w:r>
        <w:br/>
      </w:r>
      <w:r>
        <w:rPr>
          <w:rFonts w:ascii="Times New Roman"/>
          <w:b w:val="false"/>
          <w:i w:val="false"/>
          <w:color w:val="000000"/>
          <w:sz w:val="28"/>
        </w:rPr>
        <w:t>
     Пневматикалық құралдармен жұмыс істейтін металдың сыртқы кеселдерін өңдеуші
</w:t>
      </w:r>
      <w:r>
        <w:br/>
      </w:r>
      <w:r>
        <w:rPr>
          <w:rFonts w:ascii="Times New Roman"/>
          <w:b w:val="false"/>
          <w:i w:val="false"/>
          <w:color w:val="000000"/>
          <w:sz w:val="28"/>
        </w:rPr>
        <w:t>
     Домна өндірісі
</w:t>
      </w:r>
      <w:r>
        <w:br/>
      </w:r>
      <w:r>
        <w:rPr>
          <w:rFonts w:ascii="Times New Roman"/>
          <w:b w:val="false"/>
          <w:i w:val="false"/>
          <w:color w:val="000000"/>
          <w:sz w:val="28"/>
        </w:rPr>
        <w:t>
     Домна пешіннің үстін қараушы
</w:t>
      </w:r>
      <w:r>
        <w:br/>
      </w:r>
      <w:r>
        <w:rPr>
          <w:rFonts w:ascii="Times New Roman"/>
          <w:b w:val="false"/>
          <w:i w:val="false"/>
          <w:color w:val="000000"/>
          <w:sz w:val="28"/>
        </w:rPr>
        <w:t>
     Домна пешіннің су құбыршысы
</w:t>
      </w:r>
      <w:r>
        <w:br/>
      </w:r>
      <w:r>
        <w:rPr>
          <w:rFonts w:ascii="Times New Roman"/>
          <w:b w:val="false"/>
          <w:i w:val="false"/>
          <w:color w:val="000000"/>
          <w:sz w:val="28"/>
        </w:rPr>
        <w:t>
     Домна пешіннің көрікшісі
</w:t>
      </w:r>
      <w:r>
        <w:br/>
      </w:r>
      <w:r>
        <w:rPr>
          <w:rFonts w:ascii="Times New Roman"/>
          <w:b w:val="false"/>
          <w:i w:val="false"/>
          <w:color w:val="000000"/>
          <w:sz w:val="28"/>
        </w:rPr>
        <w:t>
     Вагон-салмақ машинисі
</w:t>
      </w:r>
      <w:r>
        <w:br/>
      </w:r>
      <w:r>
        <w:rPr>
          <w:rFonts w:ascii="Times New Roman"/>
          <w:b w:val="false"/>
          <w:i w:val="false"/>
          <w:color w:val="000000"/>
          <w:sz w:val="28"/>
        </w:rPr>
        <w:t>
     Скиповой
</w:t>
      </w:r>
      <w:r>
        <w:br/>
      </w:r>
      <w:r>
        <w:rPr>
          <w:rFonts w:ascii="Times New Roman"/>
          <w:b w:val="false"/>
          <w:i w:val="false"/>
          <w:color w:val="000000"/>
          <w:sz w:val="28"/>
        </w:rPr>
        <w:t>
     Болат балқыту өндірісі
</w:t>
      </w:r>
      <w:r>
        <w:br/>
      </w:r>
      <w:r>
        <w:rPr>
          <w:rFonts w:ascii="Times New Roman"/>
          <w:b w:val="false"/>
          <w:i w:val="false"/>
          <w:color w:val="000000"/>
          <w:sz w:val="28"/>
        </w:rPr>
        <w:t>
     Үйінді машинасының машинисі
</w:t>
      </w:r>
      <w:r>
        <w:br/>
      </w:r>
      <w:r>
        <w:rPr>
          <w:rFonts w:ascii="Times New Roman"/>
          <w:b w:val="false"/>
          <w:i w:val="false"/>
          <w:color w:val="000000"/>
          <w:sz w:val="28"/>
        </w:rPr>
        <w:t>
     Миксерші
</w:t>
      </w:r>
      <w:r>
        <w:br/>
      </w:r>
      <w:r>
        <w:rPr>
          <w:rFonts w:ascii="Times New Roman"/>
          <w:b w:val="false"/>
          <w:i w:val="false"/>
          <w:color w:val="000000"/>
          <w:sz w:val="28"/>
        </w:rPr>
        <w:t>
     блоктарды қағушы
</w:t>
      </w:r>
      <w:r>
        <w:br/>
      </w:r>
      <w:r>
        <w:rPr>
          <w:rFonts w:ascii="Times New Roman"/>
          <w:b w:val="false"/>
          <w:i w:val="false"/>
          <w:color w:val="000000"/>
          <w:sz w:val="28"/>
        </w:rPr>
        <w:t>
     Қышқыл жойғыштарды балқытушы
</w:t>
      </w:r>
      <w:r>
        <w:br/>
      </w:r>
      <w:r>
        <w:rPr>
          <w:rFonts w:ascii="Times New Roman"/>
          <w:b w:val="false"/>
          <w:i w:val="false"/>
          <w:color w:val="000000"/>
          <w:sz w:val="28"/>
        </w:rPr>
        <w:t>
     Конверттерде, темірді бірден қалпына келтіретін мартен пешінде, электр қалдықтарын қайта балқыту қондырғысында, электр пешінде болат қорытушы
</w:t>
      </w:r>
      <w:r>
        <w:br/>
      </w:r>
      <w:r>
        <w:rPr>
          <w:rFonts w:ascii="Times New Roman"/>
          <w:b w:val="false"/>
          <w:i w:val="false"/>
          <w:color w:val="000000"/>
          <w:sz w:val="28"/>
        </w:rPr>
        <w:t>
     Болат құюшы 
</w:t>
      </w:r>
      <w:r>
        <w:br/>
      </w:r>
      <w:r>
        <w:rPr>
          <w:rFonts w:ascii="Times New Roman"/>
          <w:b w:val="false"/>
          <w:i w:val="false"/>
          <w:color w:val="000000"/>
          <w:sz w:val="28"/>
        </w:rPr>
        <w:t>
     Конвертерде, темірде бірден қалпына келтіретін мартен пешінде, электр қалдықтарын қайта балқыту қондырғысында, электр пешінде болат қорытушы
</w:t>
      </w:r>
      <w:r>
        <w:br/>
      </w:r>
      <w:r>
        <w:rPr>
          <w:rFonts w:ascii="Times New Roman"/>
          <w:b w:val="false"/>
          <w:i w:val="false"/>
          <w:color w:val="000000"/>
          <w:sz w:val="28"/>
        </w:rPr>
        <w:t>
     Прокат өндірісі
</w:t>
      </w:r>
      <w:r>
        <w:br/>
      </w:r>
      <w:r>
        <w:rPr>
          <w:rFonts w:ascii="Times New Roman"/>
          <w:b w:val="false"/>
          <w:i w:val="false"/>
          <w:color w:val="000000"/>
          <w:sz w:val="28"/>
        </w:rPr>
        <w:t>
     Ыстық прокат станының біліктеушісі
</w:t>
      </w:r>
      <w:r>
        <w:br/>
      </w:r>
      <w:r>
        <w:rPr>
          <w:rFonts w:ascii="Times New Roman"/>
          <w:b w:val="false"/>
          <w:i w:val="false"/>
          <w:color w:val="000000"/>
          <w:sz w:val="28"/>
        </w:rPr>
        <w:t>
     Балқыма қайнатушысы
</w:t>
      </w:r>
      <w:r>
        <w:br/>
      </w:r>
      <w:r>
        <w:rPr>
          <w:rFonts w:ascii="Times New Roman"/>
          <w:b w:val="false"/>
          <w:i w:val="false"/>
          <w:color w:val="000000"/>
          <w:sz w:val="28"/>
        </w:rPr>
        <w:t>
     Қаптаған болат бөлуші
</w:t>
      </w:r>
      <w:r>
        <w:br/>
      </w:r>
      <w:r>
        <w:rPr>
          <w:rFonts w:ascii="Times New Roman"/>
          <w:b w:val="false"/>
          <w:i w:val="false"/>
          <w:color w:val="000000"/>
          <w:sz w:val="28"/>
        </w:rPr>
        <w:t>
     Ыстық прокат станының қолғанат біліктеушілері
</w:t>
      </w:r>
      <w:r>
        <w:br/>
      </w:r>
      <w:r>
        <w:rPr>
          <w:rFonts w:ascii="Times New Roman"/>
          <w:b w:val="false"/>
          <w:i w:val="false"/>
          <w:color w:val="000000"/>
          <w:sz w:val="28"/>
        </w:rPr>
        <w:t>
     Рельстерді бекітетін қыстырғыш-престеуші
</w:t>
      </w:r>
      <w:r>
        <w:br/>
      </w:r>
      <w:r>
        <w:rPr>
          <w:rFonts w:ascii="Times New Roman"/>
          <w:b w:val="false"/>
          <w:i w:val="false"/>
          <w:color w:val="000000"/>
          <w:sz w:val="28"/>
        </w:rPr>
        <w:t>
     Сортты прокат өндірісінде істейтін өткізуші слесарь
</w:t>
      </w:r>
      <w:r>
        <w:br/>
      </w:r>
      <w:r>
        <w:rPr>
          <w:rFonts w:ascii="Times New Roman"/>
          <w:b w:val="false"/>
          <w:i w:val="false"/>
          <w:color w:val="000000"/>
          <w:sz w:val="28"/>
        </w:rPr>
        <w:t>
     Құбыр өндірісі
</w:t>
      </w:r>
      <w:r>
        <w:br/>
      </w:r>
      <w:r>
        <w:rPr>
          <w:rFonts w:ascii="Times New Roman"/>
          <w:b w:val="false"/>
          <w:i w:val="false"/>
          <w:color w:val="000000"/>
          <w:sz w:val="28"/>
        </w:rPr>
        <w:t>
     Калибрлеу станының, құбырларды ыстық прокаттау станының, құбырларды пеште дәнекерлеу станының, құбырларды салқын прокаттау станының, құбырларды қалыптау станының біліктеушісі
</w:t>
      </w:r>
      <w:r>
        <w:br/>
      </w:r>
      <w:r>
        <w:rPr>
          <w:rFonts w:ascii="Times New Roman"/>
          <w:b w:val="false"/>
          <w:i w:val="false"/>
          <w:color w:val="000000"/>
          <w:sz w:val="28"/>
        </w:rPr>
        <w:t>
     Механикаландырылмаған стандарда істейтін құбырлар тартушы 
</w:t>
      </w:r>
      <w:r>
        <w:br/>
      </w:r>
      <w:r>
        <w:rPr>
          <w:rFonts w:ascii="Times New Roman"/>
          <w:b w:val="false"/>
          <w:i w:val="false"/>
          <w:color w:val="000000"/>
          <w:sz w:val="28"/>
        </w:rPr>
        <w:t>
     Престе құбырларды калибрлеуші
</w:t>
      </w:r>
      <w:r>
        <w:br/>
      </w:r>
      <w:r>
        <w:rPr>
          <w:rFonts w:ascii="Times New Roman"/>
          <w:b w:val="false"/>
          <w:i w:val="false"/>
          <w:color w:val="000000"/>
          <w:sz w:val="28"/>
        </w:rPr>
        <w:t>
     Балға мен пресс ұстасы
</w:t>
      </w:r>
      <w:r>
        <w:br/>
      </w:r>
      <w:r>
        <w:rPr>
          <w:rFonts w:ascii="Times New Roman"/>
          <w:b w:val="false"/>
          <w:i w:val="false"/>
          <w:color w:val="000000"/>
          <w:sz w:val="28"/>
        </w:rPr>
        <w:t>
     Құбырларды ыстық прокаттау, құбырларды салқын прокаттау стандарының қолғанат біліктеушісі
</w:t>
      </w:r>
      <w:r>
        <w:br/>
      </w:r>
      <w:r>
        <w:rPr>
          <w:rFonts w:ascii="Times New Roman"/>
          <w:b w:val="false"/>
          <w:i w:val="false"/>
          <w:color w:val="000000"/>
          <w:sz w:val="28"/>
        </w:rPr>
        <w:t>
     Ферросплав өндірісі
</w:t>
      </w:r>
      <w:r>
        <w:br/>
      </w:r>
      <w:r>
        <w:rPr>
          <w:rFonts w:ascii="Times New Roman"/>
          <w:b w:val="false"/>
          <w:i w:val="false"/>
          <w:color w:val="000000"/>
          <w:sz w:val="28"/>
        </w:rPr>
        <w:t>
     Ферросплав пештерінің көрікшісі
</w:t>
      </w:r>
      <w:r>
        <w:br/>
      </w:r>
      <w:r>
        <w:rPr>
          <w:rFonts w:ascii="Times New Roman"/>
          <w:b w:val="false"/>
          <w:i w:val="false"/>
          <w:color w:val="000000"/>
          <w:sz w:val="28"/>
        </w:rPr>
        <w:t>
     Балқытушы, ферросплав балқытушысы
</w:t>
      </w:r>
      <w:r>
        <w:br/>
      </w:r>
      <w:r>
        <w:rPr>
          <w:rFonts w:ascii="Times New Roman"/>
          <w:b w:val="false"/>
          <w:i w:val="false"/>
          <w:color w:val="000000"/>
          <w:sz w:val="28"/>
        </w:rPr>
        <w:t>
     Алюминді-термиялық әдіспен балқымаларды ұстайтын металл хром алумен айналысатын жұмысшылар
</w:t>
      </w:r>
      <w:r>
        <w:br/>
      </w:r>
      <w:r>
        <w:rPr>
          <w:rFonts w:ascii="Times New Roman"/>
          <w:b w:val="false"/>
          <w:i w:val="false"/>
          <w:color w:val="000000"/>
          <w:sz w:val="28"/>
        </w:rPr>
        <w:t>
     Ашық иінді пештерде кремний балқыламарын балқытумен айналысатын жұмысшылар
</w:t>
      </w:r>
      <w:r>
        <w:br/>
      </w:r>
      <w:r>
        <w:rPr>
          <w:rFonts w:ascii="Times New Roman"/>
          <w:b w:val="false"/>
          <w:i w:val="false"/>
          <w:color w:val="000000"/>
          <w:sz w:val="28"/>
        </w:rPr>
        <w:t>
     Химиялық кокс өндірісі
</w:t>
      </w:r>
      <w:r>
        <w:br/>
      </w:r>
      <w:r>
        <w:rPr>
          <w:rFonts w:ascii="Times New Roman"/>
          <w:b w:val="false"/>
          <w:i w:val="false"/>
          <w:color w:val="000000"/>
          <w:sz w:val="28"/>
        </w:rPr>
        <w:t>
     Барий құюшы
</w:t>
      </w:r>
      <w:r>
        <w:br/>
      </w:r>
      <w:r>
        <w:rPr>
          <w:rFonts w:ascii="Times New Roman"/>
          <w:b w:val="false"/>
          <w:i w:val="false"/>
          <w:color w:val="000000"/>
          <w:sz w:val="28"/>
        </w:rPr>
        <w:t>
     Есікте тұрушы 
</w:t>
      </w:r>
      <w:r>
        <w:br/>
      </w:r>
      <w:r>
        <w:rPr>
          <w:rFonts w:ascii="Times New Roman"/>
          <w:b w:val="false"/>
          <w:i w:val="false"/>
          <w:color w:val="000000"/>
          <w:sz w:val="28"/>
        </w:rPr>
        <w:t>
     Ұсақтаушы
</w:t>
      </w:r>
      <w:r>
        <w:br/>
      </w:r>
      <w:r>
        <w:rPr>
          <w:rFonts w:ascii="Times New Roman"/>
          <w:b w:val="false"/>
          <w:i w:val="false"/>
          <w:color w:val="000000"/>
          <w:sz w:val="28"/>
        </w:rPr>
        <w:t>
     Люкте тұрушы
</w:t>
      </w:r>
      <w:r>
        <w:br/>
      </w:r>
      <w:r>
        <w:rPr>
          <w:rFonts w:ascii="Times New Roman"/>
          <w:b w:val="false"/>
          <w:i w:val="false"/>
          <w:color w:val="000000"/>
          <w:sz w:val="28"/>
        </w:rPr>
        <w:t>
     Бензол өндірісінде, оны су қуатымен тазартумен және аршумен тікелей айналысатын қызметкерлер
</w:t>
      </w:r>
      <w:r>
        <w:br/>
      </w:r>
      <w:r>
        <w:rPr>
          <w:rFonts w:ascii="Times New Roman"/>
          <w:b w:val="false"/>
          <w:i w:val="false"/>
          <w:color w:val="000000"/>
          <w:sz w:val="28"/>
        </w:rPr>
        <w:t>
     Кокстендірілетін өнімдерді аулау цехында фенольды қондырғыға күтім көрсетумен айналысатын скрубберші-насосшы
</w:t>
      </w:r>
      <w:r>
        <w:br/>
      </w:r>
      <w:r>
        <w:rPr>
          <w:rFonts w:ascii="Times New Roman"/>
          <w:b w:val="false"/>
          <w:i w:val="false"/>
          <w:color w:val="000000"/>
          <w:sz w:val="28"/>
        </w:rPr>
        <w:t>
     Кокс батареяларына қызмет көрсетумен айналысатын слесарь-жөндеуші
</w:t>
      </w:r>
      <w:r>
        <w:br/>
      </w:r>
      <w:r>
        <w:rPr>
          <w:rFonts w:ascii="Times New Roman"/>
          <w:b w:val="false"/>
          <w:i w:val="false"/>
          <w:color w:val="000000"/>
          <w:sz w:val="28"/>
        </w:rPr>
        <w:t>
     8. Түсті металлургия
</w:t>
      </w:r>
      <w:r>
        <w:br/>
      </w:r>
      <w:r>
        <w:rPr>
          <w:rFonts w:ascii="Times New Roman"/>
          <w:b w:val="false"/>
          <w:i w:val="false"/>
          <w:color w:val="000000"/>
          <w:sz w:val="28"/>
        </w:rPr>
        <w:t>
     Түсті металлургияның жалпы мамандықтары
</w:t>
      </w:r>
      <w:r>
        <w:br/>
      </w:r>
      <w:r>
        <w:rPr>
          <w:rFonts w:ascii="Times New Roman"/>
          <w:b w:val="false"/>
          <w:i w:val="false"/>
          <w:color w:val="000000"/>
          <w:sz w:val="28"/>
        </w:rPr>
        <w:t>
     Алюминий, силумин және кремний өндірісінде анодтарды астыңғы секцияларға құюмен айналысатын анод құюшы
</w:t>
      </w:r>
      <w:r>
        <w:br/>
      </w:r>
      <w:r>
        <w:rPr>
          <w:rFonts w:ascii="Times New Roman"/>
          <w:b w:val="false"/>
          <w:i w:val="false"/>
          <w:color w:val="000000"/>
          <w:sz w:val="28"/>
        </w:rPr>
        <w:t>
      Алюминий, силумин және кремний өндірісінде катод өзектерінің астын тереңдете бұрғылаумен айналысатын ванна жөндеп-орнатушы
</w:t>
      </w:r>
      <w:r>
        <w:br/>
      </w:r>
      <w:r>
        <w:rPr>
          <w:rFonts w:ascii="Times New Roman"/>
          <w:b w:val="false"/>
          <w:i w:val="false"/>
          <w:color w:val="000000"/>
          <w:sz w:val="28"/>
        </w:rPr>
        <w:t>
     Балқытушы Қыздырушы
</w:t>
      </w:r>
      <w:r>
        <w:br/>
      </w:r>
      <w:r>
        <w:rPr>
          <w:rFonts w:ascii="Times New Roman"/>
          <w:b w:val="false"/>
          <w:i w:val="false"/>
          <w:color w:val="000000"/>
          <w:sz w:val="28"/>
        </w:rPr>
        <w:t>
     Қатты балқымаларды жымдастырушы
</w:t>
      </w:r>
      <w:r>
        <w:br/>
      </w:r>
      <w:r>
        <w:rPr>
          <w:rFonts w:ascii="Times New Roman"/>
          <w:b w:val="false"/>
          <w:i w:val="false"/>
          <w:color w:val="000000"/>
          <w:sz w:val="28"/>
        </w:rPr>
        <w:t>
     негізгі металлургия цехтарында металлургиялық жабдықтарға қызмет көрсетумен және жөндеумен айналысатын, металлургия және цемент жабдықтарын жөндеу жөніндегі слесарь, слесарь-жөндеуші
</w:t>
      </w:r>
      <w:r>
        <w:br/>
      </w:r>
      <w:r>
        <w:rPr>
          <w:rFonts w:ascii="Times New Roman"/>
          <w:b w:val="false"/>
          <w:i w:val="false"/>
          <w:color w:val="000000"/>
          <w:sz w:val="28"/>
        </w:rPr>
        <w:t>
     Қалайы өндірісінде пеште жұмыс істейтін шихташы
</w:t>
      </w:r>
      <w:r>
        <w:br/>
      </w:r>
      <w:r>
        <w:rPr>
          <w:rFonts w:ascii="Times New Roman"/>
          <w:b w:val="false"/>
          <w:i w:val="false"/>
          <w:color w:val="000000"/>
          <w:sz w:val="28"/>
        </w:rPr>
        <w:t>
     негізгі металлургия цехтарында металлургиялық жабдықтарға қызмет көрсетумен және жөндеумен айналысатын, электр жабдықтарды жөндеу жөніндегі электр монтері, электр жабдықтарына қызмет көрсету жөніндегі электр монтері
</w:t>
      </w:r>
      <w:r>
        <w:br/>
      </w:r>
      <w:r>
        <w:rPr>
          <w:rFonts w:ascii="Times New Roman"/>
          <w:b w:val="false"/>
          <w:i w:val="false"/>
          <w:color w:val="000000"/>
          <w:sz w:val="28"/>
        </w:rPr>
        <w:t>
     Түсті және сирек металдар өндірісі, 
</w:t>
      </w:r>
      <w:r>
        <w:br/>
      </w:r>
      <w:r>
        <w:rPr>
          <w:rFonts w:ascii="Times New Roman"/>
          <w:b w:val="false"/>
          <w:i w:val="false"/>
          <w:color w:val="000000"/>
          <w:sz w:val="28"/>
        </w:rPr>
        <w:t>
     түсті металдардан ұнтақ жасау өндірісі
</w:t>
      </w:r>
      <w:r>
        <w:br/>
      </w:r>
      <w:r>
        <w:rPr>
          <w:rFonts w:ascii="Times New Roman"/>
          <w:b w:val="false"/>
          <w:i w:val="false"/>
          <w:color w:val="000000"/>
          <w:sz w:val="28"/>
        </w:rPr>
        <w:t>
     Алюминий, магний өндірісіндегі анодшы
</w:t>
      </w:r>
      <w:r>
        <w:br/>
      </w:r>
      <w:r>
        <w:rPr>
          <w:rFonts w:ascii="Times New Roman"/>
          <w:b w:val="false"/>
          <w:i w:val="false"/>
          <w:color w:val="000000"/>
          <w:sz w:val="28"/>
        </w:rPr>
        <w:t>
     Титан ысқыштарды қағып шығарушы
</w:t>
      </w:r>
      <w:r>
        <w:br/>
      </w:r>
      <w:r>
        <w:rPr>
          <w:rFonts w:ascii="Times New Roman"/>
          <w:b w:val="false"/>
          <w:i w:val="false"/>
          <w:color w:val="000000"/>
          <w:sz w:val="28"/>
        </w:rPr>
        <w:t>
     металды құйып төгуші
</w:t>
      </w:r>
      <w:r>
        <w:br/>
      </w:r>
      <w:r>
        <w:rPr>
          <w:rFonts w:ascii="Times New Roman"/>
          <w:b w:val="false"/>
          <w:i w:val="false"/>
          <w:color w:val="000000"/>
          <w:sz w:val="28"/>
        </w:rPr>
        <w:t>
     Катодшы
</w:t>
      </w:r>
      <w:r>
        <w:br/>
      </w:r>
      <w:r>
        <w:rPr>
          <w:rFonts w:ascii="Times New Roman"/>
          <w:b w:val="false"/>
          <w:i w:val="false"/>
          <w:color w:val="000000"/>
          <w:sz w:val="28"/>
        </w:rPr>
        <w:t>
     Конвертерші
</w:t>
      </w:r>
      <w:r>
        <w:br/>
      </w:r>
      <w:r>
        <w:rPr>
          <w:rFonts w:ascii="Times New Roman"/>
          <w:b w:val="false"/>
          <w:i w:val="false"/>
          <w:color w:val="000000"/>
          <w:sz w:val="28"/>
        </w:rPr>
        <w:t>
     Конденсаторшы
</w:t>
      </w:r>
      <w:r>
        <w:br/>
      </w:r>
      <w:r>
        <w:rPr>
          <w:rFonts w:ascii="Times New Roman"/>
          <w:b w:val="false"/>
          <w:i w:val="false"/>
          <w:color w:val="000000"/>
          <w:sz w:val="28"/>
        </w:rPr>
        <w:t>
     Ванналар мен пештерді құрастырумен және бұзумен айналысатын реакциялық аппараттардың құрастырушысы
</w:t>
      </w:r>
      <w:r>
        <w:br/>
      </w:r>
      <w:r>
        <w:rPr>
          <w:rFonts w:ascii="Times New Roman"/>
          <w:b w:val="false"/>
          <w:i w:val="false"/>
          <w:color w:val="000000"/>
          <w:sz w:val="28"/>
        </w:rPr>
        <w:t>
     Сынапты шыңдаушы
</w:t>
      </w:r>
      <w:r>
        <w:br/>
      </w:r>
      <w:r>
        <w:rPr>
          <w:rFonts w:ascii="Times New Roman"/>
          <w:b w:val="false"/>
          <w:i w:val="false"/>
          <w:color w:val="000000"/>
          <w:sz w:val="28"/>
        </w:rPr>
        <w:t>
     Титан мен сирек металдарды қалпына келтіріп тазартумен айналысатын пешші
</w:t>
      </w:r>
      <w:r>
        <w:br/>
      </w:r>
      <w:r>
        <w:rPr>
          <w:rFonts w:ascii="Times New Roman"/>
          <w:b w:val="false"/>
          <w:i w:val="false"/>
          <w:color w:val="000000"/>
          <w:sz w:val="28"/>
        </w:rPr>
        <w:t>
     Активті никель ұнтақтарын қалпына келтіру жөніндегі пешші 
</w:t>
      </w:r>
      <w:r>
        <w:br/>
      </w:r>
      <w:r>
        <w:rPr>
          <w:rFonts w:ascii="Times New Roman"/>
          <w:b w:val="false"/>
          <w:i w:val="false"/>
          <w:color w:val="000000"/>
          <w:sz w:val="28"/>
        </w:rPr>
        <w:t>
     Мырыш тозаңы өндірісіндегі пешші
</w:t>
      </w:r>
      <w:r>
        <w:br/>
      </w:r>
      <w:r>
        <w:rPr>
          <w:rFonts w:ascii="Times New Roman"/>
          <w:b w:val="false"/>
          <w:i w:val="false"/>
          <w:color w:val="000000"/>
          <w:sz w:val="28"/>
        </w:rPr>
        <w:t>
     Вельцпештерде мырыш окистерін алуда істейтін пешші
</w:t>
      </w:r>
      <w:r>
        <w:br/>
      </w:r>
      <w:r>
        <w:rPr>
          <w:rFonts w:ascii="Times New Roman"/>
          <w:b w:val="false"/>
          <w:i w:val="false"/>
          <w:color w:val="000000"/>
          <w:sz w:val="28"/>
        </w:rPr>
        <w:t>
     Титан түзетін және сирек топырақ материалдарын қайта өңдеу жөніндегі пешші
</w:t>
      </w:r>
      <w:r>
        <w:br/>
      </w:r>
      <w:r>
        <w:rPr>
          <w:rFonts w:ascii="Times New Roman"/>
          <w:b w:val="false"/>
          <w:i w:val="false"/>
          <w:color w:val="000000"/>
          <w:sz w:val="28"/>
        </w:rPr>
        <w:t>
     Төрт хлорлы титан (тетрахлорид) өндірісінде істейтін жұмысшылар мен шебелер
</w:t>
      </w:r>
      <w:r>
        <w:br/>
      </w:r>
      <w:r>
        <w:rPr>
          <w:rFonts w:ascii="Times New Roman"/>
          <w:b w:val="false"/>
          <w:i w:val="false"/>
          <w:color w:val="000000"/>
          <w:sz w:val="28"/>
        </w:rPr>
        <w:t>
     Металды титан өндірісінде тетрахлоридті қалпына келтіру және металды тарту цехтарында (бөлімшелер мен учаскелерде) істейтін жұмысшылар мен шеберлер
</w:t>
      </w:r>
      <w:r>
        <w:br/>
      </w:r>
      <w:r>
        <w:rPr>
          <w:rFonts w:ascii="Times New Roman"/>
          <w:b w:val="false"/>
          <w:i w:val="false"/>
          <w:color w:val="000000"/>
          <w:sz w:val="28"/>
        </w:rPr>
        <w:t>
     Лопарит концентратын хлорлау цехтарында істейтін жұмысшылар мен шеберлер
</w:t>
      </w:r>
      <w:r>
        <w:br/>
      </w:r>
      <w:r>
        <w:rPr>
          <w:rFonts w:ascii="Times New Roman"/>
          <w:b w:val="false"/>
          <w:i w:val="false"/>
          <w:color w:val="000000"/>
          <w:sz w:val="28"/>
        </w:rPr>
        <w:t>
     Титан шикізатын (шлактарды) хлорлау және аршу бөлімшелерінде (учаскелерінде) істейтін жұмысшылар мен шеберлер
</w:t>
      </w:r>
      <w:r>
        <w:br/>
      </w:r>
      <w:r>
        <w:rPr>
          <w:rFonts w:ascii="Times New Roman"/>
          <w:b w:val="false"/>
          <w:i w:val="false"/>
          <w:color w:val="000000"/>
          <w:sz w:val="28"/>
        </w:rPr>
        <w:t>
     Фьюминг қондырғысында шлакты возгон тәсілімен қайыра өңдеу бөлімінде істейтін жұмысшылар
</w:t>
      </w:r>
      <w:r>
        <w:br/>
      </w:r>
      <w:r>
        <w:rPr>
          <w:rFonts w:ascii="Times New Roman"/>
          <w:b w:val="false"/>
          <w:i w:val="false"/>
          <w:color w:val="000000"/>
          <w:sz w:val="28"/>
        </w:rPr>
        <w:t>
     Ванналарды қолмен тазартатын, электролит ванналардағы қойыртпақ қалдықтарды тазартушы
</w:t>
      </w:r>
      <w:r>
        <w:br/>
      </w:r>
      <w:r>
        <w:rPr>
          <w:rFonts w:ascii="Times New Roman"/>
          <w:b w:val="false"/>
          <w:i w:val="false"/>
          <w:color w:val="000000"/>
          <w:sz w:val="28"/>
        </w:rPr>
        <w:t>
     Балқытылған тұздарды электролиздеуші
</w:t>
      </w:r>
      <w:r>
        <w:br/>
      </w:r>
      <w:r>
        <w:rPr>
          <w:rFonts w:ascii="Times New Roman"/>
          <w:b w:val="false"/>
          <w:i w:val="false"/>
          <w:color w:val="000000"/>
          <w:sz w:val="28"/>
        </w:rPr>
        <w:t>
     Түсті металдарды қысыммен өңдеу
</w:t>
      </w:r>
      <w:r>
        <w:br/>
      </w:r>
      <w:r>
        <w:rPr>
          <w:rFonts w:ascii="Times New Roman"/>
          <w:b w:val="false"/>
          <w:i w:val="false"/>
          <w:color w:val="000000"/>
          <w:sz w:val="28"/>
        </w:rPr>
        <w:t>
     Түсті металдарды және олардың балқымаларын прокаттаумен айналысатын ыстық металл прокаттаушы
</w:t>
      </w:r>
      <w:r>
        <w:br/>
      </w:r>
      <w:r>
        <w:rPr>
          <w:rFonts w:ascii="Times New Roman"/>
          <w:b w:val="false"/>
          <w:i w:val="false"/>
          <w:color w:val="000000"/>
          <w:sz w:val="28"/>
        </w:rPr>
        <w:t>
     Түсті металдарды электролиттеу әдісімен өндіру
</w:t>
      </w:r>
      <w:r>
        <w:br/>
      </w:r>
      <w:r>
        <w:rPr>
          <w:rFonts w:ascii="Times New Roman"/>
          <w:b w:val="false"/>
          <w:i w:val="false"/>
          <w:color w:val="000000"/>
          <w:sz w:val="28"/>
        </w:rPr>
        <w:t>
     Электролиттеу әдісімен түсті металдар өндірумен айналысатын жұмысшылар мен шаберлер
</w:t>
      </w:r>
      <w:r>
        <w:br/>
      </w:r>
      <w:r>
        <w:rPr>
          <w:rFonts w:ascii="Times New Roman"/>
          <w:b w:val="false"/>
          <w:i w:val="false"/>
          <w:color w:val="000000"/>
          <w:sz w:val="28"/>
        </w:rPr>
        <w:t>
     Сазбалшық өндірісі
</w:t>
      </w:r>
      <w:r>
        <w:br/>
      </w:r>
      <w:r>
        <w:rPr>
          <w:rFonts w:ascii="Times New Roman"/>
          <w:b w:val="false"/>
          <w:i w:val="false"/>
          <w:color w:val="000000"/>
          <w:sz w:val="28"/>
        </w:rPr>
        <w:t>
     Өтуі қиын орындарда жөндеу жұмыстарымен айналысатын жүк тиеуші машинисі
</w:t>
      </w:r>
      <w:r>
        <w:br/>
      </w:r>
      <w:r>
        <w:rPr>
          <w:rFonts w:ascii="Times New Roman"/>
          <w:b w:val="false"/>
          <w:i w:val="false"/>
          <w:color w:val="000000"/>
          <w:sz w:val="28"/>
        </w:rPr>
        <w:t>
     9. Электр станциялары мен желілер жабдықтарын жөндеу
</w:t>
      </w:r>
      <w:r>
        <w:br/>
      </w:r>
      <w:r>
        <w:rPr>
          <w:rFonts w:ascii="Times New Roman"/>
          <w:b w:val="false"/>
          <w:i w:val="false"/>
          <w:color w:val="000000"/>
          <w:sz w:val="28"/>
        </w:rPr>
        <w:t>
     Қорғасын өзекті кабель тартпаларын жөндеумен және қорғасын кабель муфталары мен сыртқы қабатын дәнекерлеумен айналысатын, кабельді желілерді жөндеу және құрастыру жөніндегі электр монтері
</w:t>
      </w:r>
      <w:r>
        <w:br/>
      </w:r>
      <w:r>
        <w:rPr>
          <w:rFonts w:ascii="Times New Roman"/>
          <w:b w:val="false"/>
          <w:i w:val="false"/>
          <w:color w:val="000000"/>
          <w:sz w:val="28"/>
        </w:rPr>
        <w:t>
     Жоғарғы вольтті электр таратқыш желілерді биікте жөндеу жұмыстарымен айналысатын, электр таратқыш әуе желілерін жөндеу жөніндегі электр монтері
</w:t>
      </w:r>
      <w:r>
        <w:br/>
      </w:r>
      <w:r>
        <w:rPr>
          <w:rFonts w:ascii="Times New Roman"/>
          <w:b w:val="false"/>
          <w:i w:val="false"/>
          <w:color w:val="000000"/>
          <w:sz w:val="28"/>
        </w:rPr>
        <w:t>
     10. Түрпілеу өндірісі
</w:t>
      </w:r>
      <w:r>
        <w:br/>
      </w:r>
      <w:r>
        <w:rPr>
          <w:rFonts w:ascii="Times New Roman"/>
          <w:b w:val="false"/>
          <w:i w:val="false"/>
          <w:color w:val="000000"/>
          <w:sz w:val="28"/>
        </w:rPr>
        <w:t>
     Түрпілі бұйымдарға қорғасын құюмен айналысатын, түрпілі шеңберлерді баланстап құюшы
</w:t>
      </w:r>
      <w:r>
        <w:br/>
      </w:r>
      <w:r>
        <w:rPr>
          <w:rFonts w:ascii="Times New Roman"/>
          <w:b w:val="false"/>
          <w:i w:val="false"/>
          <w:color w:val="000000"/>
          <w:sz w:val="28"/>
        </w:rPr>
        <w:t>
     Түрпілеу өндірісінде кедергілік пешін ыстықтай бұзумен айналысатын бульдозер машинисі
</w:t>
      </w:r>
      <w:r>
        <w:br/>
      </w:r>
      <w:r>
        <w:rPr>
          <w:rFonts w:ascii="Times New Roman"/>
          <w:b w:val="false"/>
          <w:i w:val="false"/>
          <w:color w:val="000000"/>
          <w:sz w:val="28"/>
        </w:rPr>
        <w:t>
     Түрпілі материалдардың балқытушысы Корунд цехында істейтін 
</w:t>
      </w:r>
      <w:r>
        <w:br/>
      </w:r>
      <w:r>
        <w:rPr>
          <w:rFonts w:ascii="Times New Roman"/>
          <w:b w:val="false"/>
          <w:i w:val="false"/>
          <w:color w:val="000000"/>
          <w:sz w:val="28"/>
        </w:rPr>
        <w:t>
     подинщик Кремний карбидін өндіру цехында істейтін, кедергілік пешін таратушы
</w:t>
      </w:r>
      <w:r>
        <w:br/>
      </w:r>
      <w:r>
        <w:rPr>
          <w:rFonts w:ascii="Times New Roman"/>
          <w:b w:val="false"/>
          <w:i w:val="false"/>
          <w:color w:val="000000"/>
          <w:sz w:val="28"/>
        </w:rPr>
        <w:t>
     11. Электротехника өндірісі
</w:t>
      </w:r>
      <w:r>
        <w:br/>
      </w:r>
      <w:r>
        <w:rPr>
          <w:rFonts w:ascii="Times New Roman"/>
          <w:b w:val="false"/>
          <w:i w:val="false"/>
          <w:color w:val="000000"/>
          <w:sz w:val="28"/>
        </w:rPr>
        <w:t>
     Слесарлық жинау және электротехникалық өндірістегі жалпы кәсіптер
</w:t>
      </w:r>
      <w:r>
        <w:br/>
      </w:r>
      <w:r>
        <w:rPr>
          <w:rFonts w:ascii="Times New Roman"/>
          <w:b w:val="false"/>
          <w:i w:val="false"/>
          <w:color w:val="000000"/>
          <w:sz w:val="28"/>
        </w:rPr>
        <w:t>
     Сынап тазартушы
</w:t>
      </w:r>
      <w:r>
        <w:br/>
      </w:r>
      <w:r>
        <w:rPr>
          <w:rFonts w:ascii="Times New Roman"/>
          <w:b w:val="false"/>
          <w:i w:val="false"/>
          <w:color w:val="000000"/>
          <w:sz w:val="28"/>
        </w:rPr>
        <w:t>
     Сынапты түзеткіштерін қалыпқа құюшы
</w:t>
      </w:r>
      <w:r>
        <w:br/>
      </w:r>
      <w:r>
        <w:rPr>
          <w:rFonts w:ascii="Times New Roman"/>
          <w:b w:val="false"/>
          <w:i w:val="false"/>
          <w:color w:val="000000"/>
          <w:sz w:val="28"/>
        </w:rPr>
        <w:t>
     Электрлі көмір өндірісі
</w:t>
      </w:r>
      <w:r>
        <w:br/>
      </w:r>
      <w:r>
        <w:rPr>
          <w:rFonts w:ascii="Times New Roman"/>
          <w:b w:val="false"/>
          <w:i w:val="false"/>
          <w:color w:val="000000"/>
          <w:sz w:val="28"/>
        </w:rPr>
        <w:t>
     Пеште балқытумен айналысатын жұмысшылар
</w:t>
      </w:r>
      <w:r>
        <w:br/>
      </w:r>
      <w:r>
        <w:rPr>
          <w:rFonts w:ascii="Times New Roman"/>
          <w:b w:val="false"/>
          <w:i w:val="false"/>
          <w:color w:val="000000"/>
          <w:sz w:val="28"/>
        </w:rPr>
        <w:t>
     Кабель өндірісі
</w:t>
      </w:r>
      <w:r>
        <w:br/>
      </w:r>
      <w:r>
        <w:rPr>
          <w:rFonts w:ascii="Times New Roman"/>
          <w:b w:val="false"/>
          <w:i w:val="false"/>
          <w:color w:val="000000"/>
          <w:sz w:val="28"/>
        </w:rPr>
        <w:t>
     Қорғасынды ыстықтай құю әдісімен айналысатын, кабельдерді қорғасынмен немесе алюминиймен престеуші
</w:t>
      </w:r>
      <w:r>
        <w:br/>
      </w:r>
      <w:r>
        <w:rPr>
          <w:rFonts w:ascii="Times New Roman"/>
          <w:b w:val="false"/>
          <w:i w:val="false"/>
          <w:color w:val="000000"/>
          <w:sz w:val="28"/>
        </w:rPr>
        <w:t>
     Тек қана қорғасын қабықтарды сыдырумен айналысатын, кабель бұйымдарының сыртқы қабатын сыдырушы
</w:t>
      </w:r>
      <w:r>
        <w:br/>
      </w:r>
      <w:r>
        <w:rPr>
          <w:rFonts w:ascii="Times New Roman"/>
          <w:b w:val="false"/>
          <w:i w:val="false"/>
          <w:color w:val="000000"/>
          <w:sz w:val="28"/>
        </w:rPr>
        <w:t>
     Химиялық ток көздерін өндіру
</w:t>
      </w:r>
      <w:r>
        <w:br/>
      </w:r>
      <w:r>
        <w:rPr>
          <w:rFonts w:ascii="Times New Roman"/>
          <w:b w:val="false"/>
          <w:i w:val="false"/>
          <w:color w:val="000000"/>
          <w:sz w:val="28"/>
        </w:rPr>
        <w:t>
     Қорғасын балқыма бұйымдарын құюшы
</w:t>
      </w:r>
      <w:r>
        <w:br/>
      </w:r>
      <w:r>
        <w:rPr>
          <w:rFonts w:ascii="Times New Roman"/>
          <w:b w:val="false"/>
          <w:i w:val="false"/>
          <w:color w:val="000000"/>
          <w:sz w:val="28"/>
        </w:rPr>
        <w:t>
     Құрғақ массаны (қорғасын аккумуляторлар үшін) айластырушы
</w:t>
      </w:r>
      <w:r>
        <w:br/>
      </w:r>
      <w:r>
        <w:rPr>
          <w:rFonts w:ascii="Times New Roman"/>
          <w:b w:val="false"/>
          <w:i w:val="false"/>
          <w:color w:val="000000"/>
          <w:sz w:val="28"/>
        </w:rPr>
        <w:t>
     Қорғасын балқымалар мен қорғасын түзетін қалдықтарды қорытушы
</w:t>
      </w:r>
      <w:r>
        <w:br/>
      </w:r>
      <w:r>
        <w:rPr>
          <w:rFonts w:ascii="Times New Roman"/>
          <w:b w:val="false"/>
          <w:i w:val="false"/>
          <w:color w:val="000000"/>
          <w:sz w:val="28"/>
        </w:rPr>
        <w:t>
     Қалыптағы қорғасын пластиндерді штампылап бөлумен айналысатын аккумуляторлық пластиндерді бөлшектеуші
</w:t>
      </w:r>
      <w:r>
        <w:br/>
      </w:r>
      <w:r>
        <w:rPr>
          <w:rFonts w:ascii="Times New Roman"/>
          <w:b w:val="false"/>
          <w:i w:val="false"/>
          <w:color w:val="000000"/>
          <w:sz w:val="28"/>
        </w:rPr>
        <w:t>
     12. Радиотехникалық және электрондық өндіріс
</w:t>
      </w:r>
      <w:r>
        <w:br/>
      </w:r>
      <w:r>
        <w:rPr>
          <w:rFonts w:ascii="Times New Roman"/>
          <w:b w:val="false"/>
          <w:i w:val="false"/>
          <w:color w:val="000000"/>
          <w:sz w:val="28"/>
        </w:rPr>
        <w:t>
     Электрондық техниканың жалпы мамандықтары
</w:t>
      </w:r>
      <w:r>
        <w:br/>
      </w:r>
      <w:r>
        <w:rPr>
          <w:rFonts w:ascii="Times New Roman"/>
          <w:b w:val="false"/>
          <w:i w:val="false"/>
          <w:color w:val="000000"/>
          <w:sz w:val="28"/>
        </w:rPr>
        <w:t>
     Кристалдаушы пештерде магнит қорытпаларды құюшы
</w:t>
      </w:r>
      <w:r>
        <w:br/>
      </w:r>
      <w:r>
        <w:rPr>
          <w:rFonts w:ascii="Times New Roman"/>
          <w:b w:val="false"/>
          <w:i w:val="false"/>
          <w:color w:val="000000"/>
          <w:sz w:val="28"/>
        </w:rPr>
        <w:t>
     Термобарокамераларда 28 градус С және 60 градус С және одан төмен температурадағы жағдайда приборларды тікелей сынақтан өткізумен айналысатын, электрондық техника бөлшектері мен приборларды сынақтан өткізуші
</w:t>
      </w:r>
      <w:r>
        <w:br/>
      </w:r>
      <w:r>
        <w:rPr>
          <w:rFonts w:ascii="Times New Roman"/>
          <w:b w:val="false"/>
          <w:i w:val="false"/>
          <w:color w:val="000000"/>
          <w:sz w:val="28"/>
        </w:rPr>
        <w:t>
     Шоопбалқымалар мен висмутты қорытушы
</w:t>
      </w:r>
      <w:r>
        <w:br/>
      </w:r>
      <w:r>
        <w:rPr>
          <w:rFonts w:ascii="Times New Roman"/>
          <w:b w:val="false"/>
          <w:i w:val="false"/>
          <w:color w:val="000000"/>
          <w:sz w:val="28"/>
        </w:rPr>
        <w:t>
     13. Ұшатын аппараттарды жөндеу
</w:t>
      </w:r>
      <w:r>
        <w:br/>
      </w:r>
      <w:r>
        <w:rPr>
          <w:rFonts w:ascii="Times New Roman"/>
          <w:b w:val="false"/>
          <w:i w:val="false"/>
          <w:color w:val="000000"/>
          <w:sz w:val="28"/>
        </w:rPr>
        <w:t>
     Кессон-бактардың ішкі жұмыстарымен айналысушы герметизаторшы
</w:t>
      </w:r>
      <w:r>
        <w:br/>
      </w:r>
      <w:r>
        <w:rPr>
          <w:rFonts w:ascii="Times New Roman"/>
          <w:b w:val="false"/>
          <w:i w:val="false"/>
          <w:color w:val="000000"/>
          <w:sz w:val="28"/>
        </w:rPr>
        <w:t>
     Этилді бензимен жұмыс істейтін моторлар мен агрегаттарды жөндеумен айналысатын, агрегаттарды жөндеу жөніндегі слесарь, авиадвигательдерді жөндеу жөніндегі слесарь
</w:t>
      </w:r>
      <w:r>
        <w:br/>
      </w:r>
      <w:r>
        <w:rPr>
          <w:rFonts w:ascii="Times New Roman"/>
          <w:b w:val="false"/>
          <w:i w:val="false"/>
          <w:color w:val="000000"/>
          <w:sz w:val="28"/>
        </w:rPr>
        <w:t>
      14. Кеме жасау және кеме жөндеу
</w:t>
      </w:r>
      <w:r>
        <w:br/>
      </w:r>
      <w:r>
        <w:rPr>
          <w:rFonts w:ascii="Times New Roman"/>
          <w:b w:val="false"/>
          <w:i w:val="false"/>
          <w:color w:val="000000"/>
          <w:sz w:val="28"/>
        </w:rPr>
        <w:t>
      Вибростолдарда, виброалаңдарда, кассеталық қондырғыларда және қол вибраторларында жұмыс істейтін, темір-бетон кемелердің арматуршысы 
</w:t>
      </w:r>
      <w:r>
        <w:br/>
      </w:r>
      <w:r>
        <w:rPr>
          <w:rFonts w:ascii="Times New Roman"/>
          <w:b w:val="false"/>
          <w:i w:val="false"/>
          <w:color w:val="000000"/>
          <w:sz w:val="28"/>
        </w:rPr>
        <w:t>
      Ыстықтай июмен айналысатын кеме июшісі 
</w:t>
      </w:r>
      <w:r>
        <w:br/>
      </w:r>
      <w:r>
        <w:rPr>
          <w:rFonts w:ascii="Times New Roman"/>
          <w:b w:val="false"/>
          <w:i w:val="false"/>
          <w:color w:val="000000"/>
          <w:sz w:val="28"/>
        </w:rPr>
        <w:t>
      Кеме қазаншысы 
</w:t>
      </w:r>
      <w:r>
        <w:br/>
      </w:r>
      <w:r>
        <w:rPr>
          <w:rFonts w:ascii="Times New Roman"/>
          <w:b w:val="false"/>
          <w:i w:val="false"/>
          <w:color w:val="000000"/>
          <w:sz w:val="28"/>
        </w:rPr>
        <w:t>
      Цистерналарда, екінші түп аумағында, жылы жәшіктерде және басқа кеменің ауыр учаскелерінде сырлау жұмыстарымен, сондай-ақ кемелердің көрсетілген учаскелерінде ескі сырларды тазарту жұмыстарымен айналысатын кемені оқшаулаушы, сыршы 
</w:t>
      </w:r>
      <w:r>
        <w:br/>
      </w:r>
      <w:r>
        <w:rPr>
          <w:rFonts w:ascii="Times New Roman"/>
          <w:b w:val="false"/>
          <w:i w:val="false"/>
          <w:color w:val="000000"/>
          <w:sz w:val="28"/>
        </w:rPr>
        <w:t>
      Ыстық жұмыстармен айналысатын, кеме бұйымдарын дайындау жөніндегі мысшы 
</w:t>
      </w:r>
      <w:r>
        <w:br/>
      </w:r>
      <w:r>
        <w:rPr>
          <w:rFonts w:ascii="Times New Roman"/>
          <w:b w:val="false"/>
          <w:i w:val="false"/>
          <w:color w:val="000000"/>
          <w:sz w:val="28"/>
        </w:rPr>
        <w:t>
      Кеменің жабық бөліктерінде жұмыс істейтін кеме балташысы 
</w:t>
      </w:r>
      <w:r>
        <w:br/>
      </w:r>
      <w:r>
        <w:rPr>
          <w:rFonts w:ascii="Times New Roman"/>
          <w:b w:val="false"/>
          <w:i w:val="false"/>
          <w:color w:val="000000"/>
          <w:sz w:val="28"/>
        </w:rPr>
        <w:t>
      Арқандап байлау, зауттық және мемлекеттік сынақтарда тапсыру командасының қызметкерлері 
</w:t>
      </w:r>
      <w:r>
        <w:br/>
      </w:r>
      <w:r>
        <w:rPr>
          <w:rFonts w:ascii="Times New Roman"/>
          <w:b w:val="false"/>
          <w:i w:val="false"/>
          <w:color w:val="000000"/>
          <w:sz w:val="28"/>
        </w:rPr>
        <w:t>
      Пневматикалық қол құралдарымен жұмыс істейтін кеме бұтақтаушысы 
</w:t>
      </w:r>
      <w:r>
        <w:br/>
      </w:r>
      <w:r>
        <w:rPr>
          <w:rFonts w:ascii="Times New Roman"/>
          <w:b w:val="false"/>
          <w:i w:val="false"/>
          <w:color w:val="000000"/>
          <w:sz w:val="28"/>
        </w:rPr>
        <w:t>
      Өз жұмыстарын электрмен тарту, газбен кесу және металды пневматикалық қол құралдарымен өңдеумен, сондай-ақ кемелерді жөндеумен ұдайы байланыстыратын, су үстіндегі кемелерді секция бойынша, блокта және арнаулы алаңда құрастырумен айналысатын металл кемелерді құрастырушы 
</w:t>
      </w:r>
      <w:r>
        <w:br/>
      </w:r>
      <w:r>
        <w:rPr>
          <w:rFonts w:ascii="Times New Roman"/>
          <w:b w:val="false"/>
          <w:i w:val="false"/>
          <w:color w:val="000000"/>
          <w:sz w:val="28"/>
        </w:rPr>
        <w:t>
      Жабық орындарда және кемелердің ішінде кеме дизельдерін реттеп, сынақтан өткізумен айналысатын, қондырғылар мен аппаратураларды сынақтан өткізу жөніндегі слесарь-механик
</w:t>
      </w:r>
      <w:r>
        <w:br/>
      </w:r>
      <w:r>
        <w:rPr>
          <w:rFonts w:ascii="Times New Roman"/>
          <w:b w:val="false"/>
          <w:i w:val="false"/>
          <w:color w:val="000000"/>
          <w:sz w:val="28"/>
        </w:rPr>
        <w:t>
      Жөндеу кезінде кеме ішінде құрастырумен айналысатын, кеменің 
</w:t>
      </w:r>
      <w:r>
        <w:br/>
      </w:r>
      <w:r>
        <w:rPr>
          <w:rFonts w:ascii="Times New Roman"/>
          <w:b w:val="false"/>
          <w:i w:val="false"/>
          <w:color w:val="000000"/>
          <w:sz w:val="28"/>
        </w:rPr>
        <w:t>
слесарь-құрастырушысы
</w:t>
      </w:r>
      <w:r>
        <w:br/>
      </w:r>
      <w:r>
        <w:rPr>
          <w:rFonts w:ascii="Times New Roman"/>
          <w:b w:val="false"/>
          <w:i w:val="false"/>
          <w:color w:val="000000"/>
          <w:sz w:val="28"/>
        </w:rPr>
        <w:t>
      Кеме ішіндегі жұмыстармен айналысатын, кеме жөндеуші-слесарь
</w:t>
      </w:r>
      <w:r>
        <w:br/>
      </w:r>
      <w:r>
        <w:rPr>
          <w:rFonts w:ascii="Times New Roman"/>
          <w:b w:val="false"/>
          <w:i w:val="false"/>
          <w:color w:val="000000"/>
          <w:sz w:val="28"/>
        </w:rPr>
        <w:t>
      Кеме корпусын жөндеуші
</w:t>
      </w:r>
      <w:r>
        <w:br/>
      </w:r>
      <w:r>
        <w:rPr>
          <w:rFonts w:ascii="Times New Roman"/>
          <w:b w:val="false"/>
          <w:i w:val="false"/>
          <w:color w:val="000000"/>
          <w:sz w:val="28"/>
        </w:rPr>
        <w:t>
      Кеме құралдарын жинаушы
</w:t>
      </w:r>
      <w:r>
        <w:br/>
      </w:r>
      <w:r>
        <w:rPr>
          <w:rFonts w:ascii="Times New Roman"/>
          <w:b w:val="false"/>
          <w:i w:val="false"/>
          <w:color w:val="000000"/>
          <w:sz w:val="28"/>
        </w:rPr>
        <w:t>
      Кеменің құбыр жүргізушісі
</w:t>
      </w:r>
      <w:r>
        <w:br/>
      </w:r>
      <w:r>
        <w:rPr>
          <w:rFonts w:ascii="Times New Roman"/>
          <w:b w:val="false"/>
          <w:i w:val="false"/>
          <w:color w:val="000000"/>
          <w:sz w:val="28"/>
        </w:rPr>
        <w:t>
      15. Химия өндірісі
</w:t>
      </w:r>
      <w:r>
        <w:br/>
      </w:r>
      <w:r>
        <w:rPr>
          <w:rFonts w:ascii="Times New Roman"/>
          <w:b w:val="false"/>
          <w:i w:val="false"/>
          <w:color w:val="000000"/>
          <w:sz w:val="28"/>
        </w:rPr>
        <w:t>
      Қауіптілігі 1-2 сыныпты химиялық заттарды пайдалануға байланысты бала туатын жастағы әйелдерге тыйым салынатын жұмыстардың бәрі
</w:t>
      </w:r>
      <w:r>
        <w:br/>
      </w:r>
      <w:r>
        <w:rPr>
          <w:rFonts w:ascii="Times New Roman"/>
          <w:b w:val="false"/>
          <w:i w:val="false"/>
          <w:color w:val="000000"/>
          <w:sz w:val="28"/>
        </w:rPr>
        <w:t>
      Химия өндірісінің жалпы мамандықтары
</w:t>
      </w:r>
      <w:r>
        <w:br/>
      </w:r>
      <w:r>
        <w:rPr>
          <w:rFonts w:ascii="Times New Roman"/>
          <w:b w:val="false"/>
          <w:i w:val="false"/>
          <w:color w:val="000000"/>
          <w:sz w:val="28"/>
        </w:rPr>
        <w:t>
      Балқытуда және бабымен пісіруде істейтін балқыту аппаратшысы
</w:t>
      </w:r>
      <w:r>
        <w:br/>
      </w:r>
      <w:r>
        <w:rPr>
          <w:rFonts w:ascii="Times New Roman"/>
          <w:b w:val="false"/>
          <w:i w:val="false"/>
          <w:color w:val="000000"/>
          <w:sz w:val="28"/>
        </w:rPr>
        <w:t>
      Каучукты көлденең қысыммен сүргілеумен айналысатын еселеп булаушы
</w:t>
      </w:r>
      <w:r>
        <w:br/>
      </w:r>
      <w:r>
        <w:rPr>
          <w:rFonts w:ascii="Times New Roman"/>
          <w:b w:val="false"/>
          <w:i w:val="false"/>
          <w:color w:val="000000"/>
          <w:sz w:val="28"/>
        </w:rPr>
        <w:t>
      Органикалық емес өнімдер өндірісі
</w:t>
      </w:r>
      <w:r>
        <w:br/>
      </w:r>
      <w:r>
        <w:rPr>
          <w:rFonts w:ascii="Times New Roman"/>
          <w:b w:val="false"/>
          <w:i w:val="false"/>
          <w:color w:val="000000"/>
          <w:sz w:val="28"/>
        </w:rPr>
        <w:t>
      Кальций карбидінің өндірісі
</w:t>
      </w:r>
      <w:r>
        <w:br/>
      </w:r>
      <w:r>
        <w:rPr>
          <w:rFonts w:ascii="Times New Roman"/>
          <w:b w:val="false"/>
          <w:i w:val="false"/>
          <w:color w:val="000000"/>
          <w:sz w:val="28"/>
        </w:rPr>
        <w:t>
      Пештерде және карбидті қолмен ұнтақтаумен айналысатын жұмысшылар, басшылар мен мамандар
</w:t>
      </w:r>
      <w:r>
        <w:br/>
      </w:r>
      <w:r>
        <w:rPr>
          <w:rFonts w:ascii="Times New Roman"/>
          <w:b w:val="false"/>
          <w:i w:val="false"/>
          <w:color w:val="000000"/>
          <w:sz w:val="28"/>
        </w:rPr>
        <w:t>
      Фосген өндірісі
</w:t>
      </w:r>
      <w:r>
        <w:br/>
      </w:r>
      <w:r>
        <w:rPr>
          <w:rFonts w:ascii="Times New Roman"/>
          <w:b w:val="false"/>
          <w:i w:val="false"/>
          <w:color w:val="000000"/>
          <w:sz w:val="28"/>
        </w:rPr>
        <w:t>
      Негізгі технологиялық процесінде істейтін жұмысшылар, басшылар мен мамандар
</w:t>
      </w:r>
      <w:r>
        <w:br/>
      </w:r>
      <w:r>
        <w:rPr>
          <w:rFonts w:ascii="Times New Roman"/>
          <w:b w:val="false"/>
          <w:i w:val="false"/>
          <w:color w:val="000000"/>
          <w:sz w:val="28"/>
        </w:rPr>
        <w:t>
      Сынап және оның қоспаларын өндіру
</w:t>
      </w:r>
      <w:r>
        <w:br/>
      </w:r>
      <w:r>
        <w:rPr>
          <w:rFonts w:ascii="Times New Roman"/>
          <w:b w:val="false"/>
          <w:i w:val="false"/>
          <w:color w:val="000000"/>
          <w:sz w:val="28"/>
        </w:rPr>
        <w:t>
      Дистанциялық басқару өндірісінен басқа негізінен технологиялық өндіру процесінде істейтін жұмысшылар, басшылар мен мамандар  
</w:t>
      </w:r>
      <w:r>
        <w:br/>
      </w:r>
      <w:r>
        <w:rPr>
          <w:rFonts w:ascii="Times New Roman"/>
          <w:b w:val="false"/>
          <w:i w:val="false"/>
          <w:color w:val="000000"/>
          <w:sz w:val="28"/>
        </w:rPr>
        <w:t>
      Сары және қызыл фосфор өндірісі және олардың қосындылары  
</w:t>
      </w:r>
      <w:r>
        <w:br/>
      </w:r>
      <w:r>
        <w:rPr>
          <w:rFonts w:ascii="Times New Roman"/>
          <w:b w:val="false"/>
          <w:i w:val="false"/>
          <w:color w:val="000000"/>
          <w:sz w:val="28"/>
        </w:rPr>
        <w:t>
      Шахталы саңлаулы пештерде, күйдіргіш және агломерациялық пештерге, фосфорды электрмен айдау бөлімшелерінде ұсақтарды қырлау қондырғыларына қызмет көрсетумен, фосфор ыдыстарды толтырумен, қоймалардағы фосфор, фосфор тұнбаларының ыдыстарына қызмет көрсетумен, қоймалжың қалдықтарды тазартумен және отқа жанатын сұйық қалдықтарды қайта еңдеумен тікелей айналысатын, жұмысшылар, басшылар мен мамандар
</w:t>
      </w:r>
      <w:r>
        <w:br/>
      </w:r>
      <w:r>
        <w:rPr>
          <w:rFonts w:ascii="Times New Roman"/>
          <w:b w:val="false"/>
          <w:i w:val="false"/>
          <w:color w:val="000000"/>
          <w:sz w:val="28"/>
        </w:rPr>
        <w:t>
     Үш хлорлы фосфор және бес күкіртті фосфор өндірісі
</w:t>
      </w:r>
      <w:r>
        <w:br/>
      </w:r>
      <w:r>
        <w:rPr>
          <w:rFonts w:ascii="Times New Roman"/>
          <w:b w:val="false"/>
          <w:i w:val="false"/>
          <w:color w:val="000000"/>
          <w:sz w:val="28"/>
        </w:rPr>
        <w:t>
     Негізгі өндірістегі технологиялық процесте істейтін жұмысшылар, басшылар мен мамандар
</w:t>
      </w:r>
      <w:r>
        <w:br/>
      </w:r>
      <w:r>
        <w:rPr>
          <w:rFonts w:ascii="Times New Roman"/>
          <w:b w:val="false"/>
          <w:i w:val="false"/>
          <w:color w:val="000000"/>
          <w:sz w:val="28"/>
        </w:rPr>
        <w:t>
     Хлорды сынап тәсілімен өндіру
</w:t>
      </w:r>
      <w:r>
        <w:br/>
      </w:r>
      <w:r>
        <w:rPr>
          <w:rFonts w:ascii="Times New Roman"/>
          <w:b w:val="false"/>
          <w:i w:val="false"/>
          <w:color w:val="000000"/>
          <w:sz w:val="28"/>
        </w:rPr>
        <w:t>
     Негізгі өндірістегі технологиялық процесте істейтін жұмысшылар
</w:t>
      </w:r>
      <w:r>
        <w:br/>
      </w:r>
      <w:r>
        <w:rPr>
          <w:rFonts w:ascii="Times New Roman"/>
          <w:b w:val="false"/>
          <w:i w:val="false"/>
          <w:color w:val="000000"/>
          <w:sz w:val="28"/>
        </w:rPr>
        <w:t>
     Сұйық хлор және қос қышқылды хлор өндірісі
</w:t>
      </w:r>
      <w:r>
        <w:br/>
      </w:r>
      <w:r>
        <w:rPr>
          <w:rFonts w:ascii="Times New Roman"/>
          <w:b w:val="false"/>
          <w:i w:val="false"/>
          <w:color w:val="000000"/>
          <w:sz w:val="28"/>
        </w:rPr>
        <w:t>
     негізгі өндірістегі технологиялық процесте істейтін жұмысшылар
</w:t>
      </w:r>
      <w:r>
        <w:br/>
      </w:r>
      <w:r>
        <w:rPr>
          <w:rFonts w:ascii="Times New Roman"/>
          <w:b w:val="false"/>
          <w:i w:val="false"/>
          <w:color w:val="000000"/>
          <w:sz w:val="28"/>
        </w:rPr>
        <w:t>
     Күкіртті көміртегін өндіру
</w:t>
      </w:r>
      <w:r>
        <w:br/>
      </w:r>
      <w:r>
        <w:rPr>
          <w:rFonts w:ascii="Times New Roman"/>
          <w:b w:val="false"/>
          <w:i w:val="false"/>
          <w:color w:val="000000"/>
          <w:sz w:val="28"/>
        </w:rPr>
        <w:t>
     Сұйықтарды қайнататын, ажырататын ыдыс (реторта) және конденсация бөлімдерінде істейтін жұмысшылар, басшылар және мамандар
</w:t>
      </w:r>
      <w:r>
        <w:br/>
      </w:r>
      <w:r>
        <w:rPr>
          <w:rFonts w:ascii="Times New Roman"/>
          <w:b w:val="false"/>
          <w:i w:val="false"/>
          <w:color w:val="000000"/>
          <w:sz w:val="28"/>
        </w:rPr>
        <w:t>
     Фтормен, фторлы сутегімен және фторидтермен жұмыс
</w:t>
      </w:r>
      <w:r>
        <w:br/>
      </w:r>
      <w:r>
        <w:rPr>
          <w:rFonts w:ascii="Times New Roman"/>
          <w:b w:val="false"/>
          <w:i w:val="false"/>
          <w:color w:val="000000"/>
          <w:sz w:val="28"/>
        </w:rPr>
        <w:t>
     Технологиялық сатыларда істейтін (еріткіш қышқылдар мен фторидтерді қолданатын лабораториялық жұмыстардан басқа) жұмысшылар, басшылар, мамандар
</w:t>
      </w:r>
      <w:r>
        <w:br/>
      </w:r>
      <w:r>
        <w:rPr>
          <w:rFonts w:ascii="Times New Roman"/>
          <w:b w:val="false"/>
          <w:i w:val="false"/>
          <w:color w:val="000000"/>
          <w:sz w:val="28"/>
        </w:rPr>
        <w:t>
     Мышьяк қосындыларын өндіру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Төрт хлорлы кремнийді өндіру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Техникалық иодты өндіру
</w:t>
      </w:r>
      <w:r>
        <w:br/>
      </w:r>
      <w:r>
        <w:rPr>
          <w:rFonts w:ascii="Times New Roman"/>
          <w:b w:val="false"/>
          <w:i w:val="false"/>
          <w:color w:val="000000"/>
          <w:sz w:val="28"/>
        </w:rPr>
        <w:t>
     Иодты сығымдаумен айналысатын жұмысшылар
</w:t>
      </w:r>
      <w:r>
        <w:br/>
      </w:r>
      <w:r>
        <w:rPr>
          <w:rFonts w:ascii="Times New Roman"/>
          <w:b w:val="false"/>
          <w:i w:val="false"/>
          <w:color w:val="000000"/>
          <w:sz w:val="28"/>
        </w:rPr>
        <w:t>
     Органикалық өнімдер өндірісі
</w:t>
      </w:r>
      <w:r>
        <w:br/>
      </w:r>
      <w:r>
        <w:rPr>
          <w:rFonts w:ascii="Times New Roman"/>
          <w:b w:val="false"/>
          <w:i w:val="false"/>
          <w:color w:val="000000"/>
          <w:sz w:val="28"/>
        </w:rPr>
        <w:t>
     Бензатрон және оның хлор мен бром өндіру вилонтрон өндірісі
</w:t>
      </w:r>
      <w:r>
        <w:br/>
      </w:r>
      <w:r>
        <w:rPr>
          <w:rFonts w:ascii="Times New Roman"/>
          <w:b w:val="false"/>
          <w:i w:val="false"/>
          <w:color w:val="000000"/>
          <w:sz w:val="28"/>
        </w:rPr>
        <w:t>
     Технологиялық процесте айналысатын жұмысшылар, басшылар мен мамандар
</w:t>
      </w:r>
      <w:r>
        <w:br/>
      </w:r>
      <w:r>
        <w:rPr>
          <w:rFonts w:ascii="Times New Roman"/>
          <w:b w:val="false"/>
          <w:i w:val="false"/>
          <w:color w:val="000000"/>
          <w:sz w:val="28"/>
        </w:rPr>
        <w:t>
     Анилин, паранитроанилин, анилин тұзы мен флюс өндіру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Бензидин және оған ұқсас заттарды өндіру
</w:t>
      </w:r>
      <w:r>
        <w:br/>
      </w:r>
      <w:r>
        <w:rPr>
          <w:rFonts w:ascii="Times New Roman"/>
          <w:b w:val="false"/>
          <w:i w:val="false"/>
          <w:color w:val="000000"/>
          <w:sz w:val="28"/>
        </w:rPr>
        <w:t>
     Негізгі технологиялық процесте істейтін жұмысшылар, басшылар мен мамандар негізгі технологиялық процесте және сол өнімдерді ерітетін станцияда істейтін жұмысшылар, басшылар мен мамандар
</w:t>
      </w:r>
      <w:r>
        <w:br/>
      </w:r>
      <w:r>
        <w:rPr>
          <w:rFonts w:ascii="Times New Roman"/>
          <w:b w:val="false"/>
          <w:i w:val="false"/>
          <w:color w:val="000000"/>
          <w:sz w:val="28"/>
        </w:rPr>
        <w:t>
     Төртхлорлы көміртегі, головакс, рематол, совол өндірісі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Хлорпикінді өндіру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Құрамында мышьягі бар катализаторларды өндіру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Цирам және құрамында сынап, мышьягі бар пестицид өндіру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Хлоропрен өндіру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Хлоропрен каучугі мен латекс өндіру
</w:t>
      </w:r>
      <w:r>
        <w:br/>
      </w:r>
      <w:r>
        <w:rPr>
          <w:rFonts w:ascii="Times New Roman"/>
          <w:b w:val="false"/>
          <w:i w:val="false"/>
          <w:color w:val="000000"/>
          <w:sz w:val="28"/>
        </w:rPr>
        <w:t>
     Өнімді полимерлеу және бөлу технологиялық сатыларында істейтін жұмысшылар
</w:t>
      </w:r>
      <w:r>
        <w:br/>
      </w:r>
      <w:r>
        <w:rPr>
          <w:rFonts w:ascii="Times New Roman"/>
          <w:b w:val="false"/>
          <w:i w:val="false"/>
          <w:color w:val="000000"/>
          <w:sz w:val="28"/>
        </w:rPr>
        <w:t>
     Этил сұйығын өндіру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Бензол, толуол, ксилол өндіру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Лак-сыр өндірісі
</w:t>
      </w:r>
      <w:r>
        <w:br/>
      </w:r>
      <w:r>
        <w:rPr>
          <w:rFonts w:ascii="Times New Roman"/>
          <w:b w:val="false"/>
          <w:i w:val="false"/>
          <w:color w:val="000000"/>
          <w:sz w:val="28"/>
        </w:rPr>
        <w:t>
     Қорғасын глет пен жоса, қорғасынды крон, ақ сыр,
</w:t>
      </w:r>
      <w:r>
        <w:br/>
      </w:r>
      <w:r>
        <w:rPr>
          <w:rFonts w:ascii="Times New Roman"/>
          <w:b w:val="false"/>
          <w:i w:val="false"/>
          <w:color w:val="000000"/>
          <w:sz w:val="28"/>
        </w:rPr>
        <w:t>
     қорғасын көкшілі және жасыл бояу өндірісі
</w:t>
      </w:r>
      <w:r>
        <w:br/>
      </w:r>
      <w:r>
        <w:rPr>
          <w:rFonts w:ascii="Times New Roman"/>
          <w:b w:val="false"/>
          <w:i w:val="false"/>
          <w:color w:val="000000"/>
          <w:sz w:val="28"/>
        </w:rPr>
        <w:t>
     Негізгі технологиялық процесте істейтін жұмысшылар, басшылар мен мамандар
</w:t>
      </w:r>
      <w:r>
        <w:br/>
      </w:r>
      <w:r>
        <w:rPr>
          <w:rFonts w:ascii="Times New Roman"/>
          <w:b w:val="false"/>
          <w:i w:val="false"/>
          <w:color w:val="000000"/>
          <w:sz w:val="28"/>
        </w:rPr>
        <w:t>
     Химиялық талшық және жіп өндірісі
</w:t>
      </w:r>
      <w:r>
        <w:br/>
      </w:r>
      <w:r>
        <w:rPr>
          <w:rFonts w:ascii="Times New Roman"/>
          <w:b w:val="false"/>
          <w:i w:val="false"/>
          <w:color w:val="000000"/>
          <w:sz w:val="28"/>
        </w:rPr>
        <w:t>
     Регенерация аппаратшысы
</w:t>
      </w:r>
      <w:r>
        <w:br/>
      </w:r>
      <w:r>
        <w:rPr>
          <w:rFonts w:ascii="Times New Roman"/>
          <w:b w:val="false"/>
          <w:i w:val="false"/>
          <w:color w:val="000000"/>
          <w:sz w:val="28"/>
        </w:rPr>
        <w:t>
     Синтетикалық смола негізінде шыны-пластик бұйымдарын өндіру
</w:t>
      </w:r>
      <w:r>
        <w:br/>
      </w:r>
      <w:r>
        <w:rPr>
          <w:rFonts w:ascii="Times New Roman"/>
          <w:b w:val="false"/>
          <w:i w:val="false"/>
          <w:color w:val="000000"/>
          <w:sz w:val="28"/>
        </w:rPr>
        <w:t>
     (фенолды-формальдегидті, эпоксидті, смола сіңірілмеген)
</w:t>
      </w:r>
      <w:r>
        <w:br/>
      </w:r>
      <w:r>
        <w:rPr>
          <w:rFonts w:ascii="Times New Roman"/>
          <w:b w:val="false"/>
          <w:i w:val="false"/>
          <w:color w:val="000000"/>
          <w:sz w:val="28"/>
        </w:rPr>
        <w:t>
     Аумағы 1,5 кв.м. және одан да астам ірі габаритті бұйымдарды біріктіріп қалыптастырумен айналысатын аппаратшылар
</w:t>
      </w:r>
      <w:r>
        <w:br/>
      </w:r>
      <w:r>
        <w:rPr>
          <w:rFonts w:ascii="Times New Roman"/>
          <w:b w:val="false"/>
          <w:i w:val="false"/>
          <w:color w:val="000000"/>
          <w:sz w:val="28"/>
        </w:rPr>
        <w:t>
     Дәрі-дәрмек, витаминдер, медициналық, бактериялық, биологиялық, препараттар мен материалдар өндірісі
</w:t>
      </w:r>
      <w:r>
        <w:br/>
      </w:r>
      <w:r>
        <w:rPr>
          <w:rFonts w:ascii="Times New Roman"/>
          <w:b w:val="false"/>
          <w:i w:val="false"/>
          <w:color w:val="000000"/>
          <w:sz w:val="28"/>
        </w:rPr>
        <w:t>
     Антибиотиктер өндірісі
</w:t>
      </w:r>
      <w:r>
        <w:br/>
      </w:r>
      <w:r>
        <w:rPr>
          <w:rFonts w:ascii="Times New Roman"/>
          <w:b w:val="false"/>
          <w:i w:val="false"/>
          <w:color w:val="000000"/>
          <w:sz w:val="28"/>
        </w:rPr>
        <w:t>
     Көлемі 500 мм астам рамалы сүзгі престерді қолмен таратып жинаумен айналысатын сүзгі аппаратшысы
</w:t>
      </w:r>
      <w:r>
        <w:br/>
      </w:r>
      <w:r>
        <w:rPr>
          <w:rFonts w:ascii="Times New Roman"/>
          <w:b w:val="false"/>
          <w:i w:val="false"/>
          <w:color w:val="000000"/>
          <w:sz w:val="28"/>
        </w:rPr>
        <w:t>
     Андрогендер өндірісі
</w:t>
      </w:r>
      <w:r>
        <w:br/>
      </w:r>
      <w:r>
        <w:rPr>
          <w:rFonts w:ascii="Times New Roman"/>
          <w:b w:val="false"/>
          <w:i w:val="false"/>
          <w:color w:val="000000"/>
          <w:sz w:val="28"/>
        </w:rPr>
        <w:t>
     Тестостеронмен және оның өндіру препараттарымен айналысатын синтетикалық гормондар алу аппаратшысы
</w:t>
      </w:r>
      <w:r>
        <w:br/>
      </w:r>
      <w:r>
        <w:rPr>
          <w:rFonts w:ascii="Times New Roman"/>
          <w:b w:val="false"/>
          <w:i w:val="false"/>
          <w:color w:val="000000"/>
          <w:sz w:val="28"/>
        </w:rPr>
        <w:t>
     Апиын шикізатынан морфин алу
</w:t>
      </w:r>
      <w:r>
        <w:br/>
      </w:r>
      <w:r>
        <w:rPr>
          <w:rFonts w:ascii="Times New Roman"/>
          <w:b w:val="false"/>
          <w:i w:val="false"/>
          <w:color w:val="000000"/>
          <w:sz w:val="28"/>
        </w:rPr>
        <w:t>
     Көлемі 500 мм астам сүзгі престерді қолмен бұзып жинаумен айналысатын сүзгі аппаратшысы
</w:t>
      </w:r>
      <w:r>
        <w:br/>
      </w:r>
      <w:r>
        <w:rPr>
          <w:rFonts w:ascii="Times New Roman"/>
          <w:b w:val="false"/>
          <w:i w:val="false"/>
          <w:color w:val="000000"/>
          <w:sz w:val="28"/>
        </w:rPr>
        <w:t>
     16. Резинаны қайта өңдеу
</w:t>
      </w:r>
      <w:r>
        <w:br/>
      </w:r>
      <w:r>
        <w:rPr>
          <w:rFonts w:ascii="Times New Roman"/>
          <w:b w:val="false"/>
          <w:i w:val="false"/>
          <w:color w:val="000000"/>
          <w:sz w:val="28"/>
        </w:rPr>
        <w:t>
     Резина қоспалары мен оларды қайта өңдеу өндірісінің жалпы мамандықтары
</w:t>
      </w:r>
      <w:r>
        <w:br/>
      </w:r>
      <w:r>
        <w:rPr>
          <w:rFonts w:ascii="Times New Roman"/>
          <w:b w:val="false"/>
          <w:i w:val="false"/>
          <w:color w:val="000000"/>
          <w:sz w:val="28"/>
        </w:rPr>
        <w:t>
     Ұзындығы 6 метрден астам қазандарда бұйымдарды тиеп-түсірумен, ескек біліктерін вулканизациялаумен айналысатын вулканизаторшы
</w:t>
      </w:r>
      <w:r>
        <w:br/>
      </w:r>
      <w:r>
        <w:rPr>
          <w:rFonts w:ascii="Times New Roman"/>
          <w:b w:val="false"/>
          <w:i w:val="false"/>
          <w:color w:val="000000"/>
          <w:sz w:val="28"/>
        </w:rPr>
        <w:t>
     Резина араластырғыш
</w:t>
      </w:r>
      <w:r>
        <w:br/>
      </w:r>
      <w:r>
        <w:rPr>
          <w:rFonts w:ascii="Times New Roman"/>
          <w:b w:val="false"/>
          <w:i w:val="false"/>
          <w:color w:val="000000"/>
          <w:sz w:val="28"/>
        </w:rPr>
        <w:t>
     Салқын вулканизация, радол мен фактис шығару бөлімшелерінде істейтін жұмысшылар
</w:t>
      </w:r>
      <w:r>
        <w:br/>
      </w:r>
      <w:r>
        <w:rPr>
          <w:rFonts w:ascii="Times New Roman"/>
          <w:b w:val="false"/>
          <w:i w:val="false"/>
          <w:color w:val="000000"/>
          <w:sz w:val="28"/>
        </w:rPr>
        <w:t>
     Ірі габаритті резина бөлшектер мен бұйымдар дайындауда және жөндеуде, арматура бөлшектерді вулканизациялауда (ірі қақпақтар, резина отын бактер, резервуарлар, транспортер ленталары және т.б.)  істейтін резина бұйымдарды жөндеуші
</w:t>
      </w:r>
      <w:r>
        <w:br/>
      </w:r>
      <w:r>
        <w:rPr>
          <w:rFonts w:ascii="Times New Roman"/>
          <w:b w:val="false"/>
          <w:i w:val="false"/>
          <w:color w:val="000000"/>
          <w:sz w:val="28"/>
        </w:rPr>
        <w:t>
      Шина өндіру, қалпына келтіру және жөндеу
</w:t>
      </w:r>
      <w:r>
        <w:br/>
      </w:r>
      <w:r>
        <w:rPr>
          <w:rFonts w:ascii="Times New Roman"/>
          <w:b w:val="false"/>
          <w:i w:val="false"/>
          <w:color w:val="000000"/>
          <w:sz w:val="28"/>
        </w:rPr>
        <w:t>
      Вулканизаторшы
</w:t>
      </w:r>
      <w:r>
        <w:br/>
      </w:r>
      <w:r>
        <w:rPr>
          <w:rFonts w:ascii="Times New Roman"/>
          <w:b w:val="false"/>
          <w:i w:val="false"/>
          <w:color w:val="000000"/>
          <w:sz w:val="28"/>
        </w:rPr>
        <w:t>
      Покрышкаларды (ауыр жүктілер) жинаушы
</w:t>
      </w:r>
      <w:r>
        <w:br/>
      </w:r>
      <w:r>
        <w:rPr>
          <w:rFonts w:ascii="Times New Roman"/>
          <w:b w:val="false"/>
          <w:i w:val="false"/>
          <w:color w:val="000000"/>
          <w:sz w:val="28"/>
        </w:rPr>
        <w:t>
      17. Мұнайды, газды, сланецті және көмірді қайта
</w:t>
      </w:r>
      <w:r>
        <w:br/>
      </w:r>
      <w:r>
        <w:rPr>
          <w:rFonts w:ascii="Times New Roman"/>
          <w:b w:val="false"/>
          <w:i w:val="false"/>
          <w:color w:val="000000"/>
          <w:sz w:val="28"/>
        </w:rPr>
        <w:t>
      өңдеу, синтетикалық мұнай өнімдерін, мұнай майларын өндіру
</w:t>
      </w:r>
      <w:r>
        <w:br/>
      </w:r>
      <w:r>
        <w:rPr>
          <w:rFonts w:ascii="Times New Roman"/>
          <w:b w:val="false"/>
          <w:i w:val="false"/>
          <w:color w:val="000000"/>
          <w:sz w:val="28"/>
        </w:rPr>
        <w:t>
      Кокс түсіруші
</w:t>
      </w:r>
      <w:r>
        <w:br/>
      </w:r>
      <w:r>
        <w:rPr>
          <w:rFonts w:ascii="Times New Roman"/>
          <w:b w:val="false"/>
          <w:i w:val="false"/>
          <w:color w:val="000000"/>
          <w:sz w:val="28"/>
        </w:rPr>
        <w:t>
      Кокс тазалаушы
</w:t>
      </w:r>
      <w:r>
        <w:br/>
      </w:r>
      <w:r>
        <w:rPr>
          <w:rFonts w:ascii="Times New Roman"/>
          <w:b w:val="false"/>
          <w:i w:val="false"/>
          <w:color w:val="000000"/>
          <w:sz w:val="28"/>
        </w:rPr>
        <w:t>
      Хош иісті көмір сутегі өндірісінің экстракт цехтары мен бөлімшелерінде істейтін жұмысшылар
</w:t>
      </w:r>
      <w:r>
        <w:br/>
      </w:r>
      <w:r>
        <w:rPr>
          <w:rFonts w:ascii="Times New Roman"/>
          <w:b w:val="false"/>
          <w:i w:val="false"/>
          <w:color w:val="000000"/>
          <w:sz w:val="28"/>
        </w:rPr>
        <w:t>
      Күкірт түзетін мұнай газын тазарту кезінде мышьяк ерітінділерін дайындаумен айналысатын жұмысшылар
</w:t>
      </w:r>
      <w:r>
        <w:br/>
      </w:r>
      <w:r>
        <w:rPr>
          <w:rFonts w:ascii="Times New Roman"/>
          <w:b w:val="false"/>
          <w:i w:val="false"/>
          <w:color w:val="000000"/>
          <w:sz w:val="28"/>
        </w:rPr>
        <w:t>
      Бензинді этилдейтін технологиялық қондырғылармен айналысатын жұмысшылар, басшылар мен мамандар
</w:t>
      </w:r>
      <w:r>
        <w:br/>
      </w:r>
      <w:r>
        <w:rPr>
          <w:rFonts w:ascii="Times New Roman"/>
          <w:b w:val="false"/>
          <w:i w:val="false"/>
          <w:color w:val="000000"/>
          <w:sz w:val="28"/>
        </w:rPr>
        <w:t>
      18. Ағаш дайындау жұмыстары, сал ағызу, ағаш шырынын алу
</w:t>
      </w:r>
      <w:r>
        <w:br/>
      </w:r>
      <w:r>
        <w:rPr>
          <w:rFonts w:ascii="Times New Roman"/>
          <w:b w:val="false"/>
          <w:i w:val="false"/>
          <w:color w:val="000000"/>
          <w:sz w:val="28"/>
        </w:rPr>
        <w:t>
      Ағаш дайындау жұмыстары
</w:t>
      </w:r>
      <w:r>
        <w:br/>
      </w:r>
      <w:r>
        <w:rPr>
          <w:rFonts w:ascii="Times New Roman"/>
          <w:b w:val="false"/>
          <w:i w:val="false"/>
          <w:color w:val="000000"/>
          <w:sz w:val="28"/>
        </w:rPr>
        <w:t>
      Ағаш дестелеуші қол құралдарының көмегімен ағаштардың қисығын түзетіп, ұзынын кесіп, ағаш жарып, ағаштарды дестеге салумен айналысатын ағаш кесуші 
</w:t>
      </w:r>
      <w:r>
        <w:br/>
      </w:r>
      <w:r>
        <w:rPr>
          <w:rFonts w:ascii="Times New Roman"/>
          <w:b w:val="false"/>
          <w:i w:val="false"/>
          <w:color w:val="000000"/>
          <w:sz w:val="28"/>
        </w:rPr>
        <w:t>
      Ағаштарды, шыбықтарды және басқа жұмыр ағаш материалдарын (теңделген, кеніш тіреулерінен және ұзындығы 2 метрге дейінгі отын ағаштарынан басқа) ағаш таситын жылжымалы составқа салып толтырушы және түсіру жұмыстарын қолмен атқарушы, операциялар мен маусым аралығында шыбықтар мен ағаштар қорын жасаумен айналысатын ағаш кесуші
</w:t>
      </w:r>
      <w:r>
        <w:br/>
      </w:r>
      <w:r>
        <w:rPr>
          <w:rFonts w:ascii="Times New Roman"/>
          <w:b w:val="false"/>
          <w:i w:val="false"/>
          <w:color w:val="000000"/>
          <w:sz w:val="28"/>
        </w:rPr>
        <w:t>
     Жұмыр материалдарды (баланстардан, кеніш тіреулерінен және ұзындығы 2 метрге дейінгі отын ағаштардан басқа тиеумен және түсірумен айналысатын жұмысшылар
</w:t>
      </w:r>
      <w:r>
        <w:br/>
      </w:r>
      <w:r>
        <w:rPr>
          <w:rFonts w:ascii="Times New Roman"/>
          <w:b w:val="false"/>
          <w:i w:val="false"/>
          <w:color w:val="000000"/>
          <w:sz w:val="28"/>
        </w:rPr>
        <w:t>
     Чокеровщик
</w:t>
      </w:r>
      <w:r>
        <w:br/>
      </w:r>
      <w:r>
        <w:rPr>
          <w:rFonts w:ascii="Times New Roman"/>
          <w:b w:val="false"/>
          <w:i w:val="false"/>
          <w:color w:val="000000"/>
          <w:sz w:val="28"/>
        </w:rPr>
        <w:t>
     Жұмыр ағаш материалдарын (баланстардан, кеніш тіреулерінен және ұзындығы 2 метрге дейінгі отын ағаштардан басқа қатарлап жинаумен айналысатын қатарлаушы
</w:t>
      </w:r>
      <w:r>
        <w:br/>
      </w:r>
      <w:r>
        <w:rPr>
          <w:rFonts w:ascii="Times New Roman"/>
          <w:b w:val="false"/>
          <w:i w:val="false"/>
          <w:color w:val="000000"/>
          <w:sz w:val="28"/>
        </w:rPr>
        <w:t>
     Сал ағызушы
</w:t>
      </w:r>
      <w:r>
        <w:br/>
      </w:r>
      <w:r>
        <w:rPr>
          <w:rFonts w:ascii="Times New Roman"/>
          <w:b w:val="false"/>
          <w:i w:val="false"/>
          <w:color w:val="000000"/>
          <w:sz w:val="28"/>
        </w:rPr>
        <w:t>
     Сал ағызуда апат қаупімен, кептеліп, тығылып қалған ағаш бөренелерді ажыратумен, тығындарды ашумен айналысатын сал ағызушы
</w:t>
      </w:r>
      <w:r>
        <w:br/>
      </w:r>
      <w:r>
        <w:rPr>
          <w:rFonts w:ascii="Times New Roman"/>
          <w:b w:val="false"/>
          <w:i w:val="false"/>
          <w:color w:val="000000"/>
          <w:sz w:val="28"/>
        </w:rPr>
        <w:t>
     Кеме жабдықтар жинағын тиеп түсіретін жұмысшы (такелажшы)     
</w:t>
      </w:r>
      <w:r>
        <w:br/>
      </w:r>
      <w:r>
        <w:rPr>
          <w:rFonts w:ascii="Times New Roman"/>
          <w:b w:val="false"/>
          <w:i w:val="false"/>
          <w:color w:val="000000"/>
          <w:sz w:val="28"/>
        </w:rPr>
        <w:t>
     Сал жасаушы
</w:t>
      </w:r>
      <w:r>
        <w:br/>
      </w:r>
      <w:r>
        <w:rPr>
          <w:rFonts w:ascii="Times New Roman"/>
          <w:b w:val="false"/>
          <w:i w:val="false"/>
          <w:color w:val="000000"/>
          <w:sz w:val="28"/>
        </w:rPr>
        <w:t>
     19. Целлюлоза, қағаз, картон және олардан бұйым жасау өндірісі
</w:t>
      </w:r>
      <w:r>
        <w:br/>
      </w:r>
      <w:r>
        <w:rPr>
          <w:rFonts w:ascii="Times New Roman"/>
          <w:b w:val="false"/>
          <w:i w:val="false"/>
          <w:color w:val="000000"/>
          <w:sz w:val="28"/>
        </w:rPr>
        <w:t>
     Коррозияға қарсы және ингибитор қағаздары өндірісімен айналысатын сорғызу аппаратшысы
</w:t>
      </w:r>
      <w:r>
        <w:br/>
      </w:r>
      <w:r>
        <w:rPr>
          <w:rFonts w:ascii="Times New Roman"/>
          <w:b w:val="false"/>
          <w:i w:val="false"/>
          <w:color w:val="000000"/>
          <w:sz w:val="28"/>
        </w:rPr>
        <w:t>
     Хлор ерітумен айналысатын, химиялық ерітінділер дайындау аппаратшысы
</w:t>
      </w:r>
      <w:r>
        <w:br/>
      </w:r>
      <w:r>
        <w:rPr>
          <w:rFonts w:ascii="Times New Roman"/>
          <w:b w:val="false"/>
          <w:i w:val="false"/>
          <w:color w:val="000000"/>
          <w:sz w:val="28"/>
        </w:rPr>
        <w:t>
     Целлюлоза қайнатушы
</w:t>
      </w:r>
      <w:r>
        <w:br/>
      </w:r>
      <w:r>
        <w:rPr>
          <w:rFonts w:ascii="Times New Roman"/>
          <w:b w:val="false"/>
          <w:i w:val="false"/>
          <w:color w:val="000000"/>
          <w:sz w:val="28"/>
        </w:rPr>
        <w:t>
     Талшық шикізатын қайнатушы
</w:t>
      </w:r>
      <w:r>
        <w:br/>
      </w:r>
      <w:r>
        <w:rPr>
          <w:rFonts w:ascii="Times New Roman"/>
          <w:b w:val="false"/>
          <w:i w:val="false"/>
          <w:color w:val="000000"/>
          <w:sz w:val="28"/>
        </w:rPr>
        <w:t>
     Ағаш булаушы
</w:t>
      </w:r>
      <w:r>
        <w:br/>
      </w:r>
      <w:r>
        <w:rPr>
          <w:rFonts w:ascii="Times New Roman"/>
          <w:b w:val="false"/>
          <w:i w:val="false"/>
          <w:color w:val="000000"/>
          <w:sz w:val="28"/>
        </w:rPr>
        <w:t>
     Колчедан ұнтақтаушы
</w:t>
      </w:r>
      <w:r>
        <w:br/>
      </w:r>
      <w:r>
        <w:rPr>
          <w:rFonts w:ascii="Times New Roman"/>
          <w:b w:val="false"/>
          <w:i w:val="false"/>
          <w:color w:val="000000"/>
          <w:sz w:val="28"/>
        </w:rPr>
        <w:t>
     Сульфат тиеуші
</w:t>
      </w:r>
      <w:r>
        <w:br/>
      </w:r>
      <w:r>
        <w:rPr>
          <w:rFonts w:ascii="Times New Roman"/>
          <w:b w:val="false"/>
          <w:i w:val="false"/>
          <w:color w:val="000000"/>
          <w:sz w:val="28"/>
        </w:rPr>
        <w:t>
     Колчедан, күкірт пештерді тері мен турм тиеуші
</w:t>
      </w:r>
      <w:r>
        <w:br/>
      </w:r>
      <w:r>
        <w:rPr>
          <w:rFonts w:ascii="Times New Roman"/>
          <w:b w:val="false"/>
          <w:i w:val="false"/>
          <w:color w:val="000000"/>
          <w:sz w:val="28"/>
        </w:rPr>
        <w:t>
     Дефибрерге баланстарды (қабығы аршылған материал) тиеуші
</w:t>
      </w:r>
      <w:r>
        <w:br/>
      </w:r>
      <w:r>
        <w:rPr>
          <w:rFonts w:ascii="Times New Roman"/>
          <w:b w:val="false"/>
          <w:i w:val="false"/>
          <w:color w:val="000000"/>
          <w:sz w:val="28"/>
        </w:rPr>
        <w:t>
     Қышқылдаушы
</w:t>
      </w:r>
      <w:r>
        <w:br/>
      </w:r>
      <w:r>
        <w:rPr>
          <w:rFonts w:ascii="Times New Roman"/>
          <w:b w:val="false"/>
          <w:i w:val="false"/>
          <w:color w:val="000000"/>
          <w:sz w:val="28"/>
        </w:rPr>
        <w:t>
     Миксовщик
</w:t>
      </w:r>
      <w:r>
        <w:br/>
      </w:r>
      <w:r>
        <w:rPr>
          <w:rFonts w:ascii="Times New Roman"/>
          <w:b w:val="false"/>
          <w:i w:val="false"/>
          <w:color w:val="000000"/>
          <w:sz w:val="28"/>
        </w:rPr>
        <w:t>
     Қышқылды резервуарларды кірпішпен айналдыра қалаушы
</w:t>
      </w:r>
      <w:r>
        <w:br/>
      </w:r>
      <w:r>
        <w:rPr>
          <w:rFonts w:ascii="Times New Roman"/>
          <w:b w:val="false"/>
          <w:i w:val="false"/>
          <w:color w:val="000000"/>
          <w:sz w:val="28"/>
        </w:rPr>
        <w:t>
     Фибрлерді кесуші
</w:t>
      </w:r>
      <w:r>
        <w:br/>
      </w:r>
      <w:r>
        <w:rPr>
          <w:rFonts w:ascii="Times New Roman"/>
          <w:b w:val="false"/>
          <w:i w:val="false"/>
          <w:color w:val="000000"/>
          <w:sz w:val="28"/>
        </w:rPr>
        <w:t>
     Коррозияға қарсы және ингибитирленген қағаз өндірісінде істейтін қағаз және қағаз бұйымдарына дымқыл сіңіруші
</w:t>
      </w:r>
      <w:r>
        <w:br/>
      </w:r>
      <w:r>
        <w:rPr>
          <w:rFonts w:ascii="Times New Roman"/>
          <w:b w:val="false"/>
          <w:i w:val="false"/>
          <w:color w:val="000000"/>
          <w:sz w:val="28"/>
        </w:rPr>
        <w:t>
     Күкірт қышқылын қалпына келтіруші
</w:t>
      </w:r>
      <w:r>
        <w:br/>
      </w:r>
      <w:r>
        <w:rPr>
          <w:rFonts w:ascii="Times New Roman"/>
          <w:b w:val="false"/>
          <w:i w:val="false"/>
          <w:color w:val="000000"/>
          <w:sz w:val="28"/>
        </w:rPr>
        <w:t>
     Содовщик
</w:t>
      </w:r>
      <w:r>
        <w:br/>
      </w:r>
      <w:r>
        <w:rPr>
          <w:rFonts w:ascii="Times New Roman"/>
          <w:b w:val="false"/>
          <w:i w:val="false"/>
          <w:color w:val="000000"/>
          <w:sz w:val="28"/>
        </w:rPr>
        <w:t>
     Сульфитті целлюлоза және күкірт қышқылы өндірісінде істейтін жөндеуші-слесарь, жөндеу жөніндегі электромонтері, электр жабдықтарына қызмет көрсету жөніндегі электромонтері, майлаушы, өндірістік орындарда еден жуушы
</w:t>
      </w:r>
      <w:r>
        <w:br/>
      </w:r>
      <w:r>
        <w:rPr>
          <w:rFonts w:ascii="Times New Roman"/>
          <w:b w:val="false"/>
          <w:i w:val="false"/>
          <w:color w:val="000000"/>
          <w:sz w:val="28"/>
        </w:rPr>
        <w:t>
     Минутына 400 метр және одан да астам жылдамдықта жұмыс істейтін, жылдам жүретін қағаз жасайтын және картон жасайтын машиналармен айналысатын, қағаз жасаушы (картон жасаушы) машиналардың құрғатушысы
</w:t>
      </w:r>
      <w:r>
        <w:br/>
      </w:r>
      <w:r>
        <w:rPr>
          <w:rFonts w:ascii="Times New Roman"/>
          <w:b w:val="false"/>
          <w:i w:val="false"/>
          <w:color w:val="000000"/>
          <w:sz w:val="28"/>
        </w:rPr>
        <w:t>
     Хлоршы
</w:t>
      </w:r>
      <w:r>
        <w:br/>
      </w:r>
      <w:r>
        <w:rPr>
          <w:rFonts w:ascii="Times New Roman"/>
          <w:b w:val="false"/>
          <w:i w:val="false"/>
          <w:color w:val="000000"/>
          <w:sz w:val="28"/>
        </w:rPr>
        <w:t>
     20. Цемент өндірісі
</w:t>
      </w:r>
      <w:r>
        <w:br/>
      </w:r>
      <w:r>
        <w:rPr>
          <w:rFonts w:ascii="Times New Roman"/>
          <w:b w:val="false"/>
          <w:i w:val="false"/>
          <w:color w:val="000000"/>
          <w:sz w:val="28"/>
        </w:rPr>
        <w:t>
     Қоймалжың тұнбалар бассейндері мен қойыртпақтарды тазалайтын жұмысшылар
</w:t>
      </w:r>
      <w:r>
        <w:br/>
      </w:r>
      <w:r>
        <w:rPr>
          <w:rFonts w:ascii="Times New Roman"/>
          <w:b w:val="false"/>
          <w:i w:val="false"/>
          <w:color w:val="000000"/>
          <w:sz w:val="28"/>
        </w:rPr>
        <w:t>
     21. Тас өңдеу және тастан құйылатын бұйымдар өндірісі
</w:t>
      </w:r>
      <w:r>
        <w:br/>
      </w:r>
      <w:r>
        <w:rPr>
          <w:rFonts w:ascii="Times New Roman"/>
          <w:b w:val="false"/>
          <w:i w:val="false"/>
          <w:color w:val="000000"/>
          <w:sz w:val="28"/>
        </w:rPr>
        <w:t>
     Тастан құйылатын бұйымдарды құюшы
</w:t>
      </w:r>
      <w:r>
        <w:br/>
      </w:r>
      <w:r>
        <w:rPr>
          <w:rFonts w:ascii="Times New Roman"/>
          <w:b w:val="false"/>
          <w:i w:val="false"/>
          <w:color w:val="000000"/>
          <w:sz w:val="28"/>
        </w:rPr>
        <w:t>
     Тас қашаушы
</w:t>
      </w:r>
      <w:r>
        <w:br/>
      </w:r>
      <w:r>
        <w:rPr>
          <w:rFonts w:ascii="Times New Roman"/>
          <w:b w:val="false"/>
          <w:i w:val="false"/>
          <w:color w:val="000000"/>
          <w:sz w:val="28"/>
        </w:rPr>
        <w:t>
     Тас қайнатушы
</w:t>
      </w:r>
      <w:r>
        <w:br/>
      </w:r>
      <w:r>
        <w:rPr>
          <w:rFonts w:ascii="Times New Roman"/>
          <w:b w:val="false"/>
          <w:i w:val="false"/>
          <w:color w:val="000000"/>
          <w:sz w:val="28"/>
        </w:rPr>
        <w:t>
     Диабаз қиыршық тастарын тартып ұнтақ жасайтын диірмен машинисі
</w:t>
      </w:r>
      <w:r>
        <w:br/>
      </w:r>
      <w:r>
        <w:rPr>
          <w:rFonts w:ascii="Times New Roman"/>
          <w:b w:val="false"/>
          <w:i w:val="false"/>
          <w:color w:val="000000"/>
          <w:sz w:val="28"/>
        </w:rPr>
        <w:t>
     Тас өңдейтін жабдықтарды реттеуші
</w:t>
      </w:r>
      <w:r>
        <w:br/>
      </w:r>
      <w:r>
        <w:rPr>
          <w:rFonts w:ascii="Times New Roman"/>
          <w:b w:val="false"/>
          <w:i w:val="false"/>
          <w:color w:val="000000"/>
          <w:sz w:val="28"/>
        </w:rPr>
        <w:t>
     Тас кесуші
</w:t>
      </w:r>
      <w:r>
        <w:br/>
      </w:r>
      <w:r>
        <w:rPr>
          <w:rFonts w:ascii="Times New Roman"/>
          <w:b w:val="false"/>
          <w:i w:val="false"/>
          <w:color w:val="000000"/>
          <w:sz w:val="28"/>
        </w:rPr>
        <w:t>
     Фрезамен тас өңдеуші
</w:t>
      </w:r>
      <w:r>
        <w:br/>
      </w:r>
      <w:r>
        <w:rPr>
          <w:rFonts w:ascii="Times New Roman"/>
          <w:b w:val="false"/>
          <w:i w:val="false"/>
          <w:color w:val="000000"/>
          <w:sz w:val="28"/>
        </w:rPr>
        <w:t>
     22. Темір-бетон және бетон бұйымдары мен құрылғылар өндірісі
</w:t>
      </w:r>
      <w:r>
        <w:br/>
      </w:r>
      <w:r>
        <w:rPr>
          <w:rFonts w:ascii="Times New Roman"/>
          <w:b w:val="false"/>
          <w:i w:val="false"/>
          <w:color w:val="000000"/>
          <w:sz w:val="28"/>
        </w:rPr>
        <w:t>
     Бетон және темір-бетон бұйымдарын кесуші
</w:t>
      </w:r>
      <w:r>
        <w:br/>
      </w:r>
      <w:r>
        <w:rPr>
          <w:rFonts w:ascii="Times New Roman"/>
          <w:b w:val="false"/>
          <w:i w:val="false"/>
          <w:color w:val="000000"/>
          <w:sz w:val="28"/>
        </w:rPr>
        <w:t>
     23. Жылу сақтағыш материалдар өндірісі
</w:t>
      </w:r>
      <w:r>
        <w:br/>
      </w:r>
      <w:r>
        <w:rPr>
          <w:rFonts w:ascii="Times New Roman"/>
          <w:b w:val="false"/>
          <w:i w:val="false"/>
          <w:color w:val="000000"/>
          <w:sz w:val="28"/>
        </w:rPr>
        <w:t>
     Битумшы
</w:t>
      </w:r>
      <w:r>
        <w:br/>
      </w:r>
      <w:r>
        <w:rPr>
          <w:rFonts w:ascii="Times New Roman"/>
          <w:b w:val="false"/>
          <w:i w:val="false"/>
          <w:color w:val="000000"/>
          <w:sz w:val="28"/>
        </w:rPr>
        <w:t>
     Ваграншы
</w:t>
      </w:r>
      <w:r>
        <w:br/>
      </w:r>
      <w:r>
        <w:rPr>
          <w:rFonts w:ascii="Times New Roman"/>
          <w:b w:val="false"/>
          <w:i w:val="false"/>
          <w:color w:val="000000"/>
          <w:sz w:val="28"/>
        </w:rPr>
        <w:t>
     24. Жұмсақ жабындылар мен су өткізбейтін материалдар өндірісі
</w:t>
      </w:r>
      <w:r>
        <w:br/>
      </w:r>
      <w:r>
        <w:rPr>
          <w:rFonts w:ascii="Times New Roman"/>
          <w:b w:val="false"/>
          <w:i w:val="false"/>
          <w:color w:val="000000"/>
          <w:sz w:val="28"/>
        </w:rPr>
        <w:t>
     Қайнатқыш қазандарды толтырушы
</w:t>
      </w:r>
      <w:r>
        <w:br/>
      </w:r>
      <w:r>
        <w:rPr>
          <w:rFonts w:ascii="Times New Roman"/>
          <w:b w:val="false"/>
          <w:i w:val="false"/>
          <w:color w:val="000000"/>
          <w:sz w:val="28"/>
        </w:rPr>
        <w:t>
     25. Шыны және шыны бұйымдар өндірісі
</w:t>
      </w:r>
      <w:r>
        <w:br/>
      </w:r>
      <w:r>
        <w:rPr>
          <w:rFonts w:ascii="Times New Roman"/>
          <w:b w:val="false"/>
          <w:i w:val="false"/>
          <w:color w:val="000000"/>
          <w:sz w:val="28"/>
        </w:rPr>
        <w:t>
     Кварцедуб (диаметрі 100 мм дейінгі және қабырға қалыңдығы 3 мм дейінгі бұйымдар дайындайтындардан басқа)
</w:t>
      </w:r>
      <w:r>
        <w:br/>
      </w:r>
      <w:r>
        <w:rPr>
          <w:rFonts w:ascii="Times New Roman"/>
          <w:b w:val="false"/>
          <w:i w:val="false"/>
          <w:color w:val="000000"/>
          <w:sz w:val="28"/>
        </w:rPr>
        <w:t>
     Сынап қолданылатын жұмыста істейтін айна сырлаушы
</w:t>
      </w:r>
      <w:r>
        <w:br/>
      </w:r>
      <w:r>
        <w:rPr>
          <w:rFonts w:ascii="Times New Roman"/>
          <w:b w:val="false"/>
          <w:i w:val="false"/>
          <w:color w:val="000000"/>
          <w:sz w:val="28"/>
        </w:rPr>
        <w:t>
     Кварц балқытушы
</w:t>
      </w:r>
      <w:r>
        <w:br/>
      </w:r>
      <w:r>
        <w:rPr>
          <w:rFonts w:ascii="Times New Roman"/>
          <w:b w:val="false"/>
          <w:i w:val="false"/>
          <w:color w:val="000000"/>
          <w:sz w:val="28"/>
        </w:rPr>
        <w:t>
     Қорғасын жосаны пайдаланатын қол жұмыстарымен айналысушы шихта құрастырушы
</w:t>
      </w:r>
      <w:r>
        <w:br/>
      </w:r>
      <w:r>
        <w:rPr>
          <w:rFonts w:ascii="Times New Roman"/>
          <w:b w:val="false"/>
          <w:i w:val="false"/>
          <w:color w:val="000000"/>
          <w:sz w:val="28"/>
        </w:rPr>
        <w:t>
     Хальмовщик
</w:t>
      </w:r>
      <w:r>
        <w:br/>
      </w:r>
      <w:r>
        <w:rPr>
          <w:rFonts w:ascii="Times New Roman"/>
          <w:b w:val="false"/>
          <w:i w:val="false"/>
          <w:color w:val="000000"/>
          <w:sz w:val="28"/>
        </w:rPr>
        <w:t>
     26. Тоқыма және жеңіл өнеркәсіп
</w:t>
      </w:r>
      <w:r>
        <w:br/>
      </w:r>
      <w:r>
        <w:rPr>
          <w:rFonts w:ascii="Times New Roman"/>
          <w:b w:val="false"/>
          <w:i w:val="false"/>
          <w:color w:val="000000"/>
          <w:sz w:val="28"/>
        </w:rPr>
        <w:t>
     Тоқыма өндірісінің жалпы мамандықтары
</w:t>
      </w:r>
      <w:r>
        <w:br/>
      </w:r>
      <w:r>
        <w:rPr>
          <w:rFonts w:ascii="Times New Roman"/>
          <w:b w:val="false"/>
          <w:i w:val="false"/>
          <w:color w:val="000000"/>
          <w:sz w:val="28"/>
        </w:rPr>
        <w:t>
     Біліктерді механикаландырмай көтеріп-түсірумен айналысатын шихталандыру жабдықтарының операторы
</w:t>
      </w:r>
      <w:r>
        <w:br/>
      </w:r>
      <w:r>
        <w:rPr>
          <w:rFonts w:ascii="Times New Roman"/>
          <w:b w:val="false"/>
          <w:i w:val="false"/>
          <w:color w:val="000000"/>
          <w:sz w:val="28"/>
        </w:rPr>
        <w:t>
     Канализация орлары мен құдықтарын тазартумен айналысатын апат зардаптарын қалпына келтіру жұмыстарының слесары
</w:t>
      </w:r>
      <w:r>
        <w:br/>
      </w:r>
      <w:r>
        <w:rPr>
          <w:rFonts w:ascii="Times New Roman"/>
          <w:b w:val="false"/>
          <w:i w:val="false"/>
          <w:color w:val="000000"/>
          <w:sz w:val="28"/>
        </w:rPr>
        <w:t>
     Түту аппараттарын тазартып-қайраушы
</w:t>
      </w:r>
      <w:r>
        <w:br/>
      </w:r>
      <w:r>
        <w:rPr>
          <w:rFonts w:ascii="Times New Roman"/>
          <w:b w:val="false"/>
          <w:i w:val="false"/>
          <w:color w:val="000000"/>
          <w:sz w:val="28"/>
        </w:rPr>
        <w:t>
     Мақтаны алғашқы өңдеу
</w:t>
      </w:r>
      <w:r>
        <w:br/>
      </w:r>
      <w:r>
        <w:rPr>
          <w:rFonts w:ascii="Times New Roman"/>
          <w:b w:val="false"/>
          <w:i w:val="false"/>
          <w:color w:val="000000"/>
          <w:sz w:val="28"/>
        </w:rPr>
        <w:t>
     Шикізатты және талшықты престеуші
</w:t>
      </w:r>
      <w:r>
        <w:br/>
      </w:r>
      <w:r>
        <w:rPr>
          <w:rFonts w:ascii="Times New Roman"/>
          <w:b w:val="false"/>
          <w:i w:val="false"/>
          <w:color w:val="000000"/>
          <w:sz w:val="28"/>
        </w:rPr>
        <w:t>
     Зығыр және кендір-талшық өндірісі
</w:t>
      </w:r>
      <w:r>
        <w:br/>
      </w:r>
      <w:r>
        <w:rPr>
          <w:rFonts w:ascii="Times New Roman"/>
          <w:b w:val="false"/>
          <w:i w:val="false"/>
          <w:color w:val="000000"/>
          <w:sz w:val="28"/>
        </w:rPr>
        <w:t>
     Талшық дайындаушы
</w:t>
      </w:r>
      <w:r>
        <w:br/>
      </w:r>
      <w:r>
        <w:rPr>
          <w:rFonts w:ascii="Times New Roman"/>
          <w:b w:val="false"/>
          <w:i w:val="false"/>
          <w:color w:val="000000"/>
          <w:sz w:val="28"/>
        </w:rPr>
        <w:t>
     Жүн өндірісі
</w:t>
      </w:r>
      <w:r>
        <w:br/>
      </w:r>
      <w:r>
        <w:rPr>
          <w:rFonts w:ascii="Times New Roman"/>
          <w:b w:val="false"/>
          <w:i w:val="false"/>
          <w:color w:val="000000"/>
          <w:sz w:val="28"/>
        </w:rPr>
        <w:t>
     Шұға өндірісіндегі тоқыма цехында істейтін шебер
</w:t>
      </w:r>
      <w:r>
        <w:br/>
      </w:r>
      <w:r>
        <w:rPr>
          <w:rFonts w:ascii="Times New Roman"/>
          <w:b w:val="false"/>
          <w:i w:val="false"/>
          <w:color w:val="000000"/>
          <w:sz w:val="28"/>
        </w:rPr>
        <w:t>
     Техникалық шұға жуумен айналысатын жұмысшы
</w:t>
      </w:r>
      <w:r>
        <w:br/>
      </w:r>
      <w:r>
        <w:rPr>
          <w:rFonts w:ascii="Times New Roman"/>
          <w:b w:val="false"/>
          <w:i w:val="false"/>
          <w:color w:val="000000"/>
          <w:sz w:val="28"/>
        </w:rPr>
        <w:t>
     Киіз басу өндірісі
</w:t>
      </w:r>
      <w:r>
        <w:br/>
      </w:r>
      <w:r>
        <w:rPr>
          <w:rFonts w:ascii="Times New Roman"/>
          <w:b w:val="false"/>
          <w:i w:val="false"/>
          <w:color w:val="000000"/>
          <w:sz w:val="28"/>
        </w:rPr>
        <w:t>
     Қалың киіздер дайындаумен айналысатын киіз басушы
</w:t>
      </w:r>
      <w:r>
        <w:br/>
      </w:r>
      <w:r>
        <w:rPr>
          <w:rFonts w:ascii="Times New Roman"/>
          <w:b w:val="false"/>
          <w:i w:val="false"/>
          <w:color w:val="000000"/>
          <w:sz w:val="28"/>
        </w:rPr>
        <w:t>
     Қол жұмыстарымен айналысатын аяқ киім саптаушы
</w:t>
      </w:r>
      <w:r>
        <w:br/>
      </w:r>
      <w:r>
        <w:rPr>
          <w:rFonts w:ascii="Times New Roman"/>
          <w:b w:val="false"/>
          <w:i w:val="false"/>
          <w:color w:val="000000"/>
          <w:sz w:val="28"/>
        </w:rPr>
        <w:t>
     Қол жұмыстарымен айналысатын аяқ киімдерді қалыптан шығарушы
</w:t>
      </w:r>
      <w:r>
        <w:br/>
      </w:r>
      <w:r>
        <w:rPr>
          <w:rFonts w:ascii="Times New Roman"/>
          <w:b w:val="false"/>
          <w:i w:val="false"/>
          <w:color w:val="000000"/>
          <w:sz w:val="28"/>
        </w:rPr>
        <w:t>
     Тері илеу және тері шикізаты өндірісі
</w:t>
      </w:r>
      <w:r>
        <w:br/>
      </w:r>
      <w:r>
        <w:rPr>
          <w:rFonts w:ascii="Times New Roman"/>
          <w:b w:val="false"/>
          <w:i w:val="false"/>
          <w:color w:val="000000"/>
          <w:sz w:val="28"/>
        </w:rPr>
        <w:t>
     Ірі тері шикізатын шелдеумен және бөлумен айналысатын тері шелдеуші
</w:t>
      </w:r>
      <w:r>
        <w:br/>
      </w:r>
      <w:r>
        <w:rPr>
          <w:rFonts w:ascii="Times New Roman"/>
          <w:b w:val="false"/>
          <w:i w:val="false"/>
          <w:color w:val="000000"/>
          <w:sz w:val="28"/>
        </w:rPr>
        <w:t>
     Қатты және ірі терілерді қыртысын жазып тегістеумен айналысатын тері прокаттаушы
</w:t>
      </w:r>
      <w:r>
        <w:br/>
      </w:r>
      <w:r>
        <w:rPr>
          <w:rFonts w:ascii="Times New Roman"/>
          <w:b w:val="false"/>
          <w:i w:val="false"/>
          <w:color w:val="000000"/>
          <w:sz w:val="28"/>
        </w:rPr>
        <w:t>
     Ірі тері шикізаттары мен жартылай фабрикаттарды илеу, бояу және май сіңіру барабандарына тиеп-салумен және шығырып-түсірумен айналысатын жұмысшылар
</w:t>
      </w:r>
      <w:r>
        <w:br/>
      </w:r>
      <w:r>
        <w:rPr>
          <w:rFonts w:ascii="Times New Roman"/>
          <w:b w:val="false"/>
          <w:i w:val="false"/>
          <w:color w:val="000000"/>
          <w:sz w:val="28"/>
        </w:rPr>
        <w:t>
     Ірі тері шикізаттарымен жартылай фабрикаттарды қолмен тасымалдау, тиеп-түсірумен айналысатын тері зауытының су бүрку-күлдеу цехтарының жұмысшылары
</w:t>
      </w:r>
      <w:r>
        <w:br/>
      </w:r>
      <w:r>
        <w:rPr>
          <w:rFonts w:ascii="Times New Roman"/>
          <w:b w:val="false"/>
          <w:i w:val="false"/>
          <w:color w:val="000000"/>
          <w:sz w:val="28"/>
        </w:rPr>
        <w:t>
     Қалыптағы ірі терілерді қолмен көмкерумен айналысатын тері шикізатын пішуші
</w:t>
      </w:r>
      <w:r>
        <w:br/>
      </w:r>
      <w:r>
        <w:rPr>
          <w:rFonts w:ascii="Times New Roman"/>
          <w:b w:val="false"/>
          <w:i w:val="false"/>
          <w:color w:val="000000"/>
          <w:sz w:val="28"/>
        </w:rPr>
        <w:t>
     Ірі тері шикізатын сұрыптаумен айналысатын, бұйымдарды, жартылай фабрикаттарды және материалдарды сұрыптаушы
</w:t>
      </w:r>
      <w:r>
        <w:br/>
      </w:r>
      <w:r>
        <w:rPr>
          <w:rFonts w:ascii="Times New Roman"/>
          <w:b w:val="false"/>
          <w:i w:val="false"/>
          <w:color w:val="000000"/>
          <w:sz w:val="28"/>
        </w:rPr>
        <w:t>
     Жиналған ірі терілер мен тері шикізаттарын тазалаумен айналысатын, бұйымдарды, жартылай фабрикаттарды және материалдарды қолмен тазалаушы
</w:t>
      </w:r>
      <w:r>
        <w:br/>
      </w:r>
      <w:r>
        <w:rPr>
          <w:rFonts w:ascii="Times New Roman"/>
          <w:b w:val="false"/>
          <w:i w:val="false"/>
          <w:color w:val="000000"/>
          <w:sz w:val="28"/>
        </w:rPr>
        <w:t>
     Былғары аяқ киім өндірісі
</w:t>
      </w:r>
      <w:r>
        <w:br/>
      </w:r>
      <w:r>
        <w:rPr>
          <w:rFonts w:ascii="Times New Roman"/>
          <w:b w:val="false"/>
          <w:i w:val="false"/>
          <w:color w:val="000000"/>
          <w:sz w:val="28"/>
        </w:rPr>
        <w:t>
     "Анклепф" үлгісіндегі машиналарда істейтін аяқкиім қалыптаушы
</w:t>
      </w:r>
      <w:r>
        <w:br/>
      </w:r>
      <w:r>
        <w:rPr>
          <w:rFonts w:ascii="Times New Roman"/>
          <w:b w:val="false"/>
          <w:i w:val="false"/>
          <w:color w:val="000000"/>
          <w:sz w:val="28"/>
        </w:rPr>
        <w:t>
     Тері илеу-сығындылау өндірісі
</w:t>
      </w:r>
      <w:r>
        <w:br/>
      </w:r>
      <w:r>
        <w:rPr>
          <w:rFonts w:ascii="Times New Roman"/>
          <w:b w:val="false"/>
          <w:i w:val="false"/>
          <w:color w:val="000000"/>
          <w:sz w:val="28"/>
        </w:rPr>
        <w:t>
     Терінің түгін сыдырумен айналысатын жұмысшы    
</w:t>
      </w:r>
      <w:r>
        <w:br/>
      </w:r>
      <w:r>
        <w:rPr>
          <w:rFonts w:ascii="Times New Roman"/>
          <w:b w:val="false"/>
          <w:i w:val="false"/>
          <w:color w:val="000000"/>
          <w:sz w:val="28"/>
        </w:rPr>
        <w:t>
     27. Тамақ өнеркәсібі
</w:t>
      </w:r>
      <w:r>
        <w:br/>
      </w:r>
      <w:r>
        <w:rPr>
          <w:rFonts w:ascii="Times New Roman"/>
          <w:b w:val="false"/>
          <w:i w:val="false"/>
          <w:color w:val="000000"/>
          <w:sz w:val="28"/>
        </w:rPr>
        <w:t>
     Тамақ өнімдері өндірісінің жалпы мамандықтары
</w:t>
      </w:r>
      <w:r>
        <w:br/>
      </w:r>
      <w:r>
        <w:rPr>
          <w:rFonts w:ascii="Times New Roman"/>
          <w:b w:val="false"/>
          <w:i w:val="false"/>
          <w:color w:val="000000"/>
          <w:sz w:val="28"/>
        </w:rPr>
        <w:t>
     Қолмен тиеуде мерзімімен іске қосылатын диффузорларға қызмет көрсететін кіріктіргіш аппаратшысы 
</w:t>
      </w:r>
      <w:r>
        <w:br/>
      </w:r>
      <w:r>
        <w:rPr>
          <w:rFonts w:ascii="Times New Roman"/>
          <w:b w:val="false"/>
          <w:i w:val="false"/>
          <w:color w:val="000000"/>
          <w:sz w:val="28"/>
        </w:rPr>
        <w:t>
     Су айдындарда мұз дайындаумен және оны бунтқа салумен айналысатын мұз дайындаушы
</w:t>
      </w:r>
      <w:r>
        <w:br/>
      </w:r>
      <w:r>
        <w:rPr>
          <w:rFonts w:ascii="Times New Roman"/>
          <w:b w:val="false"/>
          <w:i w:val="false"/>
          <w:color w:val="000000"/>
          <w:sz w:val="28"/>
        </w:rPr>
        <w:t>
     Сүйек желімін дайындаушы
</w:t>
      </w:r>
      <w:r>
        <w:br/>
      </w:r>
      <w:r>
        <w:rPr>
          <w:rFonts w:ascii="Times New Roman"/>
          <w:b w:val="false"/>
          <w:i w:val="false"/>
          <w:color w:val="000000"/>
          <w:sz w:val="28"/>
        </w:rPr>
        <w:t>
     Сепараторларды қолмен бұзып-таратумен айналысатын, тазарту машинасының машинисі 
</w:t>
      </w:r>
      <w:r>
        <w:br/>
      </w:r>
      <w:r>
        <w:rPr>
          <w:rFonts w:ascii="Times New Roman"/>
          <w:b w:val="false"/>
          <w:i w:val="false"/>
          <w:color w:val="000000"/>
          <w:sz w:val="28"/>
        </w:rPr>
        <w:t>
      Гофронді-ыдыс өндірісінің қалдықтарын тайлаумен айналысатын жұмысшылар
</w:t>
      </w:r>
      <w:r>
        <w:br/>
      </w:r>
      <w:r>
        <w:rPr>
          <w:rFonts w:ascii="Times New Roman"/>
          <w:b w:val="false"/>
          <w:i w:val="false"/>
          <w:color w:val="000000"/>
          <w:sz w:val="28"/>
        </w:rPr>
        <w:t>
      Ет өнімдері өндірісі
</w:t>
      </w:r>
      <w:r>
        <w:br/>
      </w:r>
      <w:r>
        <w:rPr>
          <w:rFonts w:ascii="Times New Roman"/>
          <w:b w:val="false"/>
          <w:i w:val="false"/>
          <w:color w:val="000000"/>
          <w:sz w:val="28"/>
        </w:rPr>
        <w:t>
      Ірі және ұсақ мүйізді малдарды және шошқаларды естен тандыра құлату, шыншырға ілу, қанын сорғызу; мүйізді ірі қараны сұрыптап қолмен терісін сыдыру, сұраптау; ұшасын бөлшектеп кесу; шошқаның ұшасы мен басын үйту; мүйізді ірі қара малдың ұшасын көлденең әдіспен өңдеу операцияларымен айналысатын мал жығушы қасапшы
</w:t>
      </w:r>
      <w:r>
        <w:br/>
      </w:r>
      <w:r>
        <w:rPr>
          <w:rFonts w:ascii="Times New Roman"/>
          <w:b w:val="false"/>
          <w:i w:val="false"/>
          <w:color w:val="000000"/>
          <w:sz w:val="28"/>
        </w:rPr>
        <w:t>
      Терілерді шелдеуші
</w:t>
      </w:r>
      <w:r>
        <w:br/>
      </w:r>
      <w:r>
        <w:rPr>
          <w:rFonts w:ascii="Times New Roman"/>
          <w:b w:val="false"/>
          <w:i w:val="false"/>
          <w:color w:val="000000"/>
          <w:sz w:val="28"/>
        </w:rPr>
        <w:t>
      Терілерді өңдеуші
</w:t>
      </w:r>
      <w:r>
        <w:br/>
      </w:r>
      <w:r>
        <w:rPr>
          <w:rFonts w:ascii="Times New Roman"/>
          <w:b w:val="false"/>
          <w:i w:val="false"/>
          <w:color w:val="000000"/>
          <w:sz w:val="28"/>
        </w:rPr>
        <w:t>
      Балық өндіру және қайта өңдеу
</w:t>
      </w:r>
      <w:r>
        <w:br/>
      </w:r>
      <w:r>
        <w:rPr>
          <w:rFonts w:ascii="Times New Roman"/>
          <w:b w:val="false"/>
          <w:i w:val="false"/>
          <w:color w:val="000000"/>
          <w:sz w:val="28"/>
        </w:rPr>
        <w:t>
      "Теңіз және өзен көлігі" бөлімінде аталған жұмыстар мен кәсіптерді (лауазымдарды) қоспағанда әйелдердің жұмыс істеуіне жол берілетін теңізде жүретін краб, балық консерві заводтарынан, балық өңдеуші базалардан, үлкен тоңазытқыш балық траулері мен теңіз рефрижератор кемелерден басқа балық аулау, іздеу және қабылдау-көлік теңіз көмелеріндегі жұмыстардың барлығы 
</w:t>
      </w:r>
      <w:r>
        <w:br/>
      </w:r>
      <w:r>
        <w:rPr>
          <w:rFonts w:ascii="Times New Roman"/>
          <w:b w:val="false"/>
          <w:i w:val="false"/>
          <w:color w:val="000000"/>
          <w:sz w:val="28"/>
        </w:rPr>
        <w:t>
      Консервілі торларды автоклавтарға (қазан) қолмен тиейтін, тамақ өнімдерін тиеп-түсіруші
</w:t>
      </w:r>
      <w:r>
        <w:br/>
      </w:r>
      <w:r>
        <w:rPr>
          <w:rFonts w:ascii="Times New Roman"/>
          <w:b w:val="false"/>
          <w:i w:val="false"/>
          <w:color w:val="000000"/>
          <w:sz w:val="28"/>
        </w:rPr>
        <w:t>
     Мынадай жұмыстармен айналысушы балық өңдеуші:
</w:t>
      </w:r>
      <w:r>
        <w:br/>
      </w:r>
      <w:r>
        <w:rPr>
          <w:rFonts w:ascii="Times New Roman"/>
          <w:b w:val="false"/>
          <w:i w:val="false"/>
          <w:color w:val="000000"/>
          <w:sz w:val="28"/>
        </w:rPr>
        <w:t>
     - қораптардан, күбілерден, кемелерден, кесіктерден және басқа сарқынды су ыдыстарынан қолмен балықтарды алып тиеу;
</w:t>
      </w:r>
      <w:r>
        <w:br/>
      </w:r>
      <w:r>
        <w:rPr>
          <w:rFonts w:ascii="Times New Roman"/>
          <w:b w:val="false"/>
          <w:i w:val="false"/>
          <w:color w:val="000000"/>
          <w:sz w:val="28"/>
        </w:rPr>
        <w:t>
     - тұздау қораптарындағы балықтарды қолмен аударыстыру;
</w:t>
      </w:r>
      <w:r>
        <w:br/>
      </w:r>
      <w:r>
        <w:rPr>
          <w:rFonts w:ascii="Times New Roman"/>
          <w:b w:val="false"/>
          <w:i w:val="false"/>
          <w:color w:val="000000"/>
          <w:sz w:val="28"/>
        </w:rPr>
        <w:t>
     - қызыл балықтың басын кесу. Бөшкелердегі балықтарды қолмен престеумен (сығымдаумен) айналысатын, тамақ өнімдерінің престеуші-сығымдаушысы
</w:t>
      </w:r>
      <w:r>
        <w:br/>
      </w:r>
      <w:r>
        <w:rPr>
          <w:rFonts w:ascii="Times New Roman"/>
          <w:b w:val="false"/>
          <w:i w:val="false"/>
          <w:color w:val="000000"/>
          <w:sz w:val="28"/>
        </w:rPr>
        <w:t>
     Жүзу құралдарын қабылдаушы
</w:t>
      </w:r>
      <w:r>
        <w:br/>
      </w:r>
      <w:r>
        <w:rPr>
          <w:rFonts w:ascii="Times New Roman"/>
          <w:b w:val="false"/>
          <w:i w:val="false"/>
          <w:color w:val="000000"/>
          <w:sz w:val="28"/>
        </w:rPr>
        <w:t>
     Балығы бар бөшкелерді домалатып таситын жұмысшылар
</w:t>
      </w:r>
      <w:r>
        <w:br/>
      </w:r>
      <w:r>
        <w:rPr>
          <w:rFonts w:ascii="Times New Roman"/>
          <w:b w:val="false"/>
          <w:i w:val="false"/>
          <w:color w:val="000000"/>
          <w:sz w:val="28"/>
        </w:rPr>
        <w:t>
     Мынадай жұмыстармен айналысып, жағалаудан балық аулайтын балықшы:
</w:t>
      </w:r>
      <w:r>
        <w:br/>
      </w:r>
      <w:r>
        <w:rPr>
          <w:rFonts w:ascii="Times New Roman"/>
          <w:b w:val="false"/>
          <w:i w:val="false"/>
          <w:color w:val="000000"/>
          <w:sz w:val="28"/>
        </w:rPr>
        <w:t>
     - қолмен лақтырып аулайтын қармақтар;
</w:t>
      </w:r>
      <w:r>
        <w:br/>
      </w:r>
      <w:r>
        <w:rPr>
          <w:rFonts w:ascii="Times New Roman"/>
          <w:b w:val="false"/>
          <w:i w:val="false"/>
          <w:color w:val="000000"/>
          <w:sz w:val="28"/>
        </w:rPr>
        <w:t>
     - су астында қол қармақтармен, құрылатын аумен және сүзгілермен балық аулау.
</w:t>
      </w:r>
      <w:r>
        <w:br/>
      </w:r>
      <w:r>
        <w:rPr>
          <w:rFonts w:ascii="Times New Roman"/>
          <w:b w:val="false"/>
          <w:i w:val="false"/>
          <w:color w:val="000000"/>
          <w:sz w:val="28"/>
        </w:rPr>
        <w:t>
     Нан пісіру өндірісі
</w:t>
      </w:r>
      <w:r>
        <w:br/>
      </w:r>
      <w:r>
        <w:rPr>
          <w:rFonts w:ascii="Times New Roman"/>
          <w:b w:val="false"/>
          <w:i w:val="false"/>
          <w:color w:val="000000"/>
          <w:sz w:val="28"/>
        </w:rPr>
        <w:t>
     Сыйымдылығы 330 литрден астам нан ашытатын сырғымалы ағаш кеспегі бар қамыр илейтін машиналарда қамырды қолмен аударыстыратын қамыр илеуші
</w:t>
      </w:r>
      <w:r>
        <w:br/>
      </w:r>
      <w:r>
        <w:rPr>
          <w:rFonts w:ascii="Times New Roman"/>
          <w:b w:val="false"/>
          <w:i w:val="false"/>
          <w:color w:val="000000"/>
          <w:sz w:val="28"/>
        </w:rPr>
        <w:t>
     Темекі-қисары және ферментациялау өндірісі
</w:t>
      </w:r>
      <w:r>
        <w:br/>
      </w:r>
      <w:r>
        <w:rPr>
          <w:rFonts w:ascii="Times New Roman"/>
          <w:b w:val="false"/>
          <w:i w:val="false"/>
          <w:color w:val="000000"/>
          <w:sz w:val="28"/>
        </w:rPr>
        <w:t>
     Тайланған темекілерді тасымалдаумен айналысатын қосалқы жұмысшы
</w:t>
      </w:r>
      <w:r>
        <w:br/>
      </w:r>
      <w:r>
        <w:rPr>
          <w:rFonts w:ascii="Times New Roman"/>
          <w:b w:val="false"/>
          <w:i w:val="false"/>
          <w:color w:val="000000"/>
          <w:sz w:val="28"/>
        </w:rPr>
        <w:t>
     Парфюмерия-косметика өндірісі
</w:t>
      </w:r>
      <w:r>
        <w:br/>
      </w:r>
      <w:r>
        <w:rPr>
          <w:rFonts w:ascii="Times New Roman"/>
          <w:b w:val="false"/>
          <w:i w:val="false"/>
          <w:color w:val="000000"/>
          <w:sz w:val="28"/>
        </w:rPr>
        <w:t>
     Амидті-хлорлы сынапты тартумен айналысатын жұмысшылар
</w:t>
      </w:r>
      <w:r>
        <w:br/>
      </w:r>
      <w:r>
        <w:rPr>
          <w:rFonts w:ascii="Times New Roman"/>
          <w:b w:val="false"/>
          <w:i w:val="false"/>
          <w:color w:val="000000"/>
          <w:sz w:val="28"/>
        </w:rPr>
        <w:t>
     Ас тұзын шығару және өндіру
</w:t>
      </w:r>
      <w:r>
        <w:br/>
      </w:r>
      <w:r>
        <w:rPr>
          <w:rFonts w:ascii="Times New Roman"/>
          <w:b w:val="false"/>
          <w:i w:val="false"/>
          <w:color w:val="000000"/>
          <w:sz w:val="28"/>
        </w:rPr>
        <w:t>
     Бассейндерде тұзды тиеуші
</w:t>
      </w:r>
      <w:r>
        <w:br/>
      </w:r>
      <w:r>
        <w:rPr>
          <w:rFonts w:ascii="Times New Roman"/>
          <w:b w:val="false"/>
          <w:i w:val="false"/>
          <w:color w:val="000000"/>
          <w:sz w:val="28"/>
        </w:rPr>
        <w:t>
     Бассейндерді дайындаушы
</w:t>
      </w:r>
      <w:r>
        <w:br/>
      </w:r>
      <w:r>
        <w:rPr>
          <w:rFonts w:ascii="Times New Roman"/>
          <w:b w:val="false"/>
          <w:i w:val="false"/>
          <w:color w:val="000000"/>
          <w:sz w:val="28"/>
        </w:rPr>
        <w:t>
     Көлдегі жұмысшы
</w:t>
      </w:r>
      <w:r>
        <w:br/>
      </w:r>
      <w:r>
        <w:rPr>
          <w:rFonts w:ascii="Times New Roman"/>
          <w:b w:val="false"/>
          <w:i w:val="false"/>
          <w:color w:val="000000"/>
          <w:sz w:val="28"/>
        </w:rPr>
        <w:t>
     28. Темір жол көлігі және метрополитен
</w:t>
      </w:r>
      <w:r>
        <w:br/>
      </w:r>
      <w:r>
        <w:rPr>
          <w:rFonts w:ascii="Times New Roman"/>
          <w:b w:val="false"/>
          <w:i w:val="false"/>
          <w:color w:val="000000"/>
          <w:sz w:val="28"/>
        </w:rPr>
        <w:t>
     Паровоздардың от жағушысы Дизельді поезд, тепловоз, электропоезд машинистері Кең табанды темір жол желілерінде жұмыс істейтін мотовоз машинисі, мотовоз машинисінің көмекшісі, қол арба жүргізушісі, қоларба жүргізушісінің көмекшісі
</w:t>
      </w:r>
      <w:r>
        <w:br/>
      </w:r>
      <w:r>
        <w:rPr>
          <w:rFonts w:ascii="Times New Roman"/>
          <w:b w:val="false"/>
          <w:i w:val="false"/>
          <w:color w:val="000000"/>
          <w:sz w:val="28"/>
        </w:rPr>
        <w:t>
      Жол монтері
</w:t>
      </w:r>
      <w:r>
        <w:br/>
      </w:r>
      <w:r>
        <w:rPr>
          <w:rFonts w:ascii="Times New Roman"/>
          <w:b w:val="false"/>
          <w:i w:val="false"/>
          <w:color w:val="000000"/>
          <w:sz w:val="28"/>
        </w:rPr>
        <w:t>
      Багажды және қол жүгін орналастырумен айналысатын тасушы
</w:t>
      </w:r>
      <w:r>
        <w:br/>
      </w:r>
      <w:r>
        <w:rPr>
          <w:rFonts w:ascii="Times New Roman"/>
          <w:b w:val="false"/>
          <w:i w:val="false"/>
          <w:color w:val="000000"/>
          <w:sz w:val="28"/>
        </w:rPr>
        <w:t>
      Вагондарды қараушы
</w:t>
      </w:r>
      <w:r>
        <w:br/>
      </w:r>
      <w:r>
        <w:rPr>
          <w:rFonts w:ascii="Times New Roman"/>
          <w:b w:val="false"/>
          <w:i w:val="false"/>
          <w:color w:val="000000"/>
          <w:sz w:val="28"/>
        </w:rPr>
        <w:t>
      Дизельді поезд, тепловоз, электропоезд машинистерінің көмекшісі
</w:t>
      </w:r>
      <w:r>
        <w:br/>
      </w:r>
      <w:r>
        <w:rPr>
          <w:rFonts w:ascii="Times New Roman"/>
          <w:b w:val="false"/>
          <w:i w:val="false"/>
          <w:color w:val="000000"/>
          <w:sz w:val="28"/>
        </w:rPr>
        <w:t>
      Құбырларды желдетіп аршу
</w:t>
      </w:r>
      <w:r>
        <w:br/>
      </w:r>
      <w:r>
        <w:rPr>
          <w:rFonts w:ascii="Times New Roman"/>
          <w:b w:val="false"/>
          <w:i w:val="false"/>
          <w:color w:val="000000"/>
          <w:sz w:val="28"/>
        </w:rPr>
        <w:t>
      Паровоздар қазандарын жуушы
</w:t>
      </w:r>
      <w:r>
        <w:br/>
      </w:r>
      <w:r>
        <w:rPr>
          <w:rFonts w:ascii="Times New Roman"/>
          <w:b w:val="false"/>
          <w:i w:val="false"/>
          <w:color w:val="000000"/>
          <w:sz w:val="28"/>
        </w:rPr>
        <w:t>
      Ашық жылжымалы составта жүктерді ілесе жүріп орналастырумен айналысатын, жүктерді орналастыру жөніндегі жолсерік 
</w:t>
      </w:r>
      <w:r>
        <w:br/>
      </w:r>
      <w:r>
        <w:rPr>
          <w:rFonts w:ascii="Times New Roman"/>
          <w:b w:val="false"/>
          <w:i w:val="false"/>
          <w:color w:val="000000"/>
          <w:sz w:val="28"/>
        </w:rPr>
        <w:t>
      Ағаш бұйымдар мен арамен кесілетін материалдарға майлы антисептиктер сіңірумен айналысушы 
</w:t>
      </w:r>
      <w:r>
        <w:br/>
      </w:r>
      <w:r>
        <w:rPr>
          <w:rFonts w:ascii="Times New Roman"/>
          <w:b w:val="false"/>
          <w:i w:val="false"/>
          <w:color w:val="000000"/>
          <w:sz w:val="28"/>
        </w:rPr>
        <w:t>
      Асбест қалдықтарының балласт карьерінде тұрақты жұмыс істейтін, асбест қалдықтарын тиейтін жұмысшы 
</w:t>
      </w:r>
      <w:r>
        <w:br/>
      </w:r>
      <w:r>
        <w:rPr>
          <w:rFonts w:ascii="Times New Roman"/>
          <w:b w:val="false"/>
          <w:i w:val="false"/>
          <w:color w:val="000000"/>
          <w:sz w:val="28"/>
        </w:rPr>
        <w:t>
      Вагондардың қозғалыс жылдамдығын реттеуші 
</w:t>
      </w:r>
      <w:r>
        <w:br/>
      </w:r>
      <w:r>
        <w:rPr>
          <w:rFonts w:ascii="Times New Roman"/>
          <w:b w:val="false"/>
          <w:i w:val="false"/>
          <w:color w:val="000000"/>
          <w:sz w:val="28"/>
        </w:rPr>
        <w:t>
      Мынадай жұмыстарды орындайтын, жылжымалы составты жөндеу жөніндегі слесарь: 
</w:t>
      </w:r>
      <w:r>
        <w:br/>
      </w:r>
      <w:r>
        <w:rPr>
          <w:rFonts w:ascii="Times New Roman"/>
          <w:b w:val="false"/>
          <w:i w:val="false"/>
          <w:color w:val="000000"/>
          <w:sz w:val="28"/>
        </w:rPr>
        <w:t>
      - паровоз гарнитураларын жөндегенде оларды жылытып жуу; 
</w:t>
      </w:r>
      <w:r>
        <w:br/>
      </w:r>
      <w:r>
        <w:rPr>
          <w:rFonts w:ascii="Times New Roman"/>
          <w:b w:val="false"/>
          <w:i w:val="false"/>
          <w:color w:val="000000"/>
          <w:sz w:val="28"/>
        </w:rPr>
        <w:t>
      - отты және түтін қорапшаларын тазалау; 
</w:t>
      </w:r>
      <w:r>
        <w:br/>
      </w:r>
      <w:r>
        <w:rPr>
          <w:rFonts w:ascii="Times New Roman"/>
          <w:b w:val="false"/>
          <w:i w:val="false"/>
          <w:color w:val="000000"/>
          <w:sz w:val="28"/>
        </w:rPr>
        <w:t>
      - электр берілістері бар жылжымалы электр составтар мен тепловоздардың астын және астауларын үрлеп аршу; 
</w:t>
      </w:r>
      <w:r>
        <w:br/>
      </w:r>
      <w:r>
        <w:rPr>
          <w:rFonts w:ascii="Times New Roman"/>
          <w:b w:val="false"/>
          <w:i w:val="false"/>
          <w:color w:val="000000"/>
          <w:sz w:val="28"/>
        </w:rPr>
        <w:t>
      - мұнай өнімдері мен химия өнімдері цистерналарындағы ағыту құралдарының қалпақтарын қарау және толтыру кезінде ағыту құралдары мен сақтандырғаш қалпақтарды тарату, жөндеу және құрастыру; 
</w:t>
      </w:r>
      <w:r>
        <w:br/>
      </w:r>
      <w:r>
        <w:rPr>
          <w:rFonts w:ascii="Times New Roman"/>
          <w:b w:val="false"/>
          <w:i w:val="false"/>
          <w:color w:val="000000"/>
          <w:sz w:val="28"/>
        </w:rPr>
        <w:t>
      Поездарды құрастырушы, поездарды құрастырушының көмекшісі; 
</w:t>
      </w:r>
      <w:r>
        <w:br/>
      </w:r>
      <w:r>
        <w:rPr>
          <w:rFonts w:ascii="Times New Roman"/>
          <w:b w:val="false"/>
          <w:i w:val="false"/>
          <w:color w:val="000000"/>
          <w:sz w:val="28"/>
        </w:rPr>
        <w:t>
      Электрлендірілген темір жолдарда биікте жұмыс істейтін түйісу желілерінің электр монтері
</w:t>
      </w:r>
      <w:r>
        <w:br/>
      </w:r>
      <w:r>
        <w:rPr>
          <w:rFonts w:ascii="Times New Roman"/>
          <w:b w:val="false"/>
          <w:i w:val="false"/>
          <w:color w:val="000000"/>
          <w:sz w:val="28"/>
        </w:rPr>
        <w:t>
      29. Автомобиль көлігі 
</w:t>
      </w:r>
      <w:r>
        <w:br/>
      </w:r>
      <w:r>
        <w:rPr>
          <w:rFonts w:ascii="Times New Roman"/>
          <w:b w:val="false"/>
          <w:i w:val="false"/>
          <w:color w:val="000000"/>
          <w:sz w:val="28"/>
        </w:rPr>
        <w:t>
      Орын саны 11-ден асатын автобуста (зауыт ішінде, қала ішінде, қала маңында тасымалда және ауылдық жерде автобусқа техникалық қызмет көрсетуге және жөндеу жұмысына тартылмаған жағдайда күндізгі бір ауысым шеңберінде тасымалда істейтіндерден басқа) істейтін автомобиль жүргізуші 
</w:t>
      </w:r>
      <w:r>
        <w:br/>
      </w:r>
      <w:r>
        <w:rPr>
          <w:rFonts w:ascii="Times New Roman"/>
          <w:b w:val="false"/>
          <w:i w:val="false"/>
          <w:color w:val="000000"/>
          <w:sz w:val="28"/>
        </w:rPr>
        <w:t>
      Жүк көтерімділігі 2,5 т астан автомобильде істейтін (зауыт ішінде, қала ішінде, қала маңындағы ауылды жерде жүк автомобиліне техникалық қызмет көрсетуге және жөндеу жұмысына тартылмаған жағдайда күндізгі бір ауысым шеңберінде тасымалда істейтіндерден басқа) автомобиль жүргізушісі 
</w:t>
      </w:r>
      <w:r>
        <w:br/>
      </w:r>
      <w:r>
        <w:rPr>
          <w:rFonts w:ascii="Times New Roman"/>
          <w:b w:val="false"/>
          <w:i w:val="false"/>
          <w:color w:val="000000"/>
          <w:sz w:val="28"/>
        </w:rPr>
        <w:t>
      Этил бензинімен жұмыс істейтін автомобиль двигателінің бөлшектерін қолмен жуумен айналысатын жуу машиналарының машинисі 
</w:t>
      </w:r>
      <w:r>
        <w:br/>
      </w:r>
      <w:r>
        <w:rPr>
          <w:rFonts w:ascii="Times New Roman"/>
          <w:b w:val="false"/>
          <w:i w:val="false"/>
          <w:color w:val="000000"/>
          <w:sz w:val="28"/>
        </w:rPr>
        <w:t>
      Этил бензинін қолданатын двигательді жүргізіп жаттықтырумен айналысатын автомобиль жөндеуші слесарь 
</w:t>
      </w:r>
      <w:r>
        <w:br/>
      </w:r>
      <w:r>
        <w:rPr>
          <w:rFonts w:ascii="Times New Roman"/>
          <w:b w:val="false"/>
          <w:i w:val="false"/>
          <w:color w:val="000000"/>
          <w:sz w:val="28"/>
        </w:rPr>
        <w:t>
      Автошаруашылықтарда этилді бензинмен жұмыс істейтін карбюраторлы двигательдердің отын аппаратураларын жөндеумен айналысатын отын аппаратураларының слесары 
</w:t>
      </w:r>
      <w:r>
        <w:br/>
      </w:r>
      <w:r>
        <w:rPr>
          <w:rFonts w:ascii="Times New Roman"/>
          <w:b w:val="false"/>
          <w:i w:val="false"/>
          <w:color w:val="000000"/>
          <w:sz w:val="28"/>
        </w:rPr>
        <w:t>
      30. Теңіз көлігі 
</w:t>
      </w:r>
      <w:r>
        <w:br/>
      </w:r>
      <w:r>
        <w:rPr>
          <w:rFonts w:ascii="Times New Roman"/>
          <w:b w:val="false"/>
          <w:i w:val="false"/>
          <w:color w:val="000000"/>
          <w:sz w:val="28"/>
        </w:rPr>
        <w:t>
      Жағалаудағы боцман, жағалаудағы матрос, жағалаудағы аға матрос (жергілікті және қала маңындағы су жолдарының жолаушы айлақтарында жұмыс істейтіндерді қоспағанда) 
</w:t>
      </w:r>
      <w:r>
        <w:br/>
      </w:r>
      <w:r>
        <w:rPr>
          <w:rFonts w:ascii="Times New Roman"/>
          <w:b w:val="false"/>
          <w:i w:val="false"/>
          <w:color w:val="000000"/>
          <w:sz w:val="28"/>
        </w:rPr>
        <w:t>
      Қазандарда жағылатын отын түрлеріне қарамастан кемелердің қазандарына және жүк көтергіш крандарға қызмет көрсетумен айналысатын кемеде от жағушы, кемедегі қазандықшы 
</w:t>
      </w:r>
      <w:r>
        <w:br/>
      </w:r>
      <w:r>
        <w:rPr>
          <w:rFonts w:ascii="Times New Roman"/>
          <w:b w:val="false"/>
          <w:i w:val="false"/>
          <w:color w:val="000000"/>
          <w:sz w:val="28"/>
        </w:rPr>
        <w:t>
      Жүзбелі кранда істейтін кран машинисі (краншы) 
</w:t>
      </w:r>
      <w:r>
        <w:br/>
      </w:r>
      <w:r>
        <w:rPr>
          <w:rFonts w:ascii="Times New Roman"/>
          <w:b w:val="false"/>
          <w:i w:val="false"/>
          <w:color w:val="000000"/>
          <w:sz w:val="28"/>
        </w:rPr>
        <w:t>
      Флоттағы барлық түрдегі кемелердің машинадағы команда құрамы (механиктер, электромеханиктер және басқалар) және машиналық командасы (барлық атаудағы машинистер, мотористер, электриктер, токарьлар мен слесарьлар және басқалар) 
</w:t>
      </w:r>
      <w:r>
        <w:br/>
      </w:r>
      <w:r>
        <w:rPr>
          <w:rFonts w:ascii="Times New Roman"/>
          <w:b w:val="false"/>
          <w:i w:val="false"/>
          <w:color w:val="000000"/>
          <w:sz w:val="28"/>
        </w:rPr>
        <w:t>
      Барлық түрдегі флот кемелерінің, сондай-ақ жүзбелі тазартқыш станцияларының, доктардың, астықты, цементті, көмірді және басқа тозаңды жүктерді жүзбелі қайта тиегіштердің палубалық командасы (боцман, шкипер, шкипердің көмекшісі, барлық атаудағы матростар) 
</w:t>
      </w:r>
      <w:r>
        <w:br/>
      </w:r>
      <w:r>
        <w:rPr>
          <w:rFonts w:ascii="Times New Roman"/>
          <w:b w:val="false"/>
          <w:i w:val="false"/>
          <w:color w:val="000000"/>
          <w:sz w:val="28"/>
        </w:rPr>
        <w:t>
      Порттар мен айлақтардағы тиеу-түсіру жұмыстарымен айналысатын кешенді бригадалардың жұмысшылары мен жүкшілері 
</w:t>
      </w:r>
      <w:r>
        <w:br/>
      </w:r>
      <w:r>
        <w:rPr>
          <w:rFonts w:ascii="Times New Roman"/>
          <w:b w:val="false"/>
          <w:i w:val="false"/>
          <w:color w:val="000000"/>
          <w:sz w:val="28"/>
        </w:rPr>
        <w:t>
      Палуба және машина құрамындағы лауазымдарды қоса атқаратын флоттың барлық түріндегі экипаж мүшелері  
</w:t>
      </w:r>
      <w:r>
        <w:br/>
      </w:r>
      <w:r>
        <w:rPr>
          <w:rFonts w:ascii="Times New Roman"/>
          <w:b w:val="false"/>
          <w:i w:val="false"/>
          <w:color w:val="000000"/>
          <w:sz w:val="28"/>
        </w:rPr>
        <w:t>
      31. Өзен көлігі
</w:t>
      </w:r>
      <w:r>
        <w:br/>
      </w:r>
      <w:r>
        <w:rPr>
          <w:rFonts w:ascii="Times New Roman"/>
          <w:b w:val="false"/>
          <w:i w:val="false"/>
          <w:color w:val="000000"/>
          <w:sz w:val="28"/>
        </w:rPr>
        <w:t>
      Жүкші, докер-механизатор (тұрақты краншы, порт ішіндегі көлік жүргізушісі болып жұмыс істейтін докер-механизатордан және қауіптілігі 1 және 2 сыныпқа жататын заттарды қоспағанда жүктерді қайта өңдеумен үздіксіз айналысатын машиналар мен тетіктерге қызмет көрсететін жұмысшылардан басқа) 
</w:t>
      </w:r>
      <w:r>
        <w:br/>
      </w:r>
      <w:r>
        <w:rPr>
          <w:rFonts w:ascii="Times New Roman"/>
          <w:b w:val="false"/>
          <w:i w:val="false"/>
          <w:color w:val="000000"/>
          <w:sz w:val="28"/>
        </w:rPr>
        <w:t>
      Қатты отынмен жұмыс істейтін кемелердің от жағушысы 
</w:t>
      </w:r>
      <w:r>
        <w:br/>
      </w:r>
      <w:r>
        <w:rPr>
          <w:rFonts w:ascii="Times New Roman"/>
          <w:b w:val="false"/>
          <w:i w:val="false"/>
          <w:color w:val="000000"/>
          <w:sz w:val="28"/>
        </w:rPr>
        <w:t>
      Жолаушы, жүк-жолаушы кемелерінің, топырақ сорғыш земснарядтардың және өзен-теңізде қатар жүзетін кемелердің барлық атаудағы матростары (су асты қанаты бар кемелерін, сондай-ақ қала ішінде және қала маңындағы бағыттарда жұмыс істейтін кемелерден басқа) 
</w:t>
      </w:r>
      <w:r>
        <w:br/>
      </w:r>
      <w:r>
        <w:rPr>
          <w:rFonts w:ascii="Times New Roman"/>
          <w:b w:val="false"/>
          <w:i w:val="false"/>
          <w:color w:val="000000"/>
          <w:sz w:val="28"/>
        </w:rPr>
        <w:t>
      Жүзгіш кранда жұмыс істейтін кран машинисі (краншы) 
</w:t>
      </w:r>
      <w:r>
        <w:br/>
      </w:r>
      <w:r>
        <w:rPr>
          <w:rFonts w:ascii="Times New Roman"/>
          <w:b w:val="false"/>
          <w:i w:val="false"/>
          <w:color w:val="000000"/>
          <w:sz w:val="28"/>
        </w:rPr>
        <w:t>
     32. Азаматтық авиацияның пайдаланылатын, ұшу-оқу 
</w:t>
      </w:r>
      <w:r>
        <w:br/>
      </w:r>
      <w:r>
        <w:rPr>
          <w:rFonts w:ascii="Times New Roman"/>
          <w:b w:val="false"/>
          <w:i w:val="false"/>
          <w:color w:val="000000"/>
          <w:sz w:val="28"/>
        </w:rPr>
        <w:t>
     кәсіпорны (ұйымдары) мен ұшу-сынақ станциялары  
</w:t>
      </w:r>
      <w:r>
        <w:br/>
      </w:r>
      <w:r>
        <w:rPr>
          <w:rFonts w:ascii="Times New Roman"/>
          <w:b w:val="false"/>
          <w:i w:val="false"/>
          <w:color w:val="000000"/>
          <w:sz w:val="28"/>
        </w:rPr>
        <w:t>
     Ұшу аппараттарына этилді бензин құюмен, сондай-ақ мамандандырылған машиналарға этилды бензин құюмен айналысатын, жанар және жағар май құюшы 
</w:t>
      </w:r>
      <w:r>
        <w:br/>
      </w:r>
      <w:r>
        <w:rPr>
          <w:rFonts w:ascii="Times New Roman"/>
          <w:b w:val="false"/>
          <w:i w:val="false"/>
          <w:color w:val="000000"/>
          <w:sz w:val="28"/>
        </w:rPr>
        <w:t>
     Ұшақтарға (тікұшақтарға) техникалық қызмет көрсететін планер және двигательдер жөніндегі инженер, авиация технигі, авиация механигі (техник)
</w:t>
      </w:r>
      <w:r>
        <w:br/>
      </w:r>
      <w:r>
        <w:rPr>
          <w:rFonts w:ascii="Times New Roman"/>
          <w:b w:val="false"/>
          <w:i w:val="false"/>
          <w:color w:val="000000"/>
          <w:sz w:val="28"/>
        </w:rPr>
        <w:t>
     Әуежайларға багажды және қол жүктерін орналастырумен айналысатын тасушы
</w:t>
      </w:r>
      <w:r>
        <w:br/>
      </w:r>
      <w:r>
        <w:rPr>
          <w:rFonts w:ascii="Times New Roman"/>
          <w:b w:val="false"/>
          <w:i w:val="false"/>
          <w:color w:val="000000"/>
          <w:sz w:val="28"/>
        </w:rPr>
        <w:t>
     Газотурбинді ұшақтардың отын бактарының ішін тазартып, жөндеумен айналысатын жұмысшылар
</w:t>
      </w:r>
      <w:r>
        <w:br/>
      </w:r>
      <w:r>
        <w:rPr>
          <w:rFonts w:ascii="Times New Roman"/>
          <w:b w:val="false"/>
          <w:i w:val="false"/>
          <w:color w:val="000000"/>
          <w:sz w:val="28"/>
        </w:rPr>
        <w:t>
     Аэродромдарда ұшу-қону алаңдары мен жүгізу жолдарына (жарыққа құю үшін) битум әзірлеумен және жөндеумен айналысатын жұмысшылар
</w:t>
      </w:r>
      <w:r>
        <w:br/>
      </w:r>
      <w:r>
        <w:rPr>
          <w:rFonts w:ascii="Times New Roman"/>
          <w:b w:val="false"/>
          <w:i w:val="false"/>
          <w:color w:val="000000"/>
          <w:sz w:val="28"/>
        </w:rPr>
        <w:t>
     33. Байланыс
</w:t>
      </w:r>
      <w:r>
        <w:br/>
      </w:r>
      <w:r>
        <w:rPr>
          <w:rFonts w:ascii="Times New Roman"/>
          <w:b w:val="false"/>
          <w:i w:val="false"/>
          <w:color w:val="000000"/>
          <w:sz w:val="28"/>
        </w:rPr>
        <w:t>
     Биіктігі 10 м асатын, басқыштармен жабдықталмаған биік құрылыстарда (мұнараларда, мачталарда) радиожабдықтар мен байланыс аппаратураларына пайдалану-техникалық қызмет көрсетумен айналысатын қызметкерлер
</w:t>
      </w:r>
      <w:r>
        <w:br/>
      </w:r>
      <w:r>
        <w:rPr>
          <w:rFonts w:ascii="Times New Roman"/>
          <w:b w:val="false"/>
          <w:i w:val="false"/>
          <w:color w:val="000000"/>
          <w:sz w:val="28"/>
        </w:rPr>
        <w:t>
     34. Полиграфия өндірісі
</w:t>
      </w:r>
      <w:r>
        <w:br/>
      </w:r>
      <w:r>
        <w:rPr>
          <w:rFonts w:ascii="Times New Roman"/>
          <w:b w:val="false"/>
          <w:i w:val="false"/>
          <w:color w:val="000000"/>
          <w:sz w:val="28"/>
        </w:rPr>
        <w:t>
     Қорғасын балқымаларын пайдалануға байланысты жұмыстар
</w:t>
      </w:r>
      <w:r>
        <w:br/>
      </w:r>
      <w:r>
        <w:rPr>
          <w:rFonts w:ascii="Times New Roman"/>
          <w:b w:val="false"/>
          <w:i w:val="false"/>
          <w:color w:val="000000"/>
          <w:sz w:val="28"/>
        </w:rPr>
        <w:t>
     Таптауырын, қаріп, теру және ашық жер материалдарын құю учаскелерінде істейтін полиграфия жабдықтарын реттеушісі
</w:t>
      </w:r>
      <w:r>
        <w:br/>
      </w:r>
      <w:r>
        <w:rPr>
          <w:rFonts w:ascii="Times New Roman"/>
          <w:b w:val="false"/>
          <w:i w:val="false"/>
          <w:color w:val="000000"/>
          <w:sz w:val="28"/>
        </w:rPr>
        <w:t>
     Құюшы
</w:t>
      </w:r>
      <w:r>
        <w:br/>
      </w:r>
      <w:r>
        <w:rPr>
          <w:rFonts w:ascii="Times New Roman"/>
          <w:b w:val="false"/>
          <w:i w:val="false"/>
          <w:color w:val="000000"/>
          <w:sz w:val="28"/>
        </w:rPr>
        <w:t>
     Құю операцияларында және таптауырындарды бөлуде істейтін жұмысшылар
</w:t>
      </w:r>
      <w:r>
        <w:br/>
      </w:r>
      <w:r>
        <w:rPr>
          <w:rFonts w:ascii="Times New Roman"/>
          <w:b w:val="false"/>
          <w:i w:val="false"/>
          <w:color w:val="000000"/>
          <w:sz w:val="28"/>
        </w:rPr>
        <w:t>
     Таптауырыншы
</w:t>
      </w:r>
      <w:r>
        <w:br/>
      </w:r>
      <w:r>
        <w:rPr>
          <w:rFonts w:ascii="Times New Roman"/>
          <w:b w:val="false"/>
          <w:i w:val="false"/>
          <w:color w:val="000000"/>
          <w:sz w:val="28"/>
        </w:rPr>
        <w:t>
     Ойық басылымдар цехтары
</w:t>
      </w:r>
      <w:r>
        <w:br/>
      </w:r>
      <w:r>
        <w:rPr>
          <w:rFonts w:ascii="Times New Roman"/>
          <w:b w:val="false"/>
          <w:i w:val="false"/>
          <w:color w:val="000000"/>
          <w:sz w:val="28"/>
        </w:rPr>
        <w:t>
     Ойық басылымның баспа бөлімшесінде жұмыс істейтін жұмысшылар (дайын өнімдерді қабылдау мен ораудан басқа)
</w:t>
      </w:r>
      <w:r>
        <w:br/>
      </w:r>
      <w:r>
        <w:rPr>
          <w:rFonts w:ascii="Times New Roman"/>
          <w:b w:val="false"/>
          <w:i w:val="false"/>
          <w:color w:val="000000"/>
          <w:sz w:val="28"/>
        </w:rPr>
        <w:t>
     Ойық басылым қалыптарын өрнектеуші
</w:t>
      </w:r>
      <w:r>
        <w:br/>
      </w:r>
      <w:r>
        <w:rPr>
          <w:rFonts w:ascii="Times New Roman"/>
          <w:b w:val="false"/>
          <w:i w:val="false"/>
          <w:color w:val="000000"/>
          <w:sz w:val="28"/>
        </w:rPr>
        <w:t>
     35. Саз аспаптарының өндірісі
</w:t>
      </w:r>
      <w:r>
        <w:br/>
      </w:r>
      <w:r>
        <w:rPr>
          <w:rFonts w:ascii="Times New Roman"/>
          <w:b w:val="false"/>
          <w:i w:val="false"/>
          <w:color w:val="000000"/>
          <w:sz w:val="28"/>
        </w:rPr>
        <w:t>
     Үрмелі аспаптар үшін бөлшектер дайындау
</w:t>
      </w:r>
      <w:r>
        <w:br/>
      </w:r>
      <w:r>
        <w:rPr>
          <w:rFonts w:ascii="Times New Roman"/>
          <w:b w:val="false"/>
          <w:i w:val="false"/>
          <w:color w:val="000000"/>
          <w:sz w:val="28"/>
        </w:rPr>
        <w:t>
     Түрпілі шеңберлерде пианино мен рояльдың шойын рамаларын шырлаумен және тазартумен айналысатын жұмысшылар
</w:t>
      </w:r>
      <w:r>
        <w:br/>
      </w:r>
      <w:r>
        <w:rPr>
          <w:rFonts w:ascii="Times New Roman"/>
          <w:b w:val="false"/>
          <w:i w:val="false"/>
          <w:color w:val="000000"/>
          <w:sz w:val="28"/>
        </w:rPr>
        <w:t>
     36. Ауыл шаруашылығы
</w:t>
      </w:r>
      <w:r>
        <w:br/>
      </w:r>
      <w:r>
        <w:rPr>
          <w:rFonts w:ascii="Times New Roman"/>
          <w:b w:val="false"/>
          <w:i w:val="false"/>
          <w:color w:val="000000"/>
          <w:sz w:val="28"/>
        </w:rPr>
        <w:t>
     Құдықтарға, қоймалжың тұнбаларда және цистерналарда, сүрлем қоймаларында және пішендеме мұнараларында істейтін жұмысшылар
</w:t>
      </w:r>
      <w:r>
        <w:br/>
      </w:r>
      <w:r>
        <w:rPr>
          <w:rFonts w:ascii="Times New Roman"/>
          <w:b w:val="false"/>
          <w:i w:val="false"/>
          <w:color w:val="000000"/>
          <w:sz w:val="28"/>
        </w:rPr>
        <w:t>
     Мал өліктерін, конфискаттор мен патологиялық материалдарды тиеумен және түсірумен айналысатын жұмысшылар
</w:t>
      </w:r>
      <w:r>
        <w:br/>
      </w:r>
      <w:r>
        <w:rPr>
          <w:rFonts w:ascii="Times New Roman"/>
          <w:b w:val="false"/>
          <w:i w:val="false"/>
          <w:color w:val="000000"/>
          <w:sz w:val="28"/>
        </w:rPr>
        <w:t>
     Мүйізді ірі қара малдың, жылқының терісін түсірумен және ұшаларын бөлумен айналысатын жұмысшылар
</w:t>
      </w:r>
      <w:r>
        <w:br/>
      </w:r>
      <w:r>
        <w:rPr>
          <w:rFonts w:ascii="Times New Roman"/>
          <w:b w:val="false"/>
          <w:i w:val="false"/>
          <w:color w:val="000000"/>
          <w:sz w:val="28"/>
        </w:rPr>
        <w:t>
     Улы химикаттарды тасымалдаумен, тиеумен және түсірумен айналысатын жұмысшылар
</w:t>
      </w:r>
      <w:r>
        <w:br/>
      </w:r>
      <w:r>
        <w:rPr>
          <w:rFonts w:ascii="Times New Roman"/>
          <w:b w:val="false"/>
          <w:i w:val="false"/>
          <w:color w:val="000000"/>
          <w:sz w:val="28"/>
        </w:rPr>
        <w:t>
     Топырақ бетін құрғататын құбырларды қолмен төсеумен айналысатын жұмысшылар
</w:t>
      </w:r>
      <w:r>
        <w:br/>
      </w:r>
      <w:r>
        <w:rPr>
          <w:rFonts w:ascii="Times New Roman"/>
          <w:b w:val="false"/>
          <w:i w:val="false"/>
          <w:color w:val="000000"/>
          <w:sz w:val="28"/>
        </w:rPr>
        <w:t>
     Улы химикаттармен жұмыс кезінде тозаңдатқыштармен және бүріккіштермен жабдықталған тракторларда жұмыс істейтін ауылшарушылық өндірісінің тракторшы-машинисі
</w:t>
      </w:r>
      <w:r>
        <w:br/>
      </w:r>
      <w:r>
        <w:rPr>
          <w:rFonts w:ascii="Times New Roman"/>
          <w:b w:val="false"/>
          <w:i w:val="false"/>
          <w:color w:val="000000"/>
          <w:sz w:val="28"/>
        </w:rPr>
        <w:t>
      37. Экономиканың барлық салаларына ортақ жұмысшы мамандықтары
</w:t>
      </w:r>
      <w:r>
        <w:br/>
      </w:r>
      <w:r>
        <w:rPr>
          <w:rFonts w:ascii="Times New Roman"/>
          <w:b w:val="false"/>
          <w:i w:val="false"/>
          <w:color w:val="000000"/>
          <w:sz w:val="28"/>
        </w:rPr>
        <w:t>
      Антеннашы-діңгекші
</w:t>
      </w:r>
      <w:r>
        <w:br/>
      </w:r>
      <w:r>
        <w:rPr>
          <w:rFonts w:ascii="Times New Roman"/>
          <w:b w:val="false"/>
          <w:i w:val="false"/>
          <w:color w:val="000000"/>
          <w:sz w:val="28"/>
        </w:rPr>
        <w:t>
      Битум қайнатушы
</w:t>
      </w:r>
      <w:r>
        <w:br/>
      </w:r>
      <w:r>
        <w:rPr>
          <w:rFonts w:ascii="Times New Roman"/>
          <w:b w:val="false"/>
          <w:i w:val="false"/>
          <w:color w:val="000000"/>
          <w:sz w:val="28"/>
        </w:rPr>
        <w:t>
      Аэрошана жүргізуші
</w:t>
      </w:r>
      <w:r>
        <w:br/>
      </w:r>
      <w:r>
        <w:rPr>
          <w:rFonts w:ascii="Times New Roman"/>
          <w:b w:val="false"/>
          <w:i w:val="false"/>
          <w:color w:val="000000"/>
          <w:sz w:val="28"/>
        </w:rPr>
        <w:t>
      Су астындағы жұмыс маманы
</w:t>
      </w:r>
      <w:r>
        <w:br/>
      </w:r>
      <w:r>
        <w:rPr>
          <w:rFonts w:ascii="Times New Roman"/>
          <w:b w:val="false"/>
          <w:i w:val="false"/>
          <w:color w:val="000000"/>
          <w:sz w:val="28"/>
        </w:rPr>
        <w:t>
      Газдан құтқарушы
</w:t>
      </w:r>
      <w:r>
        <w:br/>
      </w:r>
      <w:r>
        <w:rPr>
          <w:rFonts w:ascii="Times New Roman"/>
          <w:b w:val="false"/>
          <w:i w:val="false"/>
          <w:color w:val="000000"/>
          <w:sz w:val="28"/>
        </w:rPr>
        <w:t>
      Өрт десантнигі, өрт парашютшісі
</w:t>
      </w:r>
      <w:r>
        <w:br/>
      </w:r>
      <w:r>
        <w:rPr>
          <w:rFonts w:ascii="Times New Roman"/>
          <w:b w:val="false"/>
          <w:i w:val="false"/>
          <w:color w:val="000000"/>
          <w:sz w:val="28"/>
        </w:rPr>
        <w:t>
      Ашық сынапты қолмен мөлшерлеп бөлуші
</w:t>
      </w:r>
      <w:r>
        <w:br/>
      </w:r>
      <w:r>
        <w:rPr>
          <w:rFonts w:ascii="Times New Roman"/>
          <w:b w:val="false"/>
          <w:i w:val="false"/>
          <w:color w:val="000000"/>
          <w:sz w:val="28"/>
        </w:rPr>
        <w:t>
      Қол жұмысымен айналысатыын ағаш жарушы
</w:t>
      </w:r>
      <w:r>
        <w:br/>
      </w:r>
      <w:r>
        <w:rPr>
          <w:rFonts w:ascii="Times New Roman"/>
          <w:b w:val="false"/>
          <w:i w:val="false"/>
          <w:color w:val="000000"/>
          <w:sz w:val="28"/>
        </w:rPr>
        <w:t>
      Ыстық қазандарды жөндеумен айналысатын қазаншы
</w:t>
      </w:r>
      <w:r>
        <w:br/>
      </w:r>
      <w:r>
        <w:rPr>
          <w:rFonts w:ascii="Times New Roman"/>
          <w:b w:val="false"/>
          <w:i w:val="false"/>
          <w:color w:val="000000"/>
          <w:sz w:val="28"/>
        </w:rPr>
        <w:t>
      Қазан тазалаушы
</w:t>
      </w:r>
      <w:r>
        <w:br/>
      </w:r>
      <w:r>
        <w:rPr>
          <w:rFonts w:ascii="Times New Roman"/>
          <w:b w:val="false"/>
          <w:i w:val="false"/>
          <w:color w:val="000000"/>
          <w:sz w:val="28"/>
        </w:rPr>
        <w:t>
      Қолмен қорғасын, сыр әзірлеумен айналысушы сыр езуші
</w:t>
      </w:r>
      <w:r>
        <w:br/>
      </w:r>
      <w:r>
        <w:rPr>
          <w:rFonts w:ascii="Times New Roman"/>
          <w:b w:val="false"/>
          <w:i w:val="false"/>
          <w:color w:val="000000"/>
          <w:sz w:val="28"/>
        </w:rPr>
        <w:t>
      Қорғасын, хош иісті және хлорлы көміртегі түзетін лак-сыр материалдарын қолданып ыдыстардың ішін сырлаумен, сондай-ақ жабық камераларда бүріккіштермен осы лак-сыр материалдарын қолданып ірі габаритті бұйымдарды сырлаумен айналысатын сыршы 
</w:t>
      </w:r>
      <w:r>
        <w:br/>
      </w:r>
      <w:r>
        <w:rPr>
          <w:rFonts w:ascii="Times New Roman"/>
          <w:b w:val="false"/>
          <w:i w:val="false"/>
          <w:color w:val="000000"/>
          <w:sz w:val="28"/>
        </w:rPr>
        <w:t>
      Теңізде жұмыс істейтін кран машинисі (краншы) 
</w:t>
      </w:r>
      <w:r>
        <w:br/>
      </w:r>
      <w:r>
        <w:rPr>
          <w:rFonts w:ascii="Times New Roman"/>
          <w:b w:val="false"/>
          <w:i w:val="false"/>
          <w:color w:val="000000"/>
          <w:sz w:val="28"/>
        </w:rPr>
        <w:t>
      Қолмен атқарылатын кезде бумен және сумен жылытылатын қазандарға қызмет көрсетумен айналысатын қазандық машинисі (от жағушы) 
</w:t>
      </w:r>
      <w:r>
        <w:br/>
      </w:r>
      <w:r>
        <w:rPr>
          <w:rFonts w:ascii="Times New Roman"/>
          <w:b w:val="false"/>
          <w:i w:val="false"/>
          <w:color w:val="000000"/>
          <w:sz w:val="28"/>
        </w:rPr>
        <w:t>
      Жүзбелі крандар машинисі командасының қызметкерлері 
</w:t>
      </w:r>
      <w:r>
        <w:br/>
      </w:r>
      <w:r>
        <w:rPr>
          <w:rFonts w:ascii="Times New Roman"/>
          <w:b w:val="false"/>
          <w:i w:val="false"/>
          <w:color w:val="000000"/>
          <w:sz w:val="28"/>
        </w:rPr>
        <w:t>
      Мына жұмыстармен айналысушы қызметкерлер: 
</w:t>
      </w:r>
      <w:r>
        <w:br/>
      </w:r>
      <w:r>
        <w:rPr>
          <w:rFonts w:ascii="Times New Roman"/>
          <w:b w:val="false"/>
          <w:i w:val="false"/>
          <w:color w:val="000000"/>
          <w:sz w:val="28"/>
        </w:rPr>
        <w:t>
      - ашық түрдегі металл сынаптармен (жұмыс орнында тиімді ауа жаңартқышпен қамтамасыз етілген қондырғылар мен жартылай автоматтарда істейтіндерден басқа) 
</w:t>
      </w:r>
      <w:r>
        <w:br/>
      </w:r>
      <w:r>
        <w:rPr>
          <w:rFonts w:ascii="Times New Roman"/>
          <w:b w:val="false"/>
          <w:i w:val="false"/>
          <w:color w:val="000000"/>
          <w:sz w:val="28"/>
        </w:rPr>
        <w:t>
      - Мына жұмыстармен айналысатыын жұмысшылар: 
</w:t>
      </w:r>
      <w:r>
        <w:br/>
      </w:r>
      <w:r>
        <w:rPr>
          <w:rFonts w:ascii="Times New Roman"/>
          <w:b w:val="false"/>
          <w:i w:val="false"/>
          <w:color w:val="000000"/>
          <w:sz w:val="28"/>
        </w:rPr>
        <w:t>
      - күкіртті мұнай, оның қайта өңделетін өнімдері мен күкірт түзетін мұнайлы газдың ыдыстарын (резервуарлар, өлшеуіштер, цистерналар, барждар ж.б.) тазартумен; 
</w:t>
      </w:r>
      <w:r>
        <w:br/>
      </w:r>
      <w:r>
        <w:rPr>
          <w:rFonts w:ascii="Times New Roman"/>
          <w:b w:val="false"/>
          <w:i w:val="false"/>
          <w:color w:val="000000"/>
          <w:sz w:val="28"/>
        </w:rPr>
        <w:t>
      - тікелей өрт сөндіруге байланысты жұмыстармен; 
</w:t>
      </w:r>
      <w:r>
        <w:br/>
      </w:r>
      <w:r>
        <w:rPr>
          <w:rFonts w:ascii="Times New Roman"/>
          <w:b w:val="false"/>
          <w:i w:val="false"/>
          <w:color w:val="000000"/>
          <w:sz w:val="28"/>
        </w:rPr>
        <w:t>
      - кеме және темір жол цистерналарында, сұйық отынды кеме танкерінде және мұнай құятын көмелерде, коффердамдарда, фор және ахтер пиктерде, тіркемелі жәшіктерде, түптердің арасындағы және борттардың арасындағы кеңістіктерде және басқа өтуі қыйын орындарда тазалау, қож шығару және сырлау жұмыстарымен; 
</w:t>
      </w:r>
      <w:r>
        <w:br/>
      </w:r>
      <w:r>
        <w:rPr>
          <w:rFonts w:ascii="Times New Roman"/>
          <w:b w:val="false"/>
          <w:i w:val="false"/>
          <w:color w:val="000000"/>
          <w:sz w:val="28"/>
        </w:rPr>
        <w:t>
      - бензиннің этилді сұйық қоспасын жасаумен; 
</w:t>
      </w:r>
      <w:r>
        <w:br/>
      </w:r>
      <w:r>
        <w:rPr>
          <w:rFonts w:ascii="Times New Roman"/>
          <w:b w:val="false"/>
          <w:i w:val="false"/>
          <w:color w:val="000000"/>
          <w:sz w:val="28"/>
        </w:rPr>
        <w:t>
      - 4 м асатын өсімтал ағаштар тұқымын жинаумен; 
</w:t>
      </w:r>
      <w:r>
        <w:br/>
      </w:r>
      <w:r>
        <w:rPr>
          <w:rFonts w:ascii="Times New Roman"/>
          <w:b w:val="false"/>
          <w:i w:val="false"/>
          <w:color w:val="000000"/>
          <w:sz w:val="28"/>
        </w:rPr>
        <w:t>
      - сыныпты түзеткішті тазалаумен; 
</w:t>
      </w:r>
      <w:r>
        <w:br/>
      </w:r>
      <w:r>
        <w:rPr>
          <w:rFonts w:ascii="Times New Roman"/>
          <w:b w:val="false"/>
          <w:i w:val="false"/>
          <w:color w:val="000000"/>
          <w:sz w:val="28"/>
        </w:rPr>
        <w:t>
      - түйісетін желілерді, сондай-ақ 10 м асатын биіктігі жұмыс кезінде электр берілістерінің әуе желілерін құрастырумен, жөндеумен және қызмет көрсетумен;
</w:t>
      </w:r>
      <w:r>
        <w:br/>
      </w:r>
      <w:r>
        <w:rPr>
          <w:rFonts w:ascii="Times New Roman"/>
          <w:b w:val="false"/>
          <w:i w:val="false"/>
          <w:color w:val="000000"/>
          <w:sz w:val="28"/>
        </w:rPr>
        <w:t>
     - жүзбелі құралдарға, кемедегі такелаждық (жабдықтар жинағы) жұмыстарды орындаумен қатар топырақ снарядтарына қызмет көрсетумен.
</w:t>
      </w:r>
      <w:r>
        <w:br/>
      </w:r>
      <w:r>
        <w:rPr>
          <w:rFonts w:ascii="Times New Roman"/>
          <w:b w:val="false"/>
          <w:i w:val="false"/>
          <w:color w:val="000000"/>
          <w:sz w:val="28"/>
        </w:rPr>
        <w:t>
     Канализация желілерін тазарту жөніндегі жұмыстармен айналысатын аппатық-қалпына келтіру жұмыстарының слесары
</w:t>
      </w:r>
      <w:r>
        <w:br/>
      </w:r>
      <w:r>
        <w:rPr>
          <w:rFonts w:ascii="Times New Roman"/>
          <w:b w:val="false"/>
          <w:i w:val="false"/>
          <w:color w:val="000000"/>
          <w:sz w:val="28"/>
        </w:rPr>
        <w:t>
     Көпір слесары
</w:t>
      </w:r>
      <w:r>
        <w:br/>
      </w:r>
      <w:r>
        <w:rPr>
          <w:rFonts w:ascii="Times New Roman"/>
          <w:b w:val="false"/>
          <w:i w:val="false"/>
          <w:color w:val="000000"/>
          <w:sz w:val="28"/>
        </w:rPr>
        <w:t>
     Жабдықтарды құрастырумен және таратумен айналысушы такелажшы
</w:t>
      </w:r>
      <w:r>
        <w:br/>
      </w:r>
      <w:r>
        <w:rPr>
          <w:rFonts w:ascii="Times New Roman"/>
          <w:b w:val="false"/>
          <w:i w:val="false"/>
          <w:color w:val="000000"/>
          <w:sz w:val="28"/>
        </w:rPr>
        <w:t>
     Тазалаушы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Еңбек жағдайлары ауыр әрі зиянды өндірістер, кәсіптер және жұмыстар пайда болған жағдайда, Тізім басқа қадағалаушы және бақылаушы органдардың келісімі бойынша толықтыратын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