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9eb4" w14:textId="7469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1998 жылғы 28 шілдедегі N 539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Әділет министрлігінің 1999 жылғы 8 қазан N 81 Қазақстан Республикасы Әділет министрлігінде 1999 жылғы 21 қазанда тіркелді. Тіркеу N 949. Күші жойылды -  Әділет министрінің 2000 жылғы 1 сәуірдегі N 30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Жылжымайтын мүлікпен мәміле жасауды жеңілдету мақсатында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Әділет министрлігінің 1998 жылғы 28 
шілдедегі N 539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V980564_ </w:t>
      </w:r>
      <w:r>
        <w:rPr>
          <w:rFonts w:ascii="Times New Roman"/>
          <w:b w:val="false"/>
          <w:i w:val="false"/>
          <w:color w:val="000000"/>
          <w:sz w:val="28"/>
        </w:rPr>
        <w:t>
  бұйрығымен бекітілген Қазақстан Республикасы 
нотариустарының нотариалды әрекеттер жасау тәртібі туралы Нұсқауға мынадай 
өзгерістер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91 тармақтың 3 тармақшасы алынып тасталсын.
     92 тармақ мынадай редакцияда жазылсын:
     "Жылжымайтын мүлікпен жасалған мәмілені куәландыру кезінде нотариус 
жылжымайтын мүлік құқықтарын иемденушіге, құқығын растайтын құжатта 
көрсетілген техникалық мәліметтерінің, иесіздендіретін жылжымайтын мүлік 
объектісінің техникалық мәліметтеріне сәйкес келуін, сондай-ақ жылжымайтын 
мүлік объектісінің техникалық сипаттама өзгерістері белгіленген тәртіпте, 
Құқықтық кадастрде тіркелуге тиіс екендігін түсіндіру қажет".
     2. Осы бұйрық қол қойылған күнінен бастап күшіне енеді.
     Министрдің
     міндетін атқарушы
     Оқығандар:
           Омарбекова А.Т.
           Икебаева Ә.Ж.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