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1ddc" w14:textId="d281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8 қазандағы N 81 бұйрықтың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 1999 жылғы 8 қараша N 87. Күші жойылды - Қазақстан Республикасы Әділет министрінің 2010 жылғы 5 сәуірдегі № 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2010.04.05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актілері туралы" 1998 жылдың 24 наурыздағы </w:t>
      </w:r>
      <w:r>
        <w:rPr>
          <w:rFonts w:ascii="Times New Roman"/>
          <w:b w:val="false"/>
          <w:i w:val="false"/>
          <w:color w:val="000000"/>
          <w:sz w:val="28"/>
        </w:rPr>
        <w:t>Z980213_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40-бабының 1-ші 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министрінің 1998 жылғы 28 шілдедегі N 539 бұйрығына өзгерістер енгізу туралы" Қазақсан Республикасы Әділет министрінің 1999 жылғы 8 қазандағы N 81 </w:t>
      </w:r>
      <w:r>
        <w:rPr>
          <w:rFonts w:ascii="Times New Roman"/>
          <w:b w:val="false"/>
          <w:i w:val="false"/>
          <w:color w:val="000000"/>
          <w:sz w:val="28"/>
        </w:rPr>
        <w:t>V990949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қолданылуы 2000 жылдың 1 көкегіне дейін тоқтатыла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нормативтік құқықтық акті есебінде мемлекеттік тіркелген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