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9c2d" w14:textId="c409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зейнетақы агенттiгiнiң 1997 жылғы 27 тамыздағы N 2-Ө бұйрығымен бекiтiлген "Қазақстан Республикасында Жинақтаушы зейнетақы қорының өз капиталын қалыптастыру туралы ережеге"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министрлігінің Жинақтаушы зейнетақы қорларының қызметін реттеу жөніндегі комитеті 1999 жылғы 15 қазан N 83-Ө. Күші жойылды - ҚР Ұлттық Банкі басқармасының 2003 жылғы N 127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қорларының қызметiн реттеу жөнiндегi комитеттiң нормативтiк актiлерiн "Қазақстан Республикасында зейнетақымен қамсыздандыру туралы" Қазақстан Республикасының Заңымен сәйкестiкке келтiру мақсатында бұйырамын: 
</w:t>
      </w:r>
      <w:r>
        <w:br/>
      </w:r>
      <w:r>
        <w:rPr>
          <w:rFonts w:ascii="Times New Roman"/>
          <w:b w:val="false"/>
          <w:i w:val="false"/>
          <w:color w:val="000000"/>
          <w:sz w:val="28"/>
        </w:rPr>
        <w:t>
      1. Ұлттық зейнетақы агенттiгiнiң 1997 жылғы 27 тамыздағы 
</w:t>
      </w:r>
      <w:r>
        <w:br/>
      </w:r>
      <w:r>
        <w:rPr>
          <w:rFonts w:ascii="Times New Roman"/>
          <w:b w:val="false"/>
          <w:i w:val="false"/>
          <w:color w:val="000000"/>
          <w:sz w:val="28"/>
        </w:rPr>
        <w:t>
N 2-Ө 
</w:t>
      </w:r>
      <w:r>
        <w:rPr>
          <w:rFonts w:ascii="Times New Roman"/>
          <w:b w:val="false"/>
          <w:i w:val="false"/>
          <w:color w:val="000000"/>
          <w:sz w:val="28"/>
        </w:rPr>
        <w:t xml:space="preserve"> бұйрығымен </w:t>
      </w:r>
      <w:r>
        <w:rPr>
          <w:rFonts w:ascii="Times New Roman"/>
          <w:b w:val="false"/>
          <w:i w:val="false"/>
          <w:color w:val="000000"/>
          <w:sz w:val="28"/>
        </w:rPr>
        <w:t>
 бекiтiлген "Қазақстан Республикасында Жинақтаушы 
</w:t>
      </w:r>
      <w:r>
        <w:br/>
      </w:r>
      <w:r>
        <w:rPr>
          <w:rFonts w:ascii="Times New Roman"/>
          <w:b w:val="false"/>
          <w:i w:val="false"/>
          <w:color w:val="000000"/>
          <w:sz w:val="28"/>
        </w:rPr>
        <w:t>
зейнетақы қорының өз капиталын қалыптастыру туралы ережеге" қоса берiлiп отырған өзгерiстер мен толықтырулар бекiтiлсiн.
</w:t>
      </w:r>
      <w:r>
        <w:br/>
      </w:r>
      <w:r>
        <w:rPr>
          <w:rFonts w:ascii="Times New Roman"/>
          <w:b w:val="false"/>
          <w:i w:val="false"/>
          <w:color w:val="000000"/>
          <w:sz w:val="28"/>
        </w:rPr>
        <w:t>
      2. Заң бөлiмi (Лысенко Ю.Н.) осы бұйрықты белгiленген тәртiппен Қазақстан Республикасының Әдiлет министрлiгiнде тiркеуден өткiзсiн.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Бекітілді
</w:t>
      </w:r>
      <w:r>
        <w:br/>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Еңбек және халықты әлеуметтік         Еңбек және халықты әлеуметтік
</w:t>
      </w:r>
      <w:r>
        <w:br/>
      </w:r>
      <w:r>
        <w:rPr>
          <w:rFonts w:ascii="Times New Roman"/>
          <w:b w:val="false"/>
          <w:i w:val="false"/>
          <w:color w:val="000000"/>
          <w:sz w:val="28"/>
        </w:rPr>
        <w:t>
    қорғау министрі                   қорғау министрлігі Жинақтаушы
</w:t>
      </w:r>
      <w:r>
        <w:br/>
      </w:r>
      <w:r>
        <w:rPr>
          <w:rFonts w:ascii="Times New Roman"/>
          <w:b w:val="false"/>
          <w:i w:val="false"/>
          <w:color w:val="000000"/>
          <w:sz w:val="28"/>
        </w:rPr>
        <w:t>
1999 жылғы 14 қараша                  зейнетақы қорларының қызметін
</w:t>
      </w:r>
      <w:r>
        <w:br/>
      </w:r>
      <w:r>
        <w:rPr>
          <w:rFonts w:ascii="Times New Roman"/>
          <w:b w:val="false"/>
          <w:i w:val="false"/>
          <w:color w:val="000000"/>
          <w:sz w:val="28"/>
        </w:rPr>
        <w:t>
                                      реттеу жөніндегі комитетінің
</w:t>
      </w:r>
      <w:r>
        <w:br/>
      </w:r>
      <w:r>
        <w:rPr>
          <w:rFonts w:ascii="Times New Roman"/>
          <w:b w:val="false"/>
          <w:i w:val="false"/>
          <w:color w:val="000000"/>
          <w:sz w:val="28"/>
        </w:rPr>
        <w:t>
                                       1999 жылғы 15 қазанындағы
</w:t>
      </w:r>
      <w:r>
        <w:br/>
      </w:r>
      <w:r>
        <w:rPr>
          <w:rFonts w:ascii="Times New Roman"/>
          <w:b w:val="false"/>
          <w:i w:val="false"/>
          <w:color w:val="000000"/>
          <w:sz w:val="28"/>
        </w:rPr>
        <w:t>
                                              N 83-Ө бұйрығымен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Еңбек және халықты әлеуметтiк 
</w:t>
      </w:r>
      <w:r>
        <w:br/>
      </w:r>
      <w:r>
        <w:rPr>
          <w:rFonts w:ascii="Times New Roman"/>
          <w:b w:val="false"/>
          <w:i w:val="false"/>
          <w:color w:val="000000"/>
          <w:sz w:val="28"/>
        </w:rPr>
        <w:t>
қорғау министрлiгi Ұлттық зейнетақы агенттiгiнiң 1997 жылғы 
</w:t>
      </w:r>
      <w:r>
        <w:br/>
      </w:r>
      <w:r>
        <w:rPr>
          <w:rFonts w:ascii="Times New Roman"/>
          <w:b w:val="false"/>
          <w:i w:val="false"/>
          <w:color w:val="000000"/>
          <w:sz w:val="28"/>
        </w:rPr>
        <w:t>
27 тамыздағы N 2-Ө бұйрығымен бекiтiлген (1997 жылғы 17
</w:t>
      </w:r>
      <w:r>
        <w:br/>
      </w:r>
      <w:r>
        <w:rPr>
          <w:rFonts w:ascii="Times New Roman"/>
          <w:b w:val="false"/>
          <w:i w:val="false"/>
          <w:color w:val="000000"/>
          <w:sz w:val="28"/>
        </w:rPr>
        <w:t>
қыркүйектегi мемлекеттiк тiркелiм N 374), 1998 жылғы 22 мамырдағы N 68-Ө (1998 жылғы 3 шiлдедегі мемлекеттiк тiркелiм N 90) және 1998 жылғы 18 желтоқсандағы N 176-Ө (1999 жылғы 22 қаңтардағы  мемлекеттiк тiркелiм N 674 ) бұйрықтармен өзгертiлген және толықтырылған "Қазақстан Республикасында Жинақтаушы зейнетақы қорының өз капиталын қалыптастыру туралы ережеге" өзгерiстер мен толықтырулар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Нормативтiк-құқықтық актiнiң атауы, оны мынадай редакцияда жазумен өзгертiлсiн: 
</w:t>
      </w:r>
      <w:r>
        <w:br/>
      </w:r>
      <w:r>
        <w:rPr>
          <w:rFonts w:ascii="Times New Roman"/>
          <w:b w:val="false"/>
          <w:i w:val="false"/>
          <w:color w:val="000000"/>
          <w:sz w:val="28"/>
        </w:rPr>
        <w:t>
      "Қазақстан Республикасында Жинақтаушы зейнетақы қорларының өз капиталын қалыптастыру жөнiндегi негiзгi талаптар туралы нұсқаулық":
</w:t>
      </w:r>
      <w:r>
        <w:br/>
      </w:r>
      <w:r>
        <w:rPr>
          <w:rFonts w:ascii="Times New Roman"/>
          <w:b w:val="false"/>
          <w:i w:val="false"/>
          <w:color w:val="000000"/>
          <w:sz w:val="28"/>
        </w:rPr>
        <w:t>
      2. Кiрiспе мынадай редакцияда жазылсын:
</w:t>
      </w:r>
      <w:r>
        <w:br/>
      </w: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Республикасының Заңына сәйкес әзiрлендi, ол Жинақтаушы зейнетақы қорларының (бұдан әрi - Қорлардың) өз капиталын қалыптастыру жөнiндегi негiзгi талаптарын айқындайды, Қорлардың комиссиялық сыйақыларының шектi мөлшерiн реттейдi, сақталуы мiндеттi болып табылатын жекелеген нақты нормативтердi белгiлейдi."
</w:t>
      </w:r>
      <w:r>
        <w:br/>
      </w:r>
      <w:r>
        <w:rPr>
          <w:rFonts w:ascii="Times New Roman"/>
          <w:b w:val="false"/>
          <w:i w:val="false"/>
          <w:color w:val="000000"/>
          <w:sz w:val="28"/>
        </w:rPr>
        <w:t>
      3. 1-тараудың атауындағы "жинақтаушы зейнетақы" деген сөздер алынып тасталсын.
</w:t>
      </w:r>
      <w:r>
        <w:br/>
      </w:r>
      <w:r>
        <w:rPr>
          <w:rFonts w:ascii="Times New Roman"/>
          <w:b w:val="false"/>
          <w:i w:val="false"/>
          <w:color w:val="000000"/>
          <w:sz w:val="28"/>
        </w:rPr>
        <w:t>
      4. 1.1-тармақ мынадай редакцияда жазылсын:
</w:t>
      </w:r>
      <w:r>
        <w:br/>
      </w:r>
      <w:r>
        <w:rPr>
          <w:rFonts w:ascii="Times New Roman"/>
          <w:b w:val="false"/>
          <w:i w:val="false"/>
          <w:color w:val="000000"/>
          <w:sz w:val="28"/>
        </w:rPr>
        <w:t>
      "1.1 Қордың өз капиталына мыналар кiредi: жарғылық капитал:
</w:t>
      </w:r>
      <w:r>
        <w:br/>
      </w:r>
      <w:r>
        <w:rPr>
          <w:rFonts w:ascii="Times New Roman"/>
          <w:b w:val="false"/>
          <w:i w:val="false"/>
          <w:color w:val="000000"/>
          <w:sz w:val="28"/>
        </w:rPr>
        <w:t>
      1) жай акциялар;
</w:t>
      </w:r>
      <w:r>
        <w:br/>
      </w:r>
      <w:r>
        <w:rPr>
          <w:rFonts w:ascii="Times New Roman"/>
          <w:b w:val="false"/>
          <w:i w:val="false"/>
          <w:color w:val="000000"/>
          <w:sz w:val="28"/>
        </w:rPr>
        <w:t>
      2) артықшылық берiлген акциялар;
</w:t>
      </w:r>
      <w:r>
        <w:br/>
      </w:r>
      <w:r>
        <w:rPr>
          <w:rFonts w:ascii="Times New Roman"/>
          <w:b w:val="false"/>
          <w:i w:val="false"/>
          <w:color w:val="000000"/>
          <w:sz w:val="28"/>
        </w:rPr>
        <w:t>
      төленген қосымша капитал;
</w:t>
      </w:r>
      <w:r>
        <w:br/>
      </w:r>
      <w:r>
        <w:rPr>
          <w:rFonts w:ascii="Times New Roman"/>
          <w:b w:val="false"/>
          <w:i w:val="false"/>
          <w:color w:val="000000"/>
          <w:sz w:val="28"/>
        </w:rPr>
        <w:t>
      негiзгi қаражатты қайта бағалаудан төленбеген қосымша капитал;
</w:t>
      </w:r>
      <w:r>
        <w:br/>
      </w:r>
      <w:r>
        <w:rPr>
          <w:rFonts w:ascii="Times New Roman"/>
          <w:b w:val="false"/>
          <w:i w:val="false"/>
          <w:color w:val="000000"/>
          <w:sz w:val="28"/>
        </w:rPr>
        <w:t>
      инвестицияларды қайта бағалаудан төленбеген қосымша капитал;
</w:t>
      </w:r>
      <w:r>
        <w:br/>
      </w:r>
      <w:r>
        <w:rPr>
          <w:rFonts w:ascii="Times New Roman"/>
          <w:b w:val="false"/>
          <w:i w:val="false"/>
          <w:color w:val="000000"/>
          <w:sz w:val="28"/>
        </w:rPr>
        <w:t>
      резервтiк капитал;
</w:t>
      </w:r>
      <w:r>
        <w:br/>
      </w:r>
      <w:r>
        <w:rPr>
          <w:rFonts w:ascii="Times New Roman"/>
          <w:b w:val="false"/>
          <w:i w:val="false"/>
          <w:color w:val="000000"/>
          <w:sz w:val="28"/>
        </w:rPr>
        <w:t>
      өткен жылдардағы бөлiнбеген табыс;
</w:t>
      </w:r>
      <w:r>
        <w:br/>
      </w:r>
      <w:r>
        <w:rPr>
          <w:rFonts w:ascii="Times New Roman"/>
          <w:b w:val="false"/>
          <w:i w:val="false"/>
          <w:color w:val="000000"/>
          <w:sz w:val="28"/>
        </w:rPr>
        <w:t>
      есеп берiлген жылдағы бөлiнбеген табыс;
</w:t>
      </w:r>
      <w:r>
        <w:br/>
      </w:r>
      <w:r>
        <w:rPr>
          <w:rFonts w:ascii="Times New Roman"/>
          <w:b w:val="false"/>
          <w:i w:val="false"/>
          <w:color w:val="000000"/>
          <w:sz w:val="28"/>
        </w:rPr>
        <w:t>
      мыналарды шегерiп тастағанда төленбеген капитал:
</w:t>
      </w:r>
      <w:r>
        <w:br/>
      </w:r>
      <w:r>
        <w:rPr>
          <w:rFonts w:ascii="Times New Roman"/>
          <w:b w:val="false"/>
          <w:i w:val="false"/>
          <w:color w:val="000000"/>
          <w:sz w:val="28"/>
        </w:rPr>
        <w:t>
      1) жай акциялар,
</w:t>
      </w:r>
      <w:r>
        <w:br/>
      </w:r>
      <w:r>
        <w:rPr>
          <w:rFonts w:ascii="Times New Roman"/>
          <w:b w:val="false"/>
          <w:i w:val="false"/>
          <w:color w:val="000000"/>
          <w:sz w:val="28"/>
        </w:rPr>
        <w:t>
      2) артықшылық берiлген акциялар;
</w:t>
      </w:r>
      <w:r>
        <w:br/>
      </w:r>
      <w:r>
        <w:rPr>
          <w:rFonts w:ascii="Times New Roman"/>
          <w:b w:val="false"/>
          <w:i w:val="false"/>
          <w:color w:val="000000"/>
          <w:sz w:val="28"/>
        </w:rPr>
        <w:t>
      алынған капитал;
</w:t>
      </w:r>
      <w:r>
        <w:br/>
      </w:r>
      <w:r>
        <w:rPr>
          <w:rFonts w:ascii="Times New Roman"/>
          <w:b w:val="false"/>
          <w:i w:val="false"/>
          <w:color w:val="000000"/>
          <w:sz w:val="28"/>
        </w:rPr>
        <w:t>
      өткен жылдардың өтелмеген шығындары;
</w:t>
      </w:r>
      <w:r>
        <w:br/>
      </w:r>
      <w:r>
        <w:rPr>
          <w:rFonts w:ascii="Times New Roman"/>
          <w:b w:val="false"/>
          <w:i w:val="false"/>
          <w:color w:val="000000"/>
          <w:sz w:val="28"/>
        </w:rPr>
        <w:t>
      есеп берiлген жылдың өтелмеген шығындары."
</w:t>
      </w:r>
      <w:r>
        <w:br/>
      </w:r>
      <w:r>
        <w:rPr>
          <w:rFonts w:ascii="Times New Roman"/>
          <w:b w:val="false"/>
          <w:i w:val="false"/>
          <w:color w:val="000000"/>
          <w:sz w:val="28"/>
        </w:rPr>
        <w:t>
      5. 1.2-тармақтың екiншi абзацындағы "салымдары" деген сөз "жарналары" деген сөзбен ауыстырылсын.
</w:t>
      </w:r>
      <w:r>
        <w:br/>
      </w:r>
      <w:r>
        <w:rPr>
          <w:rFonts w:ascii="Times New Roman"/>
          <w:b w:val="false"/>
          <w:i w:val="false"/>
          <w:color w:val="000000"/>
          <w:sz w:val="28"/>
        </w:rPr>
        <w:t>
      6. 2.1-тармақ "және басқа да кредиторлармен" деген сөздермен 
</w:t>
      </w:r>
      <w:r>
        <w:br/>
      </w:r>
      <w:r>
        <w:rPr>
          <w:rFonts w:ascii="Times New Roman"/>
          <w:b w:val="false"/>
          <w:i w:val="false"/>
          <w:color w:val="000000"/>
          <w:sz w:val="28"/>
        </w:rPr>
        <w:t>
толықтырылсын.
</w:t>
      </w:r>
      <w:r>
        <w:br/>
      </w:r>
      <w:r>
        <w:rPr>
          <w:rFonts w:ascii="Times New Roman"/>
          <w:b w:val="false"/>
          <w:i w:val="false"/>
          <w:color w:val="000000"/>
          <w:sz w:val="28"/>
        </w:rPr>
        <w:t>
      7. 2.3-тармақ мынадай редакцияда жазылсын:
</w:t>
      </w:r>
      <w:r>
        <w:br/>
      </w:r>
      <w:r>
        <w:rPr>
          <w:rFonts w:ascii="Times New Roman"/>
          <w:b w:val="false"/>
          <w:i w:val="false"/>
          <w:color w:val="000000"/>
          <w:sz w:val="28"/>
        </w:rPr>
        <w:t>
      "2.3. Мемлекеттiк емес жинақтаушы зейнетақы қорының жарғылық 
</w:t>
      </w:r>
      <w:r>
        <w:br/>
      </w:r>
      <w:r>
        <w:rPr>
          <w:rFonts w:ascii="Times New Roman"/>
          <w:b w:val="false"/>
          <w:i w:val="false"/>
          <w:color w:val="000000"/>
          <w:sz w:val="28"/>
        </w:rPr>
        <w:t>
капиталының ең төменгi мөлшерi:
</w:t>
      </w:r>
      <w:r>
        <w:br/>
      </w:r>
      <w:r>
        <w:rPr>
          <w:rFonts w:ascii="Times New Roman"/>
          <w:b w:val="false"/>
          <w:i w:val="false"/>
          <w:color w:val="000000"/>
          <w:sz w:val="28"/>
        </w:rPr>
        <w:t>
      ашық қорлар үшiн 90 (тоқсан) миллион теңге сомасында,
</w:t>
      </w:r>
      <w:r>
        <w:br/>
      </w:r>
      <w:r>
        <w:rPr>
          <w:rFonts w:ascii="Times New Roman"/>
          <w:b w:val="false"/>
          <w:i w:val="false"/>
          <w:color w:val="000000"/>
          <w:sz w:val="28"/>
        </w:rPr>
        <w:t>
      корпоративтiк қорлар үшiн 20 (жиырма) миллион теңге сомасында
</w:t>
      </w:r>
      <w:r>
        <w:br/>
      </w:r>
      <w:r>
        <w:rPr>
          <w:rFonts w:ascii="Times New Roman"/>
          <w:b w:val="false"/>
          <w:i w:val="false"/>
          <w:color w:val="000000"/>
          <w:sz w:val="28"/>
        </w:rPr>
        <w:t>
болып белгiленедi.
</w:t>
      </w:r>
      <w:r>
        <w:br/>
      </w:r>
      <w:r>
        <w:rPr>
          <w:rFonts w:ascii="Times New Roman"/>
          <w:b w:val="false"/>
          <w:i w:val="false"/>
          <w:color w:val="000000"/>
          <w:sz w:val="28"/>
        </w:rPr>
        <w:t>
      Бұрын алынған уақытша лицензияның орнына зейнетақы жарналарын
</w:t>
      </w:r>
      <w:r>
        <w:br/>
      </w:r>
      <w:r>
        <w:rPr>
          <w:rFonts w:ascii="Times New Roman"/>
          <w:b w:val="false"/>
          <w:i w:val="false"/>
          <w:color w:val="000000"/>
          <w:sz w:val="28"/>
        </w:rPr>
        <w:t>
тарту және зейнетақы төлемдерiн жүзеге асыру жөнiндегi қызметке мемлекеттiк бас лицензияны алған Қорлар жарғылық капиталдың ең төменгi мөлшерiне қатысты талаптардың 1999 жылғы 31 желтоқсанға дейiнгi мерзiмде орындалуын қамтамасыз етуге мiндеттi."
</w:t>
      </w:r>
      <w:r>
        <w:br/>
      </w:r>
      <w:r>
        <w:rPr>
          <w:rFonts w:ascii="Times New Roman"/>
          <w:b w:val="false"/>
          <w:i w:val="false"/>
          <w:color w:val="000000"/>
          <w:sz w:val="28"/>
        </w:rPr>
        <w:t>
      8. 2.4-тармақтың соңғы сөйлемiндегi "қор" деген сөз "капитал" деген сөзбен ауыстырылсын.
</w:t>
      </w:r>
      <w:r>
        <w:br/>
      </w:r>
      <w:r>
        <w:rPr>
          <w:rFonts w:ascii="Times New Roman"/>
          <w:b w:val="false"/>
          <w:i w:val="false"/>
          <w:color w:val="000000"/>
          <w:sz w:val="28"/>
        </w:rPr>
        <w:t>
      9. 3-тармақтың атауы мынадай редакцияда жазылсын:
</w:t>
      </w:r>
      <w:r>
        <w:br/>
      </w:r>
      <w:r>
        <w:rPr>
          <w:rFonts w:ascii="Times New Roman"/>
          <w:b w:val="false"/>
          <w:i w:val="false"/>
          <w:color w:val="000000"/>
          <w:sz w:val="28"/>
        </w:rPr>
        <w:t>
      "3. Қордың комиссиялық сыйақыларының шектi шамасы".
</w:t>
      </w:r>
      <w:r>
        <w:br/>
      </w:r>
      <w:r>
        <w:rPr>
          <w:rFonts w:ascii="Times New Roman"/>
          <w:b w:val="false"/>
          <w:i w:val="false"/>
          <w:color w:val="000000"/>
          <w:sz w:val="28"/>
        </w:rPr>
        <w:t>
      10. 3.1-тармақ мынадай редакцияда жазылсын:
</w:t>
      </w:r>
      <w:r>
        <w:br/>
      </w:r>
      <w:r>
        <w:rPr>
          <w:rFonts w:ascii="Times New Roman"/>
          <w:b w:val="false"/>
          <w:i w:val="false"/>
          <w:color w:val="000000"/>
          <w:sz w:val="28"/>
        </w:rPr>
        <w:t>
      "3.1. Қордың комиссиялық сыйақыларының шектi шамасы:
</w:t>
      </w:r>
      <w:r>
        <w:br/>
      </w:r>
      <w:r>
        <w:rPr>
          <w:rFonts w:ascii="Times New Roman"/>
          <w:b w:val="false"/>
          <w:i w:val="false"/>
          <w:color w:val="000000"/>
          <w:sz w:val="28"/>
        </w:rPr>
        <w:t>
      зейнетақы жарналары сомасынан 1 (бiр) проценттен артық емес;
</w:t>
      </w:r>
      <w:r>
        <w:br/>
      </w:r>
      <w:r>
        <w:rPr>
          <w:rFonts w:ascii="Times New Roman"/>
          <w:b w:val="false"/>
          <w:i w:val="false"/>
          <w:color w:val="000000"/>
          <w:sz w:val="28"/>
        </w:rPr>
        <w:t>
      зейнетақы активтерiн орналастырудан алынған инвестициялық табыс сомасынан 10 (он) проценттен артық емес болып белгiленедi."
</w:t>
      </w:r>
      <w:r>
        <w:br/>
      </w:r>
      <w:r>
        <w:rPr>
          <w:rFonts w:ascii="Times New Roman"/>
          <w:b w:val="false"/>
          <w:i w:val="false"/>
          <w:color w:val="000000"/>
          <w:sz w:val="28"/>
        </w:rPr>
        <w:t>
      11. 3.2-тармақтағы "жинақталған зейнетақы қаражатын басқа зейнетақы қорына аударуды және" деген сөздер алынып тасталсын. 
</w:t>
      </w:r>
      <w:r>
        <w:br/>
      </w:r>
      <w:r>
        <w:rPr>
          <w:rFonts w:ascii="Times New Roman"/>
          <w:b w:val="false"/>
          <w:i w:val="false"/>
          <w:color w:val="000000"/>
          <w:sz w:val="28"/>
        </w:rPr>
        <w:t>
      12. 3.3-тармақ алынып тасталсын. 
</w:t>
      </w:r>
      <w:r>
        <w:br/>
      </w:r>
      <w:r>
        <w:rPr>
          <w:rFonts w:ascii="Times New Roman"/>
          <w:b w:val="false"/>
          <w:i w:val="false"/>
          <w:color w:val="000000"/>
          <w:sz w:val="28"/>
        </w:rPr>
        <w:t>
      13. 3.4-тармақтағы "Қазақстан Республикасының Бағалы қағаздар жөнiндегi ұлттық комиссиясы" деген сөздер "заңда белгiленген тәртiппен" деген сөздермен ауыстырылсын. 
</w:t>
      </w:r>
      <w:r>
        <w:br/>
      </w:r>
      <w:r>
        <w:rPr>
          <w:rFonts w:ascii="Times New Roman"/>
          <w:b w:val="false"/>
          <w:i w:val="false"/>
          <w:color w:val="000000"/>
          <w:sz w:val="28"/>
        </w:rPr>
        <w:t>
      14. 4-тараудың атауы мынадай редакцияда жазылсын: 
</w:t>
      </w:r>
      <w:r>
        <w:br/>
      </w:r>
      <w:r>
        <w:rPr>
          <w:rFonts w:ascii="Times New Roman"/>
          <w:b w:val="false"/>
          <w:i w:val="false"/>
          <w:color w:val="000000"/>
          <w:sz w:val="28"/>
        </w:rPr>
        <w:t>
      "4. Өз капиталын негiзгi қаражат пен басқа да материалдық емес активтерге салудың ең жоғарғы мөлшерi". 
</w:t>
      </w:r>
      <w:r>
        <w:br/>
      </w:r>
      <w:r>
        <w:rPr>
          <w:rFonts w:ascii="Times New Roman"/>
          <w:b w:val="false"/>
          <w:i w:val="false"/>
          <w:color w:val="000000"/>
          <w:sz w:val="28"/>
        </w:rPr>
        <w:t>
      15. 4.1-тармақтағы "мемлекеттiк жинақтаушы зейнетақы қорлары және" деген сөздер алынып тасталсын, "мемлекеттiк емес жинақтаушы зейнетақы қорлары" деген сөздер "Қорлар" деген сөзбен ауыстырылсын, қаржы емес активтерге" деген сөздер "материалдық емес активтерге" деген сөздермен ауыстырылсын. 
</w:t>
      </w:r>
      <w:r>
        <w:br/>
      </w:r>
      <w:r>
        <w:rPr>
          <w:rFonts w:ascii="Times New Roman"/>
          <w:b w:val="false"/>
          <w:i w:val="false"/>
          <w:color w:val="000000"/>
          <w:sz w:val="28"/>
        </w:rPr>
        <w:t>
      16. 4-тарау мынадай мазмұндағы 4.2. және 4.3-тармақтармен
</w:t>
      </w:r>
      <w:r>
        <w:br/>
      </w:r>
      <w:r>
        <w:rPr>
          <w:rFonts w:ascii="Times New Roman"/>
          <w:b w:val="false"/>
          <w:i w:val="false"/>
          <w:color w:val="000000"/>
          <w:sz w:val="28"/>
        </w:rPr>
        <w:t>
толықтырылсын:
</w:t>
      </w:r>
      <w:r>
        <w:br/>
      </w:r>
      <w:r>
        <w:rPr>
          <w:rFonts w:ascii="Times New Roman"/>
          <w:b w:val="false"/>
          <w:i w:val="false"/>
          <w:color w:val="000000"/>
          <w:sz w:val="28"/>
        </w:rPr>
        <w:t>
      "4.2. Ай сайын, есеп берiлiп отырғаннан кейiнгi айдың 5
</w:t>
      </w:r>
      <w:r>
        <w:br/>
      </w:r>
      <w:r>
        <w:rPr>
          <w:rFonts w:ascii="Times New Roman"/>
          <w:b w:val="false"/>
          <w:i w:val="false"/>
          <w:color w:val="000000"/>
          <w:sz w:val="28"/>
        </w:rPr>
        <w:t>
күнiнен кешiктiрмей Қорлар Жинақтаушы зейнетақы қорларының қызметiн реттеу жөнiндегi комитетке өз капиталын негiзгi қаражат пен басқа да материалдық емес активтерге салу мөлшерi туралы қосымшаға сәйкес нысан бойынша мәлiметтер тапсырады."
</w:t>
      </w:r>
      <w:r>
        <w:br/>
      </w:r>
      <w:r>
        <w:rPr>
          <w:rFonts w:ascii="Times New Roman"/>
          <w:b w:val="false"/>
          <w:i w:val="false"/>
          <w:color w:val="000000"/>
          <w:sz w:val="28"/>
        </w:rPr>
        <w:t>
      "4.3. Тапсырылған мәлiметтердiң дұрыстығына Қор толықтай жауап
</w:t>
      </w:r>
      <w:r>
        <w:br/>
      </w:r>
      <w:r>
        <w:rPr>
          <w:rFonts w:ascii="Times New Roman"/>
          <w:b w:val="false"/>
          <w:i w:val="false"/>
          <w:color w:val="000000"/>
          <w:sz w:val="28"/>
        </w:rPr>
        <w:t>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Нұсқаулыққа қосымша
</w:t>
      </w:r>
      <w:r>
        <w:br/>
      </w:r>
      <w:r>
        <w:rPr>
          <w:rFonts w:ascii="Times New Roman"/>
          <w:b w:val="false"/>
          <w:i w:val="false"/>
          <w:color w:val="000000"/>
          <w:sz w:val="28"/>
        </w:rPr>
        <w:t>
      ЖЗҚ атауы
</w:t>
      </w:r>
      <w:r>
        <w:br/>
      </w:r>
      <w:r>
        <w:rPr>
          <w:rFonts w:ascii="Times New Roman"/>
          <w:b w:val="false"/>
          <w:i w:val="false"/>
          <w:color w:val="000000"/>
          <w:sz w:val="28"/>
        </w:rPr>
        <w:t>
 _________________________
</w:t>
      </w:r>
      <w:r>
        <w:br/>
      </w:r>
      <w:r>
        <w:rPr>
          <w:rFonts w:ascii="Times New Roman"/>
          <w:b w:val="false"/>
          <w:i w:val="false"/>
          <w:color w:val="000000"/>
          <w:sz w:val="28"/>
        </w:rPr>
        <w:t>
     ЖЗҚ коды
</w:t>
      </w:r>
      <w:r>
        <w:br/>
      </w:r>
      <w:r>
        <w:rPr>
          <w:rFonts w:ascii="Times New Roman"/>
          <w:b w:val="false"/>
          <w:i w:val="false"/>
          <w:color w:val="000000"/>
          <w:sz w:val="28"/>
        </w:rPr>
        <w:t>
 _________________________
</w:t>
      </w:r>
      <w:r>
        <w:br/>
      </w:r>
      <w:r>
        <w:rPr>
          <w:rFonts w:ascii="Times New Roman"/>
          <w:b w:val="false"/>
          <w:i w:val="false"/>
          <w:color w:val="000000"/>
          <w:sz w:val="28"/>
        </w:rPr>
        <w:t>
     Мекен-жайы
</w:t>
      </w:r>
      <w:r>
        <w:br/>
      </w:r>
      <w:r>
        <w:rPr>
          <w:rFonts w:ascii="Times New Roman"/>
          <w:b w:val="false"/>
          <w:i w:val="false"/>
          <w:color w:val="000000"/>
          <w:sz w:val="28"/>
        </w:rPr>
        <w:t>
 _________________________
</w:t>
      </w:r>
      <w:r>
        <w:br/>
      </w:r>
      <w:r>
        <w:rPr>
          <w:rFonts w:ascii="Times New Roman"/>
          <w:b w:val="false"/>
          <w:i w:val="false"/>
          <w:color w:val="000000"/>
          <w:sz w:val="28"/>
        </w:rPr>
        <w:t>
     СТН
</w:t>
      </w:r>
      <w:r>
        <w:br/>
      </w:r>
      <w:r>
        <w:rPr>
          <w:rFonts w:ascii="Times New Roman"/>
          <w:b w:val="false"/>
          <w:i w:val="false"/>
          <w:color w:val="000000"/>
          <w:sz w:val="28"/>
        </w:rPr>
        <w:t>
 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 капиталын негізгі және басқа да материалдық емес
</w:t>
      </w:r>
      <w:r>
        <w:br/>
      </w:r>
      <w:r>
        <w:rPr>
          <w:rFonts w:ascii="Times New Roman"/>
          <w:b w:val="false"/>
          <w:i w:val="false"/>
          <w:color w:val="000000"/>
          <w:sz w:val="28"/>
        </w:rPr>
        <w:t>
активтерге салу мөлшері туралы мәліметтер
</w:t>
      </w:r>
      <w:r>
        <w:br/>
      </w:r>
      <w:r>
        <w:rPr>
          <w:rFonts w:ascii="Times New Roman"/>
          <w:b w:val="false"/>
          <w:i w:val="false"/>
          <w:color w:val="000000"/>
          <w:sz w:val="28"/>
        </w:rPr>
        <w:t>
199__ж. "_______"________________жағдай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N р/с             Баптар                            Сомасы
</w:t>
      </w:r>
      <w:r>
        <w:br/>
      </w:r>
      <w:r>
        <w:rPr>
          <w:rFonts w:ascii="Times New Roman"/>
          <w:b w:val="false"/>
          <w:i w:val="false"/>
          <w:color w:val="000000"/>
          <w:sz w:val="28"/>
        </w:rPr>
        <w:t>
____________________________________________________________________     Материалдық емес активтер
</w:t>
      </w:r>
      <w:r>
        <w:br/>
      </w:r>
      <w:r>
        <w:rPr>
          <w:rFonts w:ascii="Times New Roman"/>
          <w:b w:val="false"/>
          <w:i w:val="false"/>
          <w:color w:val="000000"/>
          <w:sz w:val="28"/>
        </w:rPr>
        <w:t>
     1 Алғашқы құны (101-106 шоттар)
</w:t>
      </w:r>
      <w:r>
        <w:br/>
      </w:r>
      <w:r>
        <w:rPr>
          <w:rFonts w:ascii="Times New Roman"/>
          <w:b w:val="false"/>
          <w:i w:val="false"/>
          <w:color w:val="000000"/>
          <w:sz w:val="28"/>
        </w:rPr>
        <w:t>
     2 Тозу (111-116 шоттар)
</w:t>
      </w:r>
      <w:r>
        <w:br/>
      </w:r>
      <w:r>
        <w:rPr>
          <w:rFonts w:ascii="Times New Roman"/>
          <w:b w:val="false"/>
          <w:i w:val="false"/>
          <w:color w:val="000000"/>
          <w:sz w:val="28"/>
        </w:rPr>
        <w:t>
     3 Қалдық құны (1-2 ж.)
</w:t>
      </w:r>
      <w:r>
        <w:br/>
      </w:r>
      <w:r>
        <w:rPr>
          <w:rFonts w:ascii="Times New Roman"/>
          <w:b w:val="false"/>
          <w:i w:val="false"/>
          <w:color w:val="000000"/>
          <w:sz w:val="28"/>
        </w:rPr>
        <w:t>
       Негізгі құжаттар:                                        0
</w:t>
      </w:r>
      <w:r>
        <w:br/>
      </w:r>
      <w:r>
        <w:rPr>
          <w:rFonts w:ascii="Times New Roman"/>
          <w:b w:val="false"/>
          <w:i w:val="false"/>
          <w:color w:val="000000"/>
          <w:sz w:val="28"/>
        </w:rPr>
        <w:t>
     4 Алғашқы құны (121-126 шоттар) 
</w:t>
      </w:r>
      <w:r>
        <w:br/>
      </w:r>
      <w:r>
        <w:rPr>
          <w:rFonts w:ascii="Times New Roman"/>
          <w:b w:val="false"/>
          <w:i w:val="false"/>
          <w:color w:val="000000"/>
          <w:sz w:val="28"/>
        </w:rPr>
        <w:t>
     5 Тозу (131-134 шоттар)
</w:t>
      </w:r>
      <w:r>
        <w:br/>
      </w:r>
      <w:r>
        <w:rPr>
          <w:rFonts w:ascii="Times New Roman"/>
          <w:b w:val="false"/>
          <w:i w:val="false"/>
          <w:color w:val="000000"/>
          <w:sz w:val="28"/>
        </w:rPr>
        <w:t>
     6 Қалдық құны (4-5 ж.)                                     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Негізгі қаражатқа және басқа материалдық емес
</w:t>
      </w:r>
      <w:r>
        <w:br/>
      </w:r>
      <w:r>
        <w:rPr>
          <w:rFonts w:ascii="Times New Roman"/>
          <w:b w:val="false"/>
          <w:i w:val="false"/>
          <w:color w:val="000000"/>
          <w:sz w:val="28"/>
        </w:rPr>
        <w:t>
       активтерге жиынтық салымдар (И)* (3+6)                   0
</w:t>
      </w:r>
      <w:r>
        <w:br/>
      </w:r>
      <w:r>
        <w:rPr>
          <w:rFonts w:ascii="Times New Roman"/>
          <w:b w:val="false"/>
          <w:i w:val="false"/>
          <w:color w:val="000000"/>
          <w:sz w:val="28"/>
        </w:rPr>
        <w:t>
____________________________________________________________________     8 Жарғылық капитал (501-503 шоттар)
</w:t>
      </w:r>
      <w:r>
        <w:br/>
      </w:r>
      <w:r>
        <w:rPr>
          <w:rFonts w:ascii="Times New Roman"/>
          <w:b w:val="false"/>
          <w:i w:val="false"/>
          <w:color w:val="000000"/>
          <w:sz w:val="28"/>
        </w:rPr>
        <w:t>
       жай акциялар (501-503 шоттар)
</w:t>
      </w:r>
      <w:r>
        <w:br/>
      </w:r>
      <w:r>
        <w:rPr>
          <w:rFonts w:ascii="Times New Roman"/>
          <w:b w:val="false"/>
          <w:i w:val="false"/>
          <w:color w:val="000000"/>
          <w:sz w:val="28"/>
        </w:rPr>
        <w:t>
       артықшылық берілген акциялар (501-503 шоттар) 
</w:t>
      </w:r>
      <w:r>
        <w:br/>
      </w:r>
      <w:r>
        <w:rPr>
          <w:rFonts w:ascii="Times New Roman"/>
          <w:b w:val="false"/>
          <w:i w:val="false"/>
          <w:color w:val="000000"/>
          <w:sz w:val="28"/>
        </w:rPr>
        <w:t>
     9 Алынған капитал (521 шот)  
</w:t>
      </w:r>
      <w:r>
        <w:br/>
      </w:r>
      <w:r>
        <w:rPr>
          <w:rFonts w:ascii="Times New Roman"/>
          <w:b w:val="false"/>
          <w:i w:val="false"/>
          <w:color w:val="000000"/>
          <w:sz w:val="28"/>
        </w:rPr>
        <w:t>
     10 Төленбеген капитал (511 шот)
</w:t>
      </w:r>
      <w:r>
        <w:br/>
      </w:r>
      <w:r>
        <w:rPr>
          <w:rFonts w:ascii="Times New Roman"/>
          <w:b w:val="false"/>
          <w:i w:val="false"/>
          <w:color w:val="000000"/>
          <w:sz w:val="28"/>
        </w:rPr>
        <w:t>
        жай акциялар (511 шот)
</w:t>
      </w:r>
      <w:r>
        <w:br/>
      </w:r>
      <w:r>
        <w:rPr>
          <w:rFonts w:ascii="Times New Roman"/>
          <w:b w:val="false"/>
          <w:i w:val="false"/>
          <w:color w:val="000000"/>
          <w:sz w:val="28"/>
        </w:rPr>
        <w:t>
        артықшылық берілген акциялар (511 шот)
</w:t>
      </w:r>
      <w:r>
        <w:br/>
      </w:r>
      <w:r>
        <w:rPr>
          <w:rFonts w:ascii="Times New Roman"/>
          <w:b w:val="false"/>
          <w:i w:val="false"/>
          <w:color w:val="000000"/>
          <w:sz w:val="28"/>
        </w:rPr>
        <w:t>
     11 Қосымша төленген капитал 
</w:t>
      </w:r>
      <w:r>
        <w:br/>
      </w:r>
      <w:r>
        <w:rPr>
          <w:rFonts w:ascii="Times New Roman"/>
          <w:b w:val="false"/>
          <w:i w:val="false"/>
          <w:color w:val="000000"/>
          <w:sz w:val="28"/>
        </w:rPr>
        <w:t>
     12 Негізгі қаражатты қайта бағалаудан
</w:t>
      </w:r>
      <w:r>
        <w:br/>
      </w:r>
      <w:r>
        <w:rPr>
          <w:rFonts w:ascii="Times New Roman"/>
          <w:b w:val="false"/>
          <w:i w:val="false"/>
          <w:color w:val="000000"/>
          <w:sz w:val="28"/>
        </w:rPr>
        <w:t>
        төленбеген қосымша капитал (541-543 шоттар)
</w:t>
      </w:r>
      <w:r>
        <w:br/>
      </w:r>
      <w:r>
        <w:rPr>
          <w:rFonts w:ascii="Times New Roman"/>
          <w:b w:val="false"/>
          <w:i w:val="false"/>
          <w:color w:val="000000"/>
          <w:sz w:val="28"/>
        </w:rPr>
        <w:t>
     13 Инвестицияларды қайта бағалаудан
</w:t>
      </w:r>
      <w:r>
        <w:br/>
      </w:r>
      <w:r>
        <w:rPr>
          <w:rFonts w:ascii="Times New Roman"/>
          <w:b w:val="false"/>
          <w:i w:val="false"/>
          <w:color w:val="000000"/>
          <w:sz w:val="28"/>
        </w:rPr>
        <w:t>
        төленбеген қосымша капитал (541-543 шоттар)
</w:t>
      </w:r>
      <w:r>
        <w:br/>
      </w:r>
      <w:r>
        <w:rPr>
          <w:rFonts w:ascii="Times New Roman"/>
          <w:b w:val="false"/>
          <w:i w:val="false"/>
          <w:color w:val="000000"/>
          <w:sz w:val="28"/>
        </w:rPr>
        <w:t>
     14 Резервтік капитал (551-552 шоттар)
</w:t>
      </w:r>
      <w:r>
        <w:br/>
      </w:r>
      <w:r>
        <w:rPr>
          <w:rFonts w:ascii="Times New Roman"/>
          <w:b w:val="false"/>
          <w:i w:val="false"/>
          <w:color w:val="000000"/>
          <w:sz w:val="28"/>
        </w:rPr>
        <w:t>
     15 Бөлінбеген табыс (өтелмеген шығын)
</w:t>
      </w:r>
      <w:r>
        <w:br/>
      </w:r>
      <w:r>
        <w:rPr>
          <w:rFonts w:ascii="Times New Roman"/>
          <w:b w:val="false"/>
          <w:i w:val="false"/>
          <w:color w:val="000000"/>
          <w:sz w:val="28"/>
        </w:rPr>
        <w:t>
        өткен жылдардың (562 шот) 
</w:t>
      </w:r>
      <w:r>
        <w:br/>
      </w:r>
      <w:r>
        <w:rPr>
          <w:rFonts w:ascii="Times New Roman"/>
          <w:b w:val="false"/>
          <w:i w:val="false"/>
          <w:color w:val="000000"/>
          <w:sz w:val="28"/>
        </w:rPr>
        <w:t>
        есеп берілген жылдың (561 шот)
</w:t>
      </w:r>
      <w:r>
        <w:br/>
      </w:r>
      <w:r>
        <w:rPr>
          <w:rFonts w:ascii="Times New Roman"/>
          <w:b w:val="false"/>
          <w:i w:val="false"/>
          <w:color w:val="000000"/>
          <w:sz w:val="28"/>
        </w:rPr>
        <w:t>
____________________________________________________________________     16 Жиынтық өз капиталы (СК) (б.8-9-10+11+12+14+15)          0
</w:t>
      </w:r>
      <w:r>
        <w:br/>
      </w:r>
      <w:r>
        <w:rPr>
          <w:rFonts w:ascii="Times New Roman"/>
          <w:b w:val="false"/>
          <w:i w:val="false"/>
          <w:color w:val="000000"/>
          <w:sz w:val="28"/>
        </w:rPr>
        <w:t>
____________________________________________________________________     17 Н=И/СК болғандағы өз капиталын (Н) салу мөлшері
</w:t>
      </w:r>
      <w:r>
        <w:br/>
      </w:r>
      <w:r>
        <w:rPr>
          <w:rFonts w:ascii="Times New Roman"/>
          <w:b w:val="false"/>
          <w:i w:val="false"/>
          <w:color w:val="000000"/>
          <w:sz w:val="28"/>
        </w:rPr>
        <w:t>
____________________________________________________________________     * ұзақ мерзімдік дебиторлық берешек шоттары, яғни лизингке
</w:t>
      </w:r>
      <w:r>
        <w:br/>
      </w:r>
      <w:r>
        <w:rPr>
          <w:rFonts w:ascii="Times New Roman"/>
          <w:b w:val="false"/>
          <w:i w:val="false"/>
          <w:color w:val="000000"/>
          <w:sz w:val="28"/>
        </w:rPr>
        <w:t>
алынған негізгі қаражаттар мен жалданатын құралдар мен материалдық емес активтердің құны.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
</w:t>
      </w:r>
      <w:r>
        <w:br/>
      </w:r>
      <w:r>
        <w:rPr>
          <w:rFonts w:ascii="Times New Roman"/>
          <w:b w:val="false"/>
          <w:i w:val="false"/>
          <w:color w:val="000000"/>
          <w:sz w:val="28"/>
        </w:rPr>
        <w:t>
            Бас бухгалтер  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