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97ac" w14:textId="bea9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 Басқармасының "Қазақстан Республикасында қолма-қол шетел валютасымен айырбастау операцияларын ұйымдастыру туралы нұсқаулыққа өзгерістер мен толықтыруларды бекіту туралы" 1999 жылғы 19 ақпандағы N 17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1999 жылғы 15 қараша N 401. Күші жойылды - Қазақстан Республикасының Ұлттық Банкі Басқармасының 2010 жылғы 1 қарашадағы № 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2010.11.01 № 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 операцияларының жекелеген түрлерін жүзеге асыратын уәкілетті ұйымдардың құрылтай құжаттарын Қазақстан Республикасы Ұлттық Банкінің нормативтік құқықтық актілеріне сәйкес келтіру мақсатында Қазақстан Республикасы Ұлттық Банкінің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Банкі Басқармасының "Қазақстан Республикасында қолма-қол шетел валютасымен айырбастау операцияларын ұйымдастыру туралы </w:t>
      </w:r>
      <w:r>
        <w:rPr>
          <w:rFonts w:ascii="Times New Roman"/>
          <w:b w:val="false"/>
          <w:i w:val="false"/>
          <w:color w:val="000000"/>
          <w:sz w:val="28"/>
        </w:rPr>
        <w:t>нұсқаулыққа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толықтыруларды бекіту туралы" 1999 жылғы 19 ақпандағы </w:t>
      </w:r>
      <w:r>
        <w:rPr>
          <w:rFonts w:ascii="Times New Roman"/>
          <w:b w:val="false"/>
          <w:i w:val="false"/>
          <w:color w:val="000000"/>
          <w:sz w:val="28"/>
        </w:rPr>
        <w:t>N 17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"1999 жылғы 30 қарашаға дейін" деген сөздер "2000 жылғы 1 сәуірге дейін"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1999 жылғы 1 желтоқсаннан бастап күшіне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Валюталық реттеу және бақылау басқармасы (Қасымжанова Г.З.):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Ұлттық Банкінің облыстық филиалдарына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Қазақстан Республикасының Ұлттық Банкі Төрағасының орынбасары М.Т.Құдышевке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Багарова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Икебаева А.Ж.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