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78d0" w14:textId="f4d7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ұйымдастыру туралы нұсқаулықты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Ұлтық Банкі Басқармасының 1999 жылғы 15 қарашадағы N 400 қаулысы. Қазақстан Республикасы Әділет министрлігінде 1999 жылғы 24 желтоқсанда N 1247 тіркелді. Күші жойылды - Қазақстан Республикасының Ұлттық Банкі Басқармасының 2006 жылғы 27 қазандағы N 106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Ескету: Күші жойылды - Қазақстан Республикасының Ұлттық Банкі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қолма-қол шетел валютасымен айырбастау операцияларын жүргiзу тәртiбiн реттеу мақсатында Қазақстан Республикасы Ұлттық Банкiнiң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Республикасында қолма-қол шетел валютасымен айырбастау операцияларын ұйымдастыру туралы нұсқаулық (бұдан әрi - Нұсқаулық) бекiтiлсiн және Қазақстан Республикасының Әдiлет министрлiгiнде мемлекеттiк тiркеуден өткiзiлген күннен бастап 10 күннен кейiн күшiне енгiзiлсiн. 
</w:t>
      </w:r>
      <w:r>
        <w:br/>
      </w:r>
      <w:r>
        <w:rPr>
          <w:rFonts w:ascii="Times New Roman"/>
          <w:b w:val="false"/>
          <w:i w:val="false"/>
          <w:color w:val="000000"/>
          <w:sz w:val="28"/>
        </w:rPr>
        <w:t>
      2. Нұсқаулық күшiне енген күннен бастап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1997 жылғы 25 шiлдедегi N 295 
</w:t>
      </w:r>
      <w:r>
        <w:rPr>
          <w:rFonts w:ascii="Times New Roman"/>
          <w:b w:val="false"/>
          <w:i w:val="false"/>
          <w:color w:val="000000"/>
          <w:sz w:val="28"/>
        </w:rPr>
        <w:t xml:space="preserve"> қаулысының </w:t>
      </w:r>
      <w:r>
        <w:rPr>
          <w:rFonts w:ascii="Times New Roman"/>
          <w:b w:val="false"/>
          <w:i w:val="false"/>
          <w:color w:val="000000"/>
          <w:sz w:val="28"/>
        </w:rPr>
        <w:t>
 және Қазақстан Республикасының Ұлттық Банкi Басқармасының 1997 жылғы 25 шiлдедегi N 295 қаулысымен бекiтiлген Қазақстан Республикасында қолма-қол шетел валютасымен айырбастау операцияларын ұйымдастыру туралы нұсқаулықтың күшi жойылды деп танылсын. 
</w:t>
      </w:r>
      <w:r>
        <w:br/>
      </w:r>
      <w:r>
        <w:rPr>
          <w:rFonts w:ascii="Times New Roman"/>
          <w:b w:val="false"/>
          <w:i w:val="false"/>
          <w:color w:val="000000"/>
          <w:sz w:val="28"/>
        </w:rPr>
        <w:t>
      3. Мемлекеттiк почта байланысының уәкiлеттi ұйымы Нұсқаулық күшiне енген күннен бастап бiр ай мерзiмде жұмыс iстеп тұрған айырбастау пункттерiнiң құжаттамасын және үй-жайын Нұсқаулықтың талаптарына сәйкес келтiрсiн. 
</w:t>
      </w:r>
      <w:r>
        <w:br/>
      </w:r>
      <w:r>
        <w:rPr>
          <w:rFonts w:ascii="Times New Roman"/>
          <w:b w:val="false"/>
          <w:i w:val="false"/>
          <w:color w:val="000000"/>
          <w:sz w:val="28"/>
        </w:rPr>
        <w:t>
      4. Уәкiлеттi банктер және банк операцияларының жекелеген түрлерiн жүзеге асыратын уәкiлеттi ұйымдар Нұсқаулық күшiне енген күннен бастап бiр ай мерзiмде сатып алынған және сатылған қолма-қол шетел валютасының тiзiмдеме журналының нысанын Нұсқаулықтың талаптарына сәйкес келтiрсiн. 
</w:t>
      </w:r>
      <w:r>
        <w:br/>
      </w:r>
      <w:r>
        <w:rPr>
          <w:rFonts w:ascii="Times New Roman"/>
          <w:b w:val="false"/>
          <w:i w:val="false"/>
          <w:color w:val="000000"/>
          <w:sz w:val="28"/>
        </w:rPr>
        <w:t>
      5. Валюталық реттеу және бақылау басқармасы (Қасымжанова Г.З.): 
</w:t>
      </w:r>
      <w:r>
        <w:br/>
      </w:r>
      <w:r>
        <w:rPr>
          <w:rFonts w:ascii="Times New Roman"/>
          <w:b w:val="false"/>
          <w:i w:val="false"/>
          <w:color w:val="000000"/>
          <w:sz w:val="28"/>
        </w:rPr>
        <w:t>
      1) Заң департаментiмен (Шәрiпов С.Б.) бiрлесiп осы қаулыны және нұсқаулықты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мемлекеттiк тiркеуден өткiзiлген күннен бастап он күндiк мерзiмде осы қаулыны және Қазақстан Республикасында қолма-қол шетел валютасымен айырбастау операцияларын ұйымдастыру туралы нұсқаулықты Қазақстан Республикасы Ұлттық Банкiнiң облыстық филиалдарына жiберсiн. 
</w:t>
      </w:r>
      <w:r>
        <w:br/>
      </w:r>
      <w:r>
        <w:rPr>
          <w:rFonts w:ascii="Times New Roman"/>
          <w:b w:val="false"/>
          <w:i w:val="false"/>
          <w:color w:val="000000"/>
          <w:sz w:val="28"/>
        </w:rPr>
        <w:t>
      6. Халықаралық қатынастар және жұртшылықпен байланыс басқармасы (Сембиев Н.К.) осы қаулыны және Нұсқаулықты Қазақстан Ұлттық Банкiнiң Хабаршысында жарияласын. 
</w:t>
      </w:r>
      <w:r>
        <w:br/>
      </w:r>
      <w:r>
        <w:rPr>
          <w:rFonts w:ascii="Times New Roman"/>
          <w:b w:val="false"/>
          <w:i w:val="false"/>
          <w:color w:val="000000"/>
          <w:sz w:val="28"/>
        </w:rPr>
        <w:t>
      7. Осы қаулының орындалуына бақылау жасау Қазақстан Республикасының Ұлттық Банкi Төрағасының орынбасары М.Т.Құдышевке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қолма-қол шетел валютасымен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айырбастау операцияларын ұйымдастыру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 бойынша "нотариалды куәландырылған" деген сөздер "нотариат растаған" деген сөздермен ауыстырылды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барлық мәтін бойынша "почта байланысының уәкілетті ұйымдары", "почта байланысының уәкілетті ұйымдарының", "почта байланысының уәкілетті ұйымдарына", "почта байланысының ұйымдары", "почта байланысының ұйымдарына" деген сөздер тиісінше "почта байланысының уәкілетті ұйымы", "почта байланысының уәкілетті ұйымының", "почта байланысының уәкілетті ұйымына" деген сөздермен ауыстырылды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барлық мәтін бойынша: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"уәкілетті банктер", "уәкілетті банк", "уәкілетті банктің", "уәкілетті банктердің", "уәкілетті банкке", "уәкілетті банктерге" деген сөздер тиісінше "айырбастау операцияларын ұйымдастыруға уәкілетті банктер", "айырбастау операцияларын ұйымдастыруға уәкілетті банк", "айырбастау операцияларын ұйымдастыруға уәкілетті банктің", "айырбастау операцияларын ұйымдастыруға уәкілетті банктердің", "айырбастау операцияларын ұйымдастыруға уәкілетті банкке", "айырбастау операцияларын ұйымдастыруға уәкілетті банктерге" деген сөздермен ауыстырылды;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"тіркеу куәлігі", "тіркеу куәлігін" деген сөздердің алдынан "айырбастау пунктінің" деген сөздермен толықтырылды;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"тіркеу куәліктерінің", "тіркеу куәліктерінде" деген сөздердің алдынан "айырбастау пункттерінің" деген сөздермен толықтырылды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Нұсқаулық "
</w:t>
      </w:r>
      <w:r>
        <w:rPr>
          <w:rFonts w:ascii="Times New Roman"/>
          <w:b w:val="false"/>
          <w:i w:val="false"/>
          <w:color w:val="000000"/>
          <w:sz w:val="28"/>
        </w:rPr>
        <w:t xml:space="preserve"> Валюталық реттеу және валюталық бақылау туралы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Қазақстан Республикасының Заңдарына сәйкес әзірленді және Қазақстан Республикасында, оның ішінде айырбастау пункттері арқылы шетел валютасымен айырбастау операцияларын жүргізуге, сондай-ақ Қазақстан Республикасының аумағында уәкілетті ұйымдардың қызметін құруға, лицензиялауға және тоқтатуға қатысты бөлігінде көрсетілген заң нормаларын жан-жақты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жаңа редакцияда жазылды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Нұсқаулықтың мақсаты үшiн "Валюталық реттеу және валюталық бақылау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көрсетілген негізгі ұғымдар, сондай-ақ мынадай ұғымдар пайдаланылады: 
</w:t>
      </w:r>
      <w:r>
        <w:br/>
      </w:r>
      <w:r>
        <w:rPr>
          <w:rFonts w:ascii="Times New Roman"/>
          <w:b w:val="false"/>
          <w:i w:val="false"/>
          <w:color w:val="000000"/>
          <w:sz w:val="28"/>
        </w:rPr>
        <w:t>
      1) айырбастау операцияларын ұйымдастыруға уәкілетті банктер - қаржы нарығын және қаржы ұйымдарын реттеу мен қадағалау жөніндегі уәкілетті мемлекеттік органның (бұдан әрі - уәкілетті орган) шетел валютасымен айырбастау операцияларын ұйымдастыруға құқық беретін лицензиясы бар банктер; 
</w:t>
      </w:r>
      <w:r>
        <w:br/>
      </w:r>
      <w:r>
        <w:rPr>
          <w:rFonts w:ascii="Times New Roman"/>
          <w:b w:val="false"/>
          <w:i w:val="false"/>
          <w:color w:val="000000"/>
          <w:sz w:val="28"/>
        </w:rPr>
        <w:t>
      2)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3) уәкiлеттi кредиттiк серiктестiктер - өз қызметiн шетел валютасымен айырбастау операцияларын ұйымдастыруға уәкілетті орган берген лицензия негiзiнде жүзеге асыратын кредиттiк серiктестiктер; 
</w:t>
      </w:r>
      <w:r>
        <w:br/>
      </w:r>
      <w:r>
        <w:rPr>
          <w:rFonts w:ascii="Times New Roman"/>
          <w:b w:val="false"/>
          <w:i w:val="false"/>
          <w:color w:val="000000"/>
          <w:sz w:val="28"/>
        </w:rPr>
        <w:t>
      4) почта байланысының уәкілетті ұйымы - Қазақстан Республикасының заңдарына сәйкес шетел валютасымен айырбастау операцияларын ұйымдастыруға құқығы бар Ұлттық почта операторы; 
</w:t>
      </w:r>
      <w:r>
        <w:br/>
      </w:r>
      <w:r>
        <w:rPr>
          <w:rFonts w:ascii="Times New Roman"/>
          <w:b w:val="false"/>
          <w:i w:val="false"/>
          <w:color w:val="000000"/>
          <w:sz w:val="28"/>
        </w:rPr>
        <w:t>
      5) банк операцияларының жекелеген турлерiн жүзеге асыратын уәкiлеттi ұйымдар - осы тармақтың 2)-4) тармақшаларында аталған, банк болып табылмайтын заңды тұлғалар; 
</w:t>
      </w:r>
      <w:r>
        <w:br/>
      </w:r>
      <w:r>
        <w:rPr>
          <w:rFonts w:ascii="Times New Roman"/>
          <w:b w:val="false"/>
          <w:i w:val="false"/>
          <w:color w:val="000000"/>
          <w:sz w:val="28"/>
        </w:rPr>
        <w:t>
      6) қолма-қол шетел валютасымен жасалатын айырбастау операциялары - айырбастау пункттері арқылы жүзеге асырылатын, қолма-қол шетел валютасын сатып алу, сату және айырбастау операциялары; 
</w:t>
      </w:r>
      <w:r>
        <w:br/>
      </w:r>
      <w:r>
        <w:rPr>
          <w:rFonts w:ascii="Times New Roman"/>
          <w:b w:val="false"/>
          <w:i w:val="false"/>
          <w:color w:val="000000"/>
          <w:sz w:val="28"/>
        </w:rPr>
        <w:t>
      7)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8) кросс бағам - екi шетел валютасының арасындағы бағамдық арасалмақ ол осы валюталардың Қазақстан теңгесiне қатысты бағамы негiзiнде айқындалады;
</w:t>
      </w:r>
      <w:r>
        <w:br/>
      </w:r>
      <w:r>
        <w:rPr>
          <w:rFonts w:ascii="Times New Roman"/>
          <w:b w:val="false"/>
          <w:i w:val="false"/>
          <w:color w:val="000000"/>
          <w:sz w:val="28"/>
        </w:rPr>
        <w:t>
      9) Мемлекеттік тізілім - Қазақстан Республикасының аумағында пайдалануға рұқсат етілген фискальды жады бар бақылау-касса машиналарының мемлекеттік тізілімі.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Жеке тұлғалардың - Қазақстан Республикасының резиденттерi мен резидент еместерiнiң қолма-қол шетел валютасына сұранысын қанағаттандыру үшiн айырбастау операцияларын ұйымдастыруға уәкілетті банктер мен банк операцияларының жекелеген түрлерiн жүзеге асыратын уәкiлеттi ұйымдар қолма-қол шетел валютасын сатып алу, сату және айырбастау операцияларын жүргiзу үшiн Қазақстан Республикасының аумағында айырбастау пункттерiн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Шетел валютасымен айырбастау операцияларын ұйымдастыру қызметіне қойылатын біліктілік талаптарына мыналар кіреді:
</w:t>
      </w:r>
      <w:r>
        <w:br/>
      </w:r>
      <w:r>
        <w:rPr>
          <w:rFonts w:ascii="Times New Roman"/>
          <w:b w:val="false"/>
          <w:i w:val="false"/>
          <w:color w:val="000000"/>
          <w:sz w:val="28"/>
        </w:rPr>
        <w:t>
      1) өтініш берушіде қолма-қол шетел валютасымен жұмыс бойынша дайындықтан өткен қызметкерлердің болуы;
</w:t>
      </w:r>
      <w:r>
        <w:br/>
      </w:r>
      <w:r>
        <w:rPr>
          <w:rFonts w:ascii="Times New Roman"/>
          <w:b w:val="false"/>
          <w:i w:val="false"/>
          <w:color w:val="000000"/>
          <w:sz w:val="28"/>
        </w:rPr>
        <w:t>
      2) алып отырған үй-жайдың мүліктік құқығын растайтын құжаттардың болуы;
</w:t>
      </w:r>
      <w:r>
        <w:br/>
      </w:r>
      <w:r>
        <w:rPr>
          <w:rFonts w:ascii="Times New Roman"/>
          <w:b w:val="false"/>
          <w:i w:val="false"/>
          <w:color w:val="000000"/>
          <w:sz w:val="28"/>
        </w:rPr>
        <w:t>
      3) айырбастау пункті үшін:
</w:t>
      </w:r>
      <w:r>
        <w:br/>
      </w:r>
      <w:r>
        <w:rPr>
          <w:rFonts w:ascii="Times New Roman"/>
          <w:b w:val="false"/>
          <w:i w:val="false"/>
          <w:color w:val="000000"/>
          <w:sz w:val="28"/>
        </w:rPr>
        <w:t>
      клиенттерге қызмет көрсетуге арналған кассалық терезенің (терезелерінің) болуы;
</w:t>
      </w:r>
      <w:r>
        <w:br/>
      </w:r>
      <w:r>
        <w:rPr>
          <w:rFonts w:ascii="Times New Roman"/>
          <w:b w:val="false"/>
          <w:i w:val="false"/>
          <w:color w:val="000000"/>
          <w:sz w:val="28"/>
        </w:rPr>
        <w:t>
      күзет, өрт дабыл құралдарының, қарулы күзеттің болуы не қарулы күзет болмаған жағдайда қауіп-қатер дабылының болуы;
</w:t>
      </w:r>
      <w:r>
        <w:br/>
      </w:r>
      <w:r>
        <w:rPr>
          <w:rFonts w:ascii="Times New Roman"/>
          <w:b w:val="false"/>
          <w:i w:val="false"/>
          <w:color w:val="000000"/>
          <w:sz w:val="28"/>
        </w:rPr>
        <w:t>
      банк операцияларының жекелеген түрлерін жүзеге асыратын уәкілетті ұйымның үй-жайында не өзге үй-жайда (сауда ұйымы, қонақүйлер, әуежайлар және басқалары) орналасқан айырбастау пункттері қызметкерлерден (айырбастау пунктінің қызметкерлері болып табылмайтындар) және клиенттерден оқшау орналасуы тиіс, ал айырбастау операцияларын ұйымдастыруға уәкілетті банктің үй-жайында орналасқан айырбастау пункттері клиенттерден оқшау орналасуы тиіс;
</w:t>
      </w:r>
      <w:r>
        <w:br/>
      </w:r>
      <w:r>
        <w:rPr>
          <w:rFonts w:ascii="Times New Roman"/>
          <w:b w:val="false"/>
          <w:i w:val="false"/>
          <w:color w:val="000000"/>
          <w:sz w:val="28"/>
        </w:rPr>
        <w:t>
      айырбастау операцияларын ұйымдастыруға уәкілетті банктердің, банк операцияларының жекелеген түрлерін жүзеге асыратын уәкілетті ұйымдардың жылжымайтын ғимараттан, тұрғын емес үй-жайларда бөлек есігі бар бөлмеден немесе тұрғын үй-жайдағы пәтерде не оның бір бөлігінде жалға алынған немесе бөлек орналасқан айырбастау пункттерінің терезелерінде металл тор көздер және кіре берістегі металл есіктері болуы тиіс;
</w:t>
      </w:r>
      <w:r>
        <w:br/>
      </w:r>
      <w:r>
        <w:rPr>
          <w:rFonts w:ascii="Times New Roman"/>
          <w:b w:val="false"/>
          <w:i w:val="false"/>
          <w:color w:val="000000"/>
          <w:sz w:val="28"/>
        </w:rPr>
        <w:t>
      қолма-қол шетел валютасын сатып алу, сату және айырбастау туралы мәліметтері бар клиенттерге арналған ақпараттық стендтердің (көлемі кемінде биіктігі 40 сантиметр және ені 60 сантиметр) болуы;
</w:t>
      </w:r>
      <w:r>
        <w:br/>
      </w:r>
      <w:r>
        <w:rPr>
          <w:rFonts w:ascii="Times New Roman"/>
          <w:b w:val="false"/>
          <w:i w:val="false"/>
          <w:color w:val="000000"/>
          <w:sz w:val="28"/>
        </w:rPr>
        <w:t>
      айырбастау пунктінің ақшасы мен құжаттарын сақтау үшін жанбайтын металл шкаф болуы;
</w:t>
      </w:r>
      <w:r>
        <w:br/>
      </w:r>
      <w:r>
        <w:rPr>
          <w:rFonts w:ascii="Times New Roman"/>
          <w:b w:val="false"/>
          <w:i w:val="false"/>
          <w:color w:val="000000"/>
          <w:sz w:val="28"/>
        </w:rPr>
        <w:t>
      ультракүлгін сәулелердегі бақылауды қоса алғанда, ақша белгісінің түпнұсқалылығын айқындаудың кемінде 3 (үш) әдісінен тұратын, ақша белгісінің түпнұсқалылығын айқындауға арналған техникалық құралдардың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жазылды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Өтініш берушінің біліктілік талаптарына сәйкестігін растайтын құжаттар ретінде мынадай құжаттар беріледі:
</w:t>
      </w:r>
      <w:r>
        <w:br/>
      </w:r>
      <w:r>
        <w:rPr>
          <w:rFonts w:ascii="Times New Roman"/>
          <w:b w:val="false"/>
          <w:i w:val="false"/>
          <w:color w:val="000000"/>
          <w:sz w:val="28"/>
        </w:rPr>
        <w:t>
      өтініш берушінің шетел валютасымен айырбастау операцияларын жүзеге асырумен тікелей айналысатын қызметкерлерінің қолма-қол шетел валютасымен жұмыс бойынша кәсіби дайындығын растайтын уәкілетті банктің анықтамасы;
</w:t>
      </w:r>
      <w:r>
        <w:br/>
      </w:r>
      <w:r>
        <w:rPr>
          <w:rFonts w:ascii="Times New Roman"/>
          <w:b w:val="false"/>
          <w:i w:val="false"/>
          <w:color w:val="000000"/>
          <w:sz w:val="28"/>
        </w:rPr>
        <w:t>
      айырбастау пунктінің күзет және өрт дабылдары құралдарын пайдалануға қабылдау актісінің не айырбастау пунктінің күзет және өрт дабылдары құралдарының техникалық жай-күйін зерттеу актісінің түпнұсқасы немесе нотариат куәландырған көшірмесі (егер айырбастау пунктінің үй-жайы бұрын күзет және өрт дабылдарының құралдарымен жабдықталған болса);
</w:t>
      </w:r>
      <w:r>
        <w:br/>
      </w:r>
      <w:r>
        <w:rPr>
          <w:rFonts w:ascii="Times New Roman"/>
          <w:b w:val="false"/>
          <w:i w:val="false"/>
          <w:color w:val="000000"/>
          <w:sz w:val="28"/>
        </w:rPr>
        <w:t>
      айырбастау пунктін күзету шартының түпнұсқасы немесе нотариат куәландырған көшірмесі (Қазақстан Республикасының ішкі істер органдарының осы қызмет түрін жүзеге асыруға берілген лицензиясының көшірмесімен қоса) не айырбастау пунктін күзетуді меншікті қауіпсіздік қызметіне жүктеу туралы бұйрықтың көшірмесі және өтініш берушінің қауіпсіздік қызметі туралы ережесінің көшірмесі.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Айырбастау операцияларын ұйымдастыруға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уәкілетті банктердің, уәкiлеттi кредиттік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серiктестiктердің және почта байланысының уәкілетті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ұйымының айырбастау пункттерiн құру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Айырбастау операцияларын ұйымдастыруға уәкілетті банктер, уәкiлеттi кредиттiк серiктестiктер және почта байланысының уәкілетті ұйымы қолма-қол шетел валютасымен айырбастау операцияларын Ұлттық Банктiң лицензиясы негiзiнде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Айырбастау операцияларын ұйымдастыруға уәкілетті банктің, уәкілетті кредиттік серіктестіктің, уәкілетті почталық байланыс ұйымының айырбастау пунктінің қолма-қол шетел валютасымен айырбастау операцияларын жүргізуге техникалық дайындығын айқындау мақсатында Қазақстан Республикасының Ұлттық Банкі (бұдан әрі - Ұлттық Банк) филиалы қызметкерлерінен айырбастау пункттерінің техникалық дайындығын айқындау жөнінде комиссия құрылады. Комиссия мүшелерінің саны Ұлттық Банк филиалының валюталық бақылау және қолма-қол ақшамен жұмыс бөлімшелерінің мамандарын қоса алғанда, кемінде үш адам болуы тиіс. Комиссия өтініш беруші басшысының қатысуымен тексеру нәтижелері туралы акт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Айырбастау операцияларын ұйымдастыруға уәкілетті банктердiң (олардың филиалдарының), уәкiлеттi кредиттiк серiктестiктердiң айырбастау пункттерi айырбастау операцияларын ұйымдастыруға уәкілетті банктер (олардың филиалдары), уәкiлеттi кредиттiк серiктестiктер бойынша бұйрық негiзiнде ашылады. Айырбастау операцияларын ұйымдастыруға уәкілетті банктер (олардың филиалдары) мен уәкiлеттi кредиттiк серiктестiктер айырбастау пунктiн ашу туралы бұйрық шығарылған күннен бастап бес жұмыс күнiнен кешiктiрмей бұл туралы Ұлттық Банктiң филиалына бұйрықтың көшiрмесiн қоса тiркеп жазбаша түрде хабарлауға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өзгертулер енгізілді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Почта байланысының уәкілетті ұйымының айырбастау пункттерi почта байланысының уәкiлеттi ұйымының бұйрығы негiзiнде ашылады. Ашылған кезде почта байланысының уәкiлеттi ұйымы үш жұмыс күнiнен кешiктiрмей Ұлттық Банктiң филиалына осы Нұсқаулықтың 13-тармағына сәйкес бұйрықтың көшiрмесi мен құжаттар пакетiн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өзгертулер енгізілді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7-1. Айырбастау операцияларын ұйымдастыруға уәкілетті банктің, уәкілетті кредиттік серіктестіктің, почта байланысының уәкілетті ұйымының айырбастау пункті банк, уәкілетті кредиттік серіктестік, почта байланысының уәкілетті ұйымы орналасқан немесе олардың филиалдары бар әкімшілік-аумақтық бірлік (облыс) шегінде ғана құрылады.
</w:t>
      </w:r>
      <w:r>
        <w:br/>
      </w:r>
      <w:r>
        <w:rPr>
          <w:rFonts w:ascii="Times New Roman"/>
          <w:b w:val="false"/>
          <w:i w:val="false"/>
          <w:color w:val="000000"/>
          <w:sz w:val="28"/>
        </w:rPr>
        <w:t>
      Айырбастау пункттері жабылған кезде айырбастау операцияларын ұйымдастыруға уәкілетті банктер, уәкілетті кредиттік серіктестіктер, почта байланысының уәкілетті ұйымы он бес жұмыс күні ішінде Ұлттық Банктің филиалына оның жабылғаны туралы бұйрықтың көшірмесін қоса бере отырып хабарлайды және айырбастау пунктінің тіркеу куәліктерінің түпнұсқаларын қайтарады.
</w:t>
      </w:r>
      <w:r>
        <w:br/>
      </w:r>
      <w:r>
        <w:rPr>
          <w:rFonts w:ascii="Times New Roman"/>
          <w:b w:val="false"/>
          <w:i w:val="false"/>
          <w:color w:val="000000"/>
          <w:sz w:val="28"/>
        </w:rPr>
        <w:t>
      Айырбастау операцияларын ұйымдастыруға уәкілетті банктің, уәкілетті кредиттік серіктестіктің, почта байланысының уәкілетті ұйымының айырбастау пункті уақытша жұмыс істемеген жағдайда айырбастау пунктінің тіркеу куәлігі қайтарылмайды. Бұл орайда айырбастау пункттерінің жұмыс істемеу кезеңі қатарынан алты айдан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7-1-тармақпен толықтырылды, өзгерту енгізілді - ҚР Ұлттық Банкі Басқармасының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Айырбастау операцияларын ұйымдастыруға уәкілетті банктердiң, уәкiлеттi кредиттiк серiктестiктердiң және почта байланысының уәкілетті ұйымының айырбастау пункттерi Ұлттық Банктiң филиалында мiндеттi түрде тiркелуге тиiс, тiркелген кезде әрбiр айырбастау пунктiне тiркеу куәлiгi берiледi (осы Нұсқаулыққа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9. Ұлттық Банктiң филиалында тiркелу айырбастау пунктiнiң жұмыс iстеуiне негiздеме болады. Тiркеу куәлiгiн алғанға дейiн айырбастау пунктiнiң қолма-қол шетел валютасымен айырбастау операцияларын жүргiзуге құқы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10. Ұлттық Банктiң филиалы айырбастау операцияларын ұйымдастыруға уәкілетті банктердiң (оның филиалының), уәкiлеттi кредиттiк серiктестiктiң үй-жайынан және құрал-жабдығынан (ақша белгілерінің түпнұсқалылығын анықтауға арналған техникалық құралдар, металл шкафтар, фискальды жады бар бақылау-касса машиналары (оларға қажеттілік болғанда), күзет және өрт дабылы құралдары, айырбастау пунктінде қаруланған күзет болмаған кезде шұғыл дабыл құралдары) айырбастау пунктiн ашу туралы хабарлама алған күннен бастап 5 жұмыс күнi iшiнде айырбастау пунктiнiң үй-жайының және құрал-жабдығының осы Нұсқаулықтың талаптарына сәйкес келуiн тексеруге және тексеру туралы тиiстi актiнi екi данада жасауға мiндеттi, оның бiреуi айырбастау операцияларын ұйымдастыруға уәкілетті банкте, уәкiлеттi кредиттiк серiктестiкте, ал екiншiсi Ұлттық Банктiң филиалында қалады. 
</w:t>
      </w:r>
      <w:r>
        <w:br/>
      </w:r>
      <w:r>
        <w:rPr>
          <w:rFonts w:ascii="Times New Roman"/>
          <w:b w:val="false"/>
          <w:i w:val="false"/>
          <w:color w:val="000000"/>
          <w:sz w:val="28"/>
        </w:rPr>
        <w:t>
      Айырбастау пунктiнiң үй-жайы осы Нұсқаулықтың талаптарына сәйкес келмеген жағдайда, Ұлттық Банктiң филиалы тексеру туралы актiде мерзiм белгілейдi, сол мерзiмнiң iшiнде айырбастау операцияларын ұйымдастыруға уәкілетті банктiң, уәкiлеттi кредиттiк серiктестiктiң айырбастау пунктiнiң үй-жайы актiде көрсетiлген ескертулер ескерiле отырып, Нұсқаулықтың талаптарына сай болуға тиiс. Актіде көрсетiлген, анықталған ереже бұзуды жою үшiн белгiленген тексеру мерзiмi өткеннен кейiн, Ұлттық Банктiң филиалы айырбастау пунктiнiң үй-жайын қайта тексерiп, соның қорытындысы бойынша тағы да тексеру жөнiнде тиiстi актi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толықтырылды - ҚР Ұлттық Банкі Басқармасының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Айырбастау пунктiнiң үй-жайлары және құрал-жабдықтары осы Нұсқаулықтың талаптарына сәйкес келген жағдайда, Ұлттық Банктiң филиалы айырбастау операцияларын ұйымдастыруға уәкілетті банктiң (оның филиалының), сондай-ақ уәкiлеттi кредиттiк серiктестiктiң үй-жайында ашылатын айырбастау пунктiнiң үй-жайын тексерген күннен бастап 10 жұмыс күнi iшiнде айырбастау пунктiн тiркейдi және тiркеу куәлiгiн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өзгертілді, толықтырылды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Айырбастау пунктi айырбастау операцияларын ұйымдастыруға уәкілетті банктiң (оның филиалының), сондай-ақ уәкiлеттi кредиттiк серiктестiктiң үй-жайынан тыс жерде, сондай-ақ почта байланысының уәкілеттi ұйымының айырбастау пунктi (орналасқан орнына қарамай) ашылған жағдайда, Ұлттық Банктiң филиалы жазбаша хабарлама мен осы Нұсқаулықтың 13-тармағына сәйкес құжаттардың толық пакетiн алған күннен бастап он бес жұмыс күнi iшiнде құжаттарды, айырбастау пункті үй-жайының және құрал-жабдығының осы Нұсқаулықта белгiленген талаптарға сәйкестiгiн тексеруге мiндеттi. Тапсырылған құжаттарға , сондай-ақ айырбастау пунктінің үй-жайына және құрал-жабдығына қатысты ескерту болмаған жағдайда, Ұлттық Банктiң филиалы айырбастау пунктiн тiркейдi және тiркеу куәлiгiн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өзгертулер енгізілді - ҚР Ұлттық Банкі Басқармасының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Айырбастау пунктін тіркеу үшін айырбастау операцияларын ұйымдастыруға уәкілетті банк (оның филиалы), уәкілетті кредиттік серіктестік, уәкілетті почталық байланыс ұйымы осы Нұсқаулықтың 3 және 3-1-тармақтарының талаптарын ескере отырып, "Валюталық реттеу және валюталық бақылау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10-бабы бірінші бөлігінің 1) және 8) тармақшаларына сәйкес құжаттарды айырбастау пунктінің тұрған жері бойынша Ұлттық Банктің филиалына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жазылды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алынып тасталды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Облыс аумағында орналасқан уәкілеттi банктердiң, уәкiлеттi кредиттiк серiктестiктердiң және почта байланысының уәкілетті ұйымына Ұлттық Банктiң филиалы айырбастау пункттерiне тiркелген кезде ретi көрсетiлген тiркеу нөмiрi беріледi. 
</w:t>
      </w:r>
      <w:r>
        <w:br/>
      </w:r>
      <w:r>
        <w:rPr>
          <w:rFonts w:ascii="Times New Roman"/>
          <w:b w:val="false"/>
          <w:i w:val="false"/>
          <w:color w:val="000000"/>
          <w:sz w:val="28"/>
        </w:rPr>
        <w:t>
      Айырбастау операцияларын ұйымдастыруға уәкілетті банктердiң, уәкiлеттi кредиттiк серiктестiктердiң және почта байланысының уәкілетті ұйымының айырбастау пункттерiн есепке алу (тiркеу, қайта тiркеу) жеке тiзiлiмдерде жүргiзiледi. Айырбастау пункттерін тіркеу журналдарына есепке алу (тіркеу, қайта тіркеу) айырбастау пунктінің тіркеу куәлігінің Ұлттық Банктің филиалындағы іс қағаздары номенклатурасында бір номенклатуралық номерін сақтай отырып, жыл сайын жүйелі түрде жалғасады.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Ұлттық Банк филиалы айырбастау пунктiнiң тапсырылған құжаттары, үй-жайының және құрал-жабдығының осы Нұсқаулықта көзделген талаптарға сәйкес келмеген жағдайда айырбастау операцияларын ұйымдастыруға уәкілетті банктiң, уәкiлеттi кредиттiк серiктестiктiң және почта байланысының уәкiлеттi ұйымының айырбастау пунктiн тiркеуден бас тартуға құқы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 ҚР Ұлттық Банкі Басқармасының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Ұлттық Банктің филиалы айырбастау операцияларын ұйымдастыруға уәкілетті банктің, уәкілетті кредиттік серіктестіктің, почта байланысының уәкілетті ұйымының айырбастау пункттерін:
</w:t>
      </w:r>
      <w:r>
        <w:br/>
      </w:r>
      <w:r>
        <w:rPr>
          <w:rFonts w:ascii="Times New Roman"/>
          <w:b w:val="false"/>
          <w:i w:val="false"/>
          <w:color w:val="000000"/>
          <w:sz w:val="28"/>
        </w:rPr>
        <w:t>
      1) айырбастау операцияларын ұйымдастыруға уәкілетті банктің, уәкілетті кредиттік серіктестіктің, почта байланысының уәкілетті ұйымының айырбастау пунктін ашуға берілген айырбастау пунктінің тіркеу куәлігінде көрсетілген көшелердің атаулары, үйлердің нөмірлері және басқа да деректер  өзгерген кезде;
</w:t>
      </w:r>
      <w:r>
        <w:br/>
      </w:r>
      <w:r>
        <w:rPr>
          <w:rFonts w:ascii="Times New Roman"/>
          <w:b w:val="false"/>
          <w:i w:val="false"/>
          <w:color w:val="000000"/>
          <w:sz w:val="28"/>
        </w:rPr>
        <w:t>
      2) шетел валютасымен айырбастау операцияларын ұйымдастыруға құқық беретін жаңа лицензия алған кезде;
</w:t>
      </w:r>
      <w:r>
        <w:br/>
      </w:r>
      <w:r>
        <w:rPr>
          <w:rFonts w:ascii="Times New Roman"/>
          <w:b w:val="false"/>
          <w:i w:val="false"/>
          <w:color w:val="000000"/>
          <w:sz w:val="28"/>
        </w:rPr>
        <w:t>
      3) айырбастау операцияларын ұйымдастыруға уәкілетті банктің, уәкілетті кредиттік серіктестіктің үй-жайынан тыс орналасқан айырбастау пунктінің, сондай-ақ айырбастау пунктінің мекен-жайының өзгеруі әсерін тигізбейтін почта байланысының уәкілетті ұйымының айырбастау пунктінің (орналасқан жеріне қарамастан) орны ауысқан кезде айырбастау пункттерін қайта тіркейді.
</w:t>
      </w:r>
      <w:r>
        <w:br/>
      </w:r>
      <w:r>
        <w:rPr>
          <w:rFonts w:ascii="Times New Roman"/>
          <w:b w:val="false"/>
          <w:i w:val="false"/>
          <w:color w:val="000000"/>
          <w:sz w:val="28"/>
        </w:rPr>
        <w:t>
      Уәкілетті банк, уәкілетті кредиттік серіктестік, почта байланысының уәкілетті ұйымы шетел валютасымен айырбастау операцияларын ұйымдастыруға құқық беретін жаңа лицензия алған кезде айырбастау пунктін қайта тіркеу үшін оның көшірмесін отыз күнтізбелік күн ішінде Ұлттық Банктің филиалына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жаңа редакцияда жазылды, өзгертулер енгізілді - ҚР Ұлттық Банкі Басқармасының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Айырбастау пункттерін қайта тіркеу осы Нұсқаулықтың 17-тармағының 1) және 2) тармақшаларында көзделген жағдайларда, заңды тұлғаның айырбастау пунктінің үй-жайына және құрал-жабдықтарына тексеру жүргізбей-ақ және іс қағаздарында бар құжаттарды қайта ұсынбай оның өтініші негізінде айырбастау пункттерін тіркеу үшін осы Нұсқаулықта көзделген  тәртіппен жүзеге асырылады.
</w:t>
      </w:r>
      <w:r>
        <w:br/>
      </w:r>
      <w:r>
        <w:rPr>
          <w:rFonts w:ascii="Times New Roman"/>
          <w:b w:val="false"/>
          <w:i w:val="false"/>
          <w:color w:val="000000"/>
          <w:sz w:val="28"/>
        </w:rPr>
        <w:t>
      Айырбастау пункттерін қайта тіркеу осы Нұсқаулықтың 17-тармағының 3) тармақшасында көзделген жағдайда, айырбастау пунктінің үй-жайын және құрал-жабдықтарын тексеру актісі және осы Нұсқаулықтың 13-тармағына сәйкес көзделген құжаттар негізінде айырбастау пункттерін тіркеу үшін заңды тұлғаның өтініші негізінде осы Нұсқаулықта көзделген тәртіппен жүзеге асырылады.
</w:t>
      </w:r>
      <w:r>
        <w:br/>
      </w:r>
      <w:r>
        <w:rPr>
          <w:rFonts w:ascii="Times New Roman"/>
          <w:b w:val="false"/>
          <w:i w:val="false"/>
          <w:color w:val="000000"/>
          <w:sz w:val="28"/>
        </w:rPr>
        <w:t>
      Ұлттық Банктің филиалы айырбастау операцияларын ұйымдастыруға уәкілетті банктің, уәкілетті кредиттік серіктестіктің, почта байланысының уәкілетті ұйымының айырбастау пункттерін қайта тіркегенде, жаңа айырбастау пунктінің тіркеу куәлігінің нақты берілген күнін көрсете отырып, айырбастау пунктінің тіркелгені туралы бұрынғы куәліктегі нөмірмен тіркелгені туралы куәлікті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жаңа редакцияда жазылды, өзгертулер енгізілді - ҚР Ұлттық Банкі Басқармасының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Уәкілетті органның шетел валютасымен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айырбастау операцияларын ұйымдастыруға құқық беретін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лицензиялар беру мүмкіндігі туралы Ұлттық Банктің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қорытындылар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2-1-тараумен толықтырылды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18-1. Уәкілетті орган Ұлттық Банктің қорытындысы оң болған жағдайда банктерге және кредиттік серіктестіктерге шетел валютасымен айырбастау операцияларын ұйымдастыруға лицензиялар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18-2. Уәкілетті органның шетел валютасымен айырбастау операцияларын ұйымдастыруға құқық беретін лицензия беру мүмкіндігі туралы Ұлттық Банктің қорытындысын (бұдан әрі - қорытынды) алу үшін банк және кредиттік серіктестік мынадай құжаттарды ұсынады:
</w:t>
      </w:r>
      <w:r>
        <w:br/>
      </w:r>
      <w:r>
        <w:rPr>
          <w:rFonts w:ascii="Times New Roman"/>
          <w:b w:val="false"/>
          <w:i w:val="false"/>
          <w:color w:val="000000"/>
          <w:sz w:val="28"/>
        </w:rPr>
        <w:t>
      1) заңды тұлғаның қолымен және мөрімен расталған шетел валютасымен айырбастау операцияларын жүргізу және ұйымдастыру тәртібін реттейтін ішкі ережелердің көшірмесі;
</w:t>
      </w:r>
      <w:r>
        <w:br/>
      </w:r>
      <w:r>
        <w:rPr>
          <w:rFonts w:ascii="Times New Roman"/>
          <w:b w:val="false"/>
          <w:i w:val="false"/>
          <w:color w:val="000000"/>
          <w:sz w:val="28"/>
        </w:rPr>
        <w:t>
      2) Ұлттық Банк филиалының айырбастау пункті үй-жайының осы Нұсқаулықтың талаптарына сай екендігі туралы актісі.
</w:t>
      </w:r>
      <w:r>
        <w:br/>
      </w:r>
      <w:r>
        <w:rPr>
          <w:rFonts w:ascii="Times New Roman"/>
          <w:b w:val="false"/>
          <w:i w:val="false"/>
          <w:color w:val="000000"/>
          <w:sz w:val="28"/>
        </w:rPr>
        <w:t>
      Ұлттық Банк банктен және кредиттік серіктестіктен жоғарыда көрсетілген құжаттарды алған күннен бастап 5 (бес) жұмыс күні ішінде уәкілетті органға қорытынды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18-3. Ұлттық Банктің филиалы банктің, кредиттік серіктестіктің үй-жайында ашылған айырбастау пунктінің үй-жайына сәйкестігі туралы актіні алу қажеттілігі туралы банктен, кредиттік серіктестіктен өтініш алған күннен бастап 5 (бес) жұмыс күні ішінде айырбастау пунктінің үй-жайының осы Нұсқаулықтың талаптарына сәйкестігін тексеруі қажет және тексеру күнінен бастап 10 (он) жұмыс күні ішінде тексерудің тиісті актісін екі данада жасауы тиіс, оның біреуі банкте, кредиттік серіктестікте, ал екіншісі Ұлттық Банктің филиалында қалады.
</w:t>
      </w:r>
      <w:r>
        <w:br/>
      </w:r>
      <w:r>
        <w:rPr>
          <w:rFonts w:ascii="Times New Roman"/>
          <w:b w:val="false"/>
          <w:i w:val="false"/>
          <w:color w:val="000000"/>
          <w:sz w:val="28"/>
        </w:rPr>
        <w:t>
      Айырбастау пунктінің үй-жайы және жабдығы (ақша белгілерінің түпнұсқалылығын айқындауға арналған техникалық құралдар, металл шкафтар, фискальді жадысы бар бақылау-касса машиналары, күзет және өрт дабыл құралдары, айырбастау пунктінде қарулы күзет болмаған кезде қауіп-қатер дабылы құралдары) осы Нұсқаулықтың талаптарына сәйкес болмаған жағдайда Ұлттық Банктің филиалы айырбастау пунктінің үй-жайының осы Нұсқаулықтың талаптарына сәйкестігі туралы акті беруден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Уәкiлеттi ұйымдарды құру және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олардың айырбастау пункттерiн ашу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алынып тасталды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Уәкiлеттi ұйымдардың жарғылық капиталы Қазақстан теңгесiмен құрылтайшылардың жарнасы есебiндегi ақшадан ғана қалыптастырылады және ол лицензияны алар кезде толық көлемде салынуға тиiс.
</w:t>
      </w:r>
      <w:r>
        <w:br/>
      </w:r>
      <w:r>
        <w:rPr>
          <w:rFonts w:ascii="Times New Roman"/>
          <w:b w:val="false"/>
          <w:i w:val="false"/>
          <w:color w:val="000000"/>
          <w:sz w:val="28"/>
        </w:rPr>
        <w:t>
      Уәкiлеттi ұйымның жарғылық капиталының ең аз мөлшерiн Ұлттық Банк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21. Уәкiлеттi ұйымды жауапкершiлiгi шектеулi серiктестiк түрiнде ғана құруға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Уәкiлеттi ұйымдардың Қазақстан Республикасының аумағында да, одан тыс жерлерде де филиал, өкiлдiк және еншiлес кәсiпорындар құруға, сондай-ақ басқа заңды тұлғаларды құруға немесе олардың жарғылық капиталына қатысуға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23. Жеке және заңды тұлғалар - Қазақстан Республикасының резиденттерi және резидент еместерi уәкiлеттi ұйымның құрылтайшылары бола алады, ал мыналар ол ұйымның мүшесi бола алмайды: 
</w:t>
      </w:r>
      <w:r>
        <w:br/>
      </w:r>
      <w:r>
        <w:rPr>
          <w:rFonts w:ascii="Times New Roman"/>
          <w:b w:val="false"/>
          <w:i w:val="false"/>
          <w:color w:val="000000"/>
          <w:sz w:val="28"/>
        </w:rPr>
        <w:t>
      1) өкiлдiк, атқарушы және сот билiгi органдары; 
</w:t>
      </w:r>
      <w:r>
        <w:br/>
      </w:r>
      <w:r>
        <w:rPr>
          <w:rFonts w:ascii="Times New Roman"/>
          <w:b w:val="false"/>
          <w:i w:val="false"/>
          <w:color w:val="000000"/>
          <w:sz w:val="28"/>
        </w:rPr>
        <w:t>
      2) жарғылық капиталының елу проценттен астамы мемлекет иелiгiндегi ұйымдар; 
</w:t>
      </w:r>
      <w:r>
        <w:br/>
      </w:r>
      <w:r>
        <w:rPr>
          <w:rFonts w:ascii="Times New Roman"/>
          <w:b w:val="false"/>
          <w:i w:val="false"/>
          <w:color w:val="000000"/>
          <w:sz w:val="28"/>
        </w:rPr>
        <w:t>
      3) шетел валютасымен айырбастау операцияларын ұйымдастыру үшiн берiлген лицензиясы қайтарып алынған, бұрын уәкiлеттi ұйымның құрылтайшылары (құрылтайшыларының бiрi) болған адамдар. Бұл норма шетел валютасымен айырбастау операцияларын ұйымдастыру үшiн берiлген лицензиясы мемлекеттiк тiркеуге берiлген рұқсатты немесе шетел валютасымен айырбастау операцияларын ұйымдастыру үшiн берiлетiн лицензияны алуға құжаттар тапсырғанға дейiн 3 (үш) жылдан астам бұрын қайтарылып алынған уәкiлеттi ұйымның құрылтайшылары (құрылтайшыларының бiрi) болып табылатын адамдарға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Уәкiлеттi ұйымды әдiлет органдарында мемлекеттiк тiркеу рұқсатын (бұдан әрi - рұқсат) осы Нұсқаулықтың N 2 қосымшасына сәйкес нысан бойынша Ұлттық Банктiң филиалы бередi. 
</w:t>
      </w:r>
      <w:r>
        <w:br/>
      </w:r>
      <w:r>
        <w:rPr>
          <w:rFonts w:ascii="Times New Roman"/>
          <w:b w:val="false"/>
          <w:i w:val="false"/>
          <w:color w:val="000000"/>
          <w:sz w:val="28"/>
        </w:rPr>
        <w:t>
      Ұлттық Банктiң филиалдары тiркеу журналдарында берiлген рұқсаттардың есебiн жүргiзiп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жаңа редакцияда жазылды - ҚР Ұлттық Банкі Басқармасының 22000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Әдiлет органдарында мемлекеттiк тiркеуден өтуге рұқсат алу үшiн уәкiлеттi ұйымның құрылтайшылары Ұлттық Банктiң филиалдарына мынадай құжат тапсырады: 
</w:t>
      </w:r>
      <w:r>
        <w:br/>
      </w:r>
      <w:r>
        <w:rPr>
          <w:rFonts w:ascii="Times New Roman"/>
          <w:b w:val="false"/>
          <w:i w:val="false"/>
          <w:color w:val="000000"/>
          <w:sz w:val="28"/>
        </w:rPr>
        <w:t>
      1) әдiлет органдарында мемлекеттiк тiркеуден өтуге рұқсат алу үшiн берiлетiн өтiнiш; 
</w:t>
      </w:r>
      <w:r>
        <w:br/>
      </w:r>
      <w:r>
        <w:rPr>
          <w:rFonts w:ascii="Times New Roman"/>
          <w:b w:val="false"/>
          <w:i w:val="false"/>
          <w:color w:val="000000"/>
          <w:sz w:val="28"/>
        </w:rPr>
        <w:t>
      2) жарғының мемлекеттік және орыс тiлдерiндегi нотариат растаған көшiрмесi; 
</w:t>
      </w:r>
      <w:r>
        <w:br/>
      </w:r>
      <w:r>
        <w:rPr>
          <w:rFonts w:ascii="Times New Roman"/>
          <w:b w:val="false"/>
          <w:i w:val="false"/>
          <w:color w:val="000000"/>
          <w:sz w:val="28"/>
        </w:rPr>
        <w:t>
      3) осы Нұсқаулықтың N 3 қосымшасына сәйкес үлгi бойынша құрылтайшылар туралы мәлiметтер; 
</w:t>
      </w:r>
      <w:r>
        <w:br/>
      </w:r>
      <w:r>
        <w:rPr>
          <w:rFonts w:ascii="Times New Roman"/>
          <w:b w:val="false"/>
          <w:i w:val="false"/>
          <w:color w:val="000000"/>
          <w:sz w:val="28"/>
        </w:rPr>
        <w:t>
      4) құрылтайшылардың құрамына осы Нұсқаулықтың 23-тармағында көрсетiлген адамдардың кiрмейтiндiгi туралы жазбаша растау.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өзгертілді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Ұлттық Банктiң филиалы құжаттар толық түскен күннен бастап 20 жұмыс күнi iшiнде ұсынылған құжаттарды қарайды және уәкiлеттi ұйым құрылтайшыларының (қатысушыларының) қолданылып жүрген заңдардың және осы Нұсқаулықтың талаптарына сай болуын тексередi. 
</w:t>
      </w:r>
      <w:r>
        <w:br/>
      </w:r>
      <w:r>
        <w:rPr>
          <w:rFonts w:ascii="Times New Roman"/>
          <w:b w:val="false"/>
          <w:i w:val="false"/>
          <w:color w:val="000000"/>
          <w:sz w:val="28"/>
        </w:rPr>
        <w:t>
      Ұлттық Банктiң филиалы ұсынған құжаттарды қарау және құрылтайшыларды тексеру нәтижелерi бойынша рұқсат бередi немесе бас тарту себептерiн көрсете отырып рұқсат беруден бас тартады.
</w:t>
      </w:r>
      <w:r>
        <w:br/>
      </w:r>
      <w:r>
        <w:rPr>
          <w:rFonts w:ascii="Times New Roman"/>
          <w:b w:val="false"/>
          <w:i w:val="false"/>
          <w:color w:val="000000"/>
          <w:sz w:val="28"/>
        </w:rPr>
        <w:t>
      Құжаттар жазбаша ескертпелермен қайтарылған жағдайда, уәкiлеттi орган құжаттарды қайтадан ұсынғаннан кейiн оларды қарау мерзiмi қайта есептелетiн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жаңа редакцияда жазылды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800000"/>
          <w:sz w:val="28"/>
        </w:rPr>
        <w:t>
</w:t>
      </w:r>
      <w:r>
        <w:rPr>
          <w:rFonts w:ascii="Times New Roman"/>
          <w:b w:val="false"/>
          <w:i/>
          <w:color w:val="800000"/>
          <w:sz w:val="28"/>
        </w:rPr>
        <w:t>
Тармақ алынып тасталынды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Ұлттық Банктiң филиалы рұқсат беруден бас тартуға құқылы, егер: 
</w:t>
      </w:r>
      <w:r>
        <w:br/>
      </w:r>
      <w:r>
        <w:rPr>
          <w:rFonts w:ascii="Times New Roman"/>
          <w:b w:val="false"/>
          <w:i w:val="false"/>
          <w:color w:val="000000"/>
          <w:sz w:val="28"/>
        </w:rPr>
        <w:t>
      1) жарғы қолданылып жүрген заңдарға және осы Нұсқаулықтың талаптарына сәйкес келмесе;
</w:t>
      </w:r>
      <w:r>
        <w:br/>
      </w:r>
      <w:r>
        <w:rPr>
          <w:rFonts w:ascii="Times New Roman"/>
          <w:b w:val="false"/>
          <w:i w:val="false"/>
          <w:color w:val="000000"/>
          <w:sz w:val="28"/>
        </w:rPr>
        <w:t>
      2) уәкiлеттi ұйымның құрылтайшылары (құрылтайшыларының бiреуi) осы Нұсқаулықтың 23 тармағында көрсетiлген адамдар болса;
</w:t>
      </w:r>
      <w:r>
        <w:br/>
      </w:r>
      <w:r>
        <w:rPr>
          <w:rFonts w:ascii="Times New Roman"/>
          <w:b w:val="false"/>
          <w:i w:val="false"/>
          <w:color w:val="000000"/>
          <w:sz w:val="28"/>
        </w:rPr>
        <w:t>
      3) берiлген құжаттар пакетi осы Нұсқаулықтың талаптарына сәйкес келмесе.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өзгертілді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алынып тасталынды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Өтініш беруші лицензия алу үшін осы Нұсқаулықтың 3 және 3-1-тармақтарының талаптарын ескере отырып, "Валюталық реттеу және валюталық бақылау туралы" Қазақстан Республикасы Заңының 
</w:t>
      </w:r>
      <w:r>
        <w:rPr>
          <w:rFonts w:ascii="Times New Roman"/>
          <w:b w:val="false"/>
          <w:i w:val="false"/>
          <w:color w:val="000000"/>
          <w:sz w:val="28"/>
        </w:rPr>
        <w:t xml:space="preserve"> 10-бабы </w:t>
      </w:r>
      <w:r>
        <w:rPr>
          <w:rFonts w:ascii="Times New Roman"/>
          <w:b w:val="false"/>
          <w:i w:val="false"/>
          <w:color w:val="000000"/>
          <w:sz w:val="28"/>
        </w:rPr>
        <w:t>
 бірінші бөлігінің 1), 4)-9) тармақшаларында көзделген құжаттарды Ұлттық Банктің филиалына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алынып тасталды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Ұлттық Банктiң филиалы барлық қажеттi құжаттар түскен күннен бастап бiр айдың iшiнде берiлген құжаттар, айырбастау пунктінің үй-жайы және құрал-жабдығының осы Нұсқаулықтың талаптарына сәйкестiгiн тексеруге және лицензия беру немесе беруден бас тарту туралы шешiм қабылдауға мiндеттi. 
</w:t>
      </w:r>
      <w:r>
        <w:br/>
      </w:r>
      <w:r>
        <w:rPr>
          <w:rFonts w:ascii="Times New Roman"/>
          <w:b w:val="false"/>
          <w:i w:val="false"/>
          <w:color w:val="000000"/>
          <w:sz w:val="28"/>
        </w:rPr>
        <w:t>
      Уәкiлеттi ұйымның қолма-қол шетел валютасымен айырбастау операцияларын жүргiзу дайындығын анықтау мақсатында филиал қызметкерлерiнен техникалық әзiрлiгiн анықтау жөнiндегi комиссия құрылады. Комиссия мүшелерiнiң саны валюталық бақылау және қолма-қол ақшамен жұмыс жүргiзу бөлiмшелерiнiң мамандарын қосқанда үш адамнан кем болмауы керек. Комиссияның тексеру нәтижелерi бойынша ұйым басшысының қатысуымен актi жасалады. 
</w:t>
      </w:r>
      <w:r>
        <w:br/>
      </w:r>
      <w:r>
        <w:rPr>
          <w:rFonts w:ascii="Times New Roman"/>
          <w:b w:val="false"/>
          <w:i w:val="false"/>
          <w:color w:val="000000"/>
          <w:sz w:val="28"/>
        </w:rPr>
        <w:t>
      Лицензия беру туралы материалдар құрамына мiндеттi түрде филиал директоры немесе директордың орынбасары, валюталық бақылау бөлiмшесiнiң басшысы және заңгер кiретiн шетел валютасымен айырбастау операцияларын ұйымдастыруға лицензиялар беру, тоқтата тұру және қайтарып алу туралы мәселелердi қарау жөнiндегi комиссияда қаралады. Материалдарды қарау нәтижелерi бойынша хаттама жасалады, оған барлық комиссия мүшелерi қол қояды.
</w:t>
      </w:r>
      <w:r>
        <w:br/>
      </w:r>
      <w:r>
        <w:rPr>
          <w:rFonts w:ascii="Times New Roman"/>
          <w:b w:val="false"/>
          <w:i w:val="false"/>
          <w:color w:val="000000"/>
          <w:sz w:val="28"/>
        </w:rPr>
        <w:t>
      Тапсырылған құжаттар , айырбастау пунктінің үй-жайы және құрал-жабдығы осы Нұсқаулықта белгiленген талаптарға сәйкес болған жағдайда, Ұлттық Банктiң филиалы шетел валютасымен айырбастау операцияларын ұйымдастыруға лицензия беру туралы шешiм қабылдайды, ол Ұлттық Банктiң филиалы бойынша бұйрықпен ресiмделедi.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жаңа редакцияда жазылды, өзгертулер енгізілді - ҚР Ұлттық Банкі  Басқармасының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800000"/>
          <w:sz w:val="28"/>
        </w:rPr>
        <w:t>
</w:t>
      </w:r>
      <w:r>
        <w:rPr>
          <w:rFonts w:ascii="Times New Roman"/>
          <w:b w:val="false"/>
          <w:i/>
          <w:color w:val="800000"/>
          <w:sz w:val="28"/>
        </w:rPr>
        <w:t>
Тармақ алынып тасталды - ҚР Ұлттық Банкі Басқармасының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Ұлттық Банктiң филиалы осы Нұсқаулықтың N 5 қосымшасына сәйкес ресiмделген лицензияны заңды тұлғаға бередi, ол бөлек тiркеу журналында есепке 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жаңа редакцияда жазылды - ҚР Ұлттық Банкі Басқармасының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Қолма-қол шетел валютасымен айырбастау операцияларын ұйымдастыру үшiн берiлетiн лицензия шексiз мерзiмге берiледi және оны басқа адамдарға беруге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Ұлттық Банктiң филиалы заңды тұлғаға лицензия беруден бас тартады, егер:
</w:t>
      </w:r>
      <w:r>
        <w:br/>
      </w:r>
      <w:r>
        <w:rPr>
          <w:rFonts w:ascii="Times New Roman"/>
          <w:b w:val="false"/>
          <w:i w:val="false"/>
          <w:color w:val="000000"/>
          <w:sz w:val="28"/>
        </w:rPr>
        <w:t>
      1) тапсырылған құжаттар , айырбастау пунктінің үй-жайы және құрал-жабдығы осы Нұсқаулықтың талаптарына сәйкес келмесе;
</w:t>
      </w:r>
      <w:r>
        <w:br/>
      </w:r>
      <w:r>
        <w:rPr>
          <w:rFonts w:ascii="Times New Roman"/>
          <w:b w:val="false"/>
          <w:i w:val="false"/>
          <w:color w:val="000000"/>
          <w:sz w:val="28"/>
        </w:rPr>
        <w:t>
      2)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3) заңды тұлғаның жарғылық капиталы толық көлемде қалыптаспаған болса;
</w:t>
      </w:r>
      <w:r>
        <w:br/>
      </w:r>
      <w:r>
        <w:rPr>
          <w:rFonts w:ascii="Times New Roman"/>
          <w:b w:val="false"/>
          <w:i w:val="false"/>
          <w:color w:val="000000"/>
          <w:sz w:val="28"/>
        </w:rPr>
        <w:t>
      4) осы Нұсқаулықтың 23-тармағында көрсетiлген адамдар уәкiлеттi ұйымның құрылтайшылары (құрылтайшыларының бiрi) болып табылса; 
</w:t>
      </w:r>
      <w:r>
        <w:br/>
      </w:r>
      <w:r>
        <w:rPr>
          <w:rFonts w:ascii="Times New Roman"/>
          <w:b w:val="false"/>
          <w:i w:val="false"/>
          <w:color w:val="000000"/>
          <w:sz w:val="28"/>
        </w:rPr>
        <w:t>
      5) заңды тұлға мемлекеттiк тiркеуден өткеннен кейiн бiр жылдан соң лицензия алуға өтiнiш берсе. 
</w:t>
      </w:r>
      <w:r>
        <w:br/>
      </w:r>
      <w:r>
        <w:rPr>
          <w:rFonts w:ascii="Times New Roman"/>
          <w:b w:val="false"/>
          <w:i w:val="false"/>
          <w:color w:val="000000"/>
          <w:sz w:val="28"/>
        </w:rPr>
        <w:t>
      Ұлттық Банк лицензия беруден бас тартқанын негiздеп жазып жiбередi және сонымен бiрге құжаттардың ұсынылған пакетiн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өзгертілді, толықтырылды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Ұлттық Банктiң филиалы шетел валютасымен айырбастау операцияларын ұйымдастыруға берiлген лицензияларды заң актiлерiнде белгiленген негiздемелер бойынша тоқтатуға немесе қайтарып алуға құқылы. 
</w:t>
      </w:r>
      <w:r>
        <w:br/>
      </w:r>
      <w:r>
        <w:rPr>
          <w:rFonts w:ascii="Times New Roman"/>
          <w:b w:val="false"/>
          <w:i w:val="false"/>
          <w:color w:val="000000"/>
          <w:sz w:val="28"/>
        </w:rPr>
        <w:t>
      Шетел валютасымен айырбастау операцияларын ұйымдастыруға берiлген лицензияларды тоқтата тұру және қайтарып алу туралы материалдарды шетел валютасымен айырбастау операцияларын ұйымдастыруға лицензиялар беру, тоқтата тұру және қайтарып алу туралы мәселелердi қарайтын комиссия қарайды. Материалдарды қарау нәтижелерi бойынша хаттама жасалады, оған барлық комиссия мүшелерi қол қояды. 
</w:t>
      </w:r>
      <w:r>
        <w:br/>
      </w:r>
      <w:r>
        <w:rPr>
          <w:rFonts w:ascii="Times New Roman"/>
          <w:b w:val="false"/>
          <w:i w:val="false"/>
          <w:color w:val="000000"/>
          <w:sz w:val="28"/>
        </w:rPr>
        <w:t>
      Лицензияларды қайтарып алу туралы шешiм Ұлттық Банктiң орталық аппаратымен алдын-ала келiсiледi. 
</w:t>
      </w:r>
      <w:r>
        <w:br/>
      </w:r>
      <w:r>
        <w:rPr>
          <w:rFonts w:ascii="Times New Roman"/>
          <w:b w:val="false"/>
          <w:i w:val="false"/>
          <w:color w:val="000000"/>
          <w:sz w:val="28"/>
        </w:rPr>
        <w:t>
      Филиалдың шетел валютасымен айырбастау операцияларын ұйымдастыруға берiлген лицензияларды тоқтата тұру және қайтарып алу туралы шешiмi Ұлттық Банктiң филиалы бойынша бұйрықпен ресiмделедi.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 жаңа редакцияда жазылды, өзгертулер енгізілді - ҚР Ұлттық Банкі Басқармасының 2002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37-1. Уәкiлеттi ұйым шетел валютасымен айырбастау операцияларын ұйымдастыруға берiлген лицензияны жоғалтып алған жағдайда бiр айдың ішiнде Ұлттық Банктiң филиалына мынадай құжаттар ұсынуға мiндеттi: 
</w:t>
      </w:r>
      <w:r>
        <w:br/>
      </w:r>
      <w:r>
        <w:rPr>
          <w:rFonts w:ascii="Times New Roman"/>
          <w:b w:val="false"/>
          <w:i w:val="false"/>
          <w:color w:val="000000"/>
          <w:sz w:val="28"/>
        </w:rPr>
        <w:t>
      1) лицензияны жоғалтып алу себептерi мен жағдайлары көрсетiлген өтiнiш; 
</w:t>
      </w:r>
      <w:r>
        <w:br/>
      </w:r>
      <w:r>
        <w:rPr>
          <w:rFonts w:ascii="Times New Roman"/>
          <w:b w:val="false"/>
          <w:i w:val="false"/>
          <w:color w:val="000000"/>
          <w:sz w:val="28"/>
        </w:rPr>
        <w:t>
      2) лицензияның жоғалғанын немесе ұрланғанын растайтын құжаттардың көшiрмелерi; 
</w:t>
      </w:r>
      <w:r>
        <w:br/>
      </w:r>
      <w:r>
        <w:rPr>
          <w:rFonts w:ascii="Times New Roman"/>
          <w:b w:val="false"/>
          <w:i w:val="false"/>
          <w:color w:val="000000"/>
          <w:sz w:val="28"/>
        </w:rPr>
        <w:t>
      3) лицензиялық алымның төленгенiн растайтын төлем құжатының көшiрмесi. 
</w:t>
      </w:r>
      <w:r>
        <w:br/>
      </w:r>
      <w:r>
        <w:rPr>
          <w:rFonts w:ascii="Times New Roman"/>
          <w:b w:val="false"/>
          <w:i w:val="false"/>
          <w:color w:val="000000"/>
          <w:sz w:val="28"/>
        </w:rPr>
        <w:t>
      Ұлттық Банктiң филиалы құжаттардың толық топтамасы түскен күннен бастап он жұмыс күнiнiң iшiнде "Дубликат" деген сөз және дубликаттың берiлген күнi көрсетiлген бастапқы лицензияның номерiмен және күнiмен лицензияның дубликатын ресiмдейдi.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37-1-тармақпен толықтырылды, өзгертулер енгізілді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38. Уәкiлеттi ұйым шетел валютасымен айырбастау операцияларын ұйымдастыруға берiлген лицензияны жоғалтып алған жағдайда бiр айдың iшiнде шетел валютасымен айырбастау операцияларын ұйымдастыру лицензиясын қайта ресiмдеу үшiн Ұлттық Банктiң филиалына өтiнiш беруге және мынадай құжаттар ұсынуға мiндеттi: 
</w:t>
      </w:r>
      <w:r>
        <w:br/>
      </w:r>
      <w:r>
        <w:rPr>
          <w:rFonts w:ascii="Times New Roman"/>
          <w:b w:val="false"/>
          <w:i w:val="false"/>
          <w:color w:val="000000"/>
          <w:sz w:val="28"/>
        </w:rPr>
        <w:t>
      1) лицензияны қайта ресiмдеу туралы өтiнiш; 
</w:t>
      </w:r>
      <w:r>
        <w:br/>
      </w:r>
      <w:r>
        <w:rPr>
          <w:rFonts w:ascii="Times New Roman"/>
          <w:b w:val="false"/>
          <w:i w:val="false"/>
          <w:color w:val="000000"/>
          <w:sz w:val="28"/>
        </w:rPr>
        <w:t>
      2) құрылтай құжаттарына өзгерiстер мен толықтырулардың нотариат растаған көшiрмелерi; 
</w:t>
      </w:r>
      <w:r>
        <w:br/>
      </w:r>
      <w:r>
        <w:rPr>
          <w:rFonts w:ascii="Times New Roman"/>
          <w:b w:val="false"/>
          <w:i w:val="false"/>
          <w:color w:val="000000"/>
          <w:sz w:val="28"/>
        </w:rPr>
        <w:t>
      3) уәкiлеттi ұйымның жаңа мекен-жайын көрсете отырып мемлекеттiк тiркеу (қайта тiркеу) туралы куәлiктiң нотариат растаған көшiрмесi немесе уәкiлеттi ұйымның мемлекеттiк қайта тiркеу туралы куәлiгi; 
</w:t>
      </w:r>
      <w:r>
        <w:br/>
      </w:r>
      <w:r>
        <w:rPr>
          <w:rFonts w:ascii="Times New Roman"/>
          <w:b w:val="false"/>
          <w:i w:val="false"/>
          <w:color w:val="000000"/>
          <w:sz w:val="28"/>
        </w:rPr>
        <w:t>
      4) лицензиялық алымның төленгенiн растайтын төлем құжатының көшiрмесi. 
</w:t>
      </w:r>
      <w:r>
        <w:br/>
      </w:r>
      <w:r>
        <w:rPr>
          <w:rFonts w:ascii="Times New Roman"/>
          <w:b w:val="false"/>
          <w:i w:val="false"/>
          <w:color w:val="000000"/>
          <w:sz w:val="28"/>
        </w:rPr>
        <w:t>
      Ұлттық Банктiң филиалы құжаттардың толық топтамасы түскен күннен бастап он жұмыс күнiнiң iшiнде жаңа лицензия беру арқылы лицензияны қайта ресiмдейдi.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 жаңа редакцияда жазылды, өзгертулер енгізілді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 алынып тасталды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40. Уәкiлеттi ұйымның жарғысына енгiзiлетiн өзгерiстер мен толықтырулар немесе жарғының жаңа редакциясы әдiлет органдарында тiркелгенге дейiн Ұлттық Банктiң филиалымен алдын ала келiсiлуi тиiс. Уәкiлеттi ұйымдар жарғыға енгiзiлетiн өзгерiстер мен толықтыруларды немесе жарғының жаңа редакциясын келiсу үшiн Ұлттық Банктiң филиалына мынадай құжаттарды ұсынады: 
</w:t>
      </w:r>
      <w:r>
        <w:br/>
      </w:r>
      <w:r>
        <w:rPr>
          <w:rFonts w:ascii="Times New Roman"/>
          <w:b w:val="false"/>
          <w:i w:val="false"/>
          <w:color w:val="000000"/>
          <w:sz w:val="28"/>
        </w:rPr>
        <w:t>
      1) жарғыға енгiзiлетiн өзгерiстер мен толықтыруларды немесе жарғының жаңа редакциясын қарау туралы өтiнiш; 
</w:t>
      </w:r>
      <w:r>
        <w:br/>
      </w:r>
      <w:r>
        <w:rPr>
          <w:rFonts w:ascii="Times New Roman"/>
          <w:b w:val="false"/>
          <w:i w:val="false"/>
          <w:color w:val="000000"/>
          <w:sz w:val="28"/>
        </w:rPr>
        <w:t>
      2) жарғыға енгiзiлетiн өзгерiстер мен толықтырулардың немесе жарғының жаңа редакциясының мемлекеттiк тiлдегi және орыс тiлiндегi нотариат растаған көшiрмесi; 
</w:t>
      </w:r>
      <w:r>
        <w:br/>
      </w:r>
      <w:r>
        <w:rPr>
          <w:rFonts w:ascii="Times New Roman"/>
          <w:b w:val="false"/>
          <w:i w:val="false"/>
          <w:color w:val="000000"/>
          <w:sz w:val="28"/>
        </w:rPr>
        <w:t>
      3) осы Нұсқаулықтың N 3 қосымшасына сәйкес нысан бойынша құрылтайшылар туралы мәлiметтер (егер құрылтайшылар құрамы, жарғылық капиталдың мөлшерi немесе жарғылық капиталдағы үлестердi бөлу өзгерген болса); 
</w:t>
      </w:r>
      <w:r>
        <w:br/>
      </w:r>
      <w:r>
        <w:rPr>
          <w:rFonts w:ascii="Times New Roman"/>
          <w:b w:val="false"/>
          <w:i w:val="false"/>
          <w:color w:val="000000"/>
          <w:sz w:val="28"/>
        </w:rPr>
        <w:t>
      4) осы Нұсқаулықтың 23-тармағында көрсетiлген тұлғалардың құрылтайшылар құрамына кiрмейтіні жөнiнде жазбаша растау (егер құрылтайшылар құрамы өзгерген болса). 
</w:t>
      </w:r>
      <w:r>
        <w:br/>
      </w:r>
      <w:r>
        <w:rPr>
          <w:rFonts w:ascii="Times New Roman"/>
          <w:b w:val="false"/>
          <w:i w:val="false"/>
          <w:color w:val="000000"/>
          <w:sz w:val="28"/>
        </w:rPr>
        <w:t>
      Келiсу осы Нұсқаулықта рұқсат алу үшiн белгiленген тәртiппен жүзеге асырылады. Уәкiлеттi ұйым көрсетiлген өзгерiстер мен толықтыруларды әдiлет органдарында тiркегеннен кейiн бiр айдан кешiктiрмей олардың нотариат куәландырылған көшiрмесiн Ұлттық Банктiң филиалына беруге мiндетті. Егер  көрсетілген өзгерістер мен толықтырулар жарғылық капиталды ұлғайтуға қатысты болса, онда сондай-ақ уәкілетті банктен жарғылық капиталдың сомасын банктегі есеп айырысу шоты арқылы толықтыру туралы анықтамасын ұсыну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 жаңа редакцияда жазылды, өзгертілді, толықтырылды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41. Уәкiлеттi ұйым тұрақты жұмыс iстейтiн органның тұрған жерiне қарай облыс, сондай-ақ республикалық дәрежедегi қала (астана) шегiнде бірнеше айырбастау пункттерiн ашуға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 жаңа редакцияда жазылды - ҚР Ұлттық Банкі Басқармасының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Жаңа айырбастау пунктiн ашқан кезде уәкiлеттi ұйым оны ұлттық Банкте тiркеуден өткiзуi және тiркеу куәлiгiн 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43. Уәкілетті ұйым айырбастау пунктін тіркеу үшін осы Нұсқаулықтың 3 және 3-1-тармақтарының талаптарын ескере отырып, "Валюталық реттеу және валюталық бақылау туралы" Қазақстан Республикасы Заңының 
</w:t>
      </w:r>
      <w:r>
        <w:rPr>
          <w:rFonts w:ascii="Times New Roman"/>
          <w:b w:val="false"/>
          <w:i w:val="false"/>
          <w:color w:val="000000"/>
          <w:sz w:val="28"/>
        </w:rPr>
        <w:t xml:space="preserve"> 10-бабы </w:t>
      </w:r>
      <w:r>
        <w:rPr>
          <w:rFonts w:ascii="Times New Roman"/>
          <w:b w:val="false"/>
          <w:i w:val="false"/>
          <w:color w:val="000000"/>
          <w:sz w:val="28"/>
        </w:rPr>
        <w:t>
 бірінші бөлігінің 1) және 8) тармақшаларына сәйкес құжаттарды Ұлттық Банктің филиалына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 жаңа редакцияда жазылды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44. Ұлттық Банктiң филиалы барлық қажеттi құжаттар келiп түскеннен кейiн он бес күннiң iшiнде берiлген құжаттар, айырбастау пунктінің үй-жайының және құрал-жабдығының осы Нұсқаулықтың талаптарына сай болуын тексеруге мiндеттi. Берiлген құжаттар , айырбастау пунктінің үй-жайы және құрал-жабдығы жөнiнде ескертпелер болмаса, Ұлттық Банктiң филиалы айырбастау пунктiн тiркеуден өткiзiп, осы Нұсқаулықтың N 1 қосымшасының үлгiсi бойынша тiркеу куәлiгiн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 өзгертілді - ҚР Ұлттық Банкі Басқармасының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45. Ұлттық Банктiң филиалы уәкiлеттi ұйымдардың айырбастау пункттерiн тiркеу журналына әрбiр айырбастау пунктiне кезектi реттiк тiркеу номерiн бере отырып тiркейдi. Айырбастау пункттерін тіркеу журналдарына есепке алу (тіркеу, қайта тіркеу) айырбастау пунктінің тіркеу куәлігінің Ұлттық Банктің филиалындағы іс қағаздары номенклатурасында бір номенклатуралық номерін сақтай отырып, жыл сайын жүйелі түрде жалғасады.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45-тармаққа өзгерту енгізілді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45-1. Уәкiлеттi ұйым тiркеу куәлiгiн жоғалтып алған жағдайда он жұмыс күнi iшiнде Ұлттық Банктiң филиалына мынадай құжаттарды ұсынуға мiндеттi: 
</w:t>
      </w:r>
      <w:r>
        <w:br/>
      </w:r>
      <w:r>
        <w:rPr>
          <w:rFonts w:ascii="Times New Roman"/>
          <w:b w:val="false"/>
          <w:i w:val="false"/>
          <w:color w:val="000000"/>
          <w:sz w:val="28"/>
        </w:rPr>
        <w:t>
      1) тiркеу куәлiгiн жоғалтып алу себептерi мен жағдайлары көрсетiлген өтiнiш; 
</w:t>
      </w:r>
      <w:r>
        <w:br/>
      </w:r>
      <w:r>
        <w:rPr>
          <w:rFonts w:ascii="Times New Roman"/>
          <w:b w:val="false"/>
          <w:i w:val="false"/>
          <w:color w:val="000000"/>
          <w:sz w:val="28"/>
        </w:rPr>
        <w:t>
      2) тiркеу куәлiгiнiң жоғалу, жойылу немесе ұрлану фактiсiн растайтын құжаттардың көшiрмелерi. 
</w:t>
      </w:r>
      <w:r>
        <w:br/>
      </w:r>
      <w:r>
        <w:rPr>
          <w:rFonts w:ascii="Times New Roman"/>
          <w:b w:val="false"/>
          <w:i w:val="false"/>
          <w:color w:val="000000"/>
          <w:sz w:val="28"/>
        </w:rPr>
        <w:t>
      Ұлттық Банктiң филиалы он жұмыс күнi iшiнде уәкiлеттi ұйымға тiркеу куәлiгiнiң көшiрмесiн бередi. 
</w:t>
      </w:r>
      <w:r>
        <w:br/>
      </w:r>
      <w:r>
        <w:rPr>
          <w:rFonts w:ascii="Times New Roman"/>
          <w:b w:val="false"/>
          <w:i w:val="false"/>
          <w:color w:val="000000"/>
          <w:sz w:val="28"/>
        </w:rPr>
        <w:t>
      Тiркеу куәлiгiнiң көшiрмесi алғашқы лицензияның нөмерiмен және күнiмен, "Көшiрме" деген сөз және лицензияның көшiрмесi берiлген күнi көрсетiлiп берiлетiн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45-1-тармақпен толықтырылды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46. Уәкiлеттi ұйымның айырбастау пунктiн ашуға арналған тiркеу куәлiгiнде көрсетiлген көше, ғимарат нөмiрлерi және басқа деректемелер өзгерген жағдайда Ұлттық Банктiң филиалы айырбастау пунктiн қайта тiркеуден өткiзедi. 
</w:t>
      </w:r>
      <w:r>
        <w:br/>
      </w:r>
      <w:r>
        <w:rPr>
          <w:rFonts w:ascii="Times New Roman"/>
          <w:b w:val="false"/>
          <w:i w:val="false"/>
          <w:color w:val="000000"/>
          <w:sz w:val="28"/>
        </w:rPr>
        <w:t>
      Уәкiлеттi ұйым шетел валютасымен айырбастау операцияларын ұйымдастыруға берiлген жаңа лицензияны алған кезде Ұлттық Банктiң филиалы уәкiлеттi ұйымның айырбастау пункттерiн қайта тiркеуден өткiзедi. 
</w:t>
      </w:r>
      <w:r>
        <w:br/>
      </w:r>
      <w:r>
        <w:rPr>
          <w:rFonts w:ascii="Times New Roman"/>
          <w:b w:val="false"/>
          <w:i w:val="false"/>
          <w:color w:val="000000"/>
          <w:sz w:val="28"/>
        </w:rPr>
        <w:t>
      Айырбастау пункттерiн қайта тiркеу iс қағазында бар құжаттарды қайта ұсынбай-ақ осы Нұсқаулықта көзделген жағдайларды қоспағанда, айырбастау пункттерiн тiркеуге арналған осы Нұсқаулықта көзделген тәртiппен жүзеге асырылады.
</w:t>
      </w:r>
      <w:r>
        <w:br/>
      </w:r>
      <w:r>
        <w:rPr>
          <w:rFonts w:ascii="Times New Roman"/>
          <w:b w:val="false"/>
          <w:i w:val="false"/>
          <w:color w:val="000000"/>
          <w:sz w:val="28"/>
        </w:rPr>
        <w:t>
      Ұлттық Банктің филиалы уәкілетті ұйымның айырбастау пунктін қайта тіркеген кезде айырбастау пунктінің жаңа тіркеу куәлігінің нақты берілген күнін көрсете отырып, айырбастау пунктінің бұрынғы тіркеу куәлігіндегі нөмірмен айырбастау пунктінің тіркеу куәлігін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 жаңа редакцияда жазылды, өзгертулер енгізілді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46-1. Уәкілетті ұйымның айырбастау пунктінің орнын ауыстыру айырбастау пунктінің мекен-жайын өзгертуге әкеп соқпайтын жағдайда, уәкілетті ұйым он жұмыс күні ішінде бұл туралы Ұлттық Банктің филиалына хабарлай отырып, осы Нұсқаулықтың 43-тармағында көрсетілген құжаттарды қоса береді.
</w:t>
      </w:r>
      <w:r>
        <w:br/>
      </w:r>
      <w:r>
        <w:rPr>
          <w:rFonts w:ascii="Times New Roman"/>
          <w:b w:val="false"/>
          <w:i w:val="false"/>
          <w:color w:val="000000"/>
          <w:sz w:val="28"/>
        </w:rPr>
        <w:t>
      Ұлттық Банктің филиалы хабарламаны алған күннен бастап он жұмыс күні ішінде ұсынылған құжаттардың, айырбастау пункті үй-жайының және құрал-жабдығының осы Нұсқаулықтағы талаптарға сәйкестігін тексереді. Үй-жайды және құрал-жабдықты тексеру нәтижелері бойынша тексеру актісі жасалады.
</w:t>
      </w:r>
      <w:r>
        <w:br/>
      </w:r>
      <w:r>
        <w:rPr>
          <w:rFonts w:ascii="Times New Roman"/>
          <w:b w:val="false"/>
          <w:i w:val="false"/>
          <w:color w:val="000000"/>
          <w:sz w:val="28"/>
        </w:rPr>
        <w:t>
      Айырбастау пунктінің құжаттары, үй-жайы және құрал-жабдығы осы Нұсқаулықтағы талаптарға сәйкес келмеген жағдайда Ұлттық Банктің филиалы айырбастау пунктін қайта тіркеуден бас тартуға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46-1-тармақпен толықтырылды - ҚР Ұлттық Банкі Басқармасының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46-2. Уәкілетті ұйым ерікті таратылғанда не қолма-қол шетел валютасымен айырбастау операцияларын ұйымдастыру жөніндегі қызметтен бас тартқан жағдайда, уәкілетті ұйым жеті күннің ішінде қабылданған шешім туралы Ұлттық Банктің филиалына өзіне тиесілі айырбастау пункттері лицензияларының түпнұсқаларын және тіркеу куәліктерін қоса бере отырып хабарлайды.
</w:t>
      </w:r>
      <w:r>
        <w:br/>
      </w:r>
      <w:r>
        <w:rPr>
          <w:rFonts w:ascii="Times New Roman"/>
          <w:b w:val="false"/>
          <w:i w:val="false"/>
          <w:color w:val="000000"/>
          <w:sz w:val="28"/>
        </w:rPr>
        <w:t>
      Қолма-қол шетел валютасымен айырбастау операцияларын ұйымдастыруға берілген ерікті түрде қайтарылған лицензиялардың қолданылуын тоқтату Ұлттық Банктің филиалында филиал директорының не оның орнындағы адамның бұйрығымен ресімделеді.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46-2-тармақпен толықтырылды - ҚР Ұлттық Банкі Басқармасының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Айырбастау пункттерiнің жұмыс iстеу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47-49.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47-49-тармақтар алынып тасталды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50. Кассирлердiң өз ақшасы, сыртқы киiмi және басқа заттары касса үй-жайынан тыс жерде орналасқан арнайы бөлiнген бөлмеде немесе шкафтарда сақталуға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50-тармаққа өзгерту енгізілді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51. Ақша белгiлерiнiң түпнұсқалылығын анықтайтын техникалық құралдар сынып қалған жағдайда, басқа себеппен жұмыс iстей қалса немесе осы Нұсқаулықтың талаптарына сәйкес келмеген жағдайда, айырбастау пунктi қолма-қол шетел валютасымен айырбастау операцияларын жүргiзудi тоқтатуы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51-тармаққа өзгерту енгізілді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52. Айырбастау операцияларын ұйымдастыруға уәкілетті банктердiң және банк операцияларының жекелеген түрлерiн жүзеге асыратын уәкiлеттi ұйымдардың айырбастау пункттерiнiң қазыналық есте сақтау қабiлетi бар бақылау-касса машиналарын, қазыналық есте сақтау қабiлетiмен жарақталған компьютерлiк терминалдарды, барлық орындалған операциялардың түзетiлмейтiн тiркеуiн қамтамасыз ететiн бағдарламалық құралдары бар компьютерлiк жүйелердi қолдануы Қазақстан Республикасының салық заңдарымен реттеледi.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 жаңа редакцияда жазылды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53. Әрбiр айырбастау пунктiнде клиенттерге көрнекі жерде мынадай ақпарат iлiнуi тиiс: 
</w:t>
      </w:r>
      <w:r>
        <w:br/>
      </w:r>
      <w:r>
        <w:rPr>
          <w:rFonts w:ascii="Times New Roman"/>
          <w:b w:val="false"/>
          <w:i w:val="false"/>
          <w:color w:val="000000"/>
          <w:sz w:val="28"/>
        </w:rPr>
        <w:t>
      1) айырбастау пунктiнiң, сондай-ақ банктiк операциялардың жекелеген түрлерiн жүргiзушi уәкiлеттi ұйымның немесе осы айырбастау пунктiн ашқан айырбастау операцияларын ұйымдастыруға уәкілетті банктiң атауы және (немесе) тiркеу номерi; 
</w:t>
      </w:r>
      <w:r>
        <w:br/>
      </w:r>
      <w:r>
        <w:rPr>
          <w:rFonts w:ascii="Times New Roman"/>
          <w:b w:val="false"/>
          <w:i w:val="false"/>
          <w:color w:val="000000"/>
          <w:sz w:val="28"/>
        </w:rPr>
        <w:t>
      2) айырбастау пунктiнiң жұмыс тәртiбi; 
</w:t>
      </w:r>
      <w:r>
        <w:br/>
      </w:r>
      <w:r>
        <w:rPr>
          <w:rFonts w:ascii="Times New Roman"/>
          <w:b w:val="false"/>
          <w:i w:val="false"/>
          <w:color w:val="000000"/>
          <w:sz w:val="28"/>
        </w:rPr>
        <w:t>
      3) қолма-қол шетел валютасымен айырбастау операциясын ұйымдастыруға берiлген лицензияның көшiрмесi; 
</w:t>
      </w:r>
      <w:r>
        <w:br/>
      </w:r>
      <w:r>
        <w:rPr>
          <w:rFonts w:ascii="Times New Roman"/>
          <w:b w:val="false"/>
          <w:i w:val="false"/>
          <w:color w:val="000000"/>
          <w:sz w:val="28"/>
        </w:rPr>
        <w:t>
      4) осы Нұсқаулықтың N 6 қосымшасына сәйкес осы айырбастау пунктiнiң қызметiне бақылау жүргiзiп отыратын Ұлттық Банктiң филиалы туралы мәлiметтер.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53-тармаққа өзгерту енгізілді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54. Айырбастау операцияларын ұйымдастыруға уәкілетті банктiң, банктiк операциялардың жекелеген түрлерiн жүргiзетiн уәкiлеттi ұйымның айырбастау пунктiнiң үй-жайында мiндеттi түрде мынадай құжаттар сақталуы тиiс: 
</w:t>
      </w:r>
      <w:r>
        <w:br/>
      </w:r>
      <w:r>
        <w:rPr>
          <w:rFonts w:ascii="Times New Roman"/>
          <w:b w:val="false"/>
          <w:i w:val="false"/>
          <w:color w:val="000000"/>
          <w:sz w:val="28"/>
        </w:rPr>
        <w:t>
      1) айырбастау пунктiнiң кассирiн жұмысқа қабылдап алу туралы басшы бұйрығының көшiрмесi; 
</w:t>
      </w:r>
      <w:r>
        <w:br/>
      </w:r>
      <w:r>
        <w:rPr>
          <w:rFonts w:ascii="Times New Roman"/>
          <w:b w:val="false"/>
          <w:i w:val="false"/>
          <w:color w:val="000000"/>
          <w:sz w:val="28"/>
        </w:rPr>
        <w:t>
      2) күзет және өрт дабылын пайдалануға қабылдау актiсiнiң көшiрмесi. 
</w:t>
      </w:r>
      <w:r>
        <w:br/>
      </w:r>
      <w:r>
        <w:rPr>
          <w:rFonts w:ascii="Times New Roman"/>
          <w:b w:val="false"/>
          <w:i w:val="false"/>
          <w:color w:val="000000"/>
          <w:sz w:val="28"/>
        </w:rPr>
        <w:t>
      Айырбастау пунктiнiң үй-жайы бұрын күзет және өрт дабылы құралдарымен жабдықталған болса - айырбастау пунктiнiң күзет және өрт дабылы құралдарының техникалық жағдайын тексеру актiсiнiң түпнұсқасын немесе нотариат растаған көшiрмесi; 
</w:t>
      </w:r>
      <w:r>
        <w:br/>
      </w:r>
      <w:r>
        <w:rPr>
          <w:rFonts w:ascii="Times New Roman"/>
          <w:b w:val="false"/>
          <w:i w:val="false"/>
          <w:color w:val="000000"/>
          <w:sz w:val="28"/>
        </w:rPr>
        <w:t>
      3) айырбастау пунктiнiң кассирiмен толық жеке материалдық жауапкершiлiк туралы жасасқан шарттың көшiрмесi; 
</w:t>
      </w:r>
      <w:r>
        <w:br/>
      </w:r>
      <w:r>
        <w:rPr>
          <w:rFonts w:ascii="Times New Roman"/>
          <w:b w:val="false"/>
          <w:i w:val="false"/>
          <w:color w:val="000000"/>
          <w:sz w:val="28"/>
        </w:rPr>
        <w:t>
      4) фискальды есте сақтау қабiлетi бар бақылау-касса машинасының тiркеуден өткенiн растайтын салық органдары берген құжаттың көшiрмесi; 
</w:t>
      </w:r>
      <w:r>
        <w:br/>
      </w:r>
      <w:r>
        <w:rPr>
          <w:rFonts w:ascii="Times New Roman"/>
          <w:b w:val="false"/>
          <w:i w:val="false"/>
          <w:color w:val="000000"/>
          <w:sz w:val="28"/>
        </w:rPr>
        <w:t>
      5) айырбастау операцияларын ұйымдастыруға уәкілетті банктiң, банктiк операциялардың жекелеген түрлерiн жүргiзетiн уәкiлеттi ұйымның жалға алу шартының немесе айырбастау пунктiне мүліктік құқығын растайтын құжаттың көшiрмесi; 
</w:t>
      </w:r>
      <w:r>
        <w:br/>
      </w:r>
      <w:r>
        <w:rPr>
          <w:rFonts w:ascii="Times New Roman"/>
          <w:b w:val="false"/>
          <w:i w:val="false"/>
          <w:color w:val="000000"/>
          <w:sz w:val="28"/>
        </w:rPr>
        <w:t>
      6) айырбастау пунктiн тиiстi қарулы күзет қызметiмен күзетудi жүзеге асыру кезiнде қызметтiң осы түрiн жүргiзуге Қазақстан Республикасы Iшкi iстер министрлiгi берген лицензиясының көшiрмесiне қоса айырбастау пунктiн күзету шартының көшiрмесi. 
</w:t>
      </w:r>
      <w:r>
        <w:br/>
      </w:r>
      <w:r>
        <w:rPr>
          <w:rFonts w:ascii="Times New Roman"/>
          <w:b w:val="false"/>
          <w:i w:val="false"/>
          <w:color w:val="000000"/>
          <w:sz w:val="28"/>
        </w:rPr>
        <w:t>
      Айырбастау пунктiнiң үй-жайын айырбастау операцияларын ұйымдастыруға уәкілетті банктiң, уәкiлеттi кредит серiктестiгiнiң, почта байланысының уәкiлеттi ұйымының қауiпсiздiк қызметi күзететiн болса - айырбастау пунктiнiң күзетiн айырбастау операцияларын ұйымдастыруға уәкілетті банктiң, уәкiлеттi кредит серiктестiгiнiң, почта байланысы уәкiлеттi ұйымының қауiпсiздiк қызметiне жүктеген бұйрықтың көшiрмесi және оны күзетуге белгiленген айырбастау операцияларын ұйымдастыруға уәкілетті банктiң, уәкiлеттi кредит серiктестiгiнiң, пошта байланысының уәкiлеттi ұйымының құрылымдық бөлiмшелерi туралы ереженiң көшiрмесi. 
</w:t>
      </w:r>
      <w:r>
        <w:br/>
      </w:r>
      <w:r>
        <w:rPr>
          <w:rFonts w:ascii="Times New Roman"/>
          <w:b w:val="false"/>
          <w:i w:val="false"/>
          <w:color w:val="000000"/>
          <w:sz w:val="28"/>
        </w:rPr>
        <w:t>
      Айырбастау пунктiнде қарулы күзет болмаған кезде - айырбастау пунктiнде қауiп-қатер құралдарын пайдалануға алу актiсiнiң көшiрмесi. 
</w:t>
      </w:r>
      <w:r>
        <w:br/>
      </w:r>
      <w:r>
        <w:rPr>
          <w:rFonts w:ascii="Times New Roman"/>
          <w:b w:val="false"/>
          <w:i w:val="false"/>
          <w:color w:val="000000"/>
          <w:sz w:val="28"/>
        </w:rPr>
        <w:t>
      Айырбастау пунктiнiң үй-жайы бұрын қауiп-қатер дабылы құралдарымен жабдықталған болса - айырбастау пунктiнiң қауiп-қатер дабылы құралдарының техникалық жағдайын тексеру актiсiнiң көшiрмесi; 
</w:t>
      </w:r>
      <w:r>
        <w:br/>
      </w:r>
      <w:r>
        <w:rPr>
          <w:rFonts w:ascii="Times New Roman"/>
          <w:b w:val="false"/>
          <w:i w:val="false"/>
          <w:color w:val="000000"/>
          <w:sz w:val="28"/>
        </w:rPr>
        <w:t>
      Бұдан басқа, банктiк операциялардың жекелеген түрлерiн жүргiзетiн уәкiлеттi ұйымдардың айырбастау пунктiнде қолма-қол шетел валютасымен жұмыс жүргiзу бойынша дайындық курсынан өткенi туралы айырбастау операцияларын ұйымдастыруға уәкілетті банк құжатының сақталуы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54-тармаққа өзгертулер енгізілді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 жылғы 20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55. Уәкілетті кредиттік серіктестіктердің айырбастау пункттерінде, уәкілетті ұйымдардың айырбастау пункттерінде, банк үйінен тыс орналасқан айырбастау операцияларын ұйымдастыруға уәкілетті банктердің айырбастау пункттерінде, почта байланысы уәкілетті ұйымының үйінен тыс орналасқан почта байланысы уәкілетті ұйымының айырбастау пункттерінде қолма-қол шетел валютасымен айырбастау операцияларын ғана жүргізуге рұқсат етіледі.
</w:t>
      </w:r>
      <w:r>
        <w:br/>
      </w:r>
      <w:r>
        <w:rPr>
          <w:rFonts w:ascii="Times New Roman"/>
          <w:b w:val="false"/>
          <w:i w:val="false"/>
          <w:color w:val="000000"/>
          <w:sz w:val="28"/>
        </w:rPr>
        <w:t>
      Қолма-қол шетел валютасымен айырбастау операцияларын және банк заңдарына сәйкес кассаларда өткізілетін өзге де банк операцияларын Мемлекеттік тізілімде тіркелген және айырбастау операцияларын ұйымдастыруға уәкілетті банктердің (олардың филиалдарының және есеп айырысу-касса бөлімдерінің) үйлерінде, сондай-ақ почта байланысының уәкілетті ұйымының (оның филиалдарының) үйлерінде орналасқан банктік компьютерлік жүйені пайдалана отырып айырбастау операцияларын жүзеге асыратын айырбастау пункттерінің кассалық үйлерінде бір мезгілде жүргізуге рұқсат 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55-тармақ өзгертілді, жаңа редакцияда жазылды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56. Банктiк операциялардың жекелеген түрлерiн жүргiзушi уәкiлеттi ұйымдар жазбаша нысанда жасасқан шарт негiзiнде қолма-қол шетел валютасының сатып алу-сату операцияларын мiндеттi түрде ресiмдей отырып, кез-келген айырбастау операцияларын ұйымдастыруға уәкілетті банктен қолма-қол шетел валютасын сатып алуға құқылы. 
</w:t>
      </w:r>
      <w:r>
        <w:br/>
      </w:r>
      <w:r>
        <w:rPr>
          <w:rFonts w:ascii="Times New Roman"/>
          <w:b w:val="false"/>
          <w:i w:val="false"/>
          <w:color w:val="000000"/>
          <w:sz w:val="28"/>
        </w:rPr>
        <w:t>
      Банктiк операциялардың жекелеген түрлерiн жүргiзетiн уәкiлеттi ұйымдарға айырбастау операцияларын ұйымдастыруға уәкілетті банктер мен банктiк операциялардың жекелеген түрлерiн жүргiзушi уәкiлеттi ұйымдардың айырбастау пункттерiнен қолма-қол шетел валютасын сатып алуға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56-тармаққа өзгертулер енгізілді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 жылғы 20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56-1. Уәкiлеттi ұйымы айырбастау пункттерiнiң жұмыс iстемейтiн кезеңi алты айдан аспауы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56-1-тармақпен толықтырылды, өзгерту енгізілді - ҚР Ұлттық Банкі Басқармасының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Айырбастау пункттерiнде қолма-қол шетел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валютасымен операциялар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Айырбастау пункттері бағамдар белгілеу туралы жазбаша өкім негізінде белгіленген сатып алу, сату бағамдарына және кросс бағамына сәйкес қолма-қол шетел валютасын сатып алу, сату және айырбастау операцияларын жүргізеді. Қолма-қол шетел валютасын сатып алу, сату және айырбастау бағамдары айырбастау пунктінің жұмыс уақыты ішінде өзгеруі мүмкін. Бағамның әрбір өзгеруі өзгертілген бағамдардың қолданылу уақыты көрсетіле отырып, жазбаша өкіммен бекітілуге тиіс.
</w:t>
      </w:r>
      <w:r>
        <w:br/>
      </w:r>
      <w:r>
        <w:rPr>
          <w:rFonts w:ascii="Times New Roman"/>
          <w:b w:val="false"/>
          <w:i w:val="false"/>
          <w:color w:val="000000"/>
          <w:sz w:val="28"/>
        </w:rPr>
        <w:t>
      Бір айырбастау операцияларын ұйымдастыруға уәкілетті банктің және банк операцияларының жекелеген түрлерін жүзеге асыратын уәкілетті ұйымның әр түрлі айырбастау пункттерінде әр түрлі бағамдар белгілеуге рұқсат етіледі.
</w:t>
      </w:r>
      <w:r>
        <w:br/>
      </w:r>
      <w:r>
        <w:rPr>
          <w:rFonts w:ascii="Times New Roman"/>
          <w:b w:val="false"/>
          <w:i w:val="false"/>
          <w:color w:val="000000"/>
          <w:sz w:val="28"/>
        </w:rPr>
        <w:t>
      Сатып алу, сату және кросс бағамдарын белгілеу туралы өкімді күн сайын айырбастау операцияларын ұйымдастыруға уәкілетті банктің және банк операцияларының жекелеген түрлерін жүзеге асыратын уәкілетті ұйымның басшысы немесе басшының бұйрығымен осындай өкілеттіктер берілген лауазымды адам шығарады. Өкімді белгіленген бағамдардың қолданылу кезеңін (бірнеше күнді және/немесе бір күн ішіндегі уақыт кезеңін) көрсете отырып шығаруға рұқсат етіледі.
</w:t>
      </w:r>
      <w:r>
        <w:br/>
      </w:r>
      <w:r>
        <w:rPr>
          <w:rFonts w:ascii="Times New Roman"/>
          <w:b w:val="false"/>
          <w:i w:val="false"/>
          <w:color w:val="000000"/>
          <w:sz w:val="28"/>
        </w:rPr>
        <w:t>
      Жазбаша өкім екі данада ресімделеді, оның біреуі айырбастау пунктіне жіберіледі, екіншісі - уәкілетті банкте, банк операцияларының жекелеген түрлерін жүзеге асыратын уәкілетті ұйымда қалады.
</w:t>
      </w:r>
      <w:r>
        <w:br/>
      </w:r>
      <w:r>
        <w:rPr>
          <w:rFonts w:ascii="Times New Roman"/>
          <w:b w:val="false"/>
          <w:i w:val="false"/>
          <w:color w:val="000000"/>
          <w:sz w:val="28"/>
        </w:rPr>
        <w:t>
      Айырбастау операцияларын ұйымдастыруға уәкілетті банктер және почта байланысының уәкілетті ұйымы банктік компьютерлік жүйе шеңберіндегі өкімдерді айырбастау пункттеріне орталықтандырылған түрде жеткізуді көздейтін Мемлекеттік тізілімде тіркелген банктік компьютерлік жүйені пайдаланған жағдайда, бағамдарды белгілеу туралы жазбаша өкім бір данада шығарылады.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57-тармақ жаңа редакцияда жазылды - ҚР Ұлттық Банкі Басқармасының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58. Ұлттық Банк жекелеген жағдайларда қолма-қол теңгеге қолма-қол шетел валютасын сату бағамының қолма-қол теңге үшiн қолма-қол шетел валютасын сатып алу бағамынан ауытқу шегiн Ұлттық Банк Басқармасының қаулысын қабылдау жолымен белгiлеуге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59. Айырбастау пунктiнде қолма-қол шет ел валютасы және ұлттық валюта болған жағдайда, азаматтардың сатып алу, сату немесе айырбастау операцияларын жүргiзуiнен бас тартуға болмайды. Бұл ретте айырбастау пунктiнiң ақпарат тақталарында айырбастау пунктiнде бар шет ел валютасының барлық түрлерi бойынша сатып алу және сату туралы бағамды қамтитын мәлiметтер болуға тиiс. 
</w:t>
      </w:r>
      <w:r>
        <w:br/>
      </w:r>
      <w:r>
        <w:rPr>
          <w:rFonts w:ascii="Times New Roman"/>
          <w:b w:val="false"/>
          <w:i w:val="false"/>
          <w:color w:val="000000"/>
          <w:sz w:val="28"/>
        </w:rPr>
        <w:t>
      Қандайда бiр валютаны айналымға шығаруға Ұлттық Банк тiкелей шектеу қойған жағдайларда болмаса, айырбастау пункттерiнiң шет ел валюталарын сатып алу, сату немесе айырбастау кезiнде олардың құны бойынша және эмиссия жылдары бойынша қандайда бiр шектеулер енгiзуге құқығы жоқ.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59-тармақ өзгертілді - ҚР Ұлттық Банкі Басқармасының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60. Ұлттық Банк айырбастаудың айрықша тәртiбiн белгiлеген жағдайда болмаса, бұрынғы жылдары шыққан эмиссиядағы шет ел валютасын неғұрлым жаңасына айырбастағаны және ұсақтағаны үшiн комиссиялық сыйақы 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Эмитенттiң елiнде заңды төлем құжаты болып табылатын қолма-қол шетел валютасы осы Нұсқаулықта белгiленген тәртiппен комиссиялық сыйақы алынбай сатып алынуға, сатылуға, айырбасталуға және ұсақталуға тиiс. 
</w:t>
      </w:r>
      <w:r>
        <w:br/>
      </w:r>
      <w:r>
        <w:rPr>
          <w:rFonts w:ascii="Times New Roman"/>
          <w:b w:val="false"/>
          <w:i w:val="false"/>
          <w:color w:val="000000"/>
          <w:sz w:val="28"/>
        </w:rPr>
        <w:t>
      Заңды төлем құралының негiзгi белгiлерiне банкнотта эмиссиялық банктiң атауының, нөмiрi мен сериясының, санмен және жазумен жазылған құнының, бет жағы мен сырт жағында негiзгi суреттiң (бейне және т.б.), сондай-ақ банкнотты қолдан жасаудан қорғайтын элементтердiң (су тамғысы, магниттi белгiлер, қағазға енгiзiлген түрлi түстi талшықтар, сонымен бiрге ультракүлгiн сәулемен көрiнетiндерi, конфетти, қорғаныш жіптер, микромәтiн, люминесцияланатын суреттер және т.б.) болуы жатады. 
</w:t>
      </w:r>
      <w:r>
        <w:br/>
      </w:r>
      <w:r>
        <w:rPr>
          <w:rFonts w:ascii="Times New Roman"/>
          <w:b w:val="false"/>
          <w:i w:val="false"/>
          <w:color w:val="000000"/>
          <w:sz w:val="28"/>
        </w:rPr>
        <w:t>
      Валютаның эмитент елi шығарылған банкноттарға басқа не қосымша талаптар белгiлеуi мүмкін. 
</w:t>
      </w:r>
      <w:r>
        <w:br/>
      </w:r>
      <w:r>
        <w:rPr>
          <w:rFonts w:ascii="Times New Roman"/>
          <w:b w:val="false"/>
          <w:i w:val="false"/>
          <w:color w:val="000000"/>
          <w:sz w:val="28"/>
        </w:rPr>
        <w:t>
      Мынадай түрде бүлiнген банкноттар да төлем құралы болып танылады: 
</w:t>
      </w:r>
      <w:r>
        <w:br/>
      </w:r>
      <w:r>
        <w:rPr>
          <w:rFonts w:ascii="Times New Roman"/>
          <w:b w:val="false"/>
          <w:i w:val="false"/>
          <w:color w:val="000000"/>
          <w:sz w:val="28"/>
        </w:rPr>
        <w:t>
      1) умаждалған және кiрлеген; 
</w:t>
      </w:r>
      <w:r>
        <w:br/>
      </w:r>
      <w:r>
        <w:rPr>
          <w:rFonts w:ascii="Times New Roman"/>
          <w:b w:val="false"/>
          <w:i w:val="false"/>
          <w:color w:val="000000"/>
          <w:sz w:val="28"/>
        </w:rPr>
        <w:t>
      2) шетi немесе бөлiктерi қырқылған, желiмделген (көлемi 1-2 шаршы сантиметрден аспайтын), егер жыртылған бөлiгi сөзсiз осы банкноттiкi болса; 
</w:t>
      </w:r>
      <w:r>
        <w:br/>
      </w:r>
      <w:r>
        <w:rPr>
          <w:rFonts w:ascii="Times New Roman"/>
          <w:b w:val="false"/>
          <w:i w:val="false"/>
          <w:color w:val="000000"/>
          <w:sz w:val="28"/>
        </w:rPr>
        <w:t>
      3) егер желiмделген жыртықтары банкноттың төрттен бiр бөлiгінен аспайтын болса; 
</w:t>
      </w:r>
      <w:r>
        <w:br/>
      </w:r>
      <w:r>
        <w:rPr>
          <w:rFonts w:ascii="Times New Roman"/>
          <w:b w:val="false"/>
          <w:i w:val="false"/>
          <w:color w:val="000000"/>
          <w:sz w:val="28"/>
        </w:rPr>
        <w:t>
      4) май шашыраған немесе басқа да дақтар, жазулар және мөртабандардың таңбалары (банкноттың өтелгенiн немесе түпнұсқа еместiгiн немесе үлгi екендiгiн куәландыратын мөртабандардан басқалары) болса, егер олар банкноттың түпнұсқалығын анықтауға кедергi келтiрмейтiн және осы тармақта айтылған негiзгi төлемдiк белгiлерінің бiрiн елеулi дәрежеде (50%-тен астамын) бүркемеген жағдайда; 
</w:t>
      </w:r>
      <w:r>
        <w:br/>
      </w:r>
      <w:r>
        <w:rPr>
          <w:rFonts w:ascii="Times New Roman"/>
          <w:b w:val="false"/>
          <w:i w:val="false"/>
          <w:color w:val="000000"/>
          <w:sz w:val="28"/>
        </w:rPr>
        <w:t>
      5) диаметрi 0,5 мм-ден аспайтын тесiктерi мен ойықтары болса.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 жаңа редакцияда жазылды - ҚР Ұлттық Банкі Басқармасының 2001 жылғы 20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62. Төлемге жарамды шетел валютасы оның иесiнiң келiсiмiмен комиссиялық сыйақы алынып, инкассоға қабылдануы, төлемге жарамды қолма-қол шетел валютасына айырбасталуы немесе сатып алынуы мүмкiн. Инкассоға қабылдау, төлемге жарамсыз қолма-қол шетел валютасын айырбастау, сатып алу жөніндегi операциялар осы Нұсқаулықтың 65-тармағының талаптары ескерiле отырып, осы Нұсқаулыққа N 14 қосымшаға сәйкес нысан бойынша төлемге жарамсыз қолма-қол шетел валютасымен жасалған операциялар тiзiлiмдерiнiң журналында есепке алынады. 
</w:t>
      </w:r>
      <w:r>
        <w:br/>
      </w:r>
      <w:r>
        <w:rPr>
          <w:rFonts w:ascii="Times New Roman"/>
          <w:b w:val="false"/>
          <w:i w:val="false"/>
          <w:color w:val="000000"/>
          <w:sz w:val="28"/>
        </w:rPr>
        <w:t>
      Егер банкноттар осы Нұсқаулықтың 61-тармағында көзделген талаптарға сай келмесе және/немесе олардың мынадай ақаулары болса: 
</w:t>
      </w:r>
      <w:r>
        <w:br/>
      </w:r>
      <w:r>
        <w:rPr>
          <w:rFonts w:ascii="Times New Roman"/>
          <w:b w:val="false"/>
          <w:i w:val="false"/>
          <w:color w:val="000000"/>
          <w:sz w:val="28"/>
        </w:rPr>
        <w:t>
      1) бөлiктерге бөлініп жыртылған және желiмделген; 
</w:t>
      </w:r>
      <w:r>
        <w:br/>
      </w:r>
      <w:r>
        <w:rPr>
          <w:rFonts w:ascii="Times New Roman"/>
          <w:b w:val="false"/>
          <w:i w:val="false"/>
          <w:color w:val="000000"/>
          <w:sz w:val="28"/>
        </w:rPr>
        <w:t>
      2) алғашқы түсi өзгерген немесе оңған; 
</w:t>
      </w:r>
      <w:r>
        <w:br/>
      </w:r>
      <w:r>
        <w:rPr>
          <w:rFonts w:ascii="Times New Roman"/>
          <w:b w:val="false"/>
          <w:i w:val="false"/>
          <w:color w:val="000000"/>
          <w:sz w:val="28"/>
        </w:rPr>
        <w:t>
      3) күйген және күйiк шалған; 
</w:t>
      </w:r>
      <w:r>
        <w:br/>
      </w:r>
      <w:r>
        <w:rPr>
          <w:rFonts w:ascii="Times New Roman"/>
          <w:b w:val="false"/>
          <w:i w:val="false"/>
          <w:color w:val="000000"/>
          <w:sz w:val="28"/>
        </w:rPr>
        <w:t>
      4) толық немесе елеулi бөлiгiне (негiзгi төлемдiк белгiлерiнiң бiрiнiң 50%-тен астамына) бояу, сия, май төгiлген; 
</w:t>
      </w:r>
      <w:r>
        <w:br/>
      </w:r>
      <w:r>
        <w:rPr>
          <w:rFonts w:ascii="Times New Roman"/>
          <w:b w:val="false"/>
          <w:i w:val="false"/>
          <w:color w:val="000000"/>
          <w:sz w:val="28"/>
        </w:rPr>
        <w:t>
      5) химиялық реактивтердiң, оның ішiнде ультракүлгiн сәулелерге ұстағанда қағаздың түсін өзгертетін реактивтердiң әсерiне ұшыраған; 
</w:t>
      </w:r>
      <w:r>
        <w:br/>
      </w:r>
      <w:r>
        <w:rPr>
          <w:rFonts w:ascii="Times New Roman"/>
          <w:b w:val="false"/>
          <w:i w:val="false"/>
          <w:color w:val="000000"/>
          <w:sz w:val="28"/>
        </w:rPr>
        <w:t>
      6) әдейi түрде елеулi бөлiгi бүлiнген (негiзгi суреттерi, атап айтқанда адамдардың суреттерi өзгертiлген қорғаныш жiбi алынып тасталған, көптеген жазулардың, оның ішінде ультракүлгiн сәулелерде көрiнетін жазулардың болуы); 
</w:t>
      </w:r>
      <w:r>
        <w:br/>
      </w:r>
      <w:r>
        <w:rPr>
          <w:rFonts w:ascii="Times New Roman"/>
          <w:b w:val="false"/>
          <w:i w:val="false"/>
          <w:color w:val="000000"/>
          <w:sz w:val="28"/>
        </w:rPr>
        <w:t>
      7) басылымда көне-көрнеу ақаулар жiберiлген (су тамғысының немесе қорғаныш жiбінің болмауы немесе дұрыс орналастырылмауы, дұрыс басылмауы немесе бейнелердiң көмескi болуы) банкноттар; 
</w:t>
      </w:r>
      <w:r>
        <w:br/>
      </w:r>
      <w:r>
        <w:rPr>
          <w:rFonts w:ascii="Times New Roman"/>
          <w:b w:val="false"/>
          <w:i w:val="false"/>
          <w:color w:val="000000"/>
          <w:sz w:val="28"/>
        </w:rPr>
        <w:t>
      8) геометриялық көлемiнiң азайту жағына өзгерген сияқты ұлғайту жағына қарай 3 мм астам өзгерген болса, төлемге жарамсыз болып танылады. 
</w:t>
      </w:r>
      <w:r>
        <w:br/>
      </w:r>
      <w:r>
        <w:rPr>
          <w:rFonts w:ascii="Times New Roman"/>
          <w:b w:val="false"/>
          <w:i w:val="false"/>
          <w:color w:val="000000"/>
          <w:sz w:val="28"/>
        </w:rPr>
        <w:t>
      Сондай-ақ тиiстi шет мемлекеттiң эмитент банкi жариялаған күннен кейiн айналымнан шығарылған банкноттар да төлемге жарамсыз деп танылады. 
</w:t>
      </w:r>
      <w:r>
        <w:br/>
      </w:r>
      <w:r>
        <w:rPr>
          <w:rFonts w:ascii="Times New Roman"/>
          <w:b w:val="false"/>
          <w:i w:val="false"/>
          <w:color w:val="000000"/>
          <w:sz w:val="28"/>
        </w:rPr>
        <w:t>
      Төлемге жарамсыз банкноттарды сатып алу мен ауыстыруды айырбастау операцияларын ұйымдастыруға уәкілетті банктер, уәкiлеттi кредиттiк серiктестiктер және почта байланысының уәкiлеттi ұйымы ғана жүзеге асырады. Айырбастау операцияларын ұйымдастыруға уәкілетті банктер, уәкiлеттi кредиттiк серiктестiктер және почта байланысының уәкiлеттi ұйымы ауыстыру тәртiбiмен сатып алған және қабылдаған төлемге жарамсыз банкноттарды клиенттердiң сатуына болмайды және эмитент банкке инкассоға жiберiлуге немесе қызмет көрсететiн айырбастау операцияларын ұйымдастыруға уәкілетті банктер арқылы инкассоға өткiзiлуге тиiс. 
</w:t>
      </w:r>
      <w:r>
        <w:br/>
      </w:r>
      <w:r>
        <w:rPr>
          <w:rFonts w:ascii="Times New Roman"/>
          <w:b w:val="false"/>
          <w:i w:val="false"/>
          <w:color w:val="000000"/>
          <w:sz w:val="28"/>
        </w:rPr>
        <w:t>
      Айырбастау операцияларын ұйымдастыруға уәкілетті банк төлемге жарамсыз шетел валютасының банкноттарын иесiнiң келiсiмiмен инкассоға қабылдауға құқылы. Қолма-қол шетел валютасын инкассоға қабылдауды айырбастау операцияларын ұйымдастыруға уәкілетті банктiң қызметкерi осы Нұсқаулықтың N 7 қосымшасына сәйкес нысан бойынша клиенттiң өтiнiшi негiзiнде ғана жүзеге асырады. Шетел валютасын инкассоға қабылдаған кезде клиентке түбiртек берiледi. Айырбастау операцияларын ұйымдастыруға уәкілетті банктер клиенттерге комиссиялық сыйақының мөлшерi (оған қоса клиенттiң барлық шығыстары) туралы және эмитент банктердiң (шетелдiк банктердiң) тозған банкноттарды айырбастаудан бас тартуы мүмкiн екендiгiн ескертуге, сондай-ақ инкассо жасаған жағдайда клиенттiң жазбаша келiсiмiн алуға мiндеттi. Эмитент банк (шетелдiң банкi) жiберiлген шетел валютасын айырбастаудан бас тартқан жағдайда, айырбастау операцияларын ұйымдастыруға уәкілетті банктер клиентке тиiстi растау құжаттарын беруге мiндеттi. 
</w:t>
      </w:r>
      <w:r>
        <w:br/>
      </w:r>
      <w:r>
        <w:rPr>
          <w:rFonts w:ascii="Times New Roman"/>
          <w:b w:val="false"/>
          <w:i w:val="false"/>
          <w:color w:val="000000"/>
          <w:sz w:val="28"/>
        </w:rPr>
        <w:t>
      Айырбастау операцияларын ұйымдастыруға уәкілетті банк эмитент банктен (шетелдiң банкiнен) инкассо жасалған шетел валютасы үшiн өтем жасалған ақша сомасы клиентке оның қалауы бойынша шетел валютасымен немесе теңгемен қолма-қол төленуге тиiс не қолданылып жүрген заңнамаға сәйкес шетел валютасымен немесе теңгемен банктiк есепшотына аударылуға тиiс. 
</w:t>
      </w:r>
      <w:r>
        <w:br/>
      </w:r>
      <w:r>
        <w:rPr>
          <w:rFonts w:ascii="Times New Roman"/>
          <w:b w:val="false"/>
          <w:i w:val="false"/>
          <w:color w:val="000000"/>
          <w:sz w:val="28"/>
        </w:rPr>
        <w:t>
      Төлемге жарамсыз банкноттарды ауыстырғаны, сатып алғаны, қабылдағаны үшiн комиссиялық сыйақыны айырбастау операцияларын ұйымдастыруға уәкілетті банктер, уәкiлеттi кредиттiк серiктестiктер, почта байланысының уәкiлеттi ұйымы белгiлейдi, бiрақ ол айырбастауға (сатып алуға, инкассоға қабылдауға) ұсынылатын банкноттардың нақты құнының 10 процентiнен аспауға тиiс. Комиссиялық сыйақыны айырбастау операцияларын ұйымдастыруға уәкілетті банктер, уәкiлеттi кредиттік серiктестiктер, почта байланысының уәкілетті ұйымы операция жасалған күнгi рыноктық бағамы бойынша Қазақстан теңгесiмен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 жаңа редакцияда жазылды - ҚР Ұлттық Банкі Басқармасының 2001 жылғы 20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63. Шет ел валютасын сатып алу, сату және айырбастау кезiнде айырбастау пунктiнiң қызметкерлерi валютаның түпнұсқасын осы Нұсқаулықтың талаптарға сәйкес ақша белгiлерiнiң түпнұсқалығын анықтайтын техникалық құралдардың көмегiмен тексередi.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63-тармаққа өзгертулер енгізілді - ҚР Ұлттық Банкі Басқармасының 2001 жылғы 20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64. Банктiк операциялардың жекелеген түрлерiн жүзеге асыратын уәкiлеттi ұйымдардың және айырбастау операцияларын ұйымдастыруға уәкілетті банктердiң айырбастау пункттерiнде өткiзілген қолма-қол шет ел валютасын сатып алу және сату операциялары осы Нұсқаулықтың N 8 қосымшасына сәйкес үлгiдегi операция жүргiзген кезде бухгалтерлiк құжат болып табылатын сатып алынған және сатылған шетел валютасын тiзiмдеу журналында (бұдан әрi - тiзiмдеу журналы) көрсетiледi. 
</w:t>
      </w:r>
      <w:r>
        <w:br/>
      </w:r>
      <w:r>
        <w:rPr>
          <w:rFonts w:ascii="Times New Roman"/>
          <w:b w:val="false"/>
          <w:i w:val="false"/>
          <w:color w:val="000000"/>
          <w:sz w:val="28"/>
        </w:rPr>
        <w:t>
      Баламасы он мың АҚШ долларынан асатын сомаға қолма-қол шетел валютасын сатып алған немесе сатқан кезде тiзiлiм журналына клиенттiң аты-жөнi және оның жеке басын растайтын құжаттың деректерi жазылады. 
</w:t>
      </w:r>
      <w:r>
        <w:br/>
      </w:r>
      <w:r>
        <w:rPr>
          <w:rFonts w:ascii="Times New Roman"/>
          <w:b w:val="false"/>
          <w:i w:val="false"/>
          <w:color w:val="000000"/>
          <w:sz w:val="28"/>
        </w:rPr>
        <w:t>
      Айырбастау пунктiнiң қызметкерлерi жұмыс күнiнiң соңында күн әлетiндегi операциялар бойынша қорытындыларды есептеп шығарады және ақшаның келесi күнге қалдығын қалдырады. Бiр күн iшiнде бағам өзгерген жағдайда тiзiмдеу журналында жаңа бағам белгiленген уақытқа дейiн сатып алынған және сатылған валютаның көлемi бойынша сатып алынған немесе сатылған қолма-қол шет ел валютасының аралық қорытындысы шығарылып кассирдiң қолымен расталады. 
</w:t>
      </w:r>
      <w:r>
        <w:br/>
      </w:r>
      <w:r>
        <w:rPr>
          <w:rFonts w:ascii="Times New Roman"/>
          <w:b w:val="false"/>
          <w:i w:val="false"/>
          <w:color w:val="000000"/>
          <w:sz w:val="28"/>
        </w:rPr>
        <w:t>
      Тiзiмдеу журналын қырнап-тырнауға және өзге де түзетулер жасауға болмайды. Қате деректер үстiнен сызылып, кассирдiң: "N жазу түзетiлдi" деген жазуымен расталады, сонан соң дұрыс жазу жазылады.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64-тармақ өзгертілді, толықтырылды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65. Тiзiмдеу журналы нөмiрленедi, жiппен тiгiледi де, заңды тұлғаның және Ұлттық Банк филиалының мөрiмен бекiтiледi. Тiзiмдеу журналы парақтарының саны (30 парақтан кем емес) айырбастау операцияларын ұйымдастыруға уәкілетті банктiң (оның филиалының) немесе банк операцияларының жекелеген түрлерiн жүзеге асыратын уәкiлеттi ұйым басшысының және бас бухгалтерiнiң және Ұлттық Банк филиалының басшысы немесе басшысының орынбасарының қолымен расталады. 
</w:t>
      </w:r>
      <w:r>
        <w:br/>
      </w:r>
      <w:r>
        <w:rPr>
          <w:rFonts w:ascii="Times New Roman"/>
          <w:b w:val="false"/>
          <w:i w:val="false"/>
          <w:color w:val="000000"/>
          <w:sz w:val="28"/>
        </w:rPr>
        <w:t>
      Айырбастау операцияларын ұйымдастыруға уәкілетті банктер және банк операцияларының жекелеген түрлерiн жүзеге асыратын уәкiлетті ұйымдар тiзiмдеу журналын ресiмдеу үшiн осы тармақтың бiрiншi азатжолында көрсетiлген талапқа сәйкес Ұлттық Банктiң филиалына өтiнiш жасауы тиiс. Ұлттық Банктiң филиалы тiзiмдеу журналының белгiленген талаптарға сәйкестiгiн тексередi және оны келiп түскен күннен бастап он күн iшiнде ресiмдейдi. Айырбастау операцияларын ұйымдастыруға уәкілетті банктiң, банк операцияларының жекелеген түрлерін жүзеге асыратын уәкiлеттi ұйымның бiр айырбастау пунктi үшiн бiрнеше тiзiмдеу журналдарын ресiмдеуге болады. 
</w:t>
      </w:r>
      <w:r>
        <w:br/>
      </w:r>
      <w:r>
        <w:rPr>
          <w:rFonts w:ascii="Times New Roman"/>
          <w:b w:val="false"/>
          <w:i w:val="false"/>
          <w:color w:val="000000"/>
          <w:sz w:val="28"/>
        </w:rPr>
        <w:t>
      Аяқталған тiзiмдеу журналы айырбастау операцияларын ұйымдастыруға уәкілетті банктерде және банктiк операциялардың жекелеген түрлерiн жүзеге асыратын уәкiлеттi ұйымдарда аяқталған күнiнен бастап 5 жыл бойы сақталады. 
</w:t>
      </w:r>
      <w:r>
        <w:br/>
      </w:r>
      <w:r>
        <w:rPr>
          <w:rFonts w:ascii="Times New Roman"/>
          <w:b w:val="false"/>
          <w:i w:val="false"/>
          <w:color w:val="000000"/>
          <w:sz w:val="28"/>
        </w:rPr>
        <w:t>
      Айырбастау операцияларын ұйымдастыруға уәкілетті банктер, почта байланысының уәкiлеттi ұйымы немесе оның филиалдары тұрған облыс аумағынан тыс ашылған айырбастау пункттерi, сондай-ақ уәкiлеттi кредиттiк серiктестiктер аяқталған тiзiмдеу журналын айырбастау операцияларын ұйымдастыруға уәкілетті банктерге, почта байланысының уәкiлеттi ұйымына немесе олардың филиалдарына жылына кемiнде екi рет берiп отыруға тиiс. Бұл орайда берiлетiн тiзiмдеу журналдарының көшiрмелерi алынып, ол айырбастау пунктiнде тiзiмдеу журналындағы соңғы жазба жасалған жылдан кейiнгi жылдың бiрiншi қаңтарынан бастап санағанда бiр жыл бойы сақталады. 
</w:t>
      </w:r>
      <w:r>
        <w:br/>
      </w:r>
      <w:r>
        <w:rPr>
          <w:rFonts w:ascii="Times New Roman"/>
          <w:b w:val="false"/>
          <w:i w:val="false"/>
          <w:color w:val="000000"/>
          <w:sz w:val="28"/>
        </w:rPr>
        <w:t>
      Айырбастау операцияларын ұйымдастыруға уәкілетті банктердiң айырбастау пункттерi тiзiмдеу журналын электронды түрде жүргiзуге құқылы. Электронды тiзiмдеу журналын бағдарламалық қамтамасыз етуге және оны жүргiзу тәртiбiне қойылатын талаптар осы Нұсқаулықтың N 13 қосымшасында айқындалған.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65-тармақ өзгертілді - ҚР Ұлттық Банкі Басқармасының 2000 жылғы 24 тамыз N 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800000"/>
          <w:sz w:val="28"/>
        </w:rPr>
        <w:t>
</w:t>
      </w:r>
      <w:r>
        <w:rPr>
          <w:rFonts w:ascii="Times New Roman"/>
          <w:b w:val="false"/>
          <w:i/>
          <w:color w:val="800000"/>
          <w:sz w:val="28"/>
        </w:rPr>
        <w:t>
Тармақ алынып тасталды - ҚР Ұлттық Банкі Басқармасының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67. Клиенттiң өтiнiшi бойынша айырбастау пунктiнiң қызметкерi сатып алынған және сатылған шетел валютасы сомасына қарамастан анықтама сертификаттарды - қатаң есептегi бланкiлердi (осы Нұсқаулыққа N 9 қосымша) көшiргiш қағаз арқылы мiндеттi түрде толтырады. Анықтама-сертификатты ресiмдеу кезiнде тiзiлiмдер журналында клиенттiң аты-жөнi және оның жеке басын растайтын құжаттың деректерi (паспорт, қызметтiк паспорт, жеке куәлiгi, сондай-ақ әскери қызметтегiлер үшiн әскери билет) жазылады. Анықтама-сертификаттардағы деректер тiзiлiм журналындағы деректермен сәйкес болуы тиiс. 
</w:t>
      </w:r>
      <w:r>
        <w:br/>
      </w:r>
      <w:r>
        <w:rPr>
          <w:rFonts w:ascii="Times New Roman"/>
          <w:b w:val="false"/>
          <w:i w:val="false"/>
          <w:color w:val="000000"/>
          <w:sz w:val="28"/>
        </w:rPr>
        <w:t>
      Анықтама-сертификаттың бiрiншi данасы жеке тұлғаға берiледi. Анықтама-сертификаттардың екiншi даналары - кiтапшада қалады. 
</w:t>
      </w:r>
      <w:r>
        <w:br/>
      </w:r>
      <w:r>
        <w:rPr>
          <w:rFonts w:ascii="Times New Roman"/>
          <w:b w:val="false"/>
          <w:i w:val="false"/>
          <w:color w:val="000000"/>
          <w:sz w:val="28"/>
        </w:rPr>
        <w:t>
      Анықтама-сертификаттарды басқа адамның атына ресiмдеуге болмайды.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67-тармақ өзгертілді - ҚР Ұлттық Банкі Басқармасының 2001 жылғы 20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68. Анықтама-сертификаттарға айырбастау операцияларын ұйымдастыруға уәкілетті банктiң (оның филиалының) банктiк операциялардың жекелеген түрлерiн жүзеге асыратын уәкiлеттi ұйымның басшысы мен бас бухгалтерi, айырбастау пунктiнiң кассирi қол қояды және айырбастау операцияларын ұйымдастыруға уәкілетті банктiң (оның филиалының) банктiк операциялардың жекелеген түрлерiн жүзеге асыратын, уәкiлеттi ұйымның мөрiмен бекiтiлуi керек. Айырбастау операцияларын ұйымдастыруға уәкілетті банктiң (оның филиалының) басшысы мен бас бухгалтерi анықтама-сертификаттарға өздерiнiң орынбасарларының, айырбастау операцияларын ұйымдастыруға уәкілетті банктiң есеп айырысу-касса бөлiмiнiң басшысы мен бас бухгалтерiнiң, не айырбастау пункттерiнiң жұмысын ұйымдастыруға жауап беретiн бөлiмшенiң және қолма-қол шетел валютасымен айырбастау операцияларының есебiн көрсетудi жүзеге асыратын бөлiмше басшыларының қол қоюына сенiм бiлдiруге құқылы. Осы адамдардың анықтама-сертификаттарға қол қою жөніндегi өкiлеттiктерi бұйрықпен және сенiмхатпен бекiтiлуге тиiс. Анықтама-сертификаттарға басшы және/немесе бас бухгалтер үшiн қол қою жөнiндегi өкiлеттiктердi айырбастау пункттерiнiң кассирiне жүктеуге болмайды. 
</w:t>
      </w:r>
      <w:r>
        <w:br/>
      </w:r>
      <w:r>
        <w:rPr>
          <w:rFonts w:ascii="Times New Roman"/>
          <w:b w:val="false"/>
          <w:i w:val="false"/>
          <w:color w:val="000000"/>
          <w:sz w:val="28"/>
        </w:rPr>
        <w:t>
      Анықтама-сертификаттар айырбастау пунктi кассирлерiнiң есебiне берiлгенге дейiн айырбастау операцияларын ұйымдастыруға уәкілетті банктiң (оның филиалының), банктiк операциялардың жекелеген түрлерiн жүзеге асыратын уәкiлеттi ұйымның басшысы мен бас бухгалтер қолдарын қойып, сондай-ақ мөрiмен бекiтуiне болады. Айырбастау пункттер кассирлерiнiң есебiне берiлген анықтама-сертификаттардың кiтапшалары арнаулы журналда ескерілуi тиiс. 
</w:t>
      </w:r>
      <w:r>
        <w:br/>
      </w:r>
      <w:r>
        <w:rPr>
          <w:rFonts w:ascii="Times New Roman"/>
          <w:b w:val="false"/>
          <w:i w:val="false"/>
          <w:color w:val="000000"/>
          <w:sz w:val="28"/>
        </w:rPr>
        <w:t>
      Пайдаланылған анықтама-сертификаттар кiтапшасының екiншi данасын айырбастау операцияларын ұйымдастыруға уәкілетті банктер, банктiк операциялардың жекелеген түрлерiн жүзеге асыратын уәкiлеттi ұйымдар соңғы жазулар ресiмделген күннен бастап 5 жыл бойы сақтайды. 
</w:t>
      </w:r>
      <w:r>
        <w:br/>
      </w:r>
      <w:r>
        <w:rPr>
          <w:rFonts w:ascii="Times New Roman"/>
          <w:b w:val="false"/>
          <w:i w:val="false"/>
          <w:color w:val="000000"/>
          <w:sz w:val="28"/>
        </w:rPr>
        <w:t>
      Айырбастау операцияларын ұйымдастыруға уәкілетті банктер, банктiк операциялардың жекелеген түрлерiн жүзеге асыратын уәкiлеттi ұйымдар немесе олардың филиалдары тұрған облыс аумағынан тыс ашылған айырбастау пункттерi пайдаланған анықтама-сертификаттар кiтапшасының айырбастау операцияларын ұйымдастыруға уәкілетті банктерге, банктiк операциялардың жекелеген түрлерiн жүзеге асыратын уәкiлеттi ұйымдарға немесе олардың филиалдарына жылына кемiнде екi рет берiп отыруы тиiс. Бұл орайда берiлетiн пайдаланған анықтама-сертификаттар кiтапшасының көшiрмелерi алынып, ол айырбастау пунктiнде пайдаланған анықтама-сертификаттар кiтапшасының соңғы жазба жасалған жылдан кейiнгi жылдың бiрiншi қаңтарынан бастап санағанда бiр жыл бойы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68-тармақ толықтырылды - ҚР Ұлттық Банкі Басқармасының 2001 жылғы 20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69. Айырбастау операцияларын ұйымдастыруға уәкілетті банктер және банктiк операциялардың жекелеген түрлерiн жүзеге асыратын уәкiлеттi ұйымдар анықтама-сертификаттарының бланктерiн есепке алып, сақталуын қамтамасыз етуi тиiс. Айырбастау операцияларын ұйымдастыруға уәкілетті банктер немесе банктiк операциялардың жекелеген түрлерiн жүзеге асыратын уәкiлеттi ұйымдар мiндеттi түрде Ұлттық Банктiң филиалына бұл туралы тез арада хабарлап, Ұлттық Банк филиалы өкiлiнiң қатысуымен тиiстi акт жасауға мiндеттi.
</w:t>
      </w:r>
      <w:r>
        <w:br/>
      </w:r>
      <w:r>
        <w:rPr>
          <w:rFonts w:ascii="Times New Roman"/>
          <w:b w:val="false"/>
          <w:i w:val="false"/>
          <w:color w:val="000000"/>
          <w:sz w:val="28"/>
        </w:rPr>
        <w:t>
      Уәкілетті банк немесе банк операцияларының жекелеген түрлерін жүзеге асыратын уәкілетті ұйым анықтама-сертификаттар бланктерінің бүліну, зақымдану немесе жойылу фактілері туралы ай сайын, есепті айдан кейінгі айдың жиырмасына дейінгі мерзімде Ұлттық Банк өкілінің қатысуымен акт жасау үшін Ұлттық Банктің филиалына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69-тармақ өзгертілді, толықтырылды - ҚР Ұлттық Банкі  Басқармасының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69-1. Айырбастау операцияларын ұйымдастыруға уәкілетті банкке, банк операцияларының жекелеген түрлерiн жүзеге асыратын уәкілеттi ұйымға айырбастау операцияларын ұйымдастыруға құқық беретін лицензияның қолданылуы тоқтатылған жағдайда, анықтама-сертификаттардың пайдаланылмаған кiтапшалары Ұлттық Банктiң филиалына қайтарылуы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69-1-тармақпен толықтырылады, өзгертулер енгізілді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 Айырбастау операцияларын ұйымдастыруға уәкілетті банктердің (олардың филиалдарының) айырбастау пункттерінде қолма-қол шетел валютасын сатып алу операциялары төлем карточкаларын пайдалана отырып жүзеге асырылуы мүмкін. Мұндай операциялар тізілімдердің электрондық журналына бағдарламалық қамтамасыз етудің талаптарына және осы Нұсқаулықтың 13-қосымшасында айқындалған оны жүргізу тәртібіне сәйкес келетін осы Нұсқаулықтың 8-қосымшасында белгіленген нысан бойынша сатып алынған және сатылған шетел валютасы тізілімдерінің электронды журналында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70-тармақ жаңа редакцияда жазылды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71. 
</w:t>
      </w:r>
      <w:r>
        <w:rPr>
          <w:rFonts w:ascii="Times New Roman"/>
          <w:b w:val="false"/>
          <w:i w:val="false"/>
          <w:color w:val="800000"/>
          <w:sz w:val="28"/>
        </w:rPr>
        <w:t>
</w:t>
      </w:r>
      <w:r>
        <w:rPr>
          <w:rFonts w:ascii="Times New Roman"/>
          <w:b w:val="false"/>
          <w:i/>
          <w:color w:val="800000"/>
          <w:sz w:val="28"/>
        </w:rPr>
        <w:t>
Тармақ алынып тасталды - ҚР Ұлттық Банкі Басқармасының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800000"/>
          <w:sz w:val="28"/>
        </w:rPr>
        <w:t>
</w:t>
      </w:r>
      <w:r>
        <w:rPr>
          <w:rFonts w:ascii="Times New Roman"/>
          <w:b w:val="false"/>
          <w:i/>
          <w:color w:val="800000"/>
          <w:sz w:val="28"/>
        </w:rPr>
        <w:t>
Тармақ алынып тасталды - ҚР Ұлттық Банкі Басқармасының 2001 жылғы 20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Айырбастау пункттерiнде жүргiзiлетiн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 бойынша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73. Айырбастау пункттерi жұмыс күнiнiң аяғында шет ел валютасын бухгалтерлiк құжат болып табылатын бухгалтерлiк құжат болып табылатын сатып алу және сату көлемi туралы есептi кемiнде екi дана етiп ресiмдейдi: 
</w:t>
      </w:r>
      <w:r>
        <w:br/>
      </w:r>
      <w:r>
        <w:rPr>
          <w:rFonts w:ascii="Times New Roman"/>
          <w:b w:val="false"/>
          <w:i w:val="false"/>
          <w:color w:val="000000"/>
          <w:sz w:val="28"/>
        </w:rPr>
        <w:t>
      1) айырбастау операцияларын ұйымдастыруға уәкілетті банктердiң, уәкiлеттi кредиттiк серiктестiктердiң және почта байланысының уәкілетті ұйымының айырбастау пункттерi - бухгалтерлiк есептiң iшкi тәртiбiне сәйкес не осы Нұсқаулықтың N 11 қосымшасына сәйкес ресiмдейдi; 
</w:t>
      </w:r>
      <w:r>
        <w:br/>
      </w:r>
      <w:r>
        <w:rPr>
          <w:rFonts w:ascii="Times New Roman"/>
          <w:b w:val="false"/>
          <w:i w:val="false"/>
          <w:color w:val="000000"/>
          <w:sz w:val="28"/>
        </w:rPr>
        <w:t>
      2) уәкiлеттi ұйымдардың айырбастау пункттерi - осы Нұсқаулықтың N 11 қосымшасына сәйкес ресiмдейдi. 
</w:t>
      </w:r>
      <w:r>
        <w:br/>
      </w:r>
      <w:r>
        <w:rPr>
          <w:rFonts w:ascii="Times New Roman"/>
          <w:b w:val="false"/>
          <w:i w:val="false"/>
          <w:color w:val="000000"/>
          <w:sz w:val="28"/>
        </w:rPr>
        <w:t>
      Шетел валютасын сатып алу және сату көлемi туралы күнделiктi есептiң бiр күнтiзбелiк айдан аспайтын мерзiмде тiгiндiлерi жасалады. Тiгiндiлер соңғы тiгiлген есеп жасалған күннен бастап 5 жыл бойы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73-тармақ өзгертілді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74. Айырбастау операцияларын ұйымдастыруға уәкілетті банктер (олардың филиалдары), банк операцияларының жекелеген түрлерін жүзеге асыратын уәкілетті ұйымдар ай сайын Ұлттық Банктің филиалына Ұлттық Банктің банктік есепті ұйымдастыру мәселелері жөніндегі нормативтік құқықтық актілерінде белгіленген мерзімдер және нысандар бойынша шетел валютасын сатып алу және сату көлемдері туралы есепті ұсынады. 
</w:t>
      </w:r>
      <w:r>
        <w:br/>
      </w:r>
      <w:r>
        <w:rPr>
          <w:rFonts w:ascii="Times New Roman"/>
          <w:b w:val="false"/>
          <w:i w:val="false"/>
          <w:color w:val="000000"/>
          <w:sz w:val="28"/>
        </w:rPr>
        <w:t>
      Шетел валютасын сатып алу және сату көлемi туралы айырбастау операцияларын ұйымдастыруға уәкілетті банктер, банк операцияларының жекелеген түрлерiн жүзеге асыратын уәкiлеттi ұйымдар беретiн есептi Ұлттық Банктiң филиалдары есеп жасалған жылдан кейiнгi жылдың бiрiншi қаңтарынан есептегенде екi жыл бойы сақтайды.
</w:t>
      </w:r>
      <w:r>
        <w:br/>
      </w:r>
      <w:r>
        <w:rPr>
          <w:rFonts w:ascii="Times New Roman"/>
          <w:b w:val="false"/>
          <w:i w:val="false"/>
          <w:color w:val="000000"/>
          <w:sz w:val="28"/>
        </w:rPr>
        <w:t>
      Айырбастау операцияларын ұйымдастыруға уәкілетті банктер және уәкілетті почта байланысы ұйымы операциялық күн ашпай-ақ (есептік кезеңнің соңғы күніне келетін демалыс және мереке күндерінде) жүргізетін қолма-қол шетел валютасымен айырбастау операциялары шетел валютасын сатып алу және сату көлемі туралы есепте келесі операциялық күнмен көрсетілуі мүмкін.
</w:t>
      </w:r>
      <w:r>
        <w:br/>
      </w:r>
      <w:r>
        <w:rPr>
          <w:rFonts w:ascii="Times New Roman"/>
          <w:b w:val="false"/>
          <w:i w:val="false"/>
          <w:color w:val="000000"/>
          <w:sz w:val="28"/>
        </w:rPr>
        <w:t>
      Уәкілетті ұйымдар ай сайын айдың 15-не дейінгі мерзімде осы Нұсқаулықтың 15-қосымшасында белгіленген нысан бойынша қаражат қозғалысы туралы жиынтық мәліметтерді Ұлттық Банктің аумақтық филиалына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74-тармақ жаңа редакцияда жазылды, өзгертулер енгізілді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75. Ұлттық Банктiң айырбастау операцияларын ұйымдастыруға уәкілетті банктер мен банк операцияларының жекелеген түрлерiн жүзеге асыратын уәкiлеттi ұйымдардың қолма-қол шетел валютасымен жасаған айырбастау операциялары туралы өзге де есеп беру жөнiнде қойылатын талаптар белгiлеуге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76. Ұлттық Банктiң филиалы Ұлттық Банктiң банктiк есеп берудi ұйымдастыру мәселелерi жөнiндегi нормативтiк құқықтық актiлерiнде белгiленген мерзiмде қолма-қол шетел валютасын сатып алу және сату мөлшерiнiң жалпы облыс бойынша есебiн Ұлттық Банктiң орталық аппаратына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76-тармақ өзгертілді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77. Есеп беру нысанын жасаған кезде бiр шетел валютасын екiншiсiмен ауыстыру екi операциямен көрсетiледi: 
</w:t>
      </w:r>
      <w:r>
        <w:br/>
      </w:r>
      <w:r>
        <w:rPr>
          <w:rFonts w:ascii="Times New Roman"/>
          <w:b w:val="false"/>
          <w:i w:val="false"/>
          <w:color w:val="000000"/>
          <w:sz w:val="28"/>
        </w:rPr>
        <w:t>
      - айырбастау пунктiнiң бiр шетел валютасын теңгеге сатып алуы валютаның осы түрiн сол айырбастау пунктiнiң теңгеге сатып алу бағамы бойынша; 
</w:t>
      </w:r>
      <w:r>
        <w:br/>
      </w:r>
      <w:r>
        <w:rPr>
          <w:rFonts w:ascii="Times New Roman"/>
          <w:b w:val="false"/>
          <w:i w:val="false"/>
          <w:color w:val="000000"/>
          <w:sz w:val="28"/>
        </w:rPr>
        <w:t>
      - айырбастау пунктiнiң бiр шетел валютасын теңгеге сатуы валютаның осы түрiн сол айырбастау пунктiнiң теңгеге сату бағамы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78. Ұлттық Банктiң филиалы ай сайын келесi есеп беретiн айдың сегiзiне дейiн электронды почтамен немесе басқа электронды байланыс құралдарымен Ұлттық Банктiң орталық аппаратына мынадай ақпарат жiбередi: 
</w:t>
      </w:r>
      <w:r>
        <w:br/>
      </w:r>
      <w:r>
        <w:rPr>
          <w:rFonts w:ascii="Times New Roman"/>
          <w:b w:val="false"/>
          <w:i w:val="false"/>
          <w:color w:val="000000"/>
          <w:sz w:val="28"/>
        </w:rPr>
        <w:t>
      1) тұтастай алғанда облыс (республикалық дәрежедегi қала) бойынша айырбастау операцияларын ұйымдастыруға уәкілетті банктердiң, уәкiлеттi кредиттiк серiктестiктердiң, уәкiлеттi ұйымдар мен почта байланысының уәкілетті ұйымының айырбастау пункттерi лицензияларының номерiн және берiлген күнiн, заңды мекен-жайын, сондай-ақ ашық және жабық айырбастау пункттерiнiң тiркеу номерлерi, атауы және тұрған жерi бөлiп көрсетiлген саны туралы мәлiметтер.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78-тармақ жаңа редакцияда жазылды, өзгертілді - ҚР Ұлттық Банкі Басқармасының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79. Ұлттық Банк Қазақстан Республикасының орталық кеден органына лицензияларының нөмiрiн және берiлген күнiн, айырбастау пунктiнiң тiркеу нөмiрiн, атауын және мекен-жайын көрсете отырып қолма-қол шетел валютасымен айырбастау операцияларын жүргiзуге Ұлттық Банктiң лицензиясы бар айырбастау операцияларын ұйымдастыруға уәкілетті банктердiң, уәкiлеттi кредиттiк серiктестiктердiң, уәкiлеттi ұйымдардың және почта байланысының уәкілетті ұйымының тiзбесiн бередi, сондай-ақ осы тiзiлiмге енгiзiлген өзгертулер туралы ай сайын хабарлап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Жол чектерiн шетел валютасымен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 жөнiндегi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80. Айырбастау операцияларын ұйымдастыруға уәкілетті банктер шетел банктерiнiң жол чектерiн банкаралық келiсiмде ескертiлген тәртiппен және шартпен бақылау материалдары (көрсетiлген төлем құжаттарының үлгiлерi, оларды төлеу тәртiбi мен уәкiлеттi адамдардың қол қою үлгiлерi) болған кезде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81. Айырбастау операцияларын ұйымдастыруға уәкілетті банктердiң айырбастау пункттерi жол чектерiн төлеудi айырбастау операцияларын ұйымдастыруға уәкілетті банктерден қажеттi ақпараттар, оның iшiнде жол чектерiнiң деректемелерi мен оларды төлеу тәртiбi нысанында болған барлық өзгерiстер туралы ақпарат алған кезде жүзеге асыруға құқылы. Бұл ақпарат шетел банктерiнiң бақылау материалдарымен (жол чектерiнiң үлгiлерi мен оларды төлеу туралы нұсқаулықтармен) бiрге айырбастау пункттерiнiң құжаттар жинағында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Айырбастау пункттерiнің қызметiн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Қазақстан Республикасының валюта бақылау органдары айырбастау пункттерi қызметiнiң осы Нұсқаулықтың талаптарына сәйкес келуiн қамтамасыз ету мақсатында бақылау жасайды. 
</w:t>
      </w:r>
      <w:r>
        <w:br/>
      </w:r>
      <w:r>
        <w:rPr>
          <w:rFonts w:ascii="Times New Roman"/>
          <w:b w:val="false"/>
          <w:i w:val="false"/>
          <w:color w:val="000000"/>
          <w:sz w:val="28"/>
        </w:rPr>
        <w:t>
      Валюта бақылау органдары өз қызметiн жүзеге асыру үшiн айырбастау пункттерiнiң қызметiне бақылау жасау мақсатында айырбастау операцияларын ұйымдастыруға уәкілетті банктер мен банк операцияларының жекелеген түрлерiн жүзеге асыратын уәкiлеттi ұйымдарды тартуға және олар орындауға мiндеттi жекелеген тапсырмалар беруге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82-тармақ өзгертілді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83. Ұлттық Банк кәсiби дайындығын бақылау мақсатында банк операцияларының жекелеген түрлерiн жүзеге асыратын уәкiлеттi ұйымдардың айырбастау пункттерiнiң кассирлерiн оқыту және оларды аттестациялау тәртiбiн белгiлеуге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84. Егер Ұлттық Банктiң және оның филиалының жекелеген нормативтiк құқықтық актiсiнде тексеру жүргiзудiң өзгеше тәртiбi белгiленбеген болса, Ұлттық Банк Төрағасының валюталық бақылау бөлiмшесiне жетекшiлiк ететiн орынбасары не Ұлттық Банк филиалының директоры немесе оның орнындағы адам қол қойған нұсқама негiзiнде айырбастау операцияларын ұйымдастыруға уәкілетті банктер мен банк операцияларының жекелеген түрлерiн жүзеге асыратын уәкiлеттi ұйымдардың айырбастау пункттерiнiң қызметiн және есебiн тексерiп отырады. Ұлттық Банктiң, оның филиалы қызметкерлерiнiң жазбаша нұсқамасы және қызмет куәлiгi болған жағдайда айырбастау пунктiнiң үйiне банк операцияларының жекелеген түрлерiн жүзеге асыратын айырбастау операцияларын ұйымдастыруға уәкілетті банк, уәкiлеттi ұйым басшылығының қандай да бiр келiсiмiнсiз кедергiсiз кiруiне құқығы бар. 
</w:t>
      </w:r>
      <w:r>
        <w:br/>
      </w:r>
      <w:r>
        <w:rPr>
          <w:rFonts w:ascii="Times New Roman"/>
          <w:b w:val="false"/>
          <w:i w:val="false"/>
          <w:color w:val="000000"/>
          <w:sz w:val="28"/>
        </w:rPr>
        <w:t>
      Айырбастау операцияларын ұйымдастыруға уәкілетті банктердiң, банк операцияларының жекелеген түрлерiн жүзеге асыратын уәкiлетті ұйымдардың тексеруге кедергi жасауы, оның iшiнде комиссия мүшелерiнiң (инспекторлардың) айырбастау операцияларын ұйымдастыруға уәкілетті банктердiң, банк операцияларының жекелеген түрлерiн жүзеге асыратын уәкiлеттi ұйымдардың және айырбастау пункттерiнiң үй-жайына кiруге бөгет жасауы, талап еткен құжаттарды бермеуi, айырбастау операцияларын ұйымдастыруға уәкілетті банктердiң, банк операцияларының жекелеген түрлерiн жүзеге асыратын уәкiлеттi ұйымдар қызметкерлерiнiң қызметтiк мiндеттерiне қатысты қажеттi мәлiметтер беруден бас тартуы айырбастау операцияларын ұйымдастыруға уәкілетті банктерге, банк операцияларының жекелеген түрлерiн жүзеге асыратын уәкiлеттi ұйымдарға немесе олардың басшыларына банк заңдарында көзделген санкциялар мен шектеулi ықпал ету шараларын қолдануға негiз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84-тармақ толықтырылды, өзгертілді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20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85. Ұлттық Банк айырбастау операцияларын ұйымдастыруға уәкілетті банктердiң, кредиттiк серiктестiктiң, уәкiлеттi почталық байланыс ұйымының осы Нұсқаулықтың нормаларын бұзғанын анықтаған жағдайда, сондай-ақ Ұлттық Банк филиалдарының ұсынысы бойынша мынадай шектелген ықпал ету шараларын қолдануға: 
</w:t>
      </w:r>
      <w:r>
        <w:br/>
      </w:r>
      <w:r>
        <w:rPr>
          <w:rFonts w:ascii="Times New Roman"/>
          <w:b w:val="false"/>
          <w:i w:val="false"/>
          <w:color w:val="000000"/>
          <w:sz w:val="28"/>
        </w:rPr>
        <w:t>
      1) хат-міндеттеме талап етуге;
</w:t>
      </w:r>
      <w:r>
        <w:br/>
      </w:r>
      <w:r>
        <w:rPr>
          <w:rFonts w:ascii="Times New Roman"/>
          <w:b w:val="false"/>
          <w:i w:val="false"/>
          <w:color w:val="000000"/>
          <w:sz w:val="28"/>
        </w:rPr>
        <w:t>
      1-1) ескерту жасауға;
</w:t>
      </w:r>
      <w:r>
        <w:br/>
      </w:r>
      <w:r>
        <w:rPr>
          <w:rFonts w:ascii="Times New Roman"/>
          <w:b w:val="false"/>
          <w:i w:val="false"/>
          <w:color w:val="000000"/>
          <w:sz w:val="28"/>
        </w:rPr>
        <w:t>
      2) орындауға міндетті жазбаша нұсқау беруге құқылы.
</w:t>
      </w:r>
      <w:r>
        <w:br/>
      </w:r>
      <w:r>
        <w:rPr>
          <w:rFonts w:ascii="Times New Roman"/>
          <w:b w:val="false"/>
          <w:i w:val="false"/>
          <w:color w:val="000000"/>
          <w:sz w:val="28"/>
        </w:rPr>
        <w:t>
      Уәкiлеттi ұйымдар осы Нұсқаулықтың нормаларын бұзушылықтар байқалған жағдайда Ұлттық Банк филиалының өкiлеттiктерiне сәйкес санкциялар қолдануға ұсынысты Ұлттық Банктiң тиiстi филиалына жiберуге.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85-тармаққа өзгертулер енгізілді - ҚР Ұлттық Банкі Басқармасының 2001 жылғы 20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 жылғы 1 желтоқсандағы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86. Ұлттық Банктің филиалы айырбастау операцияларын ұйымдастыруға уәкілетті банктердің, банк операцияларының жекелеген түрлерін жүзеге асыратын уәкілетті ұйымдардың Қазақстан Республикасының валюта заңнамасын бұзушылықтарын анықтаған кезде оларға осы Нұсқаулықтың 85-тармағының 1)-2) тармақшаларында көрсетілген ықпал ету шараларын қолдануға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86-тармақ жаңа редакцияда жазылды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86-1. Айырбастау операцияларын ұйымдастыруға уәкілетті банктердің, банк операцияларының жекелеген түрлерін жүзеге асыратын уәкілетті ұйымдардың олардың айырбастау пункттері арқылы жіберілген шетел валютасымен айырбастау операцияларын жүргізу тәртібінің жаңа бұзушылықтарын оларға ықпал ету шаралары қолданылғаннан кейін қатарынан он екі күнтізбелік ай ішінде жоймаған не анықтаған кезде Ұлттық Банктің филиалы айырбастау пунктінің тіркеу куәлігінің қолданылуын алты айға дейінгі мерзімге тоқтатуға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86-1-тармақпен толықтырылды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87. Ұлттық Банктің филиалы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 48-бабының </w:t>
      </w:r>
      <w:r>
        <w:rPr>
          <w:rFonts w:ascii="Times New Roman"/>
          <w:b w:val="false"/>
          <w:i w:val="false"/>
          <w:color w:val="000000"/>
          <w:sz w:val="28"/>
        </w:rPr>
        <w:t>
 1-тармағының б), з) және к-1) тармақшаларында көзделген жағдайларда уәкілетті ұйымнан шетел валютасымен айырбастау операцияларын ұйымдастыруға берілген лицензияның қолданылуын тоқтата тұруға не қайтарып алуға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87-тармақ жаңа редакцияда жазылды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87-1. Айырбастау операцияларын ұйымдастыруға уәкілетті банктің, уәкілетті кредиттік серіктестіктің, уәкілетті почталық байланыс ұйымының шетел валютасымен айырбастау операцияларын ұйымдастыруға құқық беретін лицензияның қолданылуы тоқтатылған не қайтарылып алынған жағдайда уәкілетті орган тиісті шешімнің көшірмесін кейіннен Ұлттық Банктің филиалдарына хабарлама жіберу үшін 5 (бес) жұмыс күні ішінде Ұлттық Банкке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87-1-тармақ жаңа редакцияда жазылды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87-2. Уәкілетті ұйымның шетел валютасымен айырбастау операцияларын ұйымдастыруға берілген лицензиясының қолданылуы тоқтатылған не қайтарылып алынған жағдайда Ұлттық Банк филиалының тиісті шешімінің көшірмесі уәкілетті ұйымға жіберіледі. Уәкілетті ұйым лицензияның қолданылуын тоқтату туралы шешімді алған күннен бастап қолма-қол шетел валютасымен айырбастау операцияларын ұйымдастыру жөніндегі қызметті лицензияның қолданылуын тоқтату мерзімі аяқталғанға дейін тоқтата тұрады.
</w:t>
      </w:r>
      <w:r>
        <w:br/>
      </w:r>
      <w:r>
        <w:rPr>
          <w:rFonts w:ascii="Times New Roman"/>
          <w:b w:val="false"/>
          <w:i w:val="false"/>
          <w:color w:val="000000"/>
          <w:sz w:val="28"/>
        </w:rPr>
        <w:t>
      Айырбастау операцияларын ұйымдастыруға уәкілетті банктің, банк операцияларының жекелеген түрлерін жүзеге асыратын уәкілетті ұйымның айырбастау пунктінің тіркеу куәлігінің қолданылуы тоқтатылған жағдайда Ұлттық Банк филиалының тиісті шешімінің көшірмесі айырбастау операцияларын ұйымдастыруға уәкілетті банкке, банк операцияларының жекелеген түрлерін жүзеге асыратын уәкілетті ұйымға жіберіледі. Айырбастау операцияларын ұйымдастыруға уәкілетті банк, банк операцияларының жекелеген түрлерін жүзеге асыратын уәкілетті ұйым осы шешімді алған күннен бастап тиісті айырбастау пунктіндегі қолма-қол шетел валютасымен айырбастау операцияларын ұйымдастыру жөніндегі қызметті айырбастау пунктінің тіркеу куәлігінің қолданылуын тоқтату мерзімі аяқталғанға дейін тоқтата тұрады.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87-2-тармақ жаңа редакцияда жазылды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87-3-87-4.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87-3-87-4-тармақтар алынып тасталды - ҚР Ұлттық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88. Уәкілетті ұйым Ұлттық Банктің филиалы шетел валютасымен айырбастау операцияларын ұйымдастыруға берілген лицензияны қайтарып алу туралы шешім қабылдаған күннен бастап жеті күннің ішінде Ұлттық Банктің филиалына лицензиялардың және оған тиесілі айырбастау пункттерінің тіркеу куәліктерінің түпнұсқаларын қайтарады.
</w:t>
      </w:r>
      <w:r>
        <w:br/>
      </w:r>
      <w:r>
        <w:rPr>
          <w:rFonts w:ascii="Times New Roman"/>
          <w:b w:val="false"/>
          <w:i w:val="false"/>
          <w:color w:val="000000"/>
          <w:sz w:val="28"/>
        </w:rPr>
        <w:t>
      Ұлттық Банк филиалының шетел валютасымен айырбастау операцияларын ұйымдастыруға берілген лицензияны қайтарып алу туралы шешімін Ұлттық Банктің филиалы облыстық газетте мемлекеттік және орыс тілдерінде жариялайды.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88-тармақ жаңа редакцияда жазылды, өзгерту енгізілді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89. Ұлттық Банк Ұлттық Банк филиалының айырбастау операцияларын ұйымдастыруға уәкілетті банкке немесе банк операцияларының жекелеген түрлерiн жүзеге асыратын уәкiлеттi ұйымдарға санкциялар қолдану туралы шешiмiн өзгертуге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90. Валюталық бақылау органдары осы Нұсқаулықтың талаптарын бұзғаны үшiн қолданылып жүрген заңдарға сәйкес өз уәкiлеттiгi шегiнде санкциялар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Осы Нұсқаулықпен реттелмеген мәселелер Қазақстан Республикасының қолданылып жүрген заңдарына сәйкес шешiлетiн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Айырбастау пунктінің тіркеу куәлігі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N_____                                             "____"________ ж.
</w:t>
      </w:r>
      <w:r>
        <w:br/>
      </w:r>
      <w:r>
        <w:rPr>
          <w:rFonts w:ascii="Times New Roman"/>
          <w:b w:val="false"/>
          <w:i w:val="false"/>
          <w:color w:val="000000"/>
          <w:sz w:val="28"/>
        </w:rPr>
        <w:t>
                                                   (берiлген күнi)
</w:t>
      </w:r>
      <w:r>
        <w:br/>
      </w:r>
      <w:r>
        <w:rPr>
          <w:rFonts w:ascii="Times New Roman"/>
          <w:b w:val="false"/>
          <w:i w:val="false"/>
          <w:color w:val="000000"/>
          <w:sz w:val="28"/>
        </w:rPr>
        <w:t>
Осы куәлiк________________________________________________________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уәкiлеттi ұйым
</w:t>
      </w:r>
      <w:r>
        <w:br/>
      </w:r>
      <w:r>
        <w:rPr>
          <w:rFonts w:ascii="Times New Roman"/>
          <w:b w:val="false"/>
          <w:i w:val="false"/>
          <w:color w:val="000000"/>
          <w:sz w:val="28"/>
        </w:rPr>
        <w:t>
қатысты______________________________ орналасқан айырбастау пунктiне
</w:t>
      </w:r>
      <w:r>
        <w:br/>
      </w:r>
      <w:r>
        <w:rPr>
          <w:rFonts w:ascii="Times New Roman"/>
          <w:b w:val="false"/>
          <w:i w:val="false"/>
          <w:color w:val="000000"/>
          <w:sz w:val="28"/>
        </w:rPr>
        <w:t>
       (айырбастау пунктiнiң мекен-жайы)
</w:t>
      </w:r>
      <w:r>
        <w:br/>
      </w:r>
      <w:r>
        <w:rPr>
          <w:rFonts w:ascii="Times New Roman"/>
          <w:b w:val="false"/>
          <w:i w:val="false"/>
          <w:color w:val="000000"/>
          <w:sz w:val="28"/>
        </w:rPr>
        <w:t>
берiлдi, ол_____________________________________ номермен тiркелген.
</w:t>
      </w:r>
      <w:r>
        <w:br/>
      </w:r>
      <w:r>
        <w:rPr>
          <w:rFonts w:ascii="Times New Roman"/>
          <w:b w:val="false"/>
          <w:i w:val="false"/>
          <w:color w:val="000000"/>
          <w:sz w:val="28"/>
        </w:rPr>
        <w:t>
             (Ұлттық Банк филиалының атауы)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Банкiнiң     ____________филиалының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2 қосымша жаңа редакцияда жазылады - ҚР Ұлттық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N_______                            " _____"__________________ж.
</w:t>
      </w:r>
      <w:r>
        <w:br/>
      </w:r>
      <w:r>
        <w:rPr>
          <w:rFonts w:ascii="Times New Roman"/>
          <w:b w:val="false"/>
          <w:i w:val="false"/>
          <w:color w:val="000000"/>
          <w:sz w:val="28"/>
        </w:rPr>
        <w:t>
                                              (берiлген уақыты)    
</w:t>
      </w:r>
    </w:p>
    <w:p>
      <w:pPr>
        <w:spacing w:after="0"/>
        <w:ind w:left="0"/>
        <w:jc w:val="both"/>
      </w:pPr>
      <w:r>
        <w:rPr>
          <w:rFonts w:ascii="Times New Roman"/>
          <w:b w:val="false"/>
          <w:i w:val="false"/>
          <w:color w:val="000000"/>
          <w:sz w:val="28"/>
        </w:rPr>
        <w:t>
Қазақстан Республикасы Ұлттық Банкiнiң___________________филиалы
</w:t>
      </w:r>
      <w:r>
        <w:br/>
      </w:r>
      <w:r>
        <w:rPr>
          <w:rFonts w:ascii="Times New Roman"/>
          <w:b w:val="false"/>
          <w:i w:val="false"/>
          <w:color w:val="000000"/>
          <w:sz w:val="28"/>
        </w:rPr>
        <w:t>
                                        (филиалдың атауы)
</w:t>
      </w:r>
      <w:r>
        <w:br/>
      </w:r>
      <w:r>
        <w:rPr>
          <w:rFonts w:ascii="Times New Roman"/>
          <w:b w:val="false"/>
          <w:i w:val="false"/>
          <w:color w:val="000000"/>
          <w:sz w:val="28"/>
        </w:rPr>
        <w:t>
     Қазақстан Республикасы Ұлттық Банкiнiң лицензиясы негiзiнде
</w:t>
      </w:r>
      <w:r>
        <w:br/>
      </w:r>
      <w:r>
        <w:rPr>
          <w:rFonts w:ascii="Times New Roman"/>
          <w:b w:val="false"/>
          <w:i w:val="false"/>
          <w:color w:val="000000"/>
          <w:sz w:val="28"/>
        </w:rPr>
        <w:t>
қолма-қол шетел валютасымен айырбастау операцияларын ұйымдастыру
</w:t>
      </w:r>
      <w:r>
        <w:br/>
      </w:r>
      <w:r>
        <w:rPr>
          <w:rFonts w:ascii="Times New Roman"/>
          <w:b w:val="false"/>
          <w:i w:val="false"/>
          <w:color w:val="000000"/>
          <w:sz w:val="28"/>
        </w:rPr>
        <w:t>
үшiн құрылатын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атауы және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әдiлет органдарында мемлекеттiк тiркелуiне рұқсат
</w:t>
      </w:r>
      <w:r>
        <w:br/>
      </w:r>
      <w:r>
        <w:rPr>
          <w:rFonts w:ascii="Times New Roman"/>
          <w:b w:val="false"/>
          <w:i w:val="false"/>
          <w:color w:val="000000"/>
          <w:sz w:val="28"/>
        </w:rPr>
        <w:t>
бередi.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Банкiнiң________________________филиалының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w:t>
      </w:r>
      <w:r>
        <w:rPr>
          <w:rFonts w:ascii="Times New Roman"/>
          <w:b/>
          <w:i w:val="false"/>
          <w:color w:val="000000"/>
          <w:sz w:val="28"/>
        </w:rPr>
        <w:t>
                   (уәкiлеттi ұйымның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уәкiлеттi ұйымның құрылтайшылары (қатысушылары)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Құрылтай.  Құрылтай.   Құрылтай.  Құрылтай. Жарғы капиталындағы
</w:t>
      </w:r>
      <w:r>
        <w:br/>
      </w:r>
      <w:r>
        <w:rPr>
          <w:rFonts w:ascii="Times New Roman"/>
          <w:b w:val="false"/>
          <w:i w:val="false"/>
          <w:color w:val="000000"/>
          <w:sz w:val="28"/>
        </w:rPr>
        <w:t>
р/с  шының аты- шының       шының       шының    үлесi
</w:t>
      </w:r>
      <w:r>
        <w:br/>
      </w:r>
      <w:r>
        <w:rPr>
          <w:rFonts w:ascii="Times New Roman"/>
          <w:b w:val="false"/>
          <w:i w:val="false"/>
          <w:color w:val="000000"/>
          <w:sz w:val="28"/>
        </w:rPr>
        <w:t>
     жөнi       туған күнi  паспорты.   тұратын
</w:t>
      </w:r>
      <w:r>
        <w:br/>
      </w:r>
      <w:r>
        <w:rPr>
          <w:rFonts w:ascii="Times New Roman"/>
          <w:b w:val="false"/>
          <w:i w:val="false"/>
          <w:color w:val="000000"/>
          <w:sz w:val="28"/>
        </w:rPr>
        <w:t>
                            ның         жері
</w:t>
      </w:r>
      <w:r>
        <w:br/>
      </w:r>
      <w:r>
        <w:rPr>
          <w:rFonts w:ascii="Times New Roman"/>
          <w:b w:val="false"/>
          <w:i w:val="false"/>
          <w:color w:val="000000"/>
          <w:sz w:val="28"/>
        </w:rPr>
        <w:t>
                            /жеке
</w:t>
      </w:r>
      <w:r>
        <w:br/>
      </w:r>
      <w:r>
        <w:rPr>
          <w:rFonts w:ascii="Times New Roman"/>
          <w:b w:val="false"/>
          <w:i w:val="false"/>
          <w:color w:val="000000"/>
          <w:sz w:val="28"/>
        </w:rPr>
        <w:t>
                            куәлiгiнiң
</w:t>
      </w:r>
      <w:r>
        <w:br/>
      </w:r>
      <w:r>
        <w:rPr>
          <w:rFonts w:ascii="Times New Roman"/>
          <w:b w:val="false"/>
          <w:i w:val="false"/>
          <w:color w:val="000000"/>
          <w:sz w:val="28"/>
        </w:rPr>
        <w:t>
                            деректерi  ____________________________________________________________________
</w:t>
      </w:r>
      <w:r>
        <w:br/>
      </w:r>
      <w:r>
        <w:rPr>
          <w:rFonts w:ascii="Times New Roman"/>
          <w:b w:val="false"/>
          <w:i w:val="false"/>
          <w:color w:val="000000"/>
          <w:sz w:val="28"/>
        </w:rPr>
        <w:t>
                                                 %-пен      сомасы ____________________________________________________________________
</w:t>
      </w:r>
      <w:r>
        <w:br/>
      </w:r>
      <w:r>
        <w:rPr>
          <w:rFonts w:ascii="Times New Roman"/>
          <w:b w:val="false"/>
          <w:i w:val="false"/>
          <w:color w:val="000000"/>
          <w:sz w:val="28"/>
        </w:rPr>
        <w:t>
   1     2        3            4           5         6           7  ____________________________________________________________________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Заңды тұлғалар: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Құрылтай. Құрылтайшының  Мемлекет.  Құрылтай. Жарғы капиталын.
</w:t>
      </w:r>
      <w:r>
        <w:br/>
      </w:r>
      <w:r>
        <w:rPr>
          <w:rFonts w:ascii="Times New Roman"/>
          <w:b w:val="false"/>
          <w:i w:val="false"/>
          <w:color w:val="000000"/>
          <w:sz w:val="28"/>
        </w:rPr>
        <w:t>
р/с шы-заңды  ұйымдастырушы. тiк тiркеу шының     дағы үлесi
</w:t>
      </w:r>
      <w:r>
        <w:br/>
      </w:r>
      <w:r>
        <w:rPr>
          <w:rFonts w:ascii="Times New Roman"/>
          <w:b w:val="false"/>
          <w:i w:val="false"/>
          <w:color w:val="000000"/>
          <w:sz w:val="28"/>
        </w:rPr>
        <w:t>
    тұлғаның  лық-құқықтық   туралы     тұратын 
</w:t>
      </w:r>
      <w:r>
        <w:br/>
      </w:r>
      <w:r>
        <w:rPr>
          <w:rFonts w:ascii="Times New Roman"/>
          <w:b w:val="false"/>
          <w:i w:val="false"/>
          <w:color w:val="000000"/>
          <w:sz w:val="28"/>
        </w:rPr>
        <w:t>
    атауы     нысаны         куәлiк N   жерi
</w:t>
      </w:r>
      <w:r>
        <w:br/>
      </w:r>
      <w:r>
        <w:rPr>
          <w:rFonts w:ascii="Times New Roman"/>
          <w:b w:val="false"/>
          <w:i w:val="false"/>
          <w:color w:val="000000"/>
          <w:sz w:val="28"/>
        </w:rPr>
        <w:t>
                             және
</w:t>
      </w:r>
      <w:r>
        <w:br/>
      </w:r>
      <w:r>
        <w:rPr>
          <w:rFonts w:ascii="Times New Roman"/>
          <w:b w:val="false"/>
          <w:i w:val="false"/>
          <w:color w:val="000000"/>
          <w:sz w:val="28"/>
        </w:rPr>
        <w:t>
                             берiлген 
</w:t>
      </w:r>
      <w:r>
        <w:br/>
      </w:r>
      <w:r>
        <w:rPr>
          <w:rFonts w:ascii="Times New Roman"/>
          <w:b w:val="false"/>
          <w:i w:val="false"/>
          <w:color w:val="000000"/>
          <w:sz w:val="28"/>
        </w:rPr>
        <w:t>
                             күні                  %-пен   сомасы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Құрылтайшылар (қатысушылар) туралы нақты мәлiметтер өзгерген 
</w:t>
      </w:r>
      <w:r>
        <w:br/>
      </w:r>
      <w:r>
        <w:rPr>
          <w:rFonts w:ascii="Times New Roman"/>
          <w:b w:val="false"/>
          <w:i w:val="false"/>
          <w:color w:val="000000"/>
          <w:sz w:val="28"/>
        </w:rPr>
        <w:t>
жағдайда, мәлiметтер өзгерген күннен бастап 15 күннен кешiктiрмей 
</w:t>
      </w:r>
      <w:r>
        <w:br/>
      </w:r>
      <w:r>
        <w:rPr>
          <w:rFonts w:ascii="Times New Roman"/>
          <w:b w:val="false"/>
          <w:i w:val="false"/>
          <w:color w:val="000000"/>
          <w:sz w:val="28"/>
        </w:rPr>
        <w:t>
Қазақстан Республикасы Ұлттық Банкiнiң филиалына хабарлау қажет.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қосымша алынып тасталынды - ҚР Ұлттық Банкі Басқармасының 2001 жылғы 20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5 қосымша жаңа редакцияда жазылды - ҚР Ұлттық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Банкі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Шетел валютасымен айырбастау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операцияларын ұйымдастыруға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N___                     _______жылғы "____"____________
</w:t>
      </w:r>
      <w:r>
        <w:br/>
      </w:r>
      <w:r>
        <w:rPr>
          <w:rFonts w:ascii="Times New Roman"/>
          <w:b w:val="false"/>
          <w:i w:val="false"/>
          <w:color w:val="000000"/>
          <w:sz w:val="28"/>
        </w:rPr>
        <w:t>
                                               (берілген күні)
</w:t>
      </w:r>
    </w:p>
    <w:p>
      <w:pPr>
        <w:spacing w:after="0"/>
        <w:ind w:left="0"/>
        <w:jc w:val="both"/>
      </w:pPr>
      <w:r>
        <w:rPr>
          <w:rFonts w:ascii="Times New Roman"/>
          <w:b w:val="false"/>
          <w:i w:val="false"/>
          <w:color w:val="000000"/>
          <w:sz w:val="28"/>
        </w:rPr>
        <w:t>
      Қазақстан Республикасы Ұлттық Банкінің _____________ филиалы
</w:t>
      </w:r>
      <w:r>
        <w:br/>
      </w:r>
      <w:r>
        <w:rPr>
          <w:rFonts w:ascii="Times New Roman"/>
          <w:b w:val="false"/>
          <w:i w:val="false"/>
          <w:color w:val="000000"/>
          <w:sz w:val="28"/>
        </w:rPr>
        <w:t>
                                           (филиалдың атауы)
</w:t>
      </w:r>
      <w:r>
        <w:br/>
      </w:r>
      <w:r>
        <w:rPr>
          <w:rFonts w:ascii="Times New Roman"/>
          <w:b w:val="false"/>
          <w:i w:val="false"/>
          <w:color w:val="000000"/>
          <w:sz w:val="28"/>
        </w:rPr>
        <w:t>
      "Валюталық реттеу және валюталық бақылау туралы" Қазақстан
</w:t>
      </w:r>
      <w:r>
        <w:br/>
      </w:r>
      <w:r>
        <w:rPr>
          <w:rFonts w:ascii="Times New Roman"/>
          <w:b w:val="false"/>
          <w:i w:val="false"/>
          <w:color w:val="000000"/>
          <w:sz w:val="28"/>
        </w:rPr>
        <w:t>
Республикасы Заңының 
</w:t>
      </w:r>
      <w:r>
        <w:rPr>
          <w:rFonts w:ascii="Times New Roman"/>
          <w:b w:val="false"/>
          <w:i w:val="false"/>
          <w:color w:val="000000"/>
          <w:sz w:val="28"/>
        </w:rPr>
        <w:t xml:space="preserve"> 6-бабына </w:t>
      </w:r>
      <w:r>
        <w:rPr>
          <w:rFonts w:ascii="Times New Roman"/>
          <w:b w:val="false"/>
          <w:i w:val="false"/>
          <w:color w:val="000000"/>
          <w:sz w:val="28"/>
        </w:rPr>
        <w:t>
, "Қазақстан Республикасының Ұлттық
</w:t>
      </w:r>
      <w:r>
        <w:br/>
      </w:r>
      <w:r>
        <w:rPr>
          <w:rFonts w:ascii="Times New Roman"/>
          <w:b w:val="false"/>
          <w:i w:val="false"/>
          <w:color w:val="000000"/>
          <w:sz w:val="28"/>
        </w:rPr>
        <w:t>
Банкі туралы" Қазақстан Республикасы Заңының 
</w:t>
      </w:r>
      <w:r>
        <w:rPr>
          <w:rFonts w:ascii="Times New Roman"/>
          <w:b w:val="false"/>
          <w:i w:val="false"/>
          <w:color w:val="000000"/>
          <w:sz w:val="28"/>
        </w:rPr>
        <w:t xml:space="preserve"> 8-бабына </w:t>
      </w:r>
      <w:r>
        <w:rPr>
          <w:rFonts w:ascii="Times New Roman"/>
          <w:b w:val="false"/>
          <w:i w:val="false"/>
          <w:color w:val="000000"/>
          <w:sz w:val="28"/>
        </w:rPr>
        <w:t>
 және
</w:t>
      </w:r>
      <w:r>
        <w:br/>
      </w:r>
      <w:r>
        <w:rPr>
          <w:rFonts w:ascii="Times New Roman"/>
          <w:b w:val="false"/>
          <w:i w:val="false"/>
          <w:color w:val="000000"/>
          <w:sz w:val="28"/>
        </w:rPr>
        <w:t>
"Қазақстан Республикасындағы банктер және банк қызметі туралы"
</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 xml:space="preserve"> 30-бабына </w:t>
      </w:r>
      <w:r>
        <w:rPr>
          <w:rFonts w:ascii="Times New Roman"/>
          <w:b w:val="false"/>
          <w:i w:val="false"/>
          <w:color w:val="000000"/>
          <w:sz w:val="28"/>
        </w:rPr>
        <w:t>
 сәйкес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(уәкілетті ұйымның атауы және мекен-жайы)
</w:t>
      </w:r>
      <w:r>
        <w:br/>
      </w:r>
      <w:r>
        <w:rPr>
          <w:rFonts w:ascii="Times New Roman"/>
          <w:b w:val="false"/>
          <w:i w:val="false"/>
          <w:color w:val="000000"/>
          <w:sz w:val="28"/>
        </w:rPr>
        <w:t>
осы лицензияны береді.
</w:t>
      </w:r>
      <w:r>
        <w:br/>
      </w:r>
      <w:r>
        <w:rPr>
          <w:rFonts w:ascii="Times New Roman"/>
          <w:b w:val="false"/>
          <w:i w:val="false"/>
          <w:color w:val="000000"/>
          <w:sz w:val="28"/>
        </w:rPr>
        <w:t>
      Осы лицензияның қолданылу аясы 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(облыстың немесе республикалық дәрежедегі қаланың атауы)
</w:t>
      </w:r>
      <w:r>
        <w:br/>
      </w:r>
      <w:r>
        <w:rPr>
          <w:rFonts w:ascii="Times New Roman"/>
          <w:b w:val="false"/>
          <w:i w:val="false"/>
          <w:color w:val="000000"/>
          <w:sz w:val="28"/>
        </w:rPr>
        <w:t>
аумағымен шектеледі.
</w:t>
      </w:r>
      <w:r>
        <w:br/>
      </w:r>
      <w:r>
        <w:rPr>
          <w:rFonts w:ascii="Times New Roman"/>
          <w:b w:val="false"/>
          <w:i w:val="false"/>
          <w:color w:val="000000"/>
          <w:sz w:val="28"/>
        </w:rPr>
        <w:t>
      Уәкілетті ұйымның айырбастау пункттерінің ерікті жұмыс
</w:t>
      </w:r>
      <w:r>
        <w:br/>
      </w:r>
      <w:r>
        <w:rPr>
          <w:rFonts w:ascii="Times New Roman"/>
          <w:b w:val="false"/>
          <w:i w:val="false"/>
          <w:color w:val="000000"/>
          <w:sz w:val="28"/>
        </w:rPr>
        <w:t>
істемейтін кезеңі қатарынан алты айдан аспауы тиіс.
</w:t>
      </w:r>
      <w:r>
        <w:br/>
      </w:r>
      <w:r>
        <w:rPr>
          <w:rFonts w:ascii="Times New Roman"/>
          <w:b w:val="false"/>
          <w:i w:val="false"/>
          <w:color w:val="000000"/>
          <w:sz w:val="28"/>
        </w:rPr>
        <w:t>
      Қазақстан Республикасы Ұлттық Банкінің ___________________
</w:t>
      </w:r>
      <w:r>
        <w:rPr>
          <w:rFonts w:ascii="Times New Roman"/>
          <w:b/>
          <w:i w:val="false"/>
          <w:color w:val="000000"/>
          <w:sz w:val="28"/>
        </w:rPr>
        <w:t>
____
</w:t>
      </w:r>
      <w:r>
        <w:rPr>
          <w:rFonts w:ascii="Times New Roman"/>
          <w:b w:val="false"/>
          <w:i w:val="false"/>
          <w:color w:val="000000"/>
          <w:sz w:val="28"/>
        </w:rPr>
        <w:t>
</w:t>
      </w:r>
      <w:r>
        <w:br/>
      </w:r>
      <w:r>
        <w:rPr>
          <w:rFonts w:ascii="Times New Roman"/>
          <w:b w:val="false"/>
          <w:i w:val="false"/>
          <w:color w:val="000000"/>
          <w:sz w:val="28"/>
        </w:rPr>
        <w:t>
                                                (филиалдың атауы)
</w:t>
      </w:r>
      <w:r>
        <w:br/>
      </w:r>
      <w:r>
        <w:rPr>
          <w:rFonts w:ascii="Times New Roman"/>
          <w:b w:val="false"/>
          <w:i w:val="false"/>
          <w:color w:val="000000"/>
          <w:sz w:val="28"/>
        </w:rPr>
        <w:t>
филиалы уәкілетті ұйымға валюталық бақылау агентінің функцияларын
</w:t>
      </w:r>
      <w:r>
        <w:br/>
      </w:r>
      <w:r>
        <w:rPr>
          <w:rFonts w:ascii="Times New Roman"/>
          <w:b w:val="false"/>
          <w:i w:val="false"/>
          <w:color w:val="000000"/>
          <w:sz w:val="28"/>
        </w:rPr>
        <w:t>
жүктейді.
</w:t>
      </w:r>
      <w:r>
        <w:br/>
      </w:r>
      <w:r>
        <w:rPr>
          <w:rFonts w:ascii="Times New Roman"/>
          <w:b w:val="false"/>
          <w:i w:val="false"/>
          <w:color w:val="000000"/>
          <w:sz w:val="28"/>
        </w:rPr>
        <w:t>
      Осы лицензия жалғыз данада шектеусіз мерзімге беріледі және
</w:t>
      </w:r>
      <w:r>
        <w:br/>
      </w:r>
      <w:r>
        <w:rPr>
          <w:rFonts w:ascii="Times New Roman"/>
          <w:b w:val="false"/>
          <w:i w:val="false"/>
          <w:color w:val="000000"/>
          <w:sz w:val="28"/>
        </w:rPr>
        <w:t>
басқа тұлғаларға беруге болмайды.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Банкі________________
</w:t>
      </w:r>
      <w:r>
        <w:br/>
      </w:r>
      <w:r>
        <w:rPr>
          <w:rFonts w:ascii="Times New Roman"/>
          <w:b w:val="false"/>
          <w:i w:val="false"/>
          <w:color w:val="000000"/>
          <w:sz w:val="28"/>
        </w:rPr>
        <w:t>
филиалының директоры (директордың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Айырбастау пунктiнiң клиенттерi үшiн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айырбастау пунктi Қазақстан Республикасы Ұлттық Банкiнiң филиалы ______________________________бақылайтын аумақта орналасқан.
</w:t>
      </w:r>
      <w:r>
        <w:br/>
      </w:r>
      <w:r>
        <w:rPr>
          <w:rFonts w:ascii="Times New Roman"/>
          <w:b w:val="false"/>
          <w:i w:val="false"/>
          <w:color w:val="000000"/>
          <w:sz w:val="28"/>
        </w:rPr>
        <w:t>
   (филиалдың толық атауы)
</w:t>
      </w:r>
      <w:r>
        <w:br/>
      </w:r>
      <w:r>
        <w:rPr>
          <w:rFonts w:ascii="Times New Roman"/>
          <w:b w:val="false"/>
          <w:i w:val="false"/>
          <w:color w:val="000000"/>
          <w:sz w:val="28"/>
        </w:rPr>
        <w:t>
     Айырбастау пунктiнiң жұмысына айтылар сын-ескертпе болса шағымдарды
</w:t>
      </w:r>
      <w:r>
        <w:br/>
      </w:r>
      <w:r>
        <w:rPr>
          <w:rFonts w:ascii="Times New Roman"/>
          <w:b w:val="false"/>
          <w:i w:val="false"/>
          <w:color w:val="000000"/>
          <w:sz w:val="28"/>
        </w:rPr>
        <w:t>
мына мекен-жайға____________________________________________________
</w:t>
      </w:r>
      <w:r>
        <w:br/>
      </w:r>
      <w:r>
        <w:rPr>
          <w:rFonts w:ascii="Times New Roman"/>
          <w:b w:val="false"/>
          <w:i w:val="false"/>
          <w:color w:val="000000"/>
          <w:sz w:val="28"/>
        </w:rPr>
        <w:t>
____________________________________________________________________                     (филиалдың почталық мекен-жайы)
</w:t>
      </w:r>
      <w:r>
        <w:br/>
      </w:r>
      <w:r>
        <w:rPr>
          <w:rFonts w:ascii="Times New Roman"/>
          <w:b w:val="false"/>
          <w:i w:val="false"/>
          <w:color w:val="000000"/>
          <w:sz w:val="28"/>
        </w:rPr>
        <w:t>
жiберуiңiздi не____________________________________телефоны бойынша
</w:t>
      </w:r>
      <w:r>
        <w:br/>
      </w:r>
      <w:r>
        <w:rPr>
          <w:rFonts w:ascii="Times New Roman"/>
          <w:b w:val="false"/>
          <w:i w:val="false"/>
          <w:color w:val="000000"/>
          <w:sz w:val="28"/>
        </w:rPr>
        <w:t>
                   (филиалдың телефон номерi)
</w:t>
      </w:r>
      <w:r>
        <w:br/>
      </w:r>
      <w:r>
        <w:rPr>
          <w:rFonts w:ascii="Times New Roman"/>
          <w:b w:val="false"/>
          <w:i w:val="false"/>
          <w:color w:val="000000"/>
          <w:sz w:val="28"/>
        </w:rPr>
        <w:t>
хабарласуыңызды сұраймыз.
</w:t>
      </w:r>
      <w:r>
        <w:br/>
      </w:r>
      <w:r>
        <w:rPr>
          <w:rFonts w:ascii="Times New Roman"/>
          <w:b w:val="false"/>
          <w:i w:val="false"/>
          <w:color w:val="000000"/>
          <w:sz w:val="28"/>
        </w:rPr>
        <w:t>
     Шағымдарды қарау үшiн мынадай мәлiметтердi хабарлауыңызды сұраймыз:
</w:t>
      </w:r>
      <w:r>
        <w:br/>
      </w:r>
      <w:r>
        <w:rPr>
          <w:rFonts w:ascii="Times New Roman"/>
          <w:b w:val="false"/>
          <w:i w:val="false"/>
          <w:color w:val="000000"/>
          <w:sz w:val="28"/>
        </w:rPr>
        <w:t>
     - өтiнiш берушiнiң аты-жөнi;
</w:t>
      </w:r>
      <w:r>
        <w:br/>
      </w:r>
      <w:r>
        <w:rPr>
          <w:rFonts w:ascii="Times New Roman"/>
          <w:b w:val="false"/>
          <w:i w:val="false"/>
          <w:color w:val="000000"/>
          <w:sz w:val="28"/>
        </w:rPr>
        <w:t>
     - өтiнiш берушiнiң мекен-жайы;
</w:t>
      </w:r>
      <w:r>
        <w:br/>
      </w:r>
      <w:r>
        <w:rPr>
          <w:rFonts w:ascii="Times New Roman"/>
          <w:b w:val="false"/>
          <w:i w:val="false"/>
          <w:color w:val="000000"/>
          <w:sz w:val="28"/>
        </w:rPr>
        <w:t>
     - айырбастау пунктiнiң атауы және нақты мекен-жайы;
</w:t>
      </w:r>
      <w:r>
        <w:br/>
      </w:r>
      <w:r>
        <w:rPr>
          <w:rFonts w:ascii="Times New Roman"/>
          <w:b w:val="false"/>
          <w:i w:val="false"/>
          <w:color w:val="000000"/>
          <w:sz w:val="28"/>
        </w:rPr>
        <w:t>
     - осы айырбастау пунктiн ашқан банк операцияларының жекелеген 
</w:t>
      </w:r>
      <w:r>
        <w:br/>
      </w:r>
      <w:r>
        <w:rPr>
          <w:rFonts w:ascii="Times New Roman"/>
          <w:b w:val="false"/>
          <w:i w:val="false"/>
          <w:color w:val="000000"/>
          <w:sz w:val="28"/>
        </w:rPr>
        <w:t>
түрлерiн жүзеге асыратын айырбастау операцияларын ұйымдастыруға уәкілетті
</w:t>
      </w:r>
      <w:r>
        <w:br/>
      </w:r>
      <w:r>
        <w:rPr>
          <w:rFonts w:ascii="Times New Roman"/>
          <w:b w:val="false"/>
          <w:i w:val="false"/>
          <w:color w:val="000000"/>
          <w:sz w:val="28"/>
        </w:rPr>
        <w:t>
банктер мен уәкiлеттi ұйымдардың атауы
</w:t>
      </w:r>
      <w:r>
        <w:br/>
      </w:r>
      <w:r>
        <w:rPr>
          <w:rFonts w:ascii="Times New Roman"/>
          <w:b w:val="false"/>
          <w:i w:val="false"/>
          <w:color w:val="000000"/>
          <w:sz w:val="28"/>
        </w:rPr>
        <w:t>
     - шағымдардың мазмұны;
</w:t>
      </w:r>
      <w:r>
        <w:br/>
      </w:r>
      <w:r>
        <w:rPr>
          <w:rFonts w:ascii="Times New Roman"/>
          <w:b w:val="false"/>
          <w:i w:val="false"/>
          <w:color w:val="000000"/>
          <w:sz w:val="28"/>
        </w:rPr>
        <w:t>
     - айырбастау пунктi тәртiп бұзған күн.
</w:t>
      </w:r>
      <w:r>
        <w:br/>
      </w:r>
      <w:r>
        <w:rPr>
          <w:rFonts w:ascii="Times New Roman"/>
          <w:b w:val="false"/>
          <w:i w:val="false"/>
          <w:color w:val="000000"/>
          <w:sz w:val="28"/>
        </w:rPr>
        <w:t>
     Жазбаша берiлген шағымға өтiнiш берушi қол қоюы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Инкассоға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_________________қ.                    "____"_____________ж.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(банктiң атауы)
</w:t>
      </w:r>
      <w:r>
        <w:br/>
      </w:r>
      <w:r>
        <w:rPr>
          <w:rFonts w:ascii="Times New Roman"/>
          <w:b w:val="false"/>
          <w:i w:val="false"/>
          <w:color w:val="000000"/>
          <w:sz w:val="28"/>
        </w:rPr>
        <w:t>
 Филиалдың/бөлiмшенiң N_____________________________________________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_____________________________________________________тұратын
</w:t>
      </w:r>
      <w:r>
        <w:br/>
      </w:r>
      <w:r>
        <w:rPr>
          <w:rFonts w:ascii="Times New Roman"/>
          <w:b w:val="false"/>
          <w:i w:val="false"/>
          <w:color w:val="000000"/>
          <w:sz w:val="28"/>
        </w:rPr>
        <w:t>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(клиенттiң аты-жөнi)
</w:t>
      </w:r>
      <w:r>
        <w:br/>
      </w:r>
      <w:r>
        <w:rPr>
          <w:rFonts w:ascii="Times New Roman"/>
          <w:b w:val="false"/>
          <w:i w:val="false"/>
          <w:color w:val="000000"/>
          <w:sz w:val="28"/>
        </w:rPr>
        <w:t>
Жеке басын куәландыратын құжат______________________________________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сериясы, берiлген күнi, кiм берген)
</w:t>
      </w:r>
    </w:p>
    <w:p>
      <w:pPr>
        <w:spacing w:after="0"/>
        <w:ind w:left="0"/>
        <w:jc w:val="both"/>
      </w:pPr>
      <w:r>
        <w:rPr>
          <w:rFonts w:ascii="Times New Roman"/>
          <w:b w:val="false"/>
          <w:i w:val="false"/>
          <w:color w:val="000000"/>
          <w:sz w:val="28"/>
        </w:rPr>
        <w:t>
Сiзден жалпы сомасы_________________________________________________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(шетел валютасының атауы, банкнот саны, оның номиналы, сериясы және
</w:t>
      </w:r>
      <w:r>
        <w:br/>
      </w:r>
      <w:r>
        <w:rPr>
          <w:rFonts w:ascii="Times New Roman"/>
          <w:b w:val="false"/>
          <w:i w:val="false"/>
          <w:color w:val="000000"/>
          <w:sz w:val="28"/>
        </w:rPr>
        <w:t>
                                   номерi)
</w:t>
      </w:r>
      <w:r>
        <w:br/>
      </w:r>
      <w:r>
        <w:rPr>
          <w:rFonts w:ascii="Times New Roman"/>
          <w:b w:val="false"/>
          <w:i w:val="false"/>
          <w:color w:val="000000"/>
          <w:sz w:val="28"/>
        </w:rPr>
        <w:t>
__________________________________________банкнотын инкассоға 
</w:t>
      </w:r>
      <w:r>
        <w:br/>
      </w:r>
      <w:r>
        <w:rPr>
          <w:rFonts w:ascii="Times New Roman"/>
          <w:b w:val="false"/>
          <w:i w:val="false"/>
          <w:color w:val="000000"/>
          <w:sz w:val="28"/>
        </w:rPr>
        <w:t>
қабылдауыңызды өтiнемiн.
</w:t>
      </w:r>
      <w:r>
        <w:br/>
      </w:r>
      <w:r>
        <w:rPr>
          <w:rFonts w:ascii="Times New Roman"/>
          <w:b w:val="false"/>
          <w:i w:val="false"/>
          <w:color w:val="000000"/>
          <w:sz w:val="28"/>
        </w:rPr>
        <w:t>
     Тозығы жеткен валютаны инкассоға қабылдау шарттарымен таныстым
</w:t>
      </w:r>
      <w:r>
        <w:br/>
      </w:r>
      <w:r>
        <w:rPr>
          <w:rFonts w:ascii="Times New Roman"/>
          <w:b w:val="false"/>
          <w:i w:val="false"/>
          <w:color w:val="000000"/>
          <w:sz w:val="28"/>
        </w:rPr>
        <w:t>
және инкассоға тапсырылған шетел валютасы сомасынан ____% мөлшерде
</w:t>
      </w:r>
      <w:r>
        <w:br/>
      </w:r>
      <w:r>
        <w:rPr>
          <w:rFonts w:ascii="Times New Roman"/>
          <w:b w:val="false"/>
          <w:i w:val="false"/>
          <w:color w:val="000000"/>
          <w:sz w:val="28"/>
        </w:rPr>
        <w:t>
банкке комиссиялық сыйақы төлеуге келiсемiн.
</w:t>
      </w:r>
      <w:r>
        <w:br/>
      </w:r>
      <w:r>
        <w:rPr>
          <w:rFonts w:ascii="Times New Roman"/>
          <w:b w:val="false"/>
          <w:i w:val="false"/>
          <w:color w:val="000000"/>
          <w:sz w:val="28"/>
        </w:rPr>
        <w:t>
     Банк-эмитент (шетел банкi) инкассоға тапсырылған банкноттарды 
</w:t>
      </w:r>
      <w:r>
        <w:br/>
      </w:r>
      <w:r>
        <w:rPr>
          <w:rFonts w:ascii="Times New Roman"/>
          <w:b w:val="false"/>
          <w:i w:val="false"/>
          <w:color w:val="000000"/>
          <w:sz w:val="28"/>
        </w:rPr>
        <w:t>
айырбастаудан және оларды айналымнан шығарудан бас тартқан жағдайда,
</w:t>
      </w:r>
      <w:r>
        <w:br/>
      </w:r>
      <w:r>
        <w:rPr>
          <w:rFonts w:ascii="Times New Roman"/>
          <w:b w:val="false"/>
          <w:i w:val="false"/>
          <w:color w:val="000000"/>
          <w:sz w:val="28"/>
        </w:rPr>
        <w:t>
     _____________________________________
</w:t>
      </w:r>
      <w:r>
        <w:br/>
      </w:r>
      <w:r>
        <w:rPr>
          <w:rFonts w:ascii="Times New Roman"/>
          <w:b w:val="false"/>
          <w:i w:val="false"/>
          <w:color w:val="000000"/>
          <w:sz w:val="28"/>
        </w:rPr>
        <w:t>
              (банктiң атауы)
</w:t>
      </w:r>
      <w:r>
        <w:br/>
      </w:r>
      <w:r>
        <w:rPr>
          <w:rFonts w:ascii="Times New Roman"/>
          <w:b w:val="false"/>
          <w:i w:val="false"/>
          <w:color w:val="000000"/>
          <w:sz w:val="28"/>
        </w:rPr>
        <w:t>
     ешқандай шағым-арызым жоқ.
</w:t>
      </w:r>
    </w:p>
    <w:p>
      <w:pPr>
        <w:spacing w:after="0"/>
        <w:ind w:left="0"/>
        <w:jc w:val="both"/>
      </w:pPr>
      <w:r>
        <w:rPr>
          <w:rFonts w:ascii="Times New Roman"/>
          <w:b w:val="false"/>
          <w:i w:val="false"/>
          <w:color w:val="000000"/>
          <w:sz w:val="28"/>
        </w:rPr>
        <w:t>
</w:t>
      </w:r>
      <w:r>
        <w:rPr>
          <w:rFonts w:ascii="Times New Roman"/>
          <w:b w:val="false"/>
          <w:i/>
          <w:color w:val="000000"/>
          <w:sz w:val="28"/>
        </w:rPr>
        <w:t>
___________(аты-жөнi)        _______________________(аты-жөнi)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(клиенттiң қолы)             (банк қызметкерiнiң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(күн)                             (күн)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 қосымша өзгертілді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Журналдың бiрiншi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_________________________________________________________орналасқан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(айырбастау операцияларын ұйымдастыруға уәкілетті банктiң/банктiк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операциялардың жекелеген түрлерiн жүзеге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асырушы уәкiлеттi ұйымның мекен-жайы)
</w:t>
      </w:r>
      <w:r>
        <w:br/>
      </w:r>
      <w:r>
        <w:rPr>
          <w:rFonts w:ascii="Times New Roman"/>
          <w:b w:val="false"/>
          <w:i w:val="false"/>
          <w:color w:val="000000"/>
          <w:sz w:val="28"/>
        </w:rPr>
        <w:t>
____________________________________________________________қарасты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(айырбастау операцияларын ұйымдастыруға уәкілетті банктiң /банктiк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операциялардың жекелеген түрлерiн жүзеге асырушы уәкiлеттi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ұйымның атауы)
</w:t>
      </w:r>
      <w:r>
        <w:br/>
      </w:r>
      <w:r>
        <w:rPr>
          <w:rFonts w:ascii="Times New Roman"/>
          <w:b w:val="false"/>
          <w:i w:val="false"/>
          <w:color w:val="000000"/>
          <w:sz w:val="28"/>
        </w:rPr>
        <w:t>
________________________________________мына мекен-жайда орналасқан
</w:t>
      </w:r>
      <w:r>
        <w:br/>
      </w:r>
      <w:r>
        <w:rPr>
          <w:rFonts w:ascii="Times New Roman"/>
          <w:b w:val="false"/>
          <w:i w:val="false"/>
          <w:color w:val="000000"/>
          <w:sz w:val="28"/>
        </w:rPr>
        <w:t>
    (айырбастау пунктiнiң мекен-жайы)
</w:t>
      </w:r>
      <w:r>
        <w:br/>
      </w:r>
      <w:r>
        <w:rPr>
          <w:rFonts w:ascii="Times New Roman"/>
          <w:b w:val="false"/>
          <w:i w:val="false"/>
          <w:color w:val="000000"/>
          <w:sz w:val="28"/>
        </w:rPr>
        <w:t>
________________________________________________айырбастау пунктiнiң
</w:t>
      </w:r>
      <w:r>
        <w:br/>
      </w:r>
      <w:r>
        <w:rPr>
          <w:rFonts w:ascii="Times New Roman"/>
          <w:b w:val="false"/>
          <w:i w:val="false"/>
          <w:color w:val="000000"/>
          <w:sz w:val="28"/>
        </w:rPr>
        <w:t>
  (айырбастау пунктiнiң атауы, тiркеу номерi)
</w:t>
      </w:r>
      <w:r>
        <w:br/>
      </w:r>
      <w:r>
        <w:rPr>
          <w:rFonts w:ascii="Times New Roman"/>
          <w:b w:val="false"/>
          <w:i w:val="false"/>
          <w:color w:val="000000"/>
          <w:sz w:val="28"/>
        </w:rPr>
        <w:t>
сатып алған және сатқан шетел валютасы тiзiлiмiнiң 
</w:t>
      </w:r>
    </w:p>
    <w:p>
      <w:pPr>
        <w:spacing w:after="0"/>
        <w:ind w:left="0"/>
        <w:jc w:val="both"/>
      </w:pP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Басталды:     _____________жылғы "__"_______________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Аяқталды:     _____________жылғы "__"_______________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Сақтау мерзiмi:_________жыл.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Журналдың ішкі парағы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Валютаның түрі  Валютаның қалдықтары            Бағамы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Күннің    Күннің   Сатып алу  Сату  Басшы
</w:t>
      </w:r>
      <w:r>
        <w:br/>
      </w:r>
      <w:r>
        <w:rPr>
          <w:rFonts w:ascii="Times New Roman"/>
          <w:b w:val="false"/>
          <w:i w:val="false"/>
          <w:color w:val="000000"/>
          <w:sz w:val="28"/>
        </w:rPr>
        <w:t>
                  басында   аяғында                   нұсқауының
</w:t>
      </w:r>
      <w:r>
        <w:br/>
      </w:r>
      <w:r>
        <w:rPr>
          <w:rFonts w:ascii="Times New Roman"/>
          <w:b w:val="false"/>
          <w:i w:val="false"/>
          <w:color w:val="000000"/>
          <w:sz w:val="28"/>
        </w:rPr>
        <w:t>
                                                      номері және
</w:t>
      </w:r>
      <w:r>
        <w:br/>
      </w:r>
      <w:r>
        <w:rPr>
          <w:rFonts w:ascii="Times New Roman"/>
          <w:b w:val="false"/>
          <w:i w:val="false"/>
          <w:color w:val="000000"/>
          <w:sz w:val="28"/>
        </w:rPr>
        <w:t>
                                                      күні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"____"________сатып 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сатылған шетел валютасының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Р/N  Валюта       Валютаның             Валютаның сомасы      
</w:t>
      </w:r>
      <w:r>
        <w:br/>
      </w:r>
      <w:r>
        <w:rPr>
          <w:rFonts w:ascii="Times New Roman"/>
          <w:b w:val="false"/>
          <w:i w:val="false"/>
          <w:color w:val="000000"/>
          <w:sz w:val="28"/>
        </w:rPr>
        <w:t>
     сатып         атауы                              
</w:t>
      </w:r>
      <w:r>
        <w:br/>
      </w:r>
      <w:r>
        <w:rPr>
          <w:rFonts w:ascii="Times New Roman"/>
          <w:b w:val="false"/>
          <w:i w:val="false"/>
          <w:color w:val="000000"/>
          <w:sz w:val="28"/>
        </w:rPr>
        <w:t>
     алушының      
</w:t>
      </w:r>
      <w:r>
        <w:br/>
      </w:r>
      <w:r>
        <w:rPr>
          <w:rFonts w:ascii="Times New Roman"/>
          <w:b w:val="false"/>
          <w:i w:val="false"/>
          <w:color w:val="000000"/>
          <w:sz w:val="28"/>
        </w:rPr>
        <w:t>
     аты-жөні,
</w:t>
      </w:r>
      <w:r>
        <w:br/>
      </w:r>
      <w:r>
        <w:rPr>
          <w:rFonts w:ascii="Times New Roman"/>
          <w:b w:val="false"/>
          <w:i w:val="false"/>
          <w:color w:val="000000"/>
          <w:sz w:val="28"/>
        </w:rPr>
        <w:t>
     жеке басын
</w:t>
      </w:r>
      <w:r>
        <w:br/>
      </w:r>
      <w:r>
        <w:rPr>
          <w:rFonts w:ascii="Times New Roman"/>
          <w:b w:val="false"/>
          <w:i w:val="false"/>
          <w:color w:val="000000"/>
          <w:sz w:val="28"/>
        </w:rPr>
        <w:t>
     куәландыра.
</w:t>
      </w:r>
      <w:r>
        <w:br/>
      </w:r>
      <w:r>
        <w:rPr>
          <w:rFonts w:ascii="Times New Roman"/>
          <w:b w:val="false"/>
          <w:i w:val="false"/>
          <w:color w:val="000000"/>
          <w:sz w:val="28"/>
        </w:rPr>
        <w:t>
     тын құжат 
</w:t>
      </w:r>
      <w:r>
        <w:br/>
      </w:r>
      <w:r>
        <w:rPr>
          <w:rFonts w:ascii="Times New Roman"/>
          <w:b w:val="false"/>
          <w:i w:val="false"/>
          <w:color w:val="000000"/>
          <w:sz w:val="28"/>
        </w:rPr>
        <w:t>
     N және                       _____________________________
</w:t>
      </w:r>
      <w:r>
        <w:br/>
      </w:r>
      <w:r>
        <w:rPr>
          <w:rFonts w:ascii="Times New Roman"/>
          <w:b w:val="false"/>
          <w:i w:val="false"/>
          <w:color w:val="000000"/>
          <w:sz w:val="28"/>
        </w:rPr>
        <w:t>
     сериясы                      Сатып алынды       сатылды
</w:t>
      </w:r>
      <w:r>
        <w:br/>
      </w:r>
      <w:r>
        <w:rPr>
          <w:rFonts w:ascii="Times New Roman"/>
          <w:b w:val="false"/>
          <w:i w:val="false"/>
          <w:color w:val="000000"/>
          <w:sz w:val="28"/>
        </w:rPr>
        <w:t>
                                  _____________________________
</w:t>
      </w:r>
      <w:r>
        <w:br/>
      </w:r>
      <w:r>
        <w:rPr>
          <w:rFonts w:ascii="Times New Roman"/>
          <w:b w:val="false"/>
          <w:i w:val="false"/>
          <w:color w:val="000000"/>
          <w:sz w:val="28"/>
        </w:rPr>
        <w:t>
                                  валютамен тең.   валюта. тең.
</w:t>
      </w:r>
      <w:r>
        <w:br/>
      </w:r>
      <w:r>
        <w:rPr>
          <w:rFonts w:ascii="Times New Roman"/>
          <w:b w:val="false"/>
          <w:i w:val="false"/>
          <w:color w:val="000000"/>
          <w:sz w:val="28"/>
        </w:rPr>
        <w:t>
                                            гемен  мен     гемен
</w:t>
      </w:r>
      <w:r>
        <w:br/>
      </w:r>
      <w:r>
        <w:rPr>
          <w:rFonts w:ascii="Times New Roman"/>
          <w:b w:val="false"/>
          <w:i w:val="false"/>
          <w:color w:val="000000"/>
          <w:sz w:val="28"/>
        </w:rPr>
        <w:t>
                                            бала.          бала.
</w:t>
      </w:r>
      <w:r>
        <w:br/>
      </w:r>
      <w:r>
        <w:rPr>
          <w:rFonts w:ascii="Times New Roman"/>
          <w:b w:val="false"/>
          <w:i w:val="false"/>
          <w:color w:val="000000"/>
          <w:sz w:val="28"/>
        </w:rPr>
        <w:t>
                                            масы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масы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жиынтығы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Кассирдің қолы___________  N _______парақ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сатып алу бағамы бойынша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Сату бағамы бойынша есептеледі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8 қосымшаның соңы
</w:t>
      </w:r>
    </w:p>
    <w:p>
      <w:pPr>
        <w:spacing w:after="0"/>
        <w:ind w:left="0"/>
        <w:jc w:val="both"/>
      </w:pPr>
      <w:r>
        <w:rPr>
          <w:rFonts w:ascii="Times New Roman"/>
          <w:b w:val="false"/>
          <w:i w:val="false"/>
          <w:color w:val="000000"/>
          <w:sz w:val="28"/>
        </w:rPr>
        <w:t>
</w:t>
      </w:r>
      <w:r>
        <w:rPr>
          <w:rFonts w:ascii="Times New Roman"/>
          <w:b/>
          <w:i w:val="false"/>
          <w:color w:val="000000"/>
          <w:sz w:val="28"/>
        </w:rPr>
        <w:t>
Журналдың соңғы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пунктi тiзiлiмiнiң бұл журналында___________________
</w:t>
      </w:r>
      <w:r>
        <w:br/>
      </w:r>
      <w:r>
        <w:rPr>
          <w:rFonts w:ascii="Times New Roman"/>
          <w:b w:val="false"/>
          <w:i w:val="false"/>
          <w:color w:val="000000"/>
          <w:sz w:val="28"/>
        </w:rPr>
        <w:t>
_____________________________________________________(кiмге  тиiстi)
</w:t>
      </w:r>
      <w:r>
        <w:br/>
      </w:r>
      <w:r>
        <w:rPr>
          <w:rFonts w:ascii="Times New Roman"/>
          <w:b w:val="false"/>
          <w:i w:val="false"/>
          <w:color w:val="000000"/>
          <w:sz w:val="28"/>
        </w:rPr>
        <w:t>
(айырбастау пунктiнiң атауы, тiркеу N және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 операцияларының жекелеген түрлерiн жүзеге асыруға уәкiлеттi
</w:t>
      </w:r>
      <w:r>
        <w:br/>
      </w:r>
      <w:r>
        <w:rPr>
          <w:rFonts w:ascii="Times New Roman"/>
          <w:b w:val="false"/>
          <w:i w:val="false"/>
          <w:color w:val="000000"/>
          <w:sz w:val="28"/>
        </w:rPr>
        <w:t>
   банктiң/ уәкiлеттi ұйымның атауы)
</w:t>
      </w:r>
      <w:r>
        <w:br/>
      </w:r>
      <w:r>
        <w:rPr>
          <w:rFonts w:ascii="Times New Roman"/>
          <w:b w:val="false"/>
          <w:i w:val="false"/>
          <w:color w:val="000000"/>
          <w:sz w:val="28"/>
        </w:rPr>
        <w:t>
   парақ нөмiрленген және жiппен байланған "___"_______жыл
</w:t>
      </w:r>
    </w:p>
    <w:p>
      <w:pPr>
        <w:spacing w:after="0"/>
        <w:ind w:left="0"/>
        <w:jc w:val="both"/>
      </w:pPr>
      <w:r>
        <w:rPr>
          <w:rFonts w:ascii="Times New Roman"/>
          <w:b w:val="false"/>
          <w:i w:val="false"/>
          <w:color w:val="000000"/>
          <w:sz w:val="28"/>
        </w:rPr>
        <w:t>
</w:t>
      </w:r>
      <w:r>
        <w:rPr>
          <w:rFonts w:ascii="Times New Roman"/>
          <w:b w:val="false"/>
          <w:i/>
          <w:color w:val="000000"/>
          <w:sz w:val="28"/>
        </w:rPr>
        <w:t>
Басшы___________/қолы/                Заңды тұлғаның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бухгалтер_______/қолы/
</w:t>
      </w:r>
      <w:r>
        <w:rPr>
          <w:rFonts w:ascii="Times New Roman"/>
          <w:b w:val="false"/>
          <w:i w:val="false"/>
          <w:color w:val="000000"/>
          <w:sz w:val="28"/>
        </w:rPr>
        <w:t>
                М.О.
</w:t>
      </w:r>
    </w:p>
    <w:p>
      <w:pPr>
        <w:spacing w:after="0"/>
        <w:ind w:left="0"/>
        <w:jc w:val="both"/>
      </w:pPr>
      <w:r>
        <w:rPr>
          <w:rFonts w:ascii="Times New Roman"/>
          <w:b w:val="false"/>
          <w:i w:val="false"/>
          <w:color w:val="000000"/>
          <w:sz w:val="28"/>
        </w:rPr>
        <w:t>
     ___________парақтан тұратын тiзiлiм журналы Қазақстан 
</w:t>
      </w:r>
      <w:r>
        <w:br/>
      </w:r>
      <w:r>
        <w:rPr>
          <w:rFonts w:ascii="Times New Roman"/>
          <w:b w:val="false"/>
          <w:i w:val="false"/>
          <w:color w:val="000000"/>
          <w:sz w:val="28"/>
        </w:rPr>
        <w:t>
Республикасында      қолма-қол шетел валютасымен айырбастау 
</w:t>
      </w:r>
      <w:r>
        <w:br/>
      </w:r>
      <w:r>
        <w:rPr>
          <w:rFonts w:ascii="Times New Roman"/>
          <w:b w:val="false"/>
          <w:i w:val="false"/>
          <w:color w:val="000000"/>
          <w:sz w:val="28"/>
        </w:rPr>
        <w:t>
операцияларын ұйымдастыру туралы нұсқаулық талаптарына сай келедi
</w:t>
      </w:r>
      <w:r>
        <w:br/>
      </w:r>
      <w:r>
        <w:rPr>
          <w:rFonts w:ascii="Times New Roman"/>
          <w:b w:val="false"/>
          <w:i w:val="false"/>
          <w:color w:val="000000"/>
          <w:sz w:val="28"/>
        </w:rPr>
        <w:t>
және 1999 жылғы "__"_________Ұлттық Банктiң __________филиалында
</w:t>
      </w:r>
      <w:r>
        <w:br/>
      </w:r>
      <w:r>
        <w:rPr>
          <w:rFonts w:ascii="Times New Roman"/>
          <w:b w:val="false"/>
          <w:i w:val="false"/>
          <w:color w:val="000000"/>
          <w:sz w:val="28"/>
        </w:rPr>
        <w:t>
куәландырылған.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Банкi филиалының директоры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(директордың орынбасары)      _______________/қолы/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филиалының мөрiнiң немесе мөртабанының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Анықтама-Сертификат
</w:t>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Серия_______N______
</w:t>
      </w:r>
    </w:p>
    <w:p>
      <w:pPr>
        <w:spacing w:after="0"/>
        <w:ind w:left="0"/>
        <w:jc w:val="both"/>
      </w:pPr>
      <w:r>
        <w:rPr>
          <w:rFonts w:ascii="Times New Roman"/>
          <w:b w:val="false"/>
          <w:i w:val="false"/>
          <w:color w:val="000000"/>
          <w:sz w:val="28"/>
        </w:rPr>
        <w:t>
Банк/Ұйым            ___________________________________
</w:t>
      </w:r>
      <w:r>
        <w:br/>
      </w:r>
      <w:r>
        <w:rPr>
          <w:rFonts w:ascii="Times New Roman"/>
          <w:b w:val="false"/>
          <w:i w:val="false"/>
          <w:color w:val="000000"/>
          <w:sz w:val="28"/>
        </w:rPr>
        <w:t>
                    (банктің/ұйымның атауы мен мекен-жайы)
</w:t>
      </w:r>
      <w:r>
        <w:br/>
      </w:r>
      <w:r>
        <w:rPr>
          <w:rFonts w:ascii="Times New Roman"/>
          <w:b w:val="false"/>
          <w:i w:val="false"/>
          <w:color w:val="000000"/>
          <w:sz w:val="28"/>
        </w:rPr>
        <w:t>
Айырбастау пункті 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(айырбастау пунктінің тіркеу нөмірі, атауы мен мекен-жайы)
</w:t>
      </w:r>
    </w:p>
    <w:p>
      <w:pPr>
        <w:spacing w:after="0"/>
        <w:ind w:left="0"/>
        <w:jc w:val="both"/>
      </w:pPr>
      <w:r>
        <w:rPr>
          <w:rFonts w:ascii="Times New Roman"/>
          <w:b w:val="false"/>
          <w:i w:val="false"/>
          <w:color w:val="000000"/>
          <w:sz w:val="28"/>
        </w:rPr>
        <w:t>
N____Лицензия, берген жері_______________________________________
</w:t>
      </w:r>
    </w:p>
    <w:p>
      <w:pPr>
        <w:spacing w:after="0"/>
        <w:ind w:left="0"/>
        <w:jc w:val="both"/>
      </w:pPr>
      <w:r>
        <w:rPr>
          <w:rFonts w:ascii="Times New Roman"/>
          <w:b w:val="false"/>
          <w:i w:val="false"/>
          <w:color w:val="000000"/>
          <w:sz w:val="28"/>
        </w:rPr>
        <w:t>
Азамат (ша)  ____________________________________________________
</w:t>
      </w:r>
      <w:r>
        <w:br/>
      </w:r>
      <w:r>
        <w:rPr>
          <w:rFonts w:ascii="Times New Roman"/>
          <w:b w:val="false"/>
          <w:i w:val="false"/>
          <w:color w:val="000000"/>
          <w:sz w:val="28"/>
        </w:rPr>
        <w:t>
                    (фамилиясы, аты, әкесінің 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(төл құжаты, жеке куәлігі, сериясы, нөмірі, азаматтығы)  
</w:t>
      </w:r>
    </w:p>
    <w:p>
      <w:pPr>
        <w:spacing w:after="0"/>
        <w:ind w:left="0"/>
        <w:jc w:val="both"/>
      </w:pPr>
      <w:r>
        <w:rPr>
          <w:rFonts w:ascii="Times New Roman"/>
          <w:b w:val="false"/>
          <w:i w:val="false"/>
          <w:color w:val="000000"/>
          <w:sz w:val="28"/>
        </w:rPr>
        <w:t>
     Сатып алынды/сатылды
</w:t>
      </w:r>
      <w:r>
        <w:br/>
      </w:r>
      <w:r>
        <w:rPr>
          <w:rFonts w:ascii="Times New Roman"/>
          <w:b w:val="false"/>
          <w:i w:val="false"/>
          <w:color w:val="000000"/>
          <w:sz w:val="28"/>
        </w:rPr>
        <w:t>
    (керек емесін сызыңыз)  ________________________________________
</w:t>
      </w:r>
      <w:r>
        <w:br/>
      </w:r>
      <w:r>
        <w:rPr>
          <w:rFonts w:ascii="Times New Roman"/>
          <w:b w:val="false"/>
          <w:i w:val="false"/>
          <w:color w:val="000000"/>
          <w:sz w:val="28"/>
        </w:rPr>
        <w:t>
                           (сомасы (санмен және жазумен) және
</w:t>
      </w:r>
      <w:r>
        <w:br/>
      </w:r>
      <w:r>
        <w:rPr>
          <w:rFonts w:ascii="Times New Roman"/>
          <w:b w:val="false"/>
          <w:i w:val="false"/>
          <w:color w:val="000000"/>
          <w:sz w:val="28"/>
        </w:rPr>
        <w:t>
                            _______________________________________
</w:t>
      </w:r>
      <w:r>
        <w:br/>
      </w:r>
      <w:r>
        <w:rPr>
          <w:rFonts w:ascii="Times New Roman"/>
          <w:b w:val="false"/>
          <w:i w:val="false"/>
          <w:color w:val="000000"/>
          <w:sz w:val="28"/>
        </w:rPr>
        <w:t>
                            шетелдік валютаның атауы)
</w:t>
      </w:r>
      <w:r>
        <w:br/>
      </w:r>
      <w:r>
        <w:rPr>
          <w:rFonts w:ascii="Times New Roman"/>
          <w:b w:val="false"/>
          <w:i w:val="false"/>
          <w:color w:val="000000"/>
          <w:sz w:val="28"/>
        </w:rPr>
        <w:t>
Шетелдік валютаның теңгеге
</w:t>
      </w:r>
      <w:r>
        <w:br/>
      </w:r>
      <w:r>
        <w:rPr>
          <w:rFonts w:ascii="Times New Roman"/>
          <w:b w:val="false"/>
          <w:i w:val="false"/>
          <w:color w:val="000000"/>
          <w:sz w:val="28"/>
        </w:rPr>
        <w:t>
Сатып алу/сату бағамы  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Кассир__________________    Азамат (ша)___________________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Күні____________________    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(күні, айы, жылы)
</w:t>
      </w:r>
      <w:r>
        <w:rPr>
          <w:rFonts w:ascii="Times New Roman"/>
          <w:b w:val="false"/>
          <w:i/>
          <w:color w:val="000000"/>
          <w:sz w:val="28"/>
        </w:rPr>
        <w:t>
            (басшының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N 10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 қосымша алынып тасталынды - ҚР Ұлттық Банкі Басқармасының 2001 жылғы 20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N 11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қосымша өзгертілді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Айырбастау пунктінің шетел валютасын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 сату және түскен ақша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200____жылғы "___"__________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 сайынғы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Операция          Валюта               Теңге    Таза түскен ақша
</w:t>
      </w:r>
      <w:r>
        <w:br/>
      </w:r>
      <w:r>
        <w:rPr>
          <w:rFonts w:ascii="Times New Roman"/>
          <w:b w:val="false"/>
          <w:i w:val="false"/>
          <w:color w:val="000000"/>
          <w:sz w:val="28"/>
        </w:rPr>
        <w:t>
N           ______________________________ сатып     2/4=(2-3) үшін
</w:t>
      </w:r>
      <w:r>
        <w:br/>
      </w:r>
      <w:r>
        <w:rPr>
          <w:rFonts w:ascii="Times New Roman"/>
          <w:b w:val="false"/>
          <w:i w:val="false"/>
          <w:color w:val="000000"/>
          <w:sz w:val="28"/>
        </w:rPr>
        <w:t>
            Валюта Валюта  Теңгенің рынок. алу/сату  3/4=(3-2) үшін
</w:t>
      </w:r>
      <w:r>
        <w:br/>
      </w:r>
      <w:r>
        <w:rPr>
          <w:rFonts w:ascii="Times New Roman"/>
          <w:b w:val="false"/>
          <w:i w:val="false"/>
          <w:color w:val="000000"/>
          <w:sz w:val="28"/>
        </w:rPr>
        <w:t>
            түрі   сомасы  тық бағам       бағамы
</w:t>
      </w:r>
      <w:r>
        <w:br/>
      </w:r>
      <w:r>
        <w:rPr>
          <w:rFonts w:ascii="Times New Roman"/>
          <w:b w:val="false"/>
          <w:i w:val="false"/>
          <w:color w:val="000000"/>
          <w:sz w:val="28"/>
        </w:rPr>
        <w:t>
                           бойынша сомасы  бойынша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В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Валютамен                          -            -            -
</w:t>
      </w:r>
      <w:r>
        <w:br/>
      </w:r>
      <w:r>
        <w:rPr>
          <w:rFonts w:ascii="Times New Roman"/>
          <w:b w:val="false"/>
          <w:i w:val="false"/>
          <w:color w:val="000000"/>
          <w:sz w:val="28"/>
        </w:rPr>
        <w:t>
   және теңге.
</w:t>
      </w:r>
      <w:r>
        <w:br/>
      </w:r>
      <w:r>
        <w:rPr>
          <w:rFonts w:ascii="Times New Roman"/>
          <w:b w:val="false"/>
          <w:i w:val="false"/>
          <w:color w:val="000000"/>
          <w:sz w:val="28"/>
        </w:rPr>
        <w:t>
   мен алынғаны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Сатып алынған
</w:t>
      </w:r>
      <w:r>
        <w:br/>
      </w:r>
      <w:r>
        <w:rPr>
          <w:rFonts w:ascii="Times New Roman"/>
          <w:b w:val="false"/>
          <w:i w:val="false"/>
          <w:color w:val="000000"/>
          <w:sz w:val="28"/>
        </w:rPr>
        <w:t>
   валюта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Сатылған 
</w:t>
      </w:r>
      <w:r>
        <w:br/>
      </w:r>
      <w:r>
        <w:rPr>
          <w:rFonts w:ascii="Times New Roman"/>
          <w:b w:val="false"/>
          <w:i w:val="false"/>
          <w:color w:val="000000"/>
          <w:sz w:val="28"/>
        </w:rPr>
        <w:t>
   валюта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Өткізілген                          -           -             - 
</w:t>
      </w:r>
      <w:r>
        <w:br/>
      </w:r>
      <w:r>
        <w:rPr>
          <w:rFonts w:ascii="Times New Roman"/>
          <w:b w:val="false"/>
          <w:i w:val="false"/>
          <w:color w:val="000000"/>
          <w:sz w:val="28"/>
        </w:rPr>
        <w:t>
   валюта
</w:t>
      </w:r>
      <w:r>
        <w:br/>
      </w:r>
      <w:r>
        <w:rPr>
          <w:rFonts w:ascii="Times New Roman"/>
          <w:b w:val="false"/>
          <w:i w:val="false"/>
          <w:color w:val="000000"/>
          <w:sz w:val="28"/>
        </w:rPr>
        <w:t>
   және теңге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                                            Жиынтығы:    жол сомасы
</w:t>
      </w:r>
      <w:r>
        <w:br/>
      </w:r>
      <w:r>
        <w:rPr>
          <w:rFonts w:ascii="Times New Roman"/>
          <w:b w:val="false"/>
          <w:i w:val="false"/>
          <w:color w:val="000000"/>
          <w:sz w:val="28"/>
        </w:rPr>
        <w:t>
                                                            2/+3/
</w:t>
      </w:r>
      <w:r>
        <w:br/>
      </w:r>
      <w:r>
        <w:rPr>
          <w:rFonts w:ascii="Times New Roman"/>
          <w:b w:val="false"/>
          <w:i w:val="false"/>
          <w:color w:val="000000"/>
          <w:sz w:val="28"/>
        </w:rPr>
        <w:t>
</w:t>
      </w:r>
      <w:r>
        <w:rPr>
          <w:rFonts w:ascii="Times New Roman"/>
          <w:b w:val="false"/>
          <w:i/>
          <w:color w:val="000000"/>
          <w:sz w:val="28"/>
        </w:rPr>
        <w:t>
Қолдары: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Айырбастау пунктінің кассирі       Уәкілетті ұйымның бухгалтері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        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w:t>
      </w:r>
      <w:r>
        <w:br/>
      </w:r>
      <w:r>
        <w:rPr>
          <w:rFonts w:ascii="Times New Roman"/>
          <w:b w:val="false"/>
          <w:i w:val="false"/>
          <w:color w:val="000000"/>
          <w:sz w:val="28"/>
        </w:rPr>
        <w:t>
нұсқаулыққа     
</w:t>
      </w:r>
      <w:r>
        <w:br/>
      </w: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12 қосымша жаңа редакцияда жазылады - ҚР Ұлттық Банкі Басқармасының 2000 жылғы 30 қазандағы N 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 қосымша алынып тасталды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N 13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13 қосымшамен толықтырылды, өзгертілді - ҚР Ұлттық Банкі Басқармасының 2000 жылғы 24 тамыздағы N 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Электронды тiзiмдеу журналын бағдарламалық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етуге және оны жүргiзу тәртiбiне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қойылатын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Электронды тiзiмдеу журналын бағдарламалық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етуге қойылатын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Айырбастау операцияларын ұйымдастыруға уәкілетті банктер электронды тiзiмдеу журналын қолма-қол шетел валютасымен жасалған операциялар есебiн жүргiзу үшiн пайдаланады. 
</w:t>
      </w:r>
      <w:r>
        <w:br/>
      </w:r>
      <w:r>
        <w:rPr>
          <w:rFonts w:ascii="Times New Roman"/>
          <w:b w:val="false"/>
          <w:i w:val="false"/>
          <w:color w:val="000000"/>
          <w:sz w:val="28"/>
        </w:rPr>
        <w:t>
      2. Электронды тiзiмдеу журналын бағдарламалық қамтамасыз ету мынадай талаптарға сай болуы керек: 
</w:t>
      </w:r>
      <w:r>
        <w:br/>
      </w:r>
      <w:r>
        <w:rPr>
          <w:rFonts w:ascii="Times New Roman"/>
          <w:b w:val="false"/>
          <w:i w:val="false"/>
          <w:color w:val="000000"/>
          <w:sz w:val="28"/>
        </w:rPr>
        <w:t>
      1) Мемлекеттік тізілімде тіркелген банктік компьютерлік жүйе (банктік компьютерлік жүйенің бір бөлігі) болып табылуға тиіс; 
</w:t>
      </w:r>
      <w:r>
        <w:br/>
      </w:r>
      <w:r>
        <w:rPr>
          <w:rFonts w:ascii="Times New Roman"/>
          <w:b w:val="false"/>
          <w:i w:val="false"/>
          <w:color w:val="000000"/>
          <w:sz w:val="28"/>
        </w:rPr>
        <w:t>
      2) ақпаратты енгiзу және түзету кезiнде қолма-қол шетел валютасымен жасалған айырбастау операциялары туралы енгiзiлген ақпаратта ешқашанда хронологиялық үзiлiс болмауы керек және бүтiндiгi сақталуға тиiс; 
</w:t>
      </w:r>
      <w:r>
        <w:br/>
      </w:r>
      <w:r>
        <w:rPr>
          <w:rFonts w:ascii="Times New Roman"/>
          <w:b w:val="false"/>
          <w:i w:val="false"/>
          <w:color w:val="000000"/>
          <w:sz w:val="28"/>
        </w:rPr>
        <w:t>
      3) енгiзiлген операциялардың бiрде-бiреуi өшiрiлмеуге тиiс. Қате енгiзiлген операцияға қате енгiзiлгендiгi туралы белгi қойылады және оны мәлiметтер базасынан өшiруге болмайды; 
</w:t>
      </w:r>
      <w:r>
        <w:br/>
      </w:r>
      <w:r>
        <w:rPr>
          <w:rFonts w:ascii="Times New Roman"/>
          <w:b w:val="false"/>
          <w:i w:val="false"/>
          <w:color w:val="000000"/>
          <w:sz w:val="28"/>
        </w:rPr>
        <w:t>
      4) тiркеу журналының нысандарына сәйкес бiр күн iшiндегi қолма-қол шетел валютасымен жүргiзiлген айырбастау операциялары туралы есеп және осы Нұсқаулықта көзделген шетел валютасын сатып алу және сату көлемi туралы күн сайын есеп жасау және беру күнделiктi жүзеге асырылып отыруға тиiс.
</w:t>
      </w:r>
    </w:p>
    <w:p>
      <w:pPr>
        <w:spacing w:after="0"/>
        <w:ind w:left="0"/>
        <w:jc w:val="both"/>
      </w:pPr>
      <w:r>
        <w:rPr>
          <w:rFonts w:ascii="Times New Roman"/>
          <w:b w:val="false"/>
          <w:i w:val="false"/>
          <w:color w:val="000000"/>
          <w:sz w:val="28"/>
        </w:rPr>
        <w:t>
</w:t>
      </w:r>
      <w:r>
        <w:rPr>
          <w:rFonts w:ascii="Times New Roman"/>
          <w:b/>
          <w:i w:val="false"/>
          <w:color w:val="000000"/>
          <w:sz w:val="28"/>
        </w:rPr>
        <w:t>
2. Электронды тiркеу журналын жүргiзу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3. Айырбастау операцияларын ұйымдастыруға уәкілетті банктер өзiнiң айырбастау пункттерiнде электронды тiркеу журналының бағдарламалық қамтамасыз етуiн пайдаланбастан бұрын Ұлттық Банктiң орталық аппаратына және тиiстi филиалына хабарлауға тиiс. Хабарламада электронды тiркеу журналына көшкен күнiн көрсете отырып, қағаз жазба арқылы журналға тiзбе жасауын тоқтатқан тиiстi облыстың аумағына орналасқан айырбастау операцияларын ұйымдастыруға уәкілетті банктiң айырбастау пунктiнiң тiзбесi болуы керек. 
</w:t>
      </w:r>
      <w:r>
        <w:br/>
      </w:r>
      <w:r>
        <w:rPr>
          <w:rFonts w:ascii="Times New Roman"/>
          <w:b w:val="false"/>
          <w:i w:val="false"/>
          <w:color w:val="000000"/>
          <w:sz w:val="28"/>
        </w:rPr>
        <w:t>
      4. Электронды тiркеу журналын пайдаланушының жұмыс орны (бұдан әрi - жұмыс орны) ақпарат қауiпсiздiгiн қамтамасыз ететiн талаптарға сәйкес ұйымдастырылуға тиiс, оған мынадай ұйымдастыру шаралары кiредi: 
</w:t>
      </w:r>
      <w:r>
        <w:br/>
      </w:r>
      <w:r>
        <w:rPr>
          <w:rFonts w:ascii="Times New Roman"/>
          <w:b w:val="false"/>
          <w:i w:val="false"/>
          <w:color w:val="000000"/>
          <w:sz w:val="28"/>
        </w:rPr>
        <w:t>
      1) электронды тiркеу журналын бағдарламалық қамтамасыз ету пайдаланылатын орынға, арнайы жабық пен күзет үй-жайына, электронды тiркеу журналының бағдарламалық қамтамасыз етуi қойылған жұмыс орнына (бұдан әрi - жұмыс орны) осы үй-жайға кiруге рұқсат етiлмеген адамдардың кiру мүмкiндiгiн болдырмау керек. 
</w:t>
      </w:r>
      <w:r>
        <w:br/>
      </w:r>
      <w:r>
        <w:rPr>
          <w:rFonts w:ascii="Times New Roman"/>
          <w:b w:val="false"/>
          <w:i w:val="false"/>
          <w:color w:val="000000"/>
          <w:sz w:val="28"/>
        </w:rPr>
        <w:t>
      2) электронды тiркеу журналын бағдарламалық қамтамасыз ету пайдаланылатын үй-жай осы Нұсқаулықта белгiленген айырбастау пункттерiнiң үй-жайына қойылатын талаптарға сай болуы қажет; 
</w:t>
      </w:r>
      <w:r>
        <w:br/>
      </w:r>
      <w:r>
        <w:rPr>
          <w:rFonts w:ascii="Times New Roman"/>
          <w:b w:val="false"/>
          <w:i w:val="false"/>
          <w:color w:val="000000"/>
          <w:sz w:val="28"/>
        </w:rPr>
        <w:t>
      3) электронды тiркеу журналын бағдарламалық қамтамасыз етудi пайдаланатын айырбастау операцияларын ұйымдастыруға уәкілетті банк (оның филиалы) басшысының бұйрығымен: 
</w:t>
      </w:r>
      <w:r>
        <w:br/>
      </w:r>
      <w:r>
        <w:rPr>
          <w:rFonts w:ascii="Times New Roman"/>
          <w:b w:val="false"/>
          <w:i w:val="false"/>
          <w:color w:val="000000"/>
          <w:sz w:val="28"/>
        </w:rPr>
        <w:t>
      жұмыс режимi (кешкi уақытта демалыс және мереке және т.б. күндерi жұмыс iстеу тәртiбi); 
</w:t>
      </w:r>
      <w:r>
        <w:br/>
      </w:r>
      <w:r>
        <w:rPr>
          <w:rFonts w:ascii="Times New Roman"/>
          <w:b w:val="false"/>
          <w:i w:val="false"/>
          <w:color w:val="000000"/>
          <w:sz w:val="28"/>
        </w:rPr>
        <w:t>
      жұмыс орнына жiберiлген қызметкерлердiң тiзiмi, сондай-ақ олардың демалысының, жұмыстан босаған және уақытша жұмыста болмаған жағдайда ауысу тәртiбi; 
</w:t>
      </w:r>
      <w:r>
        <w:br/>
      </w:r>
      <w:r>
        <w:rPr>
          <w:rFonts w:ascii="Times New Roman"/>
          <w:b w:val="false"/>
          <w:i w:val="false"/>
          <w:color w:val="000000"/>
          <w:sz w:val="28"/>
        </w:rPr>
        <w:t>
      ерекше жағдайда, жұмыс орнына жiберiлген қызметкерлердiң тiзiмi (жоспарлы және жоспардан тыс техникалық қызмет көрсету, лицензияланған вирусқа қарсы бағдарламаларды қолдану, орнату және уақытылы жаңартып отыру және т.т.); 
</w:t>
      </w:r>
      <w:r>
        <w:br/>
      </w:r>
      <w:r>
        <w:rPr>
          <w:rFonts w:ascii="Times New Roman"/>
          <w:b w:val="false"/>
          <w:i w:val="false"/>
          <w:color w:val="000000"/>
          <w:sz w:val="28"/>
        </w:rPr>
        <w:t>
      электронды тiркеу журналына арналған бағдарламалық қамтамасыз етудi тестен өткiзу, уақытылы тарату жаңа нұсқаларының енгiзiлуiне, сондай-ақ технологиялық нұсқаулықтарын жаңарту мен таралуына бақылау жасау тәртiбi; 
</w:t>
      </w:r>
      <w:r>
        <w:br/>
      </w:r>
      <w:r>
        <w:rPr>
          <w:rFonts w:ascii="Times New Roman"/>
          <w:b w:val="false"/>
          <w:i w:val="false"/>
          <w:color w:val="000000"/>
          <w:sz w:val="28"/>
        </w:rPr>
        <w:t>
      техникалық құралдардың, сыртқы қосқыштардың, парольдердiң, кодалы сөздердiң немесе жұмыс орнына кiрудi қамтамасыз ететiн басқа да ақпаратты сақтау және пайдалану тәртiбi белгiленедi. 
</w:t>
      </w:r>
      <w:r>
        <w:br/>
      </w:r>
      <w:r>
        <w:rPr>
          <w:rFonts w:ascii="Times New Roman"/>
          <w:b w:val="false"/>
          <w:i w:val="false"/>
          <w:color w:val="000000"/>
          <w:sz w:val="28"/>
        </w:rPr>
        <w:t>
      5. Қамтамасыз ету бағдарламасын пайдалана отырып жүзеге асырылатын күнделiктi тiзiлiмнiң жүргiзiлуi 2 данадан кем болмауы керек және оған айырбастау пунктiнiң кассирi қол қоюға тиiс. Тiзiлiмнiң бiреуi банктiң бiр күнгi құжаттарына тiгiледi, екiншiсi - айырбастау пунктiнде қалады. Тiзiлiмдердiң тiгiндiлерi осы Нұсқаулықта белгiленген тәртiппен сақталады. 
</w:t>
      </w:r>
      <w:r>
        <w:br/>
      </w:r>
      <w:r>
        <w:rPr>
          <w:rFonts w:ascii="Times New Roman"/>
          <w:b w:val="false"/>
          <w:i w:val="false"/>
          <w:color w:val="000000"/>
          <w:sz w:val="28"/>
        </w:rPr>
        <w:t>
      6. Айырбастау пунктiнде қалатын тiзiлiмдер айдың аяғында тiгiндiге бiрге тiгiлуге тиiс, тiзiндiнiң барлық беттерiне номер қойылып, тiгiндiнiң соңында айырбастау операцияларын ұйымдастыруға уәкілетті банктің (оның филиалының) басшысы мен бас бухгалтерінің немесе басшының бұйрығымен осындай өкілеттіктер берілген лауазымды адам куәландыру жазбасы болуға тиiс.
</w:t>
      </w:r>
      <w:r>
        <w:br/>
      </w:r>
      <w:r>
        <w:rPr>
          <w:rFonts w:ascii="Times New Roman"/>
          <w:b w:val="false"/>
          <w:i w:val="false"/>
          <w:color w:val="000000"/>
          <w:sz w:val="28"/>
        </w:rPr>
        <w:t>
      7. Шоғырландырылған балансты қалыптастыруға арналған есеп құжаттары күнделiктi негiзде электронды тiркеу журналын бағдарламалық қамтамасыз ету болып табылатын модемдiк немесе басқа да байланыс арқылы бас банкке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400 қаулысымен бекiтiлген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14 қосымшамен толықтырылды, өзгертілді - ҚР Ұлттық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Банкі Басқармасының 2001 жылғы 20 сәуір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25 шілдедегі N 255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Журналдың бiрiншi бетi   
</w:t>
      </w:r>
    </w:p>
    <w:p>
      <w:pPr>
        <w:spacing w:after="0"/>
        <w:ind w:left="0"/>
        <w:jc w:val="both"/>
      </w:pPr>
      <w:r>
        <w:rPr>
          <w:rFonts w:ascii="Times New Roman"/>
          <w:b w:val="false"/>
          <w:i w:val="false"/>
          <w:color w:val="000000"/>
          <w:sz w:val="28"/>
        </w:rPr>
        <w:t>
</w:t>
      </w:r>
      <w:r>
        <w:rPr>
          <w:rFonts w:ascii="Times New Roman"/>
          <w:b/>
          <w:i w:val="false"/>
          <w:color w:val="000000"/>
          <w:sz w:val="28"/>
        </w:rPr>
        <w:t>
                Төлемге жарамсыз қолма-қол шетел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валютасымен операциялар тiзiлiмдерiнiң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пунктi ____________________________________________,
</w:t>
      </w:r>
      <w:r>
        <w:br/>
      </w:r>
      <w:r>
        <w:rPr>
          <w:rFonts w:ascii="Times New Roman"/>
          <w:b w:val="false"/>
          <w:i w:val="false"/>
          <w:color w:val="000000"/>
          <w:sz w:val="28"/>
        </w:rPr>
        <w:t>
                       (айырбастау пунктiнiң атауы, тiркеу нөмiрi)
</w:t>
      </w:r>
      <w:r>
        <w:br/>
      </w:r>
      <w:r>
        <w:rPr>
          <w:rFonts w:ascii="Times New Roman"/>
          <w:b w:val="false"/>
          <w:i w:val="false"/>
          <w:color w:val="000000"/>
          <w:sz w:val="28"/>
        </w:rPr>
        <w:t>
     Орналасқан мекен-жайы ________________________________________,
</w:t>
      </w:r>
      <w:r>
        <w:br/>
      </w:r>
      <w:r>
        <w:rPr>
          <w:rFonts w:ascii="Times New Roman"/>
          <w:b w:val="false"/>
          <w:i w:val="false"/>
          <w:color w:val="000000"/>
          <w:sz w:val="28"/>
        </w:rPr>
        <w:t>
                                (айырбастау пунктiнiң атауы)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(айырбастау операцияларын ұйымдастыруға уәкілетті банктiң,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банк операцияларының жекелеген түрлерiн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жүзеге асыратын уәкiлеттi ұйымның атауы)
</w:t>
      </w:r>
      <w:r>
        <w:br/>
      </w:r>
      <w:r>
        <w:rPr>
          <w:rFonts w:ascii="Times New Roman"/>
          <w:b w:val="false"/>
          <w:i w:val="false"/>
          <w:color w:val="000000"/>
          <w:sz w:val="28"/>
        </w:rPr>
        <w:t>
     Орналасқан мекен-жайы _________________________________________
</w:t>
      </w:r>
      <w:r>
        <w:br/>
      </w:r>
      <w:r>
        <w:rPr>
          <w:rFonts w:ascii="Times New Roman"/>
          <w:b w:val="false"/>
          <w:i w:val="false"/>
          <w:color w:val="000000"/>
          <w:sz w:val="28"/>
        </w:rPr>
        <w:t>
                           (айырбастау операцияларын ұйымдастыруға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уәкілетті банктiң, банк операцияларының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жекелеген түрлерiн жүзеге асыратын уәкiлеттi ұйымның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орналасқан жерi)
</w:t>
      </w:r>
    </w:p>
    <w:p>
      <w:pPr>
        <w:spacing w:after="0"/>
        <w:ind w:left="0"/>
        <w:jc w:val="both"/>
      </w:pPr>
      <w:r>
        <w:rPr>
          <w:rFonts w:ascii="Times New Roman"/>
          <w:b w:val="false"/>
          <w:i w:val="false"/>
          <w:color w:val="000000"/>
          <w:sz w:val="28"/>
        </w:rPr>
        <w:t>
                   ______жылғы "___"______________басталған
</w:t>
      </w:r>
      <w:r>
        <w:br/>
      </w:r>
      <w:r>
        <w:rPr>
          <w:rFonts w:ascii="Times New Roman"/>
          <w:b w:val="false"/>
          <w:i w:val="false"/>
          <w:color w:val="000000"/>
          <w:sz w:val="28"/>
        </w:rPr>
        <w:t>
                   ______жылғы "___"______________аяқталған
</w:t>
      </w:r>
    </w:p>
    <w:p>
      <w:pPr>
        <w:spacing w:after="0"/>
        <w:ind w:left="0"/>
        <w:jc w:val="both"/>
      </w:pPr>
      <w:r>
        <w:rPr>
          <w:rFonts w:ascii="Times New Roman"/>
          <w:b w:val="false"/>
          <w:i w:val="false"/>
          <w:color w:val="000000"/>
          <w:sz w:val="28"/>
        </w:rPr>
        <w:t>
                Сақталу мерзiмi:__________ жыл
</w:t>
      </w:r>
    </w:p>
    <w:p>
      <w:pPr>
        <w:spacing w:after="0"/>
        <w:ind w:left="0"/>
        <w:jc w:val="both"/>
      </w:pPr>
      <w:r>
        <w:rPr>
          <w:rFonts w:ascii="Times New Roman"/>
          <w:b w:val="false"/>
          <w:i w:val="false"/>
          <w:color w:val="000000"/>
          <w:sz w:val="28"/>
        </w:rPr>
        <w:t>
                                         N 14 қосымшаның жалғасы    
</w:t>
      </w:r>
      <w:r>
        <w:br/>
      </w:r>
      <w:r>
        <w:rPr>
          <w:rFonts w:ascii="Times New Roman"/>
          <w:b w:val="false"/>
          <w:i w:val="false"/>
          <w:color w:val="000000"/>
          <w:sz w:val="28"/>
        </w:rPr>
        <w:t>
  Журналдың ішкі парағы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Валютаның түрі  Сатып алу бағамы  Рыноктық бағамы  Өкімінің нөмірі
</w:t>
      </w:r>
      <w:r>
        <w:br/>
      </w:r>
      <w:r>
        <w:rPr>
          <w:rFonts w:ascii="Times New Roman"/>
          <w:b w:val="false"/>
          <w:i w:val="false"/>
          <w:color w:val="000000"/>
          <w:sz w:val="28"/>
        </w:rPr>
        <w:t>
                                                   және күні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Төлемге жарамсыз қолма-қол шетел валютасымен операциялардың 
</w:t>
      </w:r>
      <w:r>
        <w:br/>
      </w:r>
      <w:r>
        <w:rPr>
          <w:rFonts w:ascii="Times New Roman"/>
          <w:b w:val="false"/>
          <w:i w:val="false"/>
          <w:color w:val="000000"/>
          <w:sz w:val="28"/>
        </w:rPr>
        <w:t>
                      200___жылғы "___"___________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ТІЗІЛІМДЕРІ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Инкассоға өтініштің Шетел Шетел Жүргізілген Өтемге Өтемге Теңге.
</w:t>
      </w:r>
      <w:r>
        <w:br/>
      </w:r>
      <w:r>
        <w:rPr>
          <w:rFonts w:ascii="Times New Roman"/>
          <w:b w:val="false"/>
          <w:i w:val="false"/>
          <w:color w:val="000000"/>
          <w:sz w:val="28"/>
        </w:rPr>
        <w:t>
п/п  N немесе шетел     валю. валю. операцияның беріл. беріл.  мен
</w:t>
      </w:r>
      <w:r>
        <w:br/>
      </w:r>
      <w:r>
        <w:rPr>
          <w:rFonts w:ascii="Times New Roman"/>
          <w:b w:val="false"/>
          <w:i w:val="false"/>
          <w:color w:val="000000"/>
          <w:sz w:val="28"/>
        </w:rPr>
        <w:t>
     валютасын сатып    тасы. тасы. түрі (инка. ген    ген    ұстал.
</w:t>
      </w:r>
      <w:r>
        <w:br/>
      </w:r>
      <w:r>
        <w:rPr>
          <w:rFonts w:ascii="Times New Roman"/>
          <w:b w:val="false"/>
          <w:i w:val="false"/>
          <w:color w:val="000000"/>
          <w:sz w:val="28"/>
        </w:rPr>
        <w:t>
     алу туралы         ның   ның   ссо/ ауыс.  валю.  валю.    ған
</w:t>
      </w:r>
      <w:r>
        <w:br/>
      </w:r>
      <w:r>
        <w:rPr>
          <w:rFonts w:ascii="Times New Roman"/>
          <w:b w:val="false"/>
          <w:i w:val="false"/>
          <w:color w:val="000000"/>
          <w:sz w:val="28"/>
        </w:rPr>
        <w:t>
     анықтама-         атауы  номи. тыру/сатып  таның  таның  комис.
</w:t>
      </w:r>
      <w:r>
        <w:br/>
      </w:r>
      <w:r>
        <w:rPr>
          <w:rFonts w:ascii="Times New Roman"/>
          <w:b w:val="false"/>
          <w:i w:val="false"/>
          <w:color w:val="000000"/>
          <w:sz w:val="28"/>
        </w:rPr>
        <w:t>
    сертификаттың N           налы     алу)     атауы  сома.   сия
</w:t>
      </w:r>
      <w:r>
        <w:br/>
      </w:r>
      <w:r>
        <w:rPr>
          <w:rFonts w:ascii="Times New Roman"/>
          <w:b w:val="false"/>
          <w:i w:val="false"/>
          <w:color w:val="000000"/>
          <w:sz w:val="28"/>
        </w:rPr>
        <w:t>
                              (но.              (ауыс.  сы     сома.
</w:t>
      </w:r>
      <w:r>
        <w:br/>
      </w:r>
      <w:r>
        <w:rPr>
          <w:rFonts w:ascii="Times New Roman"/>
          <w:b w:val="false"/>
          <w:i w:val="false"/>
          <w:color w:val="000000"/>
          <w:sz w:val="28"/>
        </w:rPr>
        <w:t>
                              минал.             тырған         сы
</w:t>
      </w:r>
      <w:r>
        <w:br/>
      </w:r>
      <w:r>
        <w:rPr>
          <w:rFonts w:ascii="Times New Roman"/>
          <w:b w:val="false"/>
          <w:i w:val="false"/>
          <w:color w:val="000000"/>
          <w:sz w:val="28"/>
        </w:rPr>
        <w:t>
                              дар                 немесе           
</w:t>
      </w:r>
      <w:r>
        <w:br/>
      </w:r>
      <w:r>
        <w:rPr>
          <w:rFonts w:ascii="Times New Roman"/>
          <w:b w:val="false"/>
          <w:i w:val="false"/>
          <w:color w:val="000000"/>
          <w:sz w:val="28"/>
        </w:rPr>
        <w:t>
                              сома.               сатып
</w:t>
      </w:r>
      <w:r>
        <w:br/>
      </w:r>
      <w:r>
        <w:rPr>
          <w:rFonts w:ascii="Times New Roman"/>
          <w:b w:val="false"/>
          <w:i w:val="false"/>
          <w:color w:val="000000"/>
          <w:sz w:val="28"/>
        </w:rPr>
        <w:t>
                              сы)                 алған
</w:t>
      </w:r>
      <w:r>
        <w:br/>
      </w:r>
      <w:r>
        <w:rPr>
          <w:rFonts w:ascii="Times New Roman"/>
          <w:b w:val="false"/>
          <w:i w:val="false"/>
          <w:color w:val="000000"/>
          <w:sz w:val="28"/>
        </w:rPr>
        <w:t>
                                                  кезде)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Жиын.
</w:t>
      </w:r>
      <w:r>
        <w:br/>
      </w:r>
      <w:r>
        <w:rPr>
          <w:rFonts w:ascii="Times New Roman"/>
          <w:b w:val="false"/>
          <w:i w:val="false"/>
          <w:color w:val="000000"/>
          <w:sz w:val="28"/>
        </w:rPr>
        <w:t>
                         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Кассирдің қолы __________     Парақтың N 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N 14 қосымшаның соңы
</w:t>
      </w:r>
    </w:p>
    <w:p>
      <w:pPr>
        <w:spacing w:after="0"/>
        <w:ind w:left="0"/>
        <w:jc w:val="both"/>
      </w:pPr>
      <w:r>
        <w:rPr>
          <w:rFonts w:ascii="Times New Roman"/>
          <w:b w:val="false"/>
          <w:i w:val="false"/>
          <w:color w:val="000000"/>
          <w:sz w:val="28"/>
        </w:rPr>
        <w:t>
      Журналдың соңғы бетi
</w:t>
      </w:r>
      <w:r>
        <w:br/>
      </w:r>
      <w:r>
        <w:rPr>
          <w:rFonts w:ascii="Times New Roman"/>
          <w:b w:val="false"/>
          <w:i w:val="false"/>
          <w:color w:val="000000"/>
          <w:sz w:val="28"/>
        </w:rPr>
        <w:t>
      Осы журналда_________________________________________________
</w:t>
      </w:r>
      <w:r>
        <w:br/>
      </w:r>
      <w:r>
        <w:rPr>
          <w:rFonts w:ascii="Times New Roman"/>
          <w:b w:val="false"/>
          <w:i w:val="false"/>
          <w:color w:val="000000"/>
          <w:sz w:val="28"/>
        </w:rPr>
        <w:t>
                              (банктiң/ұйымның атауы)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(айырбастау пунктiнiң атауы, тiркеу N және мекен-жайы)
</w:t>
      </w:r>
      <w:r>
        <w:br/>
      </w:r>
      <w:r>
        <w:rPr>
          <w:rFonts w:ascii="Times New Roman"/>
          <w:b w:val="false"/>
          <w:i w:val="false"/>
          <w:color w:val="000000"/>
          <w:sz w:val="28"/>
        </w:rPr>
        <w:t>
     айырбастау пунктiнiң төлемге жарамсыз қолма-қол шетел 
</w:t>
      </w:r>
      <w:r>
        <w:br/>
      </w:r>
      <w:r>
        <w:rPr>
          <w:rFonts w:ascii="Times New Roman"/>
          <w:b w:val="false"/>
          <w:i w:val="false"/>
          <w:color w:val="000000"/>
          <w:sz w:val="28"/>
        </w:rPr>
        <w:t>
     валютасымен операциялары тiзiлiмдерiнiң парақтары нөмiрленiп
</w:t>
      </w:r>
      <w:r>
        <w:br/>
      </w:r>
      <w:r>
        <w:rPr>
          <w:rFonts w:ascii="Times New Roman"/>
          <w:b w:val="false"/>
          <w:i w:val="false"/>
          <w:color w:val="000000"/>
          <w:sz w:val="28"/>
        </w:rPr>
        <w:t>
     тiгiлдi.
</w:t>
      </w:r>
      <w:r>
        <w:br/>
      </w:r>
      <w:r>
        <w:rPr>
          <w:rFonts w:ascii="Times New Roman"/>
          <w:b w:val="false"/>
          <w:i w:val="false"/>
          <w:color w:val="000000"/>
          <w:sz w:val="28"/>
        </w:rPr>
        <w:t>
     _____жылғы "___"____________
</w:t>
      </w:r>
    </w:p>
    <w:p>
      <w:pPr>
        <w:spacing w:after="0"/>
        <w:ind w:left="0"/>
        <w:jc w:val="both"/>
      </w:pPr>
      <w:r>
        <w:rPr>
          <w:rFonts w:ascii="Times New Roman"/>
          <w:b w:val="false"/>
          <w:i w:val="false"/>
          <w:color w:val="000000"/>
          <w:sz w:val="28"/>
        </w:rPr>
        <w:t>
     Басшы __________/қолы/           Мөр орны
</w:t>
      </w:r>
    </w:p>
    <w:p>
      <w:pPr>
        <w:spacing w:after="0"/>
        <w:ind w:left="0"/>
        <w:jc w:val="both"/>
      </w:pPr>
      <w:r>
        <w:rPr>
          <w:rFonts w:ascii="Times New Roman"/>
          <w:b w:val="false"/>
          <w:i w:val="false"/>
          <w:color w:val="000000"/>
          <w:sz w:val="28"/>
        </w:rPr>
        <w:t>
     Бас бухгалтер __________/қолы/   Заңды тұлға
</w:t>
      </w:r>
    </w:p>
    <w:p>
      <w:pPr>
        <w:spacing w:after="0"/>
        <w:ind w:left="0"/>
        <w:jc w:val="both"/>
      </w:pPr>
      <w:r>
        <w:rPr>
          <w:rFonts w:ascii="Times New Roman"/>
          <w:b w:val="false"/>
          <w:i w:val="false"/>
          <w:color w:val="000000"/>
          <w:sz w:val="28"/>
        </w:rPr>
        <w:t>
     _____парақтары бар төлемге жарамсыз қолма-қол шетел валютасымен
</w:t>
      </w:r>
      <w:r>
        <w:br/>
      </w:r>
      <w:r>
        <w:rPr>
          <w:rFonts w:ascii="Times New Roman"/>
          <w:b w:val="false"/>
          <w:i w:val="false"/>
          <w:color w:val="000000"/>
          <w:sz w:val="28"/>
        </w:rPr>
        <w:t>
     операциялар тiзiлiмдерiнiң журналы Қазақстан Республикасында
</w:t>
      </w:r>
      <w:r>
        <w:br/>
      </w:r>
      <w:r>
        <w:rPr>
          <w:rFonts w:ascii="Times New Roman"/>
          <w:b w:val="false"/>
          <w:i w:val="false"/>
          <w:color w:val="000000"/>
          <w:sz w:val="28"/>
        </w:rPr>
        <w:t>
     қолма-қол шетел валютасымен айырбастау операцияларын 
</w:t>
      </w:r>
      <w:r>
        <w:br/>
      </w:r>
      <w:r>
        <w:rPr>
          <w:rFonts w:ascii="Times New Roman"/>
          <w:b w:val="false"/>
          <w:i w:val="false"/>
          <w:color w:val="000000"/>
          <w:sz w:val="28"/>
        </w:rPr>
        <w:t>
     ұйымдастыру туралы нұсқаулықтың талаптарына сәйкес келедi және
</w:t>
      </w:r>
      <w:r>
        <w:br/>
      </w:r>
      <w:r>
        <w:rPr>
          <w:rFonts w:ascii="Times New Roman"/>
          <w:b w:val="false"/>
          <w:i w:val="false"/>
          <w:color w:val="000000"/>
          <w:sz w:val="28"/>
        </w:rPr>
        <w:t>
     ____жылғы
</w:t>
      </w:r>
    </w:p>
    <w:p>
      <w:pPr>
        <w:spacing w:after="0"/>
        <w:ind w:left="0"/>
        <w:jc w:val="both"/>
      </w:pPr>
      <w:r>
        <w:rPr>
          <w:rFonts w:ascii="Times New Roman"/>
          <w:b w:val="false"/>
          <w:i w:val="false"/>
          <w:color w:val="000000"/>
          <w:sz w:val="28"/>
        </w:rPr>
        <w:t>
      "___"____________ Қазақстан Республикасы Ұлттық Банкiнiң
</w:t>
      </w:r>
      <w:r>
        <w:br/>
      </w:r>
      <w:r>
        <w:rPr>
          <w:rFonts w:ascii="Times New Roman"/>
          <w:b w:val="false"/>
          <w:i w:val="false"/>
          <w:color w:val="000000"/>
          <w:sz w:val="28"/>
        </w:rPr>
        <w:t>
       _________________ филиалында куәландырылған.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Ұлттық Банкi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филиалының директоры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(директордың орынбасары)__________/қолы/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Ұлттық Банктiң филиалы мөрiнiң немесе мөртабанының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 қосымшамен толықтырылды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2005 жылғы 29 қазандағы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енгізілді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20___ жылғы _______________ ай үшін
</w:t>
      </w:r>
      <w:r>
        <w:br/>
      </w:r>
      <w:r>
        <w:rPr>
          <w:rFonts w:ascii="Times New Roman"/>
          <w:b w:val="false"/>
          <w:i w:val="false"/>
          <w:color w:val="000000"/>
          <w:sz w:val="28"/>
        </w:rPr>
        <w:t>
</w:t>
      </w:r>
      <w:r>
        <w:rPr>
          <w:rFonts w:ascii="Times New Roman"/>
          <w:b/>
          <w:i w:val="false"/>
          <w:color w:val="000000"/>
          <w:sz w:val="28"/>
        </w:rPr>
        <w:t>
Шетел валютасының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ұйымның атауы_______________________________________
</w:t>
      </w:r>
      <w:r>
        <w:br/>
      </w:r>
      <w:r>
        <w:rPr>
          <w:rFonts w:ascii="Times New Roman"/>
          <w:b w:val="false"/>
          <w:i w:val="false"/>
          <w:color w:val="000000"/>
          <w:sz w:val="28"/>
        </w:rPr>
        <w:t>
 почталық мекен-жайы, телефоны, факсы__________________________
</w:t>
      </w:r>
      <w:r>
        <w:br/>
      </w:r>
      <w:r>
        <w:rPr>
          <w:rFonts w:ascii="Times New Roman"/>
          <w:b w:val="false"/>
          <w:i w:val="false"/>
          <w:color w:val="000000"/>
          <w:sz w:val="28"/>
        </w:rPr>
        <w:t>
   шетел валютасымен айырбастау операцияларын ұйымдастыруға 
</w:t>
      </w:r>
      <w:r>
        <w:br/>
      </w:r>
      <w:r>
        <w:rPr>
          <w:rFonts w:ascii="Times New Roman"/>
          <w:b w:val="false"/>
          <w:i w:val="false"/>
          <w:color w:val="000000"/>
          <w:sz w:val="28"/>
        </w:rPr>
        <w:t>
 арналған лицензияның номері және күні_________________________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(валюта бірлігімен)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713"/>
        <w:gridCol w:w="1233"/>
        <w:gridCol w:w="1233"/>
        <w:gridCol w:w="1353"/>
        <w:gridCol w:w="1093"/>
        <w:gridCol w:w="2393"/>
      </w:tblGrid>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USD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EUR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RUR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(валюта-
</w:t>
            </w:r>
            <w:r>
              <w:br/>
            </w:r>
            <w:r>
              <w:rPr>
                <w:rFonts w:ascii="Times New Roman"/>
                <w:b w:val="false"/>
                <w:i w:val="false"/>
                <w:color w:val="000000"/>
                <w:sz w:val="20"/>
              </w:rPr>
              <w:t>
ның түрі
</w:t>
            </w:r>
            <w:r>
              <w:br/>
            </w:r>
            <w:r>
              <w:rPr>
                <w:rFonts w:ascii="Times New Roman"/>
                <w:b w:val="false"/>
                <w:i w:val="false"/>
                <w:color w:val="000000"/>
                <w:sz w:val="20"/>
              </w:rPr>
              <w:t>
көрсетіл-
</w:t>
            </w:r>
            <w:r>
              <w:br/>
            </w:r>
            <w:r>
              <w:rPr>
                <w:rFonts w:ascii="Times New Roman"/>
                <w:b w:val="false"/>
                <w:i w:val="false"/>
                <w:color w:val="000000"/>
                <w:sz w:val="20"/>
              </w:rPr>
              <w:t>
сін)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w:t>
            </w:r>
            <w:r>
              <w:br/>
            </w:r>
            <w:r>
              <w:rPr>
                <w:rFonts w:ascii="Times New Roman"/>
                <w:b w:val="false"/>
                <w:i w:val="false"/>
                <w:color w:val="000000"/>
                <w:sz w:val="20"/>
              </w:rPr>
              <w:t>
басындағы шетел
</w:t>
            </w:r>
            <w:r>
              <w:br/>
            </w:r>
            <w:r>
              <w:rPr>
                <w:rFonts w:ascii="Times New Roman"/>
                <w:b w:val="false"/>
                <w:i w:val="false"/>
                <w:color w:val="000000"/>
                <w:sz w:val="20"/>
              </w:rPr>
              <w:t>
валютасының қалдығы
</w:t>
            </w:r>
            <w:r>
              <w:br/>
            </w:r>
            <w:r>
              <w:rPr>
                <w:rFonts w:ascii="Times New Roman"/>
                <w:b w:val="false"/>
                <w:i w:val="false"/>
                <w:color w:val="000000"/>
                <w:sz w:val="20"/>
              </w:rPr>
              <w:t>
(100)=(110)+(120)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қолма-қол
</w:t>
            </w:r>
            <w:r>
              <w:br/>
            </w:r>
            <w:r>
              <w:rPr>
                <w:rFonts w:ascii="Times New Roman"/>
                <w:b w:val="false"/>
                <w:i w:val="false"/>
                <w:color w:val="000000"/>
                <w:sz w:val="20"/>
              </w:rPr>
              <w:t>
шетел валютасы
</w:t>
            </w:r>
            <w:r>
              <w:br/>
            </w:r>
            <w:r>
              <w:rPr>
                <w:rFonts w:ascii="Times New Roman"/>
                <w:b w:val="false"/>
                <w:i w:val="false"/>
                <w:color w:val="000000"/>
                <w:sz w:val="20"/>
              </w:rPr>
              <w:t>
(айырбастау пункттері-
</w:t>
            </w:r>
            <w:r>
              <w:br/>
            </w:r>
            <w:r>
              <w:rPr>
                <w:rFonts w:ascii="Times New Roman"/>
                <w:b w:val="false"/>
                <w:i w:val="false"/>
                <w:color w:val="000000"/>
                <w:sz w:val="20"/>
              </w:rPr>
              <w:t>
нің кассасын қоса
</w:t>
            </w:r>
            <w:r>
              <w:br/>
            </w:r>
            <w:r>
              <w:rPr>
                <w:rFonts w:ascii="Times New Roman"/>
                <w:b w:val="false"/>
                <w:i w:val="false"/>
                <w:color w:val="000000"/>
                <w:sz w:val="20"/>
              </w:rPr>
              <w:t>
алғанда)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банктердің
</w:t>
            </w:r>
            <w:r>
              <w:br/>
            </w:r>
            <w:r>
              <w:rPr>
                <w:rFonts w:ascii="Times New Roman"/>
                <w:b w:val="false"/>
                <w:i w:val="false"/>
                <w:color w:val="000000"/>
                <w:sz w:val="20"/>
              </w:rPr>
              <w:t>
валюталық шоттарында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түскен
</w:t>
            </w:r>
            <w:r>
              <w:br/>
            </w:r>
            <w:r>
              <w:rPr>
                <w:rFonts w:ascii="Times New Roman"/>
                <w:b w:val="false"/>
                <w:i w:val="false"/>
                <w:color w:val="000000"/>
                <w:sz w:val="20"/>
              </w:rPr>
              <w:t>
шетел валютасы
</w:t>
            </w:r>
            <w:r>
              <w:br/>
            </w:r>
            <w:r>
              <w:rPr>
                <w:rFonts w:ascii="Times New Roman"/>
                <w:b w:val="false"/>
                <w:i w:val="false"/>
                <w:color w:val="000000"/>
                <w:sz w:val="20"/>
              </w:rPr>
              <w:t>
(200)&gt;=((210)+(220)+
</w:t>
            </w:r>
            <w:r>
              <w:br/>
            </w:r>
            <w:r>
              <w:rPr>
                <w:rFonts w:ascii="Times New Roman"/>
                <w:b w:val="false"/>
                <w:i w:val="false"/>
                <w:color w:val="000000"/>
                <w:sz w:val="20"/>
              </w:rPr>
              <w:t>
(230)+(240))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
</w:t>
            </w:r>
            <w:r>
              <w:br/>
            </w:r>
            <w:r>
              <w:rPr>
                <w:rFonts w:ascii="Times New Roman"/>
                <w:b w:val="false"/>
                <w:i w:val="false"/>
                <w:color w:val="000000"/>
                <w:sz w:val="20"/>
              </w:rPr>
              <w:t>
арқылы ішкі валюта
</w:t>
            </w:r>
            <w:r>
              <w:br/>
            </w:r>
            <w:r>
              <w:rPr>
                <w:rFonts w:ascii="Times New Roman"/>
                <w:b w:val="false"/>
                <w:i w:val="false"/>
                <w:color w:val="000000"/>
                <w:sz w:val="20"/>
              </w:rPr>
              <w:t>
нарығында сатып алын-
</w:t>
            </w:r>
            <w:r>
              <w:br/>
            </w:r>
            <w:r>
              <w:rPr>
                <w:rFonts w:ascii="Times New Roman"/>
                <w:b w:val="false"/>
                <w:i w:val="false"/>
                <w:color w:val="000000"/>
                <w:sz w:val="20"/>
              </w:rPr>
              <w:t>
ған шетел валютасы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банктерден түскен заемдар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заңды тұлғалардан
</w:t>
            </w:r>
            <w:r>
              <w:br/>
            </w:r>
            <w:r>
              <w:rPr>
                <w:rFonts w:ascii="Times New Roman"/>
                <w:b w:val="false"/>
                <w:i w:val="false"/>
                <w:color w:val="000000"/>
                <w:sz w:val="20"/>
              </w:rPr>
              <w:t>
және жеке тұлғалардан
</w:t>
            </w:r>
            <w:r>
              <w:br/>
            </w:r>
            <w:r>
              <w:rPr>
                <w:rFonts w:ascii="Times New Roman"/>
                <w:b w:val="false"/>
                <w:i w:val="false"/>
                <w:color w:val="000000"/>
                <w:sz w:val="20"/>
              </w:rPr>
              <w:t>
түскен заемдар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айырбастау пункттері
</w:t>
            </w:r>
            <w:r>
              <w:br/>
            </w:r>
            <w:r>
              <w:rPr>
                <w:rFonts w:ascii="Times New Roman"/>
                <w:b w:val="false"/>
                <w:i w:val="false"/>
                <w:color w:val="000000"/>
                <w:sz w:val="20"/>
              </w:rPr>
              <w:t>
арқылы сатып алынған
</w:t>
            </w:r>
            <w:r>
              <w:br/>
            </w:r>
            <w:r>
              <w:rPr>
                <w:rFonts w:ascii="Times New Roman"/>
                <w:b w:val="false"/>
                <w:i w:val="false"/>
                <w:color w:val="000000"/>
                <w:sz w:val="20"/>
              </w:rPr>
              <w:t>
қолма-қол шетел
</w:t>
            </w:r>
            <w:r>
              <w:br/>
            </w:r>
            <w:r>
              <w:rPr>
                <w:rFonts w:ascii="Times New Roman"/>
                <w:b w:val="false"/>
                <w:i w:val="false"/>
                <w:color w:val="000000"/>
                <w:sz w:val="20"/>
              </w:rPr>
              <w:t>
валютасы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жұмсалған шетел
</w:t>
            </w:r>
            <w:r>
              <w:br/>
            </w:r>
            <w:r>
              <w:rPr>
                <w:rFonts w:ascii="Times New Roman"/>
                <w:b w:val="false"/>
                <w:i w:val="false"/>
                <w:color w:val="000000"/>
                <w:sz w:val="20"/>
              </w:rPr>
              <w:t>
валютасы
</w:t>
            </w:r>
            <w:r>
              <w:br/>
            </w:r>
            <w:r>
              <w:rPr>
                <w:rFonts w:ascii="Times New Roman"/>
                <w:b w:val="false"/>
                <w:i w:val="false"/>
                <w:color w:val="000000"/>
                <w:sz w:val="20"/>
              </w:rPr>
              <w:t>
(300)&gt;=((310)+(320)+
</w:t>
            </w:r>
            <w:r>
              <w:br/>
            </w:r>
            <w:r>
              <w:rPr>
                <w:rFonts w:ascii="Times New Roman"/>
                <w:b w:val="false"/>
                <w:i w:val="false"/>
                <w:color w:val="000000"/>
                <w:sz w:val="20"/>
              </w:rPr>
              <w:t>
(330)+(340))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
</w:t>
            </w:r>
            <w:r>
              <w:br/>
            </w:r>
            <w:r>
              <w:rPr>
                <w:rFonts w:ascii="Times New Roman"/>
                <w:b w:val="false"/>
                <w:i w:val="false"/>
                <w:color w:val="000000"/>
                <w:sz w:val="20"/>
              </w:rPr>
              <w:t>
арқылы ішкі валюта
</w:t>
            </w:r>
            <w:r>
              <w:br/>
            </w:r>
            <w:r>
              <w:rPr>
                <w:rFonts w:ascii="Times New Roman"/>
                <w:b w:val="false"/>
                <w:i w:val="false"/>
                <w:color w:val="000000"/>
                <w:sz w:val="20"/>
              </w:rPr>
              <w:t>
нарығында сатылған
</w:t>
            </w:r>
            <w:r>
              <w:br/>
            </w:r>
            <w:r>
              <w:rPr>
                <w:rFonts w:ascii="Times New Roman"/>
                <w:b w:val="false"/>
                <w:i w:val="false"/>
                <w:color w:val="000000"/>
                <w:sz w:val="20"/>
              </w:rPr>
              <w:t>
шетел валютасы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банктердің
</w:t>
            </w:r>
            <w:r>
              <w:br/>
            </w:r>
            <w:r>
              <w:rPr>
                <w:rFonts w:ascii="Times New Roman"/>
                <w:b w:val="false"/>
                <w:i w:val="false"/>
                <w:color w:val="000000"/>
                <w:sz w:val="20"/>
              </w:rPr>
              <w:t>
өтелген заемдары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заңды тұлғалардың
</w:t>
            </w:r>
            <w:r>
              <w:br/>
            </w:r>
            <w:r>
              <w:rPr>
                <w:rFonts w:ascii="Times New Roman"/>
                <w:b w:val="false"/>
                <w:i w:val="false"/>
                <w:color w:val="000000"/>
                <w:sz w:val="20"/>
              </w:rPr>
              <w:t>
және жеке тұлғалардың
</w:t>
            </w:r>
            <w:r>
              <w:br/>
            </w:r>
            <w:r>
              <w:rPr>
                <w:rFonts w:ascii="Times New Roman"/>
                <w:b w:val="false"/>
                <w:i w:val="false"/>
                <w:color w:val="000000"/>
                <w:sz w:val="20"/>
              </w:rPr>
              <w:t>
өтелген заемдары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айырбастау пункттері
</w:t>
            </w:r>
            <w:r>
              <w:br/>
            </w:r>
            <w:r>
              <w:rPr>
                <w:rFonts w:ascii="Times New Roman"/>
                <w:b w:val="false"/>
                <w:i w:val="false"/>
                <w:color w:val="000000"/>
                <w:sz w:val="20"/>
              </w:rPr>
              <w:t>
арқылы сатылған
</w:t>
            </w:r>
            <w:r>
              <w:br/>
            </w:r>
            <w:r>
              <w:rPr>
                <w:rFonts w:ascii="Times New Roman"/>
                <w:b w:val="false"/>
                <w:i w:val="false"/>
                <w:color w:val="000000"/>
                <w:sz w:val="20"/>
              </w:rPr>
              <w:t>
қолма-қол шетел
</w:t>
            </w:r>
            <w:r>
              <w:br/>
            </w:r>
            <w:r>
              <w:rPr>
                <w:rFonts w:ascii="Times New Roman"/>
                <w:b w:val="false"/>
                <w:i w:val="false"/>
                <w:color w:val="000000"/>
                <w:sz w:val="20"/>
              </w:rPr>
              <w:t>
валютасы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w:t>
            </w:r>
            <w:r>
              <w:br/>
            </w:r>
            <w:r>
              <w:rPr>
                <w:rFonts w:ascii="Times New Roman"/>
                <w:b w:val="false"/>
                <w:i w:val="false"/>
                <w:color w:val="000000"/>
                <w:sz w:val="20"/>
              </w:rPr>
              <w:t>
аяғындағы шетел
</w:t>
            </w:r>
            <w:r>
              <w:br/>
            </w:r>
            <w:r>
              <w:rPr>
                <w:rFonts w:ascii="Times New Roman"/>
                <w:b w:val="false"/>
                <w:i w:val="false"/>
                <w:color w:val="000000"/>
                <w:sz w:val="20"/>
              </w:rPr>
              <w:t>
валютасының қалдығы
</w:t>
            </w:r>
            <w:r>
              <w:br/>
            </w:r>
            <w:r>
              <w:rPr>
                <w:rFonts w:ascii="Times New Roman"/>
                <w:b w:val="false"/>
                <w:i w:val="false"/>
                <w:color w:val="000000"/>
                <w:sz w:val="20"/>
              </w:rPr>
              <w:t>
(400)=((410)+(420)
</w:t>
            </w:r>
            <w:r>
              <w:br/>
            </w:r>
            <w:r>
              <w:rPr>
                <w:rFonts w:ascii="Times New Roman"/>
                <w:b w:val="false"/>
                <w:i w:val="false"/>
                <w:color w:val="000000"/>
                <w:sz w:val="20"/>
              </w:rPr>
              <w:t>
(400)=(100)+(200)-
</w:t>
            </w:r>
            <w:r>
              <w:br/>
            </w:r>
            <w:r>
              <w:rPr>
                <w:rFonts w:ascii="Times New Roman"/>
                <w:b w:val="false"/>
                <w:i w:val="false"/>
                <w:color w:val="000000"/>
                <w:sz w:val="20"/>
              </w:rPr>
              <w:t>
(300)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қолма-қол
</w:t>
            </w:r>
            <w:r>
              <w:br/>
            </w:r>
            <w:r>
              <w:rPr>
                <w:rFonts w:ascii="Times New Roman"/>
                <w:b w:val="false"/>
                <w:i w:val="false"/>
                <w:color w:val="000000"/>
                <w:sz w:val="20"/>
              </w:rPr>
              <w:t>
шетел валютасы
</w:t>
            </w:r>
            <w:r>
              <w:br/>
            </w:r>
            <w:r>
              <w:rPr>
                <w:rFonts w:ascii="Times New Roman"/>
                <w:b w:val="false"/>
                <w:i w:val="false"/>
                <w:color w:val="000000"/>
                <w:sz w:val="20"/>
              </w:rPr>
              <w:t>
(айырбастау
</w:t>
            </w:r>
            <w:r>
              <w:br/>
            </w:r>
            <w:r>
              <w:rPr>
                <w:rFonts w:ascii="Times New Roman"/>
                <w:b w:val="false"/>
                <w:i w:val="false"/>
                <w:color w:val="000000"/>
                <w:sz w:val="20"/>
              </w:rPr>
              <w:t>
пункттерінің кассасын
</w:t>
            </w:r>
            <w:r>
              <w:br/>
            </w:r>
            <w:r>
              <w:rPr>
                <w:rFonts w:ascii="Times New Roman"/>
                <w:b w:val="false"/>
                <w:i w:val="false"/>
                <w:color w:val="000000"/>
                <w:sz w:val="20"/>
              </w:rPr>
              <w:t>
қоса алғанда)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банктердің
</w:t>
            </w:r>
            <w:r>
              <w:br/>
            </w:r>
            <w:r>
              <w:rPr>
                <w:rFonts w:ascii="Times New Roman"/>
                <w:b w:val="false"/>
                <w:i w:val="false"/>
                <w:color w:val="000000"/>
                <w:sz w:val="20"/>
              </w:rPr>
              <w:t>
валюталық шоттарында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w:t>
      </w:r>
    </w:p>
    <w:p>
      <w:pPr>
        <w:spacing w:after="0"/>
        <w:ind w:left="0"/>
        <w:jc w:val="both"/>
      </w:pPr>
      <w:r>
        <w:rPr>
          <w:rFonts w:ascii="Times New Roman"/>
          <w:b w:val="false"/>
          <w:i w:val="false"/>
          <w:color w:val="000000"/>
          <w:sz w:val="28"/>
        </w:rPr>
        <w:t>
      Анықтама үшін. Есепті айдағы уәкілетті банктер арқылы жүзеге
</w:t>
      </w:r>
      <w:r>
        <w:br/>
      </w:r>
      <w:r>
        <w:rPr>
          <w:rFonts w:ascii="Times New Roman"/>
          <w:b w:val="false"/>
          <w:i w:val="false"/>
          <w:color w:val="000000"/>
          <w:sz w:val="28"/>
        </w:rPr>
        <w:t>
асырылған жекелеген операциялар туралы ақпарат
</w:t>
      </w:r>
      <w:r>
        <w:br/>
      </w: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13"/>
        <w:gridCol w:w="1853"/>
        <w:gridCol w:w="1673"/>
        <w:gridCol w:w="1453"/>
        <w:gridCol w:w="1453"/>
        <w:gridCol w:w="145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банк
</w:t>
            </w:r>
            <w:r>
              <w:br/>
            </w:r>
            <w:r>
              <w:rPr>
                <w:rFonts w:ascii="Times New Roman"/>
                <w:b w:val="false"/>
                <w:i w:val="false"/>
                <w:color w:val="000000"/>
                <w:sz w:val="20"/>
              </w:rPr>
              <w:t>
арқылы (уәкілетті
</w:t>
            </w:r>
            <w:r>
              <w:br/>
            </w:r>
            <w:r>
              <w:rPr>
                <w:rFonts w:ascii="Times New Roman"/>
                <w:b w:val="false"/>
                <w:i w:val="false"/>
                <w:color w:val="000000"/>
                <w:sz w:val="20"/>
              </w:rPr>
              <w:t>
банктің атауы
</w:t>
            </w:r>
            <w:r>
              <w:br/>
            </w:r>
            <w:r>
              <w:rPr>
                <w:rFonts w:ascii="Times New Roman"/>
                <w:b w:val="false"/>
                <w:i w:val="false"/>
                <w:color w:val="000000"/>
                <w:sz w:val="20"/>
              </w:rPr>
              <w:t>
көрсетілсін)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валюта нары-
</w:t>
            </w:r>
            <w:r>
              <w:br/>
            </w:r>
            <w:r>
              <w:rPr>
                <w:rFonts w:ascii="Times New Roman"/>
                <w:b w:val="false"/>
                <w:i w:val="false"/>
                <w:color w:val="000000"/>
                <w:sz w:val="20"/>
              </w:rPr>
              <w:t>
ғында сатып алын-
</w:t>
            </w:r>
            <w:r>
              <w:br/>
            </w:r>
            <w:r>
              <w:rPr>
                <w:rFonts w:ascii="Times New Roman"/>
                <w:b w:val="false"/>
                <w:i w:val="false"/>
                <w:color w:val="000000"/>
                <w:sz w:val="20"/>
              </w:rPr>
              <w:t>
ған шетел валютасы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валюта нары-
</w:t>
            </w:r>
            <w:r>
              <w:br/>
            </w:r>
            <w:r>
              <w:rPr>
                <w:rFonts w:ascii="Times New Roman"/>
                <w:b w:val="false"/>
                <w:i w:val="false"/>
                <w:color w:val="000000"/>
                <w:sz w:val="20"/>
              </w:rPr>
              <w:t>
ғында сатылған
</w:t>
            </w:r>
            <w:r>
              <w:br/>
            </w:r>
            <w:r>
              <w:rPr>
                <w:rFonts w:ascii="Times New Roman"/>
                <w:b w:val="false"/>
                <w:i w:val="false"/>
                <w:color w:val="000000"/>
                <w:sz w:val="20"/>
              </w:rPr>
              <w:t>
шетел валютасы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Валюталық шоттар-
</w:t>
            </w:r>
            <w:r>
              <w:br/>
            </w:r>
            <w:r>
              <w:rPr>
                <w:rFonts w:ascii="Times New Roman"/>
                <w:b w:val="false"/>
                <w:i w:val="false"/>
                <w:color w:val="000000"/>
                <w:sz w:val="20"/>
              </w:rPr>
              <w:t>
дан алынған
</w:t>
            </w:r>
            <w:r>
              <w:br/>
            </w:r>
            <w:r>
              <w:rPr>
                <w:rFonts w:ascii="Times New Roman"/>
                <w:b w:val="false"/>
                <w:i w:val="false"/>
                <w:color w:val="000000"/>
                <w:sz w:val="20"/>
              </w:rPr>
              <w:t>
қолма-қол шетел
</w:t>
            </w:r>
            <w:r>
              <w:br/>
            </w:r>
            <w:r>
              <w:rPr>
                <w:rFonts w:ascii="Times New Roman"/>
                <w:b w:val="false"/>
                <w:i w:val="false"/>
                <w:color w:val="000000"/>
                <w:sz w:val="20"/>
              </w:rPr>
              <w:t>
валютасы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
</w:t>
            </w:r>
            <w:r>
              <w:br/>
            </w:r>
            <w:r>
              <w:rPr>
                <w:rFonts w:ascii="Times New Roman"/>
                <w:b w:val="false"/>
                <w:i w:val="false"/>
                <w:color w:val="000000"/>
                <w:sz w:val="20"/>
              </w:rPr>
              <w:t>
дің валюталық
</w:t>
            </w:r>
            <w:r>
              <w:br/>
            </w:r>
            <w:r>
              <w:rPr>
                <w:rFonts w:ascii="Times New Roman"/>
                <w:b w:val="false"/>
                <w:i w:val="false"/>
                <w:color w:val="000000"/>
                <w:sz w:val="20"/>
              </w:rPr>
              <w:t>
шоттарына есептел-
</w:t>
            </w:r>
            <w:r>
              <w:br/>
            </w:r>
            <w:r>
              <w:rPr>
                <w:rFonts w:ascii="Times New Roman"/>
                <w:b w:val="false"/>
                <w:i w:val="false"/>
                <w:color w:val="000000"/>
                <w:sz w:val="20"/>
              </w:rPr>
              <w:t>
ген қолма-қол
</w:t>
            </w:r>
            <w:r>
              <w:br/>
            </w:r>
            <w:r>
              <w:rPr>
                <w:rFonts w:ascii="Times New Roman"/>
                <w:b w:val="false"/>
                <w:i w:val="false"/>
                <w:color w:val="000000"/>
                <w:sz w:val="20"/>
              </w:rPr>
              <w:t>
шетел валютасы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 жылғы "____" _______________
</w:t>
      </w:r>
      <w:r>
        <w:br/>
      </w:r>
      <w:r>
        <w:rPr>
          <w:rFonts w:ascii="Times New Roman"/>
          <w:b w:val="false"/>
          <w:i w:val="false"/>
          <w:color w:val="000000"/>
          <w:sz w:val="28"/>
        </w:rPr>
        <w:t>
___________________________ басшы
</w:t>
      </w:r>
      <w:r>
        <w:br/>
      </w:r>
      <w:r>
        <w:rPr>
          <w:rFonts w:ascii="Times New Roman"/>
          <w:b w:val="false"/>
          <w:i w:val="false"/>
          <w:color w:val="000000"/>
          <w:sz w:val="28"/>
        </w:rPr>
        <w:t>
      (аты-жөні, қолы)
</w:t>
      </w:r>
      <w:r>
        <w:br/>
      </w:r>
      <w:r>
        <w:rPr>
          <w:rFonts w:ascii="Times New Roman"/>
          <w:b w:val="false"/>
          <w:i w:val="false"/>
          <w:color w:val="000000"/>
          <w:sz w:val="28"/>
        </w:rPr>
        <w:t>
___________________________ бас бухгалтер
</w:t>
      </w:r>
      <w:r>
        <w:br/>
      </w:r>
      <w:r>
        <w:rPr>
          <w:rFonts w:ascii="Times New Roman"/>
          <w:b w:val="false"/>
          <w:i w:val="false"/>
          <w:color w:val="000000"/>
          <w:sz w:val="28"/>
        </w:rPr>
        <w:t>
      (аты-жөні, қолы)
</w:t>
      </w:r>
      <w:r>
        <w:br/>
      </w:r>
      <w:r>
        <w:rPr>
          <w:rFonts w:ascii="Times New Roman"/>
          <w:b w:val="false"/>
          <w:i w:val="false"/>
          <w:color w:val="000000"/>
          <w:sz w:val="28"/>
        </w:rPr>
        <w:t>
___________________________ орындаушы
</w:t>
      </w:r>
      <w:r>
        <w:br/>
      </w:r>
      <w:r>
        <w:rPr>
          <w:rFonts w:ascii="Times New Roman"/>
          <w:b w:val="false"/>
          <w:i w:val="false"/>
          <w:color w:val="000000"/>
          <w:sz w:val="28"/>
        </w:rPr>
        <w:t>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