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baf" w14:textId="930f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1999 жылғы 3 мамырдағы N 177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1999 жылғы 8 желтоқсан N 650 Бұйрығы. Қазақстан Республикасы Әділет министрлігінде 1999 жылғы 27 мамырда тіркелді. Тіркеу N 771. Күші жойылды - Қазақстан Республикасының Қаржы министрінің 2005 жылғы 12 наурыздағы N 78 Бұйрығымен (V053497)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БҰЙЫРАМЫН: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"Ақылы қызмет көрсетуден, демеушiлiк және қайырымдылық көмек,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сонымен қатар, мемлекеттiк мекемелердiң депозиттiк сомаларынан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қаржыны қалыптастыру, пайдалану және есебi туралы Ереженi бекіту туралы"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министрлiгінің 1999 жылғы 3 мамырдағы N 177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 бұйрығына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Аталған бұйрықпен бекiтiлген ақылы қызмет көрсетуден, демеушiлiк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қайырымдылық көмек, сонымен қатар, мемлекеттiк мекемелердің депозиттiк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сомаларынан алынатын қаржыны қалыптастыру, пайдалану және есебi туралы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32-тармақта "республикалың" деген сөздi "тиiстi" деген сөзбен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аталған Ережеге 1-қосымша: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3 - ақылы қызмет көрсету коды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9-бағандағы "ынталандыру сипатындағы басқа төлемдер" деген сөздерден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кейiн "оқушыларды көтермелеуге және әлеуметтiк жағынан қорғалмаған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жекелеген оқушыларға материалдық көмек көрсетуге" деген сөздермен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аталған Ережедегi 2-3-қосымшалар 1-2-қосымшаларына сәйкес жаңа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редакцияда берілсiн.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бұйрық оның Қазақстан Республикасы Әдiлет министрлiгнен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тiркеуден өткеннен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ҚР ҚМ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8.12.99. N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бұйрығына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Ақылы қызмет көрсетуді іске асырудан,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демеушілік және қайырымдылық көмектен, сонымен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қатар, мемлекеттік мекемелердің депозиттік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сомасынан алынатын қаржыны қалыптастыру, пайдалану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есебінен тәртібі туралы ережеге 2-қосымша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Бекітемін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Қаржы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(қаржы органының бастығы)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"___"________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Мемлекеттік мекемелердің ақылы қызмет көрсетуден алынатын қаржы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бойынша кірістер мен шығыстардың сметасы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Кодтар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Функционалды топ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Кішіфункция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Бюджеттік бағдарламаның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әкімшісі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кішібағдарлама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ақылы қызмет түрі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Тоқсан бойынша сома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кодтар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жолдар/      1       2     3      4    Жиыны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ерекшелік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Барлық кірістер           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Жыл басында қалған қаржы     011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Үстіміздегі жылдағы түсімдер 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Барлық шығыстар           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Әрбір ерекшелік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Бюджет кірісіне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аударуға жатады           021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Қазынашылықтың қызмет көрсету органы__________________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(атауы)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ҚР ҚМ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8.12.99. N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бұйрығына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Ақылы қызмет көрсетуді іске асырудан,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демеушілік және қайырымдылық көмектен, сонымен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қатар, мемлекеттік мекемелердің депозиттік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сомасынан алынатын қаржыны қалыптастыру, пайдалану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есебінен тәртібі туралы ережеге 3-қосымша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 жылға арналған республикалық бюджет есебінен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ұсталатын мемлекеттік мекемелердің ақылы қызмет көрсетуінен алынатын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қаржыны пайдалану туралы есебі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мың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Кодтар                        Жылдық     Кірістер    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 топ                         жоспар  Жоспар  Есеп  Жоспар Есеп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Кішіфункция                                        кассалық      кас.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Әкім. бағдар.                                   орындау       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Бағдарлама.                                              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Кішібағдарлама                                        орын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Ақылы қызметтер                                    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жолдар/ерекшелік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2   3   4  5    6     7      8            9   10    11     12   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010 Барлық кірістер                   X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020 Барлық шығыстар       X     X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Әрбір ерекшелік       X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021 бюджет кірісіне       X     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Қазынашылық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(Қаржы органының бастығы)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Республикалық бюджет жөніндегі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бухгалтерлік есеп және есептілік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(Бас бухгалтер)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Оқығандар: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Икебаева Ә.Ж.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