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ef7e" w14:textId="923e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сыныптаманы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1999 жылғы 30 желтоқсандағы N 715 бұйрығы. Қазақстан Республикасы Әділет министрлігінде 2000 жылғы 17 ақпанда тіркелді. Тіркеу N 1058. Күші жойылды - ҚР Қаржы министрлігінің
2002 жылғы 26 қыркүйектегі N 453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атауындағы, мәтiнiндегi және оған қосымшалардағы "2000 жылға арналған" деген сөздер алынып тасталды - ҚР Қаржы министрлігінің 2000 жылғы 29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желтоқсандағы N 580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жүйесі туралы </w:t>
      </w:r>
      <w:r>
        <w:rPr>
          <w:rFonts w:ascii="Times New Roman"/>
          <w:b w:val="false"/>
          <w:i w:val="false"/>
          <w:color w:val="000000"/>
          <w:sz w:val="28"/>
        </w:rPr>
        <w:t>
" 1999 жылғы 1 сәуірдегі,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жылға арналған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
" 1999 жылғы 11 қарашадағы Қазақстан Республикасының заңдарына және "Қазақстан Республикасының "2000 жылға арналған республикалық бюджет туралы" заңын іске асыру туралы" 1999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1872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Үкіметінің 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2000 жылға арналған Бірыңғай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сыныптамасы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 департаменті 2000 жылғы 1 қаңтарға дейін осы бұйрықпен бекітілген Қазақстан Республикасының Бірыңғай бюджеттік сыныптамасы республикалық және жергілікті бюджеттік бағдарламалардың әкімшілеріне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2000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ж. 30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715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Бірыңғай бюджеттік сыныптама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Бюджеттік кірістердің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Бюджеттік кірістердің сыныптамасы жаңа редакцияда жазылды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Қаржы министрінің 2000 жылғы 29 желтоқсандағы 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жылғы 19 қаңтардағы N 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4.04.2001 ж.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28.04. N 223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24.04.2001 ж. N 219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18.04.2001 ж. N 204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16.04.2001 ж.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18.05.2001 ж. N 259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07.05.2001 ж. N 239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Бюджеттік кірістердің сыныптамасы жаңа редакцияда - ҚР Қаржы министрінің 2002 жылғы 16 наурыздағы N 112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толықтырылды - 21.08.2002 ж. N 384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Ерекшелігі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Қолданылу  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мерзімінің аяқталуы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 Салық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 Кiрiстерге салынатын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Резидент заңды тұлғалардан алынатын корпоративтік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Резидент емес заңды тұлғалардан алынатын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Резидент заңды тұлғалардан алынатын, төлем көзінен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Резидент емес заңды тұлғалардан алынатын, төлем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көзінен ұсталатын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Республикасының Үкіметі белгілеген тізбе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 - заңды тұлғалардан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төлем көзінен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заңды тұлғалардан алынатын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төлем көзінен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емес заңды тұлғалардан алынатын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Төлем көзінен ұсталатын жеке табыс салығы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Кәсіпкерлік қызметпен айналысатын жеке тұлғалардан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Қызметін біржолғы талон бойынша жүзеге асыратын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Әлеуметтiк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Әлеуметтік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Әлеуметтік салық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Меншiкке салынатын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Мүлiкке салынатын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тұлғалардың және жеке кәсіпкерлердің мүлкіне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 тұлғалардың мүлкiне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01.01.02 Бағалы қағаздар эмиссиясын тiркегені және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эмиссиясының ұлттық сәйкестендіру нөмірін бергені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Бағалы қағаздар эмиссиясын тiркегені және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 эмиссиясының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сәйкестендіру нөмірін бергені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Ауыл шаруашылық мақсатындағы жерлерге салынатын жер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Елдi мекендердiң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Өнеркәсіп, көлік, байланыс, қорғаныс жеріне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 шаруашылығына арналмаған өзге де жерге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Орман қорының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Су қорының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Ерекше қорғалатын табиғи аумақтың жеріне, сауықтыру,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рекреациялық және тарихи-мәдени мақсаттағы жерге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тұлғалардың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 тұлғалардың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Бірыңғай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Бірыңғай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          Тауарларға, жұмыстарға және қызметтер көрсетуге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iшкi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Қосылған құнға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 құн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салығынан басқа, Қазақстан Республикасының аумағына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тауарлардың кедендiк құнына тәуелсiз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тауарлардың кедендiк құнына тәуелсiз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05 1  01           Қазақстан Республикасының аумағында өндiрiлген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тауарларға, орындалған жұмыстарға және көрсетілген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қызметтерге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 құн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салығынан басқа, Қазақстан Республикасының аумағына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 құн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өндірген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тауарларына, орындаған жұмыстарына және көрсеткен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қызметтеріне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Резидент емес үшін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қосымша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спирттiң барлық түрлерi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Қазақстан Республикасының аумағында өндірілген 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ликер-арақ бұйымдары, күшейтілген шырындар және этил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12-ден 30 пайызға дейін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одан жоғары күшейтілген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коньяктар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шампан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аумағында өндірілген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Қазақстан Республикасының аумағында өндірілген этил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1,5-нан 12 пайызға дейін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күшейтiлген сусындар, күшейтiлген шырындар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бекіре және албырт балықтардың уылдырығы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темекi сүзгілі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Республикасының аумағында өндірілген,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құрамында темекi бар басқа да бұйымдар және сүзгісі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жоқ темекі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 01.01.02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хрустальдан жасалған бұйымдар, хрусталь жарықтандыру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алтыннан, платинадан немесе күмiстен жасалған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зергерлiк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Қазақстан Республикасының аумағында өндірілген шарап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          Қазақстан Республикасының аумағында өндірілген оқпен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газбен атылатын қару (мемлекеттiк үкiмет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мұқтажы үшiн алынатындарынан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          Құмар ойын бизнесі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      Лотереяларды ұйымдастыру және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 01.01.02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 энергиясы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          Қазақстан Республикасының аумағында өндірілген, газ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конденсатын қоса алғанда, шикі мұнай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сатылатыннан басқа Қазақстан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аумағында өндірілген бензин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 бензин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сатылатыннан басқа Қазақстан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аумағында өндірілген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тұтынушыларға сатылатын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      Заңды және жеке тұлғалар көтерме саудада сататын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(одан әрі алып-сату мақсаты үшін) бензин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      Заңды және жеке тұлғалар көтерме саудада сататын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(одан әрі алып-сату мақсаты үшін)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      Қазақстан Республикасының аумағында шығарылған жеңіл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автомобильдер (мүгедектерге арнайы арналған қолмен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басқарылатын автомобильдерден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      Қазақстан Республикасының аумағында өндірілген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 алкоголь өнімдері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спирттің барлық түрі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      Қазақстан Республикасының аумағына импортталатын 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ликер-арақ бұйымдары, күшейтілген шырындар және этил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12-ден 30 пайызға дейін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одан жоғары күшейтілген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коньяктар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46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шампан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47           Қазақстан Республикасының аумағына импортталатын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2  48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этил спиртінің көлемді үлесі 1,5-нан 12 пайызға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дейін алкоголі аз күшейтілген сусындар, күшейтілген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бекіре және албырт балықтардың уылдырығы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темекі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құрамында темекі бар басқа да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53  01.01.02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хрустальдан жасалған бұйымдар, хрусталь жарықтандыру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жеңіл автомобильдер (мүгедектерге арнайы арналған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қолмен басқарылатын автомобильдерден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57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алтыннан, платинадан немесе күмістен жасалған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зергерлік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58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59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бензин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оқпен және газбен атылатын қару (мемлекеттік үкімет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мұқтажы үшін алынатындарынан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68  01.01.02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 энергиясы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69           Қазақстан Республикасының аумағына импортталатын газ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конденсатын қоса алғанда шикі мұнай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спирттiң барлық түрлерiнiң кедендiк құнына тәуелсiз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арақтың кедендiк құнына тәуелсiз сараптама жүргiзу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72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ликер-арақ бұйымдарының, күшейтiлген шырындардың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этил спиртiнiң көлемдi үлесi 12-ден 30 пайызға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дейiн және одан жоғары күшейтiлген сусындардың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кедендiк құнына тәуелсiз сараптама жүргiзу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73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шараптардың кедендік құнына тәуелсiз сараптама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жүргiзу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74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коньяктардың кедендiк құнына тәуелсiз сараптама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жүргiзу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шампан шараптарының кедендiк құнына тәуелсiз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76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сыраның кедендiк құнына тәуелсiз сараптама жүргiзу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этил спиртiнiң көлемдi үлесi 1,5-тен 12 пайызға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дейiн алкоголi аз күшейтiлген сусындардың,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күшейтiлген шырындардың кедендiк құнына тәуелсiз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бекiре және албырт балықтар уылдырығының кедендiк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тәуелсiз сараптама жүргiзу нәтижесiнде жете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темекi бұйымдарының кедендiк құнына тәуелсiз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құрамында темекi бар басқа да бұйымдардың кедендiк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тәуелсiз сараптама жүргiзу нәтижесiнде жете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жеңiл автомобильдердiң (мүгедектерге арнайы арналған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қолмен басқарылатын автомобильдерден басқа) кедендiк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тәуелсiз сараптама жүргiзу нәтижесiнде жете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82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алтыннан, платинадан немесе күмiстен жасалған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зергерлiк бұйымдардың кедендiк құнына тәуелсiз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83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 материалдарының кедендiк құнына тәуелсiз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84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дизель отынының кедендiк құнына тәуелсiз сараптама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жүргiзу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бензиннiң (авиациялықты қоспағанда) кедендiк құнына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тәуелсiз сараптама жүргiзу нәтижесiнде жете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86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отпен және газбен атылатын қарудың (мемлекеттiк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үкiмет органдарының мұқтажы үшiн алынатындарынан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басқа) кедендiк құнына тәуелсiз сараптама жүргiзу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нәтижесiнде жете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87           Қазақстан Республикасының аумағына импортталатын газ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конденсатын қоса алғанда, шикi мұнайдың кедендiк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тәуелсiз сараптама жүргiзу нәтижесiнде жете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Табиғи және басқа ресурстарды пайдаланғаны үшiн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Үстеме пайдаға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 бетіне жақын көздердегі су ресурстарын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Орманды пайдаланғаны үшiн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Бонустар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Роялтилер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Жасалған келiсiм-шарттар бойынша өнiмдер бөлу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жөнiндегi Қазақстан Республикасының үлесi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Радиожиілік спектрін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Кеме қатынайтын су жолдарын пайдаланғаны үшiн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Жануарлар дүниесін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Жануарлар әлемін қорғағаны және ұдайы көбейткені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Республикалық маңызы бар ерекше қорғалатын табиғи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аумақтарды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Жергілікті маңызы бар ерекше қорғалатын табиғи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аумақтарды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Жер учаскелерін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Қоршаған ортаны ластағаны үшін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          Шикізат секторы ұйымдарының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тұлғалардың) үстеме пайдасына салынатын салық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          Шикізат секторы ұйымдарынан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тұлғалардан) түсетін бонустар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Шикізат секторы ұйымдарынан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тұлғалардан) түсетін роялти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          Шикізат секторы ұйымдарының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тұлғалардың) жасалған келісім-шарттар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өнімдер бөлу жөніндегі Қазақстан Республикасының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Кәсiпкерлiк және кәсiби қызметтi жүргiзгенi үшiн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Жеке кәсіпкерлерді мемлекеттік тіркегені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Жекелеген қызмет түрлерiмен айналысу құқығы үшiн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лицензиялық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Заңды тұлғаларды мемлекеттiк тiркегенi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Аукциондық сатудан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Базарларда тауар сату құқығы үшiн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Жергілікті маңызы бар ақылы мемлекеттік автомобиль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жолдарымен жүргені үшін алынатын алымдардан басқа,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аумағы бойынша автокөлiк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құралдарының  жүргенi үшiн алынатын алым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Заңды және жеке тұлғалардан олардың фирмалық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атауларында, қызмет ету белгiлерiнде, тауарлық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белгiлерiнде Алматы қаласының рәмiздерiн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үшiн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Жеке тұлғалардың қолма-қол шетел валютасын сатып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алғаны үшiн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Заңды (мем. кәсіпорындарды, мем. мекемелерді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коммерциялық емес ұйымдарды қоспағанда) және жеке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тұлғалардың фирмалық атауларында "Қазақстан",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"Республика", "Ұлттық" деген сөздерді (толық,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олардан туындаған) пайдаланғаны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4  10           Жергілікті маңызы бар ақылы мемлекеттік автомобиль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 бойынша жүргені үшін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Елтаңбалық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Радиоэлектрондық құралдарды және жоғары жиілікті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қондырғыларды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Телевизиялық және радио хабарын тарататын ұйымдарға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радио жиілікті спектрді пайдалануға рұқсат бергені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Механикалық көлік құралдарын және тіркемелерді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Теңіз, өзен және шағын көлемді кемелерді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Дәрі-дәрмектерді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Азаматтық әуе кемелерін мемлекеттік тіркегені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Жылжымайтын мүлікке және олармен мәміле жасау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19           Республикалық маңызы бар жалпы пайдаланатын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жолдарының бөлінген белдеуінде сыртқы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(көрнекі) жарнамалар орналастырғаны үшін төлемақы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          Жергілікті маңызы бар және елді мекендердегі жалпы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пайдаланудағы автомобиль жолдарының белдеуінде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бөлінген сыртқы (көрнекі) жарнамаларды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төлем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                 Халықаралық сауда мен сыртқы операцияларға салынатын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Кеден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Әкелінетін тауарларға салынатын кеден баждары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Әкетілетін тауарларға салынатын кеден баждары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Әкелiнетiн тауарлардың кедендiк құнына тәуелсiз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кедендiк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Халықаралық сауда мен операцияларға салынатын басқа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Кедендiк бақылауды және кедендiк рәсiмдердi жүзеге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асырудан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Отандық тауар өндiрушiлердi қорғау шаралары ретінде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баждар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Әкелiнетiн тауарлардың кедендiк құнына тәуелсiз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кедендiк бақылауды және кедендiк рәсімдерді жүзеге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Әкелiнетiн тауарлардың кедендiк құнына тәуелсiз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жүргiзу нәтижесiнде жете есептелген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отандық тауар өндiрушiлердi қорғау шаралары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ретiнде салынатын баждар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07                 Басқа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Басқа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Берешектің жергілікті бюджетке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Республикалық бюджетке түсетін басқа да салықтық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Жергілікті бюджетке түсетін басқа да салықтық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08                 Заңдық мәнді іс-әрекеттерді жасағаны үшін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(немесе) оған уәкілеттігі бар мемлекеттік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органдардың немесе лауазымды тұлғалардың құжаттар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алынатын міндетті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Консулдық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Сотқа берілетін талап арыздардан, ерекше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жүргізілетін істер бойынша арыздардан (шағымдардан),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кассациялық шағымдардан, сондай-ақ соттық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құжаттардың көшірмелерін (дубликаттарын) бергені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Нотариаттық іс-қимылдар жасағаны үшін, сондай-ақ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нотариат куәландырған құжаттар көшірмелерін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(дубликаттарын)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АХА* тіркегені, азаматтарға АХА тіркегені туралы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куәліктер бергені үшін, сондай-ақ туу, неке,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некені бұзу, өлім туралы актілердің жазбаларын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өзгерту, толықтыру, түзету мен қалпына келтіруге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байланысты куәліктерді бергені үшін алынатын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мем.баж**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Шетелге баруға және Қазақстан Республикасына басқа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мемлекеттерден адамдарды шақыруға құқық беретін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 ресімдегені үшін, сондай-ақ осы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құжаттарға өзгерістер енгізгені үшін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Шетелдіктердің паспорттарына немесе оларды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ауыстыратын құжаттарына Қазақстан Республикасынан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кету және Қазақстан Республикасына келу құқығына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виза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азаматтығын алу,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азаматтығын қалпына келтіру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азаматтығын тоқтату туралы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 ресімдегені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Тұрғылықты жерін тіркегені үшін алынатын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Аңшылық құқығына рұқсат бергені үшін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Азаматтық қаруды (аңшылық суық қаруды, пневматикалық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аэрозольды газды құрылғыларды қоспағанда)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тіркегені және қайта тіркегені үшін алынатын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Республикасының азаматтарының паспорттары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куәліктерін бергені үшін алынатын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Қаруды және оның оқтарын сақтауға немесе сақтау мен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алып жүруге тасымалдауға, Қазақстан Республикасының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аумағына әкелуге және Қазақстан Республикасынан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әкетуге рұқсат бергені үшін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Апостиль қойғаны үшін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 Салыққа жатпайтын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Кәсiпкерлiк қызмет пен меншiктен түсетiн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Ведомстволық кәсiпорындардың тауарлар мен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қызметтердi пайдамен сатудан түсетін iс жүзiндегi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мемлекеттiк кәсiпорындар пайдасының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Коммуналдық мемлекеттік кәсіпорындар пайдасының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Заңды тұлғалардан және қаржы мекемелерiнен түсетiн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салыққа жатпайтын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Қазақстан Республикасы Ұлттық Банкiнiң кiрiсiнен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Қазақстан Республикасы Үкiметiнiң депозиттерi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меншiк болып табылатын акциялардың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пакеттерiне дивидендтерден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Мемлекеттің сыртқы заемдар қаражатын екінші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деңгейдегі банктер шоттарына орналастырудан түсетін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Тәркіленген мүлікті, белгіленген тәртіппен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түсімдер, оның ішінде кедендік бас тарту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режимінде мемлекеттің пайдасына ресімделген тауарлар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көлік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Бағалы қағаздардың ұйымдастырылған рыногында сатып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мемлекеттік эмиссиялық бағалы қағаздардан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сыйақылар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Шет мемлекеттердiң үкiметтерiне мемлекеттiк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берiлгенi үшiн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Жер учаскелерiн жалға беруден түскен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Аймақтық инвестициялық бағдарламаларды жүзеге асыру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жергілікті атқарушы органдардың осы мақсаттарға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қарызға алынған қаражаттың есебінен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бөлінетін несиелер бойынша сыйақылар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Жер қойнауы туралы ақпараттың пайдалануға берілгені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мекемелерге тиесілі мүлікті сатудан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Жергілікті өкілді органдардың шешімдері бойынша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өткізілетін лотереялардан түсетін кірістерден басқа,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лотереялардан түсетін кiрiстердің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 01.01.02 Иесіз мүлікті, белгіленген тәртіппен коммуналдық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меншікке өтеусіз өткен мүлікті, қадағалаусыз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жануарларды, олжаларды, сондай-ақ мұрагерлік құқығы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мемлекетке өткен мүлікті сатудан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Коммуналдық меншік болып табылатын акциялардың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пакетіне дивидендтердің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Жергілікті өкілді органдардың шешімдері бойынша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өткізілетін мемлекеттік лотереялардан түсетін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кірістердің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мекемелерге тиесілі мүлікті сатудан алынатын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 01.01.02 Республикалық бюджеттен төменгі деңгейдегі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бюджеттерге несиелер бергені үшін алынған сыйақылар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 01.01.02 Республикалық бюджеттен заңды және жеке тұлғаларға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берілгені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 01.01.02 Жергілікті бюджеттен заңды және жеке тұлғаларға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бергені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 01.01.02 Республикалық маңызы бар мемлекеттік автомобиль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жолдарының жиегінде сервис және жарнама объектілерін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 01.01.02 Жергілікті маңызы бар мемлекеттік автомобиль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жолдарының жиегінде сервис және жарнама объектілерін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 01.01.02 Қару-жарақ пен әскери техниканы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Әскери полигондарды пайдаланғаны үшін жалгерлік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төлемнен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           "Байқоңыр" кешенін пайдаланғаны үшін жалгерлік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төлемнен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          Республикалық меншiк мүлкін жалға беруден түсетiн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          Коммуналдық меншік мүлкін жалға беруден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 депоненттік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берешегінің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мекемелердің дебиторлық, депоненттік берешегінің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 01.01.02 Бұрын республикалық бюджеттен алынған,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 01.01.02 Бұрын жергілікті бюджеттен алынған, пайдаланылмаған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 01.01.02 Үкіметтің сыртқы заемдары есебінен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несиелер бергені үшін алынған сыйақылар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1  2  35  01.01.02 Инвестициялық жобаларды бірлесіп қаржыландыру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республикалық бюджеттен несиелер бергені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 01.01.02 Ретроактивтік несиелерді бергені үшін алынған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Кәсіпкерлік қызмет пен меншіктен түсетін басқа 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Ауыл шаруашылық және орман алқаптарын ауыл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орман шаруашылықтарын жүргізуге байланысты емес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мақсаттарға пайдалану үшін алған кезде ауыл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шаруашылығы және орман шаруашылығы өндірістерінің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зияндарын өтеуден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көрсететiн қызметтердi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көрсететін қызметтерді сатудан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Әкiмшiлiк алымдар мен төлемдер, коммерциялық емес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iлеспе саудадан алынатын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Әкiмшiлiк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Әкiмшiлiк қамауға алынған адамдар орындаған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жұмыстар, қызметтер үшiн ұйымдардан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Жылжымайтын мүлiк және онымен жасалатын мәмiлелер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мемлекеттiк тiркеу ақысы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Қазақстан Республикасының азаматтарына төлқұжаттар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жеке куәлiктер берілгені үшін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көрсететiн қызметтердi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Түзету жұмыстарына сотталғандардың жалақысынан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 01.01.02 Қару айналымы саласында рұқсаттар беру үшін біржолғы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Қоршаған ортаны ластағаны үшiн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Жылжымалы мүліктің кепілін тіркегені үшін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көрсететін қызметтерді сатудан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01.01.02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Консулдық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Сотқа берілетін қуыну өтініштерінен, айрықша өндіріс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істері жөніндегі өтініштерден (шағымдардан),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кассациялық шағымдардан, сондай-ақ соттың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құжаттардың көшірмесін (телнұсқасын) бергені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Нотариалды іс-әрекеттер жасағаны үшін, сондай-ақ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нотариалды расталған құжаттардың көшірмесін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(телнұсқаларын)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Азаматтық хал-ахуал актілерін тіркегені үшін,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азаматтық хал-ахуал актілерін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өзгеруіне, толықтырылуына, түзетілуіне және қалпына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келтірілуіне байланысты куәліктерді тіркеу туралы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куәліктерді қайта бергені үшін алынатын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Шетелге шығу құқығына арналған құжаттарды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ресімдегені және басқа мемлекеттердің адамдарын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Республикасына шақырғаны үшін, сондай-ақ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осы құжаттарға өзгерістер енгізгені үшін алынатын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01.01.02 Шетелдіктердің төлқұжаттарына немесе олардың орнын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алмастыратын құжаттарына Қазақстан Республикасынан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кету және Қазақстан Республикасына келу құқығына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виза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Қазақстан Республикасының азаматтығын алғандығы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азаматтығын тоқтатқандығы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туралы құжаттарды ресімдегені үшін алынатын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Тұрғылықты мекенді тіркегені үшін алынатын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Аң аулау құқығына рұқсат бергені үшін алынатын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 01.01.02 Азаматтық қаруды (суық аң аулау, пневматикалық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газды-аэрозольды қондырғыларды қоспағанда) тіркегені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қайта тіркегені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Коммерциялық емес және iлеспе саудадан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төлемдер мен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ұйымдастыратын мемлекеттiк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сатып алуды өткiзуден түсетiн ақшаның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ұйымдастыратын мемлекеттік сатып алуды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өткізуден түсетін ақшаның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Тәркіленген мүлікті, белгіленген тәртіппен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түсімдер, оның ішінде кедендік бас тарту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режимінде мемлекеттің пайдасына ресімделген тауарлар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көлік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Иесіз мүлікті, белгіленген тәртіппен коммуналдық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меншікке өтеусіз өткен мүлікті, қадағалаусыз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жануарларды, олжаларды, сондай-ақ мұрагерлік құқығы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мемлекетке өткен мүлікті сатудан алынатын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Айыппұлдар мен санкциялар бойынша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03 1               Айыппұлдар мен санкциялар бойынша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Орталық мемлекеттік органдар, олардың аумақтық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бөлімшелері салатын әкiмшiлiк айыппұлдар мен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Медициналық айықтырғыштарда орналастырылған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адамдардан түсетiн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Стандарттар мен сертификаттау ережелерiнiң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талаптарына сәйкес келмейтiн өнiмдердi, жұмыстарды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қызметтердi сатудан алынған кірістер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сомасының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Казино, тотализаторлар және ойын бизнесі қызметінен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кірістерді қоспағанда, оған қатысты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лицензиялық тәртіп белгіленген лицензиясыз қызметтен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кірістерді алудан түсім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Лицензиясыз өнімдерді әкеткені үшін айыппұл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Атқарушылық санкция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Ұлттық Банкi белгiлеген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экономикалық нормативтердi және статистикалық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есептілікті берудiң мерзiмдерiн бұзғаны үшiн екiншi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деңгейдегi банктерге қолданылатын санкция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Салымдар бойынша шоттарға жалақыларды уақтылы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есептемегенi үшiн екiншi деңгейдегi банктерге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қолданылатын санкция сомаларының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Салық заңнамасы нормаларын уақытылы орындамағаны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банктерден немесе банк операцияларының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жекелеген түрлерін жүзеге асыратын ұйымдардан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өсімпұл және айыппұл сомаларының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Қоршаған ортаны қорғау туралы заңдарды бұзғаны үшiн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төленетiн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Жергілікті мемлекеттік органдар салатын әкімшілік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айыппұлдар мен санкциялар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салатын басқа да санкциялар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алатын басқа да санкциялар мен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Оған қатысты лицензиялық тәртіп белгіленген казино,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тотализаторлар және ойын бизнесінің лицензиясыз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қызметінен алынған кірістерді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Жеке кәсіпкерлердің мемлекеттік тіркеусіз қызметінен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кірістердің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Заңды тұлғаларға республикалық бюджеттен несиелер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Лизингті ұйымдастыру бағдарламасының шеңберінде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Инвестициялық жобаларды бірлесіп қаржыландыру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АДБ бағдарламалық заемы шеңберінде ауылшаруашылық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секторы үшін берілген несиелер бойынша сыйақылар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"Эксимбанк Қазақстан" ЖАҚ-на инвестициялық жобаларды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берілген несиелер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Малшаруашылық өнімдерін шығаруға және сатып алуға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Басқа да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Қазақстан Республикасы Үкіметінің қаржы агенттері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арқылы жеке тұлғаларға республикалық бюджеттен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Тұрғын үй құрылысы және тұрғын үй сатып алу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бағдарламасының шеңберінде берілген несиелер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Жергілікті атқарушы органдарға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несиелер бойынша сыйақылар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Көктемгі егіс және егін жинау жұмыстарын жүргізуді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ұйымдастыруға берілген несиелер бойынша сыйақылар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1999 жылдың егіс науқанын ұйымдастыруға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тұқымдық қарыз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Басқа да мақсаттарға берілген несиелер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Заңды тұлғаларға үкіметтік сыртқы заемдардың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 берілген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Техникалық көмек жобасын іске асыру үшін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Кәсіпорындар мен қаржы секторын дамыту жобасын іске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 бойынша сыйақылар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Шағын және орта бизнесті қолдау жобасын іске асыру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Ауыл шаруашылығын жекешелендіруден кейінгі қолдау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04 4  05           Мұнай саласына техникалық көмек көрсету жобасын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 бойынша сыйақылар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Астана қаласында халықаралық әуежай салу жобасын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іске асыру үшін берілген несиелер бойынша сыйақылар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Ирригациялық және дренаждық жүйелерді жетілдіру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Жергілікті атқарушы органдарға үкіметтік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заемдардың қаражаты есебінен республикалық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Қала көлігін дамыту жобасын іске асыру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Атырау қаласын сумен жабдықтау және оның санитариясы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Алматы қаласын сумен жабдықтау және одан суды бұру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жүйесін қайта жаңарту жобасын іске асыру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Су ресурстарын басқаруды жетілдіру және жерлерді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қалпына келтіру жобасын іске асыру үшін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            Заңды тұлғалар төлеген мемлекеттік кепілдіктер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талаптар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 төлеген мемлекеттік кепілдіктер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талаптар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              Жергілікті бюджеттен заңды тұлғаларға берілген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Шағын кәсіпкерлікті дамыту үшін берілген несиелер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Ауыл шаруашылық тауар өндірушілеріне берілген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Экономика салаларын қолдау және дамыту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инвестициялық жобаларға берілген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Өзге де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          Салыққа жатпайтын өзге де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Салыққа жатпайтын өзге де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Анықталмаған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Қосымша және үстеме баждарды бөлу кезіндегі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үлесі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Заңсыз алынған мүлiктi еркiмен тапсырудан немесе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өндіріп алудан немесе мемлекеттiк функцияларды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орындауға уәкiлеттiк берiлген тұлғаларға немесе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оларға теңестiрiлген тұлғаларға заңсыз көрсетiлген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қызметтердiң құнынан алынатын сомалардың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Табиғатты пайдаланушылардан келтірілген зиянның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орнын толтыру туралы талаптар бойынша алынған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төлемдер, аңшылықтың және балық аулаудың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тәркіленген құралдарын, заңсыз олжаланған өнімдерді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түскен қаражат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 бостандығынан айыруға сотталғандардың тамақтың,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заттай мүліктің және коммуналдық-тұрмыстық,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емдеу-алдын алу қызметтерінің құнын, мемлекетке,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түзеу мекемесіне келтірілген залалды, қашуға жол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бермеуге байланысты қосымша шығындарды өтеуі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Республикалық бюджетке түсетін салыққа жатпайтын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Жергілікті бюджетке түсетін салыққа жатпайтын өзге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 Ұлттық қорынан республикалық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шикізат секторының ұйымдары-заңды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тұлғаларынан алынатын табыс салығы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Шикізат секторы ұйымдары төлем көзінен ұсталатын,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заңды тұлғалардан алынатын корпоративтік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 бойынша республикалық бюджеттің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Шикізат секторы ұйымдары төлем көзінен ұсталатын,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емес заңды тұлғалардан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 бойынша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Шикізат секторы ұйымдарынан алынатын қосылған құн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 бойынша республикалық бюджеттің шығындарын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Шикізат секторы ұйымдарынан алынатын үстеме пайдаға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 бойынша республикалық бюджеттің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Шикізат секторы ұйымдарынан алынатын бонустар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республикалық бюджеттің шығындарын өтеу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түрінде Қазақстан Республикасының Ұлттық қорынан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Шикізат секторы ұйымдарынан алынатын роялти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бюджеттің шығындарын өтеу түрінде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05 1  18           Шикізат секторы ұйымдарының жасалған келісім-шарттар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өнімдер бөлу жөніндегі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үлесі бойынша республикалық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19  01.01.02 Заңды тұлғалардан - шикізат секторы ұйымдарынан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жергілікті бюджеттің шығындарын өтеу түрінде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 01.01.02 Шикізат секторы ұйымдары төлем көздерінен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заңды тұлғалардан алынатын корпоративтік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 бойынша жергілікті бюджеттің шығындарын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 01.01.02 Шикізат секторы ұйымдары төлем көздерінен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емес заңды тұлғалардан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 бойынша жергілікті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          Шикізат секторы ұйымдарының жасалған келісім-шарттар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өнімдер бөлу жөніндегі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үлесі бойынша жергілікті бюджеттің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 депоненттік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берешегінің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мекемелердің дебиторлық, депоненттік берешегінің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          Бұрын республикалық бюджеттен алынған,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Бұрын жергілікті бюджеттен алынған, пайдаланылмаған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 Капиталмен жасалған операциялардан алынатын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Негiзгi капиталды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Негiзгi капиталды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мекемелерге бекітілген мүлікті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бекітілген мүлікті сатудан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Аймақтардың өзiн-өзi қамтуы үшiн сатып алынған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астықты өткiзуден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Қару-жарақ пен әскери техниканы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Мемлекеттiк қорлардан тауарлар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Мемлекеттiк қорлардан тауарлар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Мемлекеттiк резервтерден алынған тауарлар үшiн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берешектердi өтеуден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Нормативтен тыс қорларды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Мемлекеттік ресурстардан астық сатудан түсетін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Жердi және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Жердi және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 учаскелерін және тұрақты жердi пайдалану құқығын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 Алынған ресми трансферттер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Мемлекеттiк басқарудың төмен тұрған органдарынан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Облыстық бюджеттерден, Астана және Алматы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қалаларының бюджеттерінен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Ақтөбе облысының облыстық бюджетiнен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Атырау облысының облыстық бюджетiнен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Шығыс Қазақстан облысының облыстық бюджетінен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Батыс Қазақстан облысының облыстық бюджетінен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Қарағанды облысының облыстық бюджетiнен алынатын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Қостанай облысының облыстық бюджетiнен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Маңғыстау облысының облыстық бюджетiнен алынатын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Павлодар облысының облыстық бюджетiнен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Алматы қаласының бюджетiнен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Астана қаласының бюджетінен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Аудандық (қалалық) бюджеттерден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01 3  03           Аудандық (қалалық) бюджеттерден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Мемлекеттiк басқарудың жоғары тұрған органдарынан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Республикалық бюджеттен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Облыстық бюджеттен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09                 Өзге де көздерден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01.01.02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Геологиялық-геофизикалық зерттеулер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"Қызылорда облысының Қазалыны/Жаңа Қазалыны сумен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жабдықтау" пилоттық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Нұра және Есіл өзендері бассейндерінің қоршаған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ортасын оңалту және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"Батыс Тянь-Шань биоайрықшалығын сақтау"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трансшекаралық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Қарағанды, Теміртау, Көкшетау қалалары су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арналарының жұмысын жақсарту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01.01.02 Нұра мен Есіл өзендері бассейндерінің су ресурстарын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басқару жүйесін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Республикалық бюджетке түсетін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Жергілікті бюджетке түсетін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    Өзге де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Республикалық бюджетке берілетін ағымдағы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Республикалық бюджетке берілетін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Жергілікті бюджетке берілетін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Жергілікті бюджетке берілетін күрделі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 Ұлттық қорынан республикалық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бюджетке алынатын нысаналы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 Ұлттық қорынан жергілікті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бюджетке алынатын нысаналы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Ішкі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Заңды тұлғаларға республикалық бюджеттен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Лизингті ұйымдастыру бағдарламасы шеңберінде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Төлемге қабілетсіз кәсіпорындарды санациялауға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оңалтуға "Медетші қор" РМК-ға берілген несиелерді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Тиімділігі жоғары инвестициялық жобаларды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"Қазақстан Эксимбанкі" ЖАҚ-қа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"Ауыл шаруашылығын қаржылық қолдау қоры" ЖАҚ-қа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орталықтандырылған (директивалық)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Ретроактивтік несиелендіру негізінде берілген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Ауылдық несие серіктестіктерінің жүйесі арқылы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ауылшаруашылық өндірісіне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Малшаруашылық өнімдерін шығаруға және сатып алуға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Директивалық несиелер бойынша мерзімі өткен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Ішкіреспубликалық есептеме нәтижелері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мерзімі өткен берешекті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Меншікті айналым қаражатын толықтыруға берілген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мерзімі өткен берешекті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Экономиканы қайта құру қорының қаражаты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Ауылшаруашылық жобаларын бірлесіп қаржыландыру үшін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Инвестициялық жобаларды бірлесіп қаржыландыру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АДБ-нің бағдарламалық заемы шеңберінде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ауылшаруашылық секторына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Басқа да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Қазақстан Республикасы Үкіметінің қаржы агенттері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арқылы жеке тұлғаларға республикалық бюджеттен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01 2  01           Мемлекеттік білім беру несиелерін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Мемлекеттік студенттік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Тұрғын үй құрылысы және тұрғын үй сатып алу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 шеңберінде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Жергілікті атқарушы органдарға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Көктемгі егіс және егін жинау жұмыстарын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ұйымдастыруға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Кассалық алшақтықты жабуға берілген несиелерді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Ақтөбе қаласын күзгі-қысқы кезеңге дайындауға Ақтөбе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қаласының бюджетіне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Теміртау қаласының батыс ауданын сумен жабдықтау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жылумен жабдықтау объектілерін жөндеуге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жаңартуға, жылу көздері үшін отын сатып алуға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Қарағанды облысының бюджетіне берілген несиелерді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1999 жылдың егіс науқанын ұйымдастыруға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тұқымдық қарызды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Инвестициялық жобаларды бірлесіп қаржыландыру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Басқа да мақсаттарға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Заңды тұлғаларға үкіметтік сыртқы заемдардың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 берілген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Техникалық көмек жобасын іске асыру үшін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Кәсіпорындарды және қаржы секторын дамыту жобасын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Шағын және орта бизнесті қолдау жобасын іске асыру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Ауыл шаруашылығын жекешелендіруден кейінгі қолдау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Мұнай саласына техникалық көмек көрсету жобасын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Астана қаласындағы халықаралық әуежай құрылысы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Жер суландыру және дренаж жүйелерін жетілдіру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Жергілікті атқарушы органдарға үкіметтік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заемдардың қаражаты есебінен республикалық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Қала көлігін дамыту жобасын іске асыру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Атырау қаласын сумен жабдықтау және санитариясы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Алматы қаласын сумен жабдықтау және одан суды бұру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жүйесін қайта жаңарту жобасын іске асыру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Су ресурстарын басқаруды сейілдіру және жерлерді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қалпына келтіру жобасын іске асыру үшін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          Заңды тұлғаларға жергілікті бюджеттен берілген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Директивалық несиелер бойынша мерзімі өткен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Шағын кәсіпкерлікті дамыту үшін берілген несиелерді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Ауылшаруашылық тауар өндірушілеріне берілген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Экономика салаларын қолдау және дамыту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Жергілікті инвестициялық жобаларға берілген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Басқа да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          Аудандардың, қалалардың жергілікті атқарушы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облыстық бюджеттен берілген несиелерді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Кассалық алшақтықты жабуға берілген несиелерді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Бюджеттік несиелер, сонымен қатар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кепілдіктер бойынша міндеттемелерді орындауға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бағытталған бюджеттік қаржылар бойынша берешекті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есебіне мемлекет пайдасына алынған не өндіріп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мүлікті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Сыртқы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 Жалпы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Iшкi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Ұзақ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Орталық атқарушы органдар шығарған ұзақ мерзімді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атқарушы органдар шығарған ұзақ мерзімді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Орта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Мемлекеттiк орта мерзiмдi қазынашылық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Орталық атқарушы органдар шығарған өзге де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атқарушы органдар шығарған өзге де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Қысқа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Мемлекеттiк қысқа мерзiмдi қазынашылық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Ұлттық жинақ облигациялары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Орталық атқарушы органдар шығарған өзге де қысқа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атқарушы органдар шығарған өзге де қысқа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Екiншi деңгейдегi банктерден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бюджет алатын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бюджет алатын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          Өзге де iшкi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бюджеттен берілетін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бюджеттен берілетін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бюджет алатын өзге де көздерден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берілетін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бюджет алатын өзге де көздерден берілетін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Сыртқы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Халықаралық қаржылық ұйымдардан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Халықаралық қаржылық ұйымдардан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Шет мемлекеттерден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мемлекеттерден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Шетелдiк коммерциялық банктер мен фирмалардан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Шетелдiк коммерциялық банктер мен фирмалардан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Өзге де сырттан қарыз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Капиталдың сыртқы рыноктарында орналастырылған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борыштық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Өзге 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Өзге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Мемлекеттік меншік объектілерін жекешелендіруден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меншік объектілерін жекешелендіруден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Коммуналдық меншік объектілерін жекешелендіруден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Бағалы қағаздардың ұйымдастырылған рыногында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 сатудан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Бағалы қағаздардың ұйымдастырылған рыногында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 сатудан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    Бюджет қаражаты қалдықтарының қозғалысы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Бюджет қаражаты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Қаржы жылының басындағы бюджет қаражатының бос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Жыл басындағы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 тапшылығын қаржыландыруға бағытталатын,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жылының басындағы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Есепті кезеңнің аяғынан ағымдағы жылдың 15 наурызына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дейінгі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Инвестициялық жобаларды қаржыландыруға бағытталған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Қаржы жылының басында инвестициялық жобаларды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Қаржы жылының басында инвестициялық жобаларды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Ағымдағы жылғы 15 наурызға дейін есепті кезеңнің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аяғында инвестициялық жобаларды қаржыландыруға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бағытталатын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01 3  01           Есепті жылдың 15 наурызындағы бюджет қаражатының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Бюджеттің тапшылығын қаржыландыруға бағытталған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Есепті кезеңнің аяғындағы бюджет қаражатының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АХА - азаматтық хал актілері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 мем. баж -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шығыстардың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функционалдық сыныптамасы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Бюджеттік шығыстардың функционалдық сыныптамасы өзгертілді, толықтырылды - ҚР Қаржы министрлігінің 2000 жылғы 20 қаңтардағы N 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18.02 N 65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6.02 N 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29.03 N 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31.03 N 153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18.04.2000 ж. N 184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12.04.2000 ж.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16.05. N 232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17.05. N 239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1.06. N 264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8.06. N 272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15.06. N 284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3.07 N 309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28.07 N 339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3.08 N 348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14.08 N 359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03.10. N 420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20.09. N 410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8.10. N 478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26.10. N 462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23.11  N 492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18.12  N 540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27.12  N 568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28.12  N 577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29.12  N 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29.12  N 580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8.01 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13.01 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19.01  N 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27.01  N 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28.12  N 571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10.02  N 65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5.03  N 113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27.03  N 153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4.04.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18.04. N 204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14.04. N 191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18.05. N 259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4.05. N 232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16.05. N 253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07.05. N 239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23.05. N 268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4.06. N 294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13.07. N 348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14.08. N 373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20.08. N 387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06.09. N 403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06.10.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001 ж. 23.11. N 508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жаңа редакцияда жазылды - 2002 ж. 31.01 N 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өзгертілді және толықтырылды - 2002 ж. 14.03 N 105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ж. 14.02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ж. 15.03 N 111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сыныптама өзгерді - 2002 жылғы 22 сәуірдегі N 174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24 мамырдағы N 236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002 жылғы 14 маусымдағы N 275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17 шілдедегі N 317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15 тамыздағы N 379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Кіші функция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Бағдарлама                              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Кіші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Қолданылу мерзімінің аяқталуы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    Жалпы сипаттағы мемлекеттiк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Мемлекеттiк басқарудың жалпы функцияларын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орындайтын өкiлдi, атқарушы және басқа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 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"Байқоңыр" ғарыш айлағындағы арнайы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өкілдіктің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Мемлекеттiң iшкi және сыртқы саясатының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стратегиялық аспектiлерiн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болжамды-талдамалық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стратегиялық зерттеулер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Мемлекеттiк наградаларды және олардың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құжаттарын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Жоғарғы Сот Кеңесінің қызметін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жанындағы Қазақстан стратегиялық зерттеулер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институтының материалдық-техникалық базасын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 Президенті жанындағы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стратегиялық зерттеулер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институтына ақпараттық-есептеу қызметін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     Қазақстан Республикасы Парламентiнiң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басқармасы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Үкiметі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Литерлік рейстерді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1  102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Парламентін есептеу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                     Маслихат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Депутаттық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Мәслихат аппаратының материалды-техникалық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Маслихат аппаратының әкімшілік ғимаратын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Маслихат аппаратының ақпарат жүйелерін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Маслихат аппараттарының ақпарат жүйелерін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    Қазақстан Республикасы Премьер-Министрiнiң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Кеңсесi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Литерлік рейстерді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Әкім аппаратының әкімшілік ғимаратын күрделі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Әкімшілік аппаратының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Әкімшілік аппаратының ақпарат жүйелерін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74                 Әкімшілік аппаратының материалды-техникалық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     Республикалық бюджеттiң атқарылуын бақылау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есеп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Республикалық бюджеттің атқарылуын бақылау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есеп комитетіне ақпараттық-есептеу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1  406  600                Республикалық бюджеттің атқарылуын бақылау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есеп комитетін есептеу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                     Қазақстан Республикасының Конституциялық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Мәжіліс залын қайта жаңарту және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 Конституциялық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Кеңесіне ақпараттық-есептеу қызметін көрсету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Конституциялық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Кеңесін есептеу және ұйымдастыру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                     Қазақстан Республикасының Орталық сайлау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Сайлау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Қазақстан Республикасы Президентiн сайлауды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Қазақстан Республикасы Парламентi Сенатының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депутаттарын сайлауды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Қазақстан Республикасы Парламентi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Мәжiлiсiнiң депутаттарын сайлауды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Маслихаттар депутаттарын сайлауды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Ауылдық (селолық) округтердің, ауылдардың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(селолардың), кенттердің әкімдерін сайлауды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Сайлаушыларды және сайлау ұйымдастырушыларды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құқықтық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Орталық сайлау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комиссиясын есептеу және ұйымдастыру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Литерлiк рейстердi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Мемлекеттік резиденциялардың жұмыс істеуін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Үкімет үйлерін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Ресми делегацияларға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01.01.01   Мемлекеттік наградалар мен олардың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құжаттарын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1  694  41                 Астана қаласындағы объектілерді салуға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берілген вексельдер бойынша есептесулер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Мемлекеттік наградаларды, олардың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құжаттарын, құрмет дипломдарын және кеуде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белгілерін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 01.01.02   Автомашиналар паркін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01.01.02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Автомашиналар паркін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 Президенті 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ақпараттық жүйелерін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Президенті 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ақпараттық жүйелерін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Қаржылық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Базарларда бір жолғы талондарды беру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жұмыстарын қамтамасыз ету және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Мүлікті бағалауды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 01.01.02   Ақпараттық-есептеу қызметiн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Мемлекеттік меншіктің тізілімін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Ақпараттық-есептеу қызметтеріне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Мемлекеттік сатып алудың мониторингін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 және ақпараттық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Қымбат металдарды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Клиринг байланысын, электрондық почтаны,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ішкі аймақтық арналарды пайдаланғаны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Жекешелендіру, меммүлікті басқару,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жекешелендіруден кейінгі қызмет, оған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несиелендіруге қатысты дауларды реттеу,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 мен мем.кепілдік бойынша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міндеттемелерді орындау есебіне алынған 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өндіріп алынған мүлікті есепке алу,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Қаржы органдарын нормативтiк құқықтық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актiлермен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01.01.02   Қазынашылықты жаңғырту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Бюджетке қолма-қол ақша қабылдауды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 жөніндегі қызметтерге ақы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01.01.02   Қаржы секторы мен кәсiпорындар секторын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 01.01.01   N 2 техникалық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            Мемлекеттік қаржыларды жоспарлау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перспективалы болжамдау саласындағы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қолданбалы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      Инвестициялық жобалар аудитін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2  217  69  100            Ішкі көздердің есебінен жобалардың аудиті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                 Халықаралық қаржы ұйымдарының акцияларын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Мемлекеттік меншік тізілімін жүргізудің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Қазақстан Республикасының Қаржы министрлігі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ақпараттық жүйелерін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 Қаржы министрлігінің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жүйелерін алып жүру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Қазынашылықтың ақпараттық жүйесін алып жүру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Қаржы министрлігі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ақпараттық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                    Қазақстан Республикасының Мемлекеттiк кiрiс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Салық полициясы комитетiнiң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Салық полициясы комитетiнiң аумақтық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Кеден комитетiнiң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Кеден комитетiнiң аумақтық органдарының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 01.01.02   Ақпараттық-есептеу қызметiн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  резервінің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Қайта ұйымдастыру және банкроттық рәсiмдердi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Акциздiк және есептеу-бақылау маркаларын,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куәліктерді және патенттерді басып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01.01.02   Салықтық әкімшілендіруді жаңғырту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Фискальдық органдарды нормативтiк құқықтық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актiлермен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"Ірі кәсіпорындардың мониторингі"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ақпараттық-телекоммуникациялық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01.01.02   "Акциздік өнімдердің айналымы мен өндірісін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бақылау" ақпараттық-телекоммуникациялық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01.01.02   "Кеден қызметі" ақпараттық-телекоммуникация.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лық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 01.01.02   Қазақстан Республикасының бүкіл аумағында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лотерея (мемлекеттік, ұлттық лотереялардан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басқа) ұйымдастыру және өткізу жөніндегі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лицензияларды беру бойынша лицензиардың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Жекелеген негіздер бойынша мемлекеттің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меншігіне түскен мүлікті бағалау, сақтау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01.01.02   "Салық төлеушілердің тізілімін жүргізу"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ақпараттық-телекоммуникациялық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Кеден бекеттерін салу және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01.01.02   Қазақстан Республикасының Мемлекеттік кіріс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органдарын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2  219  43      01.01.01   Қаржы секторын және кәсіпорындар секторын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01.01.01   Салық полициясы комитетін ақпараттандыру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Қызметтік іздестіру иттерін қолданып,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кедендік бақылауды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Кинология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 01.01.02   Салық кодексін енгізу және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 01.01.02   "Кеден қызметтері" БААЖ құру және енгізу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қызметтер үшін несие берушілермен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 айырысу және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Қазақстан Республикасының кедендік шекарасын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Қазақстан Республикасы Мемлекеттік кіріс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органдарын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Республикасының Мемлекеттік кіріс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ақпараттық жүйелерін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жалпы мақсаттағы телекоммуникацияларын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"Біріккен салықтың ақпарат жүйесі" (БСАЖ)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салықтық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502                "Ірі кәсіпорындардың мониторингі" ақпараттық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503                "Акциздік өнімдердің айналымын және өндіруді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бақылау"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504                "КААЖ" кедендік ақпараттық жүйесін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505                "Қазақстан Республикасы салық төлеушілерінің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салық салу объектілерінің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тізілімі"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Мемлекеттік кіріс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ақпараттық жүйелері мен жалпы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мақсаттағы телекоммуникацияларын құру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"Біріккен салықтық ақпараттық жүйе" (БСАЖ)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салықтық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"Ірі кәсіпорындар мониторингі" ақпараттық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603                "Акциз өнімдерінің айналымын және оларды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өндіруді бақылау" ақпараттық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604                "КААЖ" кедендік ақпараттық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605                "Қазақстан Республикасы салық төлеушілерінің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салық салу объектілерінің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тізілімі" ақпараттық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606                "Салық есептілігінің электрондық нысандары"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меншіктің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 резервінің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2  259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Коммуналдық меншікті жекешелендіруді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Коммуналдық меншікке мүлік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01.01.02   Заңды тұлғалардың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Коммуналдық меншікті органдардың ақпарат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Коммуналдық меншікті органдардың ақпарат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Коммуналдық меншікті атқарушы органдардың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Коммуналдық меншікті атқарушы органдардың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061                Коммуналдық меншікке түскен мүліктерді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есепке алу, сақтау, бағалау және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Заңды тұлғалардың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     Жергілікті бюджеттен қаржыландырылатын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 резервінің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Қолма-қол ақшасыз және клирингтік есеп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айырысу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Қаржылық органдардың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Қаржылық органдардың ақпарат жүйелерін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Қаржылық атқарушы органдардың әкімшілік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Қаржылық атқарушы органдардың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2  260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                     "Астана-жаңа қала" арнайы экономикалық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аймағының бас дирекциясы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"Астана-жаңа қала" арнайы экономикалық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аймақты дамыту үшін инвестициялар 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несиелік қаржылар тарту бойынша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жарнамалық-ақпарат жұмыстарын жүргізу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"Астана-жаңа қала" арнайы экономикалық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шекарасының арнайы қоршауын ұстау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"Астана-жаңа қала" арнайы экономикалық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аймағының бас дирекциясының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          01.01.01   Қазақстан Республикасының Инвестициялар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01.01.01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01.01.01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Инвестицияларды тарту жөнінде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жарнамалық-ақпараттық жұмыстар 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Жер қойнауын пайдалану саласындағы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лицензиялық және келісім-шарттық ережелердің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орындалу мониторингінің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ақпараттық-коммуникациялық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01.01.01   Инвестициялық бағдарламалар конкурсын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 01.01.01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          01.01.01   Қазақстан Республикасының Мемлекеттiк сатып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2  610  1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01.01.01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01.01.01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Мемлекеттік сатып алу жөнінде конкурстар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 жөніндегі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Мемлекеттік сатып алудың мониторингін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 және ақпараттық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          01.01.02   Қазақстан Республикасының Бағалы қағаздар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ұлттық комиссиясы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01.01.02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01.01.02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01.01.02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Қаржы секторы мен кәсіпорындар секторын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Сыртқы саяси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     Қазақстан Республикасы Парламентiнiң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Европарламентпен жұмыс жасау жөніндегі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комитеттің қызметін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Елдің қоғамдық тәртіп саласындағы саяси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мүдделерін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Ұйымдасқан қылмысқа қарсы күресті үйлестіру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    Қазақстан Республикасының Сыртқы iстер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     Басқа елдердегi органдардың аппараттары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(елшiлiктер, өкiлдiктер, дипломатиялық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миссиялар)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         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Республикасының меншігіне шетелде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жылжымайтын мүлік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3  204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ТМД жарғылық және басқа да органдарына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ТМД жарғылық және басқа да органдарына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үлестік салымдар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Қазақстан Республикасының Еуразиялық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экономикалық қауымдастықтағы тұрақты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өкілінің аппаратын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Халықаралық ұйымдарға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01.01.01   Интернационалист-жауынгерлердiң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мемлекетаралық кешендi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медициналық-әлеуметтiк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Мемлекетаралық радионавигациялық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01.01.01   "Қаһарман Брест қамалы" мемориалдық кешенi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Құжаттарды ресімдеу жөніндегі консулдық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01.01.01   Астана қаласындағы дипломатиялық қалашықтың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Инвестицияларды тарту жөнінде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жарнамалық-ақпараттық жұмыстар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Мемлекеттік шекараны межелеу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шекараны межелеу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Мемлекеттік шекараны межелеу бойынша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келіссөздер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Мемлекеттік шекараға қада қағу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шекараға қада қағу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Мемлекеттік шекараға қада қағу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келіссөздер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Шет мемлекеттердегі мекемелермен байланыс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орнату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Ұлттық бедел стратегиясын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01.01.02   Уақытша сақтау қоймаларында жүктерді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сақтағаны үшін қаражатты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Дипломатиялық және қызметтік төлқұжаттарды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Рұқсатнамалық жапсырмаларды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Қазақстан Республикасы Мемлекеттік протокол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 байланыс құралдарымен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Халықаралық почта байланысының қызметтеріне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Халықаралық почта байланысының қызметтеріне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Қазақстан Республикасының шет елдердегі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ұйымдарына үкіметтік және дипломатиялық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корреспонденцияны жеткізуді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Ұзақ шетелдік іссапар кезінде қызметкерлерді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Қазақстан Республикасы Мемлекеттік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протоколының атқарылуын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 01.01.02   Қазақстан Республикасы Сыртқы істер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Астана қаласында әкімшілік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 01.01.02   Астана қаласында дипломатиялық қалашыққа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 объектілерін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 01.01.02   Астана қаласында дипломатиялық қалашықтың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инженерлік желілерін және инфрақұрылымын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 01.01.02   Қазақстан Республикасының шетелдердегі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өкілдіктері үшін жер учаскесін және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жылжымайтын мүлікті сатып алу, жылжымайтын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мүлікті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3  204  201                Қазақстан Республикасының шетелдегі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дипломатиялық өкілдіктерін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202                Қазақстан Республикасының дипломатиялық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өкілдіктерін орналастыру үшін шетелден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жылжымайтын мүлік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301                Республикалық меншіктегі шетелдегі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дипломатиялық өкілдіктердің ғимараттарын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 және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303                Қазақстан Республикасы Сыртқы істер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Астана қаласында әкімшілік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305                Астана қаласында дипломатиялық қалашыққа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 объектілерін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306                Астана қаласында дипломатиялық қалашықтың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2-кезекті инженерлік желілерін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Қазақстан Республикасы Сыртқы істер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 есептеу және ұйымдастыру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Қазақстан Республикасының шетелдердегі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дипломатиялық өкілдіктерін есептеу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Елдің қорғаныс саласындағы саяси мүдделерін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01.01.01   Елдің мемлекеттік шекараны қорғау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саяси мүдделерін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ТМД елдерінің шекара әскерлері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қолбасшыларының кеңесі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Iргелi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Қазақстан Республикасының инновациялық даму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Іргелі және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Іргелі және қолданбалы ғылыми зерттеулерді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Жабдықтар сатып алу үшін ғылыми ұйымдарды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Ғылыми-техникалық ақпаратқа қол жетімділікті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Ғылыми-тарихи құндылықтарды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Академик Қ.И.Сәтпаевтың мемориалдық 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Ғылыми кадрларды аттестаттау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Ғылымның жай-күйін талдау және оның дамуын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болжамдау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Республикасының Ұлттық ғылым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Ғылым, техника және білім беру салаларындағы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сыйлықтар мен стипендиялар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Академик Қ.И.Сәтпаевтың мемориалдық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мұражайының материалдық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206                Қазақстан Республикасының Ұлттық ғылым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академиясының материалдық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603                Қазақстан Республикасы Ұлттық Ғылым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академиясын есептеу және ұйымдастыру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01.01.01   Ғылыми-техникалық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Жоспарлау және статистикалық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Экономика саласындағы қолданбалы ғылыми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          01.01.01   Қазақстан Республикасының Экономика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216  1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01.01.01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01.01.01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01.01.01   Экономика саласындағы  қолданбалы ғылыми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Жергiлiктi деңгейде халық санағын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                     Қазақстан Республикасының Стратегиялық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Экономика және мемлекеттік басқару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Мемлекеттік билік органдарының ұлттық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Қазақстанның энергетикалық секторындағы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болжамдау жүйесін жетілдіру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Қазақстан Республикасында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жүйесін жетілдіру жөнінде ұсынымдар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әзірлеу, мемлекеттік аппараттың жұмысын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Әлемдегі геосаяси және геоэкономикалық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процестердің мониторингі, олардың елдің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ағымдағы жай-күйіне және даму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перспективасына ықпалын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"Қазақстанның демографиялық әлеуеті"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"Қазақстанның демографиялық әлеуеті"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     Қазақстан Республикасының Статистика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 01.01.02   Ақпараттық-есептеу қызметiн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606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Санақ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Халық санағын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Ауылшаруашылық санағын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Республиканың әлеуметтiк-экономикалық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жағдайы туралы деректердiң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ақпараттық-статистикалық базаларын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Ақпараттық-статистикалық орталықтар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Ақпараттық-статистикалық деректер базасын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Статистикалық ақпаратты және статистикалық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есептілік нысандарын жариялау және тарату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01.01.02   Ақпарат жүйесі саласындағы қолданбалы ғылыми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301                Қазақстан Республикасының Статистика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агенттігінің әкімшілік ғимаратында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 жұмыстарын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Статистика органдарының ақпараттық жүйелерін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статистика органдарының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жүйесіне ақпараттық-техникалық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ету және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Мемлекеттік статистикасының ақпараттық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 саласындағы қолданбалы ғылыми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Мемлекеттік статистика органдарының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    Жалпы кадрлық мәселелер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     Қазақстан Республикасының Мемлекеттiк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iстерi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Агенттіктің құрылуына байланысты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Агенттіктің орталық аппаратын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Аумақтық органдардың аппаратын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6  608  31                 Республиканың мемлекеттік қызмет кадрларын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ақпараттандыру және сынақтан өткізу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жүйесінің жұмыс істеуі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қызметшілерді ақпараттандыру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сынақтан өткізу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Әкімшілік мемлекеттік қызметке бос орындар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азаматтарды ақпараттандыру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Кадрларды басқарудың ақпараттық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Кадрларды басқарудың ақпараттық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Мемлекеттік қызметкерлерді тестілеу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Жалпы сипаттағы өзге де мемлекеттiк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Қазақстан Республикасы Білім және ғылым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 есептеу және ұйымдастыру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    Қорғаныс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Әскери мұқтаждар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    Қазақстан Республикасы Премьер-Министрiнiң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Кеңсесi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Артық қару-жарақ пен  әскери техниканы сату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мемлекеттік тапсырысқа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038                Шақыру бекеттерін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040                Шақыру бекеттерінің материалдық-техникалық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            Жалпы әскери мiндеттi атқаруды  қамтамасыз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         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бюджет қаражаты есебінен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 бойынша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Қазақстан Республикасы Қорғаныс министрлігі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зейнеткерлерінің санаторлы-курорттық емделуі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өтемақы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1  208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Қорғаныс сипатындағы қолданбалы ғылыми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 мен тәжірибелік-конструкторлық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Қару-жарақ пен  әскери техниканы сату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мемлекеттік тапсырысқа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Әскерге шақырылатындарды әскери мамандықтар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Әскери объектілерді қорғауды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Қарулы Күштерді басқарудың ақпараттық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01.01.02   Күрделі құрылыс,  күрделі жөндеу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ғимараттарды, құрылымдарды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Картографиялық-геодезиялық қамтамасыз ету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министрлігінде бухгалтерлік есеп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есептіліктің автоматтандырылған жүйесін құру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Әскери дайындықты қамтамасыз ету жөніндегі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Қарулы Күштер инфрақұрылымы тіршілік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әрекетінің негізі функцияларын қамтамасыз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Қарулы Күштердің инфрақұрылымын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Әскери полигондарды жалға беру туралы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мемлекетаралық шарттарды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Қару-жарақ пен әскери техниканы, байланыс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жаңғырту, сатып алу және қалпына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ТМД-ға қатысушы мемлекеттердің сыртқы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шекараларын күзету мүддесінде шекара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әскерлерін және оларды қамтамасыз етуге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жүктерді мемлекетаралық әскери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тасымалдаулар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            Елдің қорғаныс қабілетін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     Басқа елдердегi органдардың аппараттары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(елшiлiктер, өкiлдiктер, дипломатиялық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миссиялар)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Әскери комиссариаттардың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Әскери бөлімдерді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Әскери бөлімдерді тасымалдармен қамтамасыз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Жеке құрамның тамақтануын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Әскери бөлімдерді дәрі-дәрмектермен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бағыттағы өнімдермен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Әскери бөлімдерді жанар-жағар май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материалдарымен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Әскери бөлімдерді  киім-кешекпен, жұмсақ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мүліктермен және жалпы гигиеналық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    Әскери бөлімдерді байланыспен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 01.01.02   Қаруларды, әскери техниканы сатып алу, ұстау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сату алдындағы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01.01.02   Аудандық пайдалану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    Әскери билеттердің бланкілерін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Әскери қызметшілерді тұрғын үймен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 01.01.01   Мемлекеттік шекараны қорғауды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Мемлекеттік шекараны қорғау саласындағы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Шекара қызметінің әскери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01.01.01   Азық-түліктермен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01.01.01   Дәрі-дәрмектермен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01.01.01   Жанар-жағар май материалдарымен қамтамасыз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01.01.01   Киім-кешекпен, жұмсақ мүкәммалмен және жалпы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гигиеналық құралдармен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1  410  44  40  01.01.01   Мемлекетаралық тасымалдау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     Қазақстан Республикасының Республикалық ұланы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                  Әскери  бөлiмдерді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Әскери бөлiмдер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Республикалық ұлан үшін казармалық-тұрғын үй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 объектілерінің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            Қорғалатын адамдардың қауіпсіздігін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етуге және салтанатты рәсімдерді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орындауға қатысу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ұланның қолбасшылығы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301                Әскери техникалар қоймасын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303                Қазақстан Республикасының Республикалық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ұланы үшін казармалық-тұрғын үй қоры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объектілерінің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Республикалық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ұланын есептеу және ұйымдастыру техникасымен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Төтенше жағдайлар жөнiндегi жұмыстарды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Жергілікті деңгейдегі жұмылдыру дайындығы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іс-шаралар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Жергiлiктi деңгейдегi төтенше жағдайларды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Өртке қарсы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Суда құтқару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Шығыс Қазақстандық жедел құтқару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Жедел құтқару отрядтары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Төтенше жағдайлардың алдын-алу және жою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шаралар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            Төтенше жағдайлар бойынша ұйымдардың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Өртке қарсы қызметінің материалды-техникалық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Суда құтқару қызметiнің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Жедел құтқару отрядтарының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Төтенше жағдайлар бойынша ұйымдардың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Өртке қарсы қызметі объектілерін күрделі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Суда құтқару қызметi объектілерін күрделі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Жедел құтқару отрядтарының объектілерін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    Қазақстан Республикасының Төтенше жағдайлар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 01.01.02   Ақпараттық-есептеу қызметiн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2  308  13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01.01.02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Табиғи және техногендiк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 саласындағы қолданбалы ғылыми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Табиғи және техногендiк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жедел құтқару жасағы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Әскери бөлімдерді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Аэромобильді аймақтық жедел құтқару жасақтары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Метеостанция-3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Республикалық дағдарыс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Селден қорғау объектілерін пайдалану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"Қазселденқорғау"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Селденқорғау объектілерін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Арнайы мақсаттағы  объектілердің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Тікұшақтарды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Селден қорғау объектілерін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01.01.02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Аймақтық аэромобильдік авариялық-құтқару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жасақтарының активтерді сатып 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202                Республикалық дағдарыс орталығының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сатып 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"Қазселденқорғау" мемлекеттік мекемесінің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сатып 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204                Республикалық жедел құтқару жасағының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сатып 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Әскери бөлімдердің активтерді сатып 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206                Қазақстан Республикасы Төтенше жағдайлар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агенттігінің аумақтық органдары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активтер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301                Орталық аппараттың әкімшілік ғимаратын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Қазақстан Республикасы Төтенше жағдайлар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агенттігінің ақпараттық жүйелерін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Қазақстан Республикасының Төтенше жағдайлар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агенттігінің ақпараттық жүйелерін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    Қоғамдық тәртіп және қауіпсіздік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Құқық қорғау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Қылмыстық-атқару жүйесі комитетінің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Қылмыстық-атқару жүйесі аумақтық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аппараттары және бөлімшелері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1  201  4                  Тергеу iсiнде адвокаттардың еңбегiне ақы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      Терроризмге және экстремизм мен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сепаратизмнің өзге де көріністеріне қарсы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күрестің мемлекеттік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      Республикалық деңгейде қоғамдық тәртiптi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және қоғамдық қауiпсiздiктi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Iшкi әскерлердiң құрамалары мен бөлiмдерi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Сотталғандарды қадағалау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Тергеудегі тұтқынға алынған адамдарды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Түзеу мекемелерi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Тергеу изоляторлары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01.01.01   Нашақорлыққа қарсы күрес жөнiндегi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3-мемлекеттiк жоба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3-мемлекеттік жобаның екінші фазасын іске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Қазақстан Республикасы азаматтарының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төлқұжаттары мен жеке куәлiктерiн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01.01.02   Материалдық-техникалық базаны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Министрліктің әкімшілік ғимаратының құрылысы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оны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"Алатау" спорт сарайының құрылысы 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жарақтандырылуы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Жедел-іздестіру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Ішкі істер органдарының жедел-іздестіру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Қылмыстық-атқару жүйесі органдарының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жедел-іздестіру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Ішкі істер органдарына автокөлік қызметін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көрсетуді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Автокөліктік қызмет көрсету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01.01.01   Есірткімен және есірткі бизнесімен күресудің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01.01.02   Тергеу изоляторларын салу, оларды қайта құру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Тергеу изоляторларын салу, оларды қайта құру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Еңбекпен түзеу мекемелерін салу, оларды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құру және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Іс-жүргізу шығындарының орнын толтыру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Дипломатиялық өкілдіктерді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    Қылмыстық процеске қатысатын адамдарды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Арнайы тасымалдар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Қазақстан Республикасының Ішкі істер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 ішкі әскерлерін реформалау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Жүргізуші куәліктерін, көлік құралдарын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тіркеуге арналған құжаттарды,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нөмір белгілерін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тіркеу нөмірлері белгілерін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Көлік құралдарын тіркеу туралы куәліктерді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Жүргізу куәліктерін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Автоматтандырылған ақпараттық іздестіру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жүйесіне қызмет көрсету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Қазақстан Республикасы Ішкі істер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ішкі істер органдары мен ішкі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әскерлерін материалдық-техникалық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ресурстармен, әскери техникамен және арнайы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Мүліктің әскери және арнайы базасы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            Жедел әрекет ету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"Сұңқар" арнайы мақсаттағы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            Тергеу оқшаулауышында СПИД  індетіне қарсы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әрекет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1  201  202                Ішкі істер органдарын жабдықтармен, арнайы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мақсаттағы құралдармен және көлікпен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Тергеу оқшаулауыштарын инженерлік-техникалық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күзет құралдарымен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204                Ішкі әскерлердің жедел мақсаттағы батальонын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Жол полициясы ұйымдарының өндірістік базасын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302                Ішкі әскерлер құрамалары мен бөлімдерінің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үйлері мен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304                Тергеу оқшаулауыштарын салу, қайта жаңарту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Ішкі істер органдарының ақпараттық жүйелерін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Ішкі істер органдарының ақпараттық жүйелерін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    Жергілікті бюджеттен қаржыландырылатын ішкi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Қылмыстық-атқару инспекциясының аумақтық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аппараты және бөлімшелері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Жергiлiктi деңгейде қоғамдық тәртiптi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қоғамдық қауiпсiздiктi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Медициналық айықтырғыштар және медициналық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айықтырғыштардың жұмысын ұйымдастыратын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милиция бөлiмшелерi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Кәмелетке толмағандарды уақытша оқшаулау,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бейiмдеу және оңалту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Белгiленген тұрғылықты жерi және құжаттары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жоқ тұлғалар үшiн қабылдау-орналастыру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Әкiмшiлiк тәртiпте тұтқындалған адамдарға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арнайы қабылдау орындары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18.04.01   Қылмыстық-атқару инспекциясы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Қоғамдық тәртіпті қорғауға қатысатын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азаматтарды көтермелеу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Ішкі істер органдары объектілерінің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Елді мекендердегі жол қозғалысын реттеу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құралдарын және жабдықтарын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Ішкі істер органдары объектілерін күрделі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Ішкі істер органдары ақпарат жүйелерін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Ішкі істер органдары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Ішкі істер органдарының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1  251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Елді мекендердегі жол қозғалысын реттеуші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жабдықтар мен құралдарды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    Қазақстан Республикасының Қаржы полициясы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 01.01.02   Ақпараттық-есептеу қызметiн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Қаржы полициясының органдарын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Қаржы полициясы органдарының жедел-іздестіру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Қаржы полициясы органдарының ақпараттық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Қаржы полициясы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бірыңғай автоматтандырылған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ақпараттық-телекоммуникациялық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Құқықтық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 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Мемлекеттік мүліктік міндеттемелердің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тізілімін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Сот төрелігін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Әскери соттар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Облыстық, Астана және Алматы қалалық соттары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Аудандық соттар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Сот сараптамаларын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Сот сараптамасы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01.01.02   Халыққа азаматтық хал актiлерiн тiркеу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 заң қызметтерiн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Аудандық АХАЖ-дар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Құқықтық  ақпаратпен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Заң жобалау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Қолданылып жүрген заңдарға талдау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Заң жобаларын әзірлеу жөніндегі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консультациялық және сараптамалық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2  221  36      01.01.02   Соттарда мемлекеттiң мүддесiн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Сотқа қатысқаны үшiн адвокаттарға еңбекақы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01.01.01   Жылжымайтын мүлiкке және онымен мәмілелер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жасауға құқықты тіркеу жөніндегі пилоттық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01.01.02   Құқықтық реформа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Заңдарды жетілдіру және мемлекеттік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қызметшілерді құқықтық оқыту жөніндегі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қызметті консультациялық және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ақпараттық-техникалық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Санаткерлік меншік құқығын іске асыру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жиынтық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01.01.01   Нотариалдық іс-қимылдар жасауды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Мемлекеттік нотариалдық кеңселер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Құқықтық ақпаратпен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Нормативтік құқықтық актілердің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тізімін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Құқықтық ақпаратпен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Соттарда мемлекеттің мүддесін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Республикасының соттарында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мүддесін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Шетел мемлекеттерінің соттарында мемлекеттің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мүддесін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Сот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     Қазақстан Республикасының Жоғарғы Соты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Қазақстан Республикасының Жоғары Соты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жанындағы Сот әкімшілігі жөніндегі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комитеттің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Облыстардағы, Астана мен Алматы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қалаларындағы әкімшілер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Әкімшілік ғимараттың құрылысын аяқтау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Сот төрелігін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Әскери соттар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Облыстық, Астана және Алматы қалалық соттары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Аудандық соттар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Жергілікті соттар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Әділет біліктілік алқасының қызметін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Жекелеген негіздер бойынша мемлекеттің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меншігіне түскен мүлікті бағалау, сақтау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01.01.02   Құқықтық реформа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01.01.02   Қазақстан Республикасының Жоғарғы Соты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ғимаратының шатыры мен кабинеттерін күрделі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3  501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Сот жүйесінің органдарын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және өзге 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 сот жүйесі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бірыңғай автоматтандырылған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ақпараттық-талдау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сот жүйесі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бірыңғай автоматтандырылған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- талдау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Заңды және құқықтық тәртiптi қамтамасыз ету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 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Сыбайлас жемқорлыққа қарсы күрес жөніндегі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     Қазақстан Республикасының Бас Прокуратурасы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Қылмыстық және жедел есептердi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Құқықтық статистика және ақпарат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Ресей Федерациясы ІІМ БАО Мемлекетаралық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банкін үлестік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Әкімшілік ғимараттың құрылысын аяқтау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01.01.02   Қазақстан Республикасы Бас Прокуратурасының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 әкімшілік ғимаратын жабдықпен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мүкәммалмен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Бас Прокуратурасы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жанындағы Құқықтық статистика және ақпарат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орталығының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"Папилон-7" АДАЖ дактилоскоптық есептеудің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          01.01.01   Қазақстан Республикасының Сыбайлас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жемқорлыққа қарсы күрес жөнiндегi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комиссиясы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Сыбайлас жемқорлықпен күрес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Жеке тұлғаның, қоғамның және мемлекеттің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қауiпсiздiгiн қамтамасыз ету жөніндегі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Қызметтік-іздеу иттерін қолдана отырып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есірткі бизнесіне қарсы күрес бойынша ішкі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органдарының қызметтерін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Кинологиялық оқу-жаттығу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    Жергілікті бюджеттен қаржыландырылатын ішкi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5  251  33                 Терроризм мен экстремизм көріністерінің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алдын алу және жолын кесу жөніндегі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       01.01.01   Тергеу iсiнде адвокаттардың еңбегiне ақы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Мемлекеттiк органдарды үкiметтiк байланыспен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Үкiметтiк байланыс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Терроризммен күрес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"А"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01.01.01   Мемлекеттік жоба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5-мемлекеттік жоба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Ұлттық қауіпсіздік органдарын арнаулы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мақсаттағы техникалық құралдармен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 жөніндегі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01.01.01   Ақпарат беру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Ұлттық қауіпсіздікті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 01.01.01   Ұлттық қауіпсіздікті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Ұлттық қауіпсіздік комитетінің және аумақтық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Қазақстан Республикасы Ұлттық қауіпсіздік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Алматы қаласы мен Алматы облысы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                     Қазақстан Республикасының Мемлекеттiк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Мемлекеттік органдарда ақпаратты техникалық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Мемлекеттік органдардағы ақпараттарды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қорғау жөніндегі орталық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Агенттіктің құрылуына байланысты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Арнайы байланыспен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Фельдъегерлік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Мемлекеттік органдарды нормативтік құқықтық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актілермен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Мемлекеттік органдарды ақпаратты қорғау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жөніндегі агенттігін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есептеу және ұйымдастыру техникасымен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5  611  601                Мемлекеттік фельдъегерлік қызметті есептеу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Мемлекеттік органдарда Ақпараттарды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қорғау орталығын есептеу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          01.01.01   Қазақстан Республикасының Нашақорлыққа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есірткі бизнесіне қарсы күрес жөніндегі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01.01.01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01.01.01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Нашақорлыққа және есірткі бизнесіне қарсы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күрестің мемлекеттік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 01.01.01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                     Қазақстан Республикасы Президентiнiң Күзет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14      01.01.01   Терроризмге және экстремизм мен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сепаратизмнің өзге де көріністеріне қарсы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күрестің мемлекеттік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Мемлекеттер басшылары мен жекелеген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лауазымды тұлғалардың қауіпсіздігін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 01.01.01   Мемлекет басшысының және жекелеген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лауазымдық тұлғалардың қауіпсіздігін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Орталық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Күзет іс-шараларын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    Қылмыстық-орындау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Сотталғандарды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Түзеу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Жедел-іздестіру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Қылмыстық-атқару жүйесі органдарының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жедел-іздестіру қызметі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Түзеу мекемелерінде СПИД індетіне қарсы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әрекет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Қылмыстық-атқару жүйесін жабдықтармен,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арнайы мақсаттағы құралдармен және көлік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құралдарымен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6  221  201                Түзеу мекемелерін инженерлік-техникалық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күзет құралдарымен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300                Түзеу мекемелерін салу, қайта жаңарту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Қоғамдық тәртіп және қауіпсіздік саласындағы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 да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Қылмыстық-атқару жүйесі комитетінің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Қылмыстық-атқару жүйесі аумақтық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аппараттары және бөлімшелері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Нашақорлыққа және есірткі бизнесіне қарсы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 жөніндегі қызметті үйлестіру және оның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Әділет органдарының ақпараттық-анықтамалық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Қылмыстық-атқару жүйесі комитетінің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Қылмыстық-атқару жүйесі комитетінің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Әділет органдарының ақпараттық-анықтама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   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Мектепке дейiнгi тәрбие және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Жергiлiктi деңгейдегi мектеп жасына дейiнгi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балаларды тәрбиелеу және бiлiм беру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Жалпы бастауыш, жалпы негізгі, жалпы орта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                    Павлодар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Теңдік селосында мектеп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Республикалық деңгейде жалпы бiлiм беретін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Дарынды балаларды мемлекеттік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Шымкент республикалық әскери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Қарағанды республикалық әскери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Б.Момышұлы атындағы Алматы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 мектеп-интернаты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А.Жұбанов атындағы республикалық қазақ орта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музыка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Ө.Жәутіков атындағы республикалық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физика-математика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Қазақ тiлi мен әдебиетін тереңдетiп оқытатын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К.Байсейітова атындағы дарынды балаларға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республикалық орта мамандандырылған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музыка мектеп-интернаты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Республикалық мектеп эксперименттерін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олимпиадаларын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01.01.02   Балалармен оқу-тәрбие іс-шараларын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"Бөбек" республикалық оқу-сауықтандыру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орталығында оқу-тәрбиелеу іс-шараларын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2  225  43  31  01.01.02   "Бөбек" республикалық оқу-сауықтандыру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 салу бойынша кредиторлық берешекті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Балалармен мектептен тыс іс-шараларды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Мектеп кітапханалары үшін әдебиеттер сатып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 және жеткізіп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            Жалпы бiлiм беру мекемелерінің оқушыларын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оқулықпен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Оқулықтар мен оқу-әдістемелік кешендерді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 және республикалық мекемелердің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шетелдегі оқушыларды оқулықтармен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 01.01.02   Республикалық  деңгейде орта  бiлiм беру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жүйесiн ақпараттандыру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Iшкi көздер есебiнен республикалық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деңгейдегi орта бiлiм беру жүйелерiн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      "Бөбек" республикалық оқу-сауықтыру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орталығында оқу-тәрбиелік іс-шараларын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207                Шымкент республикалық әскери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мектеп-интернаты үшін негізгі құралдар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208                Қарағанды республикалық әскери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мектеп-интернаты үшін негізгі құралдар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209                Б.Момышұлы атындағы Алматы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 мектеп-интернаты үшін негізгі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210                А.Жұбанов атындағы республикалық қазақ орта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музыка мектеп-интернаты үшін негізгі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211                Ө.Жәутіков атындағы республикалық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физика-математика мектеп-интернаты үшін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негізгі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212                Қазақ тілі мен әдебиетін тереңдетіп оқытатын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мектеп-интернаты үшін негізгі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213                К.Байсейітова атындағы дарынды балаларға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орта білім беретін республикалық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музыка мектеп-интернаты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негізгі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306                Қарағанды республикалық әскери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мектеп-интернатының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307                Б.Момышұлы атындағы Алматы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мектеп-интернаты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310                Қазақ тілі мен әдебиетін тереңдетіп оқытатын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мектеп-интернатының ғимаратын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311                К.Байсейітова атындағы дарынды балаларға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орта білім беретін республикалық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музыка мектеп-интернатының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317                А.Жұбанов атындағы республикалық қазақ орта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музыка мектеп-интернатының ғимаратын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Орта білімнің ақпараттық жүйесін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Орта білімнің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      Жергiлiктi деңгейде жалпы бiлiм беретiн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Девианттық мінез-құлықты балалар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мектептер мен мектеп-интернаттар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Оқу және даму мүмкіндіктері шектеулі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балаларға арналған арнайы мектептер 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мектеп-интернаттар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Бастауыш, негізгі және орта мектептер,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мектеп-балабақшалар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2  263  20  34             Мектеп-интернаттар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Ерекше дарынды балаларға арналған мектептер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мектеп-интернаттар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Кешкі (сменалық)  жалпы білім беру мектептері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    Мемлекеттік емес білім беру ұйымдарында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жалпы білім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Жергілікті деңгейде орта білім жүйесін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ақпараттандыру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Мемлекеттік орта білім беретін мекемелердің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кітапхана қорларын жаңарту үшін оқулықтарды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 және жеткізіп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Мектепаралық оқу-өндіріс комбинаттарында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алғашқы кәсіптік білім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            Жергілікті деңгейде балалар мен жасөспірім.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дерге қосымша білім беру бағдарламасын іске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Жергілікті деңгейде қосымша білім беру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бағдарламасын спорт мектептерінде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Жергілікті деңгейде қосымша білім беру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бағдарламасын мектептен тыс ұйымдарда іске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            Жергілікті деңгейде мектеп олимпиадаларын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Жалпы бастауыш, жалпы негізгі, жалпы орта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бiлiм беру мекемелерін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Девианттық мінез-құлықты балалар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мектептер мен мектеп-интернаттар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Оқу және даму мүмкіндіктері шектеулі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балаларға арналған арнайы мектептер 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мектеп-интернаттар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Бастауыш, негізгі және орта мектептер,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мектеп-балабақшалар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Мектеп-интернаттар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Ерекше дарынды балаларға арналған мектептер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мектеп-интернаттар ғимаратын күрделі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Кешкі (сменалық) жалпы білім беру мектептері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72                 Жалпы бастауыш, жалпы негізгі, жалпы орта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бiлiм беру мекемелерінің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Девианттық мінез-құлықты балалар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мектептер мен мектеп-интернаттар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Оқу және даму мүмкіндіктері шектеулі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балаларға арналған арнайы мектептер 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мектеп-интернаттар материалды-техникалық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Бастауыш, негізгі және орта мектептер,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мектеп-балабақшалар материалды-техникалық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Мектеп-интернаттар материалды-техникалық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Ерекше дарынды балаларға арналған мектептер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мектеп-интернаттар материалды-техникалық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Кешкі (сменалық) жалпы білім беру мектептері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    Қазақстан Республикасының Туризм және спорт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Дарынды балаларды мемлекеттік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Спорттағы дарынды балаларға арналған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Қ.Мұңайтпасов атындағы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Спорттағы дарынды балаларға арналған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К.Ахметов атындағы республикалық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Өскемен қаласындағы спорттағы дарынды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балаларға арналған республикалық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Олимпиадалық резерв және жоғары спорт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шеберлігі мектептерін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Спорттағы дарынды балаларға арналған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Қ.Мұңайтпасов атындағы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мектеп-интернаттың материалдық-техникалық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3                          Бастауыш кәсiптік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Жергілікті деңгейде бастапқы кәсіптік білім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Кәсіптік мектептер мен лицейлер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Арнайы кәсіптік мектептер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Жергілікті деңгейде алғашқы кәсіби білім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берудің мемлекеттік емес ұйымдарында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73                 Бастауыш кәсiптік бiлiм беру мекемелерін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Кәсіптік мектептер мен лицейлер ғимаратын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Арнайы кәсіптік мектептер ғимаратын күрделі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74                 Бастауыш кәсiптік бiлiм беру мекемелерінің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Кәсіптік мектептер мен лицейлердің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Арнайы кәсіптік мектептердің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Орта кәсіби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Ақтөбе заң колледжi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Павлодар заң колледжi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Шымкент заң колледжi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Семей заң колледжi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Алматы заң колледжi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Ш.Уәлиханов атындағы Кадет корпусы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Спорт әскери колледжi,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Спорт әскери колледжi, Щучинск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Генерал С.Нұрмағамбетов атындағы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"Жас ұлан" мектебi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Орта - кәсіби білім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Павлодар заң колледжі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                  Жергiлiктi деңгейде орта кәсіби білімді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                  Жергiлiктi деңгейде орта кәсіби білімді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 01.01.02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    Қазақстан Республикасының Туризм және спорт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 Орта кәсіптік білімді мамандар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Қосымша кәсіби білім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5  104                     Қазақстан Республикасы Премьер-Министрiнiң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Кеңсесi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Мемлекеттiк функцияларды орындау үшiн кәсіби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      Жергiлiктi деңгейде кадрлардың біліктілігін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Кәсіби даярлау училищесі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    Қазақстан Республикасының Сыртқы iстер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 01.01.01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функцияларды орындау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кәсіби біліктілігін арттыру және кадрларды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    Қазақстан Республикасының Ауыл шаруашылығы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 01.01.02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    Қазақстан Республикасының Еңбек және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 01.01.01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 Еңбек және халықты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қорғау министрлігінің мамандарын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Халықаралық деңгейде аудиторлар сарапшылары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атағына мамандарды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Қазақстан Республикасының Көлік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министрлігі мамандарының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  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                    Қазақстан Республикасының Мемлекеттiк кiрiс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кіріс министрлігі органдарының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кәсіби біліктілігін арттыру және кадрларды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 01.01.01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5  225  10  6   01.01.02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білім беру мекемелері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кадрларының біліктілігін арттыру және қайта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Мемлекеттік денсаулық сақтау мекемелері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кадрларының біліктілігін арттыру және қайта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    Жергілікті бюджеттен қаржыландырылатын ішкi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      Жергiлiктi деңгейде кадрлардың біліктілігін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Iшкi iстер органдары үшiн кадрларды қайта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      Жергiлiктi деңгейде кадрлардың біліктілігін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  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      Жергiлiктi деңгейде кадрлардың біліктілігін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  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    Қазақстан Республикасының Төтенше жағдайлар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  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     Қазақстан Республикасының Жоғарғы Соты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Соттардың және сот жүйесі қызметкерлерінің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     Қазақстан Республикасының Статистика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     Қазақстан Республикасының Мемлекеттiк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iстерi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   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     Мемлекеттік қызметшілердің кәсіби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жанындағы Мемлекеттік қызмет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Оқу жүйесін жетілдіру және мемлекеттік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қызметшілердің біліктілігін арттыру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                     Мемлекеттік қызмет академиясын есептеу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      01.01.02   Кадрлардың біліктілігін арттыру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   01.01.02   Мемлекеттiк мекемелер кадрларының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біліктілігін арттыру және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    Жоғары және жоғары оқу орнынан кейін кәсіби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Қостанай заң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Iшкi әскерлердiң жоғары әскери училищесi,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Петропавл қаласы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Қазақстан Республикасы Ішкі істер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Қазақстан Республикасы Ішкі істер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Қарағанды заң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6  208  9   31  01.01.02   Совет Одағының екі мәрте батыры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Т.Я.Бегелдинов атындағы Ақтөбе жоғары әскери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авиациялық училищесi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Радиоэлектроника және байланыс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әскери-инженерлік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Әскери академия,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Жоғары білім беру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01.01.01   Мемлекеттік тапсырыс шеңберінде республика.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лық деңгейде жоғары оқу орындарында кадрлар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Қорғаныс саласында жоғары оқу орындарында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                    Қазақстан Республикасының Мемлекеттiк кiрiс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 01.01.01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Салық полициясының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Әл-Фараби атындағы Қазақ мемлекеттiк ұлттық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университетiнде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Х.А.Яссауи атындағы Халықаралық қазақ-түрiк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университетiнде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Әл-Фараби атындағы Қазақ мемлекеттік ұлттық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университетінде оқитын студенттерді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Х.А.Яссауи атындағы Халықаралық қазақ-түрік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университетінде оқитын студенттерді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01.01.01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 01.01.01   Қаржы орталығы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01.01.02   Т.Жүргенов атындағы Қазақ мемлекеттік өнер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    Құрманғазы атындағы қазақ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консерваториясы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         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 01.01.02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97  01.01.01   Несиелендіру процесіне қызмет көрсеткені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банк-агенттерге комиссиялық сыйақылар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01.01.02   Қазақстандық-Британдық техникалық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университеттің материалдық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Қазақстандық-Британдық техникалық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университеттің жарғылық капиталын ұлғайту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Қазақстанық-Британдық техникалық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университетін ғимаратты ұстау мен оларға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 үшін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Мемлекеттік білім гранттары бойынша ел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ішіндегі жоғары оқу орындарында кадрлар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1999/2000 оқу жылында жоғары оқу орындарында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2000/2001 оқу жылына қабылдау шеңберінде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1999/2000 оқу жылында мемлекеттік гранттар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оқитын студенттерді стипендиямен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Жаңа қабылдау шеңберінде елдің жоғары оқу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Жаңа қабылдау шеңберінде мемлекеттік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гранттар бойынша оқитын студенттерді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         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 01.01.02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Шетелдегі жоғары оқу орындарында кадрлар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 01.01.02   Еуразия университетінің құрылысын аяқтау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6  225  53                 Мәскеу авиация институтының "Восход"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филиалында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Жоғары оқу орындарында кадрлар даярлауды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несиелендіруді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Қаржы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М.В.Ломоносов атындағы Мәскеу мемлекеттік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университетінің Қазақстандық филиалында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67                 Ғылыми және ғылыми-педагогикалық кадрларды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            Ғылыми және ғылыми-педагогикалық кадрларды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      Елдің жоғары оқу орындарында кадрлар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даярлауды мемлекеттік білімдік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1999/2000 оқу жылында мемлекеттік білім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несиелері бойынша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1999/2000 оқу жылында мемлекеттік студенттік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2000/2001 оқу жылына қабылдаудың көлемінде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білім несиелері бойынша кадрлар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2000/2001 оқу жылына қабылдаудың шеңберінде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студенттік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Жаңа қабылдау шеңберінде мемлекеттік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білімдік несиелер бойынша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90             Мемлекеттік білімдік несиелер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98             Мемлекеттік студенттік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    Жоғары оқу орындарының студенттерін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Әл-Фараби атындағы Қазақ ұлттық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университетінде оқитын студенттерді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Х.А. Яссауи атындағы Халықаралық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Қазақ-Түрік университетінде оқитын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         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    Мемлекеттік білім гранттары бойынша оқитын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Жаңа қабылдау шеңберінде мемлекеттік білім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 гранттары бойынша оқитын студенттерді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         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218                Қаржы орталығының материалдық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220                М.В. Ломоносов атындағы ММУ Қазақстандық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филиалына пайдалануға беру үшін Л.Гумилев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атындағы Еуразия ұлттық университетіне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         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Мемлекеттік білім беру гранттары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Жаңа қабылдау шеңберінде елдің жоғары оқу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         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Ғылыми кадрларды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Ғылыми кадрларды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      Елдің жоғары оқу орындарында кадрлар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даярлауды мемлекеттік білімдік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Жаңа қабылдау шеңберінде мемлекеттік білімді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 бойынша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Жаңа қабылдау шеңберінде мемлекеттік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студенттік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6  226  91  90             Мемлекеттік білімдік несиелер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98             Мемлекеттік студенттік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    Жоғары оқу орындарының студенттерін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         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    Мемлекеттік білім гранттары бойынша оқитын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Жаңа қабылдау шеңберінде мемлекеттік білім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 гранттары бойынша оқитын студенттерді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         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    Қазақстан Республикасының Төтенше жағдайлар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агенттiгi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Көкшетау техникалық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 01.01.01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Ұлттық қауіпсіздік комитетінің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Ұлттық қауіпсіздік комитетінің әскери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01.01.01   Мемлекеттiк тапсырыс шеңберiнде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деңгейде жоғары оқу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Ұлттық қауiпсiздiк саласындағы жоғары оқу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Мемлекеттік шекараны қорғау саласындағы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 01.01.02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Ел ішіндегі жоғары оқу орындарында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оқитын студенттерді стипендиямен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 01.01.02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 01.01.02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97  01.01.01   Несиелендіру процесіне қызмет көрсеткені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банк-агенттерге комиссиялық сыйақылар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 01.01.02   Мемлекеттік білім беру гранттары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1999/2000 оқу жылында елдің жоғары оқу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1999/2000 оқу жылында мемлекеттік гранттар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оқитын студенттерді стипендиямен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2000/2001 оқу жылына қабылдау шеңберінде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еліміздің жоғары оқу орындарында кадрлар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2000/2001 оқу жылына қабылдау шеңберінде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гранттар бойынша оқитын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Жаңа қабылдау шеңберінде елдің жоғары оқу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Мемлекеттік  білім беру гранттары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 қабылдау шеңберінде оқитын студенттерді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91  01.01.02   Ел iшiндегi жоғары оқу орындарында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  01.01.02   Ел ішіндегі жоғары оқу орындарында оқитын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91      01.01.02   Елдің жоғары оқу орындарында кадрлар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даярлауды мемлекеттік білімдік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6  612  91  30  01.01.01   1999/2000  оқу жылында мемлекеттік білімдік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 бойынша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1999/2000 оқу жылында мемлекеттік студенттік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несиелер беру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2000/2001 оқу жылына қабылдаудың шеңберінде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білім несиелері бойынша кадрлар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2000/2001 оқу жылына қабылдау шеңберінде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студенттік несиелерді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Жаңа қабылдау шеңберінде мемлекеттік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білімдік несиелер бойынша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90  01.01.02   Мемлекеттік білімдік несиелер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кадрларды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98  01.01.02   Мемлекеттік студенттік несиелер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    Қазақстан Республикасының Қаржы полициясы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 Жоғары оқу орындарында кадрлар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Қаржы полициясының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Бiлiм беру саласындағы өзге де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Білім беру саласындағы қолданбалы ғылыми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Әдіснамалық құралдарды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Арнайы білім беру бағдарламаларын іске асыру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Дамуында проблемасы бар балалар мен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жасөспірімдерді әлеуметтік бейімдеу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кәсіби еңбекпен оңалтудың республикалық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ғылыми-практикалық орталығы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Мәдениет және өнер саласында үздiксiз бiлiм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берудi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 ұлттық музыка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Қазақ ұлттық музыка академиясында оқитын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студенттерді стипендиямен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Т.К. Жүргенов атындағы қазақ ұлттық өнер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            Балалардың мамандандырылған түзету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мекемелері үшін жаңа буын оқулықтар әзірлеу,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шығару және жеткізіп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64                 Бастауыш және орта кәсіптік білім беру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 үшін арнайы пәндер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оқулықтар мен оқу-әдістемелік кешендерді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214                Дамуы кеміс балалар мен жасөспірімдерді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бейімдеу және кәсіби еңбекпен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оңалту республикалық ғылыми-практикалық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 үшін негізгі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215                Қазақ ұлттық музыка академиясы үшін негізгі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216                Т.К. Жүргенов атындағы қазақ ұлттық өнер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 үшін негізгі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312                Қазақ ұлттық музыка академиясының ғимаратын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313                Т.К.Жүргенов атындағы қазақ ұлттық өнер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академиясының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314                Құрманғазы атындағы қазақ ұлттық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консерваториясының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315                Дамуы кеміс балалар мен жасөспірімдерді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бейімдеу және кәсіби еңбекпен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оңалту республикалық ғылыми-практикалық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орталығының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316                Құрманғазы атындағы Қазақ ұлттық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консерваториясының Үлкен органдық залын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Республикалық деңгейде білім берудің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Білім берудің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Әдіснамалық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9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Жергілікті деңгейде басқа да білім беру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Балалар мен жасөспiрiмдердiң психикалық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денсаулығын тексеру жөнiндегi халыққа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психологиялық медициналық педагогикалық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Психологиялық-медициналық-педагогикалық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Жергілікті деңгейде әдістемелік қамтамасыз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Әдістемелік кабинеттер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Дамуында проблемасы бар балаларды оңалту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әлеуметтік бейімдеу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Жергілікті деңгейде білім беру объектілерін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64                 Басқа да білім беру ұйымдарының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 01.01.02   Республикалық деңгейдегі әдіснамалық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  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Кең бейiндi ауруханалар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                    Павлодар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17      01.01.02   Әлеуметтiк қорғау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82  01.01.01   Республикалық бюджеттен берілген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 есебiнен жобаны жергілікті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86  01.01.02   Жергілікті деңгейде сыртқы заемдар есебінен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                     Оңтүстiк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17      01.01.02   Әлеуметтiк қорғау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82  01.01.01   Республикалық бюджеттен берілген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 есебiнен жобаны жергілікті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86  01.01.02   Жергілікті деңгейде сыртқы заемдар есебінен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      Әскери қызметшiлердi,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қызметкерлерiн және олардың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мүшелерiн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Емханалы госпиталь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Әскери қызметшілерге,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қызметкерлеріне және олардың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мүшелеріне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      Әскери қызметшiлердi,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қызметкерлерiн және олардың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мүшелерiн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Орталық әскери клиникалық госпиталь, Алматы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Әскери госпиталь, Семей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Әскери госпиталь, Үшарал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Әскери госпиталь, Аягөз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Әскери госпиталь, Талдықорған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 01.01.02   Орталық әскери клиникалық госпиталь, Астана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01.01.02   Әскери лазарет, Қарағанды қаласы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 01.01.02   Әскери лазарет, Тараз қаласы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41  01.01.02   Әскери лазарет, Өскемен қаласы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42  01.01.02   Әскери лазарет, Орал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43  01.01.02   Әскери лазарет, Сарыөзек қ.ү.к.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    Әскери қызметшілерді,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қызметкерлерін және олардың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мүшелерін емдеу жөніндегі мекеме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1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Жергiлiктi деңгейде халыққа стационарлық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12      01.01.01   Әскери қызметшiлердi,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қызметкерлерiн және олардың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мүшелерiн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Республикалық емхана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Шекара қызметінің әскери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     Қазақстан Республикасының Республикалық ұланы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      Әскери қызметшiлердi,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қызметкерлерiн және олардың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мүшелерiн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ұланның госпиталi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Халықтың денсаулығын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Балаларды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Иммунды алдын алу жүргізу үшін вакциналарды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Халықтың салауатты өмiр салтын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Індеттерге қарсы күрес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Республикалық деңгейде қан (алмастырғыштар)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Арнайы медициналық резервтi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арнайы медициналық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Қатерлi жұқпалы аурулардың алдын алу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оларға қарсы күрес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Атырау, Арал теңiзi, Ақтөбе, Орал,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Талдықорған, Маңғыстау, Шымкент, Қызылорда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Жамбыл, Шалқар тырысқаққа қарсы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Қазақ республикалық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Әуе көлiгiндегi санитарлық-эпидемиологиялық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 орталығы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Көліктегі санитарлық-эпидемиологиялық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сараптаманың Алматы аймақтық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Көліктегі санитарлық-эпидемиологиялық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сараптаманың Ақмола аймақтық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Санитарлық-эпидемиологиялық сараптаманың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батыс аймақтық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ВИЧ-инфекциялы ауруларға медициналық көмек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Жергiлiктi деңгейде індетке-қарсы күрес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Жергiлiктi деңгейде қан (алмастырғыштар)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Санитарлық-эпидемиологиялық ахуалды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Санитарлық-эпидемиологиялық станциялар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Жұқпалы аурулардың ошағында дезинфекциялау,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дезинсекциялау және дератизациялау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жұмыстарын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Жергiлiктi деңгейде халыққа салауатты өмiр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салтын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Аналар мен балаларды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Сәбилер үйі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Балаларға стационарлық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Жүкті, босанатын және босанған әйелдерге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стационарлық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Жергілікті деңгейде балаларды сауықтыру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2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01.01.02   Иммунды алдын алу жүргізу үшін вакциналарды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01.01.02   Халықтың салауатты өмiр салтын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01.01.02   Республикалық деңгейде iндеттерге қарсы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 01.01.01   Балаларды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 01.01.02   Республикалық деңгейде қан (алмастырғыштар)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01.01.02   Арнайы медициналық резервтi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Республикалық арнайы медициналық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 01.01.02   Республикалық деңгейде қатерлi жұқпалы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аурулардың алдын алу және оларға қарсы күрес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Атырау, Арал теңiзi, Ақтөбе, Орал,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Талдықорған, Маңғыстау, Шымкент, Қызылорда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тырысқаққа қарсы станциялары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Республикалық санитарлық-эпидемиологиялық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Әуе көлiгiндегi санитарлық-эпидемиологиялық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Орталық санитарлық-эпидемиологиялық жол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Ақмола санитарлық-эпидемиологиялық жол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Батыс Қазақстан санитарлық-эпидемиологиялық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 станциясы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Республикалық деңгейде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қадағалау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Санитарлық-эпидемиологиялық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Мамандандырылған медициналық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 Астана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Балалар ауруханаларының медициналық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жабдықтарын жақсарту жобасын іске асыру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"В" қоздырғышы гепатитiне қарсы вакциналарды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Ауруларды шетелде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Мүгедектердiң республикалық клиникалық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госпиталi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Республикалық клиникалық психиатриялық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Қазақ республикалық лепрозорийi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Апат жөнiндегi медицина орталығы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Республикалық қатаң бақылаудағы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психиатриялық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Республикалық деңгейде орындалатын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"Туберкулез"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 туберкулез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проблемаларының ұлттық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"Бурабай" республикалық балалардың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туберкулез санаторийi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"Бурабай" республикалық ересектердiң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туберкулез санаторийi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Туберкулезге қарсы қолданатын препараттарды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Диабетке қарсы препараттарды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Диализаторлар мен оның шығыс материалдарын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бүйректі алмастыру бойынша операция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жасалған ауруларға дәрі-дәрмекті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Ана мен баланы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Ана мен баланың денсаулығын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ғылыми-зерттеу орталығының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медициналық көмек көрсетуі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Педиатрия мен балалар хирургиясы ғылыми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орталығының мамандандырылған медициналық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Балаларды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3  226  52  33             "Балбұлақ" республикалық балалар сауықтыру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Лейкемиямен ауыратын балаларды емдеу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дәрі-дәрмектерді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Зертханалық жабдықтарды және шығыс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материалдарын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СПИД індетіне қарсы әрекет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СПИД-тің алдын алу және оған қарсы күрес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 жөніндегі республикалық орталық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ВИЧ-ті жұқтыруды алдын-алу шаралары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Онкологиялық ұйымдар үшін медициналық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жабдықтарды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Онкологиялық ауруларды емдеу үшін химиялық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препараттарды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            Республикалық деңгейде халыққа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медициналық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Республикалық деңгейде халыққа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Психикалық ауруларға мамандандырылған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Туберкулез ауруларына мамандандырылған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Ұлы Отан соғысы ардагерлерi мен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мүгедектерiне арналған ауруханалар 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Онкологиялық ауруларға мамандандырылған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Алкогольдік, нашақорлық және токсикологиялық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тәуелді ауруларға мамандандырылған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Тері-венерологиялық ауруларға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Жұқпалы ауруларға мамандандырылған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01.01.02   "В" қоздырғышы гепатитiне қарсы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вакциналарды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01.01.02   Ауруларды шетелде емдеу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01.01.02  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Ұлы Отан соғысы мүгедектерiнiң республикалық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клиникалық госпиталi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"Балбұлақ" республикалық балаларды оңалту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Республикалық клиникалық психиатриялық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Қазақ республикалық лепрозорийi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СПИД-тiң алдын алу және оған қарсы күрес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 жөнiндегi республикалық орталық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Апат жөнiндегi медицина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Республикалық қатаң бақылаудағы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психиатриялық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01.01.02   Республикалық деңгейде орындалатын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"Туберкулез"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Қазақстан Республикасы туберкулез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проблемаларының ұлттық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"Бурабай" республикалық балалардың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туберкулез санаторийi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"Бурабай" республикалық ересектердiң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туберкулез санаторийi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Туберкулезге қарсы қолданатын препараттарды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01.01.02   Диабетке қарсы препараттарды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 01.01.02   Диализаторлар мен оның шығыс материалдарын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бүйректі алмастыру бойынша операция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жасалған ауруларға дәрі-дәрмекті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 01.01.02   Ана мен баланы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3  612  52  30  01.01.02   Ана мен баланың денсаулығын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ғылыми-зерттеу орталығының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медициналық көмек көрсетуі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Педиатрия мен балалар хирургиясы ғылыми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орталығының мамандандырылған медициналық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Балаларды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"Балбұлақ" республикалық балалар сауықтыру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Лейкемиямен ауыратын балаларды емдеу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дәрі-дәрмектерді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 01.01.02   Республикалық клиникалар мен ғылыми-зерттеу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институттарында мамандандырылған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Республикалық клиникалар мен ғылыми-зерттеу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институттарында халыққа мамандандырылған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Емханалар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    Жергілікті бюджеттен қаржыландырылатын ішкi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Амбулаторлық-емханалық ұйымдарда әскери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қызметкерлерге, құқық қорғау органдарының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қызметкерлеріне, олардың отбасы мүшелеріне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01.01.01   Ауылдық жердегі амбулаториялық ұйымдарда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халыққа алғашқы дәрігерлік-санитарлық көмек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 01.01.01   Амбулаторлық-емханалық ұйымдарда халыққа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алғашқы медициналық-санитарлық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Алғашқы дәрігерлік-санитарлық көмек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амбулаториялық-емханалық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Медициналық көмектiң басқа түрлерi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    Жергілікті бюджеттен қаржыландырылатын ішкi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Әскери қызметшілерге, құқық қорғау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қызметкерлеріне және олардың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 мүшелеріне стационарлық медициналық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Жедел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Төтенше жағдайларда халыққа медициналық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Шұғыл медициналық жәрдем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Облыстық арнаулы медициналық жабдықтау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01.01.02   Медициналық консультациялық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Азаматтардың жекелеген санаттарына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Медициналық ұйымдарды техникалық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Медициналық ұйымдарды техникалық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қамтамасыз ету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Денсаулық сақтау саласындағы өзге де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     Қызылорда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01.01.02   Көп бейінді аурухана құрылысы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берешектерді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9  226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Денсаулық сақтау саласындағы қолданбалы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Медициналық жабдықтар мен санитарлық көлiктi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Көрсетілетін медициналық қызметтің сапасын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және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Сот-медициналық сараптамасы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Сот-медицинасы орталығы және оның аумақтық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Медицина және денсаулық сақтау саласында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құндылықтарды сақтау жөніндегі ұйымдарды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Республикалық денсаулық сақтау ұйымдарын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Халыққа медициналық қызмет көрсетуді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басқаруды жетілдіру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Республикалық мемлекеттік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мекемелерін материалдық-техникалық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Орталық орган аппаратының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"Нашақорлықтың медициналық-әлеуметтік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проблемалары республикалық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ғылыми-практикалық орталығы" РМК қайта құру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жабдықтау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206                Астана қаласында қан препаратын өндіру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зауыт құрылысының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300                Қазақстан Республикасы Денсаулық сақтау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әкімшілік ғимаратын күрделі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Денсаулық сақтаудың ақпараттық жүйелерін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Денсаулық сақтау органдарының ақпараттық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 есептеу және ұйымдастыру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Жергілікті деңгейде халықтың денсаулығын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сақтау жөнiндегi басқа қызмет көрсетулер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Халықтың жекелеген санаттарын дәрi-дәрмекпен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Халықтың жекелеген санаттарын балалар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емдік тағамдарының арнаулы өнiмдерiмен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9  254  38  33             Паталогоанатомиялық бюро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Жергiлiктi деңгейде денсаулық сақтау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ұйымдарын есептiк қызметтермен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93             Орталықтандырылған бухгалтериялар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Дәрі-дәрмек құралдарды орталықтандырылған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Медициналық статистикалық ақпараттарды жинау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талдауды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Жергілікті деңгейде денсаулық сақтау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Емдеу-алдын алу мекемелерінің экономикалық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клиникалық тиімділігін оңтайландыру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арттыру бағдарламасын әзірлеу және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Коммуналдық меншіктегі денсаулық сақтау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Денсаулық сақтау ұйымдарының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Медициналық жабдықтарды және санитарлық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көлікті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Денсаулық сақтау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Денсаулық сақтау ақпарат жүйелерін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            Денсаулық сақтау атқару органдарының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Денсаулық сақтау атқарушы органдардың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01.01.02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01.01.02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Денсаулық сақтау саласындағы қолданбалы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Медициналық жабдықтар мен санитарлық көлiктi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01.01.02   Көрсетілетін медициналық қызметтің сапасын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және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Денсаулық сақтауды ақпараттық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 01.01.02   Сот-медициналық сараптамасы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Сот-медицинасы орталығы және оның аумақтық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 01.01.02   Республикалық денсаулық сақтау ұйымдарын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 01.01.02   Астана қаласындағы медициналық мекемелерді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71      01.01.02   Денсаулық сақтау секторын реформалау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 01.01.02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9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Медициналық жабдықтарды орталықтандырылған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    Әлеуметтiк қамсыздандыру және әлеуметтiк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Әлеуметтiк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    Қазақстан Республикасының Еңбек және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Зейнетақы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Ортақ зейнетақыларды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Мемлекеттiк әлеуметтiк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Мүгедектiгi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Асыраушысынан айрылуына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Жасы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Арнайы мемлекеттiк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     ҰОС мүгедектерi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     ҰОС қатысушылар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     ҰОС мүгедектерiне теңестiрiлген адамдар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13             ҰОС қатысушыларға теңестiрiлген адамдар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14             ҰОС қаза болған жауынгерлердiң жесiрлерi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15  01.01.01   Қаза болған әскери қызметшiлердiң және iшкi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органдарының қызметкерлерiнiң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16             Қайтыс болған ҰОС мүгедектерiнiң әйелдерi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(күйеулерi)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17  01.01.01   ҰОС жылдарында жанқиярлық еңбегi мен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қалтқысыз әскери қызметi үшiн ордендер 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медалдармен наградталған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  01.01.01   1 және 2-топтардың мүгедектерi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19  01.01.01   3-топтың мүгедектерi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20  01.01.01   16 жасқа дейiнгi мүгедек балалар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21  01.01.01   Ақталған азаматтар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22  01.01.01   Ерекше қызметi үшiн зейнетақы алатын адамдар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23  01.01.01   Көп балалы 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Кеңес Одағының батырлары, Социалистік еңбек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ерлері, үш дәрежедегі Даңқ, үш дәрежедегі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Даңқы ордендерінің кавалерлері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Жерлеуге берiлетiн жәрдемақы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Зейнеткерлердi, ҰОС қатысушылары мен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мүгедектерiн жерлеуге берiлетiн жәрдемақы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Мемлекеттiк әлеуметтiк жәрдемақы алатындарды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жерлеуге берiлетiн жәрдемақы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 01.01.01   Міндетті әлеуметтік қамсыздандыру жөніндегі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кепілдіктер бойынша берешектерді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Жер астындағы және ашық кен жұмыстарында,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еңбектің ерекше зиян және ерекше ауыр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жағдайларындағы жұмыстарда жұмыс істеген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адамдарға берілетін мемлекеттік арнайы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    Жергілікті бюджеттен қаржыландырылатын еңбек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халықты әлеуметтiк қорғаудың атқарушы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Арнайы мемлекеттік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ЧАЭС оқиғасында апат салдарын жою кезінде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 болғандардың (қайтыс болғандардың,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хабар-ошарсыз кеткендердің), әскери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қызметкерлердің, ішкі істер органдары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қызметкерлерінің және тұлғаларының отбасылары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Ұлы Отан соғысы жылдарында тылдағы қажырлы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адал әскери қызметі үшін ССРО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ордендері және медальдарымен марапатталған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1  258  31  32             Көшіру күні құрсақта болған балаларды қоса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алғанда Қазақстан Республикасына шеттету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қоныс аудару аймағынан көшірілген ЧАЭС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оқиғасында апат салдарын жоюға қатысушылар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I және II топ мүгедектері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III топ мүгедектері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16 жасқа дейінгі мүгедек балалар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"Алтын алқа", "Күміс алқа" белгісімен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марапатталған немесе бұрын "Батыр ана"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атағын алған және "Ана даңқы" орденімен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марапатталған көп балалы 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    Төрт және одан да көп бірге тұратын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кәмелетке толмаған балалары бар көп балалы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    Мүгедек немесе зейнеткер болып табылатын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саяси қуғын-сүргін құрбандары, саяси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қуғын-сүргіннен зиян шеккен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    Қазақстан Республикасының алдында ерекше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сіңірген еңбегі үшін зейнетақы тағайындалған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Жергiлiктi деңгейде интернаттық тұрпатты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мекемелер арқылы көрсетiлетiн әлеуметтiк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Ақыл-есі кем балаларға арналған интернат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Қарттарға арналған және жалпы тұрпатты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мүгедектерге арналған интернат-үйлер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Үйге барып әлеуметтiк көмек көрсетудiң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орталықтары мен бөлiмшелерi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Жүйке аурулары интернаттары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Мүгедек балаларды оңалту және бейімдеу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Балаларды әлеуметтiк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Балалар үйлері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Жетім балаларды және ата-аналарының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қамқорынсыз қалған, отбасылық үлгідегі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 үйлері мен асыраушы отбасыларындағы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балаларды мемлекеттік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Кәмелетке толмаған балалар үшін баспана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Отбасы түріндегі балалар ауылы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            Балаларды әлеуметтік қамтамасыз ету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ұйымдарының материалды-техникалық базасын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Балалар үйлерінің материалды-техникалық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Кәмелетке толмаған балалар үшін баспанасының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Отбасы түріндегі балалар ауылы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      Балаларды әлеуметтік қамтамасыз ету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Балалар үйлері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Кәмелетке толмаған балалар үшін баспана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күрделі жөндеу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Отбасы түріндегі балалар ауылы ғимаратын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Әлеуметтiк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Білім беру ұйымдарының күндізгі оқу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нысанының оқушылары мен тәрбиеленушілерін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Жергілікті өкілетті органдардың шешімі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таксиден басқа қоғамдық көлікте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жеңілдікпен жүру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Жергілікті өкілетті органдардың шешімімен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азаматтардың жеке санаттарына берілетін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 01.01.01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2  201  6   30  01.01.01   Ішкі істер және ішкі әскерлер органдарының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зейнеткерлеріне санаторлық-курорттық емделу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өтемақылар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 01.01.01   Республикалық бюджеттен қаржыландырылатын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ішкі істер органдарының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қызметкерлеріне тұрғын үйді ұстауға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қызметтер көрсетуге арналған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шығыстарға ақшалай өтемақы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    Қазақстан Республикасының Еңбек және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Бiржолғы мемлекеттiк ақшалай өтемақы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Семей сынақ ядролық полигонындағы ядролық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сынақтардың салдарынан зардап шеккен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зейнеткерлерге, мемлекеттік әлеуметтік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жәрдемақы алушыларға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01.01.01   Ақталған азаматтардың-жаппай саяси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қуғын-сүргін құрбандарының шығындарын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 01.01.01   Протездеу бойынша медициналық қызметтер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және протездiк-ортопедиялық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бұйымдармен, естуді жақсарту бұйымдарымен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                     Протездеу бойынша медициналық қызметтер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және протездік-ортопедиялық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бұйымдармен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01.01.01   Мүгедектердiң қоғамдық ұйымдары үшiн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сурдо-тифлотехника құралдарын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Мүгедектерді, оның ішінде мүгедек балаларды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сурдоқұралдармен және сурдокөмекпен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Мүгедектерді, оның ішінде мүгедек балаларды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тифлоқұралдармен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Қаза болған, қайтыс болған әскери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қызметшілердің ата-аналарына, асырап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алушыларына, қамқоршыларына біржолғы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    Жергілікті бюджеттен қаржыландырылатын еңбек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халықты әлеуметтiк қорғаудың атқарушы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Жұмыспен қамту бағдарламасы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Жұмыспен қамту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Қоғамдық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Жұмыссыздарды кәсіби даярлау және қайта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 Халықты жұмыспен қамту саласындағы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азаматтарды әлеуметтiк қорғау жөнiндегi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қосымша шаралар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Мүгедектердi оңалту бағдарламасы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оқыту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Қайтыс болған Совет одағы батырларын, "Халық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қаһармандарын", Социалистік Еңбек ерлерін,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Даңқ орденінің үш дәрежесімен және "Отан"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орденімен наградталған соғыс ардагерлері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мүгедектерін жерлеу рәсімдерін өткізу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Денсаулық сақтау, білім, әлеуметтік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қамсыздандыру, мәдениет салаларының ауылдық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жерде тұратын мамандарына отын алу жөнінде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01.01.01   Ұлы Отан соғысындағы Жеңістің 55 жылдығын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мерекелеуді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Мемлекеттік атаулы әлеуметтік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 01.01.02   Көп балалы отбасыларды әлеуметтік көмек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  Ұшу-сынақ полигондары мен "Байқоңыр" ғарыш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айлағы кешенi орналасқан аумақтардың халқына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атаулы әлеуметтік көмек көрсету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Көп балалы аналарға тіс протездерін дайындау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жөндеуге (қымбат бағалы металдардан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жасалған протездерді қоспағанда) әлеуметтік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Аналар мен жалпы білім беретін мектеп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оқушыларына қалаішілік көлікте (таксиден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басқа), сондай-ақ қала шеті мен ауданішілік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желілерде жүрулеріне әлеуметтік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Қызылорда облысы Арал және Қазалы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аудандарының тұрғындарына атаулы әлеуметтік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Ақтөбе облысы Шалқар ауданының тұрғындарына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атаулы әлеуметтік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Тұрғын үй көмегі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Жергілікті деңгейде мүгедектерді әлеуметтік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2  258  57  30             Тұтыну бағаларының индексі өсуіне сәйкес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әлеуметтік жәрдемақыға 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Біреудің көмегіне зәру жалғыз басты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мүгедектерге күтім үшін мемлекеттік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жәрдемақыға қосымша үстемақылар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Санаторлық-курорттық емделуге жеңілдіктер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Техникалық және өзге де құралдармен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Үйден тәрбиеленіп оқытылатын мүгедек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балаларды материалдық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Жергілікті деңгейде ішкі әскерлер 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мерзімді қызметтегі әскери қызметкерлерді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Қалалық, қалааралық және жергілікті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бағыттардағы қоғамдық көліктің барлық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түрлеріне (таксиден басқасына) жүруге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жеңілдіктер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1999 жылғы 7 сәуірге дейін "Отан", "Даңқ"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ордендерімен наградталған, "Халық қаһарманы"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атағын және республиканың құрметті атақтарын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алған азаматтарды әлеуметтік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Қалалық, қалааралық және жергілікті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бағыттардағы қоғамдық көліктің барлық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түрлеріне (таксиден басқасына) жүруге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жеңілдіктер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Тұрғын үй-коммуналдық шығындар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жеңілдіктер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Әлеуметтiк көмек және әлеуметтiк қамтамасыз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салаларындағы өзге де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    Қазақстан Республикасының Еңбек және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Зейнетақылар мен жәрдемақылар тағайындау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облыстық өкілеттіктер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         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Семей сынақ ядролық полигонындағы ядролық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сынақтардың салдарынан зардап шеккен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азаматтардың зейнетақыларына үстемеақылар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Жұмыссыздық бойынша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Еңбекке уақытша жарамсыздық бойынша (оның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ішінде еңбекте мертігуден және кәсіби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аурудан), жүктілігі және туу бойынша,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баланың туылуына, жерлеуге берілетін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ҰОС мүгедектері мен қатысқандарға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ЧАЭС-тегі апат салдарынан мүгедек болған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адамдарға берілмеген санаторлық-курорттық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жолдамалардың өтемақысы, сондай-ақ ЧАЭС-тегі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апат салдарынан зардап шеккен адамдарды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сауықтыруға арналған материалдық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Зейнетақылар мен жәрдемақыларды тағайындау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облыстық өкілдіктер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Мүгедектер мен ардагерлердi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Жұмыспен қамту, әлеуметтік сақтандыру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мәселелері бойынша зерттеулер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нормативтік құжаттар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9  213  40      01.01.02   Жұмыспен қамту мен кедейліктің ақпараттық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құру және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Жұмыспен қамту мен кедейліктің ақпараттық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01.01.02   Зейнетақылар мен жәрдемақылар төлеу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қызметтерге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Зейнетақы төлеу жөніндегі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орталықтың қызметтеріне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Зейнетақылар мен жәрдемақыларды есепке алу,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 және жеткізу жөніндегі қызметтерге ақы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Заңды тұлғалар тоқтатылған жағдайда,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мемлекетке жүктеген өмір мен денсаулыққа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келтірілген зиянды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01.01.02   Зейнетақы жүйесін реформалауды 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 01.01.01   Халықты әлеуметтік қорғау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 01.01.02   Жергілікті органдарды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Зейнетақы төлеу жөніндегі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орталықтың қызметтеріне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Мемлекеттік мекемелердің қызметкерлерін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еңбекке ақы төлеу және халықты әлеуметтік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жүйесін жетілдіру үшін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консультациялық қызметтермен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Аумақтық органдарды материалдық-техникалық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Жұмыспен қамтылудың және кедейшіліктің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базасын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Жұмыспен қамту, кедейшілік ақпараттық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Зейнетақы төлеу жөніндегі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орталықтың ақпараттық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Қазақстан Республикасының Еңбек және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қорғау министрлігін есептеу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    Жергілікті бюджеттен қаржыландырылатын еңбек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халықты әлеуметтiк қорғаудың атқарушы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01.04.02   Жергiлiктi деңгейдегi медициналық-әлеуметтiк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9  258  33  30  01.04.02   Облыстық, қалалық және аудандық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медициналық-әлеуметтiк сараптама комиссиясы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Жәрдемақыларды және басқа да әлеуметтік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төлемдерді есептеу, төлеу және беру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көрсетуге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Жергілікті деңгейде әйелдердің жағдайын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жақсарту жөніндегі Ұлттық іс-қимыл жоспарын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Әйелдер, жас өспірімдер және балалар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бейімдеу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Зорлық құрбандарын қолдау үшін дағдарыс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Әлеуметтік қамтамасыз ету объектілерін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Еңбек және халықты әлеуметтік қорғау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Еңбек және халықты әлеуметтік қорғау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ақпарат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Еңбек және халықты әлеуметтік қорғау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мекемелерінің материалды-техникалық базасын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Еңбек және халықты әлеуметтік қорғау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әкімшілік ғимаратын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Әлеуметтік қамтамасыз ету объектілерін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Анықталған тұрғылықты жері жоқ тұлғаларды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бейімдеу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Анықталған тұрғылықты жері жоқ тұлғаларды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бейімдеу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Еңбек және халықты әлеуметтік қорғау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материалды-техникалық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                     Қазақстан Республикасының Көшi-қон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демография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 01.01.02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Репатрианттардың (оралмандардың)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отбасыларына тұрғын үй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1993-1998 жылдары иммиграция квотасы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келген репатрианттарға (оралмандарға)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біржолғы жәрдемақыларды төлеу және көлік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Оралмандарды (репатрианттарды) тарихи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отанына қоныстандыру және оларды әлеуметтiк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9  605  30  30             Көшіру іс-шаралары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Репатрианттарды (оралмандарды) бейімдеу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Агенттіктің құрылуына байланысты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Оралмандардың (репатрианттардың)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отбасыларына тұрғын үй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Республикасының Көші-қон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демография жөніндегі агенттігіне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ақпараттық-есептеу қызметін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Көші-қон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демография жөніндегі агенттігінің ақпараттық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    Тұрғын үй-коммуналдық шаруашылық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Тұрғын үй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73      01.01.02   Азаматтардың жеке санаттарын тұрғын үймен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 Астана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01.01.02   Астана қаласында мемлекеттік қызметшілер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тұрғын үй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Атырау облысында тұрғын үй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01.01.02   Тұрғын үй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Халықтың аса мұқтаж адамдарын тұрғын үймен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Апаттық жағдайда тұрған тұрғын үйлерге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Мемлекеттік мұқтаждар үшін тұрғын үй мен жер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учаскелерін босату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Апаттық жағдайда тұрған тұрғын үйлерге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Астана қаласында мемлекеттiк тұрғын үйдi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ұстау және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Халықтың аса мұқтаж адамдарын тұрғын үймен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01.01.02   Астана қаласында мемлекеттік қызметшілер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тұрғын үй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Коммуналдық шаруашылық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Елді мекендерді жылытуға дайындау жөніндегі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Жаңатас және Қаратау қалаларының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жылу-энергетикалық кешендерін және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қызметтерін күзгі-қысқы кезеңге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Кентау қаласының жылу-энергетикалық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кешендерін және коммуналдық қызметтерін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күзгі-қысқы кезеңге дайындау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Курчатов қаласын күзгі-қысқы кезеңге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Лисаковск қаласын күзгі-қысқы кезеңге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Жем қаласының жылу-энергетикалық кешендерін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 және жылу көздері үшін отын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Степногорск қаласының жылу-энергетикалық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кешендерін жөндеу және жылу көздері үшін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Арқалық қаласын қысқа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    Приозерск қаласын жылыту үшін мазут тасымалы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    Көкшетау қаласының жылу-энергетикалық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кешендерін жөндеу және қысқы кезеңге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    Жетіқара қаласын күзгі-қысқы кезеңге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Жамбыл МАЭС-ін іске қосуын және тұрақты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істеуін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2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87      01.01.02   Ақтөбе қаласын күзгі-қысқы кезеңге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дайындауға Ақтөбе облысының бюджетін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88      01.01.02   Теміртау қаласы батыс аймағының сумен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 және жылумен жабдықтау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жөндеуге және қайта жаңартуға,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жылу көздері үшін отын сатып алуға Қарағанды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облысының бюджетін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меншіктің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 01.01.02   Ақтөбе қаласын күзгі-қысқы кезеңге дайындау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шеңберінде газбен жабдықтау жүйесін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жаңартуды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Жер асты суының деңгейін төмендету үшін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дренаждық жүйенің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01.01.02   Коммуналдық шаруашылықты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Коммуналдық шаруашылықты жалпы дамытуды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048                Атырау облысының елді мекендерін газдандыру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72      01.07.01   Жылу беруші кәсіпорындарды қысқа дайындау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01.01.02   Теміртау қаласы батыс аймағының сумен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 және жылумен жабдықтау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объектілерін жөндеуге және қайта жаңартуға,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жылу көздері үшін отын сатып алуға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85                 Коммуналдық шаруашылықты дамыту үшін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Тасып кетуден инженерлік сақтауға, қашыртқы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Астана қаласында топырақ суларының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деңгейін төмендету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Астана қаласын қалпына келтіре отырып,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Талдыкөл ағынды сулардың жинауышын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Астана қаласында Қорғалжын трассасына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коллекторды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Астана қаласында электр қосалқы станциясын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 және электр беру желілерін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Астана қаласында Үкімет орталығының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инженерлік желілерін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Сумен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    Атырау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 01.01.02    Атырау қаласын сумен жабдықтау және оның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санитариясы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83 01.01.02    Ішкі көздердің есебінен жергілікті деңгейде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85 01.01.02    Қайтарымды негізде сыртқы заемдар есебінен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деңгейде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01.01.02   Атырау қаласын сумен жабдықтау және оның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санитариясы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88  01.01.02   Сыртқы заемдар есебінен жобаны іске асыру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жергілікті бюджетті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                     Оңтүстiк Қазақстан облысының 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Сарыағаш қаласындағы су құбырын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  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 01.01.02     Алматы қаласын сумен жабдықтау және одан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суды бұру жүйесін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85 01.01.02    Қайтарымды негізде сыртқы заемдар есебінен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деңгейде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Алматы қаласын сумен жабдықтау және одан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суды бұру жүйесін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88  01.01.01   Сыртқы заемдар есебінен жобаны іске асыру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жергілікті бюджетті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 Астана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3  131  33                 Вячеслав су қоймасынан Астана қаласына дейін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суғарудың үшінші желісі құрылысын салу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жобасын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"Қ.Сәтпаев атындағы Ертіс-Қарағанды"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каналынан бастап Есіл өзеніне дейін суағар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          01.01.01   Атырау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Қаланы экономикалық дамыту, Атырау қаласын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сумен жабдықтау және кәріз жүйелері үшін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82  01.01.01   Республикалық бюджеттен берілген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 есебiнен жобаны жергілікті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83  01.01.01   Ішкі көздердің есебінен жергілікті деңгейде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Қаланы экономикалық дамыту, Атырау қаласын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сумен жабдықтау және кәріз жүйелері үшін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                 Атырау қаласын сумен жабдықтау және оның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санитариясының жобасын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88             Сыртқы заемдар есебінен жобаны іске асыру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жергілікті бюджетті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83                 Алматы қаласын сумен жабдықтау және одан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суды бұру жобасын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88             Сыртқы заемдар есебінен жобаны іске асыру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жергілікті бюджетті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Атырау облысы су құбыры мен кәріс желілерін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Атырау облыстық елді мекенінде бөлек су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тазартқыш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 Республикалық бюджеттен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трансферттердің есебінен жобаларды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деңгейде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 Жергілікті атқарушы органның заемдары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жобаларды жергілікті деңгейде іске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Ауыз сумен жабдықтау жөнiндегi жұмыстарды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Сумен жабдықтау жүйесiнiң жұмыс iстеуi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Ағынды суды тазалауды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                 Сумен жабдықтауды жақсарту үшін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030                Сумен жабдықтау жүйесінің жұмыс істеуін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 жөнінде коммуналдық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меншіктегі ұйымдарды 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031                Атырау қаласын сумен жабдықтау және оның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санитариясының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083            ішкі көздер есебінен жергілікті деңгейде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081                Атырау қаласын сумен жабдықтау және оның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санитариясының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085            Қайтарымды негізде сыртқы заемдар есебінен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деңгейде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082                Алматы қаласын сумен жабдықтау және одан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суды бұру жүйесін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085            Қайтарымды негізде сыртқы заемдар есебінен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деңгейде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Вячеслав су қоймасынан бастап Астана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қаласына дейін суағардың үшінші желісі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құрылысын салу жобасын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Жергілікті деңгейде республикалық бюджеттен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алынатын трансферттер есебінен жобаны іске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Жергілікті деңгейде жергілікті атқарушы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органның заемдары есебінен жобаны іске асыру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"Қ.Сәтпаев атындағы Ертіс-Қарағанды"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каналынан бастап Есіл өзеніне дейін суағар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Астана қаласында сумен жабдықтау және су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тарту жобасының техникалық-экономикалық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негіздемелерін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Санитарлық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  Елді мекендердің санитарлық жағдайын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 жөніндегі ұйымды 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Жерлеу орындарын ұстау және туысы жоқтарды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Елді мекендердің санитарлық жағдайын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Көшелерді жарықтандыру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Көшелердi жарықтандыру жөнiндегi жұмыстарды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және жүргiзу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6                          Қалалар мен елдi-мекендердi көркейту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Елдi-мекендердi көріктендіру жөнiндегi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Елді мекендерді көгалдандыру жұмыстарын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 01.01.02   Елді мекендерді көріктендіру объектілерін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 және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    Мәдениет, спорт, туризм және ақпараттық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кеңістiк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Мәдениет саласындағы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Жергiлiктi деңгейде демалысты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Хайуанаттар парктерi мен өсiмдiктер парктерi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Хайуанаттар парктерi мен өсiмдiктер парктерi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01.01.02   Тарихи-мәдени құндылықтарды сақтау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01.01.01   Республикалық деңгейде балалармен мәдени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    Қазақстан Республикасының Мәдениет, ақпарат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қоғамдық келiсiм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Театр-концерт ұйымдарын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Мәдениет саласындағы қолданбалы ғылыми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Тарихи-мәдени құндылықтарды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Тарихи-мәдени құндылықтарды сақтау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Астана қаласындағы Қазақстан Республикасының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Алтын мен қымбат бағалы металдар 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Тарихи-мәдени құндылықтарды жөндеу-қайта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жұмыстарын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Қазақстан Республикасының Президенттік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мәдениет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Қазақстан Республикасы Тұңғыш Президентінің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Әлеуметтік маңызды және мәдени іс-шаралар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Ұлттық мәдениет пен өнерді қолдау және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Республикалық деңгейде ойын-сауық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Тарихи-мәдени қорықтар мен мұражайларды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Отырар мемлекеттiк археологиялық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Маңғыстау мемлекеттiк тарихи-мәдени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"Ұлытау" ұлттық тарихи-мәдени және табиғи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"Әзiрет Сұлтан" мемлекеттiк тарихи-мәдени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қорық-мұражайы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Абай атындағы мемлекеттiк тарихи-мәдени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әдеби мемориалдық қорық-мұражайы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"Ежелгi Тараз ескерткiшi" мемлекеттiк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тарихи-мәдени қорық-мұражайы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Ұлттық фильмдер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Мемлекет қайраткерлерiн мәңгiлiк есте қалдыру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Тарихи-мәдени құндылықтарды жөндеу-қайта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жұмыстарын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Мемлекеттік мұрағаттар үшін мұрағат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құжаттарын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Қазақстан Республикасының Ұлттық кітапханасы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әдебиеттерді және өзге де негізгі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202                Жамбыл атындағы мемлекеттік республикалық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жасөспірімдер кітапханасы үшін әдебиеттерді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өзге де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С.Бегалин атындағы мемлекеттік республикалық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 кітапханасы үшін әдебиеттерді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өзге де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1  230  204                Зағип және нашар көретін азаматтарға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республикалық кітапхана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әдебиеттер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Алтын және бағалы металдар мұражайы үшін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206                Қазақстан Республикасының Президенттік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мәдени орталығы үшін әдебиеттерді және өзге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207                Қазақстан Республикасы Тұңғыш Президентінің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мұражайы үшін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208                Отырар мемлекеттік археологиялық қорығы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негізгі активтерді сатып алу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209                "Ұлытау" ұлттық тарихи-мәдени және табиғи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қорығы үшін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210                Абай атындағы мемлекеттік тарихи-мәдени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әдеби мемориалдық қорық-мұражайы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негізгі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211                "Ежелгі Тараз ескерткіші"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тарихи-мәдени қорық-мұражайы үшін негізгі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302                Қазақстан Республикасы Ұлттық кітапханасының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303                Абай атындағы мемлекеттік тарихи-мәдени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әдеби-мемориалдық қорық-мұражайын күрделі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Жергiлiктi деңгейде халықтың тынығуын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Жергiлiктi деңгейде мемлекет қайраткерлерiн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мәңгiлiк есте қалдыру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Жергiлiктi деңгейде ойын-сауық іс-шараларын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Жергiлiктi деңгейде тарихи-мәдени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құндылықтарды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Жергілікті маңызды тарих және мәдениет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ескерткіштерін жөндеу-қайта жаңарту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жұмыстарын жүргізу және аумағын көркейту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Мәдениет объектілерін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Мәдениет ұйымдарының материалды-техникалық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Мәдениет объектілерін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            Жергілікті деңгейде тарихи-мәдени қорықтар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мұражайларды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Маңғыстау мемлекеттiк тарихи-мәдени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Спорт және туризм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Жергілікті деңгейде спорт шараларын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Жергілікті деңгейде туристік қызмет көрсету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Жергілікті деңгейде оқу-дайындық процесін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67                 Спорт ғимараты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    Қазақстан Республикасының Туризм және спорт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2  613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Мемлекеттік сыйлықтар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Жоғары жетістікті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Туристік қызмет жөніндегі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Республикалық деңгейде олимпиадалық резерв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Республикасының Туризм және спорт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агенттігіне ақпараттық-есептеу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Туризм және спорт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агенттігін есептеу және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Ақпараттық кеңiстiк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 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      Мұрағат қорының, баспа басылымдарының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сақталуын қамтамасыз ету және оларды арнайы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 Президентiнiң Мұрағаты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202                Қазақстан Республикасының Президенті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Мұрағатының материалдық-техникалық базасын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Қазақстан Республикасының Президентінің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Мұрағатын есептеу және ұйымдастыру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Газеттер мен журналдар арқылы жергiлiктi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мемлекеттiк ақпараттық саясатты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Телерадио хабарлары арқылы жергiлiктi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мемлекеттiк ақпараттық саясатты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      Ақпараттың жалпыға қол жетiмдiлiгiн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Республикалық ғылыми-педагогикалық кiтапхана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      Ақпараттың жалпыға қол жетiмдiлiгiн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Республикалық ғылыми-медициналық кітапхана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    Қазақстан Республикасының Мәдениет, ақпарат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қоғамдық келiсiм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      Мұрағат қорының, баспа басылымдарының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сақталуын қамтамасыз ету және оларды арнайы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Мемлекеттiк кiтап палатасы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Орталық мемлекеттiк мұрағат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Мұрағат ісін дамыту жөніндегі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      Ақпараттың жалпыға қол жетiмдiлiгiн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Қазақстан Республикасының ұлттық кiтапханасы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Астана қаласындағы С.Сейфуллин атындағы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көпшілік кітапхана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Жамбыл атындағы мемлекеттiк республикалық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жасөспiрiмдер кiтапханасы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С.Бегалин атындағы мемлекеттiк республикалық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балалар кiтапханасы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Соқыр және нашар көретiн азаматтарға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республикалық кiтапхана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Газеттер мен журналдар арқылы мемлекеттiк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саясатты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3  230  32                 Телерадио хабарлары арқылы мемлекеттiк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саясатты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Транспондер жалдау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"Қазақстанның теледидары мен радиосы"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корпорациясы арқылы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ақпараттық саясатты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"Хабар" агенттігі арқылы мемлекеттік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саясатты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Қазақстан Республикасы Президентінің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телерадиокешені арқылы мемлекеттік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саясатты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ТМД елдерімен іскерлік ынтымақтастық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шеңберінде мемлекеттік ақпараттық саясатты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Әдебиеттiң әлеуметтiк маңызды түрлерi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баспа бағдарламаларын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"Қазақстан-2030" Стратегиясын насихаттау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 конференциялар, семинарлар 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кеңестер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қоры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Мұрағат қорының, мерзiмдi басылымдардың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сақталуын қамтамасыз ету және оларды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жергiлiктi деңгейде арнайы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Мұрағаттар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Мұрағаттың материалды-техникалық базасын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Мұрағат құрылысын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Мұрағатты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Мұрағат басқармасы атқарушы органдары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Мұрағат басқармасы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3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Кітапхананы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Жергiлiктi деңгейде ақпараттардың жалпыға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жетiмдiлiгiн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Кiтапханалар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Тарихи және мәдени мұраларды сақтау,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халықтың тарихи, ұлттық және мәдени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салт-дәстүрлері мен ғұрыптарын дамытуға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жәрдемдесу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Кітапханалардың материалды-техникалық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076                Жергілікті деңгейде мемлекеттік ақпараттық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жүргізуді техникалық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Жергілікті деңгейде газеттер мен журналдар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арқылы мемлекеттік ақпараттық саясат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Жергілікті деңгейде телерадио хабар тарату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арқылы мемлекеттік ақпараттық саясат жүргізу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  Жергілiктi деңгейде "Қазақстан-2030"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Стратегиясын насихаттау жөнiнде тәжiрибелiк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ғылыми-әдiстемелiк iс-шаралар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24      01.01.02   Ақпараттың  жалпыға қол жетiмдiлiгiн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Республикалық ғылыми-медициналық кiтапхана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01.01.02   Республикалық деңгейде тарихи-мәдени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құндылықтарды сақтау жөніндегі ұйымдарды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"Қазақстан Республикасы Президентінің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телерадиокешені" КЖАҚ арқылы мемлекеттік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саясатты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Мәдениеттi, спортты және ақпараттық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кеңiстiктi ұйымдастыру жөнiндегi өзге 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    Қазақстан Республикасының Мәдениет, ақпарат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қоғамдық келiсiм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Жастар саясатын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Жастар саясаты жөнiндегi іс-шаралар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Жастардың мәдени демалысын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Мемлекеттiк тілді және басқа тiлдердi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01.01.01   Жазатайым оқиғалар бойынша кепілдігі бар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Мемлекеттiк сыйлықтар мен стипендиялар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9  230  600                Қазақстан Республикасының Мәдениет, ақпарат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қоғамдық келісім министрлігін есептеу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  Жергілікті деңгейде тілдерді қолдану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мемлекеттік бағдарламасын жүзеге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Аймақтық жастар саясатын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Аймақтық жастар саясатын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органдардың ақпарат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органдардың ақпарат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органдардың әкімшілік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органдардың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     Отын-энергетика кешенi және жер қойнауын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Отын және энергетика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    Қазақстан Республикасының Энергетика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Энергетика және мұнай өндіру саласындағы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Электр және жылу энергияларын өндіру, беру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бөлу жөніндегі қондырғыларды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пайдаланудың сенімділігі мен қауіпсіздігі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мәселелері жөніндегі аварияға қарсы,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 және әдістемелік нұсқаулар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2010 жылға дейінгі кезеңге арналған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перспективалық отын-энергетикалық балансын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2015 жылға дейін Қазақстан Республикасы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отын-энергетикалық кешенінің даму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стратегиясын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Электр энергетикасы саласындағы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нормативтік-техникалық құжаттаманы қайта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қарау және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Мұнайгаз және мұнайхимия кешенін дамыту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Мұнай-газ жобалары бойынша дерекқор құру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Амангелді газ кен орындары тобын игеру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Жер қойнауын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    Қазақстан Республикасының Энергетика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 01.01.02   Жер қойнауын пайдалану саласындағы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лицензиялық және келісім-шарт ережелерінің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орындалу мониторингінің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ақпараттық-коммуникациялық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Инвестициялық бағдарламалар конкурсын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Геологиялық ақпараттарды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геологиялық ақпарат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Мемлекеттік геологиялық зерделеу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2  231  46  30             Аймақтық және геологиялық түсіру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Іздестіру-бағалау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Жер қойнауын пайдалану геологиясы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Жер қойнауы мен жер қойнауын пайдалану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Минералдық шикізат базасы мен жер қойнауын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Жер асты суларының және қауіпті геологиялық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процестердің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Жер қойнауы және жер қойнауын пайдаланушылар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ақпараттық базаны құру және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            Астана қаласын сумен жабдықтаудың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көздерін іздестіру жөніндегі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іздестіру-барлау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Жер қойнауын пайдалану геологиясы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Жер қойнауы және жер қойнауын пайдаланушылар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ақпараттық жүйені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Жер қойнауы және жер қойнауын пайдаланушылар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ақпараттық жүйені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Жер қойнауын пайдалану саласында лицензиялық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келісім-шарттық ережелердің орындалу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мониторингінің ақпараттық-коммуникациялық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Геологиялық ақпараттар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 есептеу және ұйымдастыру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Отын-энергетика кешені және жер қойнауын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 саласындағы өзге де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    Қазақстан Республикасының Энергетика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"Байқоңыр" ғарыш айлағындағы арнайы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өкiлдiктiң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 01.01.02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Мемлекеттік геологиялық зерделеу және жер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қойнауын қорғау жөніндегі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Қарағанды көмiр бассейнiнің шахталарын жабу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"Қарағандыкөміршахтасы" жойылған шахталар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 денсаулығына келтірілген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зиянды өтеу жөніндегі міндеттемелерінің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Мырғалымсай кен орындарының кеніштерін жоюға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 және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Уран кеніштерін консервациялау және жою,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техногендік қалдықтарды көму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Өнімді бөлу туралы келісімдерде мемлекет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мүдделерін білдіру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Өздігінен төгіліп жатқан ұңғымаларды жою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консервациялау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Технологиялық сипаттағы қолданбалы ғылыми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Жойылған шахталар қызметкерлерінің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денсаулығына келтірілген зиянның орнын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толтыру жөніндегі "Қарағандышахтжою" РМК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9  231  603                Қазақстан Республикасының Энергетика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министрлігін есептеу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ұйымдастыру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    Ауыл, су, орман, балық шаруашылығы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қоршаған ортаны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Ауыл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     Ақмола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     Ақтөбе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    Шығыс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                    Батыс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                    Қарағанды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     Қостанай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                    Павлодар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                    Солтүстiк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92    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    Қазақстан Республикасының Ауыл шаруашылығы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Ауыл шаруашылығы саласындағы қолданбалы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 зерттеулер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01.01.02   Республикалық деңгейде мал-дәрiгерлiк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Мал мен құстың ерекше қауiптi аурулары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Оңтүстiк-Шығыс аймақтық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мал-дәрiгерлiк зертхана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Суармалы жерлердiң мелиорациялық жай-күйін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Жетiсу гидрогеология-мелиоративтiк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экспедициясы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Суармалы жерлердiң мелиорациялық жағдайын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Өсiмдiктердi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Ауыл шаруашылық дақылдарының ерекше қауіпті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зиянкестері мен ауруларын анықтау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Өсiмдiктердi жаппай зиянкестерден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аурулардан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Мал ауруларының диагностикасы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мал-дәрігерлік зертхана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Жануарлар ауруларының диагностикасы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Эпизоотияға қарсы 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01.01.01   Фермерлік шаруашылықтарды қайта құрылымдау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Тұқымдық және отырғызу материалдарының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сорттық және себу сапаларын анықтау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1  212  38                 Элиталық тұқым өсіру және асыл тұқымдандыру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ісін сақтау және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01.01.01   Ауыл шаруашылық тауарларын өндірушілерді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01.01.02   Агронесиелендіру корпорациясын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01.01.01   Астықтық қолхаттардың орындалуы кепілдігінің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тетігін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Бюджет қаражаты есебінен жүзеге асырылатын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ауылшаруашылық техникасының лизингі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сыйақылар (мүдделер) ставкаларының орнын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толтыру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Астықтың мемлекеттік азықтық резервін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үшін сатып алуды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Ауыл шаруашылық тауар өндірушілерін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тыңайтқыштар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алуға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Көктемгі дала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ставкаларының орнын толтыру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Мемлекеттік резервтегі астықты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Ауылшаруашылық дақылдарын тұқымдық сынау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Ауыл шаруашылық дақылдарын тұқымдық сынау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мемлекеттік комиссия және облыстық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инспектуралар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Карантинге жататын өнімдерді зертханалық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фитосанитариялық талдау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карантин лабораториясы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Карантинге жататын импорттық материалдарды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интродукциялық-карантиндік бақылау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Республикалық интродукциялық-карантиндік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Мемлекеттік астық резервінің ауыстырылуы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Құнарлылық мониторингін жүргізу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топырақтың химиялық құрамын анықтау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Жер суландыру және қашыртқы жүйелерін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жетiлдiру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 Ішкі көздерден жобаларды басқаруға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жәрдемдесу үшін жергілікті консультанттардың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қызметтерін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Ауыл шаруашылығын жекешелендiруден кейiнгі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қолдау жөніндегі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 Ішкі көздерден жобаларды басқаруға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жәрдемдесу үшін жергілікті консультанттардың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қызметтерін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Ауыл шаруашылығы  жануарлары мен құстарының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туберкулез және бруцеллез ауруларына қарсы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67                 Жануарлар мен құстардың қауіпті жұқпалы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ауруларының ошақтарын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            Аса қауіпті карантиндік зиянкестер 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арамшөптердің ошақтарын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 01.01.01   Аса қауіпті жаппай зиянкестердің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өсімдік ауруларының таралу ошақтарын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 01.01.01   Фермерлік шаруашылықтарды қайта құрылымдау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                 Жер суландыру және қашыртқы жүйелерін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жетілдіру жобасын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                 Көктемгі дала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85                 Лизингтік негізде ауыл шаруашылық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техникасымен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86                 Ауыл шаруашылығын жекешелендіруден кейінгі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қолдау жобасын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1  212  86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89             Ретроактивті несиелендіру негізінде жобаны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87                 Ауылдық несиелік серіктестіктері арқылы ауыл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өндірісін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88                 Мал шаруашылығы өнімін өндіруді және оны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алуды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200                Республикалық мал-дәрігерлік зертханасын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Ауыл шаруашылық дақылдарын тұқым сынау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мемлекеттік комиссиясын, облыстық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инспектураларын материалдық-техникалық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202                Республикалық карантиндік зертханасын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Республикалық интродукциялық-карантиндік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питомникті материалдық-техникалық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204                Гидрогеология-мелиоративтік экспедицияларды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816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Ақмола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817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Ақтөбе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818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Алматы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819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Шығыс Қазақстан облыстық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820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Жамбыл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821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Батыс Қазақстан облыстық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822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Қарағанды облыстық бюджетін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823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Қызылорда облыстық бюджетін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824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Қостанай облыстық бюджетін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825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Павлодар облыстық бюджетін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826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Солтүстік Қазақстан облыстық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827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Оңтүстік Қазақстан облыстық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    Жергілікті бюджеттен қаржыландырылатын ауыл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атқару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Жергiлiктi деңгейде мал-дәрігерлік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іс-шараларға қолдау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Өсімдіктердің зиянкестері мен ауруларымен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күрес жөніндегі жұмыстарды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Өсімдік шаруашылығында тұқымдық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репродукторларды қолдау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 01.01.02      Тұқымдық астық сатып алу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035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жүргізуге несие орналастырғаны үшін екінші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деңгейдегі банктерге комиссиялық сыйақы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ауылшаруашылық тауар өндірушілерін қолдау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037                Жергілікті деңгейде асыл тұқымды мал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шаруашылығын қолдау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                 Ауыл шаруашылық тауарларын өндiрушiлердi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1  257  83 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жүргізуге ауыл шаруашылық тауарларын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өндірушілерді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     Қазақстан Республикасының Жер ресурстарын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         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Өткен жылдардың жерге орналастыру жұмыстары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Жер ресурстарын экономикалық бағалауды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анықтау саласындағы қолданбалы ғылыми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Жерге орналастыру жөніндегі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Мемлекеттік жер кадастрының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автоматтандырылған ақпараттық жүйесін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Асыл тұқымды жылқы шаруашылығын сақтау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Су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Су қорғау аймақтары мен белдеулерін белгілеу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Су беруге қатыссыз жергілікті сипаттағы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гидротехникалық жүйелер мен ғимараттардың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істеуін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068                Алматы облысы Қаратал ауданының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инженерлік-ирригациялық жүйесін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                    Жамбыл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Шу ауданындағы Тасөткел су көтеру плотинасын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бекіту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     Қызылорда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Су беруге қатыссыз жергілікті сипаттағы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гидротехникалық жүйелер мен ғимараттардың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істеуін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    Қазақстан Республикасының Ауыл шаруашылығы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Су ресурстарын басқаруды жетілдіру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жерлердi қалпына келтiру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 Ішкі көздерден жобаларды басқаруға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жәрдемдесу үшін жергілікті консультанттардың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қызметтерін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    Ішкі көздерден салу уақытында және қызмет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мерзімін егжей-тегжейлі жобалау,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қадағалауды жүзеге асыру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консультациялық қызметтермен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2  212  83                 Су ресурстарын басқаруды жетілдіру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жерлерді қалпына келтіру жобасын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Сырдария өзенінің арнасын реттеу жобасы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Арал теңізінің солтүстік бөлігін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 Ішкі көздерден жобаларды басқаруға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жәрдемдесу үшін жергілікті консультанттардың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қызметтерін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    Ішкі көздерден салу уақытында және қызмет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мерзімін егжей-тегжейлі жобалау,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қадағалауды жүзеге асыру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консультациялық қызметтермен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Арал теңізі аймағының елді мекенін сумен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жабдықтау және оның санитариясы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01.01.01   Шаруашылық мұқтаждарға су беруге байланысты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емес су шаруашылығы объектiлерiн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01.01.01   Мемлекетаралық су шаруашылығы объектiлерiн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01.01.01   Су қорғауды кешендi пайдаланудың, су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баланстарының тәсімін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 01.01.01   Суағарларды қалпына келтіру және оларды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"Қазалыны/Жаңа Қазалыны сумен жабдықтау"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 шеңберінде су құбырлары жүйесінің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ағып кетуін іздеу бағдарламасы, су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өлшеуіштерін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28  01.01.02   Сыртқы гранттардың қаражаты есебінен жобаны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29             Ішкі көздер есебінен грантты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 01.01.02   Су беруге байланысты емес,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маңызы бар су шаруашылығы объектілерін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Су шаруашылығы объектілерін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Суағарларды салу және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Сумен жабдықтау объектілері бойынша,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меншіктегі мүлікті сақтау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     01.01.02   Қарағанды, Теміртау, Көкшетау қалалары су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арналарының жұмыстарын жақсарту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28  01.01.02   Сыртқы гранттардың қаражаты есебінен жобаны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            Су ресурстарын қорғау және тиімді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Су ресурстарын қорғау және пайдалану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 су шаруашылығы баланстары 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нормативтерінің сызбасын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64      01.01.02   "Ауыз су" мемлекеттік бағдарламасын іске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Астана қаласының сол жақ жағалау бөлігіндегі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құрылысты тасқын судан қорғау жөнінде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техникалық-экономикалық негіздемелерін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74      01.01.02   Нұра мен Есіл өзендері бассейнінің су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қорларын басқару жүйесін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28  01.01.02   Сыртқы гранттардың қаражаты есебінен жобаны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Қазақстанның солтүстік-шығысында су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ресурстарын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700                Сумен қамтамасыз ету жүйелерін салу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Көкшетау өндірістік су құбырын жаңғырту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Щучинск қаласының жаңа телімін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2  218  700 31             Ауылдық елді мекендерді ішетін сумен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 жүйесін салу және жаңғырту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701                Республикалық маңыздағы су берумен байланысы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жоқ су шаруашылықтарын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Астана қаласы Есіл өзенінің арнасын қайта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Орман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Қазақстанның ормандары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Қазақ мемлекеттiк республикалық орман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тұқымдары мекемесi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Ормандарды және жануарлар әлемiн қорғау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Астана қаласының санитарлық-қорғау жасыл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зонасы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Орманды әуеде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Орманды орналастыру және орман шаруашылығын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    Ағаш-бұта тұқымдарын селекциялау және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сынақтан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    Ормандар мен биоресурстардың мемлекеттік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 және кадастры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    Орман және биоресурстар саласында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биологиялық негіздемелерін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204                Қазақ мемлекеттік республикалық орман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тұқымдары мекемесінің материалдық-техникалық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205                Ормандар мен жануарлар дүниесін қорғау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мекемелердің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Ормандарды және жануарлар дүниесін сақтау,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және молайту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"Бурабай" мемлекеттік ұлттық табиғи паркі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Балық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      Биоресурстарды қорғау және молайту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Балық қорларын (балық шабақтарын) молайту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Бекіре балықтар түрлерінің уылдырық шашатын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орындарында балық шаруашылық мелиорациясы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техникалық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 01.01.01   Балық өнеркәсібі кемелерінің жүзу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қауіпсіздігін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Балық өнеркәсібі кемелерінің қауіпсіздігі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мемлекеттік мекеме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Балық қорларын қорғау және балық аулауды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Биоресурстарды қорғау жөніндегі Балқаш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аймақтық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Iле-Балқаш балық қорларын қорғау және балық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аулауды реттеу су айдыны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Биоресурстарды қорғау жөніндегі Солтүстік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Каспий аймақтық мекемесі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 01.01.01   Балық қорларын (балық шабақтарын) көбейту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207                Биоресурстарды қорғау жөніндегі Солтүстік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Каспий аймақтық мекемесінің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Қоршаған ортаны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Жергiлiктi деңгейде қоршаған ортаны қорғауды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 01.07.02    Облыстық (қалалық) қоршаған ортаны қорғау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Жергілікті деңгейде қоршаған ортаны қорғау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іс-шаралар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Мемлекеттік табиғи парктердің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            Жергілікті деңгейде ерекше қорғалатын табиғи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5  105  65  30             Мемлекеттік табиғи парктер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72                 Павлодар облысында демеркуризация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Ерекше қорғалатын табиғи аумақтарды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Алматы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Ақсу-Жабағылы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Барсакелмес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Батыс Алтай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01.01.01   Қорғалжын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01.01.01   Марқакөл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01.01.01   Наурызым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01.01.01   Үстiрт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 01.01.01   Алакөл мемлекеттiк табиғат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01.01.01   Қарқаралы мемлекеттiк ұлттық табиғат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 01.01.01   Баянауыл мемлекеттiк ұлттық табиғат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41  01.01.01   "Көкшетау" мемлекеттiк ұлттық табиғат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42  01.01.01   Iле Алатау мемлекеттiк ұлттық табиғат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43  01.01.01   "Алтын Емел" мемлекеттiк ұлттық табиғат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44  01.01.01   "Қызыл Жиде" республикалық мемлекеттiк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табиғат қорғау мекемесi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    Ерекше қорғалатын табиғи аумақтар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 01.01.02   Мырғалымсай сарқынды су экологиялық қатерiн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тежеу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 01.01.01   Қоршаған ортаны қорғауды республикалық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Мемлекеттiк экологиялық сараптама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Жер қойнауын қоспағанда, қоршаған ортаның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жағдайына байланысты экологиялық мониторинг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Экологиялық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Қоршаған ортаны қорғау жөніндегі шұғыл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01.01.01   Қазақстан Республикасының халықаралық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орындау, бағдарламалар 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жобаларды қоса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Қоршаған ортаның ластануын болдырмау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алдын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Экологиялық мониторинг жүргізу және қоршаған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ортаны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Мемлекеттік экологиялық сараптама,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және экологиялық насихат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Экологиялық зерттеулер, қоршаған ортаны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саласындағы стандарттар мен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нормативтер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Қоршаған ортаны қорғау жөніндегі шұғыл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Мемлекеттік экологиялық сараптама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Экологиялық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Экологиялық мониторинг жүргізу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 01.01.02   Киіктің кәсіптік санын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            Балқаш көлінің экологиялық жағдайын жақсарту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      "Батыс Тянь-Шань биоайрықшалығын сақтау"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трансшекаралық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28  01.01.02   Сыртқы гранттардың қаражаты есебінен жобаны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29             Ішкі көздер есебінен грантты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 01.01.01   "Химпром" АҚ-ның сынаппен ластану ошағын жою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71                 Табиғи ресурстардың мемлекеттік кадастрлары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5  218  71  31             Мемлекеттік су кадастрын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72      01.01.02   Нұра мен Есіл өзендері бассейнінің қоршаған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ортасын оңалту және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28  01.01.02   Сыртқы гранттардың қаражаты есебінен жобаны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29  01.01.02   Ішкі көздер есебінен грантты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            Киіктің кәсіпшілік санын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Киіктің санын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Қасқырлардың санын реттеу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208                Ерекше қорғалатын табиғи аумақтардың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"Табиғи ресурстардың мемлекеттік кадастры"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деректер қорын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256                    Жергiлiкті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табиғатты пайдалану және қоршаған ортаны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жөнiндегi атқарушы органы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    Жергiлiктi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    Табиғи және техногендiк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үшiн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резервiнiң есебiнен iс-шаралар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     Өкiлеттiк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iс-шаралар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025             Табиғи және техногендiк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үшiн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жергiлiктi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резервiнiң қаражаты есебiнен iс-шаралар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    Жергілікті деңгейде қоршаған ортаны қорғау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іс-шараларды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    Табиғатты қоршау объектілерінің құрылысын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 және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070             Табиғатты пайдалану және қоршаған ортаны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жөнiндегi атқарушы органдардың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097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жергiлiктi атқарушы органы резервiнiң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есебiнен соттардың шешiмдерi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жергiлiктi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мiндеттемелерiн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Ауыл, су, орман, балық шаруашылығы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қоршаған ортаны қорғау саласындағы өзге 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Топографтық-геодезиялық жоспарларды жасау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    Қазақстан Республикасының Ауыл шаруашылығы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 01.01.02   Бұрын сатып алынған "Нива" комбайндары үшін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01.01.02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 Ауыл шаруашылығы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ақпараттық жүйесін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 Ауыл шаруашылығы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ақпараттық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9  218  30      01.01.01   Қоршаған ортаны қорғау, су, орман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және жер қойнауын пайдалану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геологиясы саласындағы қолданбалы ғылыми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Жер қойнауын пайдалану геологиясы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Қоршаған ортаны қорғау саласындағы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Су шаруашылығы саласындағы қолданбалы ғылыми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Орман шаруашылығы саласындағы қолданбалы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 01.01.01   Қызылорда облысында сумен жабдықтауды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жақсарту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203                Аумақтық органдар аппаратын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    Жергілікті бюджеттен қаржыландырылатын ауыл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атқару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Ауыл шаруашылығының ақпараттық-маркетингтік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Ауыл шаруашылық ақпараттық-маркетингтік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038                Республика меншігінде тұрмайтын ауыл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ұйымдарының банкроттық рәсімдерін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Ауыл шаруашылық атқарушы органдардың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Денсаулық сақтау атқарушы органдардың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     Қазақстан Республикасының Жер ресурстарын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Республикалық картография фабрикасы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құрылысының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Топографиялық-геодезиялық және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картографиялық өнiмдермен қамтамасыз ету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    Өнеркәсіп және құрылыс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Өнеркәсiп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1  214  44                 Ұзақ мерзімге арналған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қорғаныс өнеркәсібін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дамытудың және конверсиялаудың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Машина жасау кешенін дамыту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            Орта бизнестің өндірістік және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өнеркәсіптік-ұқсату секторларының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кәсіпорындарын екінші деңгейдегі банктер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арқылы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 01.01.01   "Қарағандыкөмір" ЖҮАҚ-ның жабылған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шахталарының жұмысшыларының денсаулығына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келтірген зиянды өтеу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   01.01.01   Қазақстан Республикасының Энергетика,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индустрия және сауда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 01.01.01   Қарағанды көмiр  бассейнiнің шахталарын жабу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 01.01.01   Ұзақ мерзімге арналған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қорғаныс өнеркәсібін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дамытудың және конверсиялаудың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01.01.01   Қазақстан Республикасы өнімдерінің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каталогтарын жасау және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 01.01.01   Машина жасау кешенін дамыту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Мұнай саласын дамытуды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Құрылыс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  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Әлеуметтік сала объектілерінің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сейсмологиясын күшейту 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жұмыстарды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Құрылыс саласындағы қолданбалы ғылыми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Республикалық деңгейдегі жобалау-iздестiру,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конструкторлық және технологиялық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Құрылыс саласындағы халықаралық, аймақтық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ұлттық стандарттарды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Жергiлiктi деңгейдегi жобалау-iздестiру,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конструкторлық және технологиялық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Елді мекендерде құрылыс салудың бас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жоспарларын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Қазақстан Республикасы Президенті 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объектілерін салу және қайта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 01.01.01   Жер қойнауын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Геологиялық ақпаратты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Республикалық геологиялық ақпарат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01.01.01   Жер қойнауының және жер қойнауын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пайдаланудың жай-күйіне мониторинг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01.01.01   Жер асты суларының және қауiптi экзогендiк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процестердiң мониторингiн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01.01.01   Мемлекеттiк геологиялық зерделеу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Аймақтық және геологиялық түсіру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Мұнай іздестіру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Жер қойнауын пайдалану геологиясы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3  218  38      01.01.01   Жер қойнауы және жер қойнауын пайдаланушылар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ақпараттық базаны жасау және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01.01.01   Жер қойнауы мен жер қойнауын пайдалану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Минералдық-шикізат базасы мен жер қойнауын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Жер асты суларының және қауіпті экзогендік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процестердің мониторингін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Жер қойнауы және жер қойнауын пайдаланушылар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ақпараттық базаны жасау және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"Табиғи ресурстардың мемлекеттік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кадастрлары" деректерінің ақпараттық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автоматтандырылған базасын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 01.01.01   Астана қаласын сумен қамтамасыз етудің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қосымша көздерін іздестіру жөніндегі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іздестіру-барлау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Өнеркәсiп және құрылыс саласындағы өзге 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214 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Жұмылдыру дайындығы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Микрография саласындағы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Микрография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Технологиялық сипаттағы қолданбалы ғылыми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          01.01.01   Қазақстан Республикасының Экономика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Жұмылдыру дайындығы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Сейсмологиялық ақпарат мониторингi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Сейсмологиялық тәжiрибелiк-әдiстемелiк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экспедиция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219                Сейсмологиялық тәжірибелік-әдістемелік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экспедицияның материалдық базасын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   01.01.01   Қазақстан Республикасының Энергетика,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индустрия және сауда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 01.01.01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01.01.01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"Байқоңыр" ғарыш айлағындағы арнайы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өкiлдiктiң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01.01.01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01.01.01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01.01.01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 01.01.01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01.01.01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01.01.01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01.01.01   Энергетика, индустрия, құрылыс және мұнай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шығару саласындағы қолданбалы ғылыми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Электр және жылу энергияларын өндіру, беру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бөлу жөніндегі қондырғыларды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пайдаланудың сенімділігі мен қауіпсіздігі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аварияға қарсы пайдалану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әдістемелік нұсқаулар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2010 жылға дейінгі кезеңге арналған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отын-энергетикалық балансын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Құрылыс саласындағы қолданбалы ғылыми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Электр энергетикасы саласындағы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нормативтік-техникалық құжаттаманы қайта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қарау және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9  232  30  34  01.01.01   Мұнай шығару саласындағы қолданбалы ғылыми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 01.01.01   Стандарттау, сертификаттау, метрология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сапа жүйелері саласындағы қолданбалы ғылыми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Сапа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Азаматтық және қызметтік қарулардың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олардың оқтарының мемлекеттік кадастрын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әзірлеу, жүргізу және басып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Бүкіләлемдік Сауда ұйымымен өзара іс-қимыл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ақпараттық орталық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 01.01.01   Республикалық деңгейде жобалау-iздестiру,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конструкторлық және технологиялық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01.01.01   Халықаралық, аймақтық және ұлттық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стандарттарды әзірлеу және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Метрология мен сертификация саласындағы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халықаралық, аймақтық және ұлттық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стандарттарды әзірлеу және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Құрылыс саласындағы халықаралық, аймақтық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ұлттық стандарттарды әзірлеу және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 01.01.01   Республиканың нақты шамалар өлшемдерiнiң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эталондық базасын қолдау және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 01.01.01   Мемлекеттiк резервтi қалыптастыру және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Мемлекеттік резервті құру және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Жұмылдыру резервін құру және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Негізгі капиталды толықтыру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01.01.01   Мемлекеттік резервті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01.01.01   Жұмылдыру резервін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01.01.01   Дүниежүзiлiк "ЭКСПО-2000" көрмесiне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экспозициясын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01.01.01   Жұмылдыру әзірлігі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01.01.01   Микрография саласындағы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Микрография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 01.01.01   Технологиялық сипаттағы қолданбалы ғылыми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 01.01.01   Уақыт пен жиілік мемлекеттік қызметін құру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ғылыми-техникалық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 01.01.01   Уран кеніштерін консервациялау және жою,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техногендік қалдықтарды көму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01.01.01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77      01.01.01   Мемлекеттік органдарды техникалық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 01.01.01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  Көлiк және байланыс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Автомобиль көлiгi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    Шығыс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Семей қаласындағы Ертiс өзенi арқылы өтетiн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көпiрдiң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82             Республикалық бюджеттен берілген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 есебiнен жобаны жергілікті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деңгейде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86             Жергілікті деңгейде сыртқы заемдар есебінен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01.01.02   Семей қаласында Ертіс өзені арқылы өтетін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көпір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                     Оңтүстiк Қазақстан облысының 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1  129  30                 Түркістан қаласында айналма автомобиль жолын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 01.01.02   Республикалық деңгейде жол жүйесiн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12  01.01.02   Автомобиль жолдарының жұмыс iстеуiн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Автомобиль жолдарының мемлекеттік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"Инжиниринг" автомобиль жолдарының ақпарат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орталығы" мемлекеттік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Атырау-Астрахань автожолының учаскесін ұстау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жөндеу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Республикалық маңызы бар автомобиль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жолдарының құрылысы және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01.01.01   Павлодар-Қарағанды жолының айналмалы жолының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учаскесін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Оңтүстік Қазақстан облысындағы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Қызыләскер-Киров автомобиль жолының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Орал қаласы ауданында Жайық өзені арқылы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өтетін көпір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Астана қаласының солтүстік айналма жолының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Астана-Бурабай автомобиль жолының учаскесін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01.01.01   Ақтау-Атырау автомобиль жолдарын қайта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01.01.01   "Сороковая" станциясы - Павловка автомобиль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жолының учаскесін Көктоғай кентіне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кіре-беріс жолымен қоса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    Лениногорск - Алтай республикасы шекарасы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 жолын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    Қызылорда қаласы маңындағы Сырдария өзені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арқылы өтетін көпір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Гүлшат-Ақшатау учаскесiнде, Алматы-Бурабай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автожолын оңалту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   Алматы-Гүлшат және Ақшатау-Қарағанды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учаскелерiнде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Алматы-Қарағанды-Астана-Бурабай автожолын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Республикалық маңызы бар автожолдарды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және орташа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 01.01.02   Қарағанды-Астана (Истисна) учаскесінде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Алматы-Қарағанды-Астана-Бурабай автожолын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жаңарту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01.01.02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Батыс Қазақстанның автомобиль жолын қайта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Алматы-Георгиевка автожолдарын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Республикалық маңызы бар автожолдарды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ағымдағы жөндеу, ұстау, көгалдандыру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Алматы-Гүлшат учаскесіндегі (88 км)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Алматы-Бурабай автожолдарын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                Осакаровка-Вишневка учаскесіндегі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Қарағанды-Астана автожолдарын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Вишневка-Астана учаскесіндегі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Қарағанды-Астана автожолдарын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1  215  57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Ұзынағаш-Георгиевка учаскесіндегі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Алматы-Георгиевка автожолдарын оңалту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Республикалық маңызы бар автожолдарын қайта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жөніндегі жобалау-іздестіру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"Ресей Федерациясының шекарасы-Орал-Ақтөбе"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автожолын қайта жаңарту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"Үшарал-Достық" автожолын қайта жаңарту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"Астана-Қостанай-Челябинск" автожолын қайта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"Омбы-Павлодар-Майқапшағай" автожолын қайта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    "Қарабұтақ-Ырғыз-Қызылорда облысының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шекарасы" автожолын жақсарту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"Ақтау-Атырау" автожолын қайта жаңарту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01.01.02   "Қызылорда-Жезқазған" автожолын қайта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  01.01.02   "Бейнеу-Ақжігіт-Өзбекстан шекарасы"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автожолын қайта жаңарту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  01.01.02   Сырдария өзені арқылы өтетін көпір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құрылысының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  01.01.02   Қиғаш өзені арқылы өтетін көпір құрылысының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жобасын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206                Республикалық маңызы бар автомобиль жолдарын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ұстау бойынша мемлекеттік функцияларды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 үшін жол техникасын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400                Қарағанды-Осакаровка учаскесінде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Қарағанды-Астана автожолын қайта жаңарту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  Қалалық және ауданаралық (қалааралық)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қоғамдық көлікті дамыту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 01.01.01   Елді мекендердің ішіндегі жолдардың жұмысын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Жергiлiктi деңгейде автомобиль жолдарын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қайта жаңарту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Жергiлiктi деңгейде автомобиль жолдарын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Қалалардың және өзге елді мекендердің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көшелерін салу және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Жергiлiктi деңгейде автомобиль жолдарын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12  01.01.01   Автомобиль жолдарының жұмыс iстеуiн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Жергілікті мақсаттағы автомобиль жолдарының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істеуін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Қалалардың және өзге елді мекендердің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көшелерінің жұмыс істеуін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052                Орал қаласы ауданында Орал өзенi арқылы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көпір салу үшiн құрылыс материалдарын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конструкциялар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Астана қаласында Есіл өзені арқылы өтетін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автожол көпірін қоса алғанда "Сол жақ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жағалау орталығы-Абылай хан даңғылы"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магистралды автожолын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Байланыс жүйелерi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Радиожиілік спектрі мен радиоэлектрондық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құралдардың мониторингі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Су көлiгi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Кеме қатынасы мен теңізде жүзу қауіпсіздігін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3  215  33                 Су жолдарын кеме жүретiн жағдайда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және шлюздердi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 01.01.01   Ақтау сауда портын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Кеме жүретін Орал-Каспий каналы мен Қиғаш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өзенінің арнасын тереңдету жұмыстары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   Әуе көлiгi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Азаматтық авиацияға арналған әуе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кемелерiнiң, әуе жолдарының және әуе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айлақтарының мемлекеттiк тiзiлiмiн жүргiзу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құжаттарды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Астана қаласындағы халықаралық әуежай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         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 01.01.02   Бірлескен авиакомпаниялардың жарғылық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капиталына мемлекеттің қатысуы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74                 Жүйелі ішкі авиатасымалды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                 Астана қаласындағы халықаралық әуежайдың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 жобасын іске асыру үшін "Астана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әуежайы" РМК-ны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201                Азаматтық авиация қауіпсіздігінің ахуалдық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бөлмесін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шаруашылығының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Жергілікті атқарушы органдар шешімімен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жүйелі ішкі авиатасымалды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   Темiр жол көлiгi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  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Алматы қаласындағы метрополитен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      01.01.02   Темір жол көлігінің қуатын арттыру (Достық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станциясы - 1 фаза)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01.01.02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301                Алтынсарин-Хромтау темір жолының желісін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Жергiлiктi деңгейдегi темiр жолдарды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Темiр жол көлiгiне арналған көпiрлер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Теміржолдардың құрылысы және оларды қайта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Көлiк және байланыс саласындағы өзге 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       01.01.02   Өткен жылдардың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Таратылған Жол қорының кредиторлық берешегі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13      01.01.02   Қазақстан Республикасы Үкіметінің резерві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мемлекеттік органдардың функциялар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 01.01.02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 01.01.02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9  215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01.01.01   Бiрыңғай есептiк-ақпараттық орталық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Көлік және коммуникациялар саласындағы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Жол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Көліктік бақылау бекеттерін техникалық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жарақтандыру, жабдықтау, жаңғырту және көшіру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 01.01.01   Аумақтық органдарды бақылау-өлшеу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құралдарымен жабдықтау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            "Қазпочта" ААҚ жарғылық капиталын ұлғайту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79                 Лицензиарлардың функцияларын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098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Қазақстан Республикасы Көлік және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министрлігінің ақпараттық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603                Қазақстан Республикасының Көлік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министрлігі органдарының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Ауданаралық (қалааралық), аудан мен елді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мекендер ішінде қоғамдық жолаушылар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тасымалдауды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    Өзгелері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Экономикалық қызметтерді реттеу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Стандарттау, сертификаттау, метрология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сапа жүйелері саласындағы қолданбалы ғылыми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Сапа саласындағы қолданбалы ғылыми зерттеулер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Азаматтық және қызметтік қарулардың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олардың оқтарының мемлекеттік кадастрын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әзірлеу, жүргізу және басып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Дүниежүзілік Сауда ұйымымен өзара іс-қимыл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ақпараттық орталық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Стандарттау, метрология және сертификаттау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халықаралық, аймақтық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стандарттарды әзірлеу және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Республиканың нақты шамалар өлшемдерiнiң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эталондық базасын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            Қазақстанның Дүниежүзілік сауда ұйымына кіруі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Өнімдер каталогын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                Мемлекеттік эталондарға ғылыми-техникалық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 және оларды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"Қазақстанның үздік тауарлары" конкурсын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 және Қазақстан Республикасының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сыйлығын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      Сынау және өлшеу зертханаларын сертификаттау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органдарды тіркеу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      Тауарлардың сапасын мемлекеттік қадағалауды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сату саласындағы қауіпсіздігін жүзеге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асыру үшін тауар үлгілерін сатып алу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сынау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Астана қаласында Эталон орталығын салуға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арналған жобаны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1  214  500                Дүниежүзілік сауда ұйымымен өзара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іс-әрекеттер жөніндегі ақпараттық орталықтың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501                Қазақстан Республикасының сарапшылық бақылау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502                Мемлекеттік стандарттар қорының ақпараттық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Дүниежүзілік сауда ұйымымен өзара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іс-әрекеттер жөніндегі ақпараттық орталықты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601                Мемлекеттік стандарттар қорының ақпараттық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Ауа-райын болжау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Гидрометеорологиялық мониторингті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Гидрометеорологиялық байқау қызметтерін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жағынан қайта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 01.01.02   ҚХР-мен шекаралас гидробекеттерді қалпына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келтіру және қайта жарақтандыру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67                 Гидрометеорологиялық байқаудың жаңа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постылары мен пункттерін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   Кәсiпкерлiк қызметтi қолдау және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бәсекелестікті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   01.01.01   Қазақстан Республикасының Энергетика,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индустрия және сауда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 01.01.01   Шағын және орта бизнестің өндірістік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өнеркәсіптік-ұқсату секторларының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кәсіпорындарына қолдау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 01.01.01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81  01.01.01   Ішкі көздердің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Жергілікті деңгейде жеке кәсіпкерлікті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қолдауды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            Жергiлiктi деңгейде шағын кәсiпкерлiктi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үшін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                     Қазақстан Республикасының Табиғи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монополияларды реттеу, бәсекелестікті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шағын бизнесті қолдау жөніндегі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    Аумақтық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Қазақстан Республикасында кәсіпкерлікті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мен қолдаудың мемлекеттік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Табиғи монополиялар субъектілерінің қызметін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сараптамалық бағалауды жүргізу жөніндегі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Нормативтік-құқықтық базаны әзірлеуге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жетілдіруге консультанттарды тарту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78      01.01.01   Мемлекеттік органдарды ақпараттандыру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бағдарламаны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            "Шағын кәсіпкерлікті дамыту қоры" ЖАҚ несие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ресурстарын толықтыру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Кәсіпкерлікті дамытудың және қолдаудың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3  615  600                Шағын кәсіпкерлікті дамыту мен қолдаудың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    Басқалар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    Қазақстан Республикасы Премьер-Министрiнiң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Кеңсесi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көзделмеген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бойынша Қазақстан Республикасы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Коммуналдық меншік объектілерін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     01.01.02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     01.01.02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Қазақстанның Даму банкінің жарғылық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капиталына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ауданның (қаланың) жергілікті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органының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облыстың, Астана және Алматы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органының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                Өкілеттік шығындар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64                 Мемлекеттік коммуналдық кәсіпорындардың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жарғылық қорына жарналар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 01.01.02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71                 Республикалық маңызы бар іс-шараларға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аймақтардың қатысуы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76                 Тараз қаласының 2000-жылдығын мерекелеуге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83      01.01.02   Аймақтық инвестициялық бағдарламаларды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105  84                 Кассалық алшақтықты жабуға арналған төмен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тұрған бюджеттерді несиелендіру үшін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органның арнайы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     Ақмола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     Ақтөбе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                     Алматы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    Атырау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    Шығыс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                    Жамбыл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                    Батыс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                    Қарағанды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Приозерск қаласының инфрақұрылымын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120                     Қызылорда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Қызылорда облысының әлеуметтік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     Қостанай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     Маңғыстау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                    Павлодар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                    Солтүстiк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                     Оңтүстiк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  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Алматы қаласының инфрақұрылымын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 Астана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90      01.01.02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Қазақстан Республикасы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резервінен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    Қазақстан Республикасының Iшкi iстер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201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    Қазақстан Республикасының Сыртқы iстер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   Шетелдік іссапарлар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Өкілдік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    Қазақстан Республикасының Қорғаныс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                     Қазақстан Республикасының Экономика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    Қазақстан Республикасының Көлiк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 01.01.02   Ақпараттық-телекоммуникациялық жүйелерінің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жай-күйінің мониторингі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     01.01.02   Бірыңғай ақпараттық кеңістікті қалыптастыру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дамыту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303                Астана қаласында мемлекеттік органдар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серверлік орталық ғимаратын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Мемлекеттік органдар инфрақұрылымын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602                "Жеке тұлғалар" мемлекеттік дерекқорын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604                Мемлекеттік органдардың электрондық құжат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айналымының бірыңғай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605                Мемлекеттік органдардың ақпараттық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606                Ақпараттық-телекоммуникациялық ресурстардың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жай-күйі мониторингінің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607                Электрондық деректер алмасу стандарттарын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608                Электрондық коммерция, аукциондар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тендерлер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609                Мемлекеттік қаржылардың біріктірілген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жүйесін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      Сыртқы гранттардың есепшоттарына банктік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     01.01.02   Үкіметтің және орталық атқарушы органдардың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 шешімдері бойынша міндеттемелерін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орындау жөніндегі Қазақстан Республикасы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шығыстарға арналған Қазақстан Республикасы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Үкіметінің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      Қазақстан Даму Банкінің жарғылық капиталына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Жеңілдік тұрғын үй несиелері бойынша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бағамдық айырманы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217  57      01.01.01   Республикалық бюджеттен төленген жалақылар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 басқа да әлеуметтік төлемдер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1999 жылы республикалық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қаржыландырылған мемлекеттік мекемелердің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58      01.01.01   Ұйымдардың республикалық бюджет қаражаты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орындалған міндеттемелері бойынша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өткен жылдарда қалыптасқан кредиторлық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берешектерін өтеу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 01.01.01   Әскери қызметшілер мен құқық қорғау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қызметкерлеріне еңбекақы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төлеудің жаңа жүйесін енгізу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64                 "Министрліктер үйі" ғимаратын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65                 "Министрліктер үйі" ғимаратын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68                 Қазақстан Республикасы Үкіметінің ТМД елдері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алдындағы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            Мемлекеттік кепілдіктер бойынша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міндеттемелерді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86                 Кассалық алшақтықты жабуға төмен тұрған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300                Астана қаласында мемлекеттік қызметшілер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 тұрғын үй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800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Ақмола облыстық бюджетін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801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Ақтөбе облыстық бюджетін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802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Алматы облыстық бюджетін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803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Атырау облыстық бюджетін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804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Шығыс Қазақстан облыстық бюджетін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805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Жамбыл облыстық бюджетін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806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Батыс Қазақстан облыстық бюджетін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807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Қарағанды облыстық бюджетін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808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Қызылорда облыстық бюджетін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809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Қостанай облыстық бюджетін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810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Маңғыстау облыстық бюджетін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217  811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Павлодар облыстық бюджетін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812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Солтүстік Қазақстан облыстық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813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Оңтүстік Қазақстан облыстық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814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Алматы қаласының бюджетін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815                Кассалық алшақтықты жабу үшін төмен тұрған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бюджеттерге несиелендіру үшін Қазақстан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Үкіметінің арнайы резерв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Астана қаласының бюджетін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              Қазақстан Республикасының Табиғи ресурстар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қоршаған ортаны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                    Қазақстан Республикасының Мемлекеттiк кiрiс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"Қарағандыкөміршахтасы" жойылған шахталар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 денсаулығына келтірілген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зиянды өтеу жөніндегі міндеттемелерінің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      "Еркін кеден аймағы" режимінде бұрын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ресімделген тауарларды қайта ресімдеу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кедендік төлемдер мен салықтарды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 Қазақстан Республикасының Әдiлет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      Қазақстан Республикасы Үкіметінің, орталық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органдардың және олардың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бөлімшелерінің соттардың шешімдері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міндеттемелерін өтеуге арналған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    Қазақстан Республикасының Білім және ғылым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 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231                     Қазақстан Республикасының Энергетика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 01.01.02   Орталық мемлекеттік органдар объектілерінің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қосымша жүктемелер қосу кезінде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энергетикалық қуаттарды қайта құруға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ұлғайтуға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меншіктегі атқарушы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036                Исатай ауданының Аққыстау қыстағында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шелектеп құйған жауыннан болған қирағандарды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Білім, мәдениет, спорт және туризм атқарушы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Жергілікті білім беру органдарының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Жергілікті мәдениет органдарының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Жергілікті туризм және спорт органдарының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 резервінің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Есеп қызметтерiмен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Білім беру ұйымдарының орталықтандырылған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бухгалтериясы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Мәдениет ұйымдарының орталықтандырылған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бухгалтериясы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Туризм және спорт ұйымдарының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орталықтандырылған бухгалтериясы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      Білім беру, мәдениет, спорт, туризм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кеңістік органдардың ақпарат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                Білім беру, мәдениет, спорт, туризм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кеңістік органдардың ақпарат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Білім беру, мәдениет, спорт, туризм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кеңістік атқарушы органдардың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71                 Білім беру,мәдениет, спорт, туризм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кеңістік атқарушы органдардың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қоғамдық қарым-қатынастар және ішкі саясатты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атқарушы органы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Коммуналдық мемлекеттік кәсіпорындардың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жарғылық қорына төленетін жарналар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035                Инновациялық қызметті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272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Экономика органдарының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Шағын және орта бизнесті қолдау органдарының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Мемлекеттік сатып алу органдарының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органдардың ақпарат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органдардың ақпарат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атқарушы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Экономика, шағын және орта бизнесті қолдау,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сатып алу атқарушы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            Экономика салаларын қолдау және дамыту үшін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 мен құрылыс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273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              Коммуналдық меншік объектілерін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                Құрылыс және инфрақұрылым органдардың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 жүйелерін құру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                Құрылыс және инфрақұрылым атқарушы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ақпарат жүйелерін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      Коммуналдық меншік объектілерін күрделі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      Құрылыс және инфрақұрылым атқарушы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әкімшілік ғимараттарын күрделі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Құрылыс және инфрақұрылым атқарушы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материалдық-техникалық базасын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үй-коммуналдық, жол шаруашылығының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көліктің атқарушы органы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      01.01.01   Қазақстан Республикасы Үкіметінің резервінен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бюджетке түсетін қаражаттың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 резервінің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   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      Жергілікті бюджеттен қаржыландырылатын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мекемелердің белгіленген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тәртіппен тіркелген шарттық міндеттемелері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кредиторлық берешегін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Тұрғын үй-коммуналдық, жол шаруашылық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 органдарының материалдық-техникалық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 01.01.02   Қазықұрт ауданында 1998 жылы болған сел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ағындарының түсуінің және су тасқынының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салдарын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Тұрғын үй-коммуналдық, жол шаруашылық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 органдарының материалдық-техникалық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базасын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                Тұрғын үй-коммуналдық, жол шаруашылық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 атқарушы органдарының әкімшілік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ғимараттарын күрделі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274  70                 Тұрғын үй-коммуналдық, жол шаруашылық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 атқарушы органдарының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98              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Жергiлiктi деңгейдегi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    Жергілікті органдардың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ауданның (қаланың) жергілікті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 резервінің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өзгеде күтпеген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облыстың, Астана және Алматы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жергілікті атқарушы органы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іс-шаралар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            Астана қаласын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Білім, денсаулық сақтау, мәдениет, спорт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демалыс объектілерін салу және қайта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Тұрғын үй-коммуналдық инфрақұрылым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көріктендіру объектілерін салу, қайта құру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күрделі жөндеу, жергілікті деңгейде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 мен көпірлерді салу және қайта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Жобалау-іздестіру жұмыстары және алдағы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жылдар бағдарламалары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      Астана қаласын дамыту бағдарламасына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ету департаменті атқарушы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органдардың материалдық-техникалық базасын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                 Тұрғын үй салуды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      01.01.02   Аумақтық инвестициялық бағдарламаларды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      Ауданның (қаланың) жергілікті атқарушы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соттардың шешімдері бойынша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органдардың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резервінің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қаражаты есебінен соттардың шешімдері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жергілікті атқарушы органдардың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   Қазақстан Республикасының Ұлттық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     Қазақстан Республикасының Бас Прокуратурасы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9  502  45      01.01.01   Қазақстан Республикасы Үкіметінің, орталық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органдардың және олардың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бөлімшелерінің соттардың шешімдері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міндеттемелерін өтеуге арналған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 01.01.02   Қазақстан Республикасының Денсаулық сақтау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ісі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 01.01.02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                     Қазақстан Республикасының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 резервтер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 Әкiмшiлiк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  Орталық органның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      Өкілеттiк шығындарға арналған қаражат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есебiнен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      Қазақстан Республикасы Үкiметiнiң резервiнен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Үкіметтің, орталық мемлекеттік органдардың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олардың аумақтық бөлімшелерінің сот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шешімдері бойынша міндеттемелерін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   01.01.02   Мемлекеттiк резервтi қалыптастыру және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Мемлекеттік резервті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Жұмылдыру резервін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              Мемлекеттік резервті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              Жұмылдыру резервін қалыптастыру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500                Қазақстан Республикасының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 резервтер жөніндегі агенттігіне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ақпараттық-есептеу қызметін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600                Қазақстан Республикасының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 резервтер жөніндегі агенттігін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есептеу және ұйымдастыру техникасымен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    Қазақстан Республикасы Президентiнiң Іс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      01.01.02   Жалақы мен әлеуметтік төлемдер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                Әкімшілік ғимараттарды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Мемлекеттік резиденцияларды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 01.01.02   Мемлекеттік қызметшілерді тұрғын үймен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75      01.01.02   Ұйымдардың республикалық бюджет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орындалатын міндеттемелері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204                Пәрменді және құқық қорғау органдардың,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 Сыртқы істер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министрлігінің, Қазақстан Республикасы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Жоғарғы Сотының, Қазақстан Республикасы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Парламенті Сенаты мен Мәжілісі аппаратының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қызметкерлері үшін тұрғын үйлерді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    Борышқа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Борышқа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53                 Жергiлiктi атқарушы органдардың борышына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1  105  53  11             Заемдар бойынша сыйақыларды (мүдделердi)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Займдарды орналастырғаны үшін комиссиялық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(мүдделерді)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      Үкіметтік борышқа қызмет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11             Заемдар бойынша сыйақыларды (мүдделердi)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 Заемдарды орналастырғаны үшiн комиссиялық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    Ресми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Ресми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                Облыстық бюджеттен Астана және Алматы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қалаларының бюджеттерінен алынатын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27            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 Аудандық (қалалық) бюджеттерге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облыстың жергілікті атқарушы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 резервінің қаражаты есебінен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жүргізілетін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    Республикалық бюджетке алынатын басқа 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    Аудандық (қалалық) бюджеттерге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 да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  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67                 Аудандық (қалалық) бюджеттерден алынатын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27            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      Жергілікті бюджеттен Ұлттық қорға берілетін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     Ақмола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Қысқы кезеңге дайындалу және қоныс аудару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іс-шараларды аяқтау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Степногорск қаласының жылу-энергетикалық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кешендерін жөндеу және жылу көздері үшін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     Ақтөбе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Жем қаласының жылу-энергетикалық кешендерін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 және жылу көздері үшін отын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112  18  79  01.01.02   Табиғи және техногендік сипаттағы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                     Алматы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Алматы облысының әкімшілік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көшіру жөніндегі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Қаратал ауданының инженерлік-ирригациялық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жүйелерін қайта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    Атырау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Исатай ауданының Аққыстау қыстағында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шелектеп құйған жауыннан болған қирағандарды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қалпына келтіру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    Шығыс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Сыртқы заемдар есебінен Семей қаласындағы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Ертiс өзенi арқылы өтетiн көпiрдiң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Республикалық бюджеттен қоса қаржыландыру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есебінен Семей қаласындағы Ертiс өзенi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арқылы өтетiн көпiр салу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Курчатов қаласының жылу жүйелерін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                    Жамбыл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Жаңатас және Қаратау қалаларының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жылу-энергетикалық кешендерін және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қызметтерін күзгі-қысқы кезеңге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116  18  79  01.01.02   Табиғи және техногендік сипаттағы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                    Батыс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                    Қарағанды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Приозерск қаласының инфрақұрылымын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Приозерск қаласының жергілікті атқарушы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органының кредиторлық берешектерін өтеуі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Приозерск қаласын жылыту үшін мазут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тасымалдау қызметіне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     Қызылорда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Қызылорда облысының әлеуметтік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Көп бейінді аурухана құрылысы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кредиторлық берешектерді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     Қостанай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Арқалық қаласын қысқа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01.01.02   Жетіқара қаласын күзгі-қысқы кезеңге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Лисаковск қаласын күзгі-қысқы кезеңге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122  18  79  01.01.02   Табиғи және техногендік сипаттағы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     Маңғыстау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                    Павлодар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Сыртқы заемдардың есебінен әлеуметтік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Теңдік селосында мектеп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                    Солтүстiк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26  01.01.02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жүргізуді ұйымдастыруға жергілікті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бюджеттерді несиелендіру бойынша сыйақылар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                     Оңтүстiк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Сыртқы қарыздар есебінен жүзеге асырылатын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қорғау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Түркістан қаласында айналма автомобиль жолын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01.01.02   Сарыағаш қаласында суағар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33  01.01.02   Кентау қаласының жылу-энергетикалық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кешендерін және коммуналдық қызметтерін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күзгі-қысқы кезеңге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Қазықұрт ауданында 1998 жылы болған сел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ағындарының түсуінің және су тасқынының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салдарын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129  18  79  01.01.02   Табиғи және техногендік сипаттағы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94  01.01.02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  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  01.01.02   Алматы қаласындағы метро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  01.01.01   Әлеуметтік сала объектілерін сейсмикалық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күшейту жөніндегі жұмыстарды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 01.01.01   Алматы қаласының инфрақұрылымын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26      01.01.01   Республикалық бюджетке бюджеттік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 Астана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      01.01.01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Үкiметi резервінің есебінен іс-шаралар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      01.01.02   Республикалық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34  01.01.02   Вячеслав су қоймасынан бастап Астана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қаласына дейін суағардың үшінші желісін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35  01.01.02   "Қ.Сәтпаев" атындағы Ертіс-Қарағанды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каналынан бастап Есіл өзеніне дейін суағар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  01.01.02   Мемлекеттік қызметшілер үшін Астана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қаласында тұрғын үй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  01.01.02   Қосылған құн салығы бойынша шығындарды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79  01.01.02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өзге де күтпеген шығыстарды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 үшін Қазақстан Республикасының Үкіметі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резервінің қаражаты есебінен жүргізілетін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66                 Республикалық бюджеттен Ұлттық қорға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400                Ақмола облыстық бюджетіне берілетін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401                Алматы облыстық бюджетіне берілетін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402                Жамбыл облыстық бюджетіне берілетін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403                Қостанай облыстық бюджетіне берілетін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404                Қызылорда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405                Солтүстік Қазақстан облыстық бюджетіне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берілетін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406                Оңтүстік Қазақстан облыстық бюджетіне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берілетін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407                Шығыс Қазақстан облыстық бюджетіне берілетін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408                Батыс Қазақстан облыстық бюджетіне берілетін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субвенция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420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Ақмола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421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Ақтөбе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217  422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423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Атырау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424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Шығыс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425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Жамбыл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426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Батыс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427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Қарағанды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428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Қызылорда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429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Қостанай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430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Маңғыстау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431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Павлодар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432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Солтүстік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433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Оңтүстік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434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қаласының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217  435                Табиғи және техногендік сипаттағы төтенше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жою және өзге де күтпеген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 үшін Қазақстан Республикасының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Үкіметі резервінің қаражаты есебінен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іс-шараларды жүзеге асыру үшін 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қаласының бюджетіне берілетін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440                Қарағанды облыстық бюджетіне Приозерск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қаласының инфрақұрылымын қолдауға арналған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441                Халыққа атаулы әлеуметтік көмек көрсету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аумағында ұшу-сынақ полигондары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"Байқоңыр" ғарыш айлағы кешені орналасқан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облыстардың облыстық бюджеттеріне берілетін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442                Демеркуризация бойынша жұмыстар жүргізу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облыстық бюджетіне берілетін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443                Арал және Қазалы аудандарының тұрғындарына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атаулы әлеуметтік көмек көрсету үшін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Қызылорда облыстық бюджетіне берілетін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444                Шалқар ауданының тұрғындарына атаулы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көмек көрсету үшін Ақтөбе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мақсатты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445                Алматы облысының әкiмшiлiк орталығын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Талдықорған қаласына көшiру жөнiндегi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iс-шараларды өткiзу үшiн Алматы облысының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бюджетiне мақсатты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 Қазақстан Республикасы Iшкi iстер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Алматы облысы iшкi iстер бас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үшiн әкiмшiлiк ғимаратты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 Талдықорған қаласына қоныс аударған орталық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органдар облыстық құрылымдық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бөлiмшелерiнiң мемлекеттiк қызметшiлерiн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үймен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456                Астана қаласының бюджетіне Астана қаласында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 орталығының инженерлік желілерін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салуға арналған мақсатты инвестициялық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457                Астана қаласының бюджетіне Есіл өзенінің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арнасын қайта жаңартуға арналған мақсатты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458                Астана қаласының бюджетіне тасып кетуден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инженерлік сақтауға, қашыртқы және Астана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қаласында топырақ суларының деңгейін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төмендетуге арналған мақсатты инвестициялық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459                Астана қаласының бюджетіне Астана қаласында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қалпына келтіре отырып, Талдыкөл ағынды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сулардың жинауышын жоюға арналған мақсатты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460                Астана қаласының бюджетіне Қорғалжын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трассасына коллекторды шығаруға арналған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464                Астана қаласының бюджетіне Астана қаласында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Есіл өзені арқылы өтетін автожол көпірін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қоса алғанда "Сол жақ жағалау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орталығы-Абылай хан даңғылы" магистралды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автожолын салуға арналған мақсатты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465                Семей қаласындағы Ертіс өзені арқылы өтетін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көпірдің құрылысы үшін Шығыс Қазақстан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облыстық бюджетіне берілетін мақсатты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    Сыртқы заемдар есебiнен жобаны іске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467                Тараз қаласының 2000 жылдығын мерекелеуге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дайындыққа арнап Жамбыл облыстық бюджетіне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берілетін мақсаттық инвестициялық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468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Ақмола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469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Ақтөбе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470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Алматы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471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Шығыс Қазақстан облыстық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 бойынша сыйақылар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472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Жамбыл облыстық бюджетін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473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Батыс Қазақстан облыстық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 бойынша сыйақылар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474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Қарағанды облыстық бюджетін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1  217  475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Қызылорда облыстық бюджетін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476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Қостанай облыстық бюджетін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477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Павлодар облыстық бюджетін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несиелендіру бойынша сыйақылар (мүдделер)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478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Солтүстік Қазақстан облыстық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 бойынша сыйақылар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479                Көктемгі егіс және егін жинау жұмыстарын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ұйымдастыруға Оңтүстік Қазақстан облыстық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 несиелендіру бойынша сыйақылар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(мүдделер) мөлшерлемесін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483                Су құбырларын және кәріс желілеріне күрделі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жөндеу жүргізу, тұрғын үй, қашыртқы жүйесін,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бөлек су тазартқыш құрылыстарын салу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 облыстық бюджетіне мақсатты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484                Астана қаласында сумен жабдықтау және су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тарту жобасының техникалық-экономикалық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негіздемелерін әзірлеу үшін Астана қалалық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бюджетіне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485                Электр қосалқы станциясын салуға және электр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беру желілерін құруға Астана қаласының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бюджетіне берілетін мақсатты инвестициялық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   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  Негiзгi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                Аудандардың (қалалардың) жергілікті атқарушы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органдарының борышын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      Облыстың, Астана және Алматы қалаларының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органдарының борышын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      Үкіметтік қарызды өтеу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   Бағалы қағаздардың ұйымдастырылған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рыногындағы операциялар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    Қазақстан Республикасының Қаржы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030                Бағалы қағаздардың ұйымдастырылған рыногында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эмиссиялық бағалы қағаздарды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сатып алу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     Жергiлiктi бюджеттен қаржыландырылатын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органы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034                Бағалы қағаздардың ұйымдастырылған рыногында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жергiлiктi атқарушы органдардың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эмиссиялық бағалы қағаздарын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Шығыстардың экономикалық сыныптамасы толықтырылды, өзгертілді - ҚР Қаржы министрлігінің 2000 ж. 1.06. N 264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15.06. N 284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ж. 26.10. N 462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13.02. N 70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19.01. N 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ж. 25.12. N 548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Шығыстардың экономикалық сыныптамасы жаңа редакцияда жазылды -  ҚР Қаржы министрінің 2002 жылғы 16 наурыздағы N 113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Ішкі сыныбы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 мерзімінің аяқталуы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 Ағымдағы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 Тауарлар мен қызметтерге арналған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              Жалақы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111          Негiзгi жалақы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112          Қосымша ақшалай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113          Өтемақы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114          Әскери қызметшiлердiң, iшкi iстер органдары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қызметкерлерiнiң жинақтаушы зейнетақы қорларына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мiндеттi зейнетақы жарналары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              Жұмыс берушiлердiң жарналары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121          Әлеуметтiк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125          Автокөлiк құралдарының иелерiн азаматтық-құқықтық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жауапкершiлiкке мiндеттi сақтандыруға арналған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жарналар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126          Мемлекеттiк мекемелердiң қызметкерлерiн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мiндеттi жеке сақтандыруға арналған жарналар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             Тауарлар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131          Азық-түлiк өнiмдерiн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132          Дәрi-дәрмектер мен медициналық мақсаттағы өзге 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құралдар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133 01.01.01 Ағымдағы шаруашылық мақсаттар үшiн құрал-саймандар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 материалдар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134          Мүлiктiк заттарды, басқа да нысанды және арнаулы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киiм-кешектер сатып алу тiгу және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135          Ерекше жабдықтар мен материалдар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136          Ел iшiндегi iссапарлар мен қызметтiк сапарлар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137          Елден тыс жерлерге iссапарлар мен қызметтiк сапарлар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138          Yй-жайды жалға алу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139          Басқа да тауарларды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             Қызметтер мен жұмыстарды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141          Коммуналдық қызметтерге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142          Байланыс қызметтерiне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143          Көлiктiк қызметтерге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144          Электр энергиясы үшiн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145          Жылуға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146          Ғимараттарды, үй-жайларды, жабдықтарды және басқа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 негiзгi құралдарды ұстау, қызмет көрсету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ағымды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147 01.01.01 Қазақстан Республикасының мемлекеттiк органдарына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көлiктiк қызмет көрсету үшiн қызметтiк жеңiл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автомобильдердi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149          Өзге де қызметтер мен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              Басқа да ағымдағы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1  150 151 01.01.01 Жабдықтар мен мүкәммалды ұстау және ағымдағы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152          Ғимараттарды, үй-жайлар мен құрылыстарды ағымдағы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153          Жалпыға бiрдей мiндеттi орта бiлiм қорының шығындары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155          Атқару құжаттарының орындалуы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157          Ерекше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158 01.01.02 Кредиторлық берешектi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159          Өзге де ағымдағы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     01.01.02 Мемлекеттiк тапсырыс шеңберiнде көрсетiлетiн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161 01.01.02 Заңды тұлғалар көрсететiн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162 01.01.01 Қаржы мекемелерi көрсететiн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163 01.01.02 Жеке тұлғалар көрсететiн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  Сыйақылар (мүдделер) төлеу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              Ішкi заемдар бойынша сыйақылар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211          Iшкi заемдар бойынша сыйақылар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212          Жергiлiктi атқарушы органдардың республикалық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бюджеттен алынған заемдар бойынша сыйақылар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(мүдделер) төлеуi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              Сыртқы заемдар бойынша сыйақылар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221          Сыртқы заемдар бойынша сыйақылар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        Ағымдағы трансферттер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              Заңды тұлғаларға берiлетiн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311          Залалдарын жабу үшiн заңды тұлғаларға берiлетiн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312          Заңды тұлғаларға берiлетiн мақсатты ағымдағы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              Жеке тұлғаларға берiлетiн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331 01.01.02 Жеке тұлғаларға мiндеттi әлеуметтiк қамсыздандыруға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арналған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332          Жеке тұлғаларға берiлетiн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333          Зейнетақылар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334          Стипендиялар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339 01.01.01 Өзге де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              Мемлекеттiк басқарудың басқа деңгейлерiне ағымдағы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341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342          Бюджеттiк алулар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349          Мемлекеттiк басқарудың басқа деңгейлерiне өзге 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              Шетелге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351          Шетелдегi ұйымдарға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              Өзге де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369          Әр түрлi өзге де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 Күрделі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           Негiзгi капиталды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       Негiзгi капиталды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411          Активтердi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412          Үйлер мен ғимараттар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419 01.01.01 Өзге де активтердi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              Негiзгi капиталды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421          Yйлер мен ғимараттар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422          Жолдар салу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4  420 429 01.01.01 Өзге де күрделi активтердi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             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431          Үйлердi, ғимараттарды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432          Жолдарды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439 01.01.01 Өзге де жөндеулер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              Қор жинау үшiн тауарлар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441 01.01.01 Мемлекеттiк қор жинау үшiн тауарлар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              Жер және материалдық активтер емес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451          Жер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452          Материалдық емес активтер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              Ел iшiндегi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461          Заңды тұлғаларға берiлетiн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462 01.01.01 Қаржы мекемелерiне берiлетiн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463 01.01.02 Акционерлiк қоғамдарға берiлетін күрделі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464          Мемлекеттiк басқарудың басқа деңгейлерiне берiлетiн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469          Өзге де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              Шетелге берiлетiн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471          Халықаралық ұйымдар мен шетел мемлекеттерiнiң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үкiметтерiне берiлетiн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479          Шетелге берiлетiн өзге де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 Несиелер беру, үлестік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           Несиелер беру және акционерлік капиталдағы үлестік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              Ішкi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511          Мемлекеттiк басқарудың басқа деңгейлерiне берiлетiн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512          Заңды тұлғаларға берiлетiн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513 01.01.02 Қаржы мекемелерiн несиелендiру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514          Жеке тұлғаларға берiлетiн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519          Өзге де iшкi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              Сыртқы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521          Әр түрлi сыртқы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              Шетелдiк акционерлiк капиталдағы үлестiк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531          Халықаралық ұйымдардың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539          Өзге де шетелдiк ұйымдардың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              Заңды тұлғаның акционерлiк капиталына инвестицияны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бiлдiретін басқару органдарының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541 01.01.01 Қаржы емес мекемелердiң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542 01.01.01 Қаржы мекемелерiнiң акцияларын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          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              Ішкi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611          Мемлекеттiк басқарудың басқа деңгейлерiне борышты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612          Ішкi рынокқа орналастырылған мемлекеттiк бағалы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қағаздар бойынша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619          Өзге де iшкi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              Сыртқы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621          Сыртқы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7                   Бағалы қағаздардың ұйымдастырылған рыногында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 алу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              Бағалы қағаздардың ұйымдастырылған рыногында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 алу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711          Бағалы қағаздардың ұйымдастырылған рыногында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