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46c5" w14:textId="2ae4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серiктестiктердiң қаржылық және реттеушi есебiн жасау және ұсыну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Банкінің Басқармасы 1999 жылғы 25 желтоқсан N 472 Қазақстан Республикасы Әділет министрлігінің Нормативтік құқықтық актілерді тіркеу басқармасы 2000 жылғы 18 наурыз өзгертулер мен толықтырулар енгізіліп тіркелді. Тіркеу N 1093. Күші жойылды - Қазақстан Республикасының Ұлттық Банкі Басқарамасының 2002 жылғы 23 желтоқсандағы N 508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кредиттiк серiктестiктер қызметiнiң нормативтiк 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1. Кредиттiк серiктестiктердiң қаржылық және реттеушi есебiн жасау және ұсыну ережесi бекiтiлсiн және Қазақстан Республикасының Әдiлет министрлiгiнде мемлекеттiк тiркеуден өткiзiлген күннен бастап күшiне енгiзiлсiн. 
</w:t>
      </w:r>
      <w:r>
        <w:br/>
      </w:r>
      <w:r>
        <w:rPr>
          <w:rFonts w:ascii="Times New Roman"/>
          <w:b w:val="false"/>
          <w:i w:val="false"/>
          <w:color w:val="000000"/>
          <w:sz w:val="28"/>
        </w:rPr>
        <w:t>
      2. Заң департаментi (Шәрiпов С.Б.) Банктердi қадағалау департаментiмен (Жұмағұлов Б.Қ.) бiрлесiп осы қаулыны және Кредиттiк серiктестiктердiң қаржылық және реттеушi есебiн жасау және ұсыну ережесiн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3. Банктердi қадағалау департаментi (Жұмағұлов Б Қ.) Қазақстан Республикасының Әдiлет министрлiгiнде мемлекеттiк тiркеуден өткiзiлген күннен бастап екi апта мерзiмде осы қаулыны және Кредиттiк серiктестiктердiң қаржылық және реттеушi есебiн жасау және ұсыну ережесiн Қазақстан Республикасының Ұлттық Банкiнiң облыстық филиалдарына және кредиттiк серiктестiктерге жiберсiн. 
</w:t>
      </w:r>
      <w:r>
        <w:br/>
      </w:r>
      <w:r>
        <w:rPr>
          <w:rFonts w:ascii="Times New Roman"/>
          <w:b w:val="false"/>
          <w:i w:val="false"/>
          <w:color w:val="000000"/>
          <w:sz w:val="28"/>
        </w:rPr>
        <w:t>
      4. Ақпарат технологиясы департаментi (Поликарпов О.Ю.) Кредиттiк серiктестiктердiң қаржылық және реттеушi есебiнiң мәлiметтерiн беру нобайын және олардың жиынтық есебiн жинау, өңдеу және қалыптастыру үшiн қажеттi бағдарламалық қамтамасыз етудi әзiрлесiн.
</w:t>
      </w:r>
      <w:r>
        <w:br/>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М.Т. Құдышевке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Қазақстан Республикасының
</w:t>
      </w:r>
      <w:r>
        <w:br/>
      </w:r>
      <w:r>
        <w:rPr>
          <w:rFonts w:ascii="Times New Roman"/>
          <w:b w:val="false"/>
          <w:i w:val="false"/>
          <w:color w:val="000000"/>
          <w:sz w:val="28"/>
        </w:rPr>
        <w:t>
    Қазақстан Республикасының             Ұлттық Банкінің 1999 жылғы
</w:t>
      </w:r>
      <w:r>
        <w:br/>
      </w:r>
      <w:r>
        <w:rPr>
          <w:rFonts w:ascii="Times New Roman"/>
          <w:b w:val="false"/>
          <w:i w:val="false"/>
          <w:color w:val="000000"/>
          <w:sz w:val="28"/>
        </w:rPr>
        <w:t>
    Қаржы министрлігі                          25 желтоқсандағы
</w:t>
      </w:r>
      <w:r>
        <w:br/>
      </w:r>
      <w:r>
        <w:rPr>
          <w:rFonts w:ascii="Times New Roman"/>
          <w:b w:val="false"/>
          <w:i w:val="false"/>
          <w:color w:val="000000"/>
          <w:sz w:val="28"/>
        </w:rPr>
        <w:t>
    18 ақпан 2000 жыл                          N 472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Кредиттік серiктестiктердің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реттеушi есебiн жасау және ұсыну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қолданылып жүрген банк заңдарына сәйкес әзiрленген және кредиттiк серiктестiктердiң есебiнiң түрлерiн, оларды жасау және Қазақстан Республикасының Ұлттық Банкiне (бұдан әрi - Ұлттық Банк) ұсыну тәртiбiн белгiлейдi.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бухгалтерлiк есеп және қаржылық есеп туралы қолданылып жүрген заңдарда айқындалған түсiнiктер пайдаланылады. 
</w:t>
      </w:r>
      <w:r>
        <w:br/>
      </w:r>
      <w:r>
        <w:rPr>
          <w:rFonts w:ascii="Times New Roman"/>
          <w:b w:val="false"/>
          <w:i w:val="false"/>
          <w:color w:val="000000"/>
          <w:sz w:val="28"/>
        </w:rPr>
        <w:t>
      2. Кредиттiк серiктестiктер қаржылық және реттеушi есептi осы Ережеде белгiленген тәртiппен ұсынады. 
</w:t>
      </w:r>
      <w:r>
        <w:br/>
      </w:r>
      <w:r>
        <w:rPr>
          <w:rFonts w:ascii="Times New Roman"/>
          <w:b w:val="false"/>
          <w:i w:val="false"/>
          <w:color w:val="000000"/>
          <w:sz w:val="28"/>
        </w:rPr>
        <w:t>
      3. Қаржылық және реттеушi есеп мынадай мақсатқа ұсынылады: 
</w:t>
      </w:r>
      <w:r>
        <w:br/>
      </w:r>
      <w:r>
        <w:rPr>
          <w:rFonts w:ascii="Times New Roman"/>
          <w:b w:val="false"/>
          <w:i w:val="false"/>
          <w:color w:val="000000"/>
          <w:sz w:val="28"/>
        </w:rPr>
        <w:t>
      1) Қазақстан Республикасындағы кредиттiк серiктестiктер қызметiнiң нәтижесi туралы ақпарат жинау; 
</w:t>
      </w:r>
      <w:r>
        <w:br/>
      </w:r>
      <w:r>
        <w:rPr>
          <w:rFonts w:ascii="Times New Roman"/>
          <w:b w:val="false"/>
          <w:i w:val="false"/>
          <w:color w:val="000000"/>
          <w:sz w:val="28"/>
        </w:rPr>
        <w:t>
      2) кредиттiк серiктестiктер қызметiн бақылау жасауды жүзеге асыру; 
</w:t>
      </w:r>
      <w:r>
        <w:br/>
      </w:r>
      <w:r>
        <w:rPr>
          <w:rFonts w:ascii="Times New Roman"/>
          <w:b w:val="false"/>
          <w:i w:val="false"/>
          <w:color w:val="000000"/>
          <w:sz w:val="28"/>
        </w:rPr>
        <w:t>
      3) Ұлттық Банктiң кредиттiк серiктестiктердiң қолданылып жүрген заң нормаларын бұзғаны үшiн тиiстi шаралар қабылдауы. 
</w:t>
      </w:r>
      <w:r>
        <w:br/>
      </w:r>
      <w:r>
        <w:rPr>
          <w:rFonts w:ascii="Times New Roman"/>
          <w:b w:val="false"/>
          <w:i w:val="false"/>
          <w:color w:val="000000"/>
          <w:sz w:val="28"/>
        </w:rPr>
        <w:t>
      4. Қаржылық есептiң құрамы, жасауға қойылатын талаптар және негiзгi принциптерi бухгалтерлiк есеп және қаржы есебi, оған қоса тиiстi уәкiлеттi орган бекiткен бухгалтерлiк есеп стандарттары туралы заңдармен анықталады. 
</w:t>
      </w:r>
      <w:r>
        <w:br/>
      </w:r>
      <w:r>
        <w:rPr>
          <w:rFonts w:ascii="Times New Roman"/>
          <w:b w:val="false"/>
          <w:i w:val="false"/>
          <w:color w:val="000000"/>
          <w:sz w:val="28"/>
        </w:rPr>
        <w:t>
      5. Кредиттiк серiктестiктердiң қаржылық және реттеушi есебiнен алынатын ақпаратты жинауды, өңдеудi және талдауды Ұлттық Банктiң Банктердi қадағалау департаментi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Есеп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Кредиттiк серiктестiктер тоқсан сайын Қазақстан Республикасының Ұлттық Банкiне мынадай есеп нысандарын берiп отырады: 
</w:t>
      </w:r>
      <w:r>
        <w:br/>
      </w:r>
      <w:r>
        <w:rPr>
          <w:rFonts w:ascii="Times New Roman"/>
          <w:b w:val="false"/>
          <w:i w:val="false"/>
          <w:color w:val="000000"/>
          <w:sz w:val="28"/>
        </w:rPr>
        <w:t>
      1) қаржылық есеп: 
</w:t>
      </w:r>
      <w:r>
        <w:br/>
      </w:r>
      <w:r>
        <w:rPr>
          <w:rFonts w:ascii="Times New Roman"/>
          <w:b w:val="false"/>
          <w:i w:val="false"/>
          <w:color w:val="000000"/>
          <w:sz w:val="28"/>
        </w:rPr>
        <w:t>
      N 1 нысан бойынша бухгалтерлiк баланс (Ережеге N 1 қосымша); 
</w:t>
      </w:r>
      <w:r>
        <w:br/>
      </w:r>
      <w:r>
        <w:rPr>
          <w:rFonts w:ascii="Times New Roman"/>
          <w:b w:val="false"/>
          <w:i w:val="false"/>
          <w:color w:val="000000"/>
          <w:sz w:val="28"/>
        </w:rPr>
        <w:t>
      N 2 нысан бойынша қаржы-шаруашылық қызметiнiң нәтижелерi туралы есеп (Ережеге N 2 қосымша);
</w:t>
      </w:r>
      <w:r>
        <w:br/>
      </w:r>
      <w:r>
        <w:rPr>
          <w:rFonts w:ascii="Times New Roman"/>
          <w:b w:val="false"/>
          <w:i w:val="false"/>
          <w:color w:val="000000"/>
          <w:sz w:val="28"/>
        </w:rPr>
        <w:t>
      2) реттеушi есеп: 
</w:t>
      </w:r>
      <w:r>
        <w:br/>
      </w:r>
      <w:r>
        <w:rPr>
          <w:rFonts w:ascii="Times New Roman"/>
          <w:b w:val="false"/>
          <w:i w:val="false"/>
          <w:color w:val="000000"/>
          <w:sz w:val="28"/>
        </w:rPr>
        <w:t>
      РС/КЦ кестесi - Кредиттер беру және сыйақы ставкаларын белгiлеу (Ережеге N 4 қосымша); 
</w:t>
      </w:r>
      <w:r>
        <w:br/>
      </w:r>
      <w:r>
        <w:rPr>
          <w:rFonts w:ascii="Times New Roman"/>
          <w:b w:val="false"/>
          <w:i w:val="false"/>
          <w:color w:val="000000"/>
          <w:sz w:val="28"/>
        </w:rPr>
        <w:t>
      РС/ДЮ кестесi - Заңды тұлғалардың - кредиттiк серiктестiк қатысушыларының (акционерлерiнiң) депозиттерiнiң көлемi және сыйақы ставкаларын белгiлеу (Ережеге N 5 қосымша); 
</w:t>
      </w:r>
      <w:r>
        <w:br/>
      </w:r>
      <w:r>
        <w:rPr>
          <w:rFonts w:ascii="Times New Roman"/>
          <w:b w:val="false"/>
          <w:i w:val="false"/>
          <w:color w:val="000000"/>
          <w:sz w:val="28"/>
        </w:rPr>
        <w:t>
      РС/ДФ кестесi - Жеке тұлғалардың - кредиттiк серiктестiк қатысушыларының (акционерлерi) депозиттерiнiң көлемi және сыйақы
</w:t>
      </w:r>
      <w:r>
        <w:br/>
      </w:r>
      <w:r>
        <w:rPr>
          <w:rFonts w:ascii="Times New Roman"/>
          <w:b w:val="false"/>
          <w:i w:val="false"/>
          <w:color w:val="000000"/>
          <w:sz w:val="28"/>
        </w:rPr>
        <w:t>
ставкаларын белгiлеу (Ережеге N 6 қосымша);
</w:t>
      </w:r>
      <w:r>
        <w:br/>
      </w:r>
      <w:r>
        <w:rPr>
          <w:rFonts w:ascii="Times New Roman"/>
          <w:b w:val="false"/>
          <w:i w:val="false"/>
          <w:color w:val="000000"/>
          <w:sz w:val="28"/>
        </w:rPr>
        <w:t>
      РС/ПВ кестесi - Қабылданған аударымдарды орындау (Ережеге N 7
</w:t>
      </w:r>
      <w:r>
        <w:br/>
      </w:r>
      <w:r>
        <w:rPr>
          <w:rFonts w:ascii="Times New Roman"/>
          <w:b w:val="false"/>
          <w:i w:val="false"/>
          <w:color w:val="000000"/>
          <w:sz w:val="28"/>
        </w:rPr>
        <w:t>
қосымша);
</w:t>
      </w:r>
      <w:r>
        <w:br/>
      </w:r>
      <w:r>
        <w:rPr>
          <w:rFonts w:ascii="Times New Roman"/>
          <w:b w:val="false"/>
          <w:i w:val="false"/>
          <w:color w:val="000000"/>
          <w:sz w:val="28"/>
        </w:rPr>
        <w:t>
      РС/КЛ кестесi - Қабылданған клиринг төлемдерiн орындау (Ережеге N 8 қосымша);
</w:t>
      </w:r>
      <w:r>
        <w:br/>
      </w:r>
      <w:r>
        <w:rPr>
          <w:rFonts w:ascii="Times New Roman"/>
          <w:b w:val="false"/>
          <w:i w:val="false"/>
          <w:color w:val="000000"/>
          <w:sz w:val="28"/>
        </w:rPr>
        <w:t>
      шетел валютасын сатып алу және сату туралы есеп (Ережеге N 9 қосымша);
</w:t>
      </w:r>
      <w:r>
        <w:br/>
      </w:r>
      <w:r>
        <w:rPr>
          <w:rFonts w:ascii="Times New Roman"/>
          <w:b w:val="false"/>
          <w:i w:val="false"/>
          <w:color w:val="000000"/>
          <w:sz w:val="28"/>
        </w:rPr>
        <w:t>
     3) "N 3 нысан бойынша ақша қозғалысы туралы есеп (Ережеге N 3 нысан) жыл сайын берiлiп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толықтырылды -  ҚР Ұлттық Банкі басқармасы 2000 жылғы 13 қазан N 387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Кредиттiк серiктестiктер ай сайын Қазақстан Республикасының Ұлттық Банкiне реттеушi есептiң мынадай нысандарын берiп отырады: 
</w:t>
      </w:r>
      <w:r>
        <w:br/>
      </w:r>
      <w:r>
        <w:rPr>
          <w:rFonts w:ascii="Times New Roman"/>
          <w:b w:val="false"/>
          <w:i w:val="false"/>
          <w:color w:val="000000"/>
          <w:sz w:val="28"/>
        </w:rPr>
        <w:t>
      1) 700-КТ нысаны бойынша баланс (Ережеге N 10 қосымша); 
</w:t>
      </w:r>
      <w:r>
        <w:br/>
      </w:r>
      <w:r>
        <w:rPr>
          <w:rFonts w:ascii="Times New Roman"/>
          <w:b w:val="false"/>
          <w:i w:val="false"/>
          <w:color w:val="000000"/>
          <w:sz w:val="28"/>
        </w:rPr>
        <w:t>
      2) "Кiрiстер және шығыстар" 700-КТ нысанына N 1 қосымша; 
</w:t>
      </w:r>
      <w:r>
        <w:br/>
      </w:r>
      <w:r>
        <w:rPr>
          <w:rFonts w:ascii="Times New Roman"/>
          <w:b w:val="false"/>
          <w:i w:val="false"/>
          <w:color w:val="000000"/>
          <w:sz w:val="28"/>
        </w:rPr>
        <w:t>
      3) "Кредиттiк серiктестiктiң балансына қойылатын шартты және ықтимал талаптар" 700-КТ нысанына N 2 қосымша; 
</w:t>
      </w:r>
      <w:r>
        <w:br/>
      </w:r>
      <w:r>
        <w:rPr>
          <w:rFonts w:ascii="Times New Roman"/>
          <w:b w:val="false"/>
          <w:i w:val="false"/>
          <w:color w:val="000000"/>
          <w:sz w:val="28"/>
        </w:rPr>
        <w:t>
      4) "Кредиттiк серiктестiктiң балансына берiлетiн меморандумның есепшоты" 700-КТ нысанына N 3 қосымша. 
</w:t>
      </w:r>
      <w:r>
        <w:br/>
      </w:r>
      <w:r>
        <w:rPr>
          <w:rFonts w:ascii="Times New Roman"/>
          <w:b w:val="false"/>
          <w:i w:val="false"/>
          <w:color w:val="000000"/>
          <w:sz w:val="28"/>
        </w:rPr>
        <w:t>
      8. Кредиттiк серiктестiктер қаржылық және реттеушi есептi (бұдан әрi - есептер) Ұлттық Банктiң тиiстi облыстық (Орталық, Алматы бас) филиалдарына есеп беру кезеңiнiң соңғы күнтiзбелiк күнiнен бастап, келесi есеп берiлетiн айдағы 15 күнтiзбелiк күн iшiнде берiп отырады. 
</w:t>
      </w:r>
      <w:r>
        <w:br/>
      </w:r>
      <w:r>
        <w:rPr>
          <w:rFonts w:ascii="Times New Roman"/>
          <w:b w:val="false"/>
          <w:i w:val="false"/>
          <w:color w:val="000000"/>
          <w:sz w:val="28"/>
        </w:rPr>
        <w:t>
      Есеп Ұлттық Банк белгiлеген формат бойынша қағаз және электрондық жазбада берiледi. Есептiң Ұлттық Банктiң облыстық (Орталық, Алматы бас) филиалдарына нақты түскен күнi есеп берiлген күн деп есептеледi. 
</w:t>
      </w:r>
      <w:r>
        <w:br/>
      </w:r>
      <w:r>
        <w:rPr>
          <w:rFonts w:ascii="Times New Roman"/>
          <w:b w:val="false"/>
          <w:i w:val="false"/>
          <w:color w:val="000000"/>
          <w:sz w:val="28"/>
        </w:rPr>
        <w:t>
      Есеп жөнiнде мәлiметтер болмаған жағдайда, Ұлттық Банктiң Банктердi қадағалау департаментiне тиiстi хабарлама жiберiледi. 
</w:t>
      </w:r>
      <w:r>
        <w:br/>
      </w:r>
      <w:r>
        <w:rPr>
          <w:rFonts w:ascii="Times New Roman"/>
          <w:b w:val="false"/>
          <w:i w:val="false"/>
          <w:color w:val="000000"/>
          <w:sz w:val="28"/>
        </w:rPr>
        <w:t>
      9. Қағаз жазбадағы есептер компьютерлiк техникада жасалып, басылады. Басқаша түрде немесе жөнделген түрде ұсынылған есептер қабылданбайды. 
</w:t>
      </w:r>
      <w:r>
        <w:br/>
      </w:r>
      <w:r>
        <w:rPr>
          <w:rFonts w:ascii="Times New Roman"/>
          <w:b w:val="false"/>
          <w:i w:val="false"/>
          <w:color w:val="000000"/>
          <w:sz w:val="28"/>
        </w:rPr>
        <w:t>
      10. Қағаз жазбадағы есеп үш данада жасалып, оның бiреуi Ұлттық Банктiң Банктердi қадағалау департаментiне, екiншiсi - кредиттiк серiктестiктiң тұрған жерiндегi Ұлттық Банктiң тиiстi облыстық филиалына берiледi, үшiншi данасы кредиттiк серiктестiктiң өзiнде қалады. 
</w:t>
      </w:r>
      <w:r>
        <w:br/>
      </w:r>
      <w:r>
        <w:rPr>
          <w:rFonts w:ascii="Times New Roman"/>
          <w:b w:val="false"/>
          <w:i w:val="false"/>
          <w:color w:val="000000"/>
          <w:sz w:val="28"/>
        </w:rPr>
        <w:t>
      11. Алматы қаласында орналасқан кредиттiк серiктестiктер есептi кездерiнде бар байланыс құралдары арқылы (Х-400, модемдiк байланыс арқылы немесе "alm statistika" шақыру белгiсiмен Ұлттық Банктiң Алматы бас филиалы арқылы) тiкелей Ұлттық Банктiң Ақпарат технологиясы департаментiне ұсынады. Ұлттық Банк есептi алғаннан кейiн және оларды тексергеннен кейiн, Ұлттық Банктiң Алматы Бас филиалына қағаз жазбада алынған есептермен салыстырып тексеру үшiн жiбередi. 
</w:t>
      </w:r>
      <w:r>
        <w:br/>
      </w:r>
      <w:r>
        <w:rPr>
          <w:rFonts w:ascii="Times New Roman"/>
          <w:b w:val="false"/>
          <w:i w:val="false"/>
          <w:color w:val="000000"/>
          <w:sz w:val="28"/>
        </w:rPr>
        <w:t>
      12. Алматы қаласынан тыс орналасқан кредиттiк серiктестiктер есептi өздерi тұрған жердегi Ұлттық Банктiң тиiстi филиалына электронды жазбада ұсынады. 
</w:t>
      </w:r>
      <w:r>
        <w:br/>
      </w:r>
      <w:r>
        <w:rPr>
          <w:rFonts w:ascii="Times New Roman"/>
          <w:b w:val="false"/>
          <w:i w:val="false"/>
          <w:color w:val="000000"/>
          <w:sz w:val="28"/>
        </w:rPr>
        <w:t>
      13. Ұлттық Банктiң филиалы белгiленген тәртiппен серiктестiктiң басшысы қол қойып, куәландырған қағаз жазбадағы есептi электрондық жазбада берiлген есептермен салыстырып тексергеннен кейiн, есеп берiлген тоқсаннан кейiнгi айдың 18-нен кешiктiрмей осы Ереженiң 11-тармағында көрсетiлген шақыру белгiсiмен өздерiнде бар байланыс құралдары арқылы Ұлттық Банктiң Ақпарат технологиясы департаментiне ақпарат жiберетiн болады. 
</w:t>
      </w:r>
      <w:r>
        <w:br/>
      </w:r>
      <w:r>
        <w:rPr>
          <w:rFonts w:ascii="Times New Roman"/>
          <w:b w:val="false"/>
          <w:i w:val="false"/>
          <w:color w:val="000000"/>
          <w:sz w:val="28"/>
        </w:rPr>
        <w:t>
      14. Ұлттық Банктiң Ақпарат технологиясы департаментi есептi алған күннен кейiнгi келесi жұмыс күнiнен кешiктiрмей оны Ұлттық Банктiң Банктердi қадағалау департаментiнiң ақпарат-статистика басқармасына бередi. 
</w:t>
      </w:r>
      <w:r>
        <w:br/>
      </w:r>
      <w:r>
        <w:rPr>
          <w:rFonts w:ascii="Times New Roman"/>
          <w:b w:val="false"/>
          <w:i w:val="false"/>
          <w:color w:val="000000"/>
          <w:sz w:val="28"/>
        </w:rPr>
        <w:t>
      15. Кредиттiк серiктестiктер есептi облыстық (Орталық, Алматы бас) филиалдарына бермеген жағдайда, филиалдар есеп беру мерзiмi аяқталған соң 5 күннiң iшiнде тиiстi ықпал жасау шараларын қабылдау үшiн әрбiр жағдай жөнiнде Банктердi қадағалау департаментiне электронды поштамен ақпарат жөнелтiп отырады.
</w:t>
      </w:r>
      <w:r>
        <w:br/>
      </w:r>
      <w:r>
        <w:rPr>
          <w:rFonts w:ascii="Times New Roman"/>
          <w:b w:val="false"/>
          <w:i w:val="false"/>
          <w:color w:val="000000"/>
          <w:sz w:val="28"/>
        </w:rPr>
        <w:t>
      16. Ұсынылған есептерден қандайда бiр дәл емес немесе қателiктер табылған жағдайда, Ұлттық Банктiң Банктердi қадағалау департаментi оларды көрсетуге және көрсетiлген ескертпелердi ескере отырып, қайта есеп беруiн талап етуге тиiс.
</w:t>
      </w:r>
      <w:r>
        <w:br/>
      </w:r>
      <w:r>
        <w:rPr>
          <w:rFonts w:ascii="Times New Roman"/>
          <w:b w:val="false"/>
          <w:i w:val="false"/>
          <w:color w:val="000000"/>
          <w:sz w:val="28"/>
        </w:rPr>
        <w:t>
      17. Кредиттiк серiктестiктiң есеп жасауға жауапты қызметкерлерi есептi ұсынудан бұрын барлық сомаларды бұдан бұрынғы есептегi тиiстi сомалармен салыстырып, есеппен бiрге болған өзгерiстер туралы қысқаша түсiнiктеме бередi.
</w:t>
      </w:r>
      <w:r>
        <w:br/>
      </w:r>
      <w:r>
        <w:rPr>
          <w:rFonts w:ascii="Times New Roman"/>
          <w:b w:val="false"/>
          <w:i w:val="false"/>
          <w:color w:val="000000"/>
          <w:sz w:val="28"/>
        </w:rPr>
        <w:t>
      18. 500 саны және одан аз сандар нольге дейiн ықшамдалады. 500-ден көп сандар мыңға дейiн ықшамдалады.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Осы Ережемен реттелмеген мәселелер Қазақстан Республикасының заңдарында белгіленген тәртіппен шешіледі.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700-КТ нысанына N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нөмері       Кредиттік серіктестіктің балансына меморандум есепшоттары
</w:t>
      </w:r>
      <w:r>
        <w:br/>
      </w:r>
      <w:r>
        <w:rPr>
          <w:rFonts w:ascii="Times New Roman"/>
          <w:b w:val="false"/>
          <w:i w:val="false"/>
          <w:color w:val="000000"/>
          <w:sz w:val="28"/>
        </w:rPr>
        <w:t>
ОКПО коды
</w:t>
      </w:r>
      <w:r>
        <w:br/>
      </w:r>
      <w:r>
        <w:rPr>
          <w:rFonts w:ascii="Times New Roman"/>
          <w:b w:val="false"/>
          <w:i w:val="false"/>
          <w:color w:val="000000"/>
          <w:sz w:val="28"/>
        </w:rPr>
        <w:t>
МФО нөмері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Кор.есепшот нөмері           (кредиттік серіктестіктің толық атауы)
</w:t>
      </w:r>
      <w:r>
        <w:br/>
      </w:r>
      <w:r>
        <w:rPr>
          <w:rFonts w:ascii="Times New Roman"/>
          <w:b w:val="false"/>
          <w:i w:val="false"/>
          <w:color w:val="000000"/>
          <w:sz w:val="28"/>
        </w:rPr>
        <w:t>
Кредиттік серіктестіктің
</w:t>
      </w:r>
      <w:r>
        <w:br/>
      </w:r>
      <w:r>
        <w:rPr>
          <w:rFonts w:ascii="Times New Roman"/>
          <w:b w:val="false"/>
          <w:i w:val="false"/>
          <w:color w:val="000000"/>
          <w:sz w:val="28"/>
        </w:rPr>
        <w:t>
тұрған жері     
</w:t>
      </w:r>
      <w:r>
        <w:br/>
      </w:r>
      <w:r>
        <w:rPr>
          <w:rFonts w:ascii="Times New Roman"/>
          <w:b w:val="false"/>
          <w:i w:val="false"/>
          <w:color w:val="000000"/>
          <w:sz w:val="28"/>
        </w:rPr>
        <w:t>
                                ------"---"-------жағдай бойынша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баланстық!    Есепшоттардың және баланстық есепшоттардың   !Сомасы
</w:t>
      </w:r>
      <w:r>
        <w:br/>
      </w:r>
      <w:r>
        <w:rPr>
          <w:rFonts w:ascii="Times New Roman"/>
          <w:b w:val="false"/>
          <w:i w:val="false"/>
          <w:color w:val="000000"/>
          <w:sz w:val="28"/>
        </w:rPr>
        <w:t>
есепшот. !                   сыныбы, тобы
</w:t>
      </w:r>
      <w:r>
        <w:br/>
      </w:r>
      <w:r>
        <w:rPr>
          <w:rFonts w:ascii="Times New Roman"/>
          <w:b w:val="false"/>
          <w:i w:val="false"/>
          <w:color w:val="000000"/>
          <w:sz w:val="28"/>
        </w:rPr>
        <w:t>
тар NN   !
</w:t>
      </w:r>
      <w:r>
        <w:br/>
      </w:r>
      <w:r>
        <w:rPr>
          <w:rFonts w:ascii="Times New Roman"/>
          <w:b w:val="false"/>
          <w:i w:val="false"/>
          <w:color w:val="000000"/>
          <w:sz w:val="28"/>
        </w:rPr>
        <w:t>
--------------------------------------------------------------------
</w:t>
      </w:r>
      <w:r>
        <w:br/>
      </w:r>
      <w:r>
        <w:rPr>
          <w:rFonts w:ascii="Times New Roman"/>
          <w:b w:val="false"/>
          <w:i w:val="false"/>
          <w:color w:val="000000"/>
          <w:sz w:val="28"/>
        </w:rPr>
        <w:t>
          VII сынып - Меморандум есепшоттары
</w:t>
      </w:r>
      <w:r>
        <w:br/>
      </w:r>
      <w:r>
        <w:rPr>
          <w:rFonts w:ascii="Times New Roman"/>
          <w:b w:val="false"/>
          <w:i w:val="false"/>
          <w:color w:val="000000"/>
          <w:sz w:val="28"/>
        </w:rPr>
        <w:t>
7100      Мемориалдық есепшоттар - активтер
</w:t>
      </w:r>
      <w:r>
        <w:br/>
      </w:r>
      <w:r>
        <w:rPr>
          <w:rFonts w:ascii="Times New Roman"/>
          <w:b w:val="false"/>
          <w:i w:val="false"/>
          <w:color w:val="000000"/>
          <w:sz w:val="28"/>
        </w:rPr>
        <w:t>
7110      Жалға берілген машиналар, жабдықтар, көлік және басқа да
</w:t>
      </w:r>
      <w:r>
        <w:br/>
      </w:r>
      <w:r>
        <w:rPr>
          <w:rFonts w:ascii="Times New Roman"/>
          <w:b w:val="false"/>
          <w:i w:val="false"/>
          <w:color w:val="000000"/>
          <w:sz w:val="28"/>
        </w:rPr>
        <w:t>
          құралдар-жабдықтар
</w:t>
      </w:r>
      <w:r>
        <w:br/>
      </w:r>
      <w:r>
        <w:rPr>
          <w:rFonts w:ascii="Times New Roman"/>
          <w:b w:val="false"/>
          <w:i w:val="false"/>
          <w:color w:val="000000"/>
          <w:sz w:val="28"/>
        </w:rPr>
        <w:t>
7120      Арзанқол және тез тозатын заттар
</w:t>
      </w:r>
      <w:r>
        <w:br/>
      </w:r>
      <w:r>
        <w:rPr>
          <w:rFonts w:ascii="Times New Roman"/>
          <w:b w:val="false"/>
          <w:i w:val="false"/>
          <w:color w:val="000000"/>
          <w:sz w:val="28"/>
        </w:rPr>
        <w:t>
7130      Шығынға есептен шығарылған борыштар
</w:t>
      </w:r>
      <w:r>
        <w:br/>
      </w:r>
      <w:r>
        <w:rPr>
          <w:rFonts w:ascii="Times New Roman"/>
          <w:b w:val="false"/>
          <w:i w:val="false"/>
          <w:color w:val="000000"/>
          <w:sz w:val="28"/>
        </w:rPr>
        <w:t>
7200      Мемориалдық есепшоттар - пассивтер
</w:t>
      </w:r>
      <w:r>
        <w:br/>
      </w:r>
      <w:r>
        <w:rPr>
          <w:rFonts w:ascii="Times New Roman"/>
          <w:b w:val="false"/>
          <w:i w:val="false"/>
          <w:color w:val="000000"/>
          <w:sz w:val="28"/>
        </w:rPr>
        <w:t>
7220      Жалға алынған машиналар, жабдықтар, көлік және басқа да 
</w:t>
      </w:r>
      <w:r>
        <w:br/>
      </w:r>
      <w:r>
        <w:rPr>
          <w:rFonts w:ascii="Times New Roman"/>
          <w:b w:val="false"/>
          <w:i w:val="false"/>
          <w:color w:val="000000"/>
          <w:sz w:val="28"/>
        </w:rPr>
        <w:t>
          құралдар-жабдықтар
</w:t>
      </w:r>
      <w:r>
        <w:br/>
      </w:r>
      <w:r>
        <w:rPr>
          <w:rFonts w:ascii="Times New Roman"/>
          <w:b w:val="false"/>
          <w:i w:val="false"/>
          <w:color w:val="000000"/>
          <w:sz w:val="28"/>
        </w:rPr>
        <w:t>
7240      Инкассоға қабылданған және жіберілген құжаттар мен
</w:t>
      </w:r>
      <w:r>
        <w:br/>
      </w:r>
      <w:r>
        <w:rPr>
          <w:rFonts w:ascii="Times New Roman"/>
          <w:b w:val="false"/>
          <w:i w:val="false"/>
          <w:color w:val="000000"/>
          <w:sz w:val="28"/>
        </w:rPr>
        <w:t>
          құндылықтар
</w:t>
      </w:r>
      <w:r>
        <w:br/>
      </w:r>
      <w:r>
        <w:rPr>
          <w:rFonts w:ascii="Times New Roman"/>
          <w:b w:val="false"/>
          <w:i w:val="false"/>
          <w:color w:val="000000"/>
          <w:sz w:val="28"/>
        </w:rPr>
        <w:t>
7300      Мемориалдық есепшоттар - басқалар
</w:t>
      </w:r>
      <w:r>
        <w:br/>
      </w:r>
      <w:r>
        <w:rPr>
          <w:rFonts w:ascii="Times New Roman"/>
          <w:b w:val="false"/>
          <w:i w:val="false"/>
          <w:color w:val="000000"/>
          <w:sz w:val="28"/>
        </w:rPr>
        <w:t>
7303      Мерзімінде төленбеген есеп айырысу құжаттары
</w:t>
      </w:r>
      <w:r>
        <w:br/>
      </w:r>
      <w:r>
        <w:rPr>
          <w:rFonts w:ascii="Times New Roman"/>
          <w:b w:val="false"/>
          <w:i w:val="false"/>
          <w:color w:val="000000"/>
          <w:sz w:val="28"/>
        </w:rPr>
        <w:t>
7339      Әр түрлі құндылықтар және құжаттар
</w:t>
      </w:r>
      <w:r>
        <w:br/>
      </w:r>
      <w:r>
        <w:rPr>
          <w:rFonts w:ascii="Times New Roman"/>
          <w:b w:val="false"/>
          <w:i w:val="false"/>
          <w:color w:val="000000"/>
          <w:sz w:val="28"/>
        </w:rPr>
        <w:t>
7342      Кейін есеп беруге жіберілген және берілген әр түрлі
</w:t>
      </w:r>
      <w:r>
        <w:br/>
      </w:r>
      <w:r>
        <w:rPr>
          <w:rFonts w:ascii="Times New Roman"/>
          <w:b w:val="false"/>
          <w:i w:val="false"/>
          <w:color w:val="000000"/>
          <w:sz w:val="28"/>
        </w:rPr>
        <w:t>
          құндылықтар және құжаттар
</w:t>
      </w:r>
      <w:r>
        <w:br/>
      </w:r>
      <w:r>
        <w:rPr>
          <w:rFonts w:ascii="Times New Roman"/>
          <w:b w:val="false"/>
          <w:i w:val="false"/>
          <w:color w:val="000000"/>
          <w:sz w:val="28"/>
        </w:rPr>
        <w:t>
7360      Сақтауға берілген акциялар және басқа да бағалы қағаздар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Бірінші басшы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аты-жөні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нөмері                Қазақстан Республикасы Ұлттық Банкінің
</w:t>
      </w:r>
      <w:r>
        <w:br/>
      </w:r>
      <w:r>
        <w:rPr>
          <w:rFonts w:ascii="Times New Roman"/>
          <w:b w:val="false"/>
          <w:i w:val="false"/>
          <w:color w:val="000000"/>
          <w:sz w:val="28"/>
        </w:rPr>
        <w:t>
ОКПО коды              1999 жылғы 25 желтоқсандағы N 472 қаулысымен 
</w:t>
      </w:r>
      <w:r>
        <w:br/>
      </w:r>
      <w:r>
        <w:rPr>
          <w:rFonts w:ascii="Times New Roman"/>
          <w:b w:val="false"/>
          <w:i w:val="false"/>
          <w:color w:val="000000"/>
          <w:sz w:val="28"/>
        </w:rPr>
        <w:t>
МФО нөмері              бекітілген кредиттік серіктестердің қаржылық
</w:t>
      </w:r>
      <w:r>
        <w:br/>
      </w:r>
      <w:r>
        <w:rPr>
          <w:rFonts w:ascii="Times New Roman"/>
          <w:b w:val="false"/>
          <w:i w:val="false"/>
          <w:color w:val="000000"/>
          <w:sz w:val="28"/>
        </w:rPr>
        <w:t>
Кор.есепшот нөмері          және реттеуші есебін жасау және ұсыну 
</w:t>
      </w:r>
      <w:r>
        <w:br/>
      </w:r>
      <w:r>
        <w:rPr>
          <w:rFonts w:ascii="Times New Roman"/>
          <w:b w:val="false"/>
          <w:i w:val="false"/>
          <w:color w:val="000000"/>
          <w:sz w:val="28"/>
        </w:rPr>
        <w:t>
Кредиттік серіктестіктің          ережесінің N 3 қосымшасына
</w:t>
      </w:r>
      <w:r>
        <w:br/>
      </w:r>
      <w:r>
        <w:rPr>
          <w:rFonts w:ascii="Times New Roman"/>
          <w:b w:val="false"/>
          <w:i w:val="false"/>
          <w:color w:val="000000"/>
          <w:sz w:val="28"/>
        </w:rPr>
        <w:t>
тұрған жері                               N 3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Ақша қозғалысы туралы есеп
</w:t>
      </w:r>
      <w:r>
        <w:br/>
      </w:r>
      <w:r>
        <w:rPr>
          <w:rFonts w:ascii="Times New Roman"/>
          <w:b w:val="false"/>
          <w:i w:val="false"/>
          <w:color w:val="000000"/>
          <w:sz w:val="28"/>
        </w:rPr>
        <w:t>
                  ----------------------------------------
</w:t>
      </w:r>
      <w:r>
        <w:br/>
      </w:r>
      <w:r>
        <w:rPr>
          <w:rFonts w:ascii="Times New Roman"/>
          <w:b w:val="false"/>
          <w:i w:val="false"/>
          <w:color w:val="000000"/>
          <w:sz w:val="28"/>
        </w:rPr>
        <w:t>
                   кредиттік серіктестіктің толық атауы
</w:t>
      </w:r>
      <w:r>
        <w:br/>
      </w:r>
      <w:r>
        <w:rPr>
          <w:rFonts w:ascii="Times New Roman"/>
          <w:b w:val="false"/>
          <w:i w:val="false"/>
          <w:color w:val="000000"/>
          <w:sz w:val="28"/>
        </w:rPr>
        <w:t>
                 --------жылдың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Атаулары  !көрсеткіштер        !Символ!Есеп берілетін!Есеп бер.
</w:t>
      </w:r>
      <w:r>
        <w:br/>
      </w:r>
      <w:r>
        <w:rPr>
          <w:rFonts w:ascii="Times New Roman"/>
          <w:b w:val="false"/>
          <w:i w:val="false"/>
          <w:color w:val="000000"/>
          <w:sz w:val="28"/>
        </w:rPr>
        <w:t>
п/п!                                       !    күнге     !ілген
</w:t>
      </w:r>
      <w:r>
        <w:br/>
      </w:r>
      <w:r>
        <w:rPr>
          <w:rFonts w:ascii="Times New Roman"/>
          <w:b w:val="false"/>
          <w:i w:val="false"/>
          <w:color w:val="000000"/>
          <w:sz w:val="28"/>
        </w:rPr>
        <w:t>
                                           !              !кезеңнің 
</w:t>
      </w:r>
      <w:r>
        <w:br/>
      </w:r>
      <w:r>
        <w:rPr>
          <w:rFonts w:ascii="Times New Roman"/>
          <w:b w:val="false"/>
          <w:i w:val="false"/>
          <w:color w:val="000000"/>
          <w:sz w:val="28"/>
        </w:rPr>
        <w:t>
   !           !                           !              !басында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Таза кіріс                          101   Мыналарға түзетулер: 
</w:t>
      </w:r>
      <w:r>
        <w:br/>
      </w:r>
      <w:r>
        <w:rPr>
          <w:rFonts w:ascii="Times New Roman"/>
          <w:b w:val="false"/>
          <w:i w:val="false"/>
          <w:color w:val="000000"/>
          <w:sz w:val="28"/>
        </w:rPr>
        <w:t>
1.1. Камтамасыз етуге қаржы бөлу         102
</w:t>
      </w:r>
      <w:r>
        <w:br/>
      </w:r>
      <w:r>
        <w:rPr>
          <w:rFonts w:ascii="Times New Roman"/>
          <w:b w:val="false"/>
          <w:i w:val="false"/>
          <w:color w:val="000000"/>
          <w:sz w:val="28"/>
        </w:rPr>
        <w:t>
1.2. Амортизацияға ақша аудару           103
</w:t>
      </w:r>
      <w:r>
        <w:br/>
      </w:r>
      <w:r>
        <w:rPr>
          <w:rFonts w:ascii="Times New Roman"/>
          <w:b w:val="false"/>
          <w:i w:val="false"/>
          <w:color w:val="000000"/>
          <w:sz w:val="28"/>
        </w:rPr>
        <w:t>
1.3. Сыйақы алумен байланысты есептелген 
</w:t>
      </w:r>
      <w:r>
        <w:br/>
      </w:r>
      <w:r>
        <w:rPr>
          <w:rFonts w:ascii="Times New Roman"/>
          <w:b w:val="false"/>
          <w:i w:val="false"/>
          <w:color w:val="000000"/>
          <w:sz w:val="28"/>
        </w:rPr>
        <w:t>
     кірістерге өзгерістер               104
</w:t>
      </w:r>
      <w:r>
        <w:br/>
      </w:r>
      <w:r>
        <w:rPr>
          <w:rFonts w:ascii="Times New Roman"/>
          <w:b w:val="false"/>
          <w:i w:val="false"/>
          <w:color w:val="000000"/>
          <w:sz w:val="28"/>
        </w:rPr>
        <w:t>
1.4. Сыйақы төлеумен байланысты 
</w:t>
      </w:r>
      <w:r>
        <w:br/>
      </w:r>
      <w:r>
        <w:rPr>
          <w:rFonts w:ascii="Times New Roman"/>
          <w:b w:val="false"/>
          <w:i w:val="false"/>
          <w:color w:val="000000"/>
          <w:sz w:val="28"/>
        </w:rPr>
        <w:t>
     есептелген кірістерге өзгерістер    105
</w:t>
      </w:r>
      <w:r>
        <w:br/>
      </w:r>
      <w:r>
        <w:rPr>
          <w:rFonts w:ascii="Times New Roman"/>
          <w:b w:val="false"/>
          <w:i w:val="false"/>
          <w:color w:val="000000"/>
          <w:sz w:val="28"/>
        </w:rPr>
        <w:t>
1.5. Басқа есептелген кірістерден
</w:t>
      </w:r>
      <w:r>
        <w:br/>
      </w:r>
      <w:r>
        <w:rPr>
          <w:rFonts w:ascii="Times New Roman"/>
          <w:b w:val="false"/>
          <w:i w:val="false"/>
          <w:color w:val="000000"/>
          <w:sz w:val="28"/>
        </w:rPr>
        <w:t>
     есептелген шығыстарды алу           106
</w:t>
      </w:r>
      <w:r>
        <w:br/>
      </w:r>
      <w:r>
        <w:rPr>
          <w:rFonts w:ascii="Times New Roman"/>
          <w:b w:val="false"/>
          <w:i w:val="false"/>
          <w:color w:val="000000"/>
          <w:sz w:val="28"/>
        </w:rPr>
        <w:t>
1.6. Таза кіріске байланысты ақша
</w:t>
      </w:r>
      <w:r>
        <w:br/>
      </w:r>
      <w:r>
        <w:rPr>
          <w:rFonts w:ascii="Times New Roman"/>
          <w:b w:val="false"/>
          <w:i w:val="false"/>
          <w:color w:val="000000"/>
          <w:sz w:val="28"/>
        </w:rPr>
        <w:t>
     қозғалысының жиынтығы               100
</w:t>
      </w:r>
      <w:r>
        <w:br/>
      </w:r>
      <w:r>
        <w:rPr>
          <w:rFonts w:ascii="Times New Roman"/>
          <w:b w:val="false"/>
          <w:i w:val="false"/>
          <w:color w:val="000000"/>
          <w:sz w:val="28"/>
        </w:rPr>
        <w:t>
2.   Операциялық (банктік) қызмет
</w:t>
      </w:r>
      <w:r>
        <w:br/>
      </w:r>
      <w:r>
        <w:rPr>
          <w:rFonts w:ascii="Times New Roman"/>
          <w:b w:val="false"/>
          <w:i w:val="false"/>
          <w:color w:val="000000"/>
          <w:sz w:val="28"/>
        </w:rPr>
        <w:t>
2.1. Мемлекеттік бағалы қағаздар 
</w:t>
      </w:r>
      <w:r>
        <w:br/>
      </w:r>
      <w:r>
        <w:rPr>
          <w:rFonts w:ascii="Times New Roman"/>
          <w:b w:val="false"/>
          <w:i w:val="false"/>
          <w:color w:val="000000"/>
          <w:sz w:val="28"/>
        </w:rPr>
        <w:t>
     қоржынындағы өзгерістер             201
</w:t>
      </w:r>
      <w:r>
        <w:br/>
      </w:r>
      <w:r>
        <w:rPr>
          <w:rFonts w:ascii="Times New Roman"/>
          <w:b w:val="false"/>
          <w:i w:val="false"/>
          <w:color w:val="000000"/>
          <w:sz w:val="28"/>
        </w:rPr>
        <w:t>
2.2. Басқа бағалы қағаздар портфеліндегі
</w:t>
      </w:r>
      <w:r>
        <w:br/>
      </w:r>
      <w:r>
        <w:rPr>
          <w:rFonts w:ascii="Times New Roman"/>
          <w:b w:val="false"/>
          <w:i w:val="false"/>
          <w:color w:val="000000"/>
          <w:sz w:val="28"/>
        </w:rPr>
        <w:t>
     өзгерістер                          202
</w:t>
      </w:r>
      <w:r>
        <w:br/>
      </w:r>
      <w:r>
        <w:rPr>
          <w:rFonts w:ascii="Times New Roman"/>
          <w:b w:val="false"/>
          <w:i w:val="false"/>
          <w:color w:val="000000"/>
          <w:sz w:val="28"/>
        </w:rPr>
        <w:t>
2.3. Банктерге берілген мерзімді 
</w:t>
      </w:r>
      <w:r>
        <w:br/>
      </w:r>
      <w:r>
        <w:rPr>
          <w:rFonts w:ascii="Times New Roman"/>
          <w:b w:val="false"/>
          <w:i w:val="false"/>
          <w:color w:val="000000"/>
          <w:sz w:val="28"/>
        </w:rPr>
        <w:t>
     депозиттер және кредиттер           203
</w:t>
      </w:r>
      <w:r>
        <w:br/>
      </w:r>
      <w:r>
        <w:rPr>
          <w:rFonts w:ascii="Times New Roman"/>
          <w:b w:val="false"/>
          <w:i w:val="false"/>
          <w:color w:val="000000"/>
          <w:sz w:val="28"/>
        </w:rPr>
        <w:t>
2.4. Клиенттерге кредиттер               204
</w:t>
      </w:r>
      <w:r>
        <w:br/>
      </w:r>
      <w:r>
        <w:rPr>
          <w:rFonts w:ascii="Times New Roman"/>
          <w:b w:val="false"/>
          <w:i w:val="false"/>
          <w:color w:val="000000"/>
          <w:sz w:val="28"/>
        </w:rPr>
        <w:t>
2.5. Басқа талаптар                      205
</w:t>
      </w:r>
      <w:r>
        <w:br/>
      </w:r>
      <w:r>
        <w:rPr>
          <w:rFonts w:ascii="Times New Roman"/>
          <w:b w:val="false"/>
          <w:i w:val="false"/>
          <w:color w:val="000000"/>
          <w:sz w:val="28"/>
        </w:rPr>
        <w:t>
2.6. Банктерден алынған мерзімді 
</w:t>
      </w:r>
      <w:r>
        <w:br/>
      </w:r>
      <w:r>
        <w:rPr>
          <w:rFonts w:ascii="Times New Roman"/>
          <w:b w:val="false"/>
          <w:i w:val="false"/>
          <w:color w:val="000000"/>
          <w:sz w:val="28"/>
        </w:rPr>
        <w:t>
     депозиттер мен кредиттер            206
</w:t>
      </w:r>
      <w:r>
        <w:br/>
      </w:r>
      <w:r>
        <w:rPr>
          <w:rFonts w:ascii="Times New Roman"/>
          <w:b w:val="false"/>
          <w:i w:val="false"/>
          <w:color w:val="000000"/>
          <w:sz w:val="28"/>
        </w:rPr>
        <w:t>
2.7. Кредиттік серіктестіктердің
</w:t>
      </w:r>
      <w:r>
        <w:br/>
      </w:r>
      <w:r>
        <w:rPr>
          <w:rFonts w:ascii="Times New Roman"/>
          <w:b w:val="false"/>
          <w:i w:val="false"/>
          <w:color w:val="000000"/>
          <w:sz w:val="28"/>
        </w:rPr>
        <w:t>
     қатысушыларының (акционерлерінің)
</w:t>
      </w:r>
      <w:r>
        <w:br/>
      </w:r>
      <w:r>
        <w:rPr>
          <w:rFonts w:ascii="Times New Roman"/>
          <w:b w:val="false"/>
          <w:i w:val="false"/>
          <w:color w:val="000000"/>
          <w:sz w:val="28"/>
        </w:rPr>
        <w:t>
     депозиттері                         207
</w:t>
      </w:r>
      <w:r>
        <w:br/>
      </w:r>
      <w:r>
        <w:rPr>
          <w:rFonts w:ascii="Times New Roman"/>
          <w:b w:val="false"/>
          <w:i w:val="false"/>
          <w:color w:val="000000"/>
          <w:sz w:val="28"/>
        </w:rPr>
        <w:t>
2.8. Басқа міндеттемелер                 208
</w:t>
      </w:r>
      <w:r>
        <w:br/>
      </w:r>
      <w:r>
        <w:rPr>
          <w:rFonts w:ascii="Times New Roman"/>
          <w:b w:val="false"/>
          <w:i w:val="false"/>
          <w:color w:val="000000"/>
          <w:sz w:val="28"/>
        </w:rPr>
        <w:t>
2.9. Операциялық (банктік) қызметпен
</w:t>
      </w:r>
      <w:r>
        <w:br/>
      </w:r>
      <w:r>
        <w:rPr>
          <w:rFonts w:ascii="Times New Roman"/>
          <w:b w:val="false"/>
          <w:i w:val="false"/>
          <w:color w:val="000000"/>
          <w:sz w:val="28"/>
        </w:rPr>
        <w:t>
     байланысты ақша қозғалысының
</w:t>
      </w:r>
      <w:r>
        <w:br/>
      </w:r>
      <w:r>
        <w:rPr>
          <w:rFonts w:ascii="Times New Roman"/>
          <w:b w:val="false"/>
          <w:i w:val="false"/>
          <w:color w:val="000000"/>
          <w:sz w:val="28"/>
        </w:rPr>
        <w:t>
     жиынтығы                            200
</w:t>
      </w:r>
      <w:r>
        <w:br/>
      </w:r>
      <w:r>
        <w:rPr>
          <w:rFonts w:ascii="Times New Roman"/>
          <w:b w:val="false"/>
          <w:i w:val="false"/>
          <w:color w:val="000000"/>
          <w:sz w:val="28"/>
        </w:rPr>
        <w:t>
3.   Инвестициялық қызмет
</w:t>
      </w:r>
      <w:r>
        <w:br/>
      </w:r>
      <w:r>
        <w:rPr>
          <w:rFonts w:ascii="Times New Roman"/>
          <w:b w:val="false"/>
          <w:i w:val="false"/>
          <w:color w:val="000000"/>
          <w:sz w:val="28"/>
        </w:rPr>
        <w:t>
3.1. Реттелген борышқа инвестиция        301
</w:t>
      </w:r>
      <w:r>
        <w:br/>
      </w:r>
      <w:r>
        <w:rPr>
          <w:rFonts w:ascii="Times New Roman"/>
          <w:b w:val="false"/>
          <w:i w:val="false"/>
          <w:color w:val="000000"/>
          <w:sz w:val="28"/>
        </w:rPr>
        <w:t>
3.2. Негізгі құрал-жабдықтарға және
</w:t>
      </w:r>
      <w:r>
        <w:br/>
      </w:r>
      <w:r>
        <w:rPr>
          <w:rFonts w:ascii="Times New Roman"/>
          <w:b w:val="false"/>
          <w:i w:val="false"/>
          <w:color w:val="000000"/>
          <w:sz w:val="28"/>
        </w:rPr>
        <w:t>
     материалдық емес активтерге 
</w:t>
      </w:r>
      <w:r>
        <w:br/>
      </w:r>
      <w:r>
        <w:rPr>
          <w:rFonts w:ascii="Times New Roman"/>
          <w:b w:val="false"/>
          <w:i w:val="false"/>
          <w:color w:val="000000"/>
          <w:sz w:val="28"/>
        </w:rPr>
        <w:t>
     инвестициялар                       302
</w:t>
      </w:r>
      <w:r>
        <w:br/>
      </w:r>
      <w:r>
        <w:rPr>
          <w:rFonts w:ascii="Times New Roman"/>
          <w:b w:val="false"/>
          <w:i w:val="false"/>
          <w:color w:val="000000"/>
          <w:sz w:val="28"/>
        </w:rPr>
        <w:t>
3.3. Инвестициялық қызметпен байланысты 
</w:t>
      </w:r>
      <w:r>
        <w:br/>
      </w:r>
      <w:r>
        <w:rPr>
          <w:rFonts w:ascii="Times New Roman"/>
          <w:b w:val="false"/>
          <w:i w:val="false"/>
          <w:color w:val="000000"/>
          <w:sz w:val="28"/>
        </w:rPr>
        <w:t>
     ақша қозғалысының жиынтығы          300
</w:t>
      </w:r>
      <w:r>
        <w:br/>
      </w:r>
      <w:r>
        <w:rPr>
          <w:rFonts w:ascii="Times New Roman"/>
          <w:b w:val="false"/>
          <w:i w:val="false"/>
          <w:color w:val="000000"/>
          <w:sz w:val="28"/>
        </w:rPr>
        <w:t>
4.   Қаржылық қызмет
</w:t>
      </w:r>
      <w:r>
        <w:br/>
      </w:r>
      <w:r>
        <w:rPr>
          <w:rFonts w:ascii="Times New Roman"/>
          <w:b w:val="false"/>
          <w:i w:val="false"/>
          <w:color w:val="000000"/>
          <w:sz w:val="28"/>
        </w:rPr>
        <w:t>
4.1. Жарғылық капиталға өзгерістер       401
</w:t>
      </w:r>
      <w:r>
        <w:br/>
      </w:r>
      <w:r>
        <w:rPr>
          <w:rFonts w:ascii="Times New Roman"/>
          <w:b w:val="false"/>
          <w:i w:val="false"/>
          <w:color w:val="000000"/>
          <w:sz w:val="28"/>
        </w:rPr>
        <w:t>
4.2. Сатып алынған өз акциялары          402
</w:t>
      </w:r>
      <w:r>
        <w:br/>
      </w:r>
      <w:r>
        <w:rPr>
          <w:rFonts w:ascii="Times New Roman"/>
          <w:b w:val="false"/>
          <w:i w:val="false"/>
          <w:color w:val="000000"/>
          <w:sz w:val="28"/>
        </w:rPr>
        <w:t>
4.3. Қосымша капиталдағы өзгерістер      403
</w:t>
      </w:r>
      <w:r>
        <w:br/>
      </w:r>
      <w:r>
        <w:rPr>
          <w:rFonts w:ascii="Times New Roman"/>
          <w:b w:val="false"/>
          <w:i w:val="false"/>
          <w:color w:val="000000"/>
          <w:sz w:val="28"/>
        </w:rPr>
        <w:t>
4.4. Реттелген борыштың өзгерістері      404
</w:t>
      </w:r>
      <w:r>
        <w:br/>
      </w:r>
      <w:r>
        <w:rPr>
          <w:rFonts w:ascii="Times New Roman"/>
          <w:b w:val="false"/>
          <w:i w:val="false"/>
          <w:color w:val="000000"/>
          <w:sz w:val="28"/>
        </w:rPr>
        <w:t>
4.5. Акция бойынша девидендтер төлеу     405
</w:t>
      </w:r>
      <w:r>
        <w:br/>
      </w:r>
      <w:r>
        <w:rPr>
          <w:rFonts w:ascii="Times New Roman"/>
          <w:b w:val="false"/>
          <w:i w:val="false"/>
          <w:color w:val="000000"/>
          <w:sz w:val="28"/>
        </w:rPr>
        <w:t>
4.6. Айналымға шығарылған басқа да
</w:t>
      </w:r>
      <w:r>
        <w:br/>
      </w:r>
      <w:r>
        <w:rPr>
          <w:rFonts w:ascii="Times New Roman"/>
          <w:b w:val="false"/>
          <w:i w:val="false"/>
          <w:color w:val="000000"/>
          <w:sz w:val="28"/>
        </w:rPr>
        <w:t>
     бағалы қағаздар                     406
</w:t>
      </w:r>
      <w:r>
        <w:br/>
      </w:r>
      <w:r>
        <w:rPr>
          <w:rFonts w:ascii="Times New Roman"/>
          <w:b w:val="false"/>
          <w:i w:val="false"/>
          <w:color w:val="000000"/>
          <w:sz w:val="28"/>
        </w:rPr>
        <w:t>
4.7. Қаржылық қызметпен байланысты ақша 
</w:t>
      </w:r>
      <w:r>
        <w:br/>
      </w:r>
      <w:r>
        <w:rPr>
          <w:rFonts w:ascii="Times New Roman"/>
          <w:b w:val="false"/>
          <w:i w:val="false"/>
          <w:color w:val="000000"/>
          <w:sz w:val="28"/>
        </w:rPr>
        <w:t>
     қозғалысының жиынтығы               400
</w:t>
      </w:r>
      <w:r>
        <w:br/>
      </w:r>
      <w:r>
        <w:rPr>
          <w:rFonts w:ascii="Times New Roman"/>
          <w:b w:val="false"/>
          <w:i w:val="false"/>
          <w:color w:val="000000"/>
          <w:sz w:val="28"/>
        </w:rPr>
        <w:t>
5.   Ақшаның таза өсу (азаю) жиынтығы    500
</w:t>
      </w:r>
      <w:r>
        <w:br/>
      </w:r>
      <w:r>
        <w:rPr>
          <w:rFonts w:ascii="Times New Roman"/>
          <w:b w:val="false"/>
          <w:i w:val="false"/>
          <w:color w:val="000000"/>
          <w:sz w:val="28"/>
        </w:rPr>
        <w:t>
6.   Ақша қозғалысына байланысты емес 
</w:t>
      </w:r>
      <w:r>
        <w:br/>
      </w:r>
      <w:r>
        <w:rPr>
          <w:rFonts w:ascii="Times New Roman"/>
          <w:b w:val="false"/>
          <w:i w:val="false"/>
          <w:color w:val="000000"/>
          <w:sz w:val="28"/>
        </w:rPr>
        <w:t>
     операциялар     
</w:t>
      </w:r>
      <w:r>
        <w:br/>
      </w:r>
      <w:r>
        <w:rPr>
          <w:rFonts w:ascii="Times New Roman"/>
          <w:b w:val="false"/>
          <w:i w:val="false"/>
          <w:color w:val="000000"/>
          <w:sz w:val="28"/>
        </w:rPr>
        <w:t>
6.1. Кредиттік серіктестіктің резервтері 601
</w:t>
      </w:r>
      <w:r>
        <w:br/>
      </w:r>
      <w:r>
        <w:rPr>
          <w:rFonts w:ascii="Times New Roman"/>
          <w:b w:val="false"/>
          <w:i w:val="false"/>
          <w:color w:val="000000"/>
          <w:sz w:val="28"/>
        </w:rPr>
        <w:t>
6.2. Бағалау нәтижесі                    602
</w:t>
      </w:r>
      <w:r>
        <w:br/>
      </w:r>
      <w:r>
        <w:rPr>
          <w:rFonts w:ascii="Times New Roman"/>
          <w:b w:val="false"/>
          <w:i w:val="false"/>
          <w:color w:val="000000"/>
          <w:sz w:val="28"/>
        </w:rPr>
        <w:t>
     Ақша қозғалысына байланысты емес 
</w:t>
      </w:r>
      <w:r>
        <w:br/>
      </w:r>
      <w:r>
        <w:rPr>
          <w:rFonts w:ascii="Times New Roman"/>
          <w:b w:val="false"/>
          <w:i w:val="false"/>
          <w:color w:val="000000"/>
          <w:sz w:val="28"/>
        </w:rPr>
        <w:t>
     операциялардың жиынтығы             600
</w:t>
      </w:r>
      <w:r>
        <w:br/>
      </w:r>
      <w:r>
        <w:rPr>
          <w:rFonts w:ascii="Times New Roman"/>
          <w:b w:val="false"/>
          <w:i w:val="false"/>
          <w:color w:val="000000"/>
          <w:sz w:val="28"/>
        </w:rPr>
        <w:t>
7.   Барлығы (жол 500 + жол 600)         700
</w:t>
      </w:r>
      <w:r>
        <w:br/>
      </w:r>
      <w:r>
        <w:rPr>
          <w:rFonts w:ascii="Times New Roman"/>
          <w:b w:val="false"/>
          <w:i w:val="false"/>
          <w:color w:val="000000"/>
          <w:sz w:val="28"/>
        </w:rPr>
        <w:t>
8.   Жыл басына ақша қалдығы             800
</w:t>
      </w:r>
      <w:r>
        <w:br/>
      </w:r>
      <w:r>
        <w:rPr>
          <w:rFonts w:ascii="Times New Roman"/>
          <w:b w:val="false"/>
          <w:i w:val="false"/>
          <w:color w:val="000000"/>
          <w:sz w:val="28"/>
        </w:rPr>
        <w:t>
9.   Жыл аяғына ақша қалдығы             900
</w:t>
      </w:r>
      <w:r>
        <w:br/>
      </w:r>
      <w:r>
        <w:rPr>
          <w:rFonts w:ascii="Times New Roman"/>
          <w:b w:val="false"/>
          <w:i w:val="false"/>
          <w:color w:val="000000"/>
          <w:sz w:val="28"/>
        </w:rPr>
        <w:t>
10.  Ақшы қозғалысы                     1000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Басшы -----------------------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1999 жылғы 25 желтоқсандағы N 472 қаулысымен 
</w:t>
      </w:r>
      <w:r>
        <w:br/>
      </w:r>
      <w:r>
        <w:rPr>
          <w:rFonts w:ascii="Times New Roman"/>
          <w:b w:val="false"/>
          <w:i w:val="false"/>
          <w:color w:val="000000"/>
          <w:sz w:val="28"/>
        </w:rPr>
        <w:t>
                       бекітілген кредиттік серіктестердің қаржылық
</w:t>
      </w:r>
      <w:r>
        <w:br/>
      </w:r>
      <w:r>
        <w:rPr>
          <w:rFonts w:ascii="Times New Roman"/>
          <w:b w:val="false"/>
          <w:i w:val="false"/>
          <w:color w:val="000000"/>
          <w:sz w:val="28"/>
        </w:rPr>
        <w:t>
                     және реттеуші есебін жасау және ұсыну ережесіне
</w:t>
      </w:r>
      <w:r>
        <w:br/>
      </w:r>
      <w:r>
        <w:rPr>
          <w:rFonts w:ascii="Times New Roman"/>
          <w:b w:val="false"/>
          <w:i w:val="false"/>
          <w:color w:val="000000"/>
          <w:sz w:val="28"/>
        </w:rPr>
        <w:t>
                                          N 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 Кредиттік серіктестіктің атауы:
</w:t>
      </w:r>
      <w:r>
        <w:br/>
      </w:r>
      <w:r>
        <w:rPr>
          <w:rFonts w:ascii="Times New Roman"/>
          <w:b w:val="false"/>
          <w:i w:val="false"/>
          <w:color w:val="000000"/>
          <w:sz w:val="28"/>
        </w:rPr>
        <w:t>
ликасының Ұлттық !
</w:t>
      </w:r>
      <w:r>
        <w:br/>
      </w:r>
      <w:r>
        <w:rPr>
          <w:rFonts w:ascii="Times New Roman"/>
          <w:b w:val="false"/>
          <w:i w:val="false"/>
          <w:color w:val="000000"/>
          <w:sz w:val="28"/>
        </w:rPr>
        <w:t>
Банкі            !
</w:t>
      </w:r>
      <w:r>
        <w:br/>
      </w:r>
      <w:r>
        <w:rPr>
          <w:rFonts w:ascii="Times New Roman"/>
          <w:b w:val="false"/>
          <w:i w:val="false"/>
          <w:color w:val="000000"/>
          <w:sz w:val="28"/>
        </w:rPr>
        <w:t>
РС/КЦ Кестесі-   !        
</w:t>
      </w:r>
      <w:r>
        <w:br/>
      </w:r>
      <w:r>
        <w:rPr>
          <w:rFonts w:ascii="Times New Roman"/>
          <w:b w:val="false"/>
          <w:i w:val="false"/>
          <w:color w:val="000000"/>
          <w:sz w:val="28"/>
        </w:rPr>
        <w:t>
Теңгемен кредит  ! Күні:
</w:t>
      </w:r>
      <w:r>
        <w:br/>
      </w:r>
      <w:r>
        <w:rPr>
          <w:rFonts w:ascii="Times New Roman"/>
          <w:b w:val="false"/>
          <w:i w:val="false"/>
          <w:color w:val="000000"/>
          <w:sz w:val="28"/>
        </w:rPr>
        <w:t>
беру және алуға  !
</w:t>
      </w:r>
      <w:r>
        <w:br/>
      </w:r>
      <w:r>
        <w:rPr>
          <w:rFonts w:ascii="Times New Roman"/>
          <w:b w:val="false"/>
          <w:i w:val="false"/>
          <w:color w:val="000000"/>
          <w:sz w:val="28"/>
        </w:rPr>
        <w:t>
есептелген       !
</w:t>
      </w:r>
      <w:r>
        <w:br/>
      </w:r>
      <w:r>
        <w:rPr>
          <w:rFonts w:ascii="Times New Roman"/>
          <w:b w:val="false"/>
          <w:i w:val="false"/>
          <w:color w:val="000000"/>
          <w:sz w:val="28"/>
        </w:rPr>
        <w:t>
сыйақы           !
</w:t>
      </w:r>
      <w:r>
        <w:br/>
      </w:r>
      <w:r>
        <w:rPr>
          <w:rFonts w:ascii="Times New Roman"/>
          <w:b w:val="false"/>
          <w:i w:val="false"/>
          <w:color w:val="000000"/>
          <w:sz w:val="28"/>
        </w:rPr>
        <w:t>
--------------------------------------------------------------------
</w:t>
      </w:r>
      <w:r>
        <w:br/>
      </w:r>
      <w:r>
        <w:rPr>
          <w:rFonts w:ascii="Times New Roman"/>
          <w:b w:val="false"/>
          <w:i w:val="false"/>
          <w:color w:val="000000"/>
          <w:sz w:val="28"/>
        </w:rPr>
        <w:t>
Кредит беру        Мерзімі        Теңге (мың)
</w:t>
      </w:r>
      <w:r>
        <w:br/>
      </w:r>
      <w:r>
        <w:rPr>
          <w:rFonts w:ascii="Times New Roman"/>
          <w:b w:val="false"/>
          <w:i w:val="false"/>
          <w:color w:val="000000"/>
          <w:sz w:val="28"/>
        </w:rPr>
        <w:t>
көлемі        
</w:t>
      </w:r>
      <w:r>
        <w:br/>
      </w:r>
      <w:r>
        <w:rPr>
          <w:rFonts w:ascii="Times New Roman"/>
          <w:b w:val="false"/>
          <w:i w:val="false"/>
          <w:color w:val="000000"/>
          <w:sz w:val="28"/>
        </w:rPr>
        <w:t>
                   1-30    31-90   91-180  181-365  1-2   2 жылдан
</w:t>
      </w:r>
      <w:r>
        <w:br/>
      </w:r>
      <w:r>
        <w:rPr>
          <w:rFonts w:ascii="Times New Roman"/>
          <w:b w:val="false"/>
          <w:i w:val="false"/>
          <w:color w:val="000000"/>
          <w:sz w:val="28"/>
        </w:rPr>
        <w:t>
Жиынтығы
</w:t>
      </w:r>
      <w:r>
        <w:br/>
      </w:r>
      <w:r>
        <w:rPr>
          <w:rFonts w:ascii="Times New Roman"/>
          <w:b w:val="false"/>
          <w:i w:val="false"/>
          <w:color w:val="000000"/>
          <w:sz w:val="28"/>
        </w:rPr>
        <w:t>
                   күн     күн     күн     к        жыл    астам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Банктерге және    
</w:t>
      </w:r>
      <w:r>
        <w:br/>
      </w:r>
      <w:r>
        <w:rPr>
          <w:rFonts w:ascii="Times New Roman"/>
          <w:b w:val="false"/>
          <w:i w:val="false"/>
          <w:color w:val="000000"/>
          <w:sz w:val="28"/>
        </w:rPr>
        <w:t>
банктік операция.
</w:t>
      </w:r>
      <w:r>
        <w:br/>
      </w:r>
      <w:r>
        <w:rPr>
          <w:rFonts w:ascii="Times New Roman"/>
          <w:b w:val="false"/>
          <w:i w:val="false"/>
          <w:color w:val="000000"/>
          <w:sz w:val="28"/>
        </w:rPr>
        <w:t>
лардың жекелеген
</w:t>
      </w:r>
      <w:r>
        <w:br/>
      </w:r>
      <w:r>
        <w:rPr>
          <w:rFonts w:ascii="Times New Roman"/>
          <w:b w:val="false"/>
          <w:i w:val="false"/>
          <w:color w:val="000000"/>
          <w:sz w:val="28"/>
        </w:rPr>
        <w:t>
түрлерін жүргі. 
</w:t>
      </w:r>
      <w:r>
        <w:br/>
      </w:r>
      <w:r>
        <w:rPr>
          <w:rFonts w:ascii="Times New Roman"/>
          <w:b w:val="false"/>
          <w:i w:val="false"/>
          <w:color w:val="000000"/>
          <w:sz w:val="28"/>
        </w:rPr>
        <w:t>
зетін ұйымдарға 
</w:t>
      </w:r>
      <w:r>
        <w:br/>
      </w:r>
      <w:r>
        <w:rPr>
          <w:rFonts w:ascii="Times New Roman"/>
          <w:b w:val="false"/>
          <w:i w:val="false"/>
          <w:color w:val="000000"/>
          <w:sz w:val="28"/>
        </w:rPr>
        <w:t>
кредиттер        КЦ100 0  КЦ101 0 КЦ102 0 КЦ103 0 КЦ104 0 КЦ105 0
</w:t>
      </w:r>
      <w:r>
        <w:br/>
      </w:r>
      <w:r>
        <w:rPr>
          <w:rFonts w:ascii="Times New Roman"/>
          <w:b w:val="false"/>
          <w:i w:val="false"/>
          <w:color w:val="000000"/>
          <w:sz w:val="28"/>
        </w:rPr>
        <w:t>
                 КЦ106 0
</w:t>
      </w:r>
      <w:r>
        <w:br/>
      </w:r>
      <w:r>
        <w:rPr>
          <w:rFonts w:ascii="Times New Roman"/>
          <w:b w:val="false"/>
          <w:i w:val="false"/>
          <w:color w:val="000000"/>
          <w:sz w:val="28"/>
        </w:rPr>
        <w:t>
Банктерге және
</w:t>
      </w:r>
      <w:r>
        <w:br/>
      </w:r>
      <w:r>
        <w:rPr>
          <w:rFonts w:ascii="Times New Roman"/>
          <w:b w:val="false"/>
          <w:i w:val="false"/>
          <w:color w:val="000000"/>
          <w:sz w:val="28"/>
        </w:rPr>
        <w:t>
банктік операция.
</w:t>
      </w:r>
      <w:r>
        <w:br/>
      </w:r>
      <w:r>
        <w:rPr>
          <w:rFonts w:ascii="Times New Roman"/>
          <w:b w:val="false"/>
          <w:i w:val="false"/>
          <w:color w:val="000000"/>
          <w:sz w:val="28"/>
        </w:rPr>
        <w:t>
лардың жекелеген 
</w:t>
      </w:r>
      <w:r>
        <w:br/>
      </w:r>
      <w:r>
        <w:rPr>
          <w:rFonts w:ascii="Times New Roman"/>
          <w:b w:val="false"/>
          <w:i w:val="false"/>
          <w:color w:val="000000"/>
          <w:sz w:val="28"/>
        </w:rPr>
        <w:t>
түрлерін жүргі. 
</w:t>
      </w:r>
      <w:r>
        <w:br/>
      </w:r>
      <w:r>
        <w:rPr>
          <w:rFonts w:ascii="Times New Roman"/>
          <w:b w:val="false"/>
          <w:i w:val="false"/>
          <w:color w:val="000000"/>
          <w:sz w:val="28"/>
        </w:rPr>
        <w:t>
зетін ұйымдарға
</w:t>
      </w:r>
      <w:r>
        <w:br/>
      </w:r>
      <w:r>
        <w:rPr>
          <w:rFonts w:ascii="Times New Roman"/>
          <w:b w:val="false"/>
          <w:i w:val="false"/>
          <w:color w:val="000000"/>
          <w:sz w:val="28"/>
        </w:rPr>
        <w:t>
кредит           КЦ110    КЦ111   КЦ112   КЦ113   КЦ114   КЦ115  
</w:t>
      </w:r>
      <w:r>
        <w:br/>
      </w:r>
      <w:r>
        <w:rPr>
          <w:rFonts w:ascii="Times New Roman"/>
          <w:b w:val="false"/>
          <w:i w:val="false"/>
          <w:color w:val="000000"/>
          <w:sz w:val="28"/>
        </w:rPr>
        <w:t>
                 КЦ116 
</w:t>
      </w:r>
      <w:r>
        <w:br/>
      </w:r>
      <w:r>
        <w:rPr>
          <w:rFonts w:ascii="Times New Roman"/>
          <w:b w:val="false"/>
          <w:i w:val="false"/>
          <w:color w:val="000000"/>
          <w:sz w:val="28"/>
        </w:rPr>
        <w:t>
Анықтама үшін:
</w:t>
      </w:r>
      <w:r>
        <w:br/>
      </w:r>
      <w:r>
        <w:rPr>
          <w:rFonts w:ascii="Times New Roman"/>
          <w:b w:val="false"/>
          <w:i w:val="false"/>
          <w:color w:val="000000"/>
          <w:sz w:val="28"/>
        </w:rPr>
        <w:t>
Алуға есептелген 
</w:t>
      </w:r>
      <w:r>
        <w:br/>
      </w:r>
      <w:r>
        <w:rPr>
          <w:rFonts w:ascii="Times New Roman"/>
          <w:b w:val="false"/>
          <w:i w:val="false"/>
          <w:color w:val="000000"/>
          <w:sz w:val="28"/>
        </w:rPr>
        <w:t>
сыйақы           КЦ120    КЦ121   КЦ122   КЦ123   КЦ124   КЦ125  
</w:t>
      </w:r>
      <w:r>
        <w:br/>
      </w:r>
      <w:r>
        <w:rPr>
          <w:rFonts w:ascii="Times New Roman"/>
          <w:b w:val="false"/>
          <w:i w:val="false"/>
          <w:color w:val="000000"/>
          <w:sz w:val="28"/>
        </w:rPr>
        <w:t>
                 КЦ126
</w:t>
      </w:r>
      <w:r>
        <w:br/>
      </w:r>
      <w:r>
        <w:rPr>
          <w:rFonts w:ascii="Times New Roman"/>
          <w:b w:val="false"/>
          <w:i w:val="false"/>
          <w:color w:val="000000"/>
          <w:sz w:val="28"/>
        </w:rPr>
        <w:t>
Алуға факторинг
</w:t>
      </w:r>
      <w:r>
        <w:br/>
      </w:r>
      <w:r>
        <w:rPr>
          <w:rFonts w:ascii="Times New Roman"/>
          <w:b w:val="false"/>
          <w:i w:val="false"/>
          <w:color w:val="000000"/>
          <w:sz w:val="28"/>
        </w:rPr>
        <w:t>
және басқа да
</w:t>
      </w:r>
      <w:r>
        <w:br/>
      </w:r>
      <w:r>
        <w:rPr>
          <w:rFonts w:ascii="Times New Roman"/>
          <w:b w:val="false"/>
          <w:i w:val="false"/>
          <w:color w:val="000000"/>
          <w:sz w:val="28"/>
        </w:rPr>
        <w:t>
дисконттық деби.
</w:t>
      </w:r>
      <w:r>
        <w:br/>
      </w:r>
      <w:r>
        <w:rPr>
          <w:rFonts w:ascii="Times New Roman"/>
          <w:b w:val="false"/>
          <w:i w:val="false"/>
          <w:color w:val="000000"/>
          <w:sz w:val="28"/>
        </w:rPr>
        <w:t>
торлық берешектер КЦ200 0  КЦ201 0 КЦ202 0 КЦ203 0 КЦ204 0 КЦ205 0
</w:t>
      </w:r>
      <w:r>
        <w:br/>
      </w:r>
      <w:r>
        <w:rPr>
          <w:rFonts w:ascii="Times New Roman"/>
          <w:b w:val="false"/>
          <w:i w:val="false"/>
          <w:color w:val="000000"/>
          <w:sz w:val="28"/>
        </w:rPr>
        <w:t>
                  КЦ206 0
</w:t>
      </w:r>
      <w:r>
        <w:br/>
      </w:r>
      <w:r>
        <w:rPr>
          <w:rFonts w:ascii="Times New Roman"/>
          <w:b w:val="false"/>
          <w:i w:val="false"/>
          <w:color w:val="000000"/>
          <w:sz w:val="28"/>
        </w:rPr>
        <w:t>
Мемлекеттік      
</w:t>
      </w:r>
      <w:r>
        <w:br/>
      </w:r>
      <w:r>
        <w:rPr>
          <w:rFonts w:ascii="Times New Roman"/>
          <w:b w:val="false"/>
          <w:i w:val="false"/>
          <w:color w:val="000000"/>
          <w:sz w:val="28"/>
        </w:rPr>
        <w:t>
ұйымдарға         КЦ210    КЦ211   КЦ212   КЦ213   КЦ214   КЦ215  
</w:t>
      </w:r>
      <w:r>
        <w:br/>
      </w:r>
      <w:r>
        <w:rPr>
          <w:rFonts w:ascii="Times New Roman"/>
          <w:b w:val="false"/>
          <w:i w:val="false"/>
          <w:color w:val="000000"/>
          <w:sz w:val="28"/>
        </w:rPr>
        <w:t>
                  КЦ216
</w:t>
      </w:r>
      <w:r>
        <w:br/>
      </w:r>
      <w:r>
        <w:rPr>
          <w:rFonts w:ascii="Times New Roman"/>
          <w:b w:val="false"/>
          <w:i w:val="false"/>
          <w:color w:val="000000"/>
          <w:sz w:val="28"/>
        </w:rPr>
        <w:t>
Мемлекеттік емес   
</w:t>
      </w:r>
      <w:r>
        <w:br/>
      </w:r>
      <w:r>
        <w:rPr>
          <w:rFonts w:ascii="Times New Roman"/>
          <w:b w:val="false"/>
          <w:i w:val="false"/>
          <w:color w:val="000000"/>
          <w:sz w:val="28"/>
        </w:rPr>
        <w:t>
ұйымдарға және
</w:t>
      </w:r>
      <w:r>
        <w:br/>
      </w:r>
      <w:r>
        <w:rPr>
          <w:rFonts w:ascii="Times New Roman"/>
          <w:b w:val="false"/>
          <w:i w:val="false"/>
          <w:color w:val="000000"/>
          <w:sz w:val="28"/>
        </w:rPr>
        <w:t>
жеке адамдарға    КЦ220    КЦ221   КЦ222   КЦ223   КЦ224   КЦ225  
</w:t>
      </w:r>
      <w:r>
        <w:br/>
      </w:r>
      <w:r>
        <w:rPr>
          <w:rFonts w:ascii="Times New Roman"/>
          <w:b w:val="false"/>
          <w:i w:val="false"/>
          <w:color w:val="000000"/>
          <w:sz w:val="28"/>
        </w:rPr>
        <w:t>
                  КЦ226
</w:t>
      </w:r>
      <w:r>
        <w:br/>
      </w:r>
      <w:r>
        <w:rPr>
          <w:rFonts w:ascii="Times New Roman"/>
          <w:b w:val="false"/>
          <w:i w:val="false"/>
          <w:color w:val="000000"/>
          <w:sz w:val="28"/>
        </w:rPr>
        <w:t>
Анықтама үшін:
</w:t>
      </w:r>
      <w:r>
        <w:br/>
      </w:r>
      <w:r>
        <w:rPr>
          <w:rFonts w:ascii="Times New Roman"/>
          <w:b w:val="false"/>
          <w:i w:val="false"/>
          <w:color w:val="000000"/>
          <w:sz w:val="28"/>
        </w:rPr>
        <w:t>
Алуға есептелген 
</w:t>
      </w:r>
      <w:r>
        <w:br/>
      </w:r>
      <w:r>
        <w:rPr>
          <w:rFonts w:ascii="Times New Roman"/>
          <w:b w:val="false"/>
          <w:i w:val="false"/>
          <w:color w:val="000000"/>
          <w:sz w:val="28"/>
        </w:rPr>
        <w:t>
сыйақы            КЦ230    КЦ231   КЦ232   КЦ233   КЦ234   КЦ235  
</w:t>
      </w:r>
      <w:r>
        <w:br/>
      </w:r>
      <w:r>
        <w:rPr>
          <w:rFonts w:ascii="Times New Roman"/>
          <w:b w:val="false"/>
          <w:i w:val="false"/>
          <w:color w:val="000000"/>
          <w:sz w:val="28"/>
        </w:rPr>
        <w:t>
                  КЦ236
</w:t>
      </w:r>
      <w:r>
        <w:br/>
      </w:r>
      <w:r>
        <w:rPr>
          <w:rFonts w:ascii="Times New Roman"/>
          <w:b w:val="false"/>
          <w:i w:val="false"/>
          <w:color w:val="000000"/>
          <w:sz w:val="28"/>
        </w:rPr>
        <w:t>
Қаржылық   
</w:t>
      </w:r>
      <w:r>
        <w:br/>
      </w:r>
      <w:r>
        <w:rPr>
          <w:rFonts w:ascii="Times New Roman"/>
          <w:b w:val="false"/>
          <w:i w:val="false"/>
          <w:color w:val="000000"/>
          <w:sz w:val="28"/>
        </w:rPr>
        <w:t>
лизинг            КЦ300 0  КЦ301 0 КЦ302 0 КЦ303 0 КЦ304 0 КЦ305 0
</w:t>
      </w:r>
      <w:r>
        <w:br/>
      </w:r>
      <w:r>
        <w:rPr>
          <w:rFonts w:ascii="Times New Roman"/>
          <w:b w:val="false"/>
          <w:i w:val="false"/>
          <w:color w:val="000000"/>
          <w:sz w:val="28"/>
        </w:rPr>
        <w:t>
                  КЦ306 0
</w:t>
      </w:r>
      <w:r>
        <w:br/>
      </w:r>
      <w:r>
        <w:rPr>
          <w:rFonts w:ascii="Times New Roman"/>
          <w:b w:val="false"/>
          <w:i w:val="false"/>
          <w:color w:val="000000"/>
          <w:sz w:val="28"/>
        </w:rPr>
        <w:t>
Мемлекеттік      
</w:t>
      </w:r>
      <w:r>
        <w:br/>
      </w:r>
      <w:r>
        <w:rPr>
          <w:rFonts w:ascii="Times New Roman"/>
          <w:b w:val="false"/>
          <w:i w:val="false"/>
          <w:color w:val="000000"/>
          <w:sz w:val="28"/>
        </w:rPr>
        <w:t>
ұйымдарға         КЦ310    КЦ311   КЦ312   КЦ313   КЦ314   КЦ315  
</w:t>
      </w:r>
      <w:r>
        <w:br/>
      </w:r>
      <w:r>
        <w:rPr>
          <w:rFonts w:ascii="Times New Roman"/>
          <w:b w:val="false"/>
          <w:i w:val="false"/>
          <w:color w:val="000000"/>
          <w:sz w:val="28"/>
        </w:rPr>
        <w:t>
                  КЦ316
</w:t>
      </w:r>
      <w:r>
        <w:br/>
      </w:r>
      <w:r>
        <w:rPr>
          <w:rFonts w:ascii="Times New Roman"/>
          <w:b w:val="false"/>
          <w:i w:val="false"/>
          <w:color w:val="000000"/>
          <w:sz w:val="28"/>
        </w:rPr>
        <w:t>
Мемлекеттік емес   
</w:t>
      </w:r>
      <w:r>
        <w:br/>
      </w:r>
      <w:r>
        <w:rPr>
          <w:rFonts w:ascii="Times New Roman"/>
          <w:b w:val="false"/>
          <w:i w:val="false"/>
          <w:color w:val="000000"/>
          <w:sz w:val="28"/>
        </w:rPr>
        <w:t>
ұйымдарға және
</w:t>
      </w:r>
      <w:r>
        <w:br/>
      </w:r>
      <w:r>
        <w:rPr>
          <w:rFonts w:ascii="Times New Roman"/>
          <w:b w:val="false"/>
          <w:i w:val="false"/>
          <w:color w:val="000000"/>
          <w:sz w:val="28"/>
        </w:rPr>
        <w:t>
жеке адамдарға    КЦ320    КЦ321   КЦ322   КЦ323   КЦ324   КЦ325  
</w:t>
      </w:r>
      <w:r>
        <w:br/>
      </w:r>
      <w:r>
        <w:rPr>
          <w:rFonts w:ascii="Times New Roman"/>
          <w:b w:val="false"/>
          <w:i w:val="false"/>
          <w:color w:val="000000"/>
          <w:sz w:val="28"/>
        </w:rPr>
        <w:t>
                  КЦ326
</w:t>
      </w:r>
      <w:r>
        <w:br/>
      </w:r>
      <w:r>
        <w:rPr>
          <w:rFonts w:ascii="Times New Roman"/>
          <w:b w:val="false"/>
          <w:i w:val="false"/>
          <w:color w:val="000000"/>
          <w:sz w:val="28"/>
        </w:rPr>
        <w:t>
Анықтама үшін:
</w:t>
      </w:r>
      <w:r>
        <w:br/>
      </w:r>
      <w:r>
        <w:rPr>
          <w:rFonts w:ascii="Times New Roman"/>
          <w:b w:val="false"/>
          <w:i w:val="false"/>
          <w:color w:val="000000"/>
          <w:sz w:val="28"/>
        </w:rPr>
        <w:t>
Алуға есептелген 
</w:t>
      </w:r>
      <w:r>
        <w:br/>
      </w:r>
      <w:r>
        <w:rPr>
          <w:rFonts w:ascii="Times New Roman"/>
          <w:b w:val="false"/>
          <w:i w:val="false"/>
          <w:color w:val="000000"/>
          <w:sz w:val="28"/>
        </w:rPr>
        <w:t>
сыйақы            КЦ330    КЦ331   КЦ332   КЦ333   КЦ334   КЦ335  
</w:t>
      </w:r>
      <w:r>
        <w:br/>
      </w:r>
      <w:r>
        <w:rPr>
          <w:rFonts w:ascii="Times New Roman"/>
          <w:b w:val="false"/>
          <w:i w:val="false"/>
          <w:color w:val="000000"/>
          <w:sz w:val="28"/>
        </w:rPr>
        <w:t>
                  КЦ336
</w:t>
      </w:r>
      <w:r>
        <w:br/>
      </w:r>
      <w:r>
        <w:rPr>
          <w:rFonts w:ascii="Times New Roman"/>
          <w:b w:val="false"/>
          <w:i w:val="false"/>
          <w:color w:val="000000"/>
          <w:sz w:val="28"/>
        </w:rPr>
        <w:t>
Ауылшаруашылық    
</w:t>
      </w:r>
      <w:r>
        <w:br/>
      </w:r>
      <w:r>
        <w:rPr>
          <w:rFonts w:ascii="Times New Roman"/>
          <w:b w:val="false"/>
          <w:i w:val="false"/>
          <w:color w:val="000000"/>
          <w:sz w:val="28"/>
        </w:rPr>
        <w:t>
мақсатына      
</w:t>
      </w:r>
      <w:r>
        <w:br/>
      </w:r>
      <w:r>
        <w:rPr>
          <w:rFonts w:ascii="Times New Roman"/>
          <w:b w:val="false"/>
          <w:i w:val="false"/>
          <w:color w:val="000000"/>
          <w:sz w:val="28"/>
        </w:rPr>
        <w:t>
кредиттер         КЦ400 0  КЦ401 0 КЦ402 0 КЦ403 0 КЦ404 0 КЦ405 0
</w:t>
      </w:r>
      <w:r>
        <w:br/>
      </w:r>
      <w:r>
        <w:rPr>
          <w:rFonts w:ascii="Times New Roman"/>
          <w:b w:val="false"/>
          <w:i w:val="false"/>
          <w:color w:val="000000"/>
          <w:sz w:val="28"/>
        </w:rPr>
        <w:t>
                  КЦ406 0
</w:t>
      </w:r>
      <w:r>
        <w:br/>
      </w:r>
      <w:r>
        <w:rPr>
          <w:rFonts w:ascii="Times New Roman"/>
          <w:b w:val="false"/>
          <w:i w:val="false"/>
          <w:color w:val="000000"/>
          <w:sz w:val="28"/>
        </w:rPr>
        <w:t>
Мемлекеттік      
</w:t>
      </w:r>
      <w:r>
        <w:br/>
      </w:r>
      <w:r>
        <w:rPr>
          <w:rFonts w:ascii="Times New Roman"/>
          <w:b w:val="false"/>
          <w:i w:val="false"/>
          <w:color w:val="000000"/>
          <w:sz w:val="28"/>
        </w:rPr>
        <w:t>
ұйымдарға         КЦ410    КЦ411   КЦ412   КЦ413   КЦ414   КЦ415  
</w:t>
      </w:r>
      <w:r>
        <w:br/>
      </w:r>
      <w:r>
        <w:rPr>
          <w:rFonts w:ascii="Times New Roman"/>
          <w:b w:val="false"/>
          <w:i w:val="false"/>
          <w:color w:val="000000"/>
          <w:sz w:val="28"/>
        </w:rPr>
        <w:t>
                  КЦ416
</w:t>
      </w:r>
      <w:r>
        <w:br/>
      </w:r>
      <w:r>
        <w:rPr>
          <w:rFonts w:ascii="Times New Roman"/>
          <w:b w:val="false"/>
          <w:i w:val="false"/>
          <w:color w:val="000000"/>
          <w:sz w:val="28"/>
        </w:rPr>
        <w:t>
Мемлекеттік емес
</w:t>
      </w:r>
      <w:r>
        <w:br/>
      </w:r>
      <w:r>
        <w:rPr>
          <w:rFonts w:ascii="Times New Roman"/>
          <w:b w:val="false"/>
          <w:i w:val="false"/>
          <w:color w:val="000000"/>
          <w:sz w:val="28"/>
        </w:rPr>
        <w:t>
ұйымдарға және  
</w:t>
      </w:r>
      <w:r>
        <w:br/>
      </w:r>
      <w:r>
        <w:rPr>
          <w:rFonts w:ascii="Times New Roman"/>
          <w:b w:val="false"/>
          <w:i w:val="false"/>
          <w:color w:val="000000"/>
          <w:sz w:val="28"/>
        </w:rPr>
        <w:t>
жеке адамдарға    КЦ420    КЦ421   КЦ422   КЦ423   КЦ424   КЦ425  
</w:t>
      </w:r>
      <w:r>
        <w:br/>
      </w:r>
      <w:r>
        <w:rPr>
          <w:rFonts w:ascii="Times New Roman"/>
          <w:b w:val="false"/>
          <w:i w:val="false"/>
          <w:color w:val="000000"/>
          <w:sz w:val="28"/>
        </w:rPr>
        <w:t>
                  КЦ426
</w:t>
      </w:r>
      <w:r>
        <w:br/>
      </w:r>
      <w:r>
        <w:rPr>
          <w:rFonts w:ascii="Times New Roman"/>
          <w:b w:val="false"/>
          <w:i w:val="false"/>
          <w:color w:val="000000"/>
          <w:sz w:val="28"/>
        </w:rPr>
        <w:t>
Анықтама үшін:     
</w:t>
      </w:r>
      <w:r>
        <w:br/>
      </w:r>
      <w:r>
        <w:rPr>
          <w:rFonts w:ascii="Times New Roman"/>
          <w:b w:val="false"/>
          <w:i w:val="false"/>
          <w:color w:val="000000"/>
          <w:sz w:val="28"/>
        </w:rPr>
        <w:t>
Алуға есептелген  
</w:t>
      </w:r>
      <w:r>
        <w:br/>
      </w:r>
      <w:r>
        <w:rPr>
          <w:rFonts w:ascii="Times New Roman"/>
          <w:b w:val="false"/>
          <w:i w:val="false"/>
          <w:color w:val="000000"/>
          <w:sz w:val="28"/>
        </w:rPr>
        <w:t>
сыйақы            КЦ430    КЦ431   КЦ432   КЦ433   КЦ434   КЦ435  
</w:t>
      </w:r>
      <w:r>
        <w:br/>
      </w:r>
      <w:r>
        <w:rPr>
          <w:rFonts w:ascii="Times New Roman"/>
          <w:b w:val="false"/>
          <w:i w:val="false"/>
          <w:color w:val="000000"/>
          <w:sz w:val="28"/>
        </w:rPr>
        <w:t>
                  КЦ436
</w:t>
      </w:r>
      <w:r>
        <w:br/>
      </w:r>
      <w:r>
        <w:rPr>
          <w:rFonts w:ascii="Times New Roman"/>
          <w:b w:val="false"/>
          <w:i w:val="false"/>
          <w:color w:val="000000"/>
          <w:sz w:val="28"/>
        </w:rPr>
        <w:t>
Құрылысқа         
</w:t>
      </w:r>
      <w:r>
        <w:br/>
      </w:r>
      <w:r>
        <w:rPr>
          <w:rFonts w:ascii="Times New Roman"/>
          <w:b w:val="false"/>
          <w:i w:val="false"/>
          <w:color w:val="000000"/>
          <w:sz w:val="28"/>
        </w:rPr>
        <w:t>
кредиттер         КЦ500 0  КЦ501 0 КЦ502 0 КЦ503 0 КЦ504 0 КЦ505 0
</w:t>
      </w:r>
      <w:r>
        <w:br/>
      </w:r>
      <w:r>
        <w:rPr>
          <w:rFonts w:ascii="Times New Roman"/>
          <w:b w:val="false"/>
          <w:i w:val="false"/>
          <w:color w:val="000000"/>
          <w:sz w:val="28"/>
        </w:rPr>
        <w:t>
                  КЦ506 0
</w:t>
      </w:r>
      <w:r>
        <w:br/>
      </w:r>
      <w:r>
        <w:rPr>
          <w:rFonts w:ascii="Times New Roman"/>
          <w:b w:val="false"/>
          <w:i w:val="false"/>
          <w:color w:val="000000"/>
          <w:sz w:val="28"/>
        </w:rPr>
        <w:t>
Мемлекеттік  
</w:t>
      </w:r>
      <w:r>
        <w:br/>
      </w:r>
      <w:r>
        <w:rPr>
          <w:rFonts w:ascii="Times New Roman"/>
          <w:b w:val="false"/>
          <w:i w:val="false"/>
          <w:color w:val="000000"/>
          <w:sz w:val="28"/>
        </w:rPr>
        <w:t>
ұйымдарға         КЦ510    КЦ511   КЦ512   КЦ513   КЦ514   КЦ515  
</w:t>
      </w:r>
      <w:r>
        <w:br/>
      </w:r>
      <w:r>
        <w:rPr>
          <w:rFonts w:ascii="Times New Roman"/>
          <w:b w:val="false"/>
          <w:i w:val="false"/>
          <w:color w:val="000000"/>
          <w:sz w:val="28"/>
        </w:rPr>
        <w:t>
                  КЦ516
</w:t>
      </w:r>
      <w:r>
        <w:br/>
      </w:r>
      <w:r>
        <w:rPr>
          <w:rFonts w:ascii="Times New Roman"/>
          <w:b w:val="false"/>
          <w:i w:val="false"/>
          <w:color w:val="000000"/>
          <w:sz w:val="28"/>
        </w:rPr>
        <w:t>
Мемлекеттік емес
</w:t>
      </w:r>
      <w:r>
        <w:br/>
      </w:r>
      <w:r>
        <w:rPr>
          <w:rFonts w:ascii="Times New Roman"/>
          <w:b w:val="false"/>
          <w:i w:val="false"/>
          <w:color w:val="000000"/>
          <w:sz w:val="28"/>
        </w:rPr>
        <w:t>
ұйымдарға және
</w:t>
      </w:r>
      <w:r>
        <w:br/>
      </w:r>
      <w:r>
        <w:rPr>
          <w:rFonts w:ascii="Times New Roman"/>
          <w:b w:val="false"/>
          <w:i w:val="false"/>
          <w:color w:val="000000"/>
          <w:sz w:val="28"/>
        </w:rPr>
        <w:t>
жеке адамдарға    КЦ520    КЦ521   КЦ522   КЦ523   КЦ524   КЦ525  
</w:t>
      </w:r>
      <w:r>
        <w:br/>
      </w:r>
      <w:r>
        <w:rPr>
          <w:rFonts w:ascii="Times New Roman"/>
          <w:b w:val="false"/>
          <w:i w:val="false"/>
          <w:color w:val="000000"/>
          <w:sz w:val="28"/>
        </w:rPr>
        <w:t>
                  КЦ526
</w:t>
      </w:r>
      <w:r>
        <w:br/>
      </w:r>
      <w:r>
        <w:rPr>
          <w:rFonts w:ascii="Times New Roman"/>
          <w:b w:val="false"/>
          <w:i w:val="false"/>
          <w:color w:val="000000"/>
          <w:sz w:val="28"/>
        </w:rPr>
        <w:t>
Жеке адамдарға    КЦ530    КЦ531   КЦ532   КЦ533   КЦ534   КЦ535  
</w:t>
      </w:r>
      <w:r>
        <w:br/>
      </w:r>
      <w:r>
        <w:rPr>
          <w:rFonts w:ascii="Times New Roman"/>
          <w:b w:val="false"/>
          <w:i w:val="false"/>
          <w:color w:val="000000"/>
          <w:sz w:val="28"/>
        </w:rPr>
        <w:t>
                  КЦ536
</w:t>
      </w:r>
      <w:r>
        <w:br/>
      </w:r>
      <w:r>
        <w:rPr>
          <w:rFonts w:ascii="Times New Roman"/>
          <w:b w:val="false"/>
          <w:i w:val="false"/>
          <w:color w:val="000000"/>
          <w:sz w:val="28"/>
        </w:rPr>
        <w:t>
Анықтама үшін:
</w:t>
      </w:r>
      <w:r>
        <w:br/>
      </w:r>
      <w:r>
        <w:rPr>
          <w:rFonts w:ascii="Times New Roman"/>
          <w:b w:val="false"/>
          <w:i w:val="false"/>
          <w:color w:val="000000"/>
          <w:sz w:val="28"/>
        </w:rPr>
        <w:t>
Алуға есептелген  
</w:t>
      </w:r>
      <w:r>
        <w:br/>
      </w:r>
      <w:r>
        <w:rPr>
          <w:rFonts w:ascii="Times New Roman"/>
          <w:b w:val="false"/>
          <w:i w:val="false"/>
          <w:color w:val="000000"/>
          <w:sz w:val="28"/>
        </w:rPr>
        <w:t>
сыйақы            КЦ540    КЦ541   КЦ542   КЦ543   КЦ544   КЦ545  
</w:t>
      </w:r>
      <w:r>
        <w:br/>
      </w:r>
      <w:r>
        <w:rPr>
          <w:rFonts w:ascii="Times New Roman"/>
          <w:b w:val="false"/>
          <w:i w:val="false"/>
          <w:color w:val="000000"/>
          <w:sz w:val="28"/>
        </w:rPr>
        <w:t>
                  КЦ546
</w:t>
      </w:r>
      <w:r>
        <w:br/>
      </w:r>
      <w:r>
        <w:rPr>
          <w:rFonts w:ascii="Times New Roman"/>
          <w:b w:val="false"/>
          <w:i w:val="false"/>
          <w:color w:val="000000"/>
          <w:sz w:val="28"/>
        </w:rPr>
        <w:t>
Жылжымайтын
</w:t>
      </w:r>
      <w:r>
        <w:br/>
      </w:r>
      <w:r>
        <w:rPr>
          <w:rFonts w:ascii="Times New Roman"/>
          <w:b w:val="false"/>
          <w:i w:val="false"/>
          <w:color w:val="000000"/>
          <w:sz w:val="28"/>
        </w:rPr>
        <w:t>
мүлікті сатып    
</w:t>
      </w:r>
      <w:r>
        <w:br/>
      </w:r>
      <w:r>
        <w:rPr>
          <w:rFonts w:ascii="Times New Roman"/>
          <w:b w:val="false"/>
          <w:i w:val="false"/>
          <w:color w:val="000000"/>
          <w:sz w:val="28"/>
        </w:rPr>
        <w:t>
алуға кредиттер   КЦ600 0  КЦ601 0 КЦ602 0 КЦ603 0 КЦ604 0 КЦ605 0
</w:t>
      </w:r>
      <w:r>
        <w:br/>
      </w:r>
      <w:r>
        <w:rPr>
          <w:rFonts w:ascii="Times New Roman"/>
          <w:b w:val="false"/>
          <w:i w:val="false"/>
          <w:color w:val="000000"/>
          <w:sz w:val="28"/>
        </w:rPr>
        <w:t>
                  КЦ606 0
</w:t>
      </w:r>
      <w:r>
        <w:br/>
      </w:r>
      <w:r>
        <w:rPr>
          <w:rFonts w:ascii="Times New Roman"/>
          <w:b w:val="false"/>
          <w:i w:val="false"/>
          <w:color w:val="000000"/>
          <w:sz w:val="28"/>
        </w:rPr>
        <w:t>
Мемлекеттік
</w:t>
      </w:r>
      <w:r>
        <w:br/>
      </w:r>
      <w:r>
        <w:rPr>
          <w:rFonts w:ascii="Times New Roman"/>
          <w:b w:val="false"/>
          <w:i w:val="false"/>
          <w:color w:val="000000"/>
          <w:sz w:val="28"/>
        </w:rPr>
        <w:t>
ұйымдарға         КЦ610    КЦ611   КЦ612   КЦ613   КЦ614   КЦ615  
</w:t>
      </w:r>
      <w:r>
        <w:br/>
      </w:r>
      <w:r>
        <w:rPr>
          <w:rFonts w:ascii="Times New Roman"/>
          <w:b w:val="false"/>
          <w:i w:val="false"/>
          <w:color w:val="000000"/>
          <w:sz w:val="28"/>
        </w:rPr>
        <w:t>
                  КЦ616
</w:t>
      </w:r>
      <w:r>
        <w:br/>
      </w:r>
      <w:r>
        <w:rPr>
          <w:rFonts w:ascii="Times New Roman"/>
          <w:b w:val="false"/>
          <w:i w:val="false"/>
          <w:color w:val="000000"/>
          <w:sz w:val="28"/>
        </w:rPr>
        <w:t>
Мемлекеттік емес
</w:t>
      </w:r>
      <w:r>
        <w:br/>
      </w:r>
      <w:r>
        <w:rPr>
          <w:rFonts w:ascii="Times New Roman"/>
          <w:b w:val="false"/>
          <w:i w:val="false"/>
          <w:color w:val="000000"/>
          <w:sz w:val="28"/>
        </w:rPr>
        <w:t>
ұйымдарға және
</w:t>
      </w:r>
      <w:r>
        <w:br/>
      </w:r>
      <w:r>
        <w:rPr>
          <w:rFonts w:ascii="Times New Roman"/>
          <w:b w:val="false"/>
          <w:i w:val="false"/>
          <w:color w:val="000000"/>
          <w:sz w:val="28"/>
        </w:rPr>
        <w:t>
жеке адамдарға    КЦ620    КЦ621   КЦ622   КЦ623   КЦ624   КЦ625  
</w:t>
      </w:r>
      <w:r>
        <w:br/>
      </w:r>
      <w:r>
        <w:rPr>
          <w:rFonts w:ascii="Times New Roman"/>
          <w:b w:val="false"/>
          <w:i w:val="false"/>
          <w:color w:val="000000"/>
          <w:sz w:val="28"/>
        </w:rPr>
        <w:t>
                  КЦ626
</w:t>
      </w:r>
      <w:r>
        <w:br/>
      </w:r>
      <w:r>
        <w:rPr>
          <w:rFonts w:ascii="Times New Roman"/>
          <w:b w:val="false"/>
          <w:i w:val="false"/>
          <w:color w:val="000000"/>
          <w:sz w:val="28"/>
        </w:rPr>
        <w:t>
Жеке адамдарға    КЦ630    КЦ631   КЦ632   КЦ633   КЦ634   КЦ635  
</w:t>
      </w:r>
      <w:r>
        <w:br/>
      </w:r>
      <w:r>
        <w:rPr>
          <w:rFonts w:ascii="Times New Roman"/>
          <w:b w:val="false"/>
          <w:i w:val="false"/>
          <w:color w:val="000000"/>
          <w:sz w:val="28"/>
        </w:rPr>
        <w:t>
                  КЦ636
</w:t>
      </w:r>
      <w:r>
        <w:br/>
      </w:r>
      <w:r>
        <w:rPr>
          <w:rFonts w:ascii="Times New Roman"/>
          <w:b w:val="false"/>
          <w:i w:val="false"/>
          <w:color w:val="000000"/>
          <w:sz w:val="28"/>
        </w:rPr>
        <w:t>
Анықтама үшін:
</w:t>
      </w:r>
      <w:r>
        <w:br/>
      </w:r>
      <w:r>
        <w:rPr>
          <w:rFonts w:ascii="Times New Roman"/>
          <w:b w:val="false"/>
          <w:i w:val="false"/>
          <w:color w:val="000000"/>
          <w:sz w:val="28"/>
        </w:rPr>
        <w:t>
Алуға есептелген  
</w:t>
      </w:r>
      <w:r>
        <w:br/>
      </w:r>
      <w:r>
        <w:rPr>
          <w:rFonts w:ascii="Times New Roman"/>
          <w:b w:val="false"/>
          <w:i w:val="false"/>
          <w:color w:val="000000"/>
          <w:sz w:val="28"/>
        </w:rPr>
        <w:t>
сыйақы            КЦ 640   КЦ641   КЦ642   КЦ643   КЦ644   КЦ645  
</w:t>
      </w:r>
      <w:r>
        <w:br/>
      </w:r>
      <w:r>
        <w:rPr>
          <w:rFonts w:ascii="Times New Roman"/>
          <w:b w:val="false"/>
          <w:i w:val="false"/>
          <w:color w:val="000000"/>
          <w:sz w:val="28"/>
        </w:rPr>
        <w:t>
                  КЦ646
</w:t>
      </w:r>
      <w:r>
        <w:br/>
      </w:r>
      <w:r>
        <w:rPr>
          <w:rFonts w:ascii="Times New Roman"/>
          <w:b w:val="false"/>
          <w:i w:val="false"/>
          <w:color w:val="000000"/>
          <w:sz w:val="28"/>
        </w:rPr>
        <w:t>
Басқа кредиттер
</w:t>
      </w:r>
      <w:r>
        <w:br/>
      </w:r>
      <w:r>
        <w:rPr>
          <w:rFonts w:ascii="Times New Roman"/>
          <w:b w:val="false"/>
          <w:i w:val="false"/>
          <w:color w:val="000000"/>
          <w:sz w:val="28"/>
        </w:rPr>
        <w:t>
(овердрафты
</w:t>
      </w:r>
      <w:r>
        <w:br/>
      </w:r>
      <w:r>
        <w:rPr>
          <w:rFonts w:ascii="Times New Roman"/>
          <w:b w:val="false"/>
          <w:i w:val="false"/>
          <w:color w:val="000000"/>
          <w:sz w:val="28"/>
        </w:rPr>
        <w:t>
қосқанда)         КЦ700    КЦ701   КЦ702   КЦ703   КЦ704   КЦ705  
</w:t>
      </w:r>
      <w:r>
        <w:br/>
      </w:r>
      <w:r>
        <w:rPr>
          <w:rFonts w:ascii="Times New Roman"/>
          <w:b w:val="false"/>
          <w:i w:val="false"/>
          <w:color w:val="000000"/>
          <w:sz w:val="28"/>
        </w:rPr>
        <w:t>
                  КЦ706
</w:t>
      </w:r>
      <w:r>
        <w:br/>
      </w:r>
      <w:r>
        <w:rPr>
          <w:rFonts w:ascii="Times New Roman"/>
          <w:b w:val="false"/>
          <w:i w:val="false"/>
          <w:color w:val="000000"/>
          <w:sz w:val="28"/>
        </w:rPr>
        <w:t>
Мемлекеттік  
</w:t>
      </w:r>
      <w:r>
        <w:br/>
      </w:r>
      <w:r>
        <w:rPr>
          <w:rFonts w:ascii="Times New Roman"/>
          <w:b w:val="false"/>
          <w:i w:val="false"/>
          <w:color w:val="000000"/>
          <w:sz w:val="28"/>
        </w:rPr>
        <w:t>
ұйымдарға         КЦ710    КЦ711   КЦ712   КЦ713   КЦ714   КЦ715  
</w:t>
      </w:r>
      <w:r>
        <w:br/>
      </w:r>
      <w:r>
        <w:rPr>
          <w:rFonts w:ascii="Times New Roman"/>
          <w:b w:val="false"/>
          <w:i w:val="false"/>
          <w:color w:val="000000"/>
          <w:sz w:val="28"/>
        </w:rPr>
        <w:t>
                  КЦ716
</w:t>
      </w:r>
      <w:r>
        <w:br/>
      </w:r>
      <w:r>
        <w:rPr>
          <w:rFonts w:ascii="Times New Roman"/>
          <w:b w:val="false"/>
          <w:i w:val="false"/>
          <w:color w:val="000000"/>
          <w:sz w:val="28"/>
        </w:rPr>
        <w:t>
Мемлекеттік емес  
</w:t>
      </w:r>
      <w:r>
        <w:br/>
      </w:r>
      <w:r>
        <w:rPr>
          <w:rFonts w:ascii="Times New Roman"/>
          <w:b w:val="false"/>
          <w:i w:val="false"/>
          <w:color w:val="000000"/>
          <w:sz w:val="28"/>
        </w:rPr>
        <w:t>
ұйымдарға және
</w:t>
      </w:r>
      <w:r>
        <w:br/>
      </w:r>
      <w:r>
        <w:rPr>
          <w:rFonts w:ascii="Times New Roman"/>
          <w:b w:val="false"/>
          <w:i w:val="false"/>
          <w:color w:val="000000"/>
          <w:sz w:val="28"/>
        </w:rPr>
        <w:t>
жеке адамдарға    КЦ720    КЦ721   КЦ722   КЦ723   КЦ724   КЦ725  
</w:t>
      </w:r>
      <w:r>
        <w:br/>
      </w:r>
      <w:r>
        <w:rPr>
          <w:rFonts w:ascii="Times New Roman"/>
          <w:b w:val="false"/>
          <w:i w:val="false"/>
          <w:color w:val="000000"/>
          <w:sz w:val="28"/>
        </w:rPr>
        <w:t>
                  КЦ726
</w:t>
      </w:r>
      <w:r>
        <w:br/>
      </w:r>
      <w:r>
        <w:rPr>
          <w:rFonts w:ascii="Times New Roman"/>
          <w:b w:val="false"/>
          <w:i w:val="false"/>
          <w:color w:val="000000"/>
          <w:sz w:val="28"/>
        </w:rPr>
        <w:t>
Жеке адамдарға    КЦ730    КЦ731   КЦ732   КЦ733   КЦ734   КЦ735  
</w:t>
      </w:r>
      <w:r>
        <w:br/>
      </w:r>
      <w:r>
        <w:rPr>
          <w:rFonts w:ascii="Times New Roman"/>
          <w:b w:val="false"/>
          <w:i w:val="false"/>
          <w:color w:val="000000"/>
          <w:sz w:val="28"/>
        </w:rPr>
        <w:t>
                  КЦ336
</w:t>
      </w:r>
      <w:r>
        <w:br/>
      </w:r>
      <w:r>
        <w:rPr>
          <w:rFonts w:ascii="Times New Roman"/>
          <w:b w:val="false"/>
          <w:i w:val="false"/>
          <w:color w:val="000000"/>
          <w:sz w:val="28"/>
        </w:rPr>
        <w:t>
Анықтама үшін:
</w:t>
      </w:r>
      <w:r>
        <w:br/>
      </w:r>
      <w:r>
        <w:rPr>
          <w:rFonts w:ascii="Times New Roman"/>
          <w:b w:val="false"/>
          <w:i w:val="false"/>
          <w:color w:val="000000"/>
          <w:sz w:val="28"/>
        </w:rPr>
        <w:t>
Алуға есептелген  
</w:t>
      </w:r>
      <w:r>
        <w:br/>
      </w:r>
      <w:r>
        <w:rPr>
          <w:rFonts w:ascii="Times New Roman"/>
          <w:b w:val="false"/>
          <w:i w:val="false"/>
          <w:color w:val="000000"/>
          <w:sz w:val="28"/>
        </w:rPr>
        <w:t>
сыйақы            КЦ740    КЦ741   КЦ742   КЦ743   КЦ744   КЦ745  
</w:t>
      </w:r>
      <w:r>
        <w:br/>
      </w:r>
      <w:r>
        <w:rPr>
          <w:rFonts w:ascii="Times New Roman"/>
          <w:b w:val="false"/>
          <w:i w:val="false"/>
          <w:color w:val="000000"/>
          <w:sz w:val="28"/>
        </w:rPr>
        <w:t>
                  КЦ346
</w:t>
      </w:r>
      <w:r>
        <w:br/>
      </w:r>
      <w:r>
        <w:rPr>
          <w:rFonts w:ascii="Times New Roman"/>
          <w:b w:val="false"/>
          <w:i w:val="false"/>
          <w:color w:val="000000"/>
          <w:sz w:val="28"/>
        </w:rPr>
        <w:t>
Берілген кредит.   
</w:t>
      </w:r>
      <w:r>
        <w:br/>
      </w:r>
      <w:r>
        <w:rPr>
          <w:rFonts w:ascii="Times New Roman"/>
          <w:b w:val="false"/>
          <w:i w:val="false"/>
          <w:color w:val="000000"/>
          <w:sz w:val="28"/>
        </w:rPr>
        <w:t>
тердің жиынтығы   КЦ800 0  КЦ801 0 КЦ802 0 КЦ803 0 КЦ804 0 КЦ805 0
</w:t>
      </w:r>
      <w:r>
        <w:br/>
      </w:r>
      <w:r>
        <w:rPr>
          <w:rFonts w:ascii="Times New Roman"/>
          <w:b w:val="false"/>
          <w:i w:val="false"/>
          <w:color w:val="000000"/>
          <w:sz w:val="28"/>
        </w:rPr>
        <w:t>
                  КЦ806 0
</w:t>
      </w:r>
      <w:r>
        <w:br/>
      </w:r>
      <w:r>
        <w:rPr>
          <w:rFonts w:ascii="Times New Roman"/>
          <w:b w:val="false"/>
          <w:i w:val="false"/>
          <w:color w:val="000000"/>
          <w:sz w:val="28"/>
        </w:rPr>
        <w:t>
Одан: шағын және
</w:t>
      </w:r>
      <w:r>
        <w:br/>
      </w:r>
      <w:r>
        <w:rPr>
          <w:rFonts w:ascii="Times New Roman"/>
          <w:b w:val="false"/>
          <w:i w:val="false"/>
          <w:color w:val="000000"/>
          <w:sz w:val="28"/>
        </w:rPr>
        <w:t>
орта бизнеске  
</w:t>
      </w:r>
      <w:r>
        <w:br/>
      </w:r>
      <w:r>
        <w:rPr>
          <w:rFonts w:ascii="Times New Roman"/>
          <w:b w:val="false"/>
          <w:i w:val="false"/>
          <w:color w:val="000000"/>
          <w:sz w:val="28"/>
        </w:rPr>
        <w:t>
берілген кредит.
</w:t>
      </w:r>
      <w:r>
        <w:br/>
      </w:r>
      <w:r>
        <w:rPr>
          <w:rFonts w:ascii="Times New Roman"/>
          <w:b w:val="false"/>
          <w:i w:val="false"/>
          <w:color w:val="000000"/>
          <w:sz w:val="28"/>
        </w:rPr>
        <w:t>
тер               КЦ900 0  КЦ901 0 КЦ902 0 КЦ903 0 КЦ904 0 КЦ905 0
</w:t>
      </w:r>
      <w:r>
        <w:br/>
      </w:r>
      <w:r>
        <w:rPr>
          <w:rFonts w:ascii="Times New Roman"/>
          <w:b w:val="false"/>
          <w:i w:val="false"/>
          <w:color w:val="000000"/>
          <w:sz w:val="28"/>
        </w:rPr>
        <w:t>
                  КЦ906 0
</w:t>
      </w:r>
      <w:r>
        <w:br/>
      </w:r>
      <w:r>
        <w:rPr>
          <w:rFonts w:ascii="Times New Roman"/>
          <w:b w:val="false"/>
          <w:i w:val="false"/>
          <w:color w:val="000000"/>
          <w:sz w:val="28"/>
        </w:rPr>
        <w:t>
Заңды тұлғаларға  КЦ910    КЦ911   КЦ912   КЦ913   КЦ914   КЦ915  
</w:t>
      </w:r>
      <w:r>
        <w:br/>
      </w:r>
      <w:r>
        <w:rPr>
          <w:rFonts w:ascii="Times New Roman"/>
          <w:b w:val="false"/>
          <w:i w:val="false"/>
          <w:color w:val="000000"/>
          <w:sz w:val="28"/>
        </w:rPr>
        <w:t>
                  КЦ816
</w:t>
      </w:r>
      <w:r>
        <w:br/>
      </w:r>
      <w:r>
        <w:rPr>
          <w:rFonts w:ascii="Times New Roman"/>
          <w:b w:val="false"/>
          <w:i w:val="false"/>
          <w:color w:val="000000"/>
          <w:sz w:val="28"/>
        </w:rPr>
        <w:t>
Жеке кәсіпкер.   
</w:t>
      </w:r>
      <w:r>
        <w:br/>
      </w:r>
      <w:r>
        <w:rPr>
          <w:rFonts w:ascii="Times New Roman"/>
          <w:b w:val="false"/>
          <w:i w:val="false"/>
          <w:color w:val="000000"/>
          <w:sz w:val="28"/>
        </w:rPr>
        <w:t>
лерге             КЦ920    КЦ921   КЦ922   КЦ923   КЦ924   КЦ925  
</w:t>
      </w:r>
      <w:r>
        <w:br/>
      </w:r>
      <w:r>
        <w:rPr>
          <w:rFonts w:ascii="Times New Roman"/>
          <w:b w:val="false"/>
          <w:i w:val="false"/>
          <w:color w:val="000000"/>
          <w:sz w:val="28"/>
        </w:rPr>
        <w:t>
                  КЦ816 
</w:t>
      </w:r>
      <w:r>
        <w:br/>
      </w:r>
      <w:r>
        <w:rPr>
          <w:rFonts w:ascii="Times New Roman"/>
          <w:b w:val="false"/>
          <w:i w:val="false"/>
          <w:color w:val="000000"/>
          <w:sz w:val="28"/>
        </w:rPr>
        <w:t>
Анықтама үшін:
</w:t>
      </w:r>
      <w:r>
        <w:br/>
      </w:r>
      <w:r>
        <w:rPr>
          <w:rFonts w:ascii="Times New Roman"/>
          <w:b w:val="false"/>
          <w:i w:val="false"/>
          <w:color w:val="000000"/>
          <w:sz w:val="28"/>
        </w:rPr>
        <w:t>
Алуға есептелген  
</w:t>
      </w:r>
      <w:r>
        <w:br/>
      </w:r>
      <w:r>
        <w:rPr>
          <w:rFonts w:ascii="Times New Roman"/>
          <w:b w:val="false"/>
          <w:i w:val="false"/>
          <w:color w:val="000000"/>
          <w:sz w:val="28"/>
        </w:rPr>
        <w:t>
сыйақы            КЦ930    КЦ931   КЦ932   КЦ933   КЦ934   КЦ935  
</w:t>
      </w:r>
      <w:r>
        <w:br/>
      </w:r>
      <w:r>
        <w:rPr>
          <w:rFonts w:ascii="Times New Roman"/>
          <w:b w:val="false"/>
          <w:i w:val="false"/>
          <w:color w:val="000000"/>
          <w:sz w:val="28"/>
        </w:rPr>
        <w:t>
                  КЦ816
</w:t>
      </w:r>
      <w:r>
        <w:br/>
      </w:r>
      <w:r>
        <w:rPr>
          <w:rFonts w:ascii="Times New Roman"/>
          <w:b w:val="false"/>
          <w:i w:val="false"/>
          <w:color w:val="000000"/>
          <w:sz w:val="28"/>
        </w:rPr>
        <w:t>
Анықтама үшін:
</w:t>
      </w:r>
      <w:r>
        <w:br/>
      </w:r>
      <w:r>
        <w:rPr>
          <w:rFonts w:ascii="Times New Roman"/>
          <w:b w:val="false"/>
          <w:i w:val="false"/>
          <w:color w:val="000000"/>
          <w:sz w:val="28"/>
        </w:rPr>
        <w:t>
Сыйақының белгі.
</w:t>
      </w:r>
      <w:r>
        <w:br/>
      </w:r>
      <w:r>
        <w:rPr>
          <w:rFonts w:ascii="Times New Roman"/>
          <w:b w:val="false"/>
          <w:i w:val="false"/>
          <w:color w:val="000000"/>
          <w:sz w:val="28"/>
        </w:rPr>
        <w:t>
ленген ставкасы.
</w:t>
      </w:r>
      <w:r>
        <w:br/>
      </w:r>
      <w:r>
        <w:rPr>
          <w:rFonts w:ascii="Times New Roman"/>
          <w:b w:val="false"/>
          <w:i w:val="false"/>
          <w:color w:val="000000"/>
          <w:sz w:val="28"/>
        </w:rPr>
        <w:t>
мен берілген 
</w:t>
      </w:r>
      <w:r>
        <w:br/>
      </w:r>
      <w:r>
        <w:rPr>
          <w:rFonts w:ascii="Times New Roman"/>
          <w:b w:val="false"/>
          <w:i w:val="false"/>
          <w:color w:val="000000"/>
          <w:sz w:val="28"/>
        </w:rPr>
        <w:t>
кредиттер      КЦ1000 0 КЦ1001 0 КЦ1002 0 КЦ1003 0 КЦ1004 0 КЦ1005
</w:t>
      </w:r>
      <w:r>
        <w:br/>
      </w:r>
      <w:r>
        <w:rPr>
          <w:rFonts w:ascii="Times New Roman"/>
          <w:b w:val="false"/>
          <w:i w:val="false"/>
          <w:color w:val="000000"/>
          <w:sz w:val="28"/>
        </w:rPr>
        <w:t>
               КЦ1006 0
</w:t>
      </w:r>
      <w:r>
        <w:br/>
      </w:r>
      <w:r>
        <w:rPr>
          <w:rFonts w:ascii="Times New Roman"/>
          <w:b w:val="false"/>
          <w:i w:val="false"/>
          <w:color w:val="000000"/>
          <w:sz w:val="28"/>
        </w:rPr>
        <w:t>
Сыйақының өз.
</w:t>
      </w:r>
      <w:r>
        <w:br/>
      </w:r>
      <w:r>
        <w:rPr>
          <w:rFonts w:ascii="Times New Roman"/>
          <w:b w:val="false"/>
          <w:i w:val="false"/>
          <w:color w:val="000000"/>
          <w:sz w:val="28"/>
        </w:rPr>
        <w:t>
гермелі ставка.
</w:t>
      </w:r>
      <w:r>
        <w:br/>
      </w:r>
      <w:r>
        <w:rPr>
          <w:rFonts w:ascii="Times New Roman"/>
          <w:b w:val="false"/>
          <w:i w:val="false"/>
          <w:color w:val="000000"/>
          <w:sz w:val="28"/>
        </w:rPr>
        <w:t>
сымен берілген
</w:t>
      </w:r>
      <w:r>
        <w:br/>
      </w:r>
      <w:r>
        <w:rPr>
          <w:rFonts w:ascii="Times New Roman"/>
          <w:b w:val="false"/>
          <w:i w:val="false"/>
          <w:color w:val="000000"/>
          <w:sz w:val="28"/>
        </w:rPr>
        <w:t>
кредиттер      КЦ1100  КЦ1101   КЦ1102   КЦ1103   КЦ1104   КЦ1105
</w:t>
      </w:r>
      <w:r>
        <w:br/>
      </w:r>
      <w:r>
        <w:rPr>
          <w:rFonts w:ascii="Times New Roman"/>
          <w:b w:val="false"/>
          <w:i w:val="false"/>
          <w:color w:val="000000"/>
          <w:sz w:val="28"/>
        </w:rPr>
        <w:t>
               КЦ1106
</w:t>
      </w:r>
      <w:r>
        <w:br/>
      </w:r>
      <w:r>
        <w:rPr>
          <w:rFonts w:ascii="Times New Roman"/>
          <w:b w:val="false"/>
          <w:i w:val="false"/>
          <w:color w:val="000000"/>
          <w:sz w:val="28"/>
        </w:rPr>
        <w:t>
Сыйақының ор.
</w:t>
      </w:r>
      <w:r>
        <w:br/>
      </w:r>
      <w:r>
        <w:rPr>
          <w:rFonts w:ascii="Times New Roman"/>
          <w:b w:val="false"/>
          <w:i w:val="false"/>
          <w:color w:val="000000"/>
          <w:sz w:val="28"/>
        </w:rPr>
        <w:t>
таша есептелген
</w:t>
      </w:r>
      <w:r>
        <w:br/>
      </w:r>
      <w:r>
        <w:rPr>
          <w:rFonts w:ascii="Times New Roman"/>
          <w:b w:val="false"/>
          <w:i w:val="false"/>
          <w:color w:val="000000"/>
          <w:sz w:val="28"/>
        </w:rPr>
        <w:t>
ставкасымен  
</w:t>
      </w:r>
      <w:r>
        <w:br/>
      </w:r>
      <w:r>
        <w:rPr>
          <w:rFonts w:ascii="Times New Roman"/>
          <w:b w:val="false"/>
          <w:i w:val="false"/>
          <w:color w:val="000000"/>
          <w:sz w:val="28"/>
        </w:rPr>
        <w:t>
берілген
</w:t>
      </w:r>
      <w:r>
        <w:br/>
      </w:r>
      <w:r>
        <w:rPr>
          <w:rFonts w:ascii="Times New Roman"/>
          <w:b w:val="false"/>
          <w:i w:val="false"/>
          <w:color w:val="000000"/>
          <w:sz w:val="28"/>
        </w:rPr>
        <w:t>
кредиттер      КЦ1200   КЦ1201   КЦ1202   КЦ1203   КЦ1204   КЦ1205
</w:t>
      </w:r>
      <w:r>
        <w:br/>
      </w:r>
      <w:r>
        <w:rPr>
          <w:rFonts w:ascii="Times New Roman"/>
          <w:b w:val="false"/>
          <w:i w:val="false"/>
          <w:color w:val="000000"/>
          <w:sz w:val="28"/>
        </w:rPr>
        <w:t>
               КЦ1206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Кредиттік серіктестіктің директоры____________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М.О. Бас бухгалтер_____________________________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_________________________________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1999 жылғы 25 желтоқсандағы N 472 қаулысымен 
</w:t>
      </w:r>
      <w:r>
        <w:br/>
      </w:r>
      <w:r>
        <w:rPr>
          <w:rFonts w:ascii="Times New Roman"/>
          <w:b w:val="false"/>
          <w:i w:val="false"/>
          <w:color w:val="000000"/>
          <w:sz w:val="28"/>
        </w:rPr>
        <w:t>
                       бекітілген кредиттік серіктестердің қаржылық
</w:t>
      </w:r>
      <w:r>
        <w:br/>
      </w:r>
      <w:r>
        <w:rPr>
          <w:rFonts w:ascii="Times New Roman"/>
          <w:b w:val="false"/>
          <w:i w:val="false"/>
          <w:color w:val="000000"/>
          <w:sz w:val="28"/>
        </w:rPr>
        <w:t>
                     және реттеуші есебін жасау және ұсыну ережесіне
</w:t>
      </w:r>
      <w:r>
        <w:br/>
      </w:r>
      <w:r>
        <w:rPr>
          <w:rFonts w:ascii="Times New Roman"/>
          <w:b w:val="false"/>
          <w:i w:val="false"/>
          <w:color w:val="000000"/>
          <w:sz w:val="28"/>
        </w:rPr>
        <w:t>
                                         N 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 Кредиттік серіктестіктің атауы:
</w:t>
      </w:r>
      <w:r>
        <w:br/>
      </w:r>
      <w:r>
        <w:rPr>
          <w:rFonts w:ascii="Times New Roman"/>
          <w:b w:val="false"/>
          <w:i w:val="false"/>
          <w:color w:val="000000"/>
          <w:sz w:val="28"/>
        </w:rPr>
        <w:t>
ликасының Ұлттық !                
</w:t>
      </w:r>
      <w:r>
        <w:br/>
      </w:r>
      <w:r>
        <w:rPr>
          <w:rFonts w:ascii="Times New Roman"/>
          <w:b w:val="false"/>
          <w:i w:val="false"/>
          <w:color w:val="000000"/>
          <w:sz w:val="28"/>
        </w:rPr>
        <w:t>
Банкі            !
</w:t>
      </w:r>
      <w:r>
        <w:br/>
      </w:r>
      <w:r>
        <w:rPr>
          <w:rFonts w:ascii="Times New Roman"/>
          <w:b w:val="false"/>
          <w:i w:val="false"/>
          <w:color w:val="000000"/>
          <w:sz w:val="28"/>
        </w:rPr>
        <w:t>
РС/ДЮ Кестесі-   !        
</w:t>
      </w:r>
      <w:r>
        <w:br/>
      </w:r>
      <w:r>
        <w:rPr>
          <w:rFonts w:ascii="Times New Roman"/>
          <w:b w:val="false"/>
          <w:i w:val="false"/>
          <w:color w:val="000000"/>
          <w:sz w:val="28"/>
        </w:rPr>
        <w:t>
Кредиттік серік. ! Күні:
</w:t>
      </w:r>
      <w:r>
        <w:br/>
      </w:r>
      <w:r>
        <w:rPr>
          <w:rFonts w:ascii="Times New Roman"/>
          <w:b w:val="false"/>
          <w:i w:val="false"/>
          <w:color w:val="000000"/>
          <w:sz w:val="28"/>
        </w:rPr>
        <w:t>
тестікке қатысушы!
</w:t>
      </w:r>
      <w:r>
        <w:br/>
      </w:r>
      <w:r>
        <w:rPr>
          <w:rFonts w:ascii="Times New Roman"/>
          <w:b w:val="false"/>
          <w:i w:val="false"/>
          <w:color w:val="000000"/>
          <w:sz w:val="28"/>
        </w:rPr>
        <w:t>
(акционер)- заңды!
</w:t>
      </w:r>
      <w:r>
        <w:br/>
      </w:r>
      <w:r>
        <w:rPr>
          <w:rFonts w:ascii="Times New Roman"/>
          <w:b w:val="false"/>
          <w:i w:val="false"/>
          <w:color w:val="000000"/>
          <w:sz w:val="28"/>
        </w:rPr>
        <w:t>
тұлғалардың депо.!
</w:t>
      </w:r>
      <w:r>
        <w:br/>
      </w:r>
      <w:r>
        <w:rPr>
          <w:rFonts w:ascii="Times New Roman"/>
          <w:b w:val="false"/>
          <w:i w:val="false"/>
          <w:color w:val="000000"/>
          <w:sz w:val="28"/>
        </w:rPr>
        <w:t>
зиттерінің көлемі!
</w:t>
      </w:r>
      <w:r>
        <w:br/>
      </w:r>
      <w:r>
        <w:rPr>
          <w:rFonts w:ascii="Times New Roman"/>
          <w:b w:val="false"/>
          <w:i w:val="false"/>
          <w:color w:val="000000"/>
          <w:sz w:val="28"/>
        </w:rPr>
        <w:t>
және сыйақы став.!
</w:t>
      </w:r>
      <w:r>
        <w:br/>
      </w:r>
      <w:r>
        <w:rPr>
          <w:rFonts w:ascii="Times New Roman"/>
          <w:b w:val="false"/>
          <w:i w:val="false"/>
          <w:color w:val="000000"/>
          <w:sz w:val="28"/>
        </w:rPr>
        <w:t>
касын белгілеу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тұлғалардың депозиттері                           Теңге(мың)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Өтеудің бастапқы мерзімі 
</w:t>
      </w:r>
      <w:r>
        <w:br/>
      </w:r>
      <w:r>
        <w:rPr>
          <w:rFonts w:ascii="Times New Roman"/>
          <w:b w:val="false"/>
          <w:i w:val="false"/>
          <w:color w:val="000000"/>
          <w:sz w:val="28"/>
        </w:rPr>
        <w:t>
                   1-30 31-90 91-180 181-365 1-2 2 жылдан Жиынтығы 
</w:t>
      </w:r>
      <w:r>
        <w:br/>
      </w:r>
      <w:r>
        <w:rPr>
          <w:rFonts w:ascii="Times New Roman"/>
          <w:b w:val="false"/>
          <w:i w:val="false"/>
          <w:color w:val="000000"/>
          <w:sz w:val="28"/>
        </w:rPr>
        <w:t>
                   күн     күн     күн     күн      жыл    астам
</w:t>
      </w:r>
      <w:r>
        <w:br/>
      </w:r>
      <w:r>
        <w:rPr>
          <w:rFonts w:ascii="Times New Roman"/>
          <w:b w:val="false"/>
          <w:i w:val="false"/>
          <w:color w:val="000000"/>
          <w:sz w:val="28"/>
        </w:rPr>
        <w:t>
Сыйақы төлеумен
</w:t>
      </w:r>
      <w:r>
        <w:br/>
      </w:r>
      <w:r>
        <w:rPr>
          <w:rFonts w:ascii="Times New Roman"/>
          <w:b w:val="false"/>
          <w:i w:val="false"/>
          <w:color w:val="000000"/>
          <w:sz w:val="28"/>
        </w:rPr>
        <w:t>
талап ету    
</w:t>
      </w:r>
      <w:r>
        <w:br/>
      </w:r>
      <w:r>
        <w:rPr>
          <w:rFonts w:ascii="Times New Roman"/>
          <w:b w:val="false"/>
          <w:i w:val="false"/>
          <w:color w:val="000000"/>
          <w:sz w:val="28"/>
        </w:rPr>
        <w:t>
депозиттері        ДЮ100
</w:t>
      </w:r>
      <w:r>
        <w:br/>
      </w:r>
      <w:r>
        <w:rPr>
          <w:rFonts w:ascii="Times New Roman"/>
          <w:b w:val="false"/>
          <w:i w:val="false"/>
          <w:color w:val="000000"/>
          <w:sz w:val="28"/>
        </w:rPr>
        <w:t>
Анықтама үшін:
</w:t>
      </w:r>
      <w:r>
        <w:br/>
      </w:r>
      <w:r>
        <w:rPr>
          <w:rFonts w:ascii="Times New Roman"/>
          <w:b w:val="false"/>
          <w:i w:val="false"/>
          <w:color w:val="000000"/>
          <w:sz w:val="28"/>
        </w:rPr>
        <w:t>
жылдық процентпен  
</w:t>
      </w:r>
      <w:r>
        <w:br/>
      </w:r>
      <w:r>
        <w:rPr>
          <w:rFonts w:ascii="Times New Roman"/>
          <w:b w:val="false"/>
          <w:i w:val="false"/>
          <w:color w:val="000000"/>
          <w:sz w:val="28"/>
        </w:rPr>
        <w:t>
сыйақының орташа
</w:t>
      </w:r>
      <w:r>
        <w:br/>
      </w:r>
      <w:r>
        <w:rPr>
          <w:rFonts w:ascii="Times New Roman"/>
          <w:b w:val="false"/>
          <w:i w:val="false"/>
          <w:color w:val="000000"/>
          <w:sz w:val="28"/>
        </w:rPr>
        <w:t>
есептелген ставка.
</w:t>
      </w:r>
      <w:r>
        <w:br/>
      </w:r>
      <w:r>
        <w:rPr>
          <w:rFonts w:ascii="Times New Roman"/>
          <w:b w:val="false"/>
          <w:i w:val="false"/>
          <w:color w:val="000000"/>
          <w:sz w:val="28"/>
        </w:rPr>
        <w:t>
сы                 ДЮ110
</w:t>
      </w:r>
      <w:r>
        <w:br/>
      </w:r>
      <w:r>
        <w:rPr>
          <w:rFonts w:ascii="Times New Roman"/>
          <w:b w:val="false"/>
          <w:i w:val="false"/>
          <w:color w:val="000000"/>
          <w:sz w:val="28"/>
        </w:rPr>
        <w:t>
Сыйақы төлемей
</w:t>
      </w:r>
      <w:r>
        <w:br/>
      </w:r>
      <w:r>
        <w:rPr>
          <w:rFonts w:ascii="Times New Roman"/>
          <w:b w:val="false"/>
          <w:i w:val="false"/>
          <w:color w:val="000000"/>
          <w:sz w:val="28"/>
        </w:rPr>
        <w:t>
талап ету     
</w:t>
      </w:r>
      <w:r>
        <w:br/>
      </w:r>
      <w:r>
        <w:rPr>
          <w:rFonts w:ascii="Times New Roman"/>
          <w:b w:val="false"/>
          <w:i w:val="false"/>
          <w:color w:val="000000"/>
          <w:sz w:val="28"/>
        </w:rPr>
        <w:t>
депозиттері        ДЮ120
</w:t>
      </w:r>
      <w:r>
        <w:br/>
      </w:r>
      <w:r>
        <w:rPr>
          <w:rFonts w:ascii="Times New Roman"/>
          <w:b w:val="false"/>
          <w:i w:val="false"/>
          <w:color w:val="000000"/>
          <w:sz w:val="28"/>
        </w:rPr>
        <w:t>
Жинақ депозиттер   ДЮ130
</w:t>
      </w:r>
      <w:r>
        <w:br/>
      </w:r>
      <w:r>
        <w:rPr>
          <w:rFonts w:ascii="Times New Roman"/>
          <w:b w:val="false"/>
          <w:i w:val="false"/>
          <w:color w:val="000000"/>
          <w:sz w:val="28"/>
        </w:rPr>
        <w:t>
Анықтама үшін:
</w:t>
      </w:r>
      <w:r>
        <w:br/>
      </w:r>
      <w:r>
        <w:rPr>
          <w:rFonts w:ascii="Times New Roman"/>
          <w:b w:val="false"/>
          <w:i w:val="false"/>
          <w:color w:val="000000"/>
          <w:sz w:val="28"/>
        </w:rPr>
        <w:t>
жылдық процентпен         
</w:t>
      </w:r>
      <w:r>
        <w:br/>
      </w:r>
      <w:r>
        <w:rPr>
          <w:rFonts w:ascii="Times New Roman"/>
          <w:b w:val="false"/>
          <w:i w:val="false"/>
          <w:color w:val="000000"/>
          <w:sz w:val="28"/>
        </w:rPr>
        <w:t>
сыйақының орташа
</w:t>
      </w:r>
      <w:r>
        <w:br/>
      </w:r>
      <w:r>
        <w:rPr>
          <w:rFonts w:ascii="Times New Roman"/>
          <w:b w:val="false"/>
          <w:i w:val="false"/>
          <w:color w:val="000000"/>
          <w:sz w:val="28"/>
        </w:rPr>
        <w:t>
есептелген
</w:t>
      </w:r>
      <w:r>
        <w:br/>
      </w:r>
      <w:r>
        <w:rPr>
          <w:rFonts w:ascii="Times New Roman"/>
          <w:b w:val="false"/>
          <w:i w:val="false"/>
          <w:color w:val="000000"/>
          <w:sz w:val="28"/>
        </w:rPr>
        <w:t>
ставкасы           ДЮ140
</w:t>
      </w:r>
      <w:r>
        <w:br/>
      </w:r>
      <w:r>
        <w:rPr>
          <w:rFonts w:ascii="Times New Roman"/>
          <w:b w:val="false"/>
          <w:i w:val="false"/>
          <w:color w:val="000000"/>
          <w:sz w:val="28"/>
        </w:rPr>
        <w:t>
Мерзімді депозиттер
</w:t>
      </w:r>
      <w:r>
        <w:br/>
      </w:r>
      <w:r>
        <w:rPr>
          <w:rFonts w:ascii="Times New Roman"/>
          <w:b w:val="false"/>
          <w:i w:val="false"/>
          <w:color w:val="000000"/>
          <w:sz w:val="28"/>
        </w:rPr>
        <w:t>
Орташа есептелген
</w:t>
      </w:r>
      <w:r>
        <w:br/>
      </w:r>
      <w:r>
        <w:rPr>
          <w:rFonts w:ascii="Times New Roman"/>
          <w:b w:val="false"/>
          <w:i w:val="false"/>
          <w:color w:val="000000"/>
          <w:sz w:val="28"/>
        </w:rPr>
        <w:t>
ставкамен          ДЮ150    ДЮ151   ДЮ152   ДЮ153  ДЮ154  ДЮ155   ДЮ156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үшін: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жылдық процентпен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сыйақы ставкасы  ДЮ160    ДЮ161   ДЮ162   ДЮ163  ДЮ164  ДЮ165 ДЮ166 
</w:t>
      </w:r>
      <w:r>
        <w:br/>
      </w:r>
      <w:r>
        <w:rPr>
          <w:rFonts w:ascii="Times New Roman"/>
          <w:b w:val="false"/>
          <w:i w:val="false"/>
          <w:color w:val="000000"/>
          <w:sz w:val="28"/>
        </w:rPr>
        <w:t>
Заңды тұлғалар     
</w:t>
      </w:r>
      <w:r>
        <w:br/>
      </w:r>
      <w:r>
        <w:rPr>
          <w:rFonts w:ascii="Times New Roman"/>
          <w:b w:val="false"/>
          <w:i w:val="false"/>
          <w:color w:val="000000"/>
          <w:sz w:val="28"/>
        </w:rPr>
        <w:t>
депозиттерінің 
</w:t>
      </w:r>
      <w:r>
        <w:br/>
      </w:r>
      <w:r>
        <w:rPr>
          <w:rFonts w:ascii="Times New Roman"/>
          <w:b w:val="false"/>
          <w:i w:val="false"/>
          <w:color w:val="000000"/>
          <w:sz w:val="28"/>
        </w:rPr>
        <w:t>
жиынтығы          ДЮ170    ДЮ171   ДЮ172   ДЮ173  ДЮ174  ДЮ175 ДЮ176
</w:t>
      </w:r>
      <w:r>
        <w:br/>
      </w:r>
      <w:r>
        <w:rPr>
          <w:rFonts w:ascii="Times New Roman"/>
          <w:b w:val="false"/>
          <w:i w:val="false"/>
          <w:color w:val="000000"/>
          <w:sz w:val="28"/>
        </w:rPr>
        <w:t>
Анықтама үшін:
</w:t>
      </w:r>
      <w:r>
        <w:br/>
      </w:r>
      <w:r>
        <w:rPr>
          <w:rFonts w:ascii="Times New Roman"/>
          <w:b w:val="false"/>
          <w:i w:val="false"/>
          <w:color w:val="000000"/>
          <w:sz w:val="28"/>
        </w:rPr>
        <w:t>
жылдық процентпен
</w:t>
      </w:r>
      <w:r>
        <w:br/>
      </w:r>
      <w:r>
        <w:rPr>
          <w:rFonts w:ascii="Times New Roman"/>
          <w:b w:val="false"/>
          <w:i w:val="false"/>
          <w:color w:val="000000"/>
          <w:sz w:val="28"/>
        </w:rPr>
        <w:t>
сыйақының орташа
</w:t>
      </w:r>
      <w:r>
        <w:br/>
      </w:r>
      <w:r>
        <w:rPr>
          <w:rFonts w:ascii="Times New Roman"/>
          <w:b w:val="false"/>
          <w:i w:val="false"/>
          <w:color w:val="000000"/>
          <w:sz w:val="28"/>
        </w:rPr>
        <w:t>
есептелген       
</w:t>
      </w:r>
      <w:r>
        <w:br/>
      </w:r>
      <w:r>
        <w:rPr>
          <w:rFonts w:ascii="Times New Roman"/>
          <w:b w:val="false"/>
          <w:i w:val="false"/>
          <w:color w:val="000000"/>
          <w:sz w:val="28"/>
        </w:rPr>
        <w:t>
ставкасы         ДЮ180    ДЮ181   ДЮ182   ДЮ183  ДЮ184  ДЮ185 ДЮ186
</w:t>
      </w:r>
      <w:r>
        <w:br/>
      </w:r>
      <w:r>
        <w:rPr>
          <w:rFonts w:ascii="Times New Roman"/>
          <w:b w:val="false"/>
          <w:i w:val="false"/>
          <w:color w:val="000000"/>
          <w:sz w:val="28"/>
        </w:rPr>
        <w:t>
 Анықтама үшін:
</w:t>
      </w:r>
      <w:r>
        <w:br/>
      </w:r>
      <w:r>
        <w:rPr>
          <w:rFonts w:ascii="Times New Roman"/>
          <w:b w:val="false"/>
          <w:i w:val="false"/>
          <w:color w:val="000000"/>
          <w:sz w:val="28"/>
        </w:rPr>
        <w:t>
Талап ету депозиттері
</w:t>
      </w:r>
      <w:r>
        <w:br/>
      </w:r>
      <w:r>
        <w:rPr>
          <w:rFonts w:ascii="Times New Roman"/>
          <w:b w:val="false"/>
          <w:i w:val="false"/>
          <w:color w:val="000000"/>
          <w:sz w:val="28"/>
        </w:rPr>
        <w:t>
бойынша түзетулер  
</w:t>
      </w:r>
      <w:r>
        <w:br/>
      </w:r>
      <w:r>
        <w:rPr>
          <w:rFonts w:ascii="Times New Roman"/>
          <w:b w:val="false"/>
          <w:i w:val="false"/>
          <w:color w:val="000000"/>
          <w:sz w:val="28"/>
        </w:rPr>
        <w:t>
(жазбаларды 
</w:t>
      </w:r>
      <w:r>
        <w:br/>
      </w:r>
      <w:r>
        <w:rPr>
          <w:rFonts w:ascii="Times New Roman"/>
          <w:b w:val="false"/>
          <w:i w:val="false"/>
          <w:color w:val="000000"/>
          <w:sz w:val="28"/>
        </w:rPr>
        <w:t>
түзету)            ДЮ200
</w:t>
      </w:r>
      <w:r>
        <w:br/>
      </w:r>
      <w:r>
        <w:rPr>
          <w:rFonts w:ascii="Times New Roman"/>
          <w:b w:val="false"/>
          <w:i w:val="false"/>
          <w:color w:val="000000"/>
          <w:sz w:val="28"/>
        </w:rPr>
        <w:t>
Депозиттік      
</w:t>
      </w:r>
      <w:r>
        <w:br/>
      </w:r>
      <w:r>
        <w:rPr>
          <w:rFonts w:ascii="Times New Roman"/>
          <w:b w:val="false"/>
          <w:i w:val="false"/>
          <w:color w:val="000000"/>
          <w:sz w:val="28"/>
        </w:rPr>
        <w:t>
есепшоттар саны   
</w:t>
      </w:r>
      <w:r>
        <w:br/>
      </w:r>
      <w:r>
        <w:rPr>
          <w:rFonts w:ascii="Times New Roman"/>
          <w:b w:val="false"/>
          <w:i w:val="false"/>
          <w:color w:val="000000"/>
          <w:sz w:val="28"/>
        </w:rPr>
        <w:t>
(барлық түрлері),
</w:t>
      </w:r>
      <w:r>
        <w:br/>
      </w:r>
      <w:r>
        <w:rPr>
          <w:rFonts w:ascii="Times New Roman"/>
          <w:b w:val="false"/>
          <w:i w:val="false"/>
          <w:color w:val="000000"/>
          <w:sz w:val="28"/>
        </w:rPr>
        <w:t>
бірлік             ДЮ300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Кредиттік серіктестіктің директоры____________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Бас бухгалтер_____________________________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_________________________________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1999 жылғы 25 желтоқсандағы N 472 қаулысымен 
</w:t>
      </w:r>
      <w:r>
        <w:br/>
      </w:r>
      <w:r>
        <w:rPr>
          <w:rFonts w:ascii="Times New Roman"/>
          <w:b w:val="false"/>
          <w:i w:val="false"/>
          <w:color w:val="000000"/>
          <w:sz w:val="28"/>
        </w:rPr>
        <w:t>
                      бекітілген кредиттік серіктестердің қаржылық
</w:t>
      </w:r>
      <w:r>
        <w:br/>
      </w:r>
      <w:r>
        <w:rPr>
          <w:rFonts w:ascii="Times New Roman"/>
          <w:b w:val="false"/>
          <w:i w:val="false"/>
          <w:color w:val="000000"/>
          <w:sz w:val="28"/>
        </w:rPr>
        <w:t>
                     және реттеуші есебін жасау және ұсыну ережесіне
</w:t>
      </w:r>
      <w:r>
        <w:br/>
      </w:r>
      <w:r>
        <w:rPr>
          <w:rFonts w:ascii="Times New Roman"/>
          <w:b w:val="false"/>
          <w:i w:val="false"/>
          <w:color w:val="000000"/>
          <w:sz w:val="28"/>
        </w:rPr>
        <w:t>
                                        N 6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 Кредиттік серіктестіктің атауы:
</w:t>
      </w:r>
      <w:r>
        <w:br/>
      </w:r>
      <w:r>
        <w:rPr>
          <w:rFonts w:ascii="Times New Roman"/>
          <w:b w:val="false"/>
          <w:i w:val="false"/>
          <w:color w:val="000000"/>
          <w:sz w:val="28"/>
        </w:rPr>
        <w:t>
ликасының Ұлттық !                
</w:t>
      </w:r>
      <w:r>
        <w:br/>
      </w:r>
      <w:r>
        <w:rPr>
          <w:rFonts w:ascii="Times New Roman"/>
          <w:b w:val="false"/>
          <w:i w:val="false"/>
          <w:color w:val="000000"/>
          <w:sz w:val="28"/>
        </w:rPr>
        <w:t>
Банкі            !
</w:t>
      </w:r>
      <w:r>
        <w:br/>
      </w:r>
      <w:r>
        <w:rPr>
          <w:rFonts w:ascii="Times New Roman"/>
          <w:b w:val="false"/>
          <w:i w:val="false"/>
          <w:color w:val="000000"/>
          <w:sz w:val="28"/>
        </w:rPr>
        <w:t>
РС/ДЮ Кестесі-   !        
</w:t>
      </w:r>
      <w:r>
        <w:br/>
      </w:r>
      <w:r>
        <w:rPr>
          <w:rFonts w:ascii="Times New Roman"/>
          <w:b w:val="false"/>
          <w:i w:val="false"/>
          <w:color w:val="000000"/>
          <w:sz w:val="28"/>
        </w:rPr>
        <w:t>
Кредиттік серік. ! Күні:
</w:t>
      </w:r>
      <w:r>
        <w:br/>
      </w:r>
      <w:r>
        <w:rPr>
          <w:rFonts w:ascii="Times New Roman"/>
          <w:b w:val="false"/>
          <w:i w:val="false"/>
          <w:color w:val="000000"/>
          <w:sz w:val="28"/>
        </w:rPr>
        <w:t>
тестікке қатысушы!
</w:t>
      </w:r>
      <w:r>
        <w:br/>
      </w:r>
      <w:r>
        <w:rPr>
          <w:rFonts w:ascii="Times New Roman"/>
          <w:b w:val="false"/>
          <w:i w:val="false"/>
          <w:color w:val="000000"/>
          <w:sz w:val="28"/>
        </w:rPr>
        <w:t>
лар (акционерлер)! 
</w:t>
      </w:r>
      <w:r>
        <w:br/>
      </w:r>
      <w:r>
        <w:rPr>
          <w:rFonts w:ascii="Times New Roman"/>
          <w:b w:val="false"/>
          <w:i w:val="false"/>
          <w:color w:val="000000"/>
          <w:sz w:val="28"/>
        </w:rPr>
        <w:t>
- заңды тұлғалар !
</w:t>
      </w:r>
      <w:r>
        <w:br/>
      </w:r>
      <w:r>
        <w:rPr>
          <w:rFonts w:ascii="Times New Roman"/>
          <w:b w:val="false"/>
          <w:i w:val="false"/>
          <w:color w:val="000000"/>
          <w:sz w:val="28"/>
        </w:rPr>
        <w:t>
  депозиттерінің !
</w:t>
      </w:r>
      <w:r>
        <w:br/>
      </w:r>
      <w:r>
        <w:rPr>
          <w:rFonts w:ascii="Times New Roman"/>
          <w:b w:val="false"/>
          <w:i w:val="false"/>
          <w:color w:val="000000"/>
          <w:sz w:val="28"/>
        </w:rPr>
        <w:t>
    көлемі       !
</w:t>
      </w:r>
      <w:r>
        <w:br/>
      </w:r>
      <w:r>
        <w:rPr>
          <w:rFonts w:ascii="Times New Roman"/>
          <w:b w:val="false"/>
          <w:i w:val="false"/>
          <w:color w:val="000000"/>
          <w:sz w:val="28"/>
        </w:rPr>
        <w:t>
және сыйақы став.!
</w:t>
      </w:r>
      <w:r>
        <w:br/>
      </w:r>
      <w:r>
        <w:rPr>
          <w:rFonts w:ascii="Times New Roman"/>
          <w:b w:val="false"/>
          <w:i w:val="false"/>
          <w:color w:val="000000"/>
          <w:sz w:val="28"/>
        </w:rPr>
        <w:t>
касын белгілеу   !
</w:t>
      </w:r>
      <w:r>
        <w:br/>
      </w:r>
      <w:r>
        <w:rPr>
          <w:rFonts w:ascii="Times New Roman"/>
          <w:b w:val="false"/>
          <w:i w:val="false"/>
          <w:color w:val="000000"/>
          <w:sz w:val="28"/>
        </w:rPr>
        <w:t>
--------------------------------------------------------------------
</w:t>
      </w:r>
      <w:r>
        <w:br/>
      </w:r>
      <w:r>
        <w:rPr>
          <w:rFonts w:ascii="Times New Roman"/>
          <w:b w:val="false"/>
          <w:i w:val="false"/>
          <w:color w:val="000000"/>
          <w:sz w:val="28"/>
        </w:rPr>
        <w:t>
Жеке адамдардың депозиттері                           Теңге (мың)                               Өтеудің бастапқы мерзімі 
</w:t>
      </w:r>
      <w:r>
        <w:br/>
      </w:r>
      <w:r>
        <w:rPr>
          <w:rFonts w:ascii="Times New Roman"/>
          <w:b w:val="false"/>
          <w:i w:val="false"/>
          <w:color w:val="000000"/>
          <w:sz w:val="28"/>
        </w:rPr>
        <w:t>
                  1-30 31-90 91-180 181-365 1-2 2 жылдан Жиынтығы 
</w:t>
      </w:r>
      <w:r>
        <w:br/>
      </w:r>
      <w:r>
        <w:rPr>
          <w:rFonts w:ascii="Times New Roman"/>
          <w:b w:val="false"/>
          <w:i w:val="false"/>
          <w:color w:val="000000"/>
          <w:sz w:val="28"/>
        </w:rPr>
        <w:t>
                   күн     күн     күн     күн      жыл    астам
</w:t>
      </w:r>
      <w:r>
        <w:br/>
      </w:r>
      <w:r>
        <w:rPr>
          <w:rFonts w:ascii="Times New Roman"/>
          <w:b w:val="false"/>
          <w:i w:val="false"/>
          <w:color w:val="000000"/>
          <w:sz w:val="28"/>
        </w:rPr>
        <w:t>
Сыйақы төлеумен
</w:t>
      </w:r>
      <w:r>
        <w:br/>
      </w:r>
      <w:r>
        <w:rPr>
          <w:rFonts w:ascii="Times New Roman"/>
          <w:b w:val="false"/>
          <w:i w:val="false"/>
          <w:color w:val="000000"/>
          <w:sz w:val="28"/>
        </w:rPr>
        <w:t>
талап ету    
</w:t>
      </w:r>
      <w:r>
        <w:br/>
      </w:r>
      <w:r>
        <w:rPr>
          <w:rFonts w:ascii="Times New Roman"/>
          <w:b w:val="false"/>
          <w:i w:val="false"/>
          <w:color w:val="000000"/>
          <w:sz w:val="28"/>
        </w:rPr>
        <w:t>
депозиттері        ДФ100
</w:t>
      </w:r>
      <w:r>
        <w:br/>
      </w:r>
      <w:r>
        <w:rPr>
          <w:rFonts w:ascii="Times New Roman"/>
          <w:b w:val="false"/>
          <w:i w:val="false"/>
          <w:color w:val="000000"/>
          <w:sz w:val="28"/>
        </w:rPr>
        <w:t>
Анықтама үшін:
</w:t>
      </w:r>
      <w:r>
        <w:br/>
      </w:r>
      <w:r>
        <w:rPr>
          <w:rFonts w:ascii="Times New Roman"/>
          <w:b w:val="false"/>
          <w:i w:val="false"/>
          <w:color w:val="000000"/>
          <w:sz w:val="28"/>
        </w:rPr>
        <w:t>
жылдық процентпен  
</w:t>
      </w:r>
      <w:r>
        <w:br/>
      </w:r>
      <w:r>
        <w:rPr>
          <w:rFonts w:ascii="Times New Roman"/>
          <w:b w:val="false"/>
          <w:i w:val="false"/>
          <w:color w:val="000000"/>
          <w:sz w:val="28"/>
        </w:rPr>
        <w:t>
сыйақының орташа
</w:t>
      </w:r>
      <w:r>
        <w:br/>
      </w:r>
      <w:r>
        <w:rPr>
          <w:rFonts w:ascii="Times New Roman"/>
          <w:b w:val="false"/>
          <w:i w:val="false"/>
          <w:color w:val="000000"/>
          <w:sz w:val="28"/>
        </w:rPr>
        <w:t>
ставкасы           ДФ110
</w:t>
      </w:r>
      <w:r>
        <w:br/>
      </w:r>
      <w:r>
        <w:rPr>
          <w:rFonts w:ascii="Times New Roman"/>
          <w:b w:val="false"/>
          <w:i w:val="false"/>
          <w:color w:val="000000"/>
          <w:sz w:val="28"/>
        </w:rPr>
        <w:t>
Сыйақы төленбеген
</w:t>
      </w:r>
      <w:r>
        <w:br/>
      </w:r>
      <w:r>
        <w:rPr>
          <w:rFonts w:ascii="Times New Roman"/>
          <w:b w:val="false"/>
          <w:i w:val="false"/>
          <w:color w:val="000000"/>
          <w:sz w:val="28"/>
        </w:rPr>
        <w:t>
сыйақымен талап
</w:t>
      </w:r>
      <w:r>
        <w:br/>
      </w:r>
      <w:r>
        <w:rPr>
          <w:rFonts w:ascii="Times New Roman"/>
          <w:b w:val="false"/>
          <w:i w:val="false"/>
          <w:color w:val="000000"/>
          <w:sz w:val="28"/>
        </w:rPr>
        <w:t>
ету депозиттері    ДФ120
</w:t>
      </w:r>
      <w:r>
        <w:br/>
      </w:r>
      <w:r>
        <w:rPr>
          <w:rFonts w:ascii="Times New Roman"/>
          <w:b w:val="false"/>
          <w:i w:val="false"/>
          <w:color w:val="000000"/>
          <w:sz w:val="28"/>
        </w:rPr>
        <w:t>
Жинақ депозиттер   ДФ130
</w:t>
      </w:r>
      <w:r>
        <w:br/>
      </w:r>
      <w:r>
        <w:rPr>
          <w:rFonts w:ascii="Times New Roman"/>
          <w:b w:val="false"/>
          <w:i w:val="false"/>
          <w:color w:val="000000"/>
          <w:sz w:val="28"/>
        </w:rPr>
        <w:t>
Анықтама үшін:
</w:t>
      </w:r>
      <w:r>
        <w:br/>
      </w:r>
      <w:r>
        <w:rPr>
          <w:rFonts w:ascii="Times New Roman"/>
          <w:b w:val="false"/>
          <w:i w:val="false"/>
          <w:color w:val="000000"/>
          <w:sz w:val="28"/>
        </w:rPr>
        <w:t>
жылдық процентпен         
</w:t>
      </w:r>
      <w:r>
        <w:br/>
      </w:r>
      <w:r>
        <w:rPr>
          <w:rFonts w:ascii="Times New Roman"/>
          <w:b w:val="false"/>
          <w:i w:val="false"/>
          <w:color w:val="000000"/>
          <w:sz w:val="28"/>
        </w:rPr>
        <w:t>
сыйақының орташа
</w:t>
      </w:r>
      <w:r>
        <w:br/>
      </w:r>
      <w:r>
        <w:rPr>
          <w:rFonts w:ascii="Times New Roman"/>
          <w:b w:val="false"/>
          <w:i w:val="false"/>
          <w:color w:val="000000"/>
          <w:sz w:val="28"/>
        </w:rPr>
        <w:t>
ставкасы           ДФ140
</w:t>
      </w:r>
      <w:r>
        <w:br/>
      </w:r>
      <w:r>
        <w:rPr>
          <w:rFonts w:ascii="Times New Roman"/>
          <w:b w:val="false"/>
          <w:i w:val="false"/>
          <w:color w:val="000000"/>
          <w:sz w:val="28"/>
        </w:rPr>
        <w:t>
Мерзімді депозиттер
</w:t>
      </w:r>
      <w:r>
        <w:br/>
      </w:r>
      <w:r>
        <w:rPr>
          <w:rFonts w:ascii="Times New Roman"/>
          <w:b w:val="false"/>
          <w:i w:val="false"/>
          <w:color w:val="000000"/>
          <w:sz w:val="28"/>
        </w:rPr>
        <w:t>
Орташа алынған   
</w:t>
      </w:r>
      <w:r>
        <w:br/>
      </w:r>
      <w:r>
        <w:rPr>
          <w:rFonts w:ascii="Times New Roman"/>
          <w:b w:val="false"/>
          <w:i w:val="false"/>
          <w:color w:val="000000"/>
          <w:sz w:val="28"/>
        </w:rPr>
        <w:t>
ставкамен          ДФ150   ДФ151   ДФ152   ДФ153  ДФ154  ДФ155 ДФ156
</w:t>
      </w:r>
      <w:r>
        <w:br/>
      </w:r>
      <w:r>
        <w:rPr>
          <w:rFonts w:ascii="Times New Roman"/>
          <w:b w:val="false"/>
          <w:i w:val="false"/>
          <w:color w:val="000000"/>
          <w:sz w:val="28"/>
        </w:rPr>
        <w:t>
Анықтама үшін:
</w:t>
      </w:r>
      <w:r>
        <w:br/>
      </w:r>
      <w:r>
        <w:rPr>
          <w:rFonts w:ascii="Times New Roman"/>
          <w:b w:val="false"/>
          <w:i w:val="false"/>
          <w:color w:val="000000"/>
          <w:sz w:val="28"/>
        </w:rPr>
        <w:t>
жылдық процентпен
</w:t>
      </w:r>
      <w:r>
        <w:br/>
      </w:r>
      <w:r>
        <w:rPr>
          <w:rFonts w:ascii="Times New Roman"/>
          <w:b w:val="false"/>
          <w:i w:val="false"/>
          <w:color w:val="000000"/>
          <w:sz w:val="28"/>
        </w:rPr>
        <w:t>
сыйақының орташа
</w:t>
      </w:r>
      <w:r>
        <w:br/>
      </w:r>
      <w:r>
        <w:rPr>
          <w:rFonts w:ascii="Times New Roman"/>
          <w:b w:val="false"/>
          <w:i w:val="false"/>
          <w:color w:val="000000"/>
          <w:sz w:val="28"/>
        </w:rPr>
        <w:t>
ставкасы           ДФ160  ДФ161   ДФ162   ДФ163  ДФ164  ДФ165 ДФ166
</w:t>
      </w:r>
      <w:r>
        <w:br/>
      </w:r>
      <w:r>
        <w:rPr>
          <w:rFonts w:ascii="Times New Roman"/>
          <w:b w:val="false"/>
          <w:i w:val="false"/>
          <w:color w:val="000000"/>
          <w:sz w:val="28"/>
        </w:rPr>
        <w:t>
Жеке адамдардың    
</w:t>
      </w:r>
      <w:r>
        <w:br/>
      </w:r>
      <w:r>
        <w:rPr>
          <w:rFonts w:ascii="Times New Roman"/>
          <w:b w:val="false"/>
          <w:i w:val="false"/>
          <w:color w:val="000000"/>
          <w:sz w:val="28"/>
        </w:rPr>
        <w:t>
депозиттерінің 
</w:t>
      </w:r>
      <w:r>
        <w:br/>
      </w:r>
      <w:r>
        <w:rPr>
          <w:rFonts w:ascii="Times New Roman"/>
          <w:b w:val="false"/>
          <w:i w:val="false"/>
          <w:color w:val="000000"/>
          <w:sz w:val="28"/>
        </w:rPr>
        <w:t>
жиынтығы           ДФ170  ДФ171   ДФ172   ДФ173  ДФ174  ДФ175 ДФ176
</w:t>
      </w:r>
      <w:r>
        <w:br/>
      </w:r>
      <w:r>
        <w:rPr>
          <w:rFonts w:ascii="Times New Roman"/>
          <w:b w:val="false"/>
          <w:i w:val="false"/>
          <w:color w:val="000000"/>
          <w:sz w:val="28"/>
        </w:rPr>
        <w:t>
Анықтама үшін:
</w:t>
      </w:r>
      <w:r>
        <w:br/>
      </w:r>
      <w:r>
        <w:rPr>
          <w:rFonts w:ascii="Times New Roman"/>
          <w:b w:val="false"/>
          <w:i w:val="false"/>
          <w:color w:val="000000"/>
          <w:sz w:val="28"/>
        </w:rPr>
        <w:t>
жылдық процентпен
</w:t>
      </w:r>
      <w:r>
        <w:br/>
      </w:r>
      <w:r>
        <w:rPr>
          <w:rFonts w:ascii="Times New Roman"/>
          <w:b w:val="false"/>
          <w:i w:val="false"/>
          <w:color w:val="000000"/>
          <w:sz w:val="28"/>
        </w:rPr>
        <w:t>
сыйақының орташа
</w:t>
      </w:r>
      <w:r>
        <w:br/>
      </w:r>
      <w:r>
        <w:rPr>
          <w:rFonts w:ascii="Times New Roman"/>
          <w:b w:val="false"/>
          <w:i w:val="false"/>
          <w:color w:val="000000"/>
          <w:sz w:val="28"/>
        </w:rPr>
        <w:t>
ставкасы           ДФ180  ДФ181   ДФ182   ДФ183  ДФ184  ДФ185 ДФ186
</w:t>
      </w:r>
      <w:r>
        <w:br/>
      </w:r>
      <w:r>
        <w:rPr>
          <w:rFonts w:ascii="Times New Roman"/>
          <w:b w:val="false"/>
          <w:i w:val="false"/>
          <w:color w:val="000000"/>
          <w:sz w:val="28"/>
        </w:rPr>
        <w:t>
Анықтама үшін:
</w:t>
      </w:r>
      <w:r>
        <w:br/>
      </w:r>
      <w:r>
        <w:rPr>
          <w:rFonts w:ascii="Times New Roman"/>
          <w:b w:val="false"/>
          <w:i w:val="false"/>
          <w:color w:val="000000"/>
          <w:sz w:val="28"/>
        </w:rPr>
        <w:t>
Талап ету депозиттері
</w:t>
      </w:r>
      <w:r>
        <w:br/>
      </w:r>
      <w:r>
        <w:rPr>
          <w:rFonts w:ascii="Times New Roman"/>
          <w:b w:val="false"/>
          <w:i w:val="false"/>
          <w:color w:val="000000"/>
          <w:sz w:val="28"/>
        </w:rPr>
        <w:t>
бойынша түзетулер  
</w:t>
      </w:r>
      <w:r>
        <w:br/>
      </w:r>
      <w:r>
        <w:rPr>
          <w:rFonts w:ascii="Times New Roman"/>
          <w:b w:val="false"/>
          <w:i w:val="false"/>
          <w:color w:val="000000"/>
          <w:sz w:val="28"/>
        </w:rPr>
        <w:t>
(жазбаларды 
</w:t>
      </w:r>
      <w:r>
        <w:br/>
      </w:r>
      <w:r>
        <w:rPr>
          <w:rFonts w:ascii="Times New Roman"/>
          <w:b w:val="false"/>
          <w:i w:val="false"/>
          <w:color w:val="000000"/>
          <w:sz w:val="28"/>
        </w:rPr>
        <w:t>
түзету)мың теңге   ДФ200
</w:t>
      </w:r>
      <w:r>
        <w:br/>
      </w:r>
      <w:r>
        <w:rPr>
          <w:rFonts w:ascii="Times New Roman"/>
          <w:b w:val="false"/>
          <w:i w:val="false"/>
          <w:color w:val="000000"/>
          <w:sz w:val="28"/>
        </w:rPr>
        <w:t>
Депозиттік      
</w:t>
      </w:r>
      <w:r>
        <w:br/>
      </w:r>
      <w:r>
        <w:rPr>
          <w:rFonts w:ascii="Times New Roman"/>
          <w:b w:val="false"/>
          <w:i w:val="false"/>
          <w:color w:val="000000"/>
          <w:sz w:val="28"/>
        </w:rPr>
        <w:t>
есепшоттардың саны   
</w:t>
      </w:r>
      <w:r>
        <w:br/>
      </w:r>
      <w:r>
        <w:rPr>
          <w:rFonts w:ascii="Times New Roman"/>
          <w:b w:val="false"/>
          <w:i w:val="false"/>
          <w:color w:val="000000"/>
          <w:sz w:val="28"/>
        </w:rPr>
        <w:t>
(барлық түрлері),
</w:t>
      </w:r>
      <w:r>
        <w:br/>
      </w:r>
      <w:r>
        <w:rPr>
          <w:rFonts w:ascii="Times New Roman"/>
          <w:b w:val="false"/>
          <w:i w:val="false"/>
          <w:color w:val="000000"/>
          <w:sz w:val="28"/>
        </w:rPr>
        <w:t>
бірлік             ДФ300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Кредиттік серіктестіктің директоры____________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Бас бухгалтер_____________________________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_________________________________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1999 жылғы 25 желтоқсандағы N 472 қаулысымен 
</w:t>
      </w:r>
      <w:r>
        <w:br/>
      </w:r>
      <w:r>
        <w:rPr>
          <w:rFonts w:ascii="Times New Roman"/>
          <w:b w:val="false"/>
          <w:i w:val="false"/>
          <w:color w:val="000000"/>
          <w:sz w:val="28"/>
        </w:rPr>
        <w:t>
                       бекітілген кредиттік серіктестердің қаржылық
</w:t>
      </w:r>
      <w:r>
        <w:br/>
      </w:r>
      <w:r>
        <w:rPr>
          <w:rFonts w:ascii="Times New Roman"/>
          <w:b w:val="false"/>
          <w:i w:val="false"/>
          <w:color w:val="000000"/>
          <w:sz w:val="28"/>
        </w:rPr>
        <w:t>
                     және реттеуші есебін жасау және ұсыну ережесіне
</w:t>
      </w:r>
      <w:r>
        <w:br/>
      </w:r>
      <w:r>
        <w:rPr>
          <w:rFonts w:ascii="Times New Roman"/>
          <w:b w:val="false"/>
          <w:i w:val="false"/>
          <w:color w:val="000000"/>
          <w:sz w:val="28"/>
        </w:rPr>
        <w:t>
                                          N 7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 Кредиттік серіктестіктің атауы:
</w:t>
      </w:r>
      <w:r>
        <w:br/>
      </w:r>
      <w:r>
        <w:rPr>
          <w:rFonts w:ascii="Times New Roman"/>
          <w:b w:val="false"/>
          <w:i w:val="false"/>
          <w:color w:val="000000"/>
          <w:sz w:val="28"/>
        </w:rPr>
        <w:t>
ликасының Ұлттық !                
</w:t>
      </w:r>
      <w:r>
        <w:br/>
      </w:r>
      <w:r>
        <w:rPr>
          <w:rFonts w:ascii="Times New Roman"/>
          <w:b w:val="false"/>
          <w:i w:val="false"/>
          <w:color w:val="000000"/>
          <w:sz w:val="28"/>
        </w:rPr>
        <w:t>
Банкі            !
</w:t>
      </w:r>
      <w:r>
        <w:br/>
      </w:r>
      <w:r>
        <w:rPr>
          <w:rFonts w:ascii="Times New Roman"/>
          <w:b w:val="false"/>
          <w:i w:val="false"/>
          <w:color w:val="000000"/>
          <w:sz w:val="28"/>
        </w:rPr>
        <w:t>
РС/ПВ Кестесі-   !        
</w:t>
      </w:r>
      <w:r>
        <w:br/>
      </w:r>
      <w:r>
        <w:rPr>
          <w:rFonts w:ascii="Times New Roman"/>
          <w:b w:val="false"/>
          <w:i w:val="false"/>
          <w:color w:val="000000"/>
          <w:sz w:val="28"/>
        </w:rPr>
        <w:t>
қабылданған ақша ! Күні:
</w:t>
      </w:r>
      <w:r>
        <w:br/>
      </w:r>
      <w:r>
        <w:rPr>
          <w:rFonts w:ascii="Times New Roman"/>
          <w:b w:val="false"/>
          <w:i w:val="false"/>
          <w:color w:val="000000"/>
          <w:sz w:val="28"/>
        </w:rPr>
        <w:t>
аударымдарын     !
</w:t>
      </w:r>
      <w:r>
        <w:br/>
      </w:r>
      <w:r>
        <w:rPr>
          <w:rFonts w:ascii="Times New Roman"/>
          <w:b w:val="false"/>
          <w:i w:val="false"/>
          <w:color w:val="000000"/>
          <w:sz w:val="28"/>
        </w:rPr>
        <w:t>
орындау          !
</w:t>
      </w:r>
      <w:r>
        <w:br/>
      </w:r>
      <w:r>
        <w:rPr>
          <w:rFonts w:ascii="Times New Roman"/>
          <w:b w:val="false"/>
          <w:i w:val="false"/>
          <w:color w:val="000000"/>
          <w:sz w:val="28"/>
        </w:rPr>
        <w:t>
--------------------------------------------------------------------
</w:t>
      </w:r>
      <w:r>
        <w:br/>
      </w:r>
      <w:r>
        <w:rPr>
          <w:rFonts w:ascii="Times New Roman"/>
          <w:b w:val="false"/>
          <w:i w:val="false"/>
          <w:color w:val="000000"/>
          <w:sz w:val="28"/>
        </w:rPr>
        <w:t>
    Аударымдарды жөнелтушілер                           Теңге (мың)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Банктік опе.   Басқа    Заңды    Заңды тұлға
</w:t>
      </w:r>
      <w:r>
        <w:br/>
      </w:r>
      <w:r>
        <w:rPr>
          <w:rFonts w:ascii="Times New Roman"/>
          <w:b w:val="false"/>
          <w:i w:val="false"/>
          <w:color w:val="000000"/>
          <w:sz w:val="28"/>
        </w:rPr>
        <w:t>
            деңгей.  рациялардың     ұйымдар  тұлға    болып құрыл.
</w:t>
      </w:r>
      <w:r>
        <w:br/>
      </w:r>
      <w:r>
        <w:rPr>
          <w:rFonts w:ascii="Times New Roman"/>
          <w:b w:val="false"/>
          <w:i w:val="false"/>
          <w:color w:val="000000"/>
          <w:sz w:val="28"/>
        </w:rPr>
        <w:t>
            дегі     жекелеген түр.           жиынтығы   май-ақ өз 
</w:t>
      </w:r>
      <w:r>
        <w:br/>
      </w:r>
      <w:r>
        <w:rPr>
          <w:rFonts w:ascii="Times New Roman"/>
          <w:b w:val="false"/>
          <w:i w:val="false"/>
          <w:color w:val="000000"/>
          <w:sz w:val="28"/>
        </w:rPr>
        <w:t>
            банк     лерін жүргі.                        қызметін  
</w:t>
      </w:r>
      <w:r>
        <w:br/>
      </w:r>
      <w:r>
        <w:rPr>
          <w:rFonts w:ascii="Times New Roman"/>
          <w:b w:val="false"/>
          <w:i w:val="false"/>
          <w:color w:val="000000"/>
          <w:sz w:val="28"/>
        </w:rPr>
        <w:t>
                    зетін ұйымдар                       жүргізетін  
</w:t>
      </w:r>
      <w:r>
        <w:br/>
      </w:r>
      <w:r>
        <w:rPr>
          <w:rFonts w:ascii="Times New Roman"/>
          <w:b w:val="false"/>
          <w:i w:val="false"/>
          <w:color w:val="000000"/>
          <w:sz w:val="28"/>
        </w:rPr>
        <w:t>
                                                        кәсіпкерлер
</w:t>
      </w:r>
      <w:r>
        <w:br/>
      </w:r>
      <w:r>
        <w:rPr>
          <w:rFonts w:ascii="Times New Roman"/>
          <w:b w:val="false"/>
          <w:i w:val="false"/>
          <w:color w:val="000000"/>
          <w:sz w:val="28"/>
        </w:rPr>
        <w:t>
Міндеттемелер.
</w:t>
      </w:r>
      <w:r>
        <w:br/>
      </w:r>
      <w:r>
        <w:rPr>
          <w:rFonts w:ascii="Times New Roman"/>
          <w:b w:val="false"/>
          <w:i w:val="false"/>
          <w:color w:val="000000"/>
          <w:sz w:val="28"/>
        </w:rPr>
        <w:t>
дің жалпы       
</w:t>
      </w:r>
      <w:r>
        <w:br/>
      </w:r>
      <w:r>
        <w:rPr>
          <w:rFonts w:ascii="Times New Roman"/>
          <w:b w:val="false"/>
          <w:i w:val="false"/>
          <w:color w:val="000000"/>
          <w:sz w:val="28"/>
        </w:rPr>
        <w:t>
сомасы            ПВ10 0   ПВ11 0          ПВ12 0     ПВ13 0 ПВ14 0
</w:t>
      </w:r>
      <w:r>
        <w:br/>
      </w:r>
      <w:r>
        <w:rPr>
          <w:rFonts w:ascii="Times New Roman"/>
          <w:b w:val="false"/>
          <w:i w:val="false"/>
          <w:color w:val="000000"/>
          <w:sz w:val="28"/>
        </w:rPr>
        <w:t>
Орындалған    
</w:t>
      </w:r>
      <w:r>
        <w:br/>
      </w:r>
      <w:r>
        <w:rPr>
          <w:rFonts w:ascii="Times New Roman"/>
          <w:b w:val="false"/>
          <w:i w:val="false"/>
          <w:color w:val="000000"/>
          <w:sz w:val="28"/>
        </w:rPr>
        <w:t>
ақша аударымда.
</w:t>
      </w:r>
      <w:r>
        <w:br/>
      </w:r>
      <w:r>
        <w:rPr>
          <w:rFonts w:ascii="Times New Roman"/>
          <w:b w:val="false"/>
          <w:i w:val="false"/>
          <w:color w:val="000000"/>
          <w:sz w:val="28"/>
        </w:rPr>
        <w:t>
рының жалпы
</w:t>
      </w:r>
      <w:r>
        <w:br/>
      </w:r>
      <w:r>
        <w:rPr>
          <w:rFonts w:ascii="Times New Roman"/>
          <w:b w:val="false"/>
          <w:i w:val="false"/>
          <w:color w:val="000000"/>
          <w:sz w:val="28"/>
        </w:rPr>
        <w:t>
сомасы            ПВ20     ПВ21            ПВ22       ПВ23      ПВ24
</w:t>
      </w:r>
      <w:r>
        <w:br/>
      </w:r>
      <w:r>
        <w:rPr>
          <w:rFonts w:ascii="Times New Roman"/>
          <w:b w:val="false"/>
          <w:i w:val="false"/>
          <w:color w:val="000000"/>
          <w:sz w:val="28"/>
        </w:rPr>
        <w:t>
Ақша аударымдары 
</w:t>
      </w:r>
      <w:r>
        <w:br/>
      </w:r>
      <w:r>
        <w:rPr>
          <w:rFonts w:ascii="Times New Roman"/>
          <w:b w:val="false"/>
          <w:i w:val="false"/>
          <w:color w:val="000000"/>
          <w:sz w:val="28"/>
        </w:rPr>
        <w:t>
бойынша орындал.
</w:t>
      </w:r>
      <w:r>
        <w:br/>
      </w:r>
      <w:r>
        <w:rPr>
          <w:rFonts w:ascii="Times New Roman"/>
          <w:b w:val="false"/>
          <w:i w:val="false"/>
          <w:color w:val="000000"/>
          <w:sz w:val="28"/>
        </w:rPr>
        <w:t>
маған міндеттеме  ПВ30     ПВ31            ПВ32       ПВ33      ПВ34
</w:t>
      </w:r>
      <w:r>
        <w:br/>
      </w:r>
      <w:r>
        <w:rPr>
          <w:rFonts w:ascii="Times New Roman"/>
          <w:b w:val="false"/>
          <w:i w:val="false"/>
          <w:color w:val="000000"/>
          <w:sz w:val="28"/>
        </w:rPr>
        <w:t>
таблицаның жалғасы:
</w:t>
      </w:r>
      <w:r>
        <w:br/>
      </w:r>
      <w:r>
        <w:rPr>
          <w:rFonts w:ascii="Times New Roman"/>
          <w:b w:val="false"/>
          <w:i w:val="false"/>
          <w:color w:val="000000"/>
          <w:sz w:val="28"/>
        </w:rPr>
        <w:t>
                 Басқа        Жеке         Жиынтығы
</w:t>
      </w:r>
      <w:r>
        <w:br/>
      </w:r>
      <w:r>
        <w:rPr>
          <w:rFonts w:ascii="Times New Roman"/>
          <w:b w:val="false"/>
          <w:i w:val="false"/>
          <w:color w:val="000000"/>
          <w:sz w:val="28"/>
        </w:rPr>
        <w:t>
                 жеке         адам     
</w:t>
      </w:r>
      <w:r>
        <w:br/>
      </w:r>
      <w:r>
        <w:rPr>
          <w:rFonts w:ascii="Times New Roman"/>
          <w:b w:val="false"/>
          <w:i w:val="false"/>
          <w:color w:val="000000"/>
          <w:sz w:val="28"/>
        </w:rPr>
        <w:t>
                 адамдар      жиынтығы
</w:t>
      </w:r>
      <w:r>
        <w:br/>
      </w:r>
      <w:r>
        <w:rPr>
          <w:rFonts w:ascii="Times New Roman"/>
          <w:b w:val="false"/>
          <w:i w:val="false"/>
          <w:color w:val="000000"/>
          <w:sz w:val="28"/>
        </w:rPr>
        <w:t>
1                 ПВ15 0       ПВ16 0      ПВ14 0
</w:t>
      </w:r>
      <w:r>
        <w:br/>
      </w:r>
      <w:r>
        <w:rPr>
          <w:rFonts w:ascii="Times New Roman"/>
          <w:b w:val="false"/>
          <w:i w:val="false"/>
          <w:color w:val="000000"/>
          <w:sz w:val="28"/>
        </w:rPr>
        <w:t>
2                 ПВ25         ПВ26        ПВ27
</w:t>
      </w:r>
      <w:r>
        <w:br/>
      </w:r>
      <w:r>
        <w:rPr>
          <w:rFonts w:ascii="Times New Roman"/>
          <w:b w:val="false"/>
          <w:i w:val="false"/>
          <w:color w:val="000000"/>
          <w:sz w:val="28"/>
        </w:rPr>
        <w:t>
3                 ПВ35         ПВ36        ПВ37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Кредиттік серіктестіктің директоры____________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Бас бухгалтер    _____________________________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_________________________________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1999 жылғы 25 желтоқсандағы N 472 қаулысымен 
</w:t>
      </w:r>
      <w:r>
        <w:br/>
      </w:r>
      <w:r>
        <w:rPr>
          <w:rFonts w:ascii="Times New Roman"/>
          <w:b w:val="false"/>
          <w:i w:val="false"/>
          <w:color w:val="000000"/>
          <w:sz w:val="28"/>
        </w:rPr>
        <w:t>
                      бекітілген кредиттік серіктестердің қаржылық
</w:t>
      </w:r>
      <w:r>
        <w:br/>
      </w:r>
      <w:r>
        <w:rPr>
          <w:rFonts w:ascii="Times New Roman"/>
          <w:b w:val="false"/>
          <w:i w:val="false"/>
          <w:color w:val="000000"/>
          <w:sz w:val="28"/>
        </w:rPr>
        <w:t>
                     және реттеуші есебін жасау және ұсыну ережесіне
</w:t>
      </w:r>
      <w:r>
        <w:br/>
      </w:r>
      <w:r>
        <w:rPr>
          <w:rFonts w:ascii="Times New Roman"/>
          <w:b w:val="false"/>
          <w:i w:val="false"/>
          <w:color w:val="000000"/>
          <w:sz w:val="28"/>
        </w:rPr>
        <w:t>
                                       N 8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Қазақстан Респуб.! Кредиттік серіктестіктің атауы:
</w:t>
      </w:r>
      <w:r>
        <w:br/>
      </w:r>
      <w:r>
        <w:rPr>
          <w:rFonts w:ascii="Times New Roman"/>
          <w:b w:val="false"/>
          <w:i w:val="false"/>
          <w:color w:val="000000"/>
          <w:sz w:val="28"/>
        </w:rPr>
        <w:t>
ликасының Ұлттық !                
</w:t>
      </w:r>
      <w:r>
        <w:br/>
      </w:r>
      <w:r>
        <w:rPr>
          <w:rFonts w:ascii="Times New Roman"/>
          <w:b w:val="false"/>
          <w:i w:val="false"/>
          <w:color w:val="000000"/>
          <w:sz w:val="28"/>
        </w:rPr>
        <w:t>
Банкі            !
</w:t>
      </w:r>
      <w:r>
        <w:br/>
      </w:r>
      <w:r>
        <w:rPr>
          <w:rFonts w:ascii="Times New Roman"/>
          <w:b w:val="false"/>
          <w:i w:val="false"/>
          <w:color w:val="000000"/>
          <w:sz w:val="28"/>
        </w:rPr>
        <w:t>
РС/КЛ Кестесі-   !        
</w:t>
      </w:r>
      <w:r>
        <w:br/>
      </w:r>
      <w:r>
        <w:rPr>
          <w:rFonts w:ascii="Times New Roman"/>
          <w:b w:val="false"/>
          <w:i w:val="false"/>
          <w:color w:val="000000"/>
          <w:sz w:val="28"/>
        </w:rPr>
        <w:t>
Қабылданған      ! Күні:
</w:t>
      </w:r>
      <w:r>
        <w:br/>
      </w:r>
      <w:r>
        <w:rPr>
          <w:rFonts w:ascii="Times New Roman"/>
          <w:b w:val="false"/>
          <w:i w:val="false"/>
          <w:color w:val="000000"/>
          <w:sz w:val="28"/>
        </w:rPr>
        <w:t>
клирингтік       !
</w:t>
      </w:r>
      <w:r>
        <w:br/>
      </w:r>
      <w:r>
        <w:rPr>
          <w:rFonts w:ascii="Times New Roman"/>
          <w:b w:val="false"/>
          <w:i w:val="false"/>
          <w:color w:val="000000"/>
          <w:sz w:val="28"/>
        </w:rPr>
        <w:t>
төлемдерді       !
</w:t>
      </w:r>
      <w:r>
        <w:br/>
      </w:r>
      <w:r>
        <w:rPr>
          <w:rFonts w:ascii="Times New Roman"/>
          <w:b w:val="false"/>
          <w:i w:val="false"/>
          <w:color w:val="000000"/>
          <w:sz w:val="28"/>
        </w:rPr>
        <w:t>
орындау          !
</w:t>
      </w:r>
      <w:r>
        <w:br/>
      </w:r>
      <w:r>
        <w:rPr>
          <w:rFonts w:ascii="Times New Roman"/>
          <w:b w:val="false"/>
          <w:i w:val="false"/>
          <w:color w:val="000000"/>
          <w:sz w:val="28"/>
        </w:rPr>
        <w:t>
--------------------------------------------------------------------
</w:t>
      </w:r>
      <w:r>
        <w:br/>
      </w:r>
      <w:r>
        <w:rPr>
          <w:rFonts w:ascii="Times New Roman"/>
          <w:b w:val="false"/>
          <w:i w:val="false"/>
          <w:color w:val="000000"/>
          <w:sz w:val="28"/>
        </w:rPr>
        <w:t>
          Клирингтік төлемдер                          Теңге (мың)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Банктік опе.      Басқа  Жиынтығы   
</w:t>
      </w:r>
      <w:r>
        <w:br/>
      </w:r>
      <w:r>
        <w:rPr>
          <w:rFonts w:ascii="Times New Roman"/>
          <w:b w:val="false"/>
          <w:i w:val="false"/>
          <w:color w:val="000000"/>
          <w:sz w:val="28"/>
        </w:rPr>
        <w:t>
                    деңгей.     рациялардың       ұйымдар          
</w:t>
      </w:r>
      <w:r>
        <w:br/>
      </w:r>
      <w:r>
        <w:rPr>
          <w:rFonts w:ascii="Times New Roman"/>
          <w:b w:val="false"/>
          <w:i w:val="false"/>
          <w:color w:val="000000"/>
          <w:sz w:val="28"/>
        </w:rPr>
        <w:t>
                    дегі        жекелеген түр.
</w:t>
      </w:r>
      <w:r>
        <w:br/>
      </w:r>
      <w:r>
        <w:rPr>
          <w:rFonts w:ascii="Times New Roman"/>
          <w:b w:val="false"/>
          <w:i w:val="false"/>
          <w:color w:val="000000"/>
          <w:sz w:val="28"/>
        </w:rPr>
        <w:t>
                    банкте      лерін жүргі.
</w:t>
      </w:r>
      <w:r>
        <w:br/>
      </w:r>
      <w:r>
        <w:rPr>
          <w:rFonts w:ascii="Times New Roman"/>
          <w:b w:val="false"/>
          <w:i w:val="false"/>
          <w:color w:val="000000"/>
          <w:sz w:val="28"/>
        </w:rPr>
        <w:t>
                               зетін ұйымдар
</w:t>
      </w:r>
      <w:r>
        <w:br/>
      </w:r>
      <w:r>
        <w:rPr>
          <w:rFonts w:ascii="Times New Roman"/>
          <w:b w:val="false"/>
          <w:i w:val="false"/>
          <w:color w:val="000000"/>
          <w:sz w:val="28"/>
        </w:rPr>
        <w:t>
Түскен клирингтік      
</w:t>
      </w:r>
      <w:r>
        <w:br/>
      </w:r>
      <w:r>
        <w:rPr>
          <w:rFonts w:ascii="Times New Roman"/>
          <w:b w:val="false"/>
          <w:i w:val="false"/>
          <w:color w:val="000000"/>
          <w:sz w:val="28"/>
        </w:rPr>
        <w:t>
төлемдердің көлемі  КЛ10 0       КЛ11 0           КЛ12 0     КЛ13 0
</w:t>
      </w:r>
      <w:r>
        <w:br/>
      </w:r>
      <w:r>
        <w:rPr>
          <w:rFonts w:ascii="Times New Roman"/>
          <w:b w:val="false"/>
          <w:i w:val="false"/>
          <w:color w:val="000000"/>
          <w:sz w:val="28"/>
        </w:rPr>
        <w:t>
Орындалмаған        
</w:t>
      </w:r>
      <w:r>
        <w:br/>
      </w:r>
      <w:r>
        <w:rPr>
          <w:rFonts w:ascii="Times New Roman"/>
          <w:b w:val="false"/>
          <w:i w:val="false"/>
          <w:color w:val="000000"/>
          <w:sz w:val="28"/>
        </w:rPr>
        <w:t>
төлемдердің көлемі  КЛ20 0       КЛ21 0           КЛ22 0     КЛ23 0
</w:t>
      </w:r>
      <w:r>
        <w:br/>
      </w:r>
      <w:r>
        <w:rPr>
          <w:rFonts w:ascii="Times New Roman"/>
          <w:b w:val="false"/>
          <w:i w:val="false"/>
          <w:color w:val="000000"/>
          <w:sz w:val="28"/>
        </w:rPr>
        <w:t>
клиенттің кінәсінен КЛ210        КЛ211            КЛ212      КЛ213
</w:t>
      </w:r>
      <w:r>
        <w:br/>
      </w:r>
      <w:r>
        <w:rPr>
          <w:rFonts w:ascii="Times New Roman"/>
          <w:b w:val="false"/>
          <w:i w:val="false"/>
          <w:color w:val="000000"/>
          <w:sz w:val="28"/>
        </w:rPr>
        <w:t>
клирингтік палаты. 
</w:t>
      </w:r>
      <w:r>
        <w:br/>
      </w:r>
      <w:r>
        <w:rPr>
          <w:rFonts w:ascii="Times New Roman"/>
          <w:b w:val="false"/>
          <w:i w:val="false"/>
          <w:color w:val="000000"/>
          <w:sz w:val="28"/>
        </w:rPr>
        <w:t>
ның кінәсінен       КЛ220        КЛ221            КЛ222      КЛ223 
</w:t>
      </w:r>
      <w:r>
        <w:br/>
      </w:r>
      <w:r>
        <w:rPr>
          <w:rFonts w:ascii="Times New Roman"/>
          <w:b w:val="false"/>
          <w:i w:val="false"/>
          <w:color w:val="000000"/>
          <w:sz w:val="28"/>
        </w:rPr>
        <w:t>
Айыппұл санкциялары КЛ30 0       КЛ31 0           КЛ32 0     КЛ33 0
</w:t>
      </w:r>
      <w:r>
        <w:br/>
      </w:r>
      <w:r>
        <w:rPr>
          <w:rFonts w:ascii="Times New Roman"/>
          <w:b w:val="false"/>
          <w:i w:val="false"/>
          <w:color w:val="000000"/>
          <w:sz w:val="28"/>
        </w:rPr>
        <w:t>
клиентке            КЛ310        КЛ311            КЛ312      КЛ313
</w:t>
      </w:r>
      <w:r>
        <w:br/>
      </w:r>
      <w:r>
        <w:rPr>
          <w:rFonts w:ascii="Times New Roman"/>
          <w:b w:val="false"/>
          <w:i w:val="false"/>
          <w:color w:val="000000"/>
          <w:sz w:val="28"/>
        </w:rPr>
        <w:t>
клирингтік палатаға КЛ320        КЛ321            КЛ322      КЛ323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Кредиттік серіктестіктің директоры____________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Бас бухгалтер    _____________________________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_________________________________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w:t>
      </w:r>
      <w:r>
        <w:br/>
      </w:r>
      <w:r>
        <w:rPr>
          <w:rFonts w:ascii="Times New Roman"/>
          <w:b w:val="false"/>
          <w:i w:val="false"/>
          <w:color w:val="000000"/>
          <w:sz w:val="28"/>
        </w:rPr>
        <w:t>
                       1999 жылғы 25 желтоқсандағы N 472 қаулысымен 
</w:t>
      </w:r>
      <w:r>
        <w:br/>
      </w:r>
      <w:r>
        <w:rPr>
          <w:rFonts w:ascii="Times New Roman"/>
          <w:b w:val="false"/>
          <w:i w:val="false"/>
          <w:color w:val="000000"/>
          <w:sz w:val="28"/>
        </w:rPr>
        <w:t>
                       бекітілген кредиттік серіктестердің қаржылық
</w:t>
      </w:r>
      <w:r>
        <w:br/>
      </w:r>
      <w:r>
        <w:rPr>
          <w:rFonts w:ascii="Times New Roman"/>
          <w:b w:val="false"/>
          <w:i w:val="false"/>
          <w:color w:val="000000"/>
          <w:sz w:val="28"/>
        </w:rPr>
        <w:t>
                     және реттеуші есебін жасау және ұсыну ережесіне
</w:t>
      </w:r>
      <w:r>
        <w:br/>
      </w:r>
      <w:r>
        <w:rPr>
          <w:rFonts w:ascii="Times New Roman"/>
          <w:b w:val="false"/>
          <w:i w:val="false"/>
          <w:color w:val="000000"/>
          <w:sz w:val="28"/>
        </w:rPr>
        <w:t>
                                        N 9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Шетел валютасын сатып алу және сату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(кредиттік серіктестіктің толық атауы)
</w:t>
      </w:r>
      <w:r>
        <w:br/>
      </w:r>
      <w:r>
        <w:rPr>
          <w:rFonts w:ascii="Times New Roman"/>
          <w:b w:val="false"/>
          <w:i w:val="false"/>
          <w:color w:val="000000"/>
          <w:sz w:val="28"/>
        </w:rPr>
        <w:t>
             "___"____ және"___"__________аралығындағы кезеңге
</w:t>
      </w:r>
      <w:r>
        <w:br/>
      </w:r>
      <w:r>
        <w:rPr>
          <w:rFonts w:ascii="Times New Roman"/>
          <w:b w:val="false"/>
          <w:i w:val="false"/>
          <w:color w:val="000000"/>
          <w:sz w:val="28"/>
        </w:rPr>
        <w:t>
--------------------------------------------------------------------
</w:t>
      </w:r>
      <w:r>
        <w:br/>
      </w:r>
      <w:r>
        <w:rPr>
          <w:rFonts w:ascii="Times New Roman"/>
          <w:b w:val="false"/>
          <w:i w:val="false"/>
          <w:color w:val="000000"/>
          <w:sz w:val="28"/>
        </w:rPr>
        <w:t>
Валютаның  !Символ!Сатып  !Сатып  !Сатып !Шетел валютасын сатып алу
</w:t>
      </w:r>
      <w:r>
        <w:br/>
      </w:r>
      <w:r>
        <w:rPr>
          <w:rFonts w:ascii="Times New Roman"/>
          <w:b w:val="false"/>
          <w:i w:val="false"/>
          <w:color w:val="000000"/>
          <w:sz w:val="28"/>
        </w:rPr>
        <w:t>
атауы      !      !алудың !алудың !алудың!------------------------
</w:t>
      </w:r>
      <w:r>
        <w:br/>
      </w:r>
      <w:r>
        <w:rPr>
          <w:rFonts w:ascii="Times New Roman"/>
          <w:b w:val="false"/>
          <w:i w:val="false"/>
          <w:color w:val="000000"/>
          <w:sz w:val="28"/>
        </w:rPr>
        <w:t>
           !      !орташа !төменгі!ең жоға!Барлығы!Орташа!Ең төмен
</w:t>
      </w:r>
      <w:r>
        <w:br/>
      </w:r>
      <w:r>
        <w:rPr>
          <w:rFonts w:ascii="Times New Roman"/>
          <w:b w:val="false"/>
          <w:i w:val="false"/>
          <w:color w:val="000000"/>
          <w:sz w:val="28"/>
        </w:rPr>
        <w:t>
           !      !есептел!бағамы !рғы ба.!       !бағам !баға
</w:t>
      </w:r>
      <w:r>
        <w:br/>
      </w:r>
      <w:r>
        <w:rPr>
          <w:rFonts w:ascii="Times New Roman"/>
          <w:b w:val="false"/>
          <w:i w:val="false"/>
          <w:color w:val="000000"/>
          <w:sz w:val="28"/>
        </w:rPr>
        <w:t>
           !      !ген ба.!(валюта!ғамы ( !       !бойын.!бойынша  
</w:t>
      </w:r>
      <w:r>
        <w:br/>
      </w:r>
      <w:r>
        <w:rPr>
          <w:rFonts w:ascii="Times New Roman"/>
          <w:b w:val="false"/>
          <w:i w:val="false"/>
          <w:color w:val="000000"/>
          <w:sz w:val="28"/>
        </w:rPr>
        <w:t>
           !      !ғамы ( !бірлігін!валюта!       !шасатып!сатып алу
</w:t>
      </w:r>
      <w:r>
        <w:br/>
      </w:r>
      <w:r>
        <w:rPr>
          <w:rFonts w:ascii="Times New Roman"/>
          <w:b w:val="false"/>
          <w:i w:val="false"/>
          <w:color w:val="000000"/>
          <w:sz w:val="28"/>
        </w:rPr>
        <w:t>
           !      !валюта !теңге, !бірлігі!       !алу көл!көлемі 
</w:t>
      </w:r>
      <w:r>
        <w:br/>
      </w:r>
      <w:r>
        <w:rPr>
          <w:rFonts w:ascii="Times New Roman"/>
          <w:b w:val="false"/>
          <w:i w:val="false"/>
          <w:color w:val="000000"/>
          <w:sz w:val="28"/>
        </w:rPr>
        <w:t>
           !      !бірлігі!тиын)  !не тең.!       !емі    !
</w:t>
      </w:r>
      <w:r>
        <w:br/>
      </w:r>
      <w:r>
        <w:rPr>
          <w:rFonts w:ascii="Times New Roman"/>
          <w:b w:val="false"/>
          <w:i w:val="false"/>
          <w:color w:val="000000"/>
          <w:sz w:val="28"/>
        </w:rPr>
        <w:t>
           !      !не теңге!      !ге,тиын!
</w:t>
      </w:r>
      <w:r>
        <w:br/>
      </w:r>
      <w:r>
        <w:rPr>
          <w:rFonts w:ascii="Times New Roman"/>
          <w:b w:val="false"/>
          <w:i w:val="false"/>
          <w:color w:val="000000"/>
          <w:sz w:val="28"/>
        </w:rPr>
        <w:t>
           !      !тиын)  !       !)      !
</w:t>
      </w:r>
      <w:r>
        <w:br/>
      </w:r>
      <w:r>
        <w:rPr>
          <w:rFonts w:ascii="Times New Roman"/>
          <w:b w:val="false"/>
          <w:i w:val="false"/>
          <w:color w:val="000000"/>
          <w:sz w:val="28"/>
        </w:rPr>
        <w:t>
--------------------------------------------------------------------
</w:t>
      </w:r>
      <w:r>
        <w:br/>
      </w:r>
      <w:r>
        <w:rPr>
          <w:rFonts w:ascii="Times New Roman"/>
          <w:b w:val="false"/>
          <w:i w:val="false"/>
          <w:color w:val="000000"/>
          <w:sz w:val="28"/>
        </w:rPr>
        <w:t>
    1         2       3       4       5       6        7       8
</w:t>
      </w:r>
      <w:r>
        <w:br/>
      </w:r>
      <w:r>
        <w:rPr>
          <w:rFonts w:ascii="Times New Roman"/>
          <w:b w:val="false"/>
          <w:i w:val="false"/>
          <w:color w:val="000000"/>
          <w:sz w:val="28"/>
        </w:rPr>
        <w:t>
--------------------------------------------------------------------
</w:t>
      </w:r>
      <w:r>
        <w:br/>
      </w:r>
      <w:r>
        <w:rPr>
          <w:rFonts w:ascii="Times New Roman"/>
          <w:b w:val="false"/>
          <w:i w:val="false"/>
          <w:color w:val="000000"/>
          <w:sz w:val="28"/>
        </w:rPr>
        <w:t>
Доллар США       100
</w:t>
      </w:r>
      <w:r>
        <w:br/>
      </w:r>
      <w:r>
        <w:rPr>
          <w:rFonts w:ascii="Times New Roman"/>
          <w:b w:val="false"/>
          <w:i w:val="false"/>
          <w:color w:val="000000"/>
          <w:sz w:val="28"/>
        </w:rPr>
        <w:t>
Немецкая марка   200
</w:t>
      </w:r>
      <w:r>
        <w:br/>
      </w:r>
      <w:r>
        <w:rPr>
          <w:rFonts w:ascii="Times New Roman"/>
          <w:b w:val="false"/>
          <w:i w:val="false"/>
          <w:color w:val="000000"/>
          <w:sz w:val="28"/>
        </w:rPr>
        <w:t>
Российский рубль 300     
</w:t>
      </w:r>
      <w:r>
        <w:br/>
      </w:r>
      <w:r>
        <w:rPr>
          <w:rFonts w:ascii="Times New Roman"/>
          <w:b w:val="false"/>
          <w:i w:val="false"/>
          <w:color w:val="000000"/>
          <w:sz w:val="28"/>
        </w:rPr>
        <w:t>
Киргизский сом   400
</w:t>
      </w:r>
      <w:r>
        <w:br/>
      </w:r>
      <w:r>
        <w:rPr>
          <w:rFonts w:ascii="Times New Roman"/>
          <w:b w:val="false"/>
          <w:i w:val="false"/>
          <w:color w:val="000000"/>
          <w:sz w:val="28"/>
        </w:rPr>
        <w:t>
Узбекский сум    500
</w:t>
      </w:r>
      <w:r>
        <w:br/>
      </w:r>
      <w:r>
        <w:rPr>
          <w:rFonts w:ascii="Times New Roman"/>
          <w:b w:val="false"/>
          <w:i w:val="false"/>
          <w:color w:val="000000"/>
          <w:sz w:val="28"/>
        </w:rPr>
        <w:t>
Китайский юань   600
</w:t>
      </w:r>
      <w:r>
        <w:br/>
      </w:r>
      <w:r>
        <w:rPr>
          <w:rFonts w:ascii="Times New Roman"/>
          <w:b w:val="false"/>
          <w:i w:val="false"/>
          <w:color w:val="000000"/>
          <w:sz w:val="28"/>
        </w:rPr>
        <w:t>
Басқа валюта     700
</w:t>
      </w:r>
      <w:r>
        <w:br/>
      </w:r>
      <w:r>
        <w:rPr>
          <w:rFonts w:ascii="Times New Roman"/>
          <w:b w:val="false"/>
          <w:i w:val="false"/>
          <w:color w:val="000000"/>
          <w:sz w:val="28"/>
        </w:rPr>
        <w:t>
Барлығы:         800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көлемі (мың теңге)!Сатудың !Сатудың !Сатудың!Шетел валютасың сату кө
</w:t>
      </w:r>
      <w:r>
        <w:br/>
      </w:r>
      <w:r>
        <w:rPr>
          <w:rFonts w:ascii="Times New Roman"/>
          <w:b w:val="false"/>
          <w:i w:val="false"/>
          <w:color w:val="000000"/>
          <w:sz w:val="28"/>
        </w:rPr>
        <w:t>
------------------!орташа  !ең төм. !ең  жо. !лемі (мың теңге)
</w:t>
      </w:r>
      <w:r>
        <w:br/>
      </w:r>
      <w:r>
        <w:rPr>
          <w:rFonts w:ascii="Times New Roman"/>
          <w:b w:val="false"/>
          <w:i w:val="false"/>
          <w:color w:val="000000"/>
          <w:sz w:val="28"/>
        </w:rPr>
        <w:t>
Ең жоғары бағам   !есептел.!енгі ба.!ғарғы   !----------------------
</w:t>
      </w:r>
      <w:r>
        <w:br/>
      </w:r>
      <w:r>
        <w:rPr>
          <w:rFonts w:ascii="Times New Roman"/>
          <w:b w:val="false"/>
          <w:i w:val="false"/>
          <w:color w:val="000000"/>
          <w:sz w:val="28"/>
        </w:rPr>
        <w:t>
бойынша сатып алу !ген ба. !ғамы (  !бағамы  !Барлы!Орташа   !Ең тө 
</w:t>
      </w:r>
      <w:r>
        <w:br/>
      </w:r>
      <w:r>
        <w:rPr>
          <w:rFonts w:ascii="Times New Roman"/>
          <w:b w:val="false"/>
          <w:i w:val="false"/>
          <w:color w:val="000000"/>
          <w:sz w:val="28"/>
        </w:rPr>
        <w:t>
көлемі            !ғамы (  !валюта  !(валюта !ғы   !есептел  !менгі 
</w:t>
      </w:r>
      <w:r>
        <w:br/>
      </w:r>
      <w:r>
        <w:rPr>
          <w:rFonts w:ascii="Times New Roman"/>
          <w:b w:val="false"/>
          <w:i w:val="false"/>
          <w:color w:val="000000"/>
          <w:sz w:val="28"/>
        </w:rPr>
        <w:t>
                  !валюта  !бірлігі.!бірлігі.!     !ген бағам!бағам
</w:t>
      </w:r>
      <w:r>
        <w:br/>
      </w:r>
      <w:r>
        <w:rPr>
          <w:rFonts w:ascii="Times New Roman"/>
          <w:b w:val="false"/>
          <w:i w:val="false"/>
          <w:color w:val="000000"/>
          <w:sz w:val="28"/>
        </w:rPr>
        <w:t>
                  !бірлігі.!не  тең.!не тең. !     !бойынша  !бойын
</w:t>
      </w:r>
      <w:r>
        <w:br/>
      </w:r>
      <w:r>
        <w:rPr>
          <w:rFonts w:ascii="Times New Roman"/>
          <w:b w:val="false"/>
          <w:i w:val="false"/>
          <w:color w:val="000000"/>
          <w:sz w:val="28"/>
        </w:rPr>
        <w:t>
                  !не теңге!ге,     !ге,     !     !сатып алу!шасату
</w:t>
      </w:r>
      <w:r>
        <w:br/>
      </w:r>
      <w:r>
        <w:rPr>
          <w:rFonts w:ascii="Times New Roman"/>
          <w:b w:val="false"/>
          <w:i w:val="false"/>
          <w:color w:val="000000"/>
          <w:sz w:val="28"/>
        </w:rPr>
        <w:t>
                  !тиын)   !тиын)   !тиын)   !     !көлемі   !көлемі
</w:t>
      </w:r>
      <w:r>
        <w:br/>
      </w:r>
      <w:r>
        <w:rPr>
          <w:rFonts w:ascii="Times New Roman"/>
          <w:b w:val="false"/>
          <w:i w:val="false"/>
          <w:color w:val="000000"/>
          <w:sz w:val="28"/>
        </w:rPr>
        <w:t>
--------------------------------------------------------------------
</w:t>
      </w:r>
      <w:r>
        <w:br/>
      </w:r>
      <w:r>
        <w:rPr>
          <w:rFonts w:ascii="Times New Roman"/>
          <w:b w:val="false"/>
          <w:i w:val="false"/>
          <w:color w:val="000000"/>
          <w:sz w:val="28"/>
        </w:rPr>
        <w:t>
      9           !   10   !   11   !   12   !  13 !   14    !   15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Ең жоғары бағам  ! Сальдо         ! 
</w:t>
      </w:r>
      <w:r>
        <w:br/>
      </w:r>
      <w:r>
        <w:rPr>
          <w:rFonts w:ascii="Times New Roman"/>
          <w:b w:val="false"/>
          <w:i w:val="false"/>
          <w:color w:val="000000"/>
          <w:sz w:val="28"/>
        </w:rPr>
        <w:t>
бойынша сату     !(6-кес.-13-кес),!
</w:t>
      </w:r>
      <w:r>
        <w:br/>
      </w:r>
      <w:r>
        <w:rPr>
          <w:rFonts w:ascii="Times New Roman"/>
          <w:b w:val="false"/>
          <w:i w:val="false"/>
          <w:color w:val="000000"/>
          <w:sz w:val="28"/>
        </w:rPr>
        <w:t>
көлемі           !мың.теңге       !
</w:t>
      </w:r>
      <w:r>
        <w:br/>
      </w:r>
      <w:r>
        <w:rPr>
          <w:rFonts w:ascii="Times New Roman"/>
          <w:b w:val="false"/>
          <w:i w:val="false"/>
          <w:color w:val="000000"/>
          <w:sz w:val="28"/>
        </w:rPr>
        <w:t>
----------------------------------!
</w:t>
      </w:r>
      <w:r>
        <w:br/>
      </w:r>
      <w:r>
        <w:rPr>
          <w:rFonts w:ascii="Times New Roman"/>
          <w:b w:val="false"/>
          <w:i w:val="false"/>
          <w:color w:val="000000"/>
          <w:sz w:val="28"/>
        </w:rPr>
        <w:t>
      16         !      17        !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Кредиттік серіктестіктің директоры____________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Бас бухгалтер    _____________________________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_________________________________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нөмері                Қазақстан Республикасы Ұлттық Банкінің
</w:t>
      </w:r>
      <w:r>
        <w:br/>
      </w:r>
      <w:r>
        <w:rPr>
          <w:rFonts w:ascii="Times New Roman"/>
          <w:b w:val="false"/>
          <w:i w:val="false"/>
          <w:color w:val="000000"/>
          <w:sz w:val="28"/>
        </w:rPr>
        <w:t>
ОКПО коды              1999 жылғы 25 желтоқсандағы N 472 қаулысымен 
</w:t>
      </w:r>
      <w:r>
        <w:br/>
      </w:r>
      <w:r>
        <w:rPr>
          <w:rFonts w:ascii="Times New Roman"/>
          <w:b w:val="false"/>
          <w:i w:val="false"/>
          <w:color w:val="000000"/>
          <w:sz w:val="28"/>
        </w:rPr>
        <w:t>
МФО нөмері             бекітілген кредиттік серіктестердің қаржылық
</w:t>
      </w:r>
      <w:r>
        <w:br/>
      </w:r>
      <w:r>
        <w:rPr>
          <w:rFonts w:ascii="Times New Roman"/>
          <w:b w:val="false"/>
          <w:i w:val="false"/>
          <w:color w:val="000000"/>
          <w:sz w:val="28"/>
        </w:rPr>
        <w:t>
Кор.есепшот         және реттеуші есебін жасау және ұсыну ережесінің
</w:t>
      </w:r>
      <w:r>
        <w:br/>
      </w:r>
      <w:r>
        <w:rPr>
          <w:rFonts w:ascii="Times New Roman"/>
          <w:b w:val="false"/>
          <w:i w:val="false"/>
          <w:color w:val="000000"/>
          <w:sz w:val="28"/>
        </w:rPr>
        <w:t>
нөмері                                  N 2 қосымшасына
</w:t>
      </w:r>
      <w:r>
        <w:br/>
      </w:r>
      <w:r>
        <w:rPr>
          <w:rFonts w:ascii="Times New Roman"/>
          <w:b w:val="false"/>
          <w:i w:val="false"/>
          <w:color w:val="000000"/>
          <w:sz w:val="28"/>
        </w:rPr>
        <w:t>
Кредиттік
</w:t>
      </w:r>
      <w:r>
        <w:br/>
      </w:r>
      <w:r>
        <w:rPr>
          <w:rFonts w:ascii="Times New Roman"/>
          <w:b w:val="false"/>
          <w:i w:val="false"/>
          <w:color w:val="000000"/>
          <w:sz w:val="28"/>
        </w:rPr>
        <w:t>
серіктестіктің  
</w:t>
      </w:r>
      <w:r>
        <w:br/>
      </w:r>
      <w:r>
        <w:rPr>
          <w:rFonts w:ascii="Times New Roman"/>
          <w:b w:val="false"/>
          <w:i w:val="false"/>
          <w:color w:val="000000"/>
          <w:sz w:val="28"/>
        </w:rPr>
        <w:t>
тұрған жері                     N 2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Қаржы-шаруашылық қызметінің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нәтижелері туралы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(кредиттік серіктестіктің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 жылдың "___"_________ жағдай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Баптар                        ! Символ!  Есеп ! Есеп беретін 
</w:t>
      </w:r>
      <w:r>
        <w:br/>
      </w:r>
      <w:r>
        <w:rPr>
          <w:rFonts w:ascii="Times New Roman"/>
          <w:b w:val="false"/>
          <w:i w:val="false"/>
          <w:color w:val="000000"/>
          <w:sz w:val="28"/>
        </w:rPr>
        <w:t>
                                     !       !беретін!  кезеңнің 
</w:t>
      </w:r>
      <w:r>
        <w:br/>
      </w:r>
      <w:r>
        <w:rPr>
          <w:rFonts w:ascii="Times New Roman"/>
          <w:b w:val="false"/>
          <w:i w:val="false"/>
          <w:color w:val="000000"/>
          <w:sz w:val="28"/>
        </w:rPr>
        <w:t>
                                     !       !  күнге!    басында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I. Сыйақы алумен байланысты кірістер:   100
</w:t>
      </w:r>
      <w:r>
        <w:br/>
      </w:r>
      <w:r>
        <w:rPr>
          <w:rFonts w:ascii="Times New Roman"/>
          <w:b w:val="false"/>
          <w:i w:val="false"/>
          <w:color w:val="000000"/>
          <w:sz w:val="28"/>
        </w:rPr>
        <w:t>
   Банктегі депозиттер бойынша сыйақы
</w:t>
      </w:r>
      <w:r>
        <w:br/>
      </w:r>
      <w:r>
        <w:rPr>
          <w:rFonts w:ascii="Times New Roman"/>
          <w:b w:val="false"/>
          <w:i w:val="false"/>
          <w:color w:val="000000"/>
          <w:sz w:val="28"/>
        </w:rPr>
        <w:t>
   алумен байланысты кірістер           110
</w:t>
      </w:r>
      <w:r>
        <w:br/>
      </w:r>
      <w:r>
        <w:rPr>
          <w:rFonts w:ascii="Times New Roman"/>
          <w:b w:val="false"/>
          <w:i w:val="false"/>
          <w:color w:val="000000"/>
          <w:sz w:val="28"/>
        </w:rPr>
        <w:t>
   Облигациялар және басқа да бағалы
</w:t>
      </w:r>
      <w:r>
        <w:br/>
      </w:r>
      <w:r>
        <w:rPr>
          <w:rFonts w:ascii="Times New Roman"/>
          <w:b w:val="false"/>
          <w:i w:val="false"/>
          <w:color w:val="000000"/>
          <w:sz w:val="28"/>
        </w:rPr>
        <w:t>
   қағаздар бойынша сыйақы алумен
</w:t>
      </w:r>
      <w:r>
        <w:br/>
      </w:r>
      <w:r>
        <w:rPr>
          <w:rFonts w:ascii="Times New Roman"/>
          <w:b w:val="false"/>
          <w:i w:val="false"/>
          <w:color w:val="000000"/>
          <w:sz w:val="28"/>
        </w:rPr>
        <w:t>
   байланысты кірістер                  120
</w:t>
      </w:r>
      <w:r>
        <w:br/>
      </w:r>
      <w:r>
        <w:rPr>
          <w:rFonts w:ascii="Times New Roman"/>
          <w:b w:val="false"/>
          <w:i w:val="false"/>
          <w:color w:val="000000"/>
          <w:sz w:val="28"/>
        </w:rPr>
        <w:t>
   Кері сату талабымен сатып алынған
</w:t>
      </w:r>
      <w:r>
        <w:br/>
      </w:r>
      <w:r>
        <w:rPr>
          <w:rFonts w:ascii="Times New Roman"/>
          <w:b w:val="false"/>
          <w:i w:val="false"/>
          <w:color w:val="000000"/>
          <w:sz w:val="28"/>
        </w:rPr>
        <w:t>
   бағалы қағаздар операциялары бойынша  
</w:t>
      </w:r>
      <w:r>
        <w:br/>
      </w:r>
      <w:r>
        <w:rPr>
          <w:rFonts w:ascii="Times New Roman"/>
          <w:b w:val="false"/>
          <w:i w:val="false"/>
          <w:color w:val="000000"/>
          <w:sz w:val="28"/>
        </w:rPr>
        <w:t>
   сыйақы алумен байланысты кірістер    130
</w:t>
      </w:r>
      <w:r>
        <w:br/>
      </w:r>
      <w:r>
        <w:rPr>
          <w:rFonts w:ascii="Times New Roman"/>
          <w:b w:val="false"/>
          <w:i w:val="false"/>
          <w:color w:val="000000"/>
          <w:sz w:val="28"/>
        </w:rPr>
        <w:t>
   Банктерге берілген кредиттер бойынша
</w:t>
      </w:r>
      <w:r>
        <w:br/>
      </w:r>
      <w:r>
        <w:rPr>
          <w:rFonts w:ascii="Times New Roman"/>
          <w:b w:val="false"/>
          <w:i w:val="false"/>
          <w:color w:val="000000"/>
          <w:sz w:val="28"/>
        </w:rPr>
        <w:t>
   сыйақы алумен байланысты кірістер    140
</w:t>
      </w:r>
      <w:r>
        <w:br/>
      </w:r>
      <w:r>
        <w:rPr>
          <w:rFonts w:ascii="Times New Roman"/>
          <w:b w:val="false"/>
          <w:i w:val="false"/>
          <w:color w:val="000000"/>
          <w:sz w:val="28"/>
        </w:rPr>
        <w:t>
   Заңды тұлғаларға (банктерден басқа)
</w:t>
      </w:r>
      <w:r>
        <w:br/>
      </w:r>
      <w:r>
        <w:rPr>
          <w:rFonts w:ascii="Times New Roman"/>
          <w:b w:val="false"/>
          <w:i w:val="false"/>
          <w:color w:val="000000"/>
          <w:sz w:val="28"/>
        </w:rPr>
        <w:t>
   берілген кредиттер бойынша сыйақы
</w:t>
      </w:r>
      <w:r>
        <w:br/>
      </w:r>
      <w:r>
        <w:rPr>
          <w:rFonts w:ascii="Times New Roman"/>
          <w:b w:val="false"/>
          <w:i w:val="false"/>
          <w:color w:val="000000"/>
          <w:sz w:val="28"/>
        </w:rPr>
        <w:t>
   алумен байланысты кірістер           150
</w:t>
      </w:r>
      <w:r>
        <w:br/>
      </w:r>
      <w:r>
        <w:rPr>
          <w:rFonts w:ascii="Times New Roman"/>
          <w:b w:val="false"/>
          <w:i w:val="false"/>
          <w:color w:val="000000"/>
          <w:sz w:val="28"/>
        </w:rPr>
        <w:t>
   Заңды тұлғаларға (халыққа) берілген
</w:t>
      </w:r>
      <w:r>
        <w:br/>
      </w:r>
      <w:r>
        <w:rPr>
          <w:rFonts w:ascii="Times New Roman"/>
          <w:b w:val="false"/>
          <w:i w:val="false"/>
          <w:color w:val="000000"/>
          <w:sz w:val="28"/>
        </w:rPr>
        <w:t>
   кредиттер бойынша сыйақы алумен
</w:t>
      </w:r>
      <w:r>
        <w:br/>
      </w:r>
      <w:r>
        <w:rPr>
          <w:rFonts w:ascii="Times New Roman"/>
          <w:b w:val="false"/>
          <w:i w:val="false"/>
          <w:color w:val="000000"/>
          <w:sz w:val="28"/>
        </w:rPr>
        <w:t>
   байланысты кірістер                  160
</w:t>
      </w:r>
      <w:r>
        <w:br/>
      </w:r>
      <w:r>
        <w:rPr>
          <w:rFonts w:ascii="Times New Roman"/>
          <w:b w:val="false"/>
          <w:i w:val="false"/>
          <w:color w:val="000000"/>
          <w:sz w:val="28"/>
        </w:rPr>
        <w:t>
   Сыйақы алумен байланысты басқа
</w:t>
      </w:r>
      <w:r>
        <w:br/>
      </w:r>
      <w:r>
        <w:rPr>
          <w:rFonts w:ascii="Times New Roman"/>
          <w:b w:val="false"/>
          <w:i w:val="false"/>
          <w:color w:val="000000"/>
          <w:sz w:val="28"/>
        </w:rPr>
        <w:t>
   кірістер                             170
</w:t>
      </w:r>
      <w:r>
        <w:br/>
      </w:r>
      <w:r>
        <w:rPr>
          <w:rFonts w:ascii="Times New Roman"/>
          <w:b w:val="false"/>
          <w:i w:val="false"/>
          <w:color w:val="000000"/>
          <w:sz w:val="28"/>
        </w:rPr>
        <w:t>
II. Сыйақы төлеумен байланысты    
</w:t>
      </w:r>
      <w:r>
        <w:br/>
      </w:r>
      <w:r>
        <w:rPr>
          <w:rFonts w:ascii="Times New Roman"/>
          <w:b w:val="false"/>
          <w:i w:val="false"/>
          <w:color w:val="000000"/>
          <w:sz w:val="28"/>
        </w:rPr>
        <w:t>
    шығыстар:                           200
</w:t>
      </w:r>
      <w:r>
        <w:br/>
      </w:r>
      <w:r>
        <w:rPr>
          <w:rFonts w:ascii="Times New Roman"/>
          <w:b w:val="false"/>
          <w:i w:val="false"/>
          <w:color w:val="000000"/>
          <w:sz w:val="28"/>
        </w:rPr>
        <w:t>
   Кредиттік серіктестіктің қатысушы-
</w:t>
      </w:r>
      <w:r>
        <w:br/>
      </w:r>
      <w:r>
        <w:rPr>
          <w:rFonts w:ascii="Times New Roman"/>
          <w:b w:val="false"/>
          <w:i w:val="false"/>
          <w:color w:val="000000"/>
          <w:sz w:val="28"/>
        </w:rPr>
        <w:t>
   банктерінің кредиттері және   
</w:t>
      </w:r>
      <w:r>
        <w:br/>
      </w:r>
      <w:r>
        <w:rPr>
          <w:rFonts w:ascii="Times New Roman"/>
          <w:b w:val="false"/>
          <w:i w:val="false"/>
          <w:color w:val="000000"/>
          <w:sz w:val="28"/>
        </w:rPr>
        <w:t>
   депозиттері бойынша төленген сыйақы  210
</w:t>
      </w:r>
      <w:r>
        <w:br/>
      </w:r>
      <w:r>
        <w:rPr>
          <w:rFonts w:ascii="Times New Roman"/>
          <w:b w:val="false"/>
          <w:i w:val="false"/>
          <w:color w:val="000000"/>
          <w:sz w:val="28"/>
        </w:rPr>
        <w:t>
   Кредиттік серіктестіктің қатысушы-
</w:t>
      </w:r>
      <w:r>
        <w:br/>
      </w:r>
      <w:r>
        <w:rPr>
          <w:rFonts w:ascii="Times New Roman"/>
          <w:b w:val="false"/>
          <w:i w:val="false"/>
          <w:color w:val="000000"/>
          <w:sz w:val="28"/>
        </w:rPr>
        <w:t>
   заңды тұлғаларының (банктерден басқа)
</w:t>
      </w:r>
      <w:r>
        <w:br/>
      </w:r>
      <w:r>
        <w:rPr>
          <w:rFonts w:ascii="Times New Roman"/>
          <w:b w:val="false"/>
          <w:i w:val="false"/>
          <w:color w:val="000000"/>
          <w:sz w:val="28"/>
        </w:rPr>
        <w:t>
   депозиттері бойынша төленген сыйақы  220
</w:t>
      </w:r>
      <w:r>
        <w:br/>
      </w:r>
      <w:r>
        <w:rPr>
          <w:rFonts w:ascii="Times New Roman"/>
          <w:b w:val="false"/>
          <w:i w:val="false"/>
          <w:color w:val="000000"/>
          <w:sz w:val="28"/>
        </w:rPr>
        <w:t>
   Кредиттік серіктестіктің қатысушы-жеке
</w:t>
      </w:r>
      <w:r>
        <w:br/>
      </w:r>
      <w:r>
        <w:rPr>
          <w:rFonts w:ascii="Times New Roman"/>
          <w:b w:val="false"/>
          <w:i w:val="false"/>
          <w:color w:val="000000"/>
          <w:sz w:val="28"/>
        </w:rPr>
        <w:t>
   адамдарының депозиттері бойынша
</w:t>
      </w:r>
      <w:r>
        <w:br/>
      </w:r>
      <w:r>
        <w:rPr>
          <w:rFonts w:ascii="Times New Roman"/>
          <w:b w:val="false"/>
          <w:i w:val="false"/>
          <w:color w:val="000000"/>
          <w:sz w:val="28"/>
        </w:rPr>
        <w:t>
   төленген сыйақы                       230
</w:t>
      </w:r>
      <w:r>
        <w:br/>
      </w:r>
      <w:r>
        <w:rPr>
          <w:rFonts w:ascii="Times New Roman"/>
          <w:b w:val="false"/>
          <w:i w:val="false"/>
          <w:color w:val="000000"/>
          <w:sz w:val="28"/>
        </w:rPr>
        <w:t>
   Басқа банктердің кредиттері бойынша 
</w:t>
      </w:r>
      <w:r>
        <w:br/>
      </w:r>
      <w:r>
        <w:rPr>
          <w:rFonts w:ascii="Times New Roman"/>
          <w:b w:val="false"/>
          <w:i w:val="false"/>
          <w:color w:val="000000"/>
          <w:sz w:val="28"/>
        </w:rPr>
        <w:t>
   төленген сыйақы                       240
</w:t>
      </w:r>
      <w:r>
        <w:br/>
      </w:r>
      <w:r>
        <w:rPr>
          <w:rFonts w:ascii="Times New Roman"/>
          <w:b w:val="false"/>
          <w:i w:val="false"/>
          <w:color w:val="000000"/>
          <w:sz w:val="28"/>
        </w:rPr>
        <w:t>
   Банктік операциялардың жекелеген 
</w:t>
      </w:r>
      <w:r>
        <w:br/>
      </w:r>
      <w:r>
        <w:rPr>
          <w:rFonts w:ascii="Times New Roman"/>
          <w:b w:val="false"/>
          <w:i w:val="false"/>
          <w:color w:val="000000"/>
          <w:sz w:val="28"/>
        </w:rPr>
        <w:t>
   түрлерін жүргізетін ұйымдардың 
</w:t>
      </w:r>
      <w:r>
        <w:br/>
      </w:r>
      <w:r>
        <w:rPr>
          <w:rFonts w:ascii="Times New Roman"/>
          <w:b w:val="false"/>
          <w:i w:val="false"/>
          <w:color w:val="000000"/>
          <w:sz w:val="28"/>
        </w:rPr>
        <w:t>
   кредиттері бойынша төленген сыйақы    250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Банкінің кредиттері бойынша төленген   
</w:t>
      </w:r>
      <w:r>
        <w:br/>
      </w:r>
      <w:r>
        <w:rPr>
          <w:rFonts w:ascii="Times New Roman"/>
          <w:b w:val="false"/>
          <w:i w:val="false"/>
          <w:color w:val="000000"/>
          <w:sz w:val="28"/>
        </w:rPr>
        <w:t>
   сыйақы                                 260
</w:t>
      </w:r>
      <w:r>
        <w:br/>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кредиттері бойынша төленген сыйақы     270
</w:t>
      </w:r>
      <w:r>
        <w:br/>
      </w:r>
      <w:r>
        <w:rPr>
          <w:rFonts w:ascii="Times New Roman"/>
          <w:b w:val="false"/>
          <w:i w:val="false"/>
          <w:color w:val="000000"/>
          <w:sz w:val="28"/>
        </w:rPr>
        <w:t>
   Сыйақы төлеумен байланысты басқа да
</w:t>
      </w:r>
      <w:r>
        <w:br/>
      </w:r>
      <w:r>
        <w:rPr>
          <w:rFonts w:ascii="Times New Roman"/>
          <w:b w:val="false"/>
          <w:i w:val="false"/>
          <w:color w:val="000000"/>
          <w:sz w:val="28"/>
        </w:rPr>
        <w:t>
   шығыстар                               280
</w:t>
      </w:r>
      <w:r>
        <w:br/>
      </w:r>
      <w:r>
        <w:rPr>
          <w:rFonts w:ascii="Times New Roman"/>
          <w:b w:val="false"/>
          <w:i w:val="false"/>
          <w:color w:val="000000"/>
          <w:sz w:val="28"/>
        </w:rPr>
        <w:t>
III. Сыйақы алумен байланысты таза        
</w:t>
      </w:r>
      <w:r>
        <w:br/>
      </w:r>
      <w:r>
        <w:rPr>
          <w:rFonts w:ascii="Times New Roman"/>
          <w:b w:val="false"/>
          <w:i w:val="false"/>
          <w:color w:val="000000"/>
          <w:sz w:val="28"/>
        </w:rPr>
        <w:t>
   кірістер (I-II):                       300
</w:t>
      </w:r>
      <w:r>
        <w:br/>
      </w:r>
      <w:r>
        <w:rPr>
          <w:rFonts w:ascii="Times New Roman"/>
          <w:b w:val="false"/>
          <w:i w:val="false"/>
          <w:color w:val="000000"/>
          <w:sz w:val="28"/>
        </w:rPr>
        <w:t>
IV. Сыйақы алумен байланысты емес    
</w:t>
      </w:r>
      <w:r>
        <w:br/>
      </w:r>
      <w:r>
        <w:rPr>
          <w:rFonts w:ascii="Times New Roman"/>
          <w:b w:val="false"/>
          <w:i w:val="false"/>
          <w:color w:val="000000"/>
          <w:sz w:val="28"/>
        </w:rPr>
        <w:t>
   кірістер:                                400
</w:t>
      </w:r>
      <w:r>
        <w:br/>
      </w:r>
      <w:r>
        <w:rPr>
          <w:rFonts w:ascii="Times New Roman"/>
          <w:b w:val="false"/>
          <w:i w:val="false"/>
          <w:color w:val="000000"/>
          <w:sz w:val="28"/>
        </w:rPr>
        <w:t>
   Реттелген борышқа инвестициядан          
</w:t>
      </w:r>
      <w:r>
        <w:br/>
      </w:r>
      <w:r>
        <w:rPr>
          <w:rFonts w:ascii="Times New Roman"/>
          <w:b w:val="false"/>
          <w:i w:val="false"/>
          <w:color w:val="000000"/>
          <w:sz w:val="28"/>
        </w:rPr>
        <w:t>
   кірістер                                 410
</w:t>
      </w:r>
      <w:r>
        <w:br/>
      </w:r>
      <w:r>
        <w:rPr>
          <w:rFonts w:ascii="Times New Roman"/>
          <w:b w:val="false"/>
          <w:i w:val="false"/>
          <w:color w:val="000000"/>
          <w:sz w:val="28"/>
        </w:rPr>
        <w:t>
   Қызмет көрсетуге, төлемдерді аударуға  
</w:t>
      </w:r>
      <w:r>
        <w:br/>
      </w:r>
      <w:r>
        <w:rPr>
          <w:rFonts w:ascii="Times New Roman"/>
          <w:b w:val="false"/>
          <w:i w:val="false"/>
          <w:color w:val="000000"/>
          <w:sz w:val="28"/>
        </w:rPr>
        <w:t>
   және комиссиялық жинауларға ақы төлеу    420
</w:t>
      </w:r>
      <w:r>
        <w:br/>
      </w:r>
      <w:r>
        <w:rPr>
          <w:rFonts w:ascii="Times New Roman"/>
          <w:b w:val="false"/>
          <w:i w:val="false"/>
          <w:color w:val="000000"/>
          <w:sz w:val="28"/>
        </w:rPr>
        <w:t>
   Бағалаудан кіріс/шығыс                   430
</w:t>
      </w:r>
      <w:r>
        <w:br/>
      </w:r>
      <w:r>
        <w:rPr>
          <w:rFonts w:ascii="Times New Roman"/>
          <w:b w:val="false"/>
          <w:i w:val="false"/>
          <w:color w:val="000000"/>
          <w:sz w:val="28"/>
        </w:rPr>
        <w:t>
   Сыйақы алумен байланысты емес            
</w:t>
      </w:r>
      <w:r>
        <w:br/>
      </w:r>
      <w:r>
        <w:rPr>
          <w:rFonts w:ascii="Times New Roman"/>
          <w:b w:val="false"/>
          <w:i w:val="false"/>
          <w:color w:val="000000"/>
          <w:sz w:val="28"/>
        </w:rPr>
        <w:t>
   басқа да кірістер                        440
</w:t>
      </w:r>
      <w:r>
        <w:br/>
      </w:r>
      <w:r>
        <w:rPr>
          <w:rFonts w:ascii="Times New Roman"/>
          <w:b w:val="false"/>
          <w:i w:val="false"/>
          <w:color w:val="000000"/>
          <w:sz w:val="28"/>
        </w:rPr>
        <w:t>
V. Сыйақы алумен байланысты емес   
</w:t>
      </w:r>
      <w:r>
        <w:br/>
      </w:r>
      <w:r>
        <w:rPr>
          <w:rFonts w:ascii="Times New Roman"/>
          <w:b w:val="false"/>
          <w:i w:val="false"/>
          <w:color w:val="000000"/>
          <w:sz w:val="28"/>
        </w:rPr>
        <w:t>
   шығыстар:                                500
</w:t>
      </w:r>
      <w:r>
        <w:br/>
      </w:r>
      <w:r>
        <w:rPr>
          <w:rFonts w:ascii="Times New Roman"/>
          <w:b w:val="false"/>
          <w:i w:val="false"/>
          <w:color w:val="000000"/>
          <w:sz w:val="28"/>
        </w:rPr>
        <w:t>
   Кредиттік серіктестіктің қызметкер.
</w:t>
      </w:r>
      <w:r>
        <w:br/>
      </w:r>
      <w:r>
        <w:rPr>
          <w:rFonts w:ascii="Times New Roman"/>
          <w:b w:val="false"/>
          <w:i w:val="false"/>
          <w:color w:val="000000"/>
          <w:sz w:val="28"/>
        </w:rPr>
        <w:t>
   леріне шығыстар:                         510
</w:t>
      </w:r>
      <w:r>
        <w:br/>
      </w:r>
      <w:r>
        <w:rPr>
          <w:rFonts w:ascii="Times New Roman"/>
          <w:b w:val="false"/>
          <w:i w:val="false"/>
          <w:color w:val="000000"/>
          <w:sz w:val="28"/>
        </w:rPr>
        <w:t>
   Жалақы                                   511
</w:t>
      </w:r>
      <w:r>
        <w:br/>
      </w:r>
      <w:r>
        <w:rPr>
          <w:rFonts w:ascii="Times New Roman"/>
          <w:b w:val="false"/>
          <w:i w:val="false"/>
          <w:color w:val="000000"/>
          <w:sz w:val="28"/>
        </w:rPr>
        <w:t>
   Жәрдемақы                                512
</w:t>
      </w:r>
      <w:r>
        <w:br/>
      </w:r>
      <w:r>
        <w:rPr>
          <w:rFonts w:ascii="Times New Roman"/>
          <w:b w:val="false"/>
          <w:i w:val="false"/>
          <w:color w:val="000000"/>
          <w:sz w:val="28"/>
        </w:rPr>
        <w:t>
   Жалақы қорынан салықтар                  513
</w:t>
      </w:r>
      <w:r>
        <w:br/>
      </w:r>
      <w:r>
        <w:rPr>
          <w:rFonts w:ascii="Times New Roman"/>
          <w:b w:val="false"/>
          <w:i w:val="false"/>
          <w:color w:val="000000"/>
          <w:sz w:val="28"/>
        </w:rPr>
        <w:t>
   Кредиттік серіктестіктің қызметкерлеріне
</w:t>
      </w:r>
      <w:r>
        <w:br/>
      </w:r>
      <w:r>
        <w:rPr>
          <w:rFonts w:ascii="Times New Roman"/>
          <w:b w:val="false"/>
          <w:i w:val="false"/>
          <w:color w:val="000000"/>
          <w:sz w:val="28"/>
        </w:rPr>
        <w:t>
   басқа да шығыстар                        514
</w:t>
      </w:r>
      <w:r>
        <w:br/>
      </w:r>
      <w:r>
        <w:rPr>
          <w:rFonts w:ascii="Times New Roman"/>
          <w:b w:val="false"/>
          <w:i w:val="false"/>
          <w:color w:val="000000"/>
          <w:sz w:val="28"/>
        </w:rPr>
        <w:t>
   Офисті және жабдықты ұстауға  
</w:t>
      </w:r>
      <w:r>
        <w:br/>
      </w:r>
      <w:r>
        <w:rPr>
          <w:rFonts w:ascii="Times New Roman"/>
          <w:b w:val="false"/>
          <w:i w:val="false"/>
          <w:color w:val="000000"/>
          <w:sz w:val="28"/>
        </w:rPr>
        <w:t>
   шығыстар                                 520
</w:t>
      </w:r>
      <w:r>
        <w:br/>
      </w:r>
      <w:r>
        <w:rPr>
          <w:rFonts w:ascii="Times New Roman"/>
          <w:b w:val="false"/>
          <w:i w:val="false"/>
          <w:color w:val="000000"/>
          <w:sz w:val="28"/>
        </w:rPr>
        <w:t>
   Сот шығасысы                             530
</w:t>
      </w:r>
      <w:r>
        <w:br/>
      </w:r>
      <w:r>
        <w:rPr>
          <w:rFonts w:ascii="Times New Roman"/>
          <w:b w:val="false"/>
          <w:i w:val="false"/>
          <w:color w:val="000000"/>
          <w:sz w:val="28"/>
        </w:rPr>
        <w:t>
   Сыйақы алумен байланысты емес басқа    
</w:t>
      </w:r>
      <w:r>
        <w:br/>
      </w:r>
      <w:r>
        <w:rPr>
          <w:rFonts w:ascii="Times New Roman"/>
          <w:b w:val="false"/>
          <w:i w:val="false"/>
          <w:color w:val="000000"/>
          <w:sz w:val="28"/>
        </w:rPr>
        <w:t>
   да шығыстар                              540
</w:t>
      </w:r>
      <w:r>
        <w:br/>
      </w:r>
      <w:r>
        <w:rPr>
          <w:rFonts w:ascii="Times New Roman"/>
          <w:b w:val="false"/>
          <w:i w:val="false"/>
          <w:color w:val="000000"/>
          <w:sz w:val="28"/>
        </w:rPr>
        <w:t>
VI. Қорға аударуға дейінгі таза  
</w:t>
      </w:r>
      <w:r>
        <w:br/>
      </w:r>
      <w:r>
        <w:rPr>
          <w:rFonts w:ascii="Times New Roman"/>
          <w:b w:val="false"/>
          <w:i w:val="false"/>
          <w:color w:val="000000"/>
          <w:sz w:val="28"/>
        </w:rPr>
        <w:t>
    операциялық кіріс (III+IV-V):           600
</w:t>
      </w:r>
      <w:r>
        <w:br/>
      </w:r>
      <w:r>
        <w:rPr>
          <w:rFonts w:ascii="Times New Roman"/>
          <w:b w:val="false"/>
          <w:i w:val="false"/>
          <w:color w:val="000000"/>
          <w:sz w:val="28"/>
        </w:rPr>
        <w:t>
VII. Жіктелген активтер және шартты
</w:t>
      </w:r>
      <w:r>
        <w:br/>
      </w:r>
      <w:r>
        <w:rPr>
          <w:rFonts w:ascii="Times New Roman"/>
          <w:b w:val="false"/>
          <w:i w:val="false"/>
          <w:color w:val="000000"/>
          <w:sz w:val="28"/>
        </w:rPr>
        <w:t>
     міндеттемелер бойынша шығындарды    
</w:t>
      </w:r>
      <w:r>
        <w:br/>
      </w:r>
      <w:r>
        <w:rPr>
          <w:rFonts w:ascii="Times New Roman"/>
          <w:b w:val="false"/>
          <w:i w:val="false"/>
          <w:color w:val="000000"/>
          <w:sz w:val="28"/>
        </w:rPr>
        <w:t>
     жабуға резерв                          601
</w:t>
      </w:r>
      <w:r>
        <w:br/>
      </w:r>
      <w:r>
        <w:rPr>
          <w:rFonts w:ascii="Times New Roman"/>
          <w:b w:val="false"/>
          <w:i w:val="false"/>
          <w:color w:val="000000"/>
          <w:sz w:val="28"/>
        </w:rPr>
        <w:t>
VIII.Қорға аударғаннан кейінгі таза 
</w:t>
      </w:r>
      <w:r>
        <w:br/>
      </w:r>
      <w:r>
        <w:rPr>
          <w:rFonts w:ascii="Times New Roman"/>
          <w:b w:val="false"/>
          <w:i w:val="false"/>
          <w:color w:val="000000"/>
          <w:sz w:val="28"/>
        </w:rPr>
        <w:t>
     операциялық кіріс (VI-VII):            666
</w:t>
      </w:r>
      <w:r>
        <w:br/>
      </w:r>
      <w:r>
        <w:rPr>
          <w:rFonts w:ascii="Times New Roman"/>
          <w:b w:val="false"/>
          <w:i w:val="false"/>
          <w:color w:val="000000"/>
          <w:sz w:val="28"/>
        </w:rPr>
        <w:t>
IХ.  Активтерді сатудан түсім/ысырап        700
</w:t>
      </w:r>
      <w:r>
        <w:br/>
      </w:r>
      <w:r>
        <w:rPr>
          <w:rFonts w:ascii="Times New Roman"/>
          <w:b w:val="false"/>
          <w:i w:val="false"/>
          <w:color w:val="000000"/>
          <w:sz w:val="28"/>
        </w:rPr>
        <w:t>
     Бағалы қағаздарды сатудан түсім/ысырап 710
</w:t>
      </w:r>
      <w:r>
        <w:br/>
      </w:r>
      <w:r>
        <w:rPr>
          <w:rFonts w:ascii="Times New Roman"/>
          <w:b w:val="false"/>
          <w:i w:val="false"/>
          <w:color w:val="000000"/>
          <w:sz w:val="28"/>
        </w:rPr>
        <w:t>
     Кредиттерді сатудан түсім/ысырап       720
</w:t>
      </w:r>
      <w:r>
        <w:br/>
      </w:r>
      <w:r>
        <w:rPr>
          <w:rFonts w:ascii="Times New Roman"/>
          <w:b w:val="false"/>
          <w:i w:val="false"/>
          <w:color w:val="000000"/>
          <w:sz w:val="28"/>
        </w:rPr>
        <w:t>
     Басқа активтерді сатудан түсім/ысырап  730
</w:t>
      </w:r>
      <w:r>
        <w:br/>
      </w:r>
      <w:r>
        <w:rPr>
          <w:rFonts w:ascii="Times New Roman"/>
          <w:b w:val="false"/>
          <w:i w:val="false"/>
          <w:color w:val="000000"/>
          <w:sz w:val="28"/>
        </w:rPr>
        <w:t>
     Шетел валютасын сатудан түсім/ысырап   740
</w:t>
      </w:r>
      <w:r>
        <w:br/>
      </w:r>
      <w:r>
        <w:rPr>
          <w:rFonts w:ascii="Times New Roman"/>
          <w:b w:val="false"/>
          <w:i w:val="false"/>
          <w:color w:val="000000"/>
          <w:sz w:val="28"/>
        </w:rPr>
        <w:t>
Х.   Көлденең баптар:                       800
</w:t>
      </w:r>
      <w:r>
        <w:br/>
      </w:r>
      <w:r>
        <w:rPr>
          <w:rFonts w:ascii="Times New Roman"/>
          <w:b w:val="false"/>
          <w:i w:val="false"/>
          <w:color w:val="000000"/>
          <w:sz w:val="28"/>
        </w:rPr>
        <w:t>
     Көлденең кіріс                         810
</w:t>
      </w:r>
      <w:r>
        <w:br/>
      </w:r>
      <w:r>
        <w:rPr>
          <w:rFonts w:ascii="Times New Roman"/>
          <w:b w:val="false"/>
          <w:i w:val="false"/>
          <w:color w:val="000000"/>
          <w:sz w:val="28"/>
        </w:rPr>
        <w:t>
     Көлденең шығын                         820
</w:t>
      </w:r>
      <w:r>
        <w:br/>
      </w:r>
      <w:r>
        <w:rPr>
          <w:rFonts w:ascii="Times New Roman"/>
          <w:b w:val="false"/>
          <w:i w:val="false"/>
          <w:color w:val="000000"/>
          <w:sz w:val="28"/>
        </w:rPr>
        <w:t>
ХI.  Салықтарды төлеуге дейінгі кіріс 
</w:t>
      </w:r>
      <w:r>
        <w:br/>
      </w:r>
      <w:r>
        <w:rPr>
          <w:rFonts w:ascii="Times New Roman"/>
          <w:b w:val="false"/>
          <w:i w:val="false"/>
          <w:color w:val="000000"/>
          <w:sz w:val="28"/>
        </w:rPr>
        <w:t>
     (шығын)(VIII+IХ+Х)                     900
</w:t>
      </w:r>
      <w:r>
        <w:br/>
      </w:r>
      <w:r>
        <w:rPr>
          <w:rFonts w:ascii="Times New Roman"/>
          <w:b w:val="false"/>
          <w:i w:val="false"/>
          <w:color w:val="000000"/>
          <w:sz w:val="28"/>
        </w:rPr>
        <w:t>
ХII. Салық төлемдері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901  
</w:t>
      </w:r>
      <w:r>
        <w:br/>
      </w:r>
      <w:r>
        <w:rPr>
          <w:rFonts w:ascii="Times New Roman"/>
          <w:b w:val="false"/>
          <w:i w:val="false"/>
          <w:color w:val="000000"/>
          <w:sz w:val="28"/>
        </w:rPr>
        <w:t>
ХIII.Таза кіріс (шығын) (XI-XII)            999
</w:t>
      </w:r>
      <w:r>
        <w:br/>
      </w:r>
      <w:r>
        <w:rPr>
          <w:rFonts w:ascii="Times New Roman"/>
          <w:b w:val="false"/>
          <w:i w:val="false"/>
          <w:color w:val="000000"/>
          <w:sz w:val="28"/>
        </w:rPr>
        <w:t>
--------------------------------------------------------------------
</w:t>
      </w:r>
      <w:r>
        <w:br/>
      </w:r>
      <w:r>
        <w:rPr>
          <w:rFonts w:ascii="Times New Roman"/>
          <w:b w:val="false"/>
          <w:i w:val="false"/>
          <w:color w:val="000000"/>
          <w:sz w:val="28"/>
        </w:rPr>
        <w:t>
      Басшы  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1) Салық сомасы Қазақстан Республикасының "Салық және бюджетке
</w:t>
      </w:r>
      <w:r>
        <w:br/>
      </w:r>
      <w:r>
        <w:rPr>
          <w:rFonts w:ascii="Times New Roman"/>
          <w:b w:val="false"/>
          <w:i w:val="false"/>
          <w:color w:val="000000"/>
          <w:sz w:val="28"/>
        </w:rPr>
        <w:t>
төленетін басқа да міндетті төлемдер туралы" Заңына сәйкес есептелінеді.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нөмері                Қазақстан Республикасы Ұлттық Банкінің
</w:t>
      </w:r>
      <w:r>
        <w:br/>
      </w:r>
      <w:r>
        <w:rPr>
          <w:rFonts w:ascii="Times New Roman"/>
          <w:b w:val="false"/>
          <w:i w:val="false"/>
          <w:color w:val="000000"/>
          <w:sz w:val="28"/>
        </w:rPr>
        <w:t>
ОКПО коды             1999 жылғы 25 желтоқсандағы N 472 қаулысымен 
</w:t>
      </w:r>
      <w:r>
        <w:br/>
      </w:r>
      <w:r>
        <w:rPr>
          <w:rFonts w:ascii="Times New Roman"/>
          <w:b w:val="false"/>
          <w:i w:val="false"/>
          <w:color w:val="000000"/>
          <w:sz w:val="28"/>
        </w:rPr>
        <w:t>
МФО нөмері            бекітілген кредиттік серіктестердің қаржылық
</w:t>
      </w:r>
      <w:r>
        <w:br/>
      </w:r>
      <w:r>
        <w:rPr>
          <w:rFonts w:ascii="Times New Roman"/>
          <w:b w:val="false"/>
          <w:i w:val="false"/>
          <w:color w:val="000000"/>
          <w:sz w:val="28"/>
        </w:rPr>
        <w:t>
Кор.есепшот нөмері  және реттеуші есебін жасау және ұсыну ережесінің
</w:t>
      </w:r>
      <w:r>
        <w:br/>
      </w:r>
      <w:r>
        <w:rPr>
          <w:rFonts w:ascii="Times New Roman"/>
          <w:b w:val="false"/>
          <w:i w:val="false"/>
          <w:color w:val="000000"/>
          <w:sz w:val="28"/>
        </w:rPr>
        <w:t>
Кредиттік                                N 1 қосымшасына
</w:t>
      </w:r>
      <w:r>
        <w:br/>
      </w:r>
      <w:r>
        <w:rPr>
          <w:rFonts w:ascii="Times New Roman"/>
          <w:b w:val="false"/>
          <w:i w:val="false"/>
          <w:color w:val="000000"/>
          <w:sz w:val="28"/>
        </w:rPr>
        <w:t>
серіктестіктің 
</w:t>
      </w:r>
      <w:r>
        <w:br/>
      </w:r>
      <w:r>
        <w:rPr>
          <w:rFonts w:ascii="Times New Roman"/>
          <w:b w:val="false"/>
          <w:i w:val="false"/>
          <w:color w:val="000000"/>
          <w:sz w:val="28"/>
        </w:rPr>
        <w:t>
тұрған жері                                N 1 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(кредиттік серіктестіктің толық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 "___"_________ жағдай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Активтер                  ! Символ  !  Есеп  ! Есеп беретін
</w:t>
      </w:r>
      <w:r>
        <w:br/>
      </w:r>
      <w:r>
        <w:rPr>
          <w:rFonts w:ascii="Times New Roman"/>
          <w:b w:val="false"/>
          <w:i w:val="false"/>
          <w:color w:val="000000"/>
          <w:sz w:val="28"/>
        </w:rPr>
        <w:t>
                                  !         ! беретін!   кезеңнің 
</w:t>
      </w:r>
      <w:r>
        <w:br/>
      </w:r>
      <w:r>
        <w:rPr>
          <w:rFonts w:ascii="Times New Roman"/>
          <w:b w:val="false"/>
          <w:i w:val="false"/>
          <w:color w:val="000000"/>
          <w:sz w:val="28"/>
        </w:rPr>
        <w:t>
                                  !         !  күнге !    басында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І. Қолма-қол валюта                   110
</w:t>
      </w:r>
      <w:r>
        <w:br/>
      </w:r>
      <w:r>
        <w:rPr>
          <w:rFonts w:ascii="Times New Roman"/>
          <w:b w:val="false"/>
          <w:i w:val="false"/>
          <w:color w:val="000000"/>
          <w:sz w:val="28"/>
        </w:rPr>
        <w:t>
оның ішінде:
</w:t>
      </w:r>
      <w:r>
        <w:br/>
      </w:r>
      <w:r>
        <w:rPr>
          <w:rFonts w:ascii="Times New Roman"/>
          <w:b w:val="false"/>
          <w:i w:val="false"/>
          <w:color w:val="000000"/>
          <w:sz w:val="28"/>
        </w:rPr>
        <w:t>
1.1. Ұлттық валюта - теңге            111
</w:t>
      </w:r>
      <w:r>
        <w:br/>
      </w:r>
      <w:r>
        <w:rPr>
          <w:rFonts w:ascii="Times New Roman"/>
          <w:b w:val="false"/>
          <w:i w:val="false"/>
          <w:color w:val="000000"/>
          <w:sz w:val="28"/>
        </w:rPr>
        <w:t>
1.2. Шетел валютасы                   112
</w:t>
      </w:r>
      <w:r>
        <w:br/>
      </w:r>
      <w:r>
        <w:rPr>
          <w:rFonts w:ascii="Times New Roman"/>
          <w:b w:val="false"/>
          <w:i w:val="false"/>
          <w:color w:val="000000"/>
          <w:sz w:val="28"/>
        </w:rPr>
        <w:t>
ІІ. Қазақстан Республикасының 
</w:t>
      </w:r>
      <w:r>
        <w:br/>
      </w:r>
      <w:r>
        <w:rPr>
          <w:rFonts w:ascii="Times New Roman"/>
          <w:b w:val="false"/>
          <w:i w:val="false"/>
          <w:color w:val="000000"/>
          <w:sz w:val="28"/>
        </w:rPr>
        <w:t>
Ұлттық Банкідегі депозиттер           120
</w:t>
      </w:r>
      <w:r>
        <w:br/>
      </w:r>
      <w:r>
        <w:rPr>
          <w:rFonts w:ascii="Times New Roman"/>
          <w:b w:val="false"/>
          <w:i w:val="false"/>
          <w:color w:val="000000"/>
          <w:sz w:val="28"/>
        </w:rPr>
        <w:t>
ІІІ. Депозиты в банках (за вычетом 
</w:t>
      </w:r>
      <w:r>
        <w:br/>
      </w:r>
      <w:r>
        <w:rPr>
          <w:rFonts w:ascii="Times New Roman"/>
          <w:b w:val="false"/>
          <w:i w:val="false"/>
          <w:color w:val="000000"/>
          <w:sz w:val="28"/>
        </w:rPr>
        <w:t>
провизий на покрытие убытков)         130
</w:t>
      </w:r>
      <w:r>
        <w:br/>
      </w:r>
      <w:r>
        <w:rPr>
          <w:rFonts w:ascii="Times New Roman"/>
          <w:b w:val="false"/>
          <w:i w:val="false"/>
          <w:color w:val="000000"/>
          <w:sz w:val="28"/>
        </w:rPr>
        <w:t>
IV. Бағалы қағаздар                   140
</w:t>
      </w:r>
      <w:r>
        <w:br/>
      </w:r>
      <w:r>
        <w:rPr>
          <w:rFonts w:ascii="Times New Roman"/>
          <w:b w:val="false"/>
          <w:i w:val="false"/>
          <w:color w:val="000000"/>
          <w:sz w:val="28"/>
        </w:rPr>
        <w:t>
V. Несиелер және лизингтер
</w:t>
      </w:r>
      <w:r>
        <w:br/>
      </w:r>
      <w:r>
        <w:rPr>
          <w:rFonts w:ascii="Times New Roman"/>
          <w:b w:val="false"/>
          <w:i w:val="false"/>
          <w:color w:val="000000"/>
          <w:sz w:val="28"/>
        </w:rPr>
        <w:t>
(шығындарды жабуға провизияларды 
</w:t>
      </w:r>
      <w:r>
        <w:br/>
      </w:r>
      <w:r>
        <w:rPr>
          <w:rFonts w:ascii="Times New Roman"/>
          <w:b w:val="false"/>
          <w:i w:val="false"/>
          <w:color w:val="000000"/>
          <w:sz w:val="28"/>
        </w:rPr>
        <w:t>
есептен шығарғанда)                   150
</w:t>
      </w:r>
      <w:r>
        <w:br/>
      </w:r>
      <w:r>
        <w:rPr>
          <w:rFonts w:ascii="Times New Roman"/>
          <w:b w:val="false"/>
          <w:i w:val="false"/>
          <w:color w:val="000000"/>
          <w:sz w:val="28"/>
        </w:rPr>
        <w:t>
VI. Реттелген борышқа инвестициялар   160
</w:t>
      </w:r>
      <w:r>
        <w:br/>
      </w:r>
      <w:r>
        <w:rPr>
          <w:rFonts w:ascii="Times New Roman"/>
          <w:b w:val="false"/>
          <w:i w:val="false"/>
          <w:color w:val="000000"/>
          <w:sz w:val="28"/>
        </w:rPr>
        <w:t>
VII. Кредиттік серіктестіктің
</w:t>
      </w:r>
      <w:r>
        <w:br/>
      </w:r>
      <w:r>
        <w:rPr>
          <w:rFonts w:ascii="Times New Roman"/>
          <w:b w:val="false"/>
          <w:i w:val="false"/>
          <w:color w:val="000000"/>
          <w:sz w:val="28"/>
        </w:rPr>
        <w:t>
орындалмаған міндеттемелері бойынша
</w:t>
      </w:r>
      <w:r>
        <w:br/>
      </w:r>
      <w:r>
        <w:rPr>
          <w:rFonts w:ascii="Times New Roman"/>
          <w:b w:val="false"/>
          <w:i w:val="false"/>
          <w:color w:val="000000"/>
          <w:sz w:val="28"/>
        </w:rPr>
        <w:t>
талаптары                             170
</w:t>
      </w:r>
      <w:r>
        <w:br/>
      </w:r>
      <w:r>
        <w:rPr>
          <w:rFonts w:ascii="Times New Roman"/>
          <w:b w:val="false"/>
          <w:i w:val="false"/>
          <w:color w:val="000000"/>
          <w:sz w:val="28"/>
        </w:rPr>
        <w:t>
VIII. Негізгі-құрал жабдықтар 
</w:t>
      </w:r>
      <w:r>
        <w:br/>
      </w:r>
      <w:r>
        <w:rPr>
          <w:rFonts w:ascii="Times New Roman"/>
          <w:b w:val="false"/>
          <w:i w:val="false"/>
          <w:color w:val="000000"/>
          <w:sz w:val="28"/>
        </w:rPr>
        <w:t>
(амортизацияны есептен шығарғанда)    180
</w:t>
      </w:r>
      <w:r>
        <w:br/>
      </w:r>
      <w:r>
        <w:rPr>
          <w:rFonts w:ascii="Times New Roman"/>
          <w:b w:val="false"/>
          <w:i w:val="false"/>
          <w:color w:val="000000"/>
          <w:sz w:val="28"/>
        </w:rPr>
        <w:t>
IХ. Материалдық емес активтер
</w:t>
      </w:r>
      <w:r>
        <w:br/>
      </w:r>
      <w:r>
        <w:rPr>
          <w:rFonts w:ascii="Times New Roman"/>
          <w:b w:val="false"/>
          <w:i w:val="false"/>
          <w:color w:val="000000"/>
          <w:sz w:val="28"/>
        </w:rPr>
        <w:t>
(амортизацияны есептен шығарғанда)    190
</w:t>
      </w:r>
      <w:r>
        <w:br/>
      </w:r>
      <w:r>
        <w:rPr>
          <w:rFonts w:ascii="Times New Roman"/>
          <w:b w:val="false"/>
          <w:i w:val="false"/>
          <w:color w:val="000000"/>
          <w:sz w:val="28"/>
        </w:rPr>
        <w:t>
Х. Басқа активтер                     195
</w:t>
      </w:r>
      <w:r>
        <w:br/>
      </w:r>
      <w:r>
        <w:rPr>
          <w:rFonts w:ascii="Times New Roman"/>
          <w:b w:val="false"/>
          <w:i w:val="false"/>
          <w:color w:val="000000"/>
          <w:sz w:val="28"/>
        </w:rPr>
        <w:t>
ХI. Алу: жіктелген активтер және 
</w:t>
      </w:r>
      <w:r>
        <w:br/>
      </w:r>
      <w:r>
        <w:rPr>
          <w:rFonts w:ascii="Times New Roman"/>
          <w:b w:val="false"/>
          <w:i w:val="false"/>
          <w:color w:val="000000"/>
          <w:sz w:val="28"/>
        </w:rPr>
        <w:t>
дебиторлық берешек бойынша шығындарды 
</w:t>
      </w:r>
      <w:r>
        <w:br/>
      </w:r>
      <w:r>
        <w:rPr>
          <w:rFonts w:ascii="Times New Roman"/>
          <w:b w:val="false"/>
          <w:i w:val="false"/>
          <w:color w:val="000000"/>
          <w:sz w:val="28"/>
        </w:rPr>
        <w:t>
жабуға басқа да провизиялар           199
</w:t>
      </w:r>
      <w:r>
        <w:br/>
      </w:r>
      <w:r>
        <w:rPr>
          <w:rFonts w:ascii="Times New Roman"/>
          <w:b w:val="false"/>
          <w:i w:val="false"/>
          <w:color w:val="000000"/>
          <w:sz w:val="28"/>
        </w:rPr>
        <w:t>
--------------------------------------------------------------------
</w:t>
      </w:r>
      <w:r>
        <w:br/>
      </w:r>
      <w:r>
        <w:rPr>
          <w:rFonts w:ascii="Times New Roman"/>
          <w:b w:val="false"/>
          <w:i w:val="false"/>
          <w:color w:val="000000"/>
          <w:sz w:val="28"/>
        </w:rPr>
        <w:t>
Активтер жиынтығы (I+II+III+IV+V+VI+   10
</w:t>
      </w:r>
      <w:r>
        <w:br/>
      </w:r>
      <w:r>
        <w:rPr>
          <w:rFonts w:ascii="Times New Roman"/>
          <w:b w:val="false"/>
          <w:i w:val="false"/>
          <w:color w:val="000000"/>
          <w:sz w:val="28"/>
        </w:rPr>
        <w:t>
VII+VIII+IХ+Х-ХI)        
</w:t>
      </w:r>
      <w:r>
        <w:br/>
      </w:r>
      <w:r>
        <w:rPr>
          <w:rFonts w:ascii="Times New Roman"/>
          <w:b w:val="false"/>
          <w:i w:val="false"/>
          <w:color w:val="000000"/>
          <w:sz w:val="28"/>
        </w:rPr>
        <w:t>
--------------------------------------------------------------------                                                         мың теңге 
</w:t>
      </w:r>
      <w:r>
        <w:br/>
      </w:r>
      <w:r>
        <w:rPr>
          <w:rFonts w:ascii="Times New Roman"/>
          <w:b w:val="false"/>
          <w:i w:val="false"/>
          <w:color w:val="000000"/>
          <w:sz w:val="28"/>
        </w:rPr>
        <w:t>
--------------------------------------------------------------------
</w:t>
      </w:r>
      <w:r>
        <w:br/>
      </w:r>
      <w:r>
        <w:rPr>
          <w:rFonts w:ascii="Times New Roman"/>
          <w:b w:val="false"/>
          <w:i w:val="false"/>
          <w:color w:val="000000"/>
          <w:sz w:val="28"/>
        </w:rPr>
        <w:t>
        Міндеттеме               !Символ !     Есеп     !  Есеп беру
</w:t>
      </w:r>
      <w:r>
        <w:br/>
      </w:r>
      <w:r>
        <w:rPr>
          <w:rFonts w:ascii="Times New Roman"/>
          <w:b w:val="false"/>
          <w:i w:val="false"/>
          <w:color w:val="000000"/>
          <w:sz w:val="28"/>
        </w:rPr>
        <w:t>
                                 !       ! беретін күнге!  кезеңінің
</w:t>
      </w:r>
      <w:r>
        <w:br/>
      </w:r>
      <w:r>
        <w:rPr>
          <w:rFonts w:ascii="Times New Roman"/>
          <w:b w:val="false"/>
          <w:i w:val="false"/>
          <w:color w:val="000000"/>
          <w:sz w:val="28"/>
        </w:rPr>
        <w:t>
                                 !       !              !   басында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І. Депозиттер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200
</w:t>
      </w:r>
      <w:r>
        <w:br/>
      </w:r>
      <w:r>
        <w:rPr>
          <w:rFonts w:ascii="Times New Roman"/>
          <w:b w:val="false"/>
          <w:i w:val="false"/>
          <w:color w:val="000000"/>
          <w:sz w:val="28"/>
        </w:rPr>
        <w:t>
   Оның ішінде:
</w:t>
      </w:r>
      <w:r>
        <w:br/>
      </w:r>
      <w:r>
        <w:rPr>
          <w:rFonts w:ascii="Times New Roman"/>
          <w:b w:val="false"/>
          <w:i w:val="false"/>
          <w:color w:val="000000"/>
          <w:sz w:val="28"/>
        </w:rPr>
        <w:t>
1.1. Талап ету депозиттері          201
</w:t>
      </w:r>
      <w:r>
        <w:br/>
      </w:r>
      <w:r>
        <w:rPr>
          <w:rFonts w:ascii="Times New Roman"/>
          <w:b w:val="false"/>
          <w:i w:val="false"/>
          <w:color w:val="000000"/>
          <w:sz w:val="28"/>
        </w:rPr>
        <w:t>
1.2. Жинақ депозиттері              202
</w:t>
      </w:r>
      <w:r>
        <w:br/>
      </w:r>
      <w:r>
        <w:rPr>
          <w:rFonts w:ascii="Times New Roman"/>
          <w:b w:val="false"/>
          <w:i w:val="false"/>
          <w:color w:val="000000"/>
          <w:sz w:val="28"/>
        </w:rPr>
        <w:t>
1.3. Мерзімді депозиттер            203
</w:t>
      </w:r>
      <w:r>
        <w:br/>
      </w:r>
      <w:r>
        <w:rPr>
          <w:rFonts w:ascii="Times New Roman"/>
          <w:b w:val="false"/>
          <w:i w:val="false"/>
          <w:color w:val="000000"/>
          <w:sz w:val="28"/>
        </w:rPr>
        <w:t>
ІІ. Қазақстан Республикасының
</w:t>
      </w:r>
      <w:r>
        <w:br/>
      </w:r>
      <w:r>
        <w:rPr>
          <w:rFonts w:ascii="Times New Roman"/>
          <w:b w:val="false"/>
          <w:i w:val="false"/>
          <w:color w:val="000000"/>
          <w:sz w:val="28"/>
        </w:rPr>
        <w:t>
Ұлттық Банк алдындағы берешек       210
</w:t>
      </w:r>
      <w:r>
        <w:br/>
      </w:r>
      <w:r>
        <w:rPr>
          <w:rFonts w:ascii="Times New Roman"/>
          <w:b w:val="false"/>
          <w:i w:val="false"/>
          <w:color w:val="000000"/>
          <w:sz w:val="28"/>
        </w:rPr>
        <w:t>
ІІІ. Қазақстан Республикасының
</w:t>
      </w:r>
      <w:r>
        <w:br/>
      </w:r>
      <w:r>
        <w:rPr>
          <w:rFonts w:ascii="Times New Roman"/>
          <w:b w:val="false"/>
          <w:i w:val="false"/>
          <w:color w:val="000000"/>
          <w:sz w:val="28"/>
        </w:rPr>
        <w:t>
Үкіметі алдындағы берешек           220
</w:t>
      </w:r>
      <w:r>
        <w:br/>
      </w:r>
      <w:r>
        <w:rPr>
          <w:rFonts w:ascii="Times New Roman"/>
          <w:b w:val="false"/>
          <w:i w:val="false"/>
          <w:color w:val="000000"/>
          <w:sz w:val="28"/>
        </w:rPr>
        <w:t>
IV. Банктер және ұйымдар алдындағы
</w:t>
      </w:r>
      <w:r>
        <w:br/>
      </w:r>
      <w:r>
        <w:rPr>
          <w:rFonts w:ascii="Times New Roman"/>
          <w:b w:val="false"/>
          <w:i w:val="false"/>
          <w:color w:val="000000"/>
          <w:sz w:val="28"/>
        </w:rPr>
        <w:t>
берешек                             230
</w:t>
      </w:r>
      <w:r>
        <w:br/>
      </w:r>
      <w:r>
        <w:rPr>
          <w:rFonts w:ascii="Times New Roman"/>
          <w:b w:val="false"/>
          <w:i w:val="false"/>
          <w:color w:val="000000"/>
          <w:sz w:val="28"/>
        </w:rPr>
        <w:t>
V. Кредиттік серіктестіктің бағалы
</w:t>
      </w:r>
      <w:r>
        <w:br/>
      </w:r>
      <w:r>
        <w:rPr>
          <w:rFonts w:ascii="Times New Roman"/>
          <w:b w:val="false"/>
          <w:i w:val="false"/>
          <w:color w:val="000000"/>
          <w:sz w:val="28"/>
        </w:rPr>
        <w:t>
қағаздары                           240
</w:t>
      </w:r>
      <w:r>
        <w:br/>
      </w:r>
      <w:r>
        <w:rPr>
          <w:rFonts w:ascii="Times New Roman"/>
          <w:b w:val="false"/>
          <w:i w:val="false"/>
          <w:color w:val="000000"/>
          <w:sz w:val="28"/>
        </w:rPr>
        <w:t>
VI. Кредиттік серіктестіктің 
</w:t>
      </w:r>
      <w:r>
        <w:br/>
      </w:r>
      <w:r>
        <w:rPr>
          <w:rFonts w:ascii="Times New Roman"/>
          <w:b w:val="false"/>
          <w:i w:val="false"/>
          <w:color w:val="000000"/>
          <w:sz w:val="28"/>
        </w:rPr>
        <w:t>
орындалмаған міндеттемелері         250
</w:t>
      </w:r>
      <w:r>
        <w:br/>
      </w:r>
      <w:r>
        <w:rPr>
          <w:rFonts w:ascii="Times New Roman"/>
          <w:b w:val="false"/>
          <w:i w:val="false"/>
          <w:color w:val="000000"/>
          <w:sz w:val="28"/>
        </w:rPr>
        <w:t>
VII. Басқа қарыздар                 260
</w:t>
      </w:r>
      <w:r>
        <w:br/>
      </w:r>
      <w:r>
        <w:rPr>
          <w:rFonts w:ascii="Times New Roman"/>
          <w:b w:val="false"/>
          <w:i w:val="false"/>
          <w:color w:val="000000"/>
          <w:sz w:val="28"/>
        </w:rPr>
        <w:t>
VIII. Басқа да міндеттемелер        270
</w:t>
      </w:r>
      <w:r>
        <w:br/>
      </w:r>
      <w:r>
        <w:rPr>
          <w:rFonts w:ascii="Times New Roman"/>
          <w:b w:val="false"/>
          <w:i w:val="false"/>
          <w:color w:val="000000"/>
          <w:sz w:val="28"/>
        </w:rPr>
        <w:t>
--------------------------------------------------------------------
</w:t>
      </w:r>
      <w:r>
        <w:br/>
      </w:r>
      <w:r>
        <w:rPr>
          <w:rFonts w:ascii="Times New Roman"/>
          <w:b w:val="false"/>
          <w:i w:val="false"/>
          <w:color w:val="000000"/>
          <w:sz w:val="28"/>
        </w:rPr>
        <w:t>
Міндеттемелер жиынтығы               20
</w:t>
      </w:r>
      <w:r>
        <w:br/>
      </w:r>
      <w:r>
        <w:rPr>
          <w:rFonts w:ascii="Times New Roman"/>
          <w:b w:val="false"/>
          <w:i w:val="false"/>
          <w:color w:val="000000"/>
          <w:sz w:val="28"/>
        </w:rPr>
        <w:t>
(I+II+III+IV+V+VI+VII+VIII)
</w:t>
      </w:r>
      <w:r>
        <w:br/>
      </w:r>
      <w:r>
        <w:rPr>
          <w:rFonts w:ascii="Times New Roman"/>
          <w:b w:val="false"/>
          <w:i w:val="false"/>
          <w:color w:val="000000"/>
          <w:sz w:val="28"/>
        </w:rPr>
        <w:t>
--------------------------------------------------------------------                                                         мың теңге
</w:t>
      </w:r>
      <w:r>
        <w:br/>
      </w:r>
      <w:r>
        <w:rPr>
          <w:rFonts w:ascii="Times New Roman"/>
          <w:b w:val="false"/>
          <w:i w:val="false"/>
          <w:color w:val="000000"/>
          <w:sz w:val="28"/>
        </w:rPr>
        <w:t>
--------------------------------------------------------------------
</w:t>
      </w:r>
      <w:r>
        <w:br/>
      </w:r>
      <w:r>
        <w:rPr>
          <w:rFonts w:ascii="Times New Roman"/>
          <w:b w:val="false"/>
          <w:i w:val="false"/>
          <w:color w:val="000000"/>
          <w:sz w:val="28"/>
        </w:rPr>
        <w:t>
       Капитал                  !Символ !     Есеп     !  Есеп беру
</w:t>
      </w:r>
      <w:r>
        <w:br/>
      </w:r>
      <w:r>
        <w:rPr>
          <w:rFonts w:ascii="Times New Roman"/>
          <w:b w:val="false"/>
          <w:i w:val="false"/>
          <w:color w:val="000000"/>
          <w:sz w:val="28"/>
        </w:rPr>
        <w:t>
                                !       ! беретін күнге!  кезеңінің
</w:t>
      </w:r>
      <w:r>
        <w:br/>
      </w:r>
      <w:r>
        <w:rPr>
          <w:rFonts w:ascii="Times New Roman"/>
          <w:b w:val="false"/>
          <w:i w:val="false"/>
          <w:color w:val="000000"/>
          <w:sz w:val="28"/>
        </w:rPr>
        <w:t>
                                !       !              !   басында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ІХ. Жарғы капиталы (өзі сатып алған 
</w:t>
      </w:r>
      <w:r>
        <w:br/>
      </w:r>
      <w:r>
        <w:rPr>
          <w:rFonts w:ascii="Times New Roman"/>
          <w:b w:val="false"/>
          <w:i w:val="false"/>
          <w:color w:val="000000"/>
          <w:sz w:val="28"/>
        </w:rPr>
        <w:t>
акцияларды алып тастағанда)              300
</w:t>
      </w:r>
      <w:r>
        <w:br/>
      </w:r>
      <w:r>
        <w:rPr>
          <w:rFonts w:ascii="Times New Roman"/>
          <w:b w:val="false"/>
          <w:i w:val="false"/>
          <w:color w:val="000000"/>
          <w:sz w:val="28"/>
        </w:rPr>
        <w:t>
Х. Қосымша капитал                       310
</w:t>
      </w:r>
      <w:r>
        <w:br/>
      </w:r>
      <w:r>
        <w:rPr>
          <w:rFonts w:ascii="Times New Roman"/>
          <w:b w:val="false"/>
          <w:i w:val="false"/>
          <w:color w:val="000000"/>
          <w:sz w:val="28"/>
        </w:rPr>
        <w:t>
ХI. Кредиттік серіктестіктің 
</w:t>
      </w:r>
      <w:r>
        <w:br/>
      </w:r>
      <w:r>
        <w:rPr>
          <w:rFonts w:ascii="Times New Roman"/>
          <w:b w:val="false"/>
          <w:i w:val="false"/>
          <w:color w:val="000000"/>
          <w:sz w:val="28"/>
        </w:rPr>
        <w:t>
резервтік капиталы                       320
</w:t>
      </w:r>
      <w:r>
        <w:br/>
      </w:r>
      <w:r>
        <w:rPr>
          <w:rFonts w:ascii="Times New Roman"/>
          <w:b w:val="false"/>
          <w:i w:val="false"/>
          <w:color w:val="000000"/>
          <w:sz w:val="28"/>
        </w:rPr>
        <w:t>
ХII. Негізгі құрал-жабдықты қайта 
</w:t>
      </w:r>
      <w:r>
        <w:br/>
      </w:r>
      <w:r>
        <w:rPr>
          <w:rFonts w:ascii="Times New Roman"/>
          <w:b w:val="false"/>
          <w:i w:val="false"/>
          <w:color w:val="000000"/>
          <w:sz w:val="28"/>
        </w:rPr>
        <w:t>
бағалау резерві                          330
</w:t>
      </w:r>
      <w:r>
        <w:br/>
      </w:r>
      <w:r>
        <w:rPr>
          <w:rFonts w:ascii="Times New Roman"/>
          <w:b w:val="false"/>
          <w:i w:val="false"/>
          <w:color w:val="000000"/>
          <w:sz w:val="28"/>
        </w:rPr>
        <w:t>
ХIII. Қайта бағалау бойынша резервтер    340
</w:t>
      </w:r>
      <w:r>
        <w:br/>
      </w:r>
      <w:r>
        <w:rPr>
          <w:rFonts w:ascii="Times New Roman"/>
          <w:b w:val="false"/>
          <w:i w:val="false"/>
          <w:color w:val="000000"/>
          <w:sz w:val="28"/>
        </w:rPr>
        <w:t>
ХIV. Өткен жылдардың бөлінбеген таза     350
</w:t>
      </w:r>
      <w:r>
        <w:br/>
      </w:r>
      <w:r>
        <w:rPr>
          <w:rFonts w:ascii="Times New Roman"/>
          <w:b w:val="false"/>
          <w:i w:val="false"/>
          <w:color w:val="000000"/>
          <w:sz w:val="28"/>
        </w:rPr>
        <w:t>
пайдасы (жабылмаған шығын)       
</w:t>
      </w:r>
      <w:r>
        <w:br/>
      </w:r>
      <w:r>
        <w:rPr>
          <w:rFonts w:ascii="Times New Roman"/>
          <w:b w:val="false"/>
          <w:i w:val="false"/>
          <w:color w:val="000000"/>
          <w:sz w:val="28"/>
        </w:rPr>
        <w:t>
ХV. Бөлінбеген таза пайда 
</w:t>
      </w:r>
      <w:r>
        <w:br/>
      </w:r>
      <w:r>
        <w:rPr>
          <w:rFonts w:ascii="Times New Roman"/>
          <w:b w:val="false"/>
          <w:i w:val="false"/>
          <w:color w:val="000000"/>
          <w:sz w:val="28"/>
        </w:rPr>
        <w:t>
(жабылмаған шығын)                       360
</w:t>
      </w:r>
      <w:r>
        <w:br/>
      </w:r>
      <w:r>
        <w:rPr>
          <w:rFonts w:ascii="Times New Roman"/>
          <w:b w:val="false"/>
          <w:i w:val="false"/>
          <w:color w:val="000000"/>
          <w:sz w:val="28"/>
        </w:rPr>
        <w:t>
--------------------------------------------------------------------
</w:t>
      </w:r>
      <w:r>
        <w:br/>
      </w:r>
      <w:r>
        <w:rPr>
          <w:rFonts w:ascii="Times New Roman"/>
          <w:b w:val="false"/>
          <w:i w:val="false"/>
          <w:color w:val="000000"/>
          <w:sz w:val="28"/>
        </w:rPr>
        <w:t>
Капиталдың жиынтығы (IХ+Х+ХI+ХII+ХIII     30
</w:t>
      </w:r>
      <w:r>
        <w:br/>
      </w:r>
      <w:r>
        <w:rPr>
          <w:rFonts w:ascii="Times New Roman"/>
          <w:b w:val="false"/>
          <w:i w:val="false"/>
          <w:color w:val="000000"/>
          <w:sz w:val="28"/>
        </w:rPr>
        <w:t>
+ХIV+ХV)     
</w:t>
      </w:r>
      <w:r>
        <w:br/>
      </w:r>
      <w:r>
        <w:rPr>
          <w:rFonts w:ascii="Times New Roman"/>
          <w:b w:val="false"/>
          <w:i w:val="false"/>
          <w:color w:val="000000"/>
          <w:sz w:val="28"/>
        </w:rPr>
        <w:t>
--------------------------------------------------------------------
</w:t>
      </w:r>
      <w:r>
        <w:br/>
      </w:r>
      <w:r>
        <w:rPr>
          <w:rFonts w:ascii="Times New Roman"/>
          <w:b w:val="false"/>
          <w:i w:val="false"/>
          <w:color w:val="000000"/>
          <w:sz w:val="28"/>
        </w:rPr>
        <w:t>
Пассивтер жиынтығы:                       40
</w:t>
      </w:r>
      <w:r>
        <w:br/>
      </w:r>
      <w:r>
        <w:rPr>
          <w:rFonts w:ascii="Times New Roman"/>
          <w:b w:val="false"/>
          <w:i w:val="false"/>
          <w:color w:val="000000"/>
          <w:sz w:val="28"/>
        </w:rPr>
        <w:t>
--------------------------------------------------------------------
</w:t>
      </w:r>
      <w:r>
        <w:br/>
      </w:r>
      <w:r>
        <w:rPr>
          <w:rFonts w:ascii="Times New Roman"/>
          <w:b w:val="false"/>
          <w:i w:val="false"/>
          <w:color w:val="000000"/>
          <w:sz w:val="28"/>
        </w:rPr>
        <w:t>
Анықтама үшін:
</w:t>
      </w:r>
      <w:r>
        <w:br/>
      </w:r>
      <w:r>
        <w:rPr>
          <w:rFonts w:ascii="Times New Roman"/>
          <w:b w:val="false"/>
          <w:i w:val="false"/>
          <w:color w:val="000000"/>
          <w:sz w:val="28"/>
        </w:rPr>
        <w:t>
Құрылмаған провизиялар сомасы                              001
</w:t>
      </w:r>
      <w:r>
        <w:br/>
      </w:r>
      <w:r>
        <w:rPr>
          <w:rFonts w:ascii="Times New Roman"/>
          <w:b w:val="false"/>
          <w:i w:val="false"/>
          <w:color w:val="000000"/>
          <w:sz w:val="28"/>
        </w:rPr>
        <w:t>
Құрылмаған провизияларды алып тастағанда                   002
</w:t>
      </w:r>
      <w:r>
        <w:br/>
      </w:r>
      <w:r>
        <w:rPr>
          <w:rFonts w:ascii="Times New Roman"/>
          <w:b w:val="false"/>
          <w:i w:val="false"/>
          <w:color w:val="000000"/>
          <w:sz w:val="28"/>
        </w:rPr>
        <w:t>
өз капиталы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_________________________аты-жөні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1) Төменде көрсетілген депозиттердің анықтамаларының заңды күші жоқ және тек осы есепті жасағанда ғана қолданылады.
</w:t>
      </w:r>
      <w:r>
        <w:br/>
      </w:r>
      <w:r>
        <w:rPr>
          <w:rFonts w:ascii="Times New Roman"/>
          <w:b w:val="false"/>
          <w:i w:val="false"/>
          <w:color w:val="000000"/>
          <w:sz w:val="28"/>
        </w:rPr>
        <w:t>
     Кредиттік серіктестіктер тартқан барлық депозиттер (есеп айырысу және ағымдағы есепшоттарды қоса) мына төмендегі депозиттер санатының біреуіне кіргізілуі тиіс. 
</w:t>
      </w:r>
      <w:r>
        <w:br/>
      </w:r>
      <w:r>
        <w:rPr>
          <w:rFonts w:ascii="Times New Roman"/>
          <w:b w:val="false"/>
          <w:i w:val="false"/>
          <w:color w:val="000000"/>
          <w:sz w:val="28"/>
        </w:rPr>
        <w:t>
      Талап ету депозиті - кредиттік серіктестікке белгілі бір мерзімге орналастырылған кредиттік серіктестіктің қатысушыларының (акционерлерінің) - заңды және жеке тұлғалардың ақшасы, оны салымшы (депозитор) алуы немесе кредиттік серіктестікке алдын ала хабарламай-ақ басқа адамға аударылуы мүмкін. Бұндай депозит бойынша сыйақы (мүдде) есептелмейді. 
</w:t>
      </w:r>
      <w:r>
        <w:br/>
      </w:r>
      <w:r>
        <w:rPr>
          <w:rFonts w:ascii="Times New Roman"/>
          <w:b w:val="false"/>
          <w:i w:val="false"/>
          <w:color w:val="000000"/>
          <w:sz w:val="28"/>
        </w:rPr>
        <w:t>
      Жинақ депозит - кредиттік серіктестікке орналастырылған кредиттік серіктестіктің қатысушыларының (акционерлерінің) - заңды және жеке тұлғалардың ақшасы, салымшы оның сомасын кредиттік серіктестікке міндетті түрде хабарлай отырып, белгілі бір сәтте өсіруі (азайтуы) мүмкін. Сыйақыны (мүддені) есептеу депозиттің бұрын келісілген мөшерінен басталады және оны сақтаудың нақты мерзіміне жасалады. Жинақ депозитінен оны сақтау мерзімі ішінде ішінара ақша алу саны шектеледі. 
</w:t>
      </w:r>
      <w:r>
        <w:br/>
      </w:r>
      <w:r>
        <w:rPr>
          <w:rFonts w:ascii="Times New Roman"/>
          <w:b w:val="false"/>
          <w:i w:val="false"/>
          <w:color w:val="000000"/>
          <w:sz w:val="28"/>
        </w:rPr>
        <w:t>
     Мерзімді депозит - кредиттік серіктестікке белгілі бір мерзімге орналастырылған кредиттік серіктестік қатысушыларының (акционерлерінің) - заңды және жеке тұлғалардың ақшасы, ол мерзімі өткеннен кейін тиесілі сыйақымен (мүддемен) қоса толық сомада қайтарылады. Мерзімді депозит бойынша қосымша жарналар және ішінара төлемдер көзделмейді, ал оны келісілген мерзімнен бұрын алған жағдайда сыйақы (мүдде) төленбейді.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нөмері                Қазақстан Республикасы Ұлттық Банкінің
</w:t>
      </w:r>
      <w:r>
        <w:br/>
      </w:r>
      <w:r>
        <w:rPr>
          <w:rFonts w:ascii="Times New Roman"/>
          <w:b w:val="false"/>
          <w:i w:val="false"/>
          <w:color w:val="000000"/>
          <w:sz w:val="28"/>
        </w:rPr>
        <w:t>
ОКПО коды              1999 жылғы 25 желтоқсандағы N 472 қаулысымен 
</w:t>
      </w:r>
      <w:r>
        <w:br/>
      </w:r>
      <w:r>
        <w:rPr>
          <w:rFonts w:ascii="Times New Roman"/>
          <w:b w:val="false"/>
          <w:i w:val="false"/>
          <w:color w:val="000000"/>
          <w:sz w:val="28"/>
        </w:rPr>
        <w:t>
МФО нөмері             бекітілген кредиттік серіктестердің қаржылық
</w:t>
      </w:r>
      <w:r>
        <w:br/>
      </w:r>
      <w:r>
        <w:rPr>
          <w:rFonts w:ascii="Times New Roman"/>
          <w:b w:val="false"/>
          <w:i w:val="false"/>
          <w:color w:val="000000"/>
          <w:sz w:val="28"/>
        </w:rPr>
        <w:t>
Кор.есепшот нөмері   және реттеуші есебін жасау және ұсыну ережесіне
</w:t>
      </w:r>
      <w:r>
        <w:br/>
      </w:r>
      <w:r>
        <w:rPr>
          <w:rFonts w:ascii="Times New Roman"/>
          <w:b w:val="false"/>
          <w:i w:val="false"/>
          <w:color w:val="000000"/>
          <w:sz w:val="28"/>
        </w:rPr>
        <w:t>
Кредиттік
</w:t>
      </w:r>
      <w:r>
        <w:br/>
      </w:r>
      <w:r>
        <w:rPr>
          <w:rFonts w:ascii="Times New Roman"/>
          <w:b w:val="false"/>
          <w:i w:val="false"/>
          <w:color w:val="000000"/>
          <w:sz w:val="28"/>
        </w:rPr>
        <w:t>
серіктестіктің                           N 10 қосымша
</w:t>
      </w:r>
      <w:r>
        <w:br/>
      </w:r>
      <w:r>
        <w:rPr>
          <w:rFonts w:ascii="Times New Roman"/>
          <w:b w:val="false"/>
          <w:i w:val="false"/>
          <w:color w:val="000000"/>
          <w:sz w:val="28"/>
        </w:rPr>
        <w:t>
тұрған жері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Баланс (700-КТ-нысан)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(кредиттік серіктестіктің атауы)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________жылдың "___"_________ жағдай бойынша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баланстық ! Есепшоттардың және баланстық есепшоттардың       !Сомасы
</w:t>
      </w:r>
      <w:r>
        <w:br/>
      </w:r>
      <w:r>
        <w:rPr>
          <w:rFonts w:ascii="Times New Roman"/>
          <w:b w:val="false"/>
          <w:i w:val="false"/>
          <w:color w:val="000000"/>
          <w:sz w:val="28"/>
        </w:rPr>
        <w:t>
есепшот.  !         сыныптары, топтары                       !
</w:t>
      </w:r>
      <w:r>
        <w:br/>
      </w:r>
      <w:r>
        <w:rPr>
          <w:rFonts w:ascii="Times New Roman"/>
          <w:b w:val="false"/>
          <w:i w:val="false"/>
          <w:color w:val="000000"/>
          <w:sz w:val="28"/>
        </w:rPr>
        <w:t>
тардың NN !---------------------------------------------------------
</w:t>
      </w:r>
      <w:r>
        <w:br/>
      </w:r>
      <w:r>
        <w:rPr>
          <w:rFonts w:ascii="Times New Roman"/>
          <w:b w:val="false"/>
          <w:i w:val="false"/>
          <w:color w:val="000000"/>
          <w:sz w:val="28"/>
        </w:rPr>
        <w:t>
          ! І сынып - Активтер
</w:t>
      </w:r>
      <w:r>
        <w:br/>
      </w:r>
      <w:r>
        <w:rPr>
          <w:rFonts w:ascii="Times New Roman"/>
          <w:b w:val="false"/>
          <w:i w:val="false"/>
          <w:color w:val="000000"/>
          <w:sz w:val="28"/>
        </w:rPr>
        <w:t>
--------------------------------------------------------------------
</w:t>
      </w:r>
      <w:r>
        <w:br/>
      </w:r>
      <w:r>
        <w:rPr>
          <w:rFonts w:ascii="Times New Roman"/>
          <w:b w:val="false"/>
          <w:i w:val="false"/>
          <w:color w:val="000000"/>
          <w:sz w:val="28"/>
        </w:rPr>
        <w:t>
  1000      Қолма-қол ақша 
</w:t>
      </w:r>
      <w:r>
        <w:br/>
      </w:r>
      <w:r>
        <w:rPr>
          <w:rFonts w:ascii="Times New Roman"/>
          <w:b w:val="false"/>
          <w:i w:val="false"/>
          <w:color w:val="000000"/>
          <w:sz w:val="28"/>
        </w:rPr>
        <w:t>
  1001      Кассадағы қолма-қол ақша
</w:t>
      </w:r>
      <w:r>
        <w:br/>
      </w:r>
      <w:r>
        <w:rPr>
          <w:rFonts w:ascii="Times New Roman"/>
          <w:b w:val="false"/>
          <w:i w:val="false"/>
          <w:color w:val="000000"/>
          <w:sz w:val="28"/>
        </w:rPr>
        <w:t>
  1002      Жолдағы банкноттар мен металл ақшалар
</w:t>
      </w:r>
      <w:r>
        <w:br/>
      </w:r>
      <w:r>
        <w:rPr>
          <w:rFonts w:ascii="Times New Roman"/>
          <w:b w:val="false"/>
          <w:i w:val="false"/>
          <w:color w:val="000000"/>
          <w:sz w:val="28"/>
        </w:rPr>
        <w:t>
  1003      Айырбастау пунктеріндегі қолма-қол ақша
</w:t>
      </w:r>
      <w:r>
        <w:br/>
      </w:r>
      <w:r>
        <w:rPr>
          <w:rFonts w:ascii="Times New Roman"/>
          <w:b w:val="false"/>
          <w:i w:val="false"/>
          <w:color w:val="000000"/>
          <w:sz w:val="28"/>
        </w:rPr>
        <w:t>
  1050      Корреспонденттік есепшоттар
</w:t>
      </w:r>
      <w:r>
        <w:br/>
      </w:r>
      <w:r>
        <w:rPr>
          <w:rFonts w:ascii="Times New Roman"/>
          <w:b w:val="false"/>
          <w:i w:val="false"/>
          <w:color w:val="000000"/>
          <w:sz w:val="28"/>
        </w:rPr>
        <w:t>
  1051      Кредиттік серіктестіктің ҚРҰБ-дегі корреспонденттік
</w:t>
      </w:r>
      <w:r>
        <w:br/>
      </w:r>
      <w:r>
        <w:rPr>
          <w:rFonts w:ascii="Times New Roman"/>
          <w:b w:val="false"/>
          <w:i w:val="false"/>
          <w:color w:val="000000"/>
          <w:sz w:val="28"/>
        </w:rPr>
        <w:t>
            есепшоты
</w:t>
      </w:r>
      <w:r>
        <w:br/>
      </w:r>
      <w:r>
        <w:rPr>
          <w:rFonts w:ascii="Times New Roman"/>
          <w:b w:val="false"/>
          <w:i w:val="false"/>
          <w:color w:val="000000"/>
          <w:sz w:val="28"/>
        </w:rPr>
        <w:t>
  1052      Кредиттік серіктестіктің банктердегі корреспонденттік  
</w:t>
      </w:r>
      <w:r>
        <w:br/>
      </w:r>
      <w:r>
        <w:rPr>
          <w:rFonts w:ascii="Times New Roman"/>
          <w:b w:val="false"/>
          <w:i w:val="false"/>
          <w:color w:val="000000"/>
          <w:sz w:val="28"/>
        </w:rPr>
        <w:t>
            есепшоттары
</w:t>
      </w:r>
      <w:r>
        <w:br/>
      </w:r>
      <w:r>
        <w:rPr>
          <w:rFonts w:ascii="Times New Roman"/>
          <w:b w:val="false"/>
          <w:i w:val="false"/>
          <w:color w:val="000000"/>
          <w:sz w:val="28"/>
        </w:rPr>
        <w:t>
  1150      ҚРҰБ қайта қаржыландыруы үшін қолайлы қазынашылық
</w:t>
      </w:r>
      <w:r>
        <w:br/>
      </w:r>
      <w:r>
        <w:rPr>
          <w:rFonts w:ascii="Times New Roman"/>
          <w:b w:val="false"/>
          <w:i w:val="false"/>
          <w:color w:val="000000"/>
          <w:sz w:val="28"/>
        </w:rPr>
        <w:t>
            міндеттемелер және басқа да жоғары өтімді бағалы
</w:t>
      </w:r>
      <w:r>
        <w:br/>
      </w:r>
      <w:r>
        <w:rPr>
          <w:rFonts w:ascii="Times New Roman"/>
          <w:b w:val="false"/>
          <w:i w:val="false"/>
          <w:color w:val="000000"/>
          <w:sz w:val="28"/>
        </w:rPr>
        <w:t>
            қағаздар
</w:t>
      </w:r>
      <w:r>
        <w:br/>
      </w:r>
      <w:r>
        <w:rPr>
          <w:rFonts w:ascii="Times New Roman"/>
          <w:b w:val="false"/>
          <w:i w:val="false"/>
          <w:color w:val="000000"/>
          <w:sz w:val="28"/>
        </w:rPr>
        <w:t>
  1151      ҚРҰБ-нің қысқа мерзімді ноттары
</w:t>
      </w:r>
      <w:r>
        <w:br/>
      </w:r>
      <w:r>
        <w:rPr>
          <w:rFonts w:ascii="Times New Roman"/>
          <w:b w:val="false"/>
          <w:i w:val="false"/>
          <w:color w:val="000000"/>
          <w:sz w:val="28"/>
        </w:rPr>
        <w:t>
  1152      Қазақстан Республикасы Қаржы министрлігінің қазынашылық
</w:t>
      </w:r>
      <w:r>
        <w:br/>
      </w:r>
      <w:r>
        <w:rPr>
          <w:rFonts w:ascii="Times New Roman"/>
          <w:b w:val="false"/>
          <w:i w:val="false"/>
          <w:color w:val="000000"/>
          <w:sz w:val="28"/>
        </w:rPr>
        <w:t>
            міндеттемелері
</w:t>
      </w:r>
      <w:r>
        <w:br/>
      </w:r>
      <w:r>
        <w:rPr>
          <w:rFonts w:ascii="Times New Roman"/>
          <w:b w:val="false"/>
          <w:i w:val="false"/>
          <w:color w:val="000000"/>
          <w:sz w:val="28"/>
        </w:rPr>
        <w:t>
  1153      Қазақстан Республикасы Қаржы министрлігінің қазынашылық
</w:t>
      </w:r>
      <w:r>
        <w:br/>
      </w:r>
      <w:r>
        <w:rPr>
          <w:rFonts w:ascii="Times New Roman"/>
          <w:b w:val="false"/>
          <w:i w:val="false"/>
          <w:color w:val="000000"/>
          <w:sz w:val="28"/>
        </w:rPr>
        <w:t>
            облигациялары  
</w:t>
      </w:r>
      <w:r>
        <w:br/>
      </w:r>
      <w:r>
        <w:rPr>
          <w:rFonts w:ascii="Times New Roman"/>
          <w:b w:val="false"/>
          <w:i w:val="false"/>
          <w:color w:val="000000"/>
          <w:sz w:val="28"/>
        </w:rPr>
        <w:t>
  1154      Қазақстан Республикасы Қаржы министрлігінің қазынашылық
</w:t>
      </w:r>
      <w:r>
        <w:br/>
      </w:r>
      <w:r>
        <w:rPr>
          <w:rFonts w:ascii="Times New Roman"/>
          <w:b w:val="false"/>
          <w:i w:val="false"/>
          <w:color w:val="000000"/>
          <w:sz w:val="28"/>
        </w:rPr>
        <w:t>
            бондары
</w:t>
      </w:r>
      <w:r>
        <w:br/>
      </w:r>
      <w:r>
        <w:rPr>
          <w:rFonts w:ascii="Times New Roman"/>
          <w:b w:val="false"/>
          <w:i w:val="false"/>
          <w:color w:val="000000"/>
          <w:sz w:val="28"/>
        </w:rPr>
        <w:t>
  1155      ҚРҰБ қайта қаржыландыруы үшін қолайлы басқа да жоғары
</w:t>
      </w:r>
      <w:r>
        <w:br/>
      </w:r>
      <w:r>
        <w:rPr>
          <w:rFonts w:ascii="Times New Roman"/>
          <w:b w:val="false"/>
          <w:i w:val="false"/>
          <w:color w:val="000000"/>
          <w:sz w:val="28"/>
        </w:rPr>
        <w:t>
            өтімді бағалы қағаздар
</w:t>
      </w:r>
      <w:r>
        <w:br/>
      </w:r>
      <w:r>
        <w:rPr>
          <w:rFonts w:ascii="Times New Roman"/>
          <w:b w:val="false"/>
          <w:i w:val="false"/>
          <w:color w:val="000000"/>
          <w:sz w:val="28"/>
        </w:rPr>
        <w:t>
  1200      Сатуға арналған бағалы қағаздар 
</w:t>
      </w:r>
      <w:r>
        <w:br/>
      </w:r>
      <w:r>
        <w:rPr>
          <w:rFonts w:ascii="Times New Roman"/>
          <w:b w:val="false"/>
          <w:i w:val="false"/>
          <w:color w:val="000000"/>
          <w:sz w:val="28"/>
        </w:rPr>
        <w:t>
  1201      Белгіленген кіріспен сатуға арналған бағалы қағаздар   
</w:t>
      </w:r>
      <w:r>
        <w:br/>
      </w:r>
      <w:r>
        <w:rPr>
          <w:rFonts w:ascii="Times New Roman"/>
          <w:b w:val="false"/>
          <w:i w:val="false"/>
          <w:color w:val="000000"/>
          <w:sz w:val="28"/>
        </w:rPr>
        <w:t>
  1202      Белгіленбеген кіріспен сатуға арналған бағалы қағаздар 
</w:t>
      </w:r>
      <w:r>
        <w:br/>
      </w:r>
      <w:r>
        <w:rPr>
          <w:rFonts w:ascii="Times New Roman"/>
          <w:b w:val="false"/>
          <w:i w:val="false"/>
          <w:color w:val="000000"/>
          <w:sz w:val="28"/>
        </w:rPr>
        <w:t>
  1250      Банктерге орналастырылған депозиттер
</w:t>
      </w:r>
      <w:r>
        <w:br/>
      </w:r>
      <w:r>
        <w:rPr>
          <w:rFonts w:ascii="Times New Roman"/>
          <w:b w:val="false"/>
          <w:i w:val="false"/>
          <w:color w:val="000000"/>
          <w:sz w:val="28"/>
        </w:rPr>
        <w:t>
  1251      Банктерде орналастырылған овенайт депозиттер
</w:t>
      </w:r>
      <w:r>
        <w:br/>
      </w:r>
      <w:r>
        <w:rPr>
          <w:rFonts w:ascii="Times New Roman"/>
          <w:b w:val="false"/>
          <w:i w:val="false"/>
          <w:color w:val="000000"/>
          <w:sz w:val="28"/>
        </w:rPr>
        <w:t>
  1252      Банктерде орналастырылған қысқа мерзімді депозиттер (1
</w:t>
      </w:r>
      <w:r>
        <w:br/>
      </w:r>
      <w:r>
        <w:rPr>
          <w:rFonts w:ascii="Times New Roman"/>
          <w:b w:val="false"/>
          <w:i w:val="false"/>
          <w:color w:val="000000"/>
          <w:sz w:val="28"/>
        </w:rPr>
        <w:t>
            айдан кем)
</w:t>
      </w:r>
      <w:r>
        <w:br/>
      </w:r>
      <w:r>
        <w:rPr>
          <w:rFonts w:ascii="Times New Roman"/>
          <w:b w:val="false"/>
          <w:i w:val="false"/>
          <w:color w:val="000000"/>
          <w:sz w:val="28"/>
        </w:rPr>
        <w:t>
  1253      Банктерде орналастырылған қысқа мерзімді депозиттер (1
</w:t>
      </w:r>
      <w:r>
        <w:br/>
      </w:r>
      <w:r>
        <w:rPr>
          <w:rFonts w:ascii="Times New Roman"/>
          <w:b w:val="false"/>
          <w:i w:val="false"/>
          <w:color w:val="000000"/>
          <w:sz w:val="28"/>
        </w:rPr>
        <w:t>
            жылдан кем)
</w:t>
      </w:r>
      <w:r>
        <w:br/>
      </w:r>
      <w:r>
        <w:rPr>
          <w:rFonts w:ascii="Times New Roman"/>
          <w:b w:val="false"/>
          <w:i w:val="false"/>
          <w:color w:val="000000"/>
          <w:sz w:val="28"/>
        </w:rPr>
        <w:t>
  1254      Банктерде орналастырылған орташа мерзімді депозиттер 
</w:t>
      </w:r>
      <w:r>
        <w:br/>
      </w:r>
      <w:r>
        <w:rPr>
          <w:rFonts w:ascii="Times New Roman"/>
          <w:b w:val="false"/>
          <w:i w:val="false"/>
          <w:color w:val="000000"/>
          <w:sz w:val="28"/>
        </w:rPr>
        <w:t>
  1255      Банктерде орналастырылған ұзақ мерзімді депозиттер
</w:t>
      </w:r>
      <w:r>
        <w:br/>
      </w:r>
      <w:r>
        <w:rPr>
          <w:rFonts w:ascii="Times New Roman"/>
          <w:b w:val="false"/>
          <w:i w:val="false"/>
          <w:color w:val="000000"/>
          <w:sz w:val="28"/>
        </w:rPr>
        <w:t>
  1256      Депозиттер бойынша банктердің мерзімі өткен берешегі
</w:t>
      </w:r>
      <w:r>
        <w:br/>
      </w:r>
      <w:r>
        <w:rPr>
          <w:rFonts w:ascii="Times New Roman"/>
          <w:b w:val="false"/>
          <w:i w:val="false"/>
          <w:color w:val="000000"/>
          <w:sz w:val="28"/>
        </w:rPr>
        <w:t>
  1257      Депозиттер бойынша банктердің оқшауланған берешегі
</w:t>
      </w:r>
      <w:r>
        <w:br/>
      </w:r>
      <w:r>
        <w:rPr>
          <w:rFonts w:ascii="Times New Roman"/>
          <w:b w:val="false"/>
          <w:i w:val="false"/>
          <w:color w:val="000000"/>
          <w:sz w:val="28"/>
        </w:rPr>
        <w:t>
  1269      Банктерде орналастырылған депозиттер бойынша арнайы
</w:t>
      </w:r>
      <w:r>
        <w:br/>
      </w:r>
      <w:r>
        <w:rPr>
          <w:rFonts w:ascii="Times New Roman"/>
          <w:b w:val="false"/>
          <w:i w:val="false"/>
          <w:color w:val="000000"/>
          <w:sz w:val="28"/>
        </w:rPr>
        <w:t>
            резервтер (провизиялар)
</w:t>
      </w:r>
      <w:r>
        <w:br/>
      </w:r>
      <w:r>
        <w:rPr>
          <w:rFonts w:ascii="Times New Roman"/>
          <w:b w:val="false"/>
          <w:i w:val="false"/>
          <w:color w:val="000000"/>
          <w:sz w:val="28"/>
        </w:rPr>
        <w:t>
  1300      Банктерге берілген кредиттер және аванстар
</w:t>
      </w:r>
      <w:r>
        <w:br/>
      </w:r>
      <w:r>
        <w:rPr>
          <w:rFonts w:ascii="Times New Roman"/>
          <w:b w:val="false"/>
          <w:i w:val="false"/>
          <w:color w:val="000000"/>
          <w:sz w:val="28"/>
        </w:rPr>
        <w:t>
  1302      Банктерге берілген қысқа мерзімді кредиттер   
</w:t>
      </w:r>
      <w:r>
        <w:br/>
      </w:r>
      <w:r>
        <w:rPr>
          <w:rFonts w:ascii="Times New Roman"/>
          <w:b w:val="false"/>
          <w:i w:val="false"/>
          <w:color w:val="000000"/>
          <w:sz w:val="28"/>
        </w:rPr>
        <w:t>
  1303      Банктерге берілген орташа мерзімді кредиттер 
</w:t>
      </w:r>
      <w:r>
        <w:br/>
      </w:r>
      <w:r>
        <w:rPr>
          <w:rFonts w:ascii="Times New Roman"/>
          <w:b w:val="false"/>
          <w:i w:val="false"/>
          <w:color w:val="000000"/>
          <w:sz w:val="28"/>
        </w:rPr>
        <w:t>
  1304      Банктерге берілген орташа мерзімді кредиттер    
</w:t>
      </w:r>
      <w:r>
        <w:br/>
      </w:r>
      <w:r>
        <w:rPr>
          <w:rFonts w:ascii="Times New Roman"/>
          <w:b w:val="false"/>
          <w:i w:val="false"/>
          <w:color w:val="000000"/>
          <w:sz w:val="28"/>
        </w:rPr>
        <w:t>
  1305      Банктерге қаржылық лизинг банкам
</w:t>
      </w:r>
      <w:r>
        <w:br/>
      </w:r>
      <w:r>
        <w:rPr>
          <w:rFonts w:ascii="Times New Roman"/>
          <w:b w:val="false"/>
          <w:i w:val="false"/>
          <w:color w:val="000000"/>
          <w:sz w:val="28"/>
        </w:rPr>
        <w:t>
  1306      Кредиттер бойынша мерзімі өткен берешек        
</w:t>
      </w:r>
      <w:r>
        <w:br/>
      </w:r>
      <w:r>
        <w:rPr>
          <w:rFonts w:ascii="Times New Roman"/>
          <w:b w:val="false"/>
          <w:i w:val="false"/>
          <w:color w:val="000000"/>
          <w:sz w:val="28"/>
        </w:rPr>
        <w:t>
  1307      Кредиттер бойынша оқшауланған берешек          
</w:t>
      </w:r>
      <w:r>
        <w:br/>
      </w:r>
      <w:r>
        <w:rPr>
          <w:rFonts w:ascii="Times New Roman"/>
          <w:b w:val="false"/>
          <w:i w:val="false"/>
          <w:color w:val="000000"/>
          <w:sz w:val="28"/>
        </w:rPr>
        <w:t>
  1339      Банктерге берілген кредиттер бойынша арнайы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1400      Клиенттерге талаптар             
</w:t>
      </w:r>
      <w:r>
        <w:br/>
      </w:r>
      <w:r>
        <w:rPr>
          <w:rFonts w:ascii="Times New Roman"/>
          <w:b w:val="false"/>
          <w:i w:val="false"/>
          <w:color w:val="000000"/>
          <w:sz w:val="28"/>
        </w:rPr>
        <w:t>
  1401      Клиенттерге берілген овердрафтар      
</w:t>
      </w:r>
      <w:r>
        <w:br/>
      </w:r>
      <w:r>
        <w:rPr>
          <w:rFonts w:ascii="Times New Roman"/>
          <w:b w:val="false"/>
          <w:i w:val="false"/>
          <w:color w:val="000000"/>
          <w:sz w:val="28"/>
        </w:rPr>
        <w:t>
  1407      Клиенттерге факторинг 
</w:t>
      </w:r>
      <w:r>
        <w:br/>
      </w:r>
      <w:r>
        <w:rPr>
          <w:rFonts w:ascii="Times New Roman"/>
          <w:b w:val="false"/>
          <w:i w:val="false"/>
          <w:color w:val="000000"/>
          <w:sz w:val="28"/>
        </w:rPr>
        <w:t>
  1409      Клиенттерге берілген вексель кредиттері      
</w:t>
      </w:r>
      <w:r>
        <w:br/>
      </w:r>
      <w:r>
        <w:rPr>
          <w:rFonts w:ascii="Times New Roman"/>
          <w:b w:val="false"/>
          <w:i w:val="false"/>
          <w:color w:val="000000"/>
          <w:sz w:val="28"/>
        </w:rPr>
        <w:t>
  1411      Клиенттерге берілген қысқа мерзімді кредиттер  
</w:t>
      </w:r>
      <w:r>
        <w:br/>
      </w:r>
      <w:r>
        <w:rPr>
          <w:rFonts w:ascii="Times New Roman"/>
          <w:b w:val="false"/>
          <w:i w:val="false"/>
          <w:color w:val="000000"/>
          <w:sz w:val="28"/>
        </w:rPr>
        <w:t>
  1414      Клиенттерге берілген орташа мерзімді кредиттер
</w:t>
      </w:r>
      <w:r>
        <w:br/>
      </w:r>
      <w:r>
        <w:rPr>
          <w:rFonts w:ascii="Times New Roman"/>
          <w:b w:val="false"/>
          <w:i w:val="false"/>
          <w:color w:val="000000"/>
          <w:sz w:val="28"/>
        </w:rPr>
        <w:t>
  1417      Клиенттерге берілген ұзақ мерзімді кредиттер
</w:t>
      </w:r>
      <w:r>
        <w:br/>
      </w:r>
      <w:r>
        <w:rPr>
          <w:rFonts w:ascii="Times New Roman"/>
          <w:b w:val="false"/>
          <w:i w:val="false"/>
          <w:color w:val="000000"/>
          <w:sz w:val="28"/>
        </w:rPr>
        <w:t>
  1420      Клиенттерге қаржылық лизинг
</w:t>
      </w:r>
      <w:r>
        <w:br/>
      </w:r>
      <w:r>
        <w:rPr>
          <w:rFonts w:ascii="Times New Roman"/>
          <w:b w:val="false"/>
          <w:i w:val="false"/>
          <w:color w:val="000000"/>
          <w:sz w:val="28"/>
        </w:rPr>
        <w:t>
  1422      Клиенттерге форфейтинг
</w:t>
      </w:r>
      <w:r>
        <w:br/>
      </w:r>
      <w:r>
        <w:rPr>
          <w:rFonts w:ascii="Times New Roman"/>
          <w:b w:val="false"/>
          <w:i w:val="false"/>
          <w:color w:val="000000"/>
          <w:sz w:val="28"/>
        </w:rPr>
        <w:t>
  1424      Кредиттер бойынша клиенттердің мерзімі өткен берешегі
</w:t>
      </w:r>
      <w:r>
        <w:br/>
      </w:r>
      <w:r>
        <w:rPr>
          <w:rFonts w:ascii="Times New Roman"/>
          <w:b w:val="false"/>
          <w:i w:val="false"/>
          <w:color w:val="000000"/>
          <w:sz w:val="28"/>
        </w:rPr>
        <w:t>
  1427      Кредиттер бойынша клиенттердің оқшауланған берешегі
</w:t>
      </w:r>
      <w:r>
        <w:br/>
      </w:r>
      <w:r>
        <w:rPr>
          <w:rFonts w:ascii="Times New Roman"/>
          <w:b w:val="false"/>
          <w:i w:val="false"/>
          <w:color w:val="000000"/>
          <w:sz w:val="28"/>
        </w:rPr>
        <w:t>
  1439      Клиенттерге берілген кредиттер бойынша арнайы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1440      Клиенттерге берілген басқа кредиттер
</w:t>
      </w:r>
      <w:r>
        <w:br/>
      </w:r>
      <w:r>
        <w:rPr>
          <w:rFonts w:ascii="Times New Roman"/>
          <w:b w:val="false"/>
          <w:i w:val="false"/>
          <w:color w:val="000000"/>
          <w:sz w:val="28"/>
        </w:rPr>
        <w:t>
  1450      Басқа бағалы қағаздар
</w:t>
      </w:r>
      <w:r>
        <w:br/>
      </w:r>
      <w:r>
        <w:rPr>
          <w:rFonts w:ascii="Times New Roman"/>
          <w:b w:val="false"/>
          <w:i w:val="false"/>
          <w:color w:val="000000"/>
          <w:sz w:val="28"/>
        </w:rPr>
        <w:t>
  1451      Өтеуге дейінгі ұсталатын белгіленген кіріспен бағалы
</w:t>
      </w:r>
      <w:r>
        <w:br/>
      </w:r>
      <w:r>
        <w:rPr>
          <w:rFonts w:ascii="Times New Roman"/>
          <w:b w:val="false"/>
          <w:i w:val="false"/>
          <w:color w:val="000000"/>
          <w:sz w:val="28"/>
        </w:rPr>
        <w:t>
            қағаздар 
</w:t>
      </w:r>
      <w:r>
        <w:br/>
      </w:r>
      <w:r>
        <w:rPr>
          <w:rFonts w:ascii="Times New Roman"/>
          <w:b w:val="false"/>
          <w:i w:val="false"/>
          <w:color w:val="000000"/>
          <w:sz w:val="28"/>
        </w:rPr>
        <w:t>
  1452      Сатуға жарамды бегіленген кіріспен бағалы қағаздар
</w:t>
      </w:r>
      <w:r>
        <w:br/>
      </w:r>
      <w:r>
        <w:rPr>
          <w:rFonts w:ascii="Times New Roman"/>
          <w:b w:val="false"/>
          <w:i w:val="false"/>
          <w:color w:val="000000"/>
          <w:sz w:val="28"/>
        </w:rPr>
        <w:t>
  1454      Сатуға жарамды белгіленбеген кіріспен бағалы қағаздар
</w:t>
      </w:r>
      <w:r>
        <w:br/>
      </w:r>
      <w:r>
        <w:rPr>
          <w:rFonts w:ascii="Times New Roman"/>
          <w:b w:val="false"/>
          <w:i w:val="false"/>
          <w:color w:val="000000"/>
          <w:sz w:val="28"/>
        </w:rPr>
        <w:t>
  1456      "Кері Репо" операциясы
</w:t>
      </w:r>
      <w:r>
        <w:br/>
      </w:r>
      <w:r>
        <w:rPr>
          <w:rFonts w:ascii="Times New Roman"/>
          <w:b w:val="false"/>
          <w:i w:val="false"/>
          <w:color w:val="000000"/>
          <w:sz w:val="28"/>
        </w:rPr>
        <w:t>
  1460      Жалпы резервтер
</w:t>
      </w:r>
      <w:r>
        <w:br/>
      </w:r>
      <w:r>
        <w:rPr>
          <w:rFonts w:ascii="Times New Roman"/>
          <w:b w:val="false"/>
          <w:i w:val="false"/>
          <w:color w:val="000000"/>
          <w:sz w:val="28"/>
        </w:rPr>
        <w:t>
  1465      Кредиттік қызметтен шығындарды жабуға жалпы резервтер  
</w:t>
      </w:r>
      <w:r>
        <w:br/>
      </w:r>
      <w:r>
        <w:rPr>
          <w:rFonts w:ascii="Times New Roman"/>
          <w:b w:val="false"/>
          <w:i w:val="false"/>
          <w:color w:val="000000"/>
          <w:sz w:val="28"/>
        </w:rPr>
        <w:t>
            (провизиялар)
</w:t>
      </w:r>
      <w:r>
        <w:br/>
      </w:r>
      <w:r>
        <w:rPr>
          <w:rFonts w:ascii="Times New Roman"/>
          <w:b w:val="false"/>
          <w:i w:val="false"/>
          <w:color w:val="000000"/>
          <w:sz w:val="28"/>
        </w:rPr>
        <w:t>
  1469      Басқа банктік қызметтен шығындарды жабуға жалпы
</w:t>
      </w:r>
      <w:r>
        <w:br/>
      </w:r>
      <w:r>
        <w:rPr>
          <w:rFonts w:ascii="Times New Roman"/>
          <w:b w:val="false"/>
          <w:i w:val="false"/>
          <w:color w:val="000000"/>
          <w:sz w:val="28"/>
        </w:rPr>
        <w:t>
            резервтер (провизиялар)
</w:t>
      </w:r>
      <w:r>
        <w:br/>
      </w:r>
      <w:r>
        <w:rPr>
          <w:rFonts w:ascii="Times New Roman"/>
          <w:b w:val="false"/>
          <w:i w:val="false"/>
          <w:color w:val="000000"/>
          <w:sz w:val="28"/>
        </w:rPr>
        <w:t>
  1470      Реттелген борышқа инвестиция
</w:t>
      </w:r>
      <w:r>
        <w:br/>
      </w:r>
      <w:r>
        <w:rPr>
          <w:rFonts w:ascii="Times New Roman"/>
          <w:b w:val="false"/>
          <w:i w:val="false"/>
          <w:color w:val="000000"/>
          <w:sz w:val="28"/>
        </w:rPr>
        <w:t>
  1475      Реттелген борышқа инвестиция
</w:t>
      </w:r>
      <w:r>
        <w:br/>
      </w:r>
      <w:r>
        <w:rPr>
          <w:rFonts w:ascii="Times New Roman"/>
          <w:b w:val="false"/>
          <w:i w:val="false"/>
          <w:color w:val="000000"/>
          <w:sz w:val="28"/>
        </w:rPr>
        <w:t>
  1550      Төлемдер бойынша есеп айырысулар
</w:t>
      </w:r>
      <w:r>
        <w:br/>
      </w:r>
      <w:r>
        <w:rPr>
          <w:rFonts w:ascii="Times New Roman"/>
          <w:b w:val="false"/>
          <w:i w:val="false"/>
          <w:color w:val="000000"/>
          <w:sz w:val="28"/>
        </w:rPr>
        <w:t>
  1552      Кредиттік серіктестіктің қатысушыларымен
</w:t>
      </w:r>
      <w:r>
        <w:br/>
      </w:r>
      <w:r>
        <w:rPr>
          <w:rFonts w:ascii="Times New Roman"/>
          <w:b w:val="false"/>
          <w:i w:val="false"/>
          <w:color w:val="000000"/>
          <w:sz w:val="28"/>
        </w:rPr>
        <w:t>
            (акционерлерімен) есеп айырусылар    
</w:t>
      </w:r>
      <w:r>
        <w:br/>
      </w:r>
      <w:r>
        <w:rPr>
          <w:rFonts w:ascii="Times New Roman"/>
          <w:b w:val="false"/>
          <w:i w:val="false"/>
          <w:color w:val="000000"/>
          <w:sz w:val="28"/>
        </w:rPr>
        <w:t>
  1600      Материалдық қорлар
</w:t>
      </w:r>
      <w:r>
        <w:br/>
      </w:r>
      <w:r>
        <w:rPr>
          <w:rFonts w:ascii="Times New Roman"/>
          <w:b w:val="false"/>
          <w:i w:val="false"/>
          <w:color w:val="000000"/>
          <w:sz w:val="28"/>
        </w:rPr>
        <w:t>
  1602      Басқа материалдық қорлар
</w:t>
      </w:r>
      <w:r>
        <w:br/>
      </w:r>
      <w:r>
        <w:rPr>
          <w:rFonts w:ascii="Times New Roman"/>
          <w:b w:val="false"/>
          <w:i w:val="false"/>
          <w:color w:val="000000"/>
          <w:sz w:val="28"/>
        </w:rPr>
        <w:t>
  1650/1690 Негізгі құрал-жабдықтар және материалдық емес активтер 
</w:t>
      </w:r>
      <w:r>
        <w:br/>
      </w:r>
      <w:r>
        <w:rPr>
          <w:rFonts w:ascii="Times New Roman"/>
          <w:b w:val="false"/>
          <w:i w:val="false"/>
          <w:color w:val="000000"/>
          <w:sz w:val="28"/>
        </w:rPr>
        <w:t>
  1651      Салынып жатқан (орнатылатын) негізгі құралдар
</w:t>
      </w:r>
      <w:r>
        <w:br/>
      </w:r>
      <w:r>
        <w:rPr>
          <w:rFonts w:ascii="Times New Roman"/>
          <w:b w:val="false"/>
          <w:i w:val="false"/>
          <w:color w:val="000000"/>
          <w:sz w:val="28"/>
        </w:rPr>
        <w:t>
  1652      Жер, үй және ғимарат
</w:t>
      </w:r>
      <w:r>
        <w:br/>
      </w:r>
      <w:r>
        <w:rPr>
          <w:rFonts w:ascii="Times New Roman"/>
          <w:b w:val="false"/>
          <w:i w:val="false"/>
          <w:color w:val="000000"/>
          <w:sz w:val="28"/>
        </w:rPr>
        <w:t>
  1653      Компьютер жабдығы
</w:t>
      </w:r>
      <w:r>
        <w:br/>
      </w:r>
      <w:r>
        <w:rPr>
          <w:rFonts w:ascii="Times New Roman"/>
          <w:b w:val="false"/>
          <w:i w:val="false"/>
          <w:color w:val="000000"/>
          <w:sz w:val="28"/>
        </w:rPr>
        <w:t>
  1654      Басқа негізгі құрал-жабдықтар
</w:t>
      </w:r>
      <w:r>
        <w:br/>
      </w:r>
      <w:r>
        <w:rPr>
          <w:rFonts w:ascii="Times New Roman"/>
          <w:b w:val="false"/>
          <w:i w:val="false"/>
          <w:color w:val="000000"/>
          <w:sz w:val="28"/>
        </w:rPr>
        <w:t>
  1655      Қаржылық лизингке қабылданған негізгі құралдар        
</w:t>
      </w:r>
      <w:r>
        <w:br/>
      </w:r>
      <w:r>
        <w:rPr>
          <w:rFonts w:ascii="Times New Roman"/>
          <w:b w:val="false"/>
          <w:i w:val="false"/>
          <w:color w:val="000000"/>
          <w:sz w:val="28"/>
        </w:rPr>
        <w:t>
  1656      Жалға беруге арналған негізгі құрал-жабдықтар
</w:t>
      </w:r>
      <w:r>
        <w:br/>
      </w:r>
      <w:r>
        <w:rPr>
          <w:rFonts w:ascii="Times New Roman"/>
          <w:b w:val="false"/>
          <w:i w:val="false"/>
          <w:color w:val="000000"/>
          <w:sz w:val="28"/>
        </w:rPr>
        <w:t>
  1657      Жалданатын үйлер бойынша күрделі шығыстар
</w:t>
      </w:r>
      <w:r>
        <w:br/>
      </w:r>
      <w:r>
        <w:rPr>
          <w:rFonts w:ascii="Times New Roman"/>
          <w:b w:val="false"/>
          <w:i w:val="false"/>
          <w:color w:val="000000"/>
          <w:sz w:val="28"/>
        </w:rPr>
        <w:t>
  1659      Материалдық емес активтер     
</w:t>
      </w:r>
      <w:r>
        <w:br/>
      </w:r>
      <w:r>
        <w:rPr>
          <w:rFonts w:ascii="Times New Roman"/>
          <w:b w:val="false"/>
          <w:i w:val="false"/>
          <w:color w:val="000000"/>
          <w:sz w:val="28"/>
        </w:rPr>
        <w:t>
  1692      Үйлер және ғимараттар бойынша есептелген амортизация
</w:t>
      </w:r>
      <w:r>
        <w:br/>
      </w:r>
      <w:r>
        <w:rPr>
          <w:rFonts w:ascii="Times New Roman"/>
          <w:b w:val="false"/>
          <w:i w:val="false"/>
          <w:color w:val="000000"/>
          <w:sz w:val="28"/>
        </w:rPr>
        <w:t>
  1693      Компьютер жабдығы бойынша есептелген амортизация
</w:t>
      </w:r>
      <w:r>
        <w:br/>
      </w:r>
      <w:r>
        <w:rPr>
          <w:rFonts w:ascii="Times New Roman"/>
          <w:b w:val="false"/>
          <w:i w:val="false"/>
          <w:color w:val="000000"/>
          <w:sz w:val="28"/>
        </w:rPr>
        <w:t>
  1694      Басқа негізгі құрал-жабдықтар бойынша есептелген
</w:t>
      </w:r>
      <w:r>
        <w:br/>
      </w:r>
      <w:r>
        <w:rPr>
          <w:rFonts w:ascii="Times New Roman"/>
          <w:b w:val="false"/>
          <w:i w:val="false"/>
          <w:color w:val="000000"/>
          <w:sz w:val="28"/>
        </w:rPr>
        <w:t>
            амортизация
</w:t>
      </w:r>
      <w:r>
        <w:br/>
      </w:r>
      <w:r>
        <w:rPr>
          <w:rFonts w:ascii="Times New Roman"/>
          <w:b w:val="false"/>
          <w:i w:val="false"/>
          <w:color w:val="000000"/>
          <w:sz w:val="28"/>
        </w:rPr>
        <w:t>
  1695      Қаржылық лизинг бойынша алынған негізгі құрал-жабдықтар
</w:t>
      </w:r>
      <w:r>
        <w:br/>
      </w:r>
      <w:r>
        <w:rPr>
          <w:rFonts w:ascii="Times New Roman"/>
          <w:b w:val="false"/>
          <w:i w:val="false"/>
          <w:color w:val="000000"/>
          <w:sz w:val="28"/>
        </w:rPr>
        <w:t>
            бойынша есептелген амортизация    
</w:t>
      </w:r>
      <w:r>
        <w:br/>
      </w:r>
      <w:r>
        <w:rPr>
          <w:rFonts w:ascii="Times New Roman"/>
          <w:b w:val="false"/>
          <w:i w:val="false"/>
          <w:color w:val="000000"/>
          <w:sz w:val="28"/>
        </w:rPr>
        <w:t>
  1696      Жалға беруге арналған негізгі құрал-жабдықтар бойынша  
</w:t>
      </w:r>
      <w:r>
        <w:br/>
      </w:r>
      <w:r>
        <w:rPr>
          <w:rFonts w:ascii="Times New Roman"/>
          <w:b w:val="false"/>
          <w:i w:val="false"/>
          <w:color w:val="000000"/>
          <w:sz w:val="28"/>
        </w:rPr>
        <w:t>
            есептелген амортизация
</w:t>
      </w:r>
      <w:r>
        <w:br/>
      </w:r>
      <w:r>
        <w:rPr>
          <w:rFonts w:ascii="Times New Roman"/>
          <w:b w:val="false"/>
          <w:i w:val="false"/>
          <w:color w:val="000000"/>
          <w:sz w:val="28"/>
        </w:rPr>
        <w:t>
  1697      Жалданатын үйлерге күрделі шығыстар бойынша есептелген 
</w:t>
      </w:r>
      <w:r>
        <w:br/>
      </w:r>
      <w:r>
        <w:rPr>
          <w:rFonts w:ascii="Times New Roman"/>
          <w:b w:val="false"/>
          <w:i w:val="false"/>
          <w:color w:val="000000"/>
          <w:sz w:val="28"/>
        </w:rPr>
        <w:t>
            амортизация   
</w:t>
      </w:r>
      <w:r>
        <w:br/>
      </w:r>
      <w:r>
        <w:rPr>
          <w:rFonts w:ascii="Times New Roman"/>
          <w:b w:val="false"/>
          <w:i w:val="false"/>
          <w:color w:val="000000"/>
          <w:sz w:val="28"/>
        </w:rPr>
        <w:t>
  1699      Материалдық активтер бойынша есептелген амортизация
</w:t>
      </w:r>
      <w:r>
        <w:br/>
      </w:r>
      <w:r>
        <w:rPr>
          <w:rFonts w:ascii="Times New Roman"/>
          <w:b w:val="false"/>
          <w:i w:val="false"/>
          <w:color w:val="000000"/>
          <w:sz w:val="28"/>
        </w:rPr>
        <w:t>
  1700      Сыйақы (мүдде) алумен байланысты есептелген кірістер
</w:t>
      </w:r>
      <w:r>
        <w:br/>
      </w:r>
      <w:r>
        <w:rPr>
          <w:rFonts w:ascii="Times New Roman"/>
          <w:b w:val="false"/>
          <w:i w:val="false"/>
          <w:color w:val="000000"/>
          <w:sz w:val="28"/>
        </w:rPr>
        <w:t>
  1705      Корреспонденттік есепшоттар бойынша есептелген кірістер
</w:t>
      </w:r>
      <w:r>
        <w:br/>
      </w:r>
      <w:r>
        <w:rPr>
          <w:rFonts w:ascii="Times New Roman"/>
          <w:b w:val="false"/>
          <w:i w:val="false"/>
          <w:color w:val="000000"/>
          <w:sz w:val="28"/>
        </w:rPr>
        <w:t>
  1715      ҚРҰБ қайта қаржыландыруы үшін қолайлы жоғары өтімді
</w:t>
      </w:r>
      <w:r>
        <w:br/>
      </w:r>
      <w:r>
        <w:rPr>
          <w:rFonts w:ascii="Times New Roman"/>
          <w:b w:val="false"/>
          <w:i w:val="false"/>
          <w:color w:val="000000"/>
          <w:sz w:val="28"/>
        </w:rPr>
        <w:t>
            бағалы қағаздар бойынша есептелген кірістер
</w:t>
      </w:r>
      <w:r>
        <w:br/>
      </w:r>
      <w:r>
        <w:rPr>
          <w:rFonts w:ascii="Times New Roman"/>
          <w:b w:val="false"/>
          <w:i w:val="false"/>
          <w:color w:val="000000"/>
          <w:sz w:val="28"/>
        </w:rPr>
        <w:t>
  1720      Сатуға арналған бағалы қағаздар бойынша есептелген
</w:t>
      </w:r>
      <w:r>
        <w:br/>
      </w:r>
      <w:r>
        <w:rPr>
          <w:rFonts w:ascii="Times New Roman"/>
          <w:b w:val="false"/>
          <w:i w:val="false"/>
          <w:color w:val="000000"/>
          <w:sz w:val="28"/>
        </w:rPr>
        <w:t>
            кірістер
</w:t>
      </w:r>
      <w:r>
        <w:br/>
      </w:r>
      <w:r>
        <w:rPr>
          <w:rFonts w:ascii="Times New Roman"/>
          <w:b w:val="false"/>
          <w:i w:val="false"/>
          <w:color w:val="000000"/>
          <w:sz w:val="28"/>
        </w:rPr>
        <w:t>
  1725      Банктерге орналастырылған депозиттер бойынша есептелген
</w:t>
      </w:r>
      <w:r>
        <w:br/>
      </w:r>
      <w:r>
        <w:rPr>
          <w:rFonts w:ascii="Times New Roman"/>
          <w:b w:val="false"/>
          <w:i w:val="false"/>
          <w:color w:val="000000"/>
          <w:sz w:val="28"/>
        </w:rPr>
        <w:t>
            кірістер   
</w:t>
      </w:r>
      <w:r>
        <w:br/>
      </w:r>
      <w:r>
        <w:rPr>
          <w:rFonts w:ascii="Times New Roman"/>
          <w:b w:val="false"/>
          <w:i w:val="false"/>
          <w:color w:val="000000"/>
          <w:sz w:val="28"/>
        </w:rPr>
        <w:t>
  1730      Банктерге берілген кредиттер бойынша есептелген кірістер
</w:t>
      </w:r>
      <w:r>
        <w:br/>
      </w:r>
      <w:r>
        <w:rPr>
          <w:rFonts w:ascii="Times New Roman"/>
          <w:b w:val="false"/>
          <w:i w:val="false"/>
          <w:color w:val="000000"/>
          <w:sz w:val="28"/>
        </w:rPr>
        <w:t>
  1731      Банктерге берілген кредиттер бойынша мерзімі өткен
</w:t>
      </w:r>
      <w:r>
        <w:br/>
      </w:r>
      <w:r>
        <w:rPr>
          <w:rFonts w:ascii="Times New Roman"/>
          <w:b w:val="false"/>
          <w:i w:val="false"/>
          <w:color w:val="000000"/>
          <w:sz w:val="28"/>
        </w:rPr>
        <w:t>
            сыйақы (мүдде)
</w:t>
      </w:r>
      <w:r>
        <w:br/>
      </w:r>
      <w:r>
        <w:rPr>
          <w:rFonts w:ascii="Times New Roman"/>
          <w:b w:val="false"/>
          <w:i w:val="false"/>
          <w:color w:val="000000"/>
          <w:sz w:val="28"/>
        </w:rPr>
        <w:t>
  1740      Клиенттерге берілген кредиттер бойынша есептелген
</w:t>
      </w:r>
      <w:r>
        <w:br/>
      </w:r>
      <w:r>
        <w:rPr>
          <w:rFonts w:ascii="Times New Roman"/>
          <w:b w:val="false"/>
          <w:i w:val="false"/>
          <w:color w:val="000000"/>
          <w:sz w:val="28"/>
        </w:rPr>
        <w:t>
            кірістер 
</w:t>
      </w:r>
      <w:r>
        <w:br/>
      </w:r>
      <w:r>
        <w:rPr>
          <w:rFonts w:ascii="Times New Roman"/>
          <w:b w:val="false"/>
          <w:i w:val="false"/>
          <w:color w:val="000000"/>
          <w:sz w:val="28"/>
        </w:rPr>
        <w:t>
  1741      Клиенттерге берілген кредиттер бойынша мерзімі өткен
</w:t>
      </w:r>
      <w:r>
        <w:br/>
      </w:r>
      <w:r>
        <w:rPr>
          <w:rFonts w:ascii="Times New Roman"/>
          <w:b w:val="false"/>
          <w:i w:val="false"/>
          <w:color w:val="000000"/>
          <w:sz w:val="28"/>
        </w:rPr>
        <w:t>
            сыйақы (мүдде)
</w:t>
      </w:r>
      <w:r>
        <w:br/>
      </w:r>
      <w:r>
        <w:rPr>
          <w:rFonts w:ascii="Times New Roman"/>
          <w:b w:val="false"/>
          <w:i w:val="false"/>
          <w:color w:val="000000"/>
          <w:sz w:val="28"/>
        </w:rPr>
        <w:t>
  1745      Басқа бағалы қағаздар бойынша есептелген кірістер
</w:t>
      </w:r>
      <w:r>
        <w:br/>
      </w:r>
      <w:r>
        <w:rPr>
          <w:rFonts w:ascii="Times New Roman"/>
          <w:b w:val="false"/>
          <w:i w:val="false"/>
          <w:color w:val="000000"/>
          <w:sz w:val="28"/>
        </w:rPr>
        <w:t>
  1747      Реттелген борышқа инвестиция бойынша есептелген кірістер
</w:t>
      </w:r>
      <w:r>
        <w:br/>
      </w:r>
      <w:r>
        <w:rPr>
          <w:rFonts w:ascii="Times New Roman"/>
          <w:b w:val="false"/>
          <w:i w:val="false"/>
          <w:color w:val="000000"/>
          <w:sz w:val="28"/>
        </w:rPr>
        <w:t>
  1749      Басқа мерзімі өткен сыйақы (мүдде)      
</w:t>
      </w:r>
      <w:r>
        <w:br/>
      </w:r>
      <w:r>
        <w:rPr>
          <w:rFonts w:ascii="Times New Roman"/>
          <w:b w:val="false"/>
          <w:i w:val="false"/>
          <w:color w:val="000000"/>
          <w:sz w:val="28"/>
        </w:rPr>
        <w:t>
  1750      Сыйақыны (мүддені) және шығыстарды алдын ала төлеу
</w:t>
      </w:r>
      <w:r>
        <w:br/>
      </w:r>
      <w:r>
        <w:rPr>
          <w:rFonts w:ascii="Times New Roman"/>
          <w:b w:val="false"/>
          <w:i w:val="false"/>
          <w:color w:val="000000"/>
          <w:sz w:val="28"/>
        </w:rPr>
        <w:t>
  1751      Алынған кредиттер мен депозиттер бойынша сыйақыны
</w:t>
      </w:r>
      <w:r>
        <w:br/>
      </w:r>
      <w:r>
        <w:rPr>
          <w:rFonts w:ascii="Times New Roman"/>
          <w:b w:val="false"/>
          <w:i w:val="false"/>
          <w:color w:val="000000"/>
          <w:sz w:val="28"/>
        </w:rPr>
        <w:t>
            (мүддені) алдын ала төлеу     
</w:t>
      </w:r>
      <w:r>
        <w:br/>
      </w:r>
      <w:r>
        <w:rPr>
          <w:rFonts w:ascii="Times New Roman"/>
          <w:b w:val="false"/>
          <w:i w:val="false"/>
          <w:color w:val="000000"/>
          <w:sz w:val="28"/>
        </w:rPr>
        <w:t>
  1791      Басқа да алдын ала төлеудер     
</w:t>
      </w:r>
      <w:r>
        <w:br/>
      </w:r>
      <w:r>
        <w:rPr>
          <w:rFonts w:ascii="Times New Roman"/>
          <w:b w:val="false"/>
          <w:i w:val="false"/>
          <w:color w:val="000000"/>
          <w:sz w:val="28"/>
        </w:rPr>
        <w:t>
  1800      Бағалы қағаздар бойынша сыйлық ақылар және жеңілдіктер
</w:t>
      </w:r>
      <w:r>
        <w:br/>
      </w:r>
      <w:r>
        <w:rPr>
          <w:rFonts w:ascii="Times New Roman"/>
          <w:b w:val="false"/>
          <w:i w:val="false"/>
          <w:color w:val="000000"/>
          <w:sz w:val="28"/>
        </w:rPr>
        <w:t>
  1801      ҚРҰБ қайта қаржыландаруы үшін қолайлы сатып алынатын 
</w:t>
      </w:r>
      <w:r>
        <w:br/>
      </w:r>
      <w:r>
        <w:rPr>
          <w:rFonts w:ascii="Times New Roman"/>
          <w:b w:val="false"/>
          <w:i w:val="false"/>
          <w:color w:val="000000"/>
          <w:sz w:val="28"/>
        </w:rPr>
        <w:t>
            жоғары өтімді бағалы қағаздар бойынша сыйлық ақылар
</w:t>
      </w:r>
      <w:r>
        <w:br/>
      </w:r>
      <w:r>
        <w:rPr>
          <w:rFonts w:ascii="Times New Roman"/>
          <w:b w:val="false"/>
          <w:i w:val="false"/>
          <w:color w:val="000000"/>
          <w:sz w:val="28"/>
        </w:rPr>
        <w:t>
  1802      Басқа да сатып алынатын бағалы қағаздар бойынша сыйлық
</w:t>
      </w:r>
      <w:r>
        <w:br/>
      </w:r>
      <w:r>
        <w:rPr>
          <w:rFonts w:ascii="Times New Roman"/>
          <w:b w:val="false"/>
          <w:i w:val="false"/>
          <w:color w:val="000000"/>
          <w:sz w:val="28"/>
        </w:rPr>
        <w:t>
            ақылар
</w:t>
      </w:r>
      <w:r>
        <w:br/>
      </w:r>
      <w:r>
        <w:rPr>
          <w:rFonts w:ascii="Times New Roman"/>
          <w:b w:val="false"/>
          <w:i w:val="false"/>
          <w:color w:val="000000"/>
          <w:sz w:val="28"/>
        </w:rPr>
        <w:t>
  1803      Айналымға шығарылған бағалы қағаздар бойынша жеңілдіктер
</w:t>
      </w:r>
      <w:r>
        <w:br/>
      </w:r>
      <w:r>
        <w:rPr>
          <w:rFonts w:ascii="Times New Roman"/>
          <w:b w:val="false"/>
          <w:i w:val="false"/>
          <w:color w:val="000000"/>
          <w:sz w:val="28"/>
        </w:rPr>
        <w:t>
  1804      Бағалы қағаздарды сатып алғанға есептелінген олар
</w:t>
      </w:r>
      <w:r>
        <w:br/>
      </w:r>
      <w:r>
        <w:rPr>
          <w:rFonts w:ascii="Times New Roman"/>
          <w:b w:val="false"/>
          <w:i w:val="false"/>
          <w:color w:val="000000"/>
          <w:sz w:val="28"/>
        </w:rPr>
        <w:t>
            бойынша сыйақы (мүдде)  
</w:t>
      </w:r>
      <w:r>
        <w:br/>
      </w:r>
      <w:r>
        <w:rPr>
          <w:rFonts w:ascii="Times New Roman"/>
          <w:b w:val="false"/>
          <w:i w:val="false"/>
          <w:color w:val="000000"/>
          <w:sz w:val="28"/>
        </w:rPr>
        <w:t>
  1850      Басқа дебиторлар
</w:t>
      </w:r>
      <w:r>
        <w:br/>
      </w:r>
      <w:r>
        <w:rPr>
          <w:rFonts w:ascii="Times New Roman"/>
          <w:b w:val="false"/>
          <w:i w:val="false"/>
          <w:color w:val="000000"/>
          <w:sz w:val="28"/>
        </w:rPr>
        <w:t>
  1851      Салықтар, қорларға міндетті аударымдар бойынша есеп
</w:t>
      </w:r>
      <w:r>
        <w:br/>
      </w:r>
      <w:r>
        <w:rPr>
          <w:rFonts w:ascii="Times New Roman"/>
          <w:b w:val="false"/>
          <w:i w:val="false"/>
          <w:color w:val="000000"/>
          <w:sz w:val="28"/>
        </w:rPr>
        <w:t>
            айырысулар
</w:t>
      </w:r>
      <w:r>
        <w:br/>
      </w:r>
      <w:r>
        <w:rPr>
          <w:rFonts w:ascii="Times New Roman"/>
          <w:b w:val="false"/>
          <w:i w:val="false"/>
          <w:color w:val="000000"/>
          <w:sz w:val="28"/>
        </w:rPr>
        <w:t>
  1852      Брокерлермен есеп айырысулар     
</w:t>
      </w:r>
      <w:r>
        <w:br/>
      </w:r>
      <w:r>
        <w:rPr>
          <w:rFonts w:ascii="Times New Roman"/>
          <w:b w:val="false"/>
          <w:i w:val="false"/>
          <w:color w:val="000000"/>
          <w:sz w:val="28"/>
        </w:rPr>
        <w:t>
  1853      Акционерлермен (серіктестікке қатысушылармен)
</w:t>
      </w:r>
      <w:r>
        <w:br/>
      </w:r>
      <w:r>
        <w:rPr>
          <w:rFonts w:ascii="Times New Roman"/>
          <w:b w:val="false"/>
          <w:i w:val="false"/>
          <w:color w:val="000000"/>
          <w:sz w:val="28"/>
        </w:rPr>
        <w:t>
            (дивидендтер бойынша) есеп айырысулар
</w:t>
      </w:r>
      <w:r>
        <w:br/>
      </w:r>
      <w:r>
        <w:rPr>
          <w:rFonts w:ascii="Times New Roman"/>
          <w:b w:val="false"/>
          <w:i w:val="false"/>
          <w:color w:val="000000"/>
          <w:sz w:val="28"/>
        </w:rPr>
        <w:t>
  1854      Кредиттік серіктестіктің қызметкерлерімен есеп
</w:t>
      </w:r>
      <w:r>
        <w:br/>
      </w:r>
      <w:r>
        <w:rPr>
          <w:rFonts w:ascii="Times New Roman"/>
          <w:b w:val="false"/>
          <w:i w:val="false"/>
          <w:color w:val="000000"/>
          <w:sz w:val="28"/>
        </w:rPr>
        <w:t>
            айырысулар
</w:t>
      </w:r>
      <w:r>
        <w:br/>
      </w:r>
      <w:r>
        <w:rPr>
          <w:rFonts w:ascii="Times New Roman"/>
          <w:b w:val="false"/>
          <w:i w:val="false"/>
          <w:color w:val="000000"/>
          <w:sz w:val="28"/>
        </w:rPr>
        <w:t>
  1855      Құжаттық есеп айырысулар бойынша дебиторлар
</w:t>
      </w:r>
      <w:r>
        <w:br/>
      </w:r>
      <w:r>
        <w:rPr>
          <w:rFonts w:ascii="Times New Roman"/>
          <w:b w:val="false"/>
          <w:i w:val="false"/>
          <w:color w:val="000000"/>
          <w:sz w:val="28"/>
        </w:rPr>
        <w:t>
  1856      Күрделі қаржы бойынша дебиторлар
</w:t>
      </w:r>
      <w:r>
        <w:br/>
      </w:r>
      <w:r>
        <w:rPr>
          <w:rFonts w:ascii="Times New Roman"/>
          <w:b w:val="false"/>
          <w:i w:val="false"/>
          <w:color w:val="000000"/>
          <w:sz w:val="28"/>
        </w:rPr>
        <w:t>
  1857      Ұзақ мерзімді табыс салығы
</w:t>
      </w:r>
      <w:r>
        <w:br/>
      </w:r>
      <w:r>
        <w:rPr>
          <w:rFonts w:ascii="Times New Roman"/>
          <w:b w:val="false"/>
          <w:i w:val="false"/>
          <w:color w:val="000000"/>
          <w:sz w:val="28"/>
        </w:rPr>
        <w:t>
  1860      Басқа дебиторлар
</w:t>
      </w:r>
      <w:r>
        <w:br/>
      </w:r>
      <w:r>
        <w:rPr>
          <w:rFonts w:ascii="Times New Roman"/>
          <w:b w:val="false"/>
          <w:i w:val="false"/>
          <w:color w:val="000000"/>
          <w:sz w:val="28"/>
        </w:rPr>
        <w:t>
  1861      Кепілдеме бойынша дебиторлар
</w:t>
      </w:r>
      <w:r>
        <w:br/>
      </w:r>
      <w:r>
        <w:rPr>
          <w:rFonts w:ascii="Times New Roman"/>
          <w:b w:val="false"/>
          <w:i w:val="false"/>
          <w:color w:val="000000"/>
          <w:sz w:val="28"/>
        </w:rPr>
        <w:t>
  1870      Басқа транзиттік есепшоттар
</w:t>
      </w:r>
      <w:r>
        <w:br/>
      </w:r>
      <w:r>
        <w:rPr>
          <w:rFonts w:ascii="Times New Roman"/>
          <w:b w:val="false"/>
          <w:i w:val="false"/>
          <w:color w:val="000000"/>
          <w:sz w:val="28"/>
        </w:rPr>
        <w:t>
  1899      Дебиторлық берешектер бойынша арнайы резервтер
</w:t>
      </w:r>
      <w:r>
        <w:br/>
      </w:r>
      <w:r>
        <w:rPr>
          <w:rFonts w:ascii="Times New Roman"/>
          <w:b w:val="false"/>
          <w:i w:val="false"/>
          <w:color w:val="000000"/>
          <w:sz w:val="28"/>
        </w:rPr>
        <w:t>
            (провизиялар)   
</w:t>
      </w:r>
      <w:r>
        <w:br/>
      </w:r>
      <w:r>
        <w:rPr>
          <w:rFonts w:ascii="Times New Roman"/>
          <w:b w:val="false"/>
          <w:i w:val="false"/>
          <w:color w:val="000000"/>
          <w:sz w:val="28"/>
        </w:rPr>
        <w:t>
--------------------------------------------------------------------
</w:t>
      </w:r>
      <w:r>
        <w:br/>
      </w:r>
      <w:r>
        <w:rPr>
          <w:rFonts w:ascii="Times New Roman"/>
          <w:b w:val="false"/>
          <w:i w:val="false"/>
          <w:color w:val="000000"/>
          <w:sz w:val="28"/>
        </w:rPr>
        <w:t>
            Активтер жиынтығы:
</w:t>
      </w:r>
      <w:r>
        <w:br/>
      </w:r>
      <w:r>
        <w:rPr>
          <w:rFonts w:ascii="Times New Roman"/>
          <w:b w:val="false"/>
          <w:i w:val="false"/>
          <w:color w:val="000000"/>
          <w:sz w:val="28"/>
        </w:rPr>
        <w:t>
--------------------------------------------------------------------
</w:t>
      </w:r>
      <w:r>
        <w:br/>
      </w:r>
      <w:r>
        <w:rPr>
          <w:rFonts w:ascii="Times New Roman"/>
          <w:b w:val="false"/>
          <w:i w:val="false"/>
          <w:color w:val="000000"/>
          <w:sz w:val="28"/>
        </w:rPr>
        <w:t>
баланстық !    Есепшоттардың және баланстық есепшоттардың    !Сомасы
</w:t>
      </w:r>
      <w:r>
        <w:br/>
      </w:r>
      <w:r>
        <w:rPr>
          <w:rFonts w:ascii="Times New Roman"/>
          <w:b w:val="false"/>
          <w:i w:val="false"/>
          <w:color w:val="000000"/>
          <w:sz w:val="28"/>
        </w:rPr>
        <w:t>
          !              сыныптары, топтары                  !
</w:t>
      </w:r>
      <w:r>
        <w:br/>
      </w:r>
      <w:r>
        <w:rPr>
          <w:rFonts w:ascii="Times New Roman"/>
          <w:b w:val="false"/>
          <w:i w:val="false"/>
          <w:color w:val="000000"/>
          <w:sz w:val="28"/>
        </w:rPr>
        <w:t>
есепшоттар!---------------------------------------------------------
</w:t>
      </w:r>
      <w:r>
        <w:br/>
      </w:r>
      <w:r>
        <w:rPr>
          <w:rFonts w:ascii="Times New Roman"/>
          <w:b w:val="false"/>
          <w:i w:val="false"/>
          <w:color w:val="000000"/>
          <w:sz w:val="28"/>
        </w:rPr>
        <w:t>
   NN     ! II сынып - Міндеттеме     
</w:t>
      </w:r>
      <w:r>
        <w:br/>
      </w:r>
      <w:r>
        <w:rPr>
          <w:rFonts w:ascii="Times New Roman"/>
          <w:b w:val="false"/>
          <w:i w:val="false"/>
          <w:color w:val="000000"/>
          <w:sz w:val="28"/>
        </w:rPr>
        <w:t>
--------------------------------------------------------------------
</w:t>
      </w:r>
      <w:r>
        <w:br/>
      </w:r>
      <w:r>
        <w:rPr>
          <w:rFonts w:ascii="Times New Roman"/>
          <w:b w:val="false"/>
          <w:i w:val="false"/>
          <w:color w:val="000000"/>
          <w:sz w:val="28"/>
        </w:rPr>
        <w:t>
  2030      Қазақстан Республикасының Үкіметінен алынған кредиттер
</w:t>
      </w:r>
      <w:r>
        <w:br/>
      </w:r>
      <w:r>
        <w:rPr>
          <w:rFonts w:ascii="Times New Roman"/>
          <w:b w:val="false"/>
          <w:i w:val="false"/>
          <w:color w:val="000000"/>
          <w:sz w:val="28"/>
        </w:rPr>
        <w:t>
  2034      Қазақстан Республикасының Үкіметінен алынған қысқа
</w:t>
      </w:r>
      <w:r>
        <w:br/>
      </w:r>
      <w:r>
        <w:rPr>
          <w:rFonts w:ascii="Times New Roman"/>
          <w:b w:val="false"/>
          <w:i w:val="false"/>
          <w:color w:val="000000"/>
          <w:sz w:val="28"/>
        </w:rPr>
        <w:t>
            мерзімді кредиттер
</w:t>
      </w:r>
      <w:r>
        <w:br/>
      </w:r>
      <w:r>
        <w:rPr>
          <w:rFonts w:ascii="Times New Roman"/>
          <w:b w:val="false"/>
          <w:i w:val="false"/>
          <w:color w:val="000000"/>
          <w:sz w:val="28"/>
        </w:rPr>
        <w:t>
  2035      Қазақстан Республикасының Үкіметінен алынған орташа
</w:t>
      </w:r>
      <w:r>
        <w:br/>
      </w:r>
      <w:r>
        <w:rPr>
          <w:rFonts w:ascii="Times New Roman"/>
          <w:b w:val="false"/>
          <w:i w:val="false"/>
          <w:color w:val="000000"/>
          <w:sz w:val="28"/>
        </w:rPr>
        <w:t>
            мерзімді кредиттер
</w:t>
      </w:r>
      <w:r>
        <w:br/>
      </w:r>
      <w:r>
        <w:rPr>
          <w:rFonts w:ascii="Times New Roman"/>
          <w:b w:val="false"/>
          <w:i w:val="false"/>
          <w:color w:val="000000"/>
          <w:sz w:val="28"/>
        </w:rPr>
        <w:t>
  2036      Қазақстан Республикасының Үкіметінен алынған ұзақ
</w:t>
      </w:r>
      <w:r>
        <w:br/>
      </w:r>
      <w:r>
        <w:rPr>
          <w:rFonts w:ascii="Times New Roman"/>
          <w:b w:val="false"/>
          <w:i w:val="false"/>
          <w:color w:val="000000"/>
          <w:sz w:val="28"/>
        </w:rPr>
        <w:t>
            мерзімді кредиттер
</w:t>
      </w:r>
      <w:r>
        <w:br/>
      </w:r>
      <w:r>
        <w:rPr>
          <w:rFonts w:ascii="Times New Roman"/>
          <w:b w:val="false"/>
          <w:i w:val="false"/>
          <w:color w:val="000000"/>
          <w:sz w:val="28"/>
        </w:rPr>
        <w:t>
  2038      Қазақстан Республикасының Үкіметінен алынған кредиттер
</w:t>
      </w:r>
      <w:r>
        <w:br/>
      </w:r>
      <w:r>
        <w:rPr>
          <w:rFonts w:ascii="Times New Roman"/>
          <w:b w:val="false"/>
          <w:i w:val="false"/>
          <w:color w:val="000000"/>
          <w:sz w:val="28"/>
        </w:rPr>
        <w:t>
            бойынша кредиттік серіктестіктің мерзімі өткен берешегі
</w:t>
      </w:r>
      <w:r>
        <w:br/>
      </w:r>
      <w:r>
        <w:rPr>
          <w:rFonts w:ascii="Times New Roman"/>
          <w:b w:val="false"/>
          <w:i w:val="false"/>
          <w:color w:val="000000"/>
          <w:sz w:val="28"/>
        </w:rPr>
        <w:t>
  2050      Банктерден алынған кредиттер 
</w:t>
      </w:r>
      <w:r>
        <w:br/>
      </w:r>
      <w:r>
        <w:rPr>
          <w:rFonts w:ascii="Times New Roman"/>
          <w:b w:val="false"/>
          <w:i w:val="false"/>
          <w:color w:val="000000"/>
          <w:sz w:val="28"/>
        </w:rPr>
        <w:t>
  2051      Кредиттік серіктестіктің Қазақстан Республикасының
</w:t>
      </w:r>
      <w:r>
        <w:br/>
      </w:r>
      <w:r>
        <w:rPr>
          <w:rFonts w:ascii="Times New Roman"/>
          <w:b w:val="false"/>
          <w:i w:val="false"/>
          <w:color w:val="000000"/>
          <w:sz w:val="28"/>
        </w:rPr>
        <w:t>
            Ұлттық Банкінен алған кредиттері
</w:t>
      </w:r>
      <w:r>
        <w:br/>
      </w:r>
      <w:r>
        <w:rPr>
          <w:rFonts w:ascii="Times New Roman"/>
          <w:b w:val="false"/>
          <w:i w:val="false"/>
          <w:color w:val="000000"/>
          <w:sz w:val="28"/>
        </w:rPr>
        <w:t>
  2054      Банктерден алынған қысқа мерзімді кредиттер           
</w:t>
      </w:r>
      <w:r>
        <w:br/>
      </w:r>
      <w:r>
        <w:rPr>
          <w:rFonts w:ascii="Times New Roman"/>
          <w:b w:val="false"/>
          <w:i w:val="false"/>
          <w:color w:val="000000"/>
          <w:sz w:val="28"/>
        </w:rPr>
        <w:t>
  2055      Банктерден алынған орташа мерзімді кредиттер
</w:t>
      </w:r>
      <w:r>
        <w:br/>
      </w:r>
      <w:r>
        <w:rPr>
          <w:rFonts w:ascii="Times New Roman"/>
          <w:b w:val="false"/>
          <w:i w:val="false"/>
          <w:color w:val="000000"/>
          <w:sz w:val="28"/>
        </w:rPr>
        <w:t>
  2056      Банктерден алынған ұзақ мерзімді кредиттер
</w:t>
      </w:r>
      <w:r>
        <w:br/>
      </w:r>
      <w:r>
        <w:rPr>
          <w:rFonts w:ascii="Times New Roman"/>
          <w:b w:val="false"/>
          <w:i w:val="false"/>
          <w:color w:val="000000"/>
          <w:sz w:val="28"/>
        </w:rPr>
        <w:t>
  2057      Банктерден алынған қаржылық лизинг
</w:t>
      </w:r>
      <w:r>
        <w:br/>
      </w:r>
      <w:r>
        <w:rPr>
          <w:rFonts w:ascii="Times New Roman"/>
          <w:b w:val="false"/>
          <w:i w:val="false"/>
          <w:color w:val="000000"/>
          <w:sz w:val="28"/>
        </w:rPr>
        <w:t>
  2058      Банктерден алынған кредиттер бойынша кредиттік
</w:t>
      </w:r>
      <w:r>
        <w:br/>
      </w:r>
      <w:r>
        <w:rPr>
          <w:rFonts w:ascii="Times New Roman"/>
          <w:b w:val="false"/>
          <w:i w:val="false"/>
          <w:color w:val="000000"/>
          <w:sz w:val="28"/>
        </w:rPr>
        <w:t>
            серіктестіктің мерзімі өткен берешегі
</w:t>
      </w:r>
      <w:r>
        <w:br/>
      </w:r>
      <w:r>
        <w:rPr>
          <w:rFonts w:ascii="Times New Roman"/>
          <w:b w:val="false"/>
          <w:i w:val="false"/>
          <w:color w:val="000000"/>
          <w:sz w:val="28"/>
        </w:rPr>
        <w:t>
  2059      Қазақстан Республикасының Ұлттық Банкінен алынған
</w:t>
      </w:r>
      <w:r>
        <w:br/>
      </w:r>
      <w:r>
        <w:rPr>
          <w:rFonts w:ascii="Times New Roman"/>
          <w:b w:val="false"/>
          <w:i w:val="false"/>
          <w:color w:val="000000"/>
          <w:sz w:val="28"/>
        </w:rPr>
        <w:t>
            кредиттер бойынша кредиттік серіктестіктің мерзімі
</w:t>
      </w:r>
      <w:r>
        <w:br/>
      </w:r>
      <w:r>
        <w:rPr>
          <w:rFonts w:ascii="Times New Roman"/>
          <w:b w:val="false"/>
          <w:i w:val="false"/>
          <w:color w:val="000000"/>
          <w:sz w:val="28"/>
        </w:rPr>
        <w:t>
            өткен берешегі
</w:t>
      </w:r>
      <w:r>
        <w:br/>
      </w:r>
      <w:r>
        <w:rPr>
          <w:rFonts w:ascii="Times New Roman"/>
          <w:b w:val="false"/>
          <w:i w:val="false"/>
          <w:color w:val="000000"/>
          <w:sz w:val="28"/>
        </w:rPr>
        <w:t>
  2060      Банктік операциялардың жекелеген түрлерін жүргізетін   
</w:t>
      </w:r>
      <w:r>
        <w:br/>
      </w:r>
      <w:r>
        <w:rPr>
          <w:rFonts w:ascii="Times New Roman"/>
          <w:b w:val="false"/>
          <w:i w:val="false"/>
          <w:color w:val="000000"/>
          <w:sz w:val="28"/>
        </w:rPr>
        <w:t>
            ұйымдардан алынған кредиттер
</w:t>
      </w:r>
      <w:r>
        <w:br/>
      </w:r>
      <w:r>
        <w:rPr>
          <w:rFonts w:ascii="Times New Roman"/>
          <w:b w:val="false"/>
          <w:i w:val="false"/>
          <w:color w:val="000000"/>
          <w:sz w:val="28"/>
        </w:rPr>
        <w:t>
  2064      Банктік операциялардың жекелеген түрлерін жүргізетін   
</w:t>
      </w:r>
      <w:r>
        <w:br/>
      </w:r>
      <w:r>
        <w:rPr>
          <w:rFonts w:ascii="Times New Roman"/>
          <w:b w:val="false"/>
          <w:i w:val="false"/>
          <w:color w:val="000000"/>
          <w:sz w:val="28"/>
        </w:rPr>
        <w:t>
            ұйымдардан алынған қысқа мерзімді кредиттер
</w:t>
      </w:r>
      <w:r>
        <w:br/>
      </w:r>
      <w:r>
        <w:rPr>
          <w:rFonts w:ascii="Times New Roman"/>
          <w:b w:val="false"/>
          <w:i w:val="false"/>
          <w:color w:val="000000"/>
          <w:sz w:val="28"/>
        </w:rPr>
        <w:t>
  2065      Банктік операциялардың жекелеген түрлерін жүргізетін   
</w:t>
      </w:r>
      <w:r>
        <w:br/>
      </w:r>
      <w:r>
        <w:rPr>
          <w:rFonts w:ascii="Times New Roman"/>
          <w:b w:val="false"/>
          <w:i w:val="false"/>
          <w:color w:val="000000"/>
          <w:sz w:val="28"/>
        </w:rPr>
        <w:t>
            ұйымдардан алынған орташа мерзімді кредиттер   
</w:t>
      </w:r>
      <w:r>
        <w:br/>
      </w:r>
      <w:r>
        <w:rPr>
          <w:rFonts w:ascii="Times New Roman"/>
          <w:b w:val="false"/>
          <w:i w:val="false"/>
          <w:color w:val="000000"/>
          <w:sz w:val="28"/>
        </w:rPr>
        <w:t>
  2066      Банктік операциялардың жекелеген түрлерін жүргізетін   
</w:t>
      </w:r>
      <w:r>
        <w:br/>
      </w:r>
      <w:r>
        <w:rPr>
          <w:rFonts w:ascii="Times New Roman"/>
          <w:b w:val="false"/>
          <w:i w:val="false"/>
          <w:color w:val="000000"/>
          <w:sz w:val="28"/>
        </w:rPr>
        <w:t>
            ұйымдардан алынған ұзақ мерзімді кредиттер
</w:t>
      </w:r>
      <w:r>
        <w:br/>
      </w:r>
      <w:r>
        <w:rPr>
          <w:rFonts w:ascii="Times New Roman"/>
          <w:b w:val="false"/>
          <w:i w:val="false"/>
          <w:color w:val="000000"/>
          <w:sz w:val="28"/>
        </w:rPr>
        <w:t>
  2068      Банктік операциялардың жекелеген түрлерін жүргізетін
</w:t>
      </w:r>
      <w:r>
        <w:br/>
      </w:r>
      <w:r>
        <w:rPr>
          <w:rFonts w:ascii="Times New Roman"/>
          <w:b w:val="false"/>
          <w:i w:val="false"/>
          <w:color w:val="000000"/>
          <w:sz w:val="28"/>
        </w:rPr>
        <w:t>
            ұйымдардан алынған кредиттер бойынша кредиттік
</w:t>
      </w:r>
      <w:r>
        <w:br/>
      </w:r>
      <w:r>
        <w:rPr>
          <w:rFonts w:ascii="Times New Roman"/>
          <w:b w:val="false"/>
          <w:i w:val="false"/>
          <w:color w:val="000000"/>
          <w:sz w:val="28"/>
        </w:rPr>
        <w:t>
            серіктестіктің мерзімі өткен берешегі
</w:t>
      </w:r>
      <w:r>
        <w:br/>
      </w:r>
      <w:r>
        <w:rPr>
          <w:rFonts w:ascii="Times New Roman"/>
          <w:b w:val="false"/>
          <w:i w:val="false"/>
          <w:color w:val="000000"/>
          <w:sz w:val="28"/>
        </w:rPr>
        <w:t>
  2120      Мерзімді депозиттер
</w:t>
      </w:r>
      <w:r>
        <w:br/>
      </w:r>
      <w:r>
        <w:rPr>
          <w:rFonts w:ascii="Times New Roman"/>
          <w:b w:val="false"/>
          <w:i w:val="false"/>
          <w:color w:val="000000"/>
          <w:sz w:val="28"/>
        </w:rPr>
        <w:t>
  2123      Кредиттік серіктестіктің қатысушы (акционер)
</w:t>
      </w:r>
      <w:r>
        <w:br/>
      </w:r>
      <w:r>
        <w:rPr>
          <w:rFonts w:ascii="Times New Roman"/>
          <w:b w:val="false"/>
          <w:i w:val="false"/>
          <w:color w:val="000000"/>
          <w:sz w:val="28"/>
        </w:rPr>
        <w:t>
            банктерінің қысқа мерзімді депозиттері (1 айдан кем) 
</w:t>
      </w:r>
      <w:r>
        <w:br/>
      </w:r>
      <w:r>
        <w:rPr>
          <w:rFonts w:ascii="Times New Roman"/>
          <w:b w:val="false"/>
          <w:i w:val="false"/>
          <w:color w:val="000000"/>
          <w:sz w:val="28"/>
        </w:rPr>
        <w:t>
  2124      Кредиттік серіктестіктің қатысушы (акционер)
</w:t>
      </w:r>
      <w:r>
        <w:br/>
      </w:r>
      <w:r>
        <w:rPr>
          <w:rFonts w:ascii="Times New Roman"/>
          <w:b w:val="false"/>
          <w:i w:val="false"/>
          <w:color w:val="000000"/>
          <w:sz w:val="28"/>
        </w:rPr>
        <w:t>
            банктерінің қысқа мерзімді депозиттері (1 жылдан кем)
</w:t>
      </w:r>
      <w:r>
        <w:br/>
      </w:r>
      <w:r>
        <w:rPr>
          <w:rFonts w:ascii="Times New Roman"/>
          <w:b w:val="false"/>
          <w:i w:val="false"/>
          <w:color w:val="000000"/>
          <w:sz w:val="28"/>
        </w:rPr>
        <w:t>
  2125      Кредиттік серіктестіктің қатысушы (акционер)
</w:t>
      </w:r>
      <w:r>
        <w:br/>
      </w:r>
      <w:r>
        <w:rPr>
          <w:rFonts w:ascii="Times New Roman"/>
          <w:b w:val="false"/>
          <w:i w:val="false"/>
          <w:color w:val="000000"/>
          <w:sz w:val="28"/>
        </w:rPr>
        <w:t>
            банктерінің орташа мерзімді депозиттері 
</w:t>
      </w:r>
      <w:r>
        <w:br/>
      </w:r>
      <w:r>
        <w:rPr>
          <w:rFonts w:ascii="Times New Roman"/>
          <w:b w:val="false"/>
          <w:i w:val="false"/>
          <w:color w:val="000000"/>
          <w:sz w:val="28"/>
        </w:rPr>
        <w:t>
  2127      Кредиттік серіктестіктің қатысушы (акционер)
</w:t>
      </w:r>
      <w:r>
        <w:br/>
      </w:r>
      <w:r>
        <w:rPr>
          <w:rFonts w:ascii="Times New Roman"/>
          <w:b w:val="false"/>
          <w:i w:val="false"/>
          <w:color w:val="000000"/>
          <w:sz w:val="28"/>
        </w:rPr>
        <w:t>
            банктерінің ұзақ мерзімді депозиттері 
</w:t>
      </w:r>
      <w:r>
        <w:br/>
      </w:r>
      <w:r>
        <w:rPr>
          <w:rFonts w:ascii="Times New Roman"/>
          <w:b w:val="false"/>
          <w:i w:val="false"/>
          <w:color w:val="000000"/>
          <w:sz w:val="28"/>
        </w:rPr>
        <w:t>
  2200      Кредиттік серіктестіктің қатысушылары (акционерлері)
</w:t>
      </w:r>
      <w:r>
        <w:br/>
      </w:r>
      <w:r>
        <w:rPr>
          <w:rFonts w:ascii="Times New Roman"/>
          <w:b w:val="false"/>
          <w:i w:val="false"/>
          <w:color w:val="000000"/>
          <w:sz w:val="28"/>
        </w:rPr>
        <w:t>
            алдындағы міндеттеме
</w:t>
      </w:r>
      <w:r>
        <w:br/>
      </w:r>
      <w:r>
        <w:rPr>
          <w:rFonts w:ascii="Times New Roman"/>
          <w:b w:val="false"/>
          <w:i w:val="false"/>
          <w:color w:val="000000"/>
          <w:sz w:val="28"/>
        </w:rPr>
        <w:t>
  2203      Кредиттік серіктестіктің қатысушыларының
</w:t>
      </w:r>
      <w:r>
        <w:br/>
      </w:r>
      <w:r>
        <w:rPr>
          <w:rFonts w:ascii="Times New Roman"/>
          <w:b w:val="false"/>
          <w:i w:val="false"/>
          <w:color w:val="000000"/>
          <w:sz w:val="28"/>
        </w:rPr>
        <w:t>
            (акционерлерінің) ағымдағы есепшоттар
</w:t>
      </w:r>
      <w:r>
        <w:br/>
      </w:r>
      <w:r>
        <w:rPr>
          <w:rFonts w:ascii="Times New Roman"/>
          <w:b w:val="false"/>
          <w:i w:val="false"/>
          <w:color w:val="000000"/>
          <w:sz w:val="28"/>
        </w:rPr>
        <w:t>
  2211      Кредиттік серіктестіктің қатысушыларының
</w:t>
      </w:r>
      <w:r>
        <w:br/>
      </w:r>
      <w:r>
        <w:rPr>
          <w:rFonts w:ascii="Times New Roman"/>
          <w:b w:val="false"/>
          <w:i w:val="false"/>
          <w:color w:val="000000"/>
          <w:sz w:val="28"/>
        </w:rPr>
        <w:t>
            (акционерлерінің) талап ету депозиттері   
</w:t>
      </w:r>
      <w:r>
        <w:br/>
      </w:r>
      <w:r>
        <w:rPr>
          <w:rFonts w:ascii="Times New Roman"/>
          <w:b w:val="false"/>
          <w:i w:val="false"/>
          <w:color w:val="000000"/>
          <w:sz w:val="28"/>
        </w:rPr>
        <w:t>
  2215      Кредиттік серіктестіктің қатысушыларының
</w:t>
      </w:r>
      <w:r>
        <w:br/>
      </w:r>
      <w:r>
        <w:rPr>
          <w:rFonts w:ascii="Times New Roman"/>
          <w:b w:val="false"/>
          <w:i w:val="false"/>
          <w:color w:val="000000"/>
          <w:sz w:val="28"/>
        </w:rPr>
        <w:t>
            (акционерлерінің) қысқа мерзімді депозиттері 
</w:t>
      </w:r>
      <w:r>
        <w:br/>
      </w:r>
      <w:r>
        <w:rPr>
          <w:rFonts w:ascii="Times New Roman"/>
          <w:b w:val="false"/>
          <w:i w:val="false"/>
          <w:color w:val="000000"/>
          <w:sz w:val="28"/>
        </w:rPr>
        <w:t>
  2217      Кредиттік серіктестіктің қатысушыларының
</w:t>
      </w:r>
      <w:r>
        <w:br/>
      </w:r>
      <w:r>
        <w:rPr>
          <w:rFonts w:ascii="Times New Roman"/>
          <w:b w:val="false"/>
          <w:i w:val="false"/>
          <w:color w:val="000000"/>
          <w:sz w:val="28"/>
        </w:rPr>
        <w:t>
            (акционерлерінің) орташа мерзімді депозиттері
</w:t>
      </w:r>
      <w:r>
        <w:br/>
      </w:r>
      <w:r>
        <w:rPr>
          <w:rFonts w:ascii="Times New Roman"/>
          <w:b w:val="false"/>
          <w:i w:val="false"/>
          <w:color w:val="000000"/>
          <w:sz w:val="28"/>
        </w:rPr>
        <w:t>
  2219      Кредиттік серіктестіктің қатысушыларының
</w:t>
      </w:r>
      <w:r>
        <w:br/>
      </w:r>
      <w:r>
        <w:rPr>
          <w:rFonts w:ascii="Times New Roman"/>
          <w:b w:val="false"/>
          <w:i w:val="false"/>
          <w:color w:val="000000"/>
          <w:sz w:val="28"/>
        </w:rPr>
        <w:t>
            (акционерлерінің) ұзақ мерзімді депозиттері   
</w:t>
      </w:r>
      <w:r>
        <w:br/>
      </w:r>
      <w:r>
        <w:rPr>
          <w:rFonts w:ascii="Times New Roman"/>
          <w:b w:val="false"/>
          <w:i w:val="false"/>
          <w:color w:val="000000"/>
          <w:sz w:val="28"/>
        </w:rPr>
        <w:t>
  2221      Кредиттік серіктестіктің қатысушыларының
</w:t>
      </w:r>
      <w:r>
        <w:br/>
      </w:r>
      <w:r>
        <w:rPr>
          <w:rFonts w:ascii="Times New Roman"/>
          <w:b w:val="false"/>
          <w:i w:val="false"/>
          <w:color w:val="000000"/>
          <w:sz w:val="28"/>
        </w:rPr>
        <w:t>
            (акционерлерінің) арнайы депозиттері
</w:t>
      </w:r>
      <w:r>
        <w:br/>
      </w:r>
      <w:r>
        <w:rPr>
          <w:rFonts w:ascii="Times New Roman"/>
          <w:b w:val="false"/>
          <w:i w:val="false"/>
          <w:color w:val="000000"/>
          <w:sz w:val="28"/>
        </w:rPr>
        <w:t>
  2223      Кредиттік серіктестіктің қатысушыларының
</w:t>
      </w:r>
      <w:r>
        <w:br/>
      </w:r>
      <w:r>
        <w:rPr>
          <w:rFonts w:ascii="Times New Roman"/>
          <w:b w:val="false"/>
          <w:i w:val="false"/>
          <w:color w:val="000000"/>
          <w:sz w:val="28"/>
        </w:rPr>
        <w:t>
            (акционерлерінің) кепілдеме-депозиттері
</w:t>
      </w:r>
      <w:r>
        <w:br/>
      </w:r>
      <w:r>
        <w:rPr>
          <w:rFonts w:ascii="Times New Roman"/>
          <w:b w:val="false"/>
          <w:i w:val="false"/>
          <w:color w:val="000000"/>
          <w:sz w:val="28"/>
        </w:rPr>
        <w:t>
  2225      Кредиттік серіктестіктің қатысушыларымен
</w:t>
      </w:r>
      <w:r>
        <w:br/>
      </w:r>
      <w:r>
        <w:rPr>
          <w:rFonts w:ascii="Times New Roman"/>
          <w:b w:val="false"/>
          <w:i w:val="false"/>
          <w:color w:val="000000"/>
          <w:sz w:val="28"/>
        </w:rPr>
        <w:t>
            (акционерлерімен) операциялар бойынша серіктестіктің
</w:t>
      </w:r>
      <w:r>
        <w:br/>
      </w:r>
      <w:r>
        <w:rPr>
          <w:rFonts w:ascii="Times New Roman"/>
          <w:b w:val="false"/>
          <w:i w:val="false"/>
          <w:color w:val="000000"/>
          <w:sz w:val="28"/>
        </w:rPr>
        <w:t>
            мерзімі өткен берешегі
</w:t>
      </w:r>
      <w:r>
        <w:br/>
      </w:r>
      <w:r>
        <w:rPr>
          <w:rFonts w:ascii="Times New Roman"/>
          <w:b w:val="false"/>
          <w:i w:val="false"/>
          <w:color w:val="000000"/>
          <w:sz w:val="28"/>
        </w:rPr>
        <w:t>
  2227      Алынған қаржылық лизинг
</w:t>
      </w:r>
      <w:r>
        <w:br/>
      </w:r>
      <w:r>
        <w:rPr>
          <w:rFonts w:ascii="Times New Roman"/>
          <w:b w:val="false"/>
          <w:i w:val="false"/>
          <w:color w:val="000000"/>
          <w:sz w:val="28"/>
        </w:rPr>
        <w:t>
  2229      Кредиттік серіктестіктің қатысушыларының
</w:t>
      </w:r>
      <w:r>
        <w:br/>
      </w:r>
      <w:r>
        <w:rPr>
          <w:rFonts w:ascii="Times New Roman"/>
          <w:b w:val="false"/>
          <w:i w:val="false"/>
          <w:color w:val="000000"/>
          <w:sz w:val="28"/>
        </w:rPr>
        <w:t>
            (акционерлерінің) басқа депозиттері
</w:t>
      </w:r>
      <w:r>
        <w:br/>
      </w:r>
      <w:r>
        <w:rPr>
          <w:rFonts w:ascii="Times New Roman"/>
          <w:b w:val="false"/>
          <w:i w:val="false"/>
          <w:color w:val="000000"/>
          <w:sz w:val="28"/>
        </w:rPr>
        <w:t>
  2300      Айналымға шығарылған бағалы қағаздар
</w:t>
      </w:r>
      <w:r>
        <w:br/>
      </w:r>
      <w:r>
        <w:rPr>
          <w:rFonts w:ascii="Times New Roman"/>
          <w:b w:val="false"/>
          <w:i w:val="false"/>
          <w:color w:val="000000"/>
          <w:sz w:val="28"/>
        </w:rPr>
        <w:t>
  2301      Айналымға шығарылған облигациялар
</w:t>
      </w:r>
      <w:r>
        <w:br/>
      </w:r>
      <w:r>
        <w:rPr>
          <w:rFonts w:ascii="Times New Roman"/>
          <w:b w:val="false"/>
          <w:i w:val="false"/>
          <w:color w:val="000000"/>
          <w:sz w:val="28"/>
        </w:rPr>
        <w:t>
  2302      "Репо" операциясы
</w:t>
      </w:r>
      <w:r>
        <w:br/>
      </w:r>
      <w:r>
        <w:rPr>
          <w:rFonts w:ascii="Times New Roman"/>
          <w:b w:val="false"/>
          <w:i w:val="false"/>
          <w:color w:val="000000"/>
          <w:sz w:val="28"/>
        </w:rPr>
        <w:t>
  2303      Айналымға шығарылған басқа бағалы қағаздар 
</w:t>
      </w:r>
      <w:r>
        <w:br/>
      </w:r>
      <w:r>
        <w:rPr>
          <w:rFonts w:ascii="Times New Roman"/>
          <w:b w:val="false"/>
          <w:i w:val="false"/>
          <w:color w:val="000000"/>
          <w:sz w:val="28"/>
        </w:rPr>
        <w:t>
  2400      Реттелген борыштар     
</w:t>
      </w:r>
      <w:r>
        <w:br/>
      </w:r>
      <w:r>
        <w:rPr>
          <w:rFonts w:ascii="Times New Roman"/>
          <w:b w:val="false"/>
          <w:i w:val="false"/>
          <w:color w:val="000000"/>
          <w:sz w:val="28"/>
        </w:rPr>
        <w:t>
  2401      5 жылдан кем өтеу мерзімімен реттелген борыштар       
</w:t>
      </w:r>
      <w:r>
        <w:br/>
      </w:r>
      <w:r>
        <w:rPr>
          <w:rFonts w:ascii="Times New Roman"/>
          <w:b w:val="false"/>
          <w:i w:val="false"/>
          <w:color w:val="000000"/>
          <w:sz w:val="28"/>
        </w:rPr>
        <w:t>
  2402      5 жылдан артық өтеу мерзімімен реттелген борыштар      
</w:t>
      </w:r>
      <w:r>
        <w:br/>
      </w:r>
      <w:r>
        <w:rPr>
          <w:rFonts w:ascii="Times New Roman"/>
          <w:b w:val="false"/>
          <w:i w:val="false"/>
          <w:color w:val="000000"/>
          <w:sz w:val="28"/>
        </w:rPr>
        <w:t>
  2550      Төлемдер бойынша есеп айырысулар
</w:t>
      </w:r>
      <w:r>
        <w:br/>
      </w:r>
      <w:r>
        <w:rPr>
          <w:rFonts w:ascii="Times New Roman"/>
          <w:b w:val="false"/>
          <w:i w:val="false"/>
          <w:color w:val="000000"/>
          <w:sz w:val="28"/>
        </w:rPr>
        <w:t>
  2552      Кредиттік серіктестіктің қатысушыларымен
</w:t>
      </w:r>
      <w:r>
        <w:br/>
      </w:r>
      <w:r>
        <w:rPr>
          <w:rFonts w:ascii="Times New Roman"/>
          <w:b w:val="false"/>
          <w:i w:val="false"/>
          <w:color w:val="000000"/>
          <w:sz w:val="28"/>
        </w:rPr>
        <w:t>
            (акционерлерімен) есеп айырысулар 
</w:t>
      </w:r>
      <w:r>
        <w:br/>
      </w:r>
      <w:r>
        <w:rPr>
          <w:rFonts w:ascii="Times New Roman"/>
          <w:b w:val="false"/>
          <w:i w:val="false"/>
          <w:color w:val="000000"/>
          <w:sz w:val="28"/>
        </w:rPr>
        <w:t>
  2700      Сыйақы (мүдде) төлеумен байланысты есептелген шығыстар 
</w:t>
      </w:r>
      <w:r>
        <w:br/>
      </w:r>
      <w:r>
        <w:rPr>
          <w:rFonts w:ascii="Times New Roman"/>
          <w:b w:val="false"/>
          <w:i w:val="false"/>
          <w:color w:val="000000"/>
          <w:sz w:val="28"/>
        </w:rPr>
        <w:t>
  2702      Кредиттік серіктестіктің қатысушыларының
</w:t>
      </w:r>
      <w:r>
        <w:br/>
      </w:r>
      <w:r>
        <w:rPr>
          <w:rFonts w:ascii="Times New Roman"/>
          <w:b w:val="false"/>
          <w:i w:val="false"/>
          <w:color w:val="000000"/>
          <w:sz w:val="28"/>
        </w:rPr>
        <w:t>
            (акционерлерінің) талап ету депозиттері бойынша
</w:t>
      </w:r>
      <w:r>
        <w:br/>
      </w:r>
      <w:r>
        <w:rPr>
          <w:rFonts w:ascii="Times New Roman"/>
          <w:b w:val="false"/>
          <w:i w:val="false"/>
          <w:color w:val="000000"/>
          <w:sz w:val="28"/>
        </w:rPr>
        <w:t>
            есептелген шығыстары
</w:t>
      </w:r>
      <w:r>
        <w:br/>
      </w:r>
      <w:r>
        <w:rPr>
          <w:rFonts w:ascii="Times New Roman"/>
          <w:b w:val="false"/>
          <w:i w:val="false"/>
          <w:color w:val="000000"/>
          <w:sz w:val="28"/>
        </w:rPr>
        <w:t>
  2703      Қазақстан Республикасының Үкіметінен алынған кредиттер
</w:t>
      </w:r>
      <w:r>
        <w:br/>
      </w:r>
      <w:r>
        <w:rPr>
          <w:rFonts w:ascii="Times New Roman"/>
          <w:b w:val="false"/>
          <w:i w:val="false"/>
          <w:color w:val="000000"/>
          <w:sz w:val="28"/>
        </w:rPr>
        <w:t>
            бойынша есептелген шығыстар
</w:t>
      </w:r>
      <w:r>
        <w:br/>
      </w:r>
      <w:r>
        <w:rPr>
          <w:rFonts w:ascii="Times New Roman"/>
          <w:b w:val="false"/>
          <w:i w:val="false"/>
          <w:color w:val="000000"/>
          <w:sz w:val="28"/>
        </w:rPr>
        <w:t>
  2705      Банктерден алынған кредиттер бойынша есептелген шығыстар
</w:t>
      </w:r>
      <w:r>
        <w:br/>
      </w:r>
      <w:r>
        <w:rPr>
          <w:rFonts w:ascii="Times New Roman"/>
          <w:b w:val="false"/>
          <w:i w:val="false"/>
          <w:color w:val="000000"/>
          <w:sz w:val="28"/>
        </w:rPr>
        <w:t>
  2706      Банктік операциялардың жекелеген түрлерін жүргізетін
</w:t>
      </w:r>
      <w:r>
        <w:br/>
      </w:r>
      <w:r>
        <w:rPr>
          <w:rFonts w:ascii="Times New Roman"/>
          <w:b w:val="false"/>
          <w:i w:val="false"/>
          <w:color w:val="000000"/>
          <w:sz w:val="28"/>
        </w:rPr>
        <w:t>
            ұйымдардан алынған кредиттер бойынша есептелген шығыстар
</w:t>
      </w:r>
      <w:r>
        <w:br/>
      </w:r>
      <w:r>
        <w:rPr>
          <w:rFonts w:ascii="Times New Roman"/>
          <w:b w:val="false"/>
          <w:i w:val="false"/>
          <w:color w:val="000000"/>
          <w:sz w:val="28"/>
        </w:rPr>
        <w:t>
  2712      Қатысушы (акционер) банктерден алынған мерзімді
</w:t>
      </w:r>
      <w:r>
        <w:br/>
      </w:r>
      <w:r>
        <w:rPr>
          <w:rFonts w:ascii="Times New Roman"/>
          <w:b w:val="false"/>
          <w:i w:val="false"/>
          <w:color w:val="000000"/>
          <w:sz w:val="28"/>
        </w:rPr>
        <w:t>
            депозиттер бойынша есептелген шығыстар
</w:t>
      </w:r>
      <w:r>
        <w:br/>
      </w:r>
      <w:r>
        <w:rPr>
          <w:rFonts w:ascii="Times New Roman"/>
          <w:b w:val="false"/>
          <w:i w:val="false"/>
          <w:color w:val="000000"/>
          <w:sz w:val="28"/>
        </w:rPr>
        <w:t>
  2720      Кредиттік серіктестіктің қатысушыларының
</w:t>
      </w:r>
      <w:r>
        <w:br/>
      </w:r>
      <w:r>
        <w:rPr>
          <w:rFonts w:ascii="Times New Roman"/>
          <w:b w:val="false"/>
          <w:i w:val="false"/>
          <w:color w:val="000000"/>
          <w:sz w:val="28"/>
        </w:rPr>
        <w:t>
            (акционерлерінің) мерзімді депозиттері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2730      Айналымға шығарылған басқа бағалы қағаздар бойынша
</w:t>
      </w:r>
      <w:r>
        <w:br/>
      </w:r>
      <w:r>
        <w:rPr>
          <w:rFonts w:ascii="Times New Roman"/>
          <w:b w:val="false"/>
          <w:i w:val="false"/>
          <w:color w:val="000000"/>
          <w:sz w:val="28"/>
        </w:rPr>
        <w:t>
            есептелген шығыстар  
</w:t>
      </w:r>
      <w:r>
        <w:br/>
      </w:r>
      <w:r>
        <w:rPr>
          <w:rFonts w:ascii="Times New Roman"/>
          <w:b w:val="false"/>
          <w:i w:val="false"/>
          <w:color w:val="000000"/>
          <w:sz w:val="28"/>
        </w:rPr>
        <w:t>
  2740      Реттелген борыш бойынша есептелген шығыстар
</w:t>
      </w:r>
      <w:r>
        <w:br/>
      </w:r>
      <w:r>
        <w:rPr>
          <w:rFonts w:ascii="Times New Roman"/>
          <w:b w:val="false"/>
          <w:i w:val="false"/>
          <w:color w:val="000000"/>
          <w:sz w:val="28"/>
        </w:rPr>
        <w:t>
  2749      Мерзімі өткен сыйақы (мүдде)
</w:t>
      </w:r>
      <w:r>
        <w:br/>
      </w:r>
      <w:r>
        <w:rPr>
          <w:rFonts w:ascii="Times New Roman"/>
          <w:b w:val="false"/>
          <w:i w:val="false"/>
          <w:color w:val="000000"/>
          <w:sz w:val="28"/>
        </w:rPr>
        <w:t>
  2750      Алдын ала төленген кірістер
</w:t>
      </w:r>
      <w:r>
        <w:br/>
      </w:r>
      <w:r>
        <w:rPr>
          <w:rFonts w:ascii="Times New Roman"/>
          <w:b w:val="false"/>
          <w:i w:val="false"/>
          <w:color w:val="000000"/>
          <w:sz w:val="28"/>
        </w:rPr>
        <w:t>
  2751      Сыйақы (мүдде) алумен байланысты алдын ала төленген
</w:t>
      </w:r>
      <w:r>
        <w:br/>
      </w:r>
      <w:r>
        <w:rPr>
          <w:rFonts w:ascii="Times New Roman"/>
          <w:b w:val="false"/>
          <w:i w:val="false"/>
          <w:color w:val="000000"/>
          <w:sz w:val="28"/>
        </w:rPr>
        <w:t>
            кірістер
</w:t>
      </w:r>
      <w:r>
        <w:br/>
      </w:r>
      <w:r>
        <w:rPr>
          <w:rFonts w:ascii="Times New Roman"/>
          <w:b w:val="false"/>
          <w:i w:val="false"/>
          <w:color w:val="000000"/>
          <w:sz w:val="28"/>
        </w:rPr>
        <w:t>
  2791      Басқа алдын ала төлемдер
</w:t>
      </w:r>
      <w:r>
        <w:br/>
      </w:r>
      <w:r>
        <w:rPr>
          <w:rFonts w:ascii="Times New Roman"/>
          <w:b w:val="false"/>
          <w:i w:val="false"/>
          <w:color w:val="000000"/>
          <w:sz w:val="28"/>
        </w:rPr>
        <w:t>
  2800      Бағалы қағаздар бойынша жеңілдіктер және сыйлық ақылар
</w:t>
      </w:r>
      <w:r>
        <w:br/>
      </w:r>
      <w:r>
        <w:rPr>
          <w:rFonts w:ascii="Times New Roman"/>
          <w:b w:val="false"/>
          <w:i w:val="false"/>
          <w:color w:val="000000"/>
          <w:sz w:val="28"/>
        </w:rPr>
        <w:t>
  2801      ҚРҰБ қайта қаржыландыруы үшін қолайлы сатып алынатын
</w:t>
      </w:r>
      <w:r>
        <w:br/>
      </w:r>
      <w:r>
        <w:rPr>
          <w:rFonts w:ascii="Times New Roman"/>
          <w:b w:val="false"/>
          <w:i w:val="false"/>
          <w:color w:val="000000"/>
          <w:sz w:val="28"/>
        </w:rPr>
        <w:t>
            жоғары өтімді бағалы қағаздар бойынша жеңілдіктер
</w:t>
      </w:r>
      <w:r>
        <w:br/>
      </w:r>
      <w:r>
        <w:rPr>
          <w:rFonts w:ascii="Times New Roman"/>
          <w:b w:val="false"/>
          <w:i w:val="false"/>
          <w:color w:val="000000"/>
          <w:sz w:val="28"/>
        </w:rPr>
        <w:t>
  2802      Сатып алынатын бағалы қағаздар бойынша жеңілдіктер
</w:t>
      </w:r>
      <w:r>
        <w:br/>
      </w:r>
      <w:r>
        <w:rPr>
          <w:rFonts w:ascii="Times New Roman"/>
          <w:b w:val="false"/>
          <w:i w:val="false"/>
          <w:color w:val="000000"/>
          <w:sz w:val="28"/>
        </w:rPr>
        <w:t>
  2803      Айналымға шығарылған бағалы қағаздар бойынша сыйлық
</w:t>
      </w:r>
      <w:r>
        <w:br/>
      </w:r>
      <w:r>
        <w:rPr>
          <w:rFonts w:ascii="Times New Roman"/>
          <w:b w:val="false"/>
          <w:i w:val="false"/>
          <w:color w:val="000000"/>
          <w:sz w:val="28"/>
        </w:rPr>
        <w:t>
            ақылар
</w:t>
      </w:r>
      <w:r>
        <w:br/>
      </w:r>
      <w:r>
        <w:rPr>
          <w:rFonts w:ascii="Times New Roman"/>
          <w:b w:val="false"/>
          <w:i w:val="false"/>
          <w:color w:val="000000"/>
          <w:sz w:val="28"/>
        </w:rPr>
        <w:t>
  2850      Басқа кредиторлар
</w:t>
      </w:r>
      <w:r>
        <w:br/>
      </w:r>
      <w:r>
        <w:rPr>
          <w:rFonts w:ascii="Times New Roman"/>
          <w:b w:val="false"/>
          <w:i w:val="false"/>
          <w:color w:val="000000"/>
          <w:sz w:val="28"/>
        </w:rPr>
        <w:t>
  2851      Сыйлықтар, қорларға міндетті ақша аударымдары бойынша
</w:t>
      </w:r>
      <w:r>
        <w:br/>
      </w:r>
      <w:r>
        <w:rPr>
          <w:rFonts w:ascii="Times New Roman"/>
          <w:b w:val="false"/>
          <w:i w:val="false"/>
          <w:color w:val="000000"/>
          <w:sz w:val="28"/>
        </w:rPr>
        <w:t>
            есеп айырысулар
</w:t>
      </w:r>
      <w:r>
        <w:br/>
      </w:r>
      <w:r>
        <w:rPr>
          <w:rFonts w:ascii="Times New Roman"/>
          <w:b w:val="false"/>
          <w:i w:val="false"/>
          <w:color w:val="000000"/>
          <w:sz w:val="28"/>
        </w:rPr>
        <w:t>
  2852      Брокерлермен есеп айырысулар   
</w:t>
      </w:r>
      <w:r>
        <w:br/>
      </w:r>
      <w:r>
        <w:rPr>
          <w:rFonts w:ascii="Times New Roman"/>
          <w:b w:val="false"/>
          <w:i w:val="false"/>
          <w:color w:val="000000"/>
          <w:sz w:val="28"/>
        </w:rPr>
        <w:t>
  2853      Кредиттік серіктестіктің акционерлерімен
</w:t>
      </w:r>
      <w:r>
        <w:br/>
      </w:r>
      <w:r>
        <w:rPr>
          <w:rFonts w:ascii="Times New Roman"/>
          <w:b w:val="false"/>
          <w:i w:val="false"/>
          <w:color w:val="000000"/>
          <w:sz w:val="28"/>
        </w:rPr>
        <w:t>
           (қатысушыларымен) есеп айырысулар 
</w:t>
      </w:r>
      <w:r>
        <w:br/>
      </w:r>
      <w:r>
        <w:rPr>
          <w:rFonts w:ascii="Times New Roman"/>
          <w:b w:val="false"/>
          <w:i w:val="false"/>
          <w:color w:val="000000"/>
          <w:sz w:val="28"/>
        </w:rPr>
        <w:t>
  2854      Кредиттік серіктестіктің қызметкерлерімен есеп
</w:t>
      </w:r>
      <w:r>
        <w:br/>
      </w:r>
      <w:r>
        <w:rPr>
          <w:rFonts w:ascii="Times New Roman"/>
          <w:b w:val="false"/>
          <w:i w:val="false"/>
          <w:color w:val="000000"/>
          <w:sz w:val="28"/>
        </w:rPr>
        <w:t>
            айырысулар 
</w:t>
      </w:r>
      <w:r>
        <w:br/>
      </w:r>
      <w:r>
        <w:rPr>
          <w:rFonts w:ascii="Times New Roman"/>
          <w:b w:val="false"/>
          <w:i w:val="false"/>
          <w:color w:val="000000"/>
          <w:sz w:val="28"/>
        </w:rPr>
        <w:t>
  2855      Құжаттық есеп айырысулар бойынша кредиторлар           
</w:t>
      </w:r>
      <w:r>
        <w:br/>
      </w:r>
      <w:r>
        <w:rPr>
          <w:rFonts w:ascii="Times New Roman"/>
          <w:b w:val="false"/>
          <w:i w:val="false"/>
          <w:color w:val="000000"/>
          <w:sz w:val="28"/>
        </w:rPr>
        <w:t>
  2856      Күрделі қаржы бойынша кредиторлар 
</w:t>
      </w:r>
      <w:r>
        <w:br/>
      </w:r>
      <w:r>
        <w:rPr>
          <w:rFonts w:ascii="Times New Roman"/>
          <w:b w:val="false"/>
          <w:i w:val="false"/>
          <w:color w:val="000000"/>
          <w:sz w:val="28"/>
        </w:rPr>
        <w:t>
  2857      Мұрсат берілген табыс салығы
</w:t>
      </w:r>
      <w:r>
        <w:br/>
      </w:r>
      <w:r>
        <w:rPr>
          <w:rFonts w:ascii="Times New Roman"/>
          <w:b w:val="false"/>
          <w:i w:val="false"/>
          <w:color w:val="000000"/>
          <w:sz w:val="28"/>
        </w:rPr>
        <w:t>
  2860      Басқа кредиторлар
</w:t>
      </w:r>
      <w:r>
        <w:br/>
      </w:r>
      <w:r>
        <w:rPr>
          <w:rFonts w:ascii="Times New Roman"/>
          <w:b w:val="false"/>
          <w:i w:val="false"/>
          <w:color w:val="000000"/>
          <w:sz w:val="28"/>
        </w:rPr>
        <w:t>
  2870      Басқа транзиттік есепшоттар
</w:t>
      </w:r>
      <w:r>
        <w:br/>
      </w:r>
      <w:r>
        <w:rPr>
          <w:rFonts w:ascii="Times New Roman"/>
          <w:b w:val="false"/>
          <w:i w:val="false"/>
          <w:color w:val="000000"/>
          <w:sz w:val="28"/>
        </w:rPr>
        <w:t>
--------------------------------------------------------------------
</w:t>
      </w:r>
      <w:r>
        <w:br/>
      </w:r>
      <w:r>
        <w:rPr>
          <w:rFonts w:ascii="Times New Roman"/>
          <w:b w:val="false"/>
          <w:i w:val="false"/>
          <w:color w:val="000000"/>
          <w:sz w:val="28"/>
        </w:rPr>
        <w:t>
         Міндеттемелер жиынтығы
</w:t>
      </w:r>
      <w:r>
        <w:br/>
      </w:r>
      <w:r>
        <w:rPr>
          <w:rFonts w:ascii="Times New Roman"/>
          <w:b w:val="false"/>
          <w:i w:val="false"/>
          <w:color w:val="000000"/>
          <w:sz w:val="28"/>
        </w:rPr>
        <w:t>
--------------------------------------------------------------------
</w:t>
      </w:r>
      <w:r>
        <w:br/>
      </w:r>
      <w:r>
        <w:rPr>
          <w:rFonts w:ascii="Times New Roman"/>
          <w:b w:val="false"/>
          <w:i w:val="false"/>
          <w:color w:val="000000"/>
          <w:sz w:val="28"/>
        </w:rPr>
        <w:t>
        III сынып - Өз капиталы
</w:t>
      </w:r>
      <w:r>
        <w:br/>
      </w:r>
      <w:r>
        <w:rPr>
          <w:rFonts w:ascii="Times New Roman"/>
          <w:b w:val="false"/>
          <w:i w:val="false"/>
          <w:color w:val="000000"/>
          <w:sz w:val="28"/>
        </w:rPr>
        <w:t>
--------------------------------------------------------------------
</w:t>
      </w:r>
      <w:r>
        <w:br/>
      </w:r>
      <w:r>
        <w:rPr>
          <w:rFonts w:ascii="Times New Roman"/>
          <w:b w:val="false"/>
          <w:i w:val="false"/>
          <w:color w:val="000000"/>
          <w:sz w:val="28"/>
        </w:rPr>
        <w:t>
  3000      Кредиттік серіктестіктің жарғылық қоры
</w:t>
      </w:r>
      <w:r>
        <w:br/>
      </w:r>
      <w:r>
        <w:rPr>
          <w:rFonts w:ascii="Times New Roman"/>
          <w:b w:val="false"/>
          <w:i w:val="false"/>
          <w:color w:val="000000"/>
          <w:sz w:val="28"/>
        </w:rPr>
        <w:t>
  3001      Жарияланған жарғылық қор - жай акциялар (ЖШС
</w:t>
      </w:r>
      <w:r>
        <w:br/>
      </w:r>
      <w:r>
        <w:rPr>
          <w:rFonts w:ascii="Times New Roman"/>
          <w:b w:val="false"/>
          <w:i w:val="false"/>
          <w:color w:val="000000"/>
          <w:sz w:val="28"/>
        </w:rPr>
        <w:t>
            құрылтайшыларының үлесі)
</w:t>
      </w:r>
      <w:r>
        <w:br/>
      </w:r>
      <w:r>
        <w:rPr>
          <w:rFonts w:ascii="Times New Roman"/>
          <w:b w:val="false"/>
          <w:i w:val="false"/>
          <w:color w:val="000000"/>
          <w:sz w:val="28"/>
        </w:rPr>
        <w:t>
  3002      Төленбеген  жарғылық қор - жай акциялар (ЖШС
</w:t>
      </w:r>
      <w:r>
        <w:br/>
      </w:r>
      <w:r>
        <w:rPr>
          <w:rFonts w:ascii="Times New Roman"/>
          <w:b w:val="false"/>
          <w:i w:val="false"/>
          <w:color w:val="000000"/>
          <w:sz w:val="28"/>
        </w:rPr>
        <w:t>
            құрылтайшыларының үлесі)
</w:t>
      </w:r>
      <w:r>
        <w:br/>
      </w:r>
      <w:r>
        <w:rPr>
          <w:rFonts w:ascii="Times New Roman"/>
          <w:b w:val="false"/>
          <w:i w:val="false"/>
          <w:color w:val="000000"/>
          <w:sz w:val="28"/>
        </w:rPr>
        <w:t>
  3003      Сатып алынған өзінің жай акциялары
</w:t>
      </w:r>
      <w:r>
        <w:br/>
      </w:r>
      <w:r>
        <w:rPr>
          <w:rFonts w:ascii="Times New Roman"/>
          <w:b w:val="false"/>
          <w:i w:val="false"/>
          <w:color w:val="000000"/>
          <w:sz w:val="28"/>
        </w:rPr>
        <w:t>
  3025      Жарияланған жарғылық қор - артықшылық берілген акциялар
</w:t>
      </w:r>
      <w:r>
        <w:br/>
      </w:r>
      <w:r>
        <w:rPr>
          <w:rFonts w:ascii="Times New Roman"/>
          <w:b w:val="false"/>
          <w:i w:val="false"/>
          <w:color w:val="000000"/>
          <w:sz w:val="28"/>
        </w:rPr>
        <w:t>
  3026      Төленбеген жарғылық қор - артықшылық берілген акциялар 
</w:t>
      </w:r>
      <w:r>
        <w:br/>
      </w:r>
      <w:r>
        <w:rPr>
          <w:rFonts w:ascii="Times New Roman"/>
          <w:b w:val="false"/>
          <w:i w:val="false"/>
          <w:color w:val="000000"/>
          <w:sz w:val="28"/>
        </w:rPr>
        <w:t>
  3027      Сатып алынған өзінің артықшылық берілген акциялары 
</w:t>
      </w:r>
      <w:r>
        <w:br/>
      </w:r>
      <w:r>
        <w:rPr>
          <w:rFonts w:ascii="Times New Roman"/>
          <w:b w:val="false"/>
          <w:i w:val="false"/>
          <w:color w:val="000000"/>
          <w:sz w:val="28"/>
        </w:rPr>
        <w:t>
  3100      Қосымша капитал
</w:t>
      </w:r>
      <w:r>
        <w:br/>
      </w:r>
      <w:r>
        <w:rPr>
          <w:rFonts w:ascii="Times New Roman"/>
          <w:b w:val="false"/>
          <w:i w:val="false"/>
          <w:color w:val="000000"/>
          <w:sz w:val="28"/>
        </w:rPr>
        <w:t>
  3101      Акциялар бойынша сыйлық ақылар
</w:t>
      </w:r>
      <w:r>
        <w:br/>
      </w:r>
      <w:r>
        <w:rPr>
          <w:rFonts w:ascii="Times New Roman"/>
          <w:b w:val="false"/>
          <w:i w:val="false"/>
          <w:color w:val="000000"/>
          <w:sz w:val="28"/>
        </w:rPr>
        <w:t>
  3500      Кредиттік серіктестіктің қоры
</w:t>
      </w:r>
      <w:r>
        <w:br/>
      </w:r>
      <w:r>
        <w:rPr>
          <w:rFonts w:ascii="Times New Roman"/>
          <w:b w:val="false"/>
          <w:i w:val="false"/>
          <w:color w:val="000000"/>
          <w:sz w:val="28"/>
        </w:rPr>
        <w:t>
  3510      Кредиттік серіктестіктің резервтік қоры
</w:t>
      </w:r>
      <w:r>
        <w:br/>
      </w:r>
      <w:r>
        <w:rPr>
          <w:rFonts w:ascii="Times New Roman"/>
          <w:b w:val="false"/>
          <w:i w:val="false"/>
          <w:color w:val="000000"/>
          <w:sz w:val="28"/>
        </w:rPr>
        <w:t>
  3540      Негізгі құрал-жабдықты қайта бағалаудың резервтері
</w:t>
      </w:r>
      <w:r>
        <w:br/>
      </w:r>
      <w:r>
        <w:rPr>
          <w:rFonts w:ascii="Times New Roman"/>
          <w:b w:val="false"/>
          <w:i w:val="false"/>
          <w:color w:val="000000"/>
          <w:sz w:val="28"/>
        </w:rPr>
        <w:t>
  3561      Ұзақ мерзімді қаржы инвестицияларын қайта бағалау
</w:t>
      </w:r>
      <w:r>
        <w:br/>
      </w:r>
      <w:r>
        <w:rPr>
          <w:rFonts w:ascii="Times New Roman"/>
          <w:b w:val="false"/>
          <w:i w:val="false"/>
          <w:color w:val="000000"/>
          <w:sz w:val="28"/>
        </w:rPr>
        <w:t>
            бойынша резервтер
</w:t>
      </w:r>
      <w:r>
        <w:br/>
      </w:r>
      <w:r>
        <w:rPr>
          <w:rFonts w:ascii="Times New Roman"/>
          <w:b w:val="false"/>
          <w:i w:val="false"/>
          <w:color w:val="000000"/>
          <w:sz w:val="28"/>
        </w:rPr>
        <w:t>
  3580      Өткен жылдардың бөлінбеген таза кірісі (жабылмаған
</w:t>
      </w:r>
      <w:r>
        <w:br/>
      </w:r>
      <w:r>
        <w:rPr>
          <w:rFonts w:ascii="Times New Roman"/>
          <w:b w:val="false"/>
          <w:i w:val="false"/>
          <w:color w:val="000000"/>
          <w:sz w:val="28"/>
        </w:rPr>
        <w:t>
            шығын)
</w:t>
      </w:r>
      <w:r>
        <w:br/>
      </w:r>
      <w:r>
        <w:rPr>
          <w:rFonts w:ascii="Times New Roman"/>
          <w:b w:val="false"/>
          <w:i w:val="false"/>
          <w:color w:val="000000"/>
          <w:sz w:val="28"/>
        </w:rPr>
        <w:t>
  3581      Шетел валютасының өткен жылдарғы қайта бағалау
</w:t>
      </w:r>
      <w:r>
        <w:br/>
      </w:r>
      <w:r>
        <w:rPr>
          <w:rFonts w:ascii="Times New Roman"/>
          <w:b w:val="false"/>
          <w:i w:val="false"/>
          <w:color w:val="000000"/>
          <w:sz w:val="28"/>
        </w:rPr>
        <w:t>
            резервтері
</w:t>
      </w:r>
      <w:r>
        <w:br/>
      </w:r>
      <w:r>
        <w:rPr>
          <w:rFonts w:ascii="Times New Roman"/>
          <w:b w:val="false"/>
          <w:i w:val="false"/>
          <w:color w:val="000000"/>
          <w:sz w:val="28"/>
        </w:rPr>
        <w:t>
  3585      Кредитті валюта тепе-теңдігін белгілеумен өткен
</w:t>
      </w:r>
      <w:r>
        <w:br/>
      </w:r>
      <w:r>
        <w:rPr>
          <w:rFonts w:ascii="Times New Roman"/>
          <w:b w:val="false"/>
          <w:i w:val="false"/>
          <w:color w:val="000000"/>
          <w:sz w:val="28"/>
        </w:rPr>
        <w:t>
            жылдарғы кредиттерді теңгемен қайта бағалау резервтері
</w:t>
      </w:r>
      <w:r>
        <w:br/>
      </w:r>
      <w:r>
        <w:rPr>
          <w:rFonts w:ascii="Times New Roman"/>
          <w:b w:val="false"/>
          <w:i w:val="false"/>
          <w:color w:val="000000"/>
          <w:sz w:val="28"/>
        </w:rPr>
        <w:t>
  3586      Депозитті валюта тепе-теңдігін белгілеумен өткен
</w:t>
      </w:r>
      <w:r>
        <w:br/>
      </w:r>
      <w:r>
        <w:rPr>
          <w:rFonts w:ascii="Times New Roman"/>
          <w:b w:val="false"/>
          <w:i w:val="false"/>
          <w:color w:val="000000"/>
          <w:sz w:val="28"/>
        </w:rPr>
        <w:t>
            жылдарғы депозиттерді теңгемен қайта бағалау резервтері
</w:t>
      </w:r>
      <w:r>
        <w:br/>
      </w:r>
      <w:r>
        <w:rPr>
          <w:rFonts w:ascii="Times New Roman"/>
          <w:b w:val="false"/>
          <w:i w:val="false"/>
          <w:color w:val="000000"/>
          <w:sz w:val="28"/>
        </w:rPr>
        <w:t>
  3599      Бөлінбеген таза кіріс (жабылмаған шығын)
</w:t>
      </w:r>
      <w:r>
        <w:br/>
      </w:r>
      <w:r>
        <w:rPr>
          <w:rFonts w:ascii="Times New Roman"/>
          <w:b w:val="false"/>
          <w:i w:val="false"/>
          <w:color w:val="000000"/>
          <w:sz w:val="28"/>
        </w:rPr>
        <w:t>
--------------------------------------------------------------------
</w:t>
      </w:r>
      <w:r>
        <w:br/>
      </w:r>
      <w:r>
        <w:rPr>
          <w:rFonts w:ascii="Times New Roman"/>
          <w:b w:val="false"/>
          <w:i w:val="false"/>
          <w:color w:val="000000"/>
          <w:sz w:val="28"/>
        </w:rPr>
        <w:t>
           Өз капиталының жиынтығы
</w:t>
      </w:r>
      <w:r>
        <w:br/>
      </w:r>
      <w:r>
        <w:rPr>
          <w:rFonts w:ascii="Times New Roman"/>
          <w:b w:val="false"/>
          <w:i w:val="false"/>
          <w:color w:val="000000"/>
          <w:sz w:val="28"/>
        </w:rPr>
        <w:t>
--------------------------------------------------------------------
</w:t>
      </w:r>
      <w:r>
        <w:br/>
      </w:r>
      <w:r>
        <w:rPr>
          <w:rFonts w:ascii="Times New Roman"/>
          <w:b w:val="false"/>
          <w:i w:val="false"/>
          <w:color w:val="000000"/>
          <w:sz w:val="28"/>
        </w:rPr>
        <w:t>
            Пассив жиынтығы: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Бас бухгалтер       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199__ж.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700-КТ нысанға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Кірістер және шығыстар
</w:t>
      </w:r>
      <w:r>
        <w:rPr>
          <w:rFonts w:ascii="Times New Roman"/>
          <w:b w:val="false"/>
          <w:i w:val="false"/>
          <w:color w:val="000000"/>
          <w:sz w:val="28"/>
        </w:rPr>
        <w:t>
</w:t>
      </w:r>
      <w:r>
        <w:br/>
      </w:r>
      <w:r>
        <w:rPr>
          <w:rFonts w:ascii="Times New Roman"/>
          <w:b w:val="false"/>
          <w:i w:val="false"/>
          <w:color w:val="000000"/>
          <w:sz w:val="28"/>
        </w:rPr>
        <w:t>
              ___________________________________________
</w:t>
      </w:r>
      <w:r>
        <w:br/>
      </w:r>
      <w:r>
        <w:rPr>
          <w:rFonts w:ascii="Times New Roman"/>
          <w:b w:val="false"/>
          <w:i w:val="false"/>
          <w:color w:val="000000"/>
          <w:sz w:val="28"/>
        </w:rPr>
        <w:t>
                   (кредиттік серіктестіктің толық атауы)
</w:t>
      </w:r>
      <w:r>
        <w:br/>
      </w:r>
      <w:r>
        <w:rPr>
          <w:rFonts w:ascii="Times New Roman"/>
          <w:b w:val="false"/>
          <w:i w:val="false"/>
          <w:color w:val="000000"/>
          <w:sz w:val="28"/>
        </w:rPr>
        <w:t>
                      "___"________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нөмері
</w:t>
      </w:r>
      <w:r>
        <w:br/>
      </w:r>
      <w:r>
        <w:rPr>
          <w:rFonts w:ascii="Times New Roman"/>
          <w:b w:val="false"/>
          <w:i w:val="false"/>
          <w:color w:val="000000"/>
          <w:sz w:val="28"/>
        </w:rPr>
        <w:t>
ОКПО коды
</w:t>
      </w:r>
      <w:r>
        <w:br/>
      </w:r>
      <w:r>
        <w:rPr>
          <w:rFonts w:ascii="Times New Roman"/>
          <w:b w:val="false"/>
          <w:i w:val="false"/>
          <w:color w:val="000000"/>
          <w:sz w:val="28"/>
        </w:rPr>
        <w:t>
Кор.есепшоттың нөмері
</w:t>
      </w:r>
      <w:r>
        <w:br/>
      </w:r>
      <w:r>
        <w:rPr>
          <w:rFonts w:ascii="Times New Roman"/>
          <w:b w:val="false"/>
          <w:i w:val="false"/>
          <w:color w:val="000000"/>
          <w:sz w:val="28"/>
        </w:rPr>
        <w:t>
Кредиттік серіктестіктің
</w:t>
      </w:r>
      <w:r>
        <w:br/>
      </w:r>
      <w:r>
        <w:rPr>
          <w:rFonts w:ascii="Times New Roman"/>
          <w:b w:val="false"/>
          <w:i w:val="false"/>
          <w:color w:val="000000"/>
          <w:sz w:val="28"/>
        </w:rPr>
        <w:t>
тұрған жері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баланстық !Есепшоттар мен баланстық есепшоттар              !Сомасы
</w:t>
      </w:r>
      <w:r>
        <w:br/>
      </w:r>
      <w:r>
        <w:rPr>
          <w:rFonts w:ascii="Times New Roman"/>
          <w:b w:val="false"/>
          <w:i w:val="false"/>
          <w:color w:val="000000"/>
          <w:sz w:val="28"/>
        </w:rPr>
        <w:t>
          !сыныптарының және  топтарының атаулары           !
</w:t>
      </w:r>
      <w:r>
        <w:br/>
      </w:r>
      <w:r>
        <w:rPr>
          <w:rFonts w:ascii="Times New Roman"/>
          <w:b w:val="false"/>
          <w:i w:val="false"/>
          <w:color w:val="000000"/>
          <w:sz w:val="28"/>
        </w:rPr>
        <w:t>
есепшоттар!---------------------------------------------------------
</w:t>
      </w:r>
      <w:r>
        <w:br/>
      </w:r>
      <w:r>
        <w:rPr>
          <w:rFonts w:ascii="Times New Roman"/>
          <w:b w:val="false"/>
          <w:i w:val="false"/>
          <w:color w:val="000000"/>
          <w:sz w:val="28"/>
        </w:rPr>
        <w:t>
   NN     !IV класс- Кірістер
</w:t>
      </w:r>
      <w:r>
        <w:br/>
      </w:r>
      <w:r>
        <w:rPr>
          <w:rFonts w:ascii="Times New Roman"/>
          <w:b w:val="false"/>
          <w:i w:val="false"/>
          <w:color w:val="000000"/>
          <w:sz w:val="28"/>
        </w:rPr>
        <w:t>
--------------------------------------------------------------------
</w:t>
      </w:r>
      <w:r>
        <w:br/>
      </w:r>
      <w:r>
        <w:rPr>
          <w:rFonts w:ascii="Times New Roman"/>
          <w:b w:val="false"/>
          <w:i w:val="false"/>
          <w:color w:val="000000"/>
          <w:sz w:val="28"/>
        </w:rPr>
        <w:t>
  4050      Корреспондеттік есепшоттар бойынша сыйақы (мүдде) алуға
</w:t>
      </w:r>
      <w:r>
        <w:br/>
      </w:r>
      <w:r>
        <w:rPr>
          <w:rFonts w:ascii="Times New Roman"/>
          <w:b w:val="false"/>
          <w:i w:val="false"/>
          <w:color w:val="000000"/>
          <w:sz w:val="28"/>
        </w:rPr>
        <w:t>
             байланысты кірістер
</w:t>
      </w:r>
      <w:r>
        <w:br/>
      </w:r>
      <w:r>
        <w:rPr>
          <w:rFonts w:ascii="Times New Roman"/>
          <w:b w:val="false"/>
          <w:i w:val="false"/>
          <w:color w:val="000000"/>
          <w:sz w:val="28"/>
        </w:rPr>
        <w:t>
  4051      ҚРҰБ-тегі корреспонденттік есепшоттар бойынша сыйақы
</w:t>
      </w:r>
      <w:r>
        <w:br/>
      </w:r>
      <w:r>
        <w:rPr>
          <w:rFonts w:ascii="Times New Roman"/>
          <w:b w:val="false"/>
          <w:i w:val="false"/>
          <w:color w:val="000000"/>
          <w:sz w:val="28"/>
        </w:rPr>
        <w:t>
           (мүдде) алуға байланысты кірістер
</w:t>
      </w:r>
      <w:r>
        <w:br/>
      </w:r>
      <w:r>
        <w:rPr>
          <w:rFonts w:ascii="Times New Roman"/>
          <w:b w:val="false"/>
          <w:i w:val="false"/>
          <w:color w:val="000000"/>
          <w:sz w:val="28"/>
        </w:rPr>
        <w:t>
  4052      Банктегі корреспонденттік есепшоттар бойынша сыйақы
</w:t>
      </w:r>
      <w:r>
        <w:br/>
      </w:r>
      <w:r>
        <w:rPr>
          <w:rFonts w:ascii="Times New Roman"/>
          <w:b w:val="false"/>
          <w:i w:val="false"/>
          <w:color w:val="000000"/>
          <w:sz w:val="28"/>
        </w:rPr>
        <w:t>
            (мүдде) алуға байланысты кірістер
</w:t>
      </w:r>
      <w:r>
        <w:br/>
      </w:r>
      <w:r>
        <w:rPr>
          <w:rFonts w:ascii="Times New Roman"/>
          <w:b w:val="false"/>
          <w:i w:val="false"/>
          <w:color w:val="000000"/>
          <w:sz w:val="28"/>
        </w:rPr>
        <w:t>
  4150      Қазынашылық міндеттемелер және Қазақстан Республикасы   
</w:t>
      </w:r>
      <w:r>
        <w:br/>
      </w:r>
      <w:r>
        <w:rPr>
          <w:rFonts w:ascii="Times New Roman"/>
          <w:b w:val="false"/>
          <w:i w:val="false"/>
          <w:color w:val="000000"/>
          <w:sz w:val="28"/>
        </w:rPr>
        <w:t>
            Ұлттық Банкі қайта қаржыландыруы үшін жарамды басқа да
</w:t>
      </w:r>
      <w:r>
        <w:br/>
      </w:r>
      <w:r>
        <w:rPr>
          <w:rFonts w:ascii="Times New Roman"/>
          <w:b w:val="false"/>
          <w:i w:val="false"/>
          <w:color w:val="000000"/>
          <w:sz w:val="28"/>
        </w:rPr>
        <w:t>
            жоғары өтімді бағалы қағаздар бойынша сыйақы (мүдде)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4151      Қазақстан Республикасы Ұлттық Банкінің қысқа мерзімді   
</w:t>
      </w:r>
      <w:r>
        <w:br/>
      </w:r>
      <w:r>
        <w:rPr>
          <w:rFonts w:ascii="Times New Roman"/>
          <w:b w:val="false"/>
          <w:i w:val="false"/>
          <w:color w:val="000000"/>
          <w:sz w:val="28"/>
        </w:rPr>
        <w:t>
            ноттары бойынша сыйақы (мүдде) алуға байланысты кірістер
</w:t>
      </w:r>
      <w:r>
        <w:br/>
      </w:r>
      <w:r>
        <w:rPr>
          <w:rFonts w:ascii="Times New Roman"/>
          <w:b w:val="false"/>
          <w:i w:val="false"/>
          <w:color w:val="000000"/>
          <w:sz w:val="28"/>
        </w:rPr>
        <w:t>
  4152      Қазақстан Республикасы Қаржы министрлігінің қазынашылық 
</w:t>
      </w:r>
      <w:r>
        <w:br/>
      </w:r>
      <w:r>
        <w:rPr>
          <w:rFonts w:ascii="Times New Roman"/>
          <w:b w:val="false"/>
          <w:i w:val="false"/>
          <w:color w:val="000000"/>
          <w:sz w:val="28"/>
        </w:rPr>
        <w:t>
            міндеттемелері бойынша сыйақы (мүдде)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4153      Қазақстан Республикасы Қаржы министрлігінің қазынашылық 
</w:t>
      </w:r>
      <w:r>
        <w:br/>
      </w:r>
      <w:r>
        <w:rPr>
          <w:rFonts w:ascii="Times New Roman"/>
          <w:b w:val="false"/>
          <w:i w:val="false"/>
          <w:color w:val="000000"/>
          <w:sz w:val="28"/>
        </w:rPr>
        <w:t>
            облигациялары бойынша сыйақы (мүдде) алуға байланысты
</w:t>
      </w:r>
      <w:r>
        <w:br/>
      </w:r>
      <w:r>
        <w:rPr>
          <w:rFonts w:ascii="Times New Roman"/>
          <w:b w:val="false"/>
          <w:i w:val="false"/>
          <w:color w:val="000000"/>
          <w:sz w:val="28"/>
        </w:rPr>
        <w:t>
            кірістер
</w:t>
      </w:r>
      <w:r>
        <w:br/>
      </w:r>
      <w:r>
        <w:rPr>
          <w:rFonts w:ascii="Times New Roman"/>
          <w:b w:val="false"/>
          <w:i w:val="false"/>
          <w:color w:val="000000"/>
          <w:sz w:val="28"/>
        </w:rPr>
        <w:t>
  4154      Қазақстан Республикасы Қаржы министрлігінің қазынашылық 
</w:t>
      </w:r>
      <w:r>
        <w:br/>
      </w:r>
      <w:r>
        <w:rPr>
          <w:rFonts w:ascii="Times New Roman"/>
          <w:b w:val="false"/>
          <w:i w:val="false"/>
          <w:color w:val="000000"/>
          <w:sz w:val="28"/>
        </w:rPr>
        <w:t>
            бондар бойынша сыйақы (мүдде) алуға байланысты кірістер
</w:t>
      </w:r>
      <w:r>
        <w:br/>
      </w:r>
      <w:r>
        <w:rPr>
          <w:rFonts w:ascii="Times New Roman"/>
          <w:b w:val="false"/>
          <w:i w:val="false"/>
          <w:color w:val="000000"/>
          <w:sz w:val="28"/>
        </w:rPr>
        <w:t>
  4155      Басқа жоғары өтімді бағалы қағаздар бойынша сыйақы
</w:t>
      </w:r>
      <w:r>
        <w:br/>
      </w:r>
      <w:r>
        <w:rPr>
          <w:rFonts w:ascii="Times New Roman"/>
          <w:b w:val="false"/>
          <w:i w:val="false"/>
          <w:color w:val="000000"/>
          <w:sz w:val="28"/>
        </w:rPr>
        <w:t>
            (мүдде) алуға байланысты кірістер
</w:t>
      </w:r>
      <w:r>
        <w:br/>
      </w:r>
      <w:r>
        <w:rPr>
          <w:rFonts w:ascii="Times New Roman"/>
          <w:b w:val="false"/>
          <w:i w:val="false"/>
          <w:color w:val="000000"/>
          <w:sz w:val="28"/>
        </w:rPr>
        <w:t>
  4200      Сатуға арналған бағалы қағаздар бойынша сыйақы (мүдде)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4201      Сатуға арналған кіріс белгіленген бағалы қағаздар
</w:t>
      </w:r>
      <w:r>
        <w:br/>
      </w:r>
      <w:r>
        <w:rPr>
          <w:rFonts w:ascii="Times New Roman"/>
          <w:b w:val="false"/>
          <w:i w:val="false"/>
          <w:color w:val="000000"/>
          <w:sz w:val="28"/>
        </w:rPr>
        <w:t>
            бойынша сыйақы (мүдде) алуға байланысты кірістер
</w:t>
      </w:r>
      <w:r>
        <w:br/>
      </w:r>
      <w:r>
        <w:rPr>
          <w:rFonts w:ascii="Times New Roman"/>
          <w:b w:val="false"/>
          <w:i w:val="false"/>
          <w:color w:val="000000"/>
          <w:sz w:val="28"/>
        </w:rPr>
        <w:t>
  4250      Банктерге орналастырылған депозиттер бойынша сыйақы
</w:t>
      </w:r>
      <w:r>
        <w:br/>
      </w:r>
      <w:r>
        <w:rPr>
          <w:rFonts w:ascii="Times New Roman"/>
          <w:b w:val="false"/>
          <w:i w:val="false"/>
          <w:color w:val="000000"/>
          <w:sz w:val="28"/>
        </w:rPr>
        <w:t>
            (мүдде) алуға байланысты кірістер
</w:t>
      </w:r>
      <w:r>
        <w:br/>
      </w:r>
      <w:r>
        <w:rPr>
          <w:rFonts w:ascii="Times New Roman"/>
          <w:b w:val="false"/>
          <w:i w:val="false"/>
          <w:color w:val="000000"/>
          <w:sz w:val="28"/>
        </w:rPr>
        <w:t>
  4251      Банктерге орналастырылған овернайт депозиттері бойынша
</w:t>
      </w:r>
      <w:r>
        <w:br/>
      </w:r>
      <w:r>
        <w:rPr>
          <w:rFonts w:ascii="Times New Roman"/>
          <w:b w:val="false"/>
          <w:i w:val="false"/>
          <w:color w:val="000000"/>
          <w:sz w:val="28"/>
        </w:rPr>
        <w:t>
            сыйақы (мүдде) алуға байланысты кірістер
</w:t>
      </w:r>
      <w:r>
        <w:br/>
      </w:r>
      <w:r>
        <w:rPr>
          <w:rFonts w:ascii="Times New Roman"/>
          <w:b w:val="false"/>
          <w:i w:val="false"/>
          <w:color w:val="000000"/>
          <w:sz w:val="28"/>
        </w:rPr>
        <w:t>
  4252      Банктерге орналастырылған қысқа мерзімді депозиттер
</w:t>
      </w:r>
      <w:r>
        <w:br/>
      </w:r>
      <w:r>
        <w:rPr>
          <w:rFonts w:ascii="Times New Roman"/>
          <w:b w:val="false"/>
          <w:i w:val="false"/>
          <w:color w:val="000000"/>
          <w:sz w:val="28"/>
        </w:rPr>
        <w:t>
            бойынша сыйақы (мүдде) алуға байланысты кірістер (1
</w:t>
      </w:r>
      <w:r>
        <w:br/>
      </w:r>
      <w:r>
        <w:rPr>
          <w:rFonts w:ascii="Times New Roman"/>
          <w:b w:val="false"/>
          <w:i w:val="false"/>
          <w:color w:val="000000"/>
          <w:sz w:val="28"/>
        </w:rPr>
        <w:t>
            айдан кем)
</w:t>
      </w:r>
      <w:r>
        <w:br/>
      </w:r>
      <w:r>
        <w:rPr>
          <w:rFonts w:ascii="Times New Roman"/>
          <w:b w:val="false"/>
          <w:i w:val="false"/>
          <w:color w:val="000000"/>
          <w:sz w:val="28"/>
        </w:rPr>
        <w:t>
  4253      Банктерге орналастырылған қысқа мерзімді депозиттер
</w:t>
      </w:r>
      <w:r>
        <w:br/>
      </w:r>
      <w:r>
        <w:rPr>
          <w:rFonts w:ascii="Times New Roman"/>
          <w:b w:val="false"/>
          <w:i w:val="false"/>
          <w:color w:val="000000"/>
          <w:sz w:val="28"/>
        </w:rPr>
        <w:t>
            бойынша сыйақы (мүдде) алуға байланысты кірістер (1
</w:t>
      </w:r>
      <w:r>
        <w:br/>
      </w:r>
      <w:r>
        <w:rPr>
          <w:rFonts w:ascii="Times New Roman"/>
          <w:b w:val="false"/>
          <w:i w:val="false"/>
          <w:color w:val="000000"/>
          <w:sz w:val="28"/>
        </w:rPr>
        <w:t>
            жылдан кем)
</w:t>
      </w:r>
      <w:r>
        <w:br/>
      </w:r>
      <w:r>
        <w:rPr>
          <w:rFonts w:ascii="Times New Roman"/>
          <w:b w:val="false"/>
          <w:i w:val="false"/>
          <w:color w:val="000000"/>
          <w:sz w:val="28"/>
        </w:rPr>
        <w:t>
  4254      Банктерге орналастырылған орташа мерзімді депозиттер
</w:t>
      </w:r>
      <w:r>
        <w:br/>
      </w:r>
      <w:r>
        <w:rPr>
          <w:rFonts w:ascii="Times New Roman"/>
          <w:b w:val="false"/>
          <w:i w:val="false"/>
          <w:color w:val="000000"/>
          <w:sz w:val="28"/>
        </w:rPr>
        <w:t>
            бойынша сыйақы (мүдде) алуға байланысты кірістер
</w:t>
      </w:r>
      <w:r>
        <w:br/>
      </w:r>
      <w:r>
        <w:rPr>
          <w:rFonts w:ascii="Times New Roman"/>
          <w:b w:val="false"/>
          <w:i w:val="false"/>
          <w:color w:val="000000"/>
          <w:sz w:val="28"/>
        </w:rPr>
        <w:t>
  4255      Банктерге орналастырылған ұзақ мерзімді депозиттер
</w:t>
      </w:r>
      <w:r>
        <w:br/>
      </w:r>
      <w:r>
        <w:rPr>
          <w:rFonts w:ascii="Times New Roman"/>
          <w:b w:val="false"/>
          <w:i w:val="false"/>
          <w:color w:val="000000"/>
          <w:sz w:val="28"/>
        </w:rPr>
        <w:t>
            бойынша сыйақы (мүдде) алуға байланысты кірістер 
</w:t>
      </w:r>
      <w:r>
        <w:br/>
      </w:r>
      <w:r>
        <w:rPr>
          <w:rFonts w:ascii="Times New Roman"/>
          <w:b w:val="false"/>
          <w:i w:val="false"/>
          <w:color w:val="000000"/>
          <w:sz w:val="28"/>
        </w:rPr>
        <w:t>
  4256      Депозиттер бойынша банктердің мерзімі өткен берешегі
</w:t>
      </w:r>
      <w:r>
        <w:br/>
      </w:r>
      <w:r>
        <w:rPr>
          <w:rFonts w:ascii="Times New Roman"/>
          <w:b w:val="false"/>
          <w:i w:val="false"/>
          <w:color w:val="000000"/>
          <w:sz w:val="28"/>
        </w:rPr>
        <w:t>
            бойынша сыйақы (мүдде) алуға байланысты кірістер 
</w:t>
      </w:r>
      <w:r>
        <w:br/>
      </w:r>
      <w:r>
        <w:rPr>
          <w:rFonts w:ascii="Times New Roman"/>
          <w:b w:val="false"/>
          <w:i w:val="false"/>
          <w:color w:val="000000"/>
          <w:sz w:val="28"/>
        </w:rPr>
        <w:t>
  4300      Банктерге берілген кредиттер мен аванстар бойынша
</w:t>
      </w:r>
      <w:r>
        <w:br/>
      </w:r>
      <w:r>
        <w:rPr>
          <w:rFonts w:ascii="Times New Roman"/>
          <w:b w:val="false"/>
          <w:i w:val="false"/>
          <w:color w:val="000000"/>
          <w:sz w:val="28"/>
        </w:rPr>
        <w:t>
            сыйақы мүдде) алуға байланысты кірістер 
</w:t>
      </w:r>
      <w:r>
        <w:br/>
      </w:r>
      <w:r>
        <w:rPr>
          <w:rFonts w:ascii="Times New Roman"/>
          <w:b w:val="false"/>
          <w:i w:val="false"/>
          <w:color w:val="000000"/>
          <w:sz w:val="28"/>
        </w:rPr>
        <w:t>
  4302      Банктерге берілген қысқа мерзімді кредиттер бойынша
</w:t>
      </w:r>
      <w:r>
        <w:br/>
      </w:r>
      <w:r>
        <w:rPr>
          <w:rFonts w:ascii="Times New Roman"/>
          <w:b w:val="false"/>
          <w:i w:val="false"/>
          <w:color w:val="000000"/>
          <w:sz w:val="28"/>
        </w:rPr>
        <w:t>
            сыйақы (мүдде) алуға байланысты кірістер
</w:t>
      </w:r>
      <w:r>
        <w:br/>
      </w:r>
      <w:r>
        <w:rPr>
          <w:rFonts w:ascii="Times New Roman"/>
          <w:b w:val="false"/>
          <w:i w:val="false"/>
          <w:color w:val="000000"/>
          <w:sz w:val="28"/>
        </w:rPr>
        <w:t>
  4303      Банктерге берілген орташа мерзімді кредиттер бойынша
</w:t>
      </w:r>
      <w:r>
        <w:br/>
      </w:r>
      <w:r>
        <w:rPr>
          <w:rFonts w:ascii="Times New Roman"/>
          <w:b w:val="false"/>
          <w:i w:val="false"/>
          <w:color w:val="000000"/>
          <w:sz w:val="28"/>
        </w:rPr>
        <w:t>
            сыйақы (мүдде) алуға байланысты кірістер
</w:t>
      </w:r>
      <w:r>
        <w:br/>
      </w:r>
      <w:r>
        <w:rPr>
          <w:rFonts w:ascii="Times New Roman"/>
          <w:b w:val="false"/>
          <w:i w:val="false"/>
          <w:color w:val="000000"/>
          <w:sz w:val="28"/>
        </w:rPr>
        <w:t>
  4304      Банктерге берілген ұзақ мерзімді кредиттер бойынша
</w:t>
      </w:r>
      <w:r>
        <w:br/>
      </w:r>
      <w:r>
        <w:rPr>
          <w:rFonts w:ascii="Times New Roman"/>
          <w:b w:val="false"/>
          <w:i w:val="false"/>
          <w:color w:val="000000"/>
          <w:sz w:val="28"/>
        </w:rPr>
        <w:t>
            сыйақы (мүдде) алуға байланысты кірістер
</w:t>
      </w:r>
      <w:r>
        <w:br/>
      </w:r>
      <w:r>
        <w:rPr>
          <w:rFonts w:ascii="Times New Roman"/>
          <w:b w:val="false"/>
          <w:i w:val="false"/>
          <w:color w:val="000000"/>
          <w:sz w:val="28"/>
        </w:rPr>
        <w:t>
  4305      Банктерге берілген қаржы лизинг бойынша сыйақы (мүдде)
</w:t>
      </w:r>
      <w:r>
        <w:br/>
      </w:r>
      <w:r>
        <w:rPr>
          <w:rFonts w:ascii="Times New Roman"/>
          <w:b w:val="false"/>
          <w:i w:val="false"/>
          <w:color w:val="000000"/>
          <w:sz w:val="28"/>
        </w:rPr>
        <w:t>
            алуға байланысты кірістер
</w:t>
      </w:r>
      <w:r>
        <w:br/>
      </w:r>
      <w:r>
        <w:rPr>
          <w:rFonts w:ascii="Times New Roman"/>
          <w:b w:val="false"/>
          <w:i w:val="false"/>
          <w:color w:val="000000"/>
          <w:sz w:val="28"/>
        </w:rPr>
        <w:t>
  4306      Кредиттік серіктестіктің қатысушы (акционер) банктеріне
</w:t>
      </w:r>
      <w:r>
        <w:br/>
      </w:r>
      <w:r>
        <w:rPr>
          <w:rFonts w:ascii="Times New Roman"/>
          <w:b w:val="false"/>
          <w:i w:val="false"/>
          <w:color w:val="000000"/>
          <w:sz w:val="28"/>
        </w:rPr>
        <w:t>
            берілген депозиттер мен кредиттер бойынша қаржылық
</w:t>
      </w:r>
      <w:r>
        <w:br/>
      </w:r>
      <w:r>
        <w:rPr>
          <w:rFonts w:ascii="Times New Roman"/>
          <w:b w:val="false"/>
          <w:i w:val="false"/>
          <w:color w:val="000000"/>
          <w:sz w:val="28"/>
        </w:rPr>
        <w:t>
            лизинг бойынша сыйақы (мүдде) алумен байланысты кірістер
</w:t>
      </w:r>
      <w:r>
        <w:br/>
      </w:r>
      <w:r>
        <w:rPr>
          <w:rFonts w:ascii="Times New Roman"/>
          <w:b w:val="false"/>
          <w:i w:val="false"/>
          <w:color w:val="000000"/>
          <w:sz w:val="28"/>
        </w:rPr>
        <w:t>
  4349      Банктерге берілген комиссиялық сыйақылар
</w:t>
      </w:r>
      <w:r>
        <w:br/>
      </w:r>
      <w:r>
        <w:rPr>
          <w:rFonts w:ascii="Times New Roman"/>
          <w:b w:val="false"/>
          <w:i w:val="false"/>
          <w:color w:val="000000"/>
          <w:sz w:val="28"/>
        </w:rPr>
        <w:t>
  4400      Клиенттерге берілген кредиттер бойынша сыйақы (мүдде)
</w:t>
      </w:r>
      <w:r>
        <w:br/>
      </w:r>
      <w:r>
        <w:rPr>
          <w:rFonts w:ascii="Times New Roman"/>
          <w:b w:val="false"/>
          <w:i w:val="false"/>
          <w:color w:val="000000"/>
          <w:sz w:val="28"/>
        </w:rPr>
        <w:t>
            алумен байланысты кірістер
</w:t>
      </w:r>
      <w:r>
        <w:br/>
      </w:r>
      <w:r>
        <w:rPr>
          <w:rFonts w:ascii="Times New Roman"/>
          <w:b w:val="false"/>
          <w:i w:val="false"/>
          <w:color w:val="000000"/>
          <w:sz w:val="28"/>
        </w:rPr>
        <w:t>
  4401      Клиенттерге берілген овердрафтар бойынша сыйақы (мүдде)
</w:t>
      </w:r>
      <w:r>
        <w:br/>
      </w:r>
      <w:r>
        <w:rPr>
          <w:rFonts w:ascii="Times New Roman"/>
          <w:b w:val="false"/>
          <w:i w:val="false"/>
          <w:color w:val="000000"/>
          <w:sz w:val="28"/>
        </w:rPr>
        <w:t>
            алумен байланысты кірістер
</w:t>
      </w:r>
      <w:r>
        <w:br/>
      </w:r>
      <w:r>
        <w:rPr>
          <w:rFonts w:ascii="Times New Roman"/>
          <w:b w:val="false"/>
          <w:i w:val="false"/>
          <w:color w:val="000000"/>
          <w:sz w:val="28"/>
        </w:rPr>
        <w:t>
  4407      Факторинг бойынша сыйақы (мүдде) алумен байланысты
</w:t>
      </w:r>
      <w:r>
        <w:br/>
      </w:r>
      <w:r>
        <w:rPr>
          <w:rFonts w:ascii="Times New Roman"/>
          <w:b w:val="false"/>
          <w:i w:val="false"/>
          <w:color w:val="000000"/>
          <w:sz w:val="28"/>
        </w:rPr>
        <w:t>
            кірістер 
</w:t>
      </w:r>
      <w:r>
        <w:br/>
      </w:r>
      <w:r>
        <w:rPr>
          <w:rFonts w:ascii="Times New Roman"/>
          <w:b w:val="false"/>
          <w:i w:val="false"/>
          <w:color w:val="000000"/>
          <w:sz w:val="28"/>
        </w:rPr>
        <w:t>
  4409      Вексель кредиттері бойынша сыйақы (мүдде) алумен
</w:t>
      </w:r>
      <w:r>
        <w:br/>
      </w:r>
      <w:r>
        <w:rPr>
          <w:rFonts w:ascii="Times New Roman"/>
          <w:b w:val="false"/>
          <w:i w:val="false"/>
          <w:color w:val="000000"/>
          <w:sz w:val="28"/>
        </w:rPr>
        <w:t>
            байланысты кірістер
</w:t>
      </w:r>
      <w:r>
        <w:br/>
      </w:r>
      <w:r>
        <w:rPr>
          <w:rFonts w:ascii="Times New Roman"/>
          <w:b w:val="false"/>
          <w:i w:val="false"/>
          <w:color w:val="000000"/>
          <w:sz w:val="28"/>
        </w:rPr>
        <w:t>
  4411      Клиенттерге берілген қысқа мерзімді кредиттер бойынша
</w:t>
      </w:r>
      <w:r>
        <w:br/>
      </w:r>
      <w:r>
        <w:rPr>
          <w:rFonts w:ascii="Times New Roman"/>
          <w:b w:val="false"/>
          <w:i w:val="false"/>
          <w:color w:val="000000"/>
          <w:sz w:val="28"/>
        </w:rPr>
        <w:t>
            сыйақы мүдде) алумен байланысты кірістер
</w:t>
      </w:r>
      <w:r>
        <w:br/>
      </w:r>
      <w:r>
        <w:rPr>
          <w:rFonts w:ascii="Times New Roman"/>
          <w:b w:val="false"/>
          <w:i w:val="false"/>
          <w:color w:val="000000"/>
          <w:sz w:val="28"/>
        </w:rPr>
        <w:t>
  4414      Клиенттерге берілген орташа мерзімді кредиттер бойынша
</w:t>
      </w:r>
      <w:r>
        <w:br/>
      </w:r>
      <w:r>
        <w:rPr>
          <w:rFonts w:ascii="Times New Roman"/>
          <w:b w:val="false"/>
          <w:i w:val="false"/>
          <w:color w:val="000000"/>
          <w:sz w:val="28"/>
        </w:rPr>
        <w:t>
            сыйақы (мүдде) алумен байланысты кірістер
</w:t>
      </w:r>
      <w:r>
        <w:br/>
      </w:r>
      <w:r>
        <w:rPr>
          <w:rFonts w:ascii="Times New Roman"/>
          <w:b w:val="false"/>
          <w:i w:val="false"/>
          <w:color w:val="000000"/>
          <w:sz w:val="28"/>
        </w:rPr>
        <w:t>
  4417      Клиенттерге берілген ұзақ мерзімді кредиттер бойынша
</w:t>
      </w:r>
      <w:r>
        <w:br/>
      </w:r>
      <w:r>
        <w:rPr>
          <w:rFonts w:ascii="Times New Roman"/>
          <w:b w:val="false"/>
          <w:i w:val="false"/>
          <w:color w:val="000000"/>
          <w:sz w:val="28"/>
        </w:rPr>
        <w:t>
            сыйақы (мүдде) алумен байланысты кірістер
</w:t>
      </w:r>
      <w:r>
        <w:br/>
      </w:r>
      <w:r>
        <w:rPr>
          <w:rFonts w:ascii="Times New Roman"/>
          <w:b w:val="false"/>
          <w:i w:val="false"/>
          <w:color w:val="000000"/>
          <w:sz w:val="28"/>
        </w:rPr>
        <w:t>
  4420      Клиенттерге қаржылық лизинг бойынша сыйақы (мүдде)
</w:t>
      </w:r>
      <w:r>
        <w:br/>
      </w:r>
      <w:r>
        <w:rPr>
          <w:rFonts w:ascii="Times New Roman"/>
          <w:b w:val="false"/>
          <w:i w:val="false"/>
          <w:color w:val="000000"/>
          <w:sz w:val="28"/>
        </w:rPr>
        <w:t>
            алумен байланысты кірістер
</w:t>
      </w:r>
      <w:r>
        <w:br/>
      </w:r>
      <w:r>
        <w:rPr>
          <w:rFonts w:ascii="Times New Roman"/>
          <w:b w:val="false"/>
          <w:i w:val="false"/>
          <w:color w:val="000000"/>
          <w:sz w:val="28"/>
        </w:rPr>
        <w:t>
  4422      Клиенттерге форфейтинг бойынша сыйақы (мүдде) алумен
</w:t>
      </w:r>
      <w:r>
        <w:br/>
      </w:r>
      <w:r>
        <w:rPr>
          <w:rFonts w:ascii="Times New Roman"/>
          <w:b w:val="false"/>
          <w:i w:val="false"/>
          <w:color w:val="000000"/>
          <w:sz w:val="28"/>
        </w:rPr>
        <w:t>
            байланысты кірістер
</w:t>
      </w:r>
      <w:r>
        <w:br/>
      </w:r>
      <w:r>
        <w:rPr>
          <w:rFonts w:ascii="Times New Roman"/>
          <w:b w:val="false"/>
          <w:i w:val="false"/>
          <w:color w:val="000000"/>
          <w:sz w:val="28"/>
        </w:rPr>
        <w:t>
  4424      Кредиттер бойынша клиенттердің мерзімі өткен берешегі
</w:t>
      </w:r>
      <w:r>
        <w:br/>
      </w:r>
      <w:r>
        <w:rPr>
          <w:rFonts w:ascii="Times New Roman"/>
          <w:b w:val="false"/>
          <w:i w:val="false"/>
          <w:color w:val="000000"/>
          <w:sz w:val="28"/>
        </w:rPr>
        <w:t>
            бойынша сыйақы (мүдде) алумен байланысты кірістер
</w:t>
      </w:r>
      <w:r>
        <w:br/>
      </w:r>
      <w:r>
        <w:rPr>
          <w:rFonts w:ascii="Times New Roman"/>
          <w:b w:val="false"/>
          <w:i w:val="false"/>
          <w:color w:val="000000"/>
          <w:sz w:val="28"/>
        </w:rPr>
        <w:t>
  4440      Клиенттерге берілген басқа кредиттер бойынша сыйақы
</w:t>
      </w:r>
      <w:r>
        <w:br/>
      </w:r>
      <w:r>
        <w:rPr>
          <w:rFonts w:ascii="Times New Roman"/>
          <w:b w:val="false"/>
          <w:i w:val="false"/>
          <w:color w:val="000000"/>
          <w:sz w:val="28"/>
        </w:rPr>
        <w:t>
            (мүдде) алумен байланысты кірістер
</w:t>
      </w:r>
      <w:r>
        <w:br/>
      </w:r>
      <w:r>
        <w:rPr>
          <w:rFonts w:ascii="Times New Roman"/>
          <w:b w:val="false"/>
          <w:i w:val="false"/>
          <w:color w:val="000000"/>
          <w:sz w:val="28"/>
        </w:rPr>
        <w:t>
  4449      Комиссионные вознаграждения по кредитам,
</w:t>
      </w:r>
      <w:r>
        <w:br/>
      </w:r>
      <w:r>
        <w:rPr>
          <w:rFonts w:ascii="Times New Roman"/>
          <w:b w:val="false"/>
          <w:i w:val="false"/>
          <w:color w:val="000000"/>
          <w:sz w:val="28"/>
        </w:rPr>
        <w:t>
            предоставленным клиентам
</w:t>
      </w:r>
      <w:r>
        <w:br/>
      </w:r>
      <w:r>
        <w:rPr>
          <w:rFonts w:ascii="Times New Roman"/>
          <w:b w:val="false"/>
          <w:i w:val="false"/>
          <w:color w:val="000000"/>
          <w:sz w:val="28"/>
        </w:rPr>
        <w:t>
  4450      Басқа бағалы қағаздар бойынша сыйақы (мүдде) алумен
</w:t>
      </w:r>
      <w:r>
        <w:br/>
      </w:r>
      <w:r>
        <w:rPr>
          <w:rFonts w:ascii="Times New Roman"/>
          <w:b w:val="false"/>
          <w:i w:val="false"/>
          <w:color w:val="000000"/>
          <w:sz w:val="28"/>
        </w:rPr>
        <w:t>
            байланысты кірістер
</w:t>
      </w:r>
      <w:r>
        <w:br/>
      </w:r>
      <w:r>
        <w:rPr>
          <w:rFonts w:ascii="Times New Roman"/>
          <w:b w:val="false"/>
          <w:i w:val="false"/>
          <w:color w:val="000000"/>
          <w:sz w:val="28"/>
        </w:rPr>
        <w:t>
  4451      Өтеуге дейін ұсталатын белгіленген кіріспен бағалы
</w:t>
      </w:r>
      <w:r>
        <w:br/>
      </w:r>
      <w:r>
        <w:rPr>
          <w:rFonts w:ascii="Times New Roman"/>
          <w:b w:val="false"/>
          <w:i w:val="false"/>
          <w:color w:val="000000"/>
          <w:sz w:val="28"/>
        </w:rPr>
        <w:t>
            қағаздар бойынша сыйақы (мүдде) алумен байланысты
</w:t>
      </w:r>
      <w:r>
        <w:br/>
      </w:r>
      <w:r>
        <w:rPr>
          <w:rFonts w:ascii="Times New Roman"/>
          <w:b w:val="false"/>
          <w:i w:val="false"/>
          <w:color w:val="000000"/>
          <w:sz w:val="28"/>
        </w:rPr>
        <w:t>
            кірістер
</w:t>
      </w:r>
      <w:r>
        <w:br/>
      </w:r>
      <w:r>
        <w:rPr>
          <w:rFonts w:ascii="Times New Roman"/>
          <w:b w:val="false"/>
          <w:i w:val="false"/>
          <w:color w:val="000000"/>
          <w:sz w:val="28"/>
        </w:rPr>
        <w:t>
  4452      Сатуға жарамды белгіленген кіріспен бағалы қағаздар
</w:t>
      </w:r>
      <w:r>
        <w:br/>
      </w:r>
      <w:r>
        <w:rPr>
          <w:rFonts w:ascii="Times New Roman"/>
          <w:b w:val="false"/>
          <w:i w:val="false"/>
          <w:color w:val="000000"/>
          <w:sz w:val="28"/>
        </w:rPr>
        <w:t>
            бойынша сыйақы (мүдде) алумен байланысты кірістер
</w:t>
      </w:r>
      <w:r>
        <w:br/>
      </w:r>
      <w:r>
        <w:rPr>
          <w:rFonts w:ascii="Times New Roman"/>
          <w:b w:val="false"/>
          <w:i w:val="false"/>
          <w:color w:val="000000"/>
          <w:sz w:val="28"/>
        </w:rPr>
        <w:t>
  4454      Сатуға жарамды белгіленбеген кіріспен бағалы қағаздар
</w:t>
      </w:r>
      <w:r>
        <w:br/>
      </w:r>
      <w:r>
        <w:rPr>
          <w:rFonts w:ascii="Times New Roman"/>
          <w:b w:val="false"/>
          <w:i w:val="false"/>
          <w:color w:val="000000"/>
          <w:sz w:val="28"/>
        </w:rPr>
        <w:t>
            бойынша сыйақы (мүдде) алумен байланысты кірістер
</w:t>
      </w:r>
      <w:r>
        <w:br/>
      </w:r>
      <w:r>
        <w:rPr>
          <w:rFonts w:ascii="Times New Roman"/>
          <w:b w:val="false"/>
          <w:i w:val="false"/>
          <w:color w:val="000000"/>
          <w:sz w:val="28"/>
        </w:rPr>
        <w:t>
  4456      "Обратное репо" операциялары бойынша оң айырмашылық
</w:t>
      </w:r>
      <w:r>
        <w:br/>
      </w:r>
      <w:r>
        <w:rPr>
          <w:rFonts w:ascii="Times New Roman"/>
          <w:b w:val="false"/>
          <w:i w:val="false"/>
          <w:color w:val="000000"/>
          <w:sz w:val="28"/>
        </w:rPr>
        <w:t>
  4470      Реттелген борышқа инвестициялар бойынша сыйақы (мүдде)
</w:t>
      </w:r>
      <w:r>
        <w:br/>
      </w:r>
      <w:r>
        <w:rPr>
          <w:rFonts w:ascii="Times New Roman"/>
          <w:b w:val="false"/>
          <w:i w:val="false"/>
          <w:color w:val="000000"/>
          <w:sz w:val="28"/>
        </w:rPr>
        <w:t>
            алумен байланысты кірістер
</w:t>
      </w:r>
      <w:r>
        <w:br/>
      </w:r>
      <w:r>
        <w:rPr>
          <w:rFonts w:ascii="Times New Roman"/>
          <w:b w:val="false"/>
          <w:i w:val="false"/>
          <w:color w:val="000000"/>
          <w:sz w:val="28"/>
        </w:rPr>
        <w:t>
  4475      Реттелген борышқа инвестициялар бойынша сыйақы (мүдде)
</w:t>
      </w:r>
      <w:r>
        <w:br/>
      </w:r>
      <w:r>
        <w:rPr>
          <w:rFonts w:ascii="Times New Roman"/>
          <w:b w:val="false"/>
          <w:i w:val="false"/>
          <w:color w:val="000000"/>
          <w:sz w:val="28"/>
        </w:rPr>
        <w:t>
            алумен байланысты кірістер
</w:t>
      </w:r>
      <w:r>
        <w:br/>
      </w:r>
      <w:r>
        <w:rPr>
          <w:rFonts w:ascii="Times New Roman"/>
          <w:b w:val="false"/>
          <w:i w:val="false"/>
          <w:color w:val="000000"/>
          <w:sz w:val="28"/>
        </w:rPr>
        <w:t>
  4600      Кредиттік серіктестіктің комиссиялық кірістері
</w:t>
      </w:r>
      <w:r>
        <w:br/>
      </w:r>
      <w:r>
        <w:rPr>
          <w:rFonts w:ascii="Times New Roman"/>
          <w:b w:val="false"/>
          <w:i w:val="false"/>
          <w:color w:val="000000"/>
          <w:sz w:val="28"/>
        </w:rPr>
        <w:t>
  4601      Аударым операциялары бойынша кредиттік серіктестіктің  
</w:t>
      </w:r>
      <w:r>
        <w:br/>
      </w:r>
      <w:r>
        <w:rPr>
          <w:rFonts w:ascii="Times New Roman"/>
          <w:b w:val="false"/>
          <w:i w:val="false"/>
          <w:color w:val="000000"/>
          <w:sz w:val="28"/>
        </w:rPr>
        <w:t>
            қызмет көрсетуіне комиссиялық кірістер
</w:t>
      </w:r>
      <w:r>
        <w:br/>
      </w:r>
      <w:r>
        <w:rPr>
          <w:rFonts w:ascii="Times New Roman"/>
          <w:b w:val="false"/>
          <w:i w:val="false"/>
          <w:color w:val="000000"/>
          <w:sz w:val="28"/>
        </w:rPr>
        <w:t>
  4602      Сақтандыру операциялары бойынша кредиттік
</w:t>
      </w:r>
      <w:r>
        <w:br/>
      </w:r>
      <w:r>
        <w:rPr>
          <w:rFonts w:ascii="Times New Roman"/>
          <w:b w:val="false"/>
          <w:i w:val="false"/>
          <w:color w:val="000000"/>
          <w:sz w:val="28"/>
        </w:rPr>
        <w:t>
            серіктестіктің қызмет көрсетуіне комиссиялық кірістер 
</w:t>
      </w:r>
      <w:r>
        <w:br/>
      </w:r>
      <w:r>
        <w:rPr>
          <w:rFonts w:ascii="Times New Roman"/>
          <w:b w:val="false"/>
          <w:i w:val="false"/>
          <w:color w:val="000000"/>
          <w:sz w:val="28"/>
        </w:rPr>
        <w:t>
  4604      Шетел валютасын сатып алу-сату бойынша кредиттік
</w:t>
      </w:r>
      <w:r>
        <w:br/>
      </w:r>
      <w:r>
        <w:rPr>
          <w:rFonts w:ascii="Times New Roman"/>
          <w:b w:val="false"/>
          <w:i w:val="false"/>
          <w:color w:val="000000"/>
          <w:sz w:val="28"/>
        </w:rPr>
        <w:t>
           серіктестіктің қызмет көрсетуіне комиссиялық кірістер
</w:t>
      </w:r>
      <w:r>
        <w:br/>
      </w:r>
      <w:r>
        <w:rPr>
          <w:rFonts w:ascii="Times New Roman"/>
          <w:b w:val="false"/>
          <w:i w:val="false"/>
          <w:color w:val="000000"/>
          <w:sz w:val="28"/>
        </w:rPr>
        <w:t>
  4606      Берілген кепілдемелер бойынша кредиттік серіктестіктің 
</w:t>
      </w:r>
      <w:r>
        <w:br/>
      </w:r>
      <w:r>
        <w:rPr>
          <w:rFonts w:ascii="Times New Roman"/>
          <w:b w:val="false"/>
          <w:i w:val="false"/>
          <w:color w:val="000000"/>
          <w:sz w:val="28"/>
        </w:rPr>
        <w:t>
            қызмет көрсетуіне комиссиялық кірістер
</w:t>
      </w:r>
      <w:r>
        <w:br/>
      </w:r>
      <w:r>
        <w:rPr>
          <w:rFonts w:ascii="Times New Roman"/>
          <w:b w:val="false"/>
          <w:i w:val="false"/>
          <w:color w:val="000000"/>
          <w:sz w:val="28"/>
        </w:rPr>
        <w:t>
  4607      Қатысушылардың (акционерлердің) есепшоттарын және
</w:t>
      </w:r>
      <w:r>
        <w:br/>
      </w:r>
      <w:r>
        <w:rPr>
          <w:rFonts w:ascii="Times New Roman"/>
          <w:b w:val="false"/>
          <w:i w:val="false"/>
          <w:color w:val="000000"/>
          <w:sz w:val="28"/>
        </w:rPr>
        <w:t>
            салымдарын жүргізу бойынша кредиттік серіктестіктің
</w:t>
      </w:r>
      <w:r>
        <w:br/>
      </w:r>
      <w:r>
        <w:rPr>
          <w:rFonts w:ascii="Times New Roman"/>
          <w:b w:val="false"/>
          <w:i w:val="false"/>
          <w:color w:val="000000"/>
          <w:sz w:val="28"/>
        </w:rPr>
        <w:t>
            қызмет көрсетуіне комиссиялық кірістер
</w:t>
      </w:r>
      <w:r>
        <w:br/>
      </w:r>
      <w:r>
        <w:rPr>
          <w:rFonts w:ascii="Times New Roman"/>
          <w:b w:val="false"/>
          <w:i w:val="false"/>
          <w:color w:val="000000"/>
          <w:sz w:val="28"/>
        </w:rPr>
        <w:t>
  4608      Кредиттік серіктестіктің басқа комиссиялық кірістері
</w:t>
      </w:r>
      <w:r>
        <w:br/>
      </w:r>
      <w:r>
        <w:rPr>
          <w:rFonts w:ascii="Times New Roman"/>
          <w:b w:val="false"/>
          <w:i w:val="false"/>
          <w:color w:val="000000"/>
          <w:sz w:val="28"/>
        </w:rPr>
        <w:t>
  4700      Қайта бағалаудан кредиттік серіктестіктің кірістері
</w:t>
      </w:r>
      <w:r>
        <w:br/>
      </w:r>
      <w:r>
        <w:rPr>
          <w:rFonts w:ascii="Times New Roman"/>
          <w:b w:val="false"/>
          <w:i w:val="false"/>
          <w:color w:val="000000"/>
          <w:sz w:val="28"/>
        </w:rPr>
        <w:t>
  4701      Қысқа мерзімді қаржы инвестицияларын Қайта бағалаудан
</w:t>
      </w:r>
      <w:r>
        <w:br/>
      </w:r>
      <w:r>
        <w:rPr>
          <w:rFonts w:ascii="Times New Roman"/>
          <w:b w:val="false"/>
          <w:i w:val="false"/>
          <w:color w:val="000000"/>
          <w:sz w:val="28"/>
        </w:rPr>
        <w:t>
            кірістер
</w:t>
      </w:r>
      <w:r>
        <w:br/>
      </w:r>
      <w:r>
        <w:rPr>
          <w:rFonts w:ascii="Times New Roman"/>
          <w:b w:val="false"/>
          <w:i w:val="false"/>
          <w:color w:val="000000"/>
          <w:sz w:val="28"/>
        </w:rPr>
        <w:t>
  4703      Шетел валютасын Қайта бағалаудан кірістер
</w:t>
      </w:r>
      <w:r>
        <w:br/>
      </w:r>
      <w:r>
        <w:rPr>
          <w:rFonts w:ascii="Times New Roman"/>
          <w:b w:val="false"/>
          <w:i w:val="false"/>
          <w:color w:val="000000"/>
          <w:sz w:val="28"/>
        </w:rPr>
        <w:t>
  4705      Банктерге берілген валюталық тепе-сендікті белгілеумен 
</w:t>
      </w:r>
      <w:r>
        <w:br/>
      </w:r>
      <w:r>
        <w:rPr>
          <w:rFonts w:ascii="Times New Roman"/>
          <w:b w:val="false"/>
          <w:i w:val="false"/>
          <w:color w:val="000000"/>
          <w:sz w:val="28"/>
        </w:rPr>
        <w:t>
            кредиттерді теңгемен Қайта бағалаудан кірістер
</w:t>
      </w:r>
      <w:r>
        <w:br/>
      </w:r>
      <w:r>
        <w:rPr>
          <w:rFonts w:ascii="Times New Roman"/>
          <w:b w:val="false"/>
          <w:i w:val="false"/>
          <w:color w:val="000000"/>
          <w:sz w:val="28"/>
        </w:rPr>
        <w:t>
  4706      Банктерге берілген валюталық тепе-сендікті белгілеумен 
</w:t>
      </w:r>
      <w:r>
        <w:br/>
      </w:r>
      <w:r>
        <w:rPr>
          <w:rFonts w:ascii="Times New Roman"/>
          <w:b w:val="false"/>
          <w:i w:val="false"/>
          <w:color w:val="000000"/>
          <w:sz w:val="28"/>
        </w:rPr>
        <w:t>
            кредиттерді теңгемен Қайта бағалаудан кірістер
</w:t>
      </w:r>
      <w:r>
        <w:br/>
      </w:r>
      <w:r>
        <w:rPr>
          <w:rFonts w:ascii="Times New Roman"/>
          <w:b w:val="false"/>
          <w:i w:val="false"/>
          <w:color w:val="000000"/>
          <w:sz w:val="28"/>
        </w:rPr>
        <w:t>
  4707      Валюталық тепе-сендікті белгілеумен орналастырылған
</w:t>
      </w:r>
      <w:r>
        <w:br/>
      </w:r>
      <w:r>
        <w:rPr>
          <w:rFonts w:ascii="Times New Roman"/>
          <w:b w:val="false"/>
          <w:i w:val="false"/>
          <w:color w:val="000000"/>
          <w:sz w:val="28"/>
        </w:rPr>
        <w:t>
            депозиттерді теңгемен Қайта бағалаудан кірістер
</w:t>
      </w:r>
      <w:r>
        <w:br/>
      </w:r>
      <w:r>
        <w:rPr>
          <w:rFonts w:ascii="Times New Roman"/>
          <w:b w:val="false"/>
          <w:i w:val="false"/>
          <w:color w:val="000000"/>
          <w:sz w:val="28"/>
        </w:rPr>
        <w:t>
  4800      Басқа операциялық кірістер 
</w:t>
      </w:r>
      <w:r>
        <w:br/>
      </w:r>
      <w:r>
        <w:rPr>
          <w:rFonts w:ascii="Times New Roman"/>
          <w:b w:val="false"/>
          <w:i w:val="false"/>
          <w:color w:val="000000"/>
          <w:sz w:val="28"/>
        </w:rPr>
        <w:t>
  4801      Жалға беру бойынша кірістер
</w:t>
      </w:r>
      <w:r>
        <w:br/>
      </w:r>
      <w:r>
        <w:rPr>
          <w:rFonts w:ascii="Times New Roman"/>
          <w:b w:val="false"/>
          <w:i w:val="false"/>
          <w:color w:val="000000"/>
          <w:sz w:val="28"/>
        </w:rPr>
        <w:t>
  4802      Басқа операциялық кірістер
</w:t>
      </w:r>
      <w:r>
        <w:br/>
      </w:r>
      <w:r>
        <w:rPr>
          <w:rFonts w:ascii="Times New Roman"/>
          <w:b w:val="false"/>
          <w:i w:val="false"/>
          <w:color w:val="000000"/>
          <w:sz w:val="28"/>
        </w:rPr>
        <w:t>
  4850      Негізгі құрал-жабдықтарды сатудан кірістер
</w:t>
      </w:r>
      <w:r>
        <w:br/>
      </w:r>
      <w:r>
        <w:rPr>
          <w:rFonts w:ascii="Times New Roman"/>
          <w:b w:val="false"/>
          <w:i w:val="false"/>
          <w:color w:val="000000"/>
          <w:sz w:val="28"/>
        </w:rPr>
        <w:t>
  4852      Негізгі құрал-жабдықтарды сатудан түсімдер
</w:t>
      </w:r>
      <w:r>
        <w:br/>
      </w:r>
      <w:r>
        <w:rPr>
          <w:rFonts w:ascii="Times New Roman"/>
          <w:b w:val="false"/>
          <w:i w:val="false"/>
          <w:color w:val="000000"/>
          <w:sz w:val="28"/>
        </w:rPr>
        <w:t>
  4853      Материалдарды сатудан түсімдер
</w:t>
      </w:r>
      <w:r>
        <w:br/>
      </w:r>
      <w:r>
        <w:rPr>
          <w:rFonts w:ascii="Times New Roman"/>
          <w:b w:val="false"/>
          <w:i w:val="false"/>
          <w:color w:val="000000"/>
          <w:sz w:val="28"/>
        </w:rPr>
        <w:t>
  4900      Айыппұлдар, өсімпұлдар, тұрақсыздық айыптары
</w:t>
      </w:r>
      <w:r>
        <w:br/>
      </w:r>
      <w:r>
        <w:rPr>
          <w:rFonts w:ascii="Times New Roman"/>
          <w:b w:val="false"/>
          <w:i w:val="false"/>
          <w:color w:val="000000"/>
          <w:sz w:val="28"/>
        </w:rPr>
        <w:t>
  4920      Басқа кірістер
</w:t>
      </w:r>
      <w:r>
        <w:br/>
      </w:r>
      <w:r>
        <w:rPr>
          <w:rFonts w:ascii="Times New Roman"/>
          <w:b w:val="false"/>
          <w:i w:val="false"/>
          <w:color w:val="000000"/>
          <w:sz w:val="28"/>
        </w:rPr>
        <w:t>
  4921      Банктік қызметтен алынған басқа кірістер            
</w:t>
      </w:r>
      <w:r>
        <w:br/>
      </w:r>
      <w:r>
        <w:rPr>
          <w:rFonts w:ascii="Times New Roman"/>
          <w:b w:val="false"/>
          <w:i w:val="false"/>
          <w:color w:val="000000"/>
          <w:sz w:val="28"/>
        </w:rPr>
        <w:t>
  4922      Банктік емес қызметтен алынған басқа кірістер     
</w:t>
      </w:r>
      <w:r>
        <w:br/>
      </w:r>
      <w:r>
        <w:rPr>
          <w:rFonts w:ascii="Times New Roman"/>
          <w:b w:val="false"/>
          <w:i w:val="false"/>
          <w:color w:val="000000"/>
          <w:sz w:val="28"/>
        </w:rPr>
        <w:t>
  4940      Төтенше кірістер   
</w:t>
      </w:r>
      <w:r>
        <w:br/>
      </w:r>
      <w:r>
        <w:rPr>
          <w:rFonts w:ascii="Times New Roman"/>
          <w:b w:val="false"/>
          <w:i w:val="false"/>
          <w:color w:val="000000"/>
          <w:sz w:val="28"/>
        </w:rPr>
        <w:t>
  4941      Чрезвычайные доходы 
</w:t>
      </w:r>
      <w:r>
        <w:br/>
      </w:r>
      <w:r>
        <w:rPr>
          <w:rFonts w:ascii="Times New Roman"/>
          <w:b w:val="false"/>
          <w:i w:val="false"/>
          <w:color w:val="000000"/>
          <w:sz w:val="28"/>
        </w:rPr>
        <w:t>
  4942      Есепте байқалған өткен кезеңнің кірістері
</w:t>
      </w:r>
      <w:r>
        <w:br/>
      </w:r>
      <w:r>
        <w:rPr>
          <w:rFonts w:ascii="Times New Roman"/>
          <w:b w:val="false"/>
          <w:i w:val="false"/>
          <w:color w:val="000000"/>
          <w:sz w:val="28"/>
        </w:rPr>
        <w:t>
  4999      Салыққа дейінгі кіріс
</w:t>
      </w:r>
      <w:r>
        <w:br/>
      </w:r>
      <w:r>
        <w:rPr>
          <w:rFonts w:ascii="Times New Roman"/>
          <w:b w:val="false"/>
          <w:i w:val="false"/>
          <w:color w:val="000000"/>
          <w:sz w:val="28"/>
        </w:rPr>
        <w:t>
--------------------------------------------------------------------
</w:t>
      </w:r>
      <w:r>
        <w:br/>
      </w:r>
      <w:r>
        <w:rPr>
          <w:rFonts w:ascii="Times New Roman"/>
          <w:b w:val="false"/>
          <w:i w:val="false"/>
          <w:color w:val="000000"/>
          <w:sz w:val="28"/>
        </w:rPr>
        <w:t>
           Кірістер жиынтығы
</w:t>
      </w:r>
      <w:r>
        <w:br/>
      </w:r>
      <w:r>
        <w:rPr>
          <w:rFonts w:ascii="Times New Roman"/>
          <w:b w:val="false"/>
          <w:i w:val="false"/>
          <w:color w:val="000000"/>
          <w:sz w:val="28"/>
        </w:rPr>
        <w:t>
-------------------------------------------------------------------- 
</w:t>
      </w:r>
      <w:r>
        <w:br/>
      </w:r>
      <w:r>
        <w:rPr>
          <w:rFonts w:ascii="Times New Roman"/>
          <w:b w:val="false"/>
          <w:i w:val="false"/>
          <w:color w:val="000000"/>
          <w:sz w:val="28"/>
        </w:rPr>
        <w:t>
 4999      Салыққа дейінгі кіріс
</w:t>
      </w:r>
      <w:r>
        <w:br/>
      </w:r>
      <w:r>
        <w:rPr>
          <w:rFonts w:ascii="Times New Roman"/>
          <w:b w:val="false"/>
          <w:i w:val="false"/>
          <w:color w:val="000000"/>
          <w:sz w:val="28"/>
        </w:rPr>
        <w:t>
--------------------------------------------------------------------
</w:t>
      </w:r>
      <w:r>
        <w:br/>
      </w:r>
      <w:r>
        <w:rPr>
          <w:rFonts w:ascii="Times New Roman"/>
          <w:b w:val="false"/>
          <w:i w:val="false"/>
          <w:color w:val="000000"/>
          <w:sz w:val="28"/>
        </w:rPr>
        <w:t>
 5999      Табыс салығы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баланстық !Есепшоттар мен баланстық есепшоттар             !Сомасы
</w:t>
      </w:r>
      <w:r>
        <w:br/>
      </w:r>
      <w:r>
        <w:rPr>
          <w:rFonts w:ascii="Times New Roman"/>
          <w:b w:val="false"/>
          <w:i w:val="false"/>
          <w:color w:val="000000"/>
          <w:sz w:val="28"/>
        </w:rPr>
        <w:t>
          !сыныптарының және топтарының атаулары           !
</w:t>
      </w:r>
      <w:r>
        <w:br/>
      </w:r>
      <w:r>
        <w:rPr>
          <w:rFonts w:ascii="Times New Roman"/>
          <w:b w:val="false"/>
          <w:i w:val="false"/>
          <w:color w:val="000000"/>
          <w:sz w:val="28"/>
        </w:rPr>
        <w:t>
есепшоттар!---------------------------------------------------------
</w:t>
      </w:r>
      <w:r>
        <w:br/>
      </w:r>
      <w:r>
        <w:rPr>
          <w:rFonts w:ascii="Times New Roman"/>
          <w:b w:val="false"/>
          <w:i w:val="false"/>
          <w:color w:val="000000"/>
          <w:sz w:val="28"/>
        </w:rPr>
        <w:t>
   NN     ! V сынып - Шығыстар
</w:t>
      </w:r>
      <w:r>
        <w:br/>
      </w:r>
      <w:r>
        <w:rPr>
          <w:rFonts w:ascii="Times New Roman"/>
          <w:b w:val="false"/>
          <w:i w:val="false"/>
          <w:color w:val="000000"/>
          <w:sz w:val="28"/>
        </w:rPr>
        <w:t>
--------------------------------------------------------------------
</w:t>
      </w:r>
      <w:r>
        <w:br/>
      </w:r>
      <w:r>
        <w:rPr>
          <w:rFonts w:ascii="Times New Roman"/>
          <w:b w:val="false"/>
          <w:i w:val="false"/>
          <w:color w:val="000000"/>
          <w:sz w:val="28"/>
        </w:rPr>
        <w:t>
  5030      Қазақстан Республикасының Үкіметінен алынған кредиттер
</w:t>
      </w:r>
      <w:r>
        <w:br/>
      </w:r>
      <w:r>
        <w:rPr>
          <w:rFonts w:ascii="Times New Roman"/>
          <w:b w:val="false"/>
          <w:i w:val="false"/>
          <w:color w:val="000000"/>
          <w:sz w:val="28"/>
        </w:rPr>
        <w:t>
            бойынша сыйақы (мүдде) төлеумен байланысты шығыстар
</w:t>
      </w:r>
      <w:r>
        <w:br/>
      </w:r>
      <w:r>
        <w:rPr>
          <w:rFonts w:ascii="Times New Roman"/>
          <w:b w:val="false"/>
          <w:i w:val="false"/>
          <w:color w:val="000000"/>
          <w:sz w:val="28"/>
        </w:rPr>
        <w:t>
  5034      Қазақстан Республикасының Үкіметінен алынған қысқа
</w:t>
      </w:r>
      <w:r>
        <w:br/>
      </w:r>
      <w:r>
        <w:rPr>
          <w:rFonts w:ascii="Times New Roman"/>
          <w:b w:val="false"/>
          <w:i w:val="false"/>
          <w:color w:val="000000"/>
          <w:sz w:val="28"/>
        </w:rPr>
        <w:t>
            мерзімді кредиттер бойынша сыйақы (мүдде) төлеумен
</w:t>
      </w:r>
      <w:r>
        <w:br/>
      </w:r>
      <w:r>
        <w:rPr>
          <w:rFonts w:ascii="Times New Roman"/>
          <w:b w:val="false"/>
          <w:i w:val="false"/>
          <w:color w:val="000000"/>
          <w:sz w:val="28"/>
        </w:rPr>
        <w:t>
            байланысты шығыстар
</w:t>
      </w:r>
      <w:r>
        <w:br/>
      </w:r>
      <w:r>
        <w:rPr>
          <w:rFonts w:ascii="Times New Roman"/>
          <w:b w:val="false"/>
          <w:i w:val="false"/>
          <w:color w:val="000000"/>
          <w:sz w:val="28"/>
        </w:rPr>
        <w:t>
  5035      Қазақстан Республикасының Үкіметінен алынған орташа
</w:t>
      </w:r>
      <w:r>
        <w:br/>
      </w:r>
      <w:r>
        <w:rPr>
          <w:rFonts w:ascii="Times New Roman"/>
          <w:b w:val="false"/>
          <w:i w:val="false"/>
          <w:color w:val="000000"/>
          <w:sz w:val="28"/>
        </w:rPr>
        <w:t>
            мерзімді кредиттер бойынша сыйақы (мүдде) төлеумен
</w:t>
      </w:r>
      <w:r>
        <w:br/>
      </w:r>
      <w:r>
        <w:rPr>
          <w:rFonts w:ascii="Times New Roman"/>
          <w:b w:val="false"/>
          <w:i w:val="false"/>
          <w:color w:val="000000"/>
          <w:sz w:val="28"/>
        </w:rPr>
        <w:t>
            байланысты шығыстар
</w:t>
      </w:r>
      <w:r>
        <w:br/>
      </w:r>
      <w:r>
        <w:rPr>
          <w:rFonts w:ascii="Times New Roman"/>
          <w:b w:val="false"/>
          <w:i w:val="false"/>
          <w:color w:val="000000"/>
          <w:sz w:val="28"/>
        </w:rPr>
        <w:t>
  5036      Қазақстан Республикасының Үкіметінен алынған ұзақ
</w:t>
      </w:r>
      <w:r>
        <w:br/>
      </w:r>
      <w:r>
        <w:rPr>
          <w:rFonts w:ascii="Times New Roman"/>
          <w:b w:val="false"/>
          <w:i w:val="false"/>
          <w:color w:val="000000"/>
          <w:sz w:val="28"/>
        </w:rPr>
        <w:t>
            мерзімді кредиттер бойынша сыйақы (мүдде) төлеумен
</w:t>
      </w:r>
      <w:r>
        <w:br/>
      </w:r>
      <w:r>
        <w:rPr>
          <w:rFonts w:ascii="Times New Roman"/>
          <w:b w:val="false"/>
          <w:i w:val="false"/>
          <w:color w:val="000000"/>
          <w:sz w:val="28"/>
        </w:rPr>
        <w:t>
            байланысты шығыстар  
</w:t>
      </w:r>
      <w:r>
        <w:br/>
      </w:r>
      <w:r>
        <w:rPr>
          <w:rFonts w:ascii="Times New Roman"/>
          <w:b w:val="false"/>
          <w:i w:val="false"/>
          <w:color w:val="000000"/>
          <w:sz w:val="28"/>
        </w:rPr>
        <w:t>
  5038      Қазақстан Республикасының Үкіметінен алынған кредиттер
</w:t>
      </w:r>
      <w:r>
        <w:br/>
      </w:r>
      <w:r>
        <w:rPr>
          <w:rFonts w:ascii="Times New Roman"/>
          <w:b w:val="false"/>
          <w:i w:val="false"/>
          <w:color w:val="000000"/>
          <w:sz w:val="28"/>
        </w:rPr>
        <w:t>
            бойынша мерзімі өткен  берешектер бойынша сыйақы
</w:t>
      </w:r>
      <w:r>
        <w:br/>
      </w:r>
      <w:r>
        <w:rPr>
          <w:rFonts w:ascii="Times New Roman"/>
          <w:b w:val="false"/>
          <w:i w:val="false"/>
          <w:color w:val="000000"/>
          <w:sz w:val="28"/>
        </w:rPr>
        <w:t>
            (мүдде) төлеумен байланысты шығыстар
</w:t>
      </w:r>
      <w:r>
        <w:br/>
      </w:r>
      <w:r>
        <w:rPr>
          <w:rFonts w:ascii="Times New Roman"/>
          <w:b w:val="false"/>
          <w:i w:val="false"/>
          <w:color w:val="000000"/>
          <w:sz w:val="28"/>
        </w:rPr>
        <w:t>
  5050      Айтылған талаптарға алынған кредиттер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5051      Кредиттік серіктестіктің Ұлттық Банктен алған
</w:t>
      </w:r>
      <w:r>
        <w:br/>
      </w:r>
      <w:r>
        <w:rPr>
          <w:rFonts w:ascii="Times New Roman"/>
          <w:b w:val="false"/>
          <w:i w:val="false"/>
          <w:color w:val="000000"/>
          <w:sz w:val="28"/>
        </w:rPr>
        <w:t>
            кредиттері бойынша сыйақы (мүдде)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5054      Банктерден алынған қысқа мерзімді кредиттер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5055      Банктерден алынған орташа мерзімді кредиттер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5056      Банктерден алынған орташа мерзімді кредиттер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5057      Банктерден алынған ұзақ мерзімді кредиттер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5058      Серіктестіктің қатысушы (акционер) - банктерінен
</w:t>
      </w:r>
      <w:r>
        <w:br/>
      </w:r>
      <w:r>
        <w:rPr>
          <w:rFonts w:ascii="Times New Roman"/>
          <w:b w:val="false"/>
          <w:i w:val="false"/>
          <w:color w:val="000000"/>
          <w:sz w:val="28"/>
        </w:rPr>
        <w:t>
            алынған депозиттер және кредиттер бойынша кредиттік
</w:t>
      </w:r>
      <w:r>
        <w:br/>
      </w:r>
      <w:r>
        <w:rPr>
          <w:rFonts w:ascii="Times New Roman"/>
          <w:b w:val="false"/>
          <w:i w:val="false"/>
          <w:color w:val="000000"/>
          <w:sz w:val="28"/>
        </w:rPr>
        <w:t>
            серіктестіктің мерзімі өткен кредиттер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5059      Қазақстан Республикасы Ұлттық Банкінің кредиттер
</w:t>
      </w:r>
      <w:r>
        <w:br/>
      </w:r>
      <w:r>
        <w:rPr>
          <w:rFonts w:ascii="Times New Roman"/>
          <w:b w:val="false"/>
          <w:i w:val="false"/>
          <w:color w:val="000000"/>
          <w:sz w:val="28"/>
        </w:rPr>
        <w:t>
            бойынша кредиттік серіктестіктің мерзімі өткен
</w:t>
      </w:r>
      <w:r>
        <w:br/>
      </w:r>
      <w:r>
        <w:rPr>
          <w:rFonts w:ascii="Times New Roman"/>
          <w:b w:val="false"/>
          <w:i w:val="false"/>
          <w:color w:val="000000"/>
          <w:sz w:val="28"/>
        </w:rPr>
        <w:t>
            берешектері бойынша сыйақы (мүдде) төлеуге байланысты
</w:t>
      </w:r>
      <w:r>
        <w:br/>
      </w:r>
      <w:r>
        <w:rPr>
          <w:rFonts w:ascii="Times New Roman"/>
          <w:b w:val="false"/>
          <w:i w:val="false"/>
          <w:color w:val="000000"/>
          <w:sz w:val="28"/>
        </w:rPr>
        <w:t>
            шығыстар
</w:t>
      </w:r>
      <w:r>
        <w:br/>
      </w:r>
      <w:r>
        <w:rPr>
          <w:rFonts w:ascii="Times New Roman"/>
          <w:b w:val="false"/>
          <w:i w:val="false"/>
          <w:color w:val="000000"/>
          <w:sz w:val="28"/>
        </w:rPr>
        <w:t>
  5060      Банктік операциялардың жекелеген түрлерін жүргізетін
</w:t>
      </w:r>
      <w:r>
        <w:br/>
      </w:r>
      <w:r>
        <w:rPr>
          <w:rFonts w:ascii="Times New Roman"/>
          <w:b w:val="false"/>
          <w:i w:val="false"/>
          <w:color w:val="000000"/>
          <w:sz w:val="28"/>
        </w:rPr>
        <w:t>
            ұйымдардан алынған кредиттер бойынша сыйақы (мүдде)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5064      Банктік операциялардың жекелеген түрлерін жүргізетін   
</w:t>
      </w:r>
      <w:r>
        <w:br/>
      </w:r>
      <w:r>
        <w:rPr>
          <w:rFonts w:ascii="Times New Roman"/>
          <w:b w:val="false"/>
          <w:i w:val="false"/>
          <w:color w:val="000000"/>
          <w:sz w:val="28"/>
        </w:rPr>
        <w:t>
            ұйымдардан алынған  қысқа мерзімді кредиттер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5065      Банктік операциялардың жекелеген түрлерін жүргізетін   
</w:t>
      </w:r>
      <w:r>
        <w:br/>
      </w:r>
      <w:r>
        <w:rPr>
          <w:rFonts w:ascii="Times New Roman"/>
          <w:b w:val="false"/>
          <w:i w:val="false"/>
          <w:color w:val="000000"/>
          <w:sz w:val="28"/>
        </w:rPr>
        <w:t>
            ұйымдардан алынған  орташа мерзімді кредиттер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5066      Банктік операциялардың жекелеген түрлерін жүргізетін
</w:t>
      </w:r>
      <w:r>
        <w:br/>
      </w:r>
      <w:r>
        <w:rPr>
          <w:rFonts w:ascii="Times New Roman"/>
          <w:b w:val="false"/>
          <w:i w:val="false"/>
          <w:color w:val="000000"/>
          <w:sz w:val="28"/>
        </w:rPr>
        <w:t>
            ұйымдардан алынған  ұзақ мерзімді кредиттер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5068      Банктік операциялардың жекелеген түрлерін жүргізетін   
</w:t>
      </w:r>
      <w:r>
        <w:br/>
      </w:r>
      <w:r>
        <w:rPr>
          <w:rFonts w:ascii="Times New Roman"/>
          <w:b w:val="false"/>
          <w:i w:val="false"/>
          <w:color w:val="000000"/>
          <w:sz w:val="28"/>
        </w:rPr>
        <w:t>
            ұйымдардан алынған кредиттер бойынша кредиттік
</w:t>
      </w:r>
      <w:r>
        <w:br/>
      </w:r>
      <w:r>
        <w:rPr>
          <w:rFonts w:ascii="Times New Roman"/>
          <w:b w:val="false"/>
          <w:i w:val="false"/>
          <w:color w:val="000000"/>
          <w:sz w:val="28"/>
        </w:rPr>
        <w:t>
            серіктестіктің мерзімі өткен берешегі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5090      Банктерге сыйақы (мүдде) төлеуге байланысты басқа
</w:t>
      </w:r>
      <w:r>
        <w:br/>
      </w:r>
      <w:r>
        <w:rPr>
          <w:rFonts w:ascii="Times New Roman"/>
          <w:b w:val="false"/>
          <w:i w:val="false"/>
          <w:color w:val="000000"/>
          <w:sz w:val="28"/>
        </w:rPr>
        <w:t>
            шығыстар
</w:t>
      </w:r>
      <w:r>
        <w:br/>
      </w:r>
      <w:r>
        <w:rPr>
          <w:rFonts w:ascii="Times New Roman"/>
          <w:b w:val="false"/>
          <w:i w:val="false"/>
          <w:color w:val="000000"/>
          <w:sz w:val="28"/>
        </w:rPr>
        <w:t>
  5091      Банктермен операциялар жүргізу бойынша сыйақы (мүдде)
</w:t>
      </w:r>
      <w:r>
        <w:br/>
      </w:r>
      <w:r>
        <w:rPr>
          <w:rFonts w:ascii="Times New Roman"/>
          <w:b w:val="false"/>
          <w:i w:val="false"/>
          <w:color w:val="000000"/>
          <w:sz w:val="28"/>
        </w:rPr>
        <w:t>
            төлеуге байланысты басқа шығыстар
</w:t>
      </w:r>
      <w:r>
        <w:br/>
      </w:r>
      <w:r>
        <w:rPr>
          <w:rFonts w:ascii="Times New Roman"/>
          <w:b w:val="false"/>
          <w:i w:val="false"/>
          <w:color w:val="000000"/>
          <w:sz w:val="28"/>
        </w:rPr>
        <w:t>
  5095      Банктерден алынған кредиттер бойынша комиссиялық сыйақы
</w:t>
      </w:r>
      <w:r>
        <w:br/>
      </w:r>
      <w:r>
        <w:rPr>
          <w:rFonts w:ascii="Times New Roman"/>
          <w:b w:val="false"/>
          <w:i w:val="false"/>
          <w:color w:val="000000"/>
          <w:sz w:val="28"/>
        </w:rPr>
        <w:t>
  5120      Ақша рыногын депозиттері бойынша сыйақы (мүдде)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5123      Кредиттік серіктестіктің қатысушы (акционер)
</w:t>
      </w:r>
      <w:r>
        <w:br/>
      </w:r>
      <w:r>
        <w:rPr>
          <w:rFonts w:ascii="Times New Roman"/>
          <w:b w:val="false"/>
          <w:i w:val="false"/>
          <w:color w:val="000000"/>
          <w:sz w:val="28"/>
        </w:rPr>
        <w:t>
            банктерінің қысқа мерзімді депозиттері бойынша сыйақы
</w:t>
      </w:r>
      <w:r>
        <w:br/>
      </w:r>
      <w:r>
        <w:rPr>
          <w:rFonts w:ascii="Times New Roman"/>
          <w:b w:val="false"/>
          <w:i w:val="false"/>
          <w:color w:val="000000"/>
          <w:sz w:val="28"/>
        </w:rPr>
        <w:t>
            (мүдде) төлеуге байланысты шығыстар (1 айдан кем)
</w:t>
      </w:r>
      <w:r>
        <w:br/>
      </w:r>
      <w:r>
        <w:rPr>
          <w:rFonts w:ascii="Times New Roman"/>
          <w:b w:val="false"/>
          <w:i w:val="false"/>
          <w:color w:val="000000"/>
          <w:sz w:val="28"/>
        </w:rPr>
        <w:t>
  5124      Кредиттік серіктестіктің қатысушы (акционер) 
</w:t>
      </w:r>
      <w:r>
        <w:br/>
      </w:r>
      <w:r>
        <w:rPr>
          <w:rFonts w:ascii="Times New Roman"/>
          <w:b w:val="false"/>
          <w:i w:val="false"/>
          <w:color w:val="000000"/>
          <w:sz w:val="28"/>
        </w:rPr>
        <w:t>
            банктерінің қысқа мерзімді депозиттері бойынша сыйақы
</w:t>
      </w:r>
      <w:r>
        <w:br/>
      </w:r>
      <w:r>
        <w:rPr>
          <w:rFonts w:ascii="Times New Roman"/>
          <w:b w:val="false"/>
          <w:i w:val="false"/>
          <w:color w:val="000000"/>
          <w:sz w:val="28"/>
        </w:rPr>
        <w:t>
            (мүдде) төлеуге байланысты шығыстар (1 жылдан кем)
</w:t>
      </w:r>
      <w:r>
        <w:br/>
      </w:r>
      <w:r>
        <w:rPr>
          <w:rFonts w:ascii="Times New Roman"/>
          <w:b w:val="false"/>
          <w:i w:val="false"/>
          <w:color w:val="000000"/>
          <w:sz w:val="28"/>
        </w:rPr>
        <w:t>
  5125      Кредиттік серіктестіктің қатысушы (акционер)
</w:t>
      </w:r>
      <w:r>
        <w:br/>
      </w:r>
      <w:r>
        <w:rPr>
          <w:rFonts w:ascii="Times New Roman"/>
          <w:b w:val="false"/>
          <w:i w:val="false"/>
          <w:color w:val="000000"/>
          <w:sz w:val="28"/>
        </w:rPr>
        <w:t>
            банктерінің орташа мерзімді депозиттері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5127      Кредиттік серіктестіктің қатысушы (акционер)
</w:t>
      </w:r>
      <w:r>
        <w:br/>
      </w:r>
      <w:r>
        <w:rPr>
          <w:rFonts w:ascii="Times New Roman"/>
          <w:b w:val="false"/>
          <w:i w:val="false"/>
          <w:color w:val="000000"/>
          <w:sz w:val="28"/>
        </w:rPr>
        <w:t>
            банктерінің ұзақ мерзімді депозиттері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5200      Кредиттік серіктестіктің қатысушыларының 
</w:t>
      </w:r>
      <w:r>
        <w:br/>
      </w:r>
      <w:r>
        <w:rPr>
          <w:rFonts w:ascii="Times New Roman"/>
          <w:b w:val="false"/>
          <w:i w:val="false"/>
          <w:color w:val="000000"/>
          <w:sz w:val="28"/>
        </w:rPr>
        <w:t>
            (акционерлерінің) депозиттері бойынша сыйақы (мүдде)
</w:t>
      </w:r>
      <w:r>
        <w:br/>
      </w:r>
      <w:r>
        <w:rPr>
          <w:rFonts w:ascii="Times New Roman"/>
          <w:b w:val="false"/>
          <w:i w:val="false"/>
          <w:color w:val="000000"/>
          <w:sz w:val="28"/>
        </w:rPr>
        <w:t>
            төлеуге байланысты шығыстар
</w:t>
      </w:r>
      <w:r>
        <w:br/>
      </w:r>
      <w:r>
        <w:rPr>
          <w:rFonts w:ascii="Times New Roman"/>
          <w:b w:val="false"/>
          <w:i w:val="false"/>
          <w:color w:val="000000"/>
          <w:sz w:val="28"/>
        </w:rPr>
        <w:t>
  5203      Кредиттік серіктестіктің қатысушыларының
</w:t>
      </w:r>
      <w:r>
        <w:br/>
      </w:r>
      <w:r>
        <w:rPr>
          <w:rFonts w:ascii="Times New Roman"/>
          <w:b w:val="false"/>
          <w:i w:val="false"/>
          <w:color w:val="000000"/>
          <w:sz w:val="28"/>
        </w:rPr>
        <w:t>
            (акционерлерінің) ағымдағы есепшоттары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5211      Кредиттік серіктестіктің қатысушыларының
</w:t>
      </w:r>
      <w:r>
        <w:br/>
      </w:r>
      <w:r>
        <w:rPr>
          <w:rFonts w:ascii="Times New Roman"/>
          <w:b w:val="false"/>
          <w:i w:val="false"/>
          <w:color w:val="000000"/>
          <w:sz w:val="28"/>
        </w:rPr>
        <w:t>
            (акционерлерінің) талап ету депозиттері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5215      Кредиттік серіктестіктің қатысушыларының
</w:t>
      </w:r>
      <w:r>
        <w:br/>
      </w:r>
      <w:r>
        <w:rPr>
          <w:rFonts w:ascii="Times New Roman"/>
          <w:b w:val="false"/>
          <w:i w:val="false"/>
          <w:color w:val="000000"/>
          <w:sz w:val="28"/>
        </w:rPr>
        <w:t>
            (акционерлерінің) қысқа мерзімді депозиттері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5217      Кредиттік серіктестіктің қатысушыларының
</w:t>
      </w:r>
      <w:r>
        <w:br/>
      </w:r>
      <w:r>
        <w:rPr>
          <w:rFonts w:ascii="Times New Roman"/>
          <w:b w:val="false"/>
          <w:i w:val="false"/>
          <w:color w:val="000000"/>
          <w:sz w:val="28"/>
        </w:rPr>
        <w:t>
            (акционерлерінің) орташа мерзімді депозиттері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5219      Кредиттік серіктестіктің қатысушыларының
</w:t>
      </w:r>
      <w:r>
        <w:br/>
      </w:r>
      <w:r>
        <w:rPr>
          <w:rFonts w:ascii="Times New Roman"/>
          <w:b w:val="false"/>
          <w:i w:val="false"/>
          <w:color w:val="000000"/>
          <w:sz w:val="28"/>
        </w:rPr>
        <w:t>
            (акционерлерінің) ұзақ мерзімді депозиттері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5221      Кредиттік серіктестіктің қатысушыларының
</w:t>
      </w:r>
      <w:r>
        <w:br/>
      </w:r>
      <w:r>
        <w:rPr>
          <w:rFonts w:ascii="Times New Roman"/>
          <w:b w:val="false"/>
          <w:i w:val="false"/>
          <w:color w:val="000000"/>
          <w:sz w:val="28"/>
        </w:rPr>
        <w:t>
            (акционерлерінің) арнайы депозиттері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5223      Кредиттік серіктестіктің қатысушыларының
</w:t>
      </w:r>
      <w:r>
        <w:br/>
      </w:r>
      <w:r>
        <w:rPr>
          <w:rFonts w:ascii="Times New Roman"/>
          <w:b w:val="false"/>
          <w:i w:val="false"/>
          <w:color w:val="000000"/>
          <w:sz w:val="28"/>
        </w:rPr>
        <w:t>
            (акционерлерінің) кепілдеме депозиттері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5225      Кредиттік серіктестіктің қатысушыларының
</w:t>
      </w:r>
      <w:r>
        <w:br/>
      </w:r>
      <w:r>
        <w:rPr>
          <w:rFonts w:ascii="Times New Roman"/>
          <w:b w:val="false"/>
          <w:i w:val="false"/>
          <w:color w:val="000000"/>
          <w:sz w:val="28"/>
        </w:rPr>
        <w:t>
            (акционерлерінің) операциялар бойынша кредиттік
</w:t>
      </w:r>
      <w:r>
        <w:br/>
      </w:r>
      <w:r>
        <w:rPr>
          <w:rFonts w:ascii="Times New Roman"/>
          <w:b w:val="false"/>
          <w:i w:val="false"/>
          <w:color w:val="000000"/>
          <w:sz w:val="28"/>
        </w:rPr>
        <w:t>
            серіктестіктің мерзімі өткен берешегі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5227      Алынған қаржылық лизинг бойынша сыйақы (мүдде)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5229      Кредиттік серіктестіктің қатысушыларының
</w:t>
      </w:r>
      <w:r>
        <w:br/>
      </w:r>
      <w:r>
        <w:rPr>
          <w:rFonts w:ascii="Times New Roman"/>
          <w:b w:val="false"/>
          <w:i w:val="false"/>
          <w:color w:val="000000"/>
          <w:sz w:val="28"/>
        </w:rPr>
        <w:t>
            (акционерлерінің) басқа депозиттер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5230      Кредиттік серіктестік алған депозиттер және қаржылық
</w:t>
      </w:r>
      <w:r>
        <w:br/>
      </w:r>
      <w:r>
        <w:rPr>
          <w:rFonts w:ascii="Times New Roman"/>
          <w:b w:val="false"/>
          <w:i w:val="false"/>
          <w:color w:val="000000"/>
          <w:sz w:val="28"/>
        </w:rPr>
        <w:t>
            лизинг бойынша комиссиялық сыйақы 
</w:t>
      </w:r>
      <w:r>
        <w:br/>
      </w:r>
      <w:r>
        <w:rPr>
          <w:rFonts w:ascii="Times New Roman"/>
          <w:b w:val="false"/>
          <w:i w:val="false"/>
          <w:color w:val="000000"/>
          <w:sz w:val="28"/>
        </w:rPr>
        <w:t>
  5300      Бағалы қағаздар және кері сатып алу операциялары
</w:t>
      </w:r>
      <w:r>
        <w:br/>
      </w:r>
      <w:r>
        <w:rPr>
          <w:rFonts w:ascii="Times New Roman"/>
          <w:b w:val="false"/>
          <w:i w:val="false"/>
          <w:color w:val="000000"/>
          <w:sz w:val="28"/>
        </w:rPr>
        <w:t>
            бойынша сыйақы (мүдде) төлеуге байланысты шығыстар
</w:t>
      </w:r>
      <w:r>
        <w:br/>
      </w:r>
      <w:r>
        <w:rPr>
          <w:rFonts w:ascii="Times New Roman"/>
          <w:b w:val="false"/>
          <w:i w:val="false"/>
          <w:color w:val="000000"/>
          <w:sz w:val="28"/>
        </w:rPr>
        <w:t>
  5301      Айналымға шығарылған облигациялар бойынша сыйақы
</w:t>
      </w:r>
      <w:r>
        <w:br/>
      </w:r>
      <w:r>
        <w:rPr>
          <w:rFonts w:ascii="Times New Roman"/>
          <w:b w:val="false"/>
          <w:i w:val="false"/>
          <w:color w:val="000000"/>
          <w:sz w:val="28"/>
        </w:rPr>
        <w:t>
            (мүдде) төлеуге байланысты шығыстар
</w:t>
      </w:r>
      <w:r>
        <w:br/>
      </w:r>
      <w:r>
        <w:rPr>
          <w:rFonts w:ascii="Times New Roman"/>
          <w:b w:val="false"/>
          <w:i w:val="false"/>
          <w:color w:val="000000"/>
          <w:sz w:val="28"/>
        </w:rPr>
        <w:t>
  5302      "Репо" операциялары бойынша теріс айырмашылық
</w:t>
      </w:r>
      <w:r>
        <w:br/>
      </w:r>
      <w:r>
        <w:rPr>
          <w:rFonts w:ascii="Times New Roman"/>
          <w:b w:val="false"/>
          <w:i w:val="false"/>
          <w:color w:val="000000"/>
          <w:sz w:val="28"/>
        </w:rPr>
        <w:t>
  5303      Айналымға шығарылған басқа бағалы қағаздар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5400      Реттелген борыш бойынша сыйақы (мүдде) төлеуге
</w:t>
      </w:r>
      <w:r>
        <w:br/>
      </w:r>
      <w:r>
        <w:rPr>
          <w:rFonts w:ascii="Times New Roman"/>
          <w:b w:val="false"/>
          <w:i w:val="false"/>
          <w:color w:val="000000"/>
          <w:sz w:val="28"/>
        </w:rPr>
        <w:t>
            байланысты шығыстар
</w:t>
      </w:r>
      <w:r>
        <w:br/>
      </w:r>
      <w:r>
        <w:rPr>
          <w:rFonts w:ascii="Times New Roman"/>
          <w:b w:val="false"/>
          <w:i w:val="false"/>
          <w:color w:val="000000"/>
          <w:sz w:val="28"/>
        </w:rPr>
        <w:t>
  5401      5 жылға дейін өтеу мерзімінен реттелген борыш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5402      5 жыл артық өтеу мерзімінен реттелген борыш бойынша    
</w:t>
      </w:r>
      <w:r>
        <w:br/>
      </w:r>
      <w:r>
        <w:rPr>
          <w:rFonts w:ascii="Times New Roman"/>
          <w:b w:val="false"/>
          <w:i w:val="false"/>
          <w:color w:val="000000"/>
          <w:sz w:val="28"/>
        </w:rPr>
        <w:t>
            сыйақы (мүдде) төлеуге байланысты шығыстар
</w:t>
      </w:r>
      <w:r>
        <w:br/>
      </w:r>
      <w:r>
        <w:rPr>
          <w:rFonts w:ascii="Times New Roman"/>
          <w:b w:val="false"/>
          <w:i w:val="false"/>
          <w:color w:val="000000"/>
          <w:sz w:val="28"/>
        </w:rPr>
        <w:t>
  5450      Қамтамасыз етуге ақша бөлу
</w:t>
      </w:r>
      <w:r>
        <w:br/>
      </w:r>
      <w:r>
        <w:rPr>
          <w:rFonts w:ascii="Times New Roman"/>
          <w:b w:val="false"/>
          <w:i w:val="false"/>
          <w:color w:val="000000"/>
          <w:sz w:val="28"/>
        </w:rPr>
        <w:t>
  5451      Банктерде орналастырылған депозиттер бойынша арнайы
</w:t>
      </w:r>
      <w:r>
        <w:br/>
      </w:r>
      <w:r>
        <w:rPr>
          <w:rFonts w:ascii="Times New Roman"/>
          <w:b w:val="false"/>
          <w:i w:val="false"/>
          <w:color w:val="000000"/>
          <w:sz w:val="28"/>
        </w:rPr>
        <w:t>
            қорларға (провизияларға) ақша бөлу
</w:t>
      </w:r>
      <w:r>
        <w:br/>
      </w:r>
      <w:r>
        <w:rPr>
          <w:rFonts w:ascii="Times New Roman"/>
          <w:b w:val="false"/>
          <w:i w:val="false"/>
          <w:color w:val="000000"/>
          <w:sz w:val="28"/>
        </w:rPr>
        <w:t>
  5452      Банктерге берілген депозиттер бойынша арнайы қорларға  
</w:t>
      </w:r>
      <w:r>
        <w:br/>
      </w:r>
      <w:r>
        <w:rPr>
          <w:rFonts w:ascii="Times New Roman"/>
          <w:b w:val="false"/>
          <w:i w:val="false"/>
          <w:color w:val="000000"/>
          <w:sz w:val="28"/>
        </w:rPr>
        <w:t>
            (провизияларға) ақша бөлу
</w:t>
      </w:r>
      <w:r>
        <w:br/>
      </w:r>
      <w:r>
        <w:rPr>
          <w:rFonts w:ascii="Times New Roman"/>
          <w:b w:val="false"/>
          <w:i w:val="false"/>
          <w:color w:val="000000"/>
          <w:sz w:val="28"/>
        </w:rPr>
        <w:t>
  5455      Клиенттерге берілген кредиттер бойынша арнайы қорларға 
</w:t>
      </w:r>
      <w:r>
        <w:br/>
      </w:r>
      <w:r>
        <w:rPr>
          <w:rFonts w:ascii="Times New Roman"/>
          <w:b w:val="false"/>
          <w:i w:val="false"/>
          <w:color w:val="000000"/>
          <w:sz w:val="28"/>
        </w:rPr>
        <w:t>
            (провизияларға) ақша бөлу 
</w:t>
      </w:r>
      <w:r>
        <w:br/>
      </w:r>
      <w:r>
        <w:rPr>
          <w:rFonts w:ascii="Times New Roman"/>
          <w:b w:val="false"/>
          <w:i w:val="false"/>
          <w:color w:val="000000"/>
          <w:sz w:val="28"/>
        </w:rPr>
        <w:t>
  5456      Кредиттік қызметтен шығындарды жабу үшін жалпы қорларға
</w:t>
      </w:r>
      <w:r>
        <w:br/>
      </w:r>
      <w:r>
        <w:rPr>
          <w:rFonts w:ascii="Times New Roman"/>
          <w:b w:val="false"/>
          <w:i w:val="false"/>
          <w:color w:val="000000"/>
          <w:sz w:val="28"/>
        </w:rPr>
        <w:t>
            (провизияларға) ақша бөлу
</w:t>
      </w:r>
      <w:r>
        <w:br/>
      </w:r>
      <w:r>
        <w:rPr>
          <w:rFonts w:ascii="Times New Roman"/>
          <w:b w:val="false"/>
          <w:i w:val="false"/>
          <w:color w:val="000000"/>
          <w:sz w:val="28"/>
        </w:rPr>
        <w:t>
  5458      Банктік басқа қызметтен шығындарды жабу үшін жалпы
</w:t>
      </w:r>
      <w:r>
        <w:br/>
      </w:r>
      <w:r>
        <w:rPr>
          <w:rFonts w:ascii="Times New Roman"/>
          <w:b w:val="false"/>
          <w:i w:val="false"/>
          <w:color w:val="000000"/>
          <w:sz w:val="28"/>
        </w:rPr>
        <w:t>
            қорларға (провизияларға) ақша бөлу
</w:t>
      </w:r>
      <w:r>
        <w:br/>
      </w:r>
      <w:r>
        <w:rPr>
          <w:rFonts w:ascii="Times New Roman"/>
          <w:b w:val="false"/>
          <w:i w:val="false"/>
          <w:color w:val="000000"/>
          <w:sz w:val="28"/>
        </w:rPr>
        <w:t>
  5459      Дебиторлық берешек бойынша жалпы қорларға
</w:t>
      </w:r>
      <w:r>
        <w:br/>
      </w:r>
      <w:r>
        <w:rPr>
          <w:rFonts w:ascii="Times New Roman"/>
          <w:b w:val="false"/>
          <w:i w:val="false"/>
          <w:color w:val="000000"/>
          <w:sz w:val="28"/>
        </w:rPr>
        <w:t>
            (провизияларға) ақша бөлу
</w:t>
      </w:r>
      <w:r>
        <w:br/>
      </w:r>
      <w:r>
        <w:rPr>
          <w:rFonts w:ascii="Times New Roman"/>
          <w:b w:val="false"/>
          <w:i w:val="false"/>
          <w:color w:val="000000"/>
          <w:sz w:val="28"/>
        </w:rPr>
        <w:t>
  5600      Кредиттік серіктестіктің комиссиялық шығыстары
</w:t>
      </w:r>
      <w:r>
        <w:br/>
      </w:r>
      <w:r>
        <w:rPr>
          <w:rFonts w:ascii="Times New Roman"/>
          <w:b w:val="false"/>
          <w:i w:val="false"/>
          <w:color w:val="000000"/>
          <w:sz w:val="28"/>
        </w:rPr>
        <w:t>
  5601      Аударым операциялары бойынша банктердің қызметінен
</w:t>
      </w:r>
      <w:r>
        <w:br/>
      </w:r>
      <w:r>
        <w:rPr>
          <w:rFonts w:ascii="Times New Roman"/>
          <w:b w:val="false"/>
          <w:i w:val="false"/>
          <w:color w:val="000000"/>
          <w:sz w:val="28"/>
        </w:rPr>
        <w:t>
            комиссиялық шығыстар
</w:t>
      </w:r>
      <w:r>
        <w:br/>
      </w:r>
      <w:r>
        <w:rPr>
          <w:rFonts w:ascii="Times New Roman"/>
          <w:b w:val="false"/>
          <w:i w:val="false"/>
          <w:color w:val="000000"/>
          <w:sz w:val="28"/>
        </w:rPr>
        <w:t>
  5602      Сақтандыру бойынша комиссиялық шығыстар
</w:t>
      </w:r>
      <w:r>
        <w:br/>
      </w:r>
      <w:r>
        <w:rPr>
          <w:rFonts w:ascii="Times New Roman"/>
          <w:b w:val="false"/>
          <w:i w:val="false"/>
          <w:color w:val="000000"/>
          <w:sz w:val="28"/>
        </w:rPr>
        <w:t>
  5604      Шетел валютасын сатып алу-сату бойынша қызметтен
</w:t>
      </w:r>
      <w:r>
        <w:br/>
      </w:r>
      <w:r>
        <w:rPr>
          <w:rFonts w:ascii="Times New Roman"/>
          <w:b w:val="false"/>
          <w:i w:val="false"/>
          <w:color w:val="000000"/>
          <w:sz w:val="28"/>
        </w:rPr>
        <w:t>
            комиссиялық шығыстар
</w:t>
      </w:r>
      <w:r>
        <w:br/>
      </w:r>
      <w:r>
        <w:rPr>
          <w:rFonts w:ascii="Times New Roman"/>
          <w:b w:val="false"/>
          <w:i w:val="false"/>
          <w:color w:val="000000"/>
          <w:sz w:val="28"/>
        </w:rPr>
        <w:t>
  5606      Алынған кепілдемелер бойынша қызметтен комиссиялық
</w:t>
      </w:r>
      <w:r>
        <w:br/>
      </w:r>
      <w:r>
        <w:rPr>
          <w:rFonts w:ascii="Times New Roman"/>
          <w:b w:val="false"/>
          <w:i w:val="false"/>
          <w:color w:val="000000"/>
          <w:sz w:val="28"/>
        </w:rPr>
        <w:t>
            шығыстар
</w:t>
      </w:r>
      <w:r>
        <w:br/>
      </w:r>
      <w:r>
        <w:rPr>
          <w:rFonts w:ascii="Times New Roman"/>
          <w:b w:val="false"/>
          <w:i w:val="false"/>
          <w:color w:val="000000"/>
          <w:sz w:val="28"/>
        </w:rPr>
        <w:t>
  5607      Аудит бойынша комиссиялық шығыстар
</w:t>
      </w:r>
      <w:r>
        <w:br/>
      </w:r>
      <w:r>
        <w:rPr>
          <w:rFonts w:ascii="Times New Roman"/>
          <w:b w:val="false"/>
          <w:i w:val="false"/>
          <w:color w:val="000000"/>
          <w:sz w:val="28"/>
        </w:rPr>
        <w:t>
  5608      Кредиттік серіктестіктің басқа комиссиялық шығыстары   
</w:t>
      </w:r>
      <w:r>
        <w:br/>
      </w:r>
      <w:r>
        <w:rPr>
          <w:rFonts w:ascii="Times New Roman"/>
          <w:b w:val="false"/>
          <w:i w:val="false"/>
          <w:color w:val="000000"/>
          <w:sz w:val="28"/>
        </w:rPr>
        <w:t>
  5700      Қайта бағалаудан кредиттік серіктестіктің шығындары
</w:t>
      </w:r>
      <w:r>
        <w:br/>
      </w:r>
      <w:r>
        <w:rPr>
          <w:rFonts w:ascii="Times New Roman"/>
          <w:b w:val="false"/>
          <w:i w:val="false"/>
          <w:color w:val="000000"/>
          <w:sz w:val="28"/>
        </w:rPr>
        <w:t>
  5701      Қысқа мерзімді қаржылық инвестицияларды қайта
</w:t>
      </w:r>
      <w:r>
        <w:br/>
      </w:r>
      <w:r>
        <w:rPr>
          <w:rFonts w:ascii="Times New Roman"/>
          <w:b w:val="false"/>
          <w:i w:val="false"/>
          <w:color w:val="000000"/>
          <w:sz w:val="28"/>
        </w:rPr>
        <w:t>
            бағалаудан шығындар
</w:t>
      </w:r>
      <w:r>
        <w:br/>
      </w:r>
      <w:r>
        <w:rPr>
          <w:rFonts w:ascii="Times New Roman"/>
          <w:b w:val="false"/>
          <w:i w:val="false"/>
          <w:color w:val="000000"/>
          <w:sz w:val="28"/>
        </w:rPr>
        <w:t>
  5702      Ұзақ мерзімді қаржылық инвестицияларды қайта бағалаудан
</w:t>
      </w:r>
      <w:r>
        <w:br/>
      </w:r>
      <w:r>
        <w:rPr>
          <w:rFonts w:ascii="Times New Roman"/>
          <w:b w:val="false"/>
          <w:i w:val="false"/>
          <w:color w:val="000000"/>
          <w:sz w:val="28"/>
        </w:rPr>
        <w:t>
            шығындар
</w:t>
      </w:r>
      <w:r>
        <w:br/>
      </w:r>
      <w:r>
        <w:rPr>
          <w:rFonts w:ascii="Times New Roman"/>
          <w:b w:val="false"/>
          <w:i w:val="false"/>
          <w:color w:val="000000"/>
          <w:sz w:val="28"/>
        </w:rPr>
        <w:t>
  5703      Шетел валютасын қайта бағалаудан шығындар
</w:t>
      </w:r>
      <w:r>
        <w:br/>
      </w:r>
      <w:r>
        <w:rPr>
          <w:rFonts w:ascii="Times New Roman"/>
          <w:b w:val="false"/>
          <w:i w:val="false"/>
          <w:color w:val="000000"/>
          <w:sz w:val="28"/>
        </w:rPr>
        <w:t>
  5705      Қазақстан Республикасының Үкіметінен алынған валюталық 
</w:t>
      </w:r>
      <w:r>
        <w:br/>
      </w:r>
      <w:r>
        <w:rPr>
          <w:rFonts w:ascii="Times New Roman"/>
          <w:b w:val="false"/>
          <w:i w:val="false"/>
          <w:color w:val="000000"/>
          <w:sz w:val="28"/>
        </w:rPr>
        <w:t>
            тепе-теңдікті белгілеумен кредиттерді теңгемен қайта
</w:t>
      </w:r>
      <w:r>
        <w:br/>
      </w:r>
      <w:r>
        <w:rPr>
          <w:rFonts w:ascii="Times New Roman"/>
          <w:b w:val="false"/>
          <w:i w:val="false"/>
          <w:color w:val="000000"/>
          <w:sz w:val="28"/>
        </w:rPr>
        <w:t>
            бағалаудан шығындар
</w:t>
      </w:r>
      <w:r>
        <w:br/>
      </w:r>
      <w:r>
        <w:rPr>
          <w:rFonts w:ascii="Times New Roman"/>
          <w:b w:val="false"/>
          <w:i w:val="false"/>
          <w:color w:val="000000"/>
          <w:sz w:val="28"/>
        </w:rPr>
        <w:t>
  5706      Банктерден алынған валюталық тепе-теңдікті белгілеумен 
</w:t>
      </w:r>
      <w:r>
        <w:br/>
      </w:r>
      <w:r>
        <w:rPr>
          <w:rFonts w:ascii="Times New Roman"/>
          <w:b w:val="false"/>
          <w:i w:val="false"/>
          <w:color w:val="000000"/>
          <w:sz w:val="28"/>
        </w:rPr>
        <w:t>
            кредиттерді теңгемен қайта бағалаудан шығындар
</w:t>
      </w:r>
      <w:r>
        <w:br/>
      </w:r>
      <w:r>
        <w:rPr>
          <w:rFonts w:ascii="Times New Roman"/>
          <w:b w:val="false"/>
          <w:i w:val="false"/>
          <w:color w:val="000000"/>
          <w:sz w:val="28"/>
        </w:rPr>
        <w:t>
  5707      Банктік операциялардың жекелеген түрлерін жүргізетін
</w:t>
      </w:r>
      <w:r>
        <w:br/>
      </w:r>
      <w:r>
        <w:rPr>
          <w:rFonts w:ascii="Times New Roman"/>
          <w:b w:val="false"/>
          <w:i w:val="false"/>
          <w:color w:val="000000"/>
          <w:sz w:val="28"/>
        </w:rPr>
        <w:t>
            ұйымдардан алынған валюталық тепе-теңдікті белгілеумен 
</w:t>
      </w:r>
      <w:r>
        <w:br/>
      </w:r>
      <w:r>
        <w:rPr>
          <w:rFonts w:ascii="Times New Roman"/>
          <w:b w:val="false"/>
          <w:i w:val="false"/>
          <w:color w:val="000000"/>
          <w:sz w:val="28"/>
        </w:rPr>
        <w:t>
            кредиттерді теңгемен қайта бағалаудан шығындар
</w:t>
      </w:r>
      <w:r>
        <w:br/>
      </w:r>
      <w:r>
        <w:rPr>
          <w:rFonts w:ascii="Times New Roman"/>
          <w:b w:val="false"/>
          <w:i w:val="false"/>
          <w:color w:val="000000"/>
          <w:sz w:val="28"/>
        </w:rPr>
        <w:t>
  5708      Банктік операциялардың жекелеген түрлерін жүргізетін 
</w:t>
      </w:r>
      <w:r>
        <w:br/>
      </w:r>
      <w:r>
        <w:rPr>
          <w:rFonts w:ascii="Times New Roman"/>
          <w:b w:val="false"/>
          <w:i w:val="false"/>
          <w:color w:val="000000"/>
          <w:sz w:val="28"/>
        </w:rPr>
        <w:t>
            ұйымдардан алынған валюталық тепе-теңдікті белгілеумен 
</w:t>
      </w:r>
      <w:r>
        <w:br/>
      </w:r>
      <w:r>
        <w:rPr>
          <w:rFonts w:ascii="Times New Roman"/>
          <w:b w:val="false"/>
          <w:i w:val="false"/>
          <w:color w:val="000000"/>
          <w:sz w:val="28"/>
        </w:rPr>
        <w:t>
            депозиттерді теңгемен қайта бағалаудан шығындар
</w:t>
      </w:r>
      <w:r>
        <w:br/>
      </w:r>
      <w:r>
        <w:rPr>
          <w:rFonts w:ascii="Times New Roman"/>
          <w:b w:val="false"/>
          <w:i w:val="false"/>
          <w:color w:val="000000"/>
          <w:sz w:val="28"/>
        </w:rPr>
        <w:t>
  5720      
</w:t>
      </w:r>
      <w:r>
        <w:br/>
      </w:r>
      <w:r>
        <w:rPr>
          <w:rFonts w:ascii="Times New Roman"/>
          <w:b w:val="false"/>
          <w:i w:val="false"/>
          <w:color w:val="000000"/>
          <w:sz w:val="28"/>
        </w:rPr>
        <w:t>
  5721      Басқару аппаратының еңбек ақысын төлеу шығыстары
</w:t>
      </w:r>
      <w:r>
        <w:br/>
      </w:r>
      <w:r>
        <w:rPr>
          <w:rFonts w:ascii="Times New Roman"/>
          <w:b w:val="false"/>
          <w:i w:val="false"/>
          <w:color w:val="000000"/>
          <w:sz w:val="28"/>
        </w:rPr>
        <w:t>
  5722      Қызметкерлердің еңбек ақысын төлеу шығыстары
</w:t>
      </w:r>
      <w:r>
        <w:br/>
      </w:r>
      <w:r>
        <w:rPr>
          <w:rFonts w:ascii="Times New Roman"/>
          <w:b w:val="false"/>
          <w:i w:val="false"/>
          <w:color w:val="000000"/>
          <w:sz w:val="28"/>
        </w:rPr>
        <w:t>
  5723      Жұмысшылардың еңбек ақысын төлеу шығыстары
</w:t>
      </w:r>
      <w:r>
        <w:br/>
      </w:r>
      <w:r>
        <w:rPr>
          <w:rFonts w:ascii="Times New Roman"/>
          <w:b w:val="false"/>
          <w:i w:val="false"/>
          <w:color w:val="000000"/>
          <w:sz w:val="28"/>
        </w:rPr>
        <w:t>
  5724      Жұмысшылардың еңбек ақысын төлеу шығыстары
</w:t>
      </w:r>
      <w:r>
        <w:br/>
      </w:r>
      <w:r>
        <w:rPr>
          <w:rFonts w:ascii="Times New Roman"/>
          <w:b w:val="false"/>
          <w:i w:val="false"/>
          <w:color w:val="000000"/>
          <w:sz w:val="28"/>
        </w:rPr>
        <w:t>
  5725      Қызметкерлердің қызметтік іссапар шығыстары
</w:t>
      </w:r>
      <w:r>
        <w:br/>
      </w:r>
      <w:r>
        <w:rPr>
          <w:rFonts w:ascii="Times New Roman"/>
          <w:b w:val="false"/>
          <w:i w:val="false"/>
          <w:color w:val="000000"/>
          <w:sz w:val="28"/>
        </w:rPr>
        <w:t>
  5726      Жұмысшылардың қызметтік іссапар шығыстары
</w:t>
      </w:r>
      <w:r>
        <w:br/>
      </w:r>
      <w:r>
        <w:rPr>
          <w:rFonts w:ascii="Times New Roman"/>
          <w:b w:val="false"/>
          <w:i w:val="false"/>
          <w:color w:val="000000"/>
          <w:sz w:val="28"/>
        </w:rPr>
        <w:t>
  5727      Жалдау бойынша қызметкерлердің еңбегіне ақы төлеу
</w:t>
      </w:r>
      <w:r>
        <w:br/>
      </w:r>
      <w:r>
        <w:rPr>
          <w:rFonts w:ascii="Times New Roman"/>
          <w:b w:val="false"/>
          <w:i w:val="false"/>
          <w:color w:val="000000"/>
          <w:sz w:val="28"/>
        </w:rPr>
        <w:t>
            шығыстары
</w:t>
      </w:r>
      <w:r>
        <w:br/>
      </w:r>
      <w:r>
        <w:rPr>
          <w:rFonts w:ascii="Times New Roman"/>
          <w:b w:val="false"/>
          <w:i w:val="false"/>
          <w:color w:val="000000"/>
          <w:sz w:val="28"/>
        </w:rPr>
        <w:t>
  5728      Жалақыдан әртүрлі қорларға жарна            
</w:t>
      </w:r>
      <w:r>
        <w:br/>
      </w:r>
      <w:r>
        <w:rPr>
          <w:rFonts w:ascii="Times New Roman"/>
          <w:b w:val="false"/>
          <w:i w:val="false"/>
          <w:color w:val="000000"/>
          <w:sz w:val="28"/>
        </w:rPr>
        <w:t>
  5729      Басқа да төлемдер
</w:t>
      </w:r>
      <w:r>
        <w:br/>
      </w:r>
      <w:r>
        <w:rPr>
          <w:rFonts w:ascii="Times New Roman"/>
          <w:b w:val="false"/>
          <w:i w:val="false"/>
          <w:color w:val="000000"/>
          <w:sz w:val="28"/>
        </w:rPr>
        <w:t>
  5740      Жалпы шаруашылық шығыстары
</w:t>
      </w:r>
      <w:r>
        <w:br/>
      </w:r>
      <w:r>
        <w:rPr>
          <w:rFonts w:ascii="Times New Roman"/>
          <w:b w:val="false"/>
          <w:i w:val="false"/>
          <w:color w:val="000000"/>
          <w:sz w:val="28"/>
        </w:rPr>
        <w:t>
  5741      Көлік шығыстары      
</w:t>
      </w:r>
      <w:r>
        <w:br/>
      </w:r>
      <w:r>
        <w:rPr>
          <w:rFonts w:ascii="Times New Roman"/>
          <w:b w:val="false"/>
          <w:i w:val="false"/>
          <w:color w:val="000000"/>
          <w:sz w:val="28"/>
        </w:rPr>
        <w:t>
  5742      Әкімшілік шығыстары        
</w:t>
      </w:r>
      <w:r>
        <w:br/>
      </w:r>
      <w:r>
        <w:rPr>
          <w:rFonts w:ascii="Times New Roman"/>
          <w:b w:val="false"/>
          <w:i w:val="false"/>
          <w:color w:val="000000"/>
          <w:sz w:val="28"/>
        </w:rPr>
        <w:t>
  5743      Икассацияға шығыстар
</w:t>
      </w:r>
      <w:r>
        <w:br/>
      </w:r>
      <w:r>
        <w:rPr>
          <w:rFonts w:ascii="Times New Roman"/>
          <w:b w:val="false"/>
          <w:i w:val="false"/>
          <w:color w:val="000000"/>
          <w:sz w:val="28"/>
        </w:rPr>
        <w:t>
  5744      Жөндеуге шығыстар 
</w:t>
      </w:r>
      <w:r>
        <w:br/>
      </w:r>
      <w:r>
        <w:rPr>
          <w:rFonts w:ascii="Times New Roman"/>
          <w:b w:val="false"/>
          <w:i w:val="false"/>
          <w:color w:val="000000"/>
          <w:sz w:val="28"/>
        </w:rPr>
        <w:t>
  5745      Жарнамаға шығыстар
</w:t>
      </w:r>
      <w:r>
        <w:br/>
      </w:r>
      <w:r>
        <w:rPr>
          <w:rFonts w:ascii="Times New Roman"/>
          <w:b w:val="false"/>
          <w:i w:val="false"/>
          <w:color w:val="000000"/>
          <w:sz w:val="28"/>
        </w:rPr>
        <w:t>
  5746      Күзету және сигнализация бойынша шығыстар
</w:t>
      </w:r>
      <w:r>
        <w:br/>
      </w:r>
      <w:r>
        <w:rPr>
          <w:rFonts w:ascii="Times New Roman"/>
          <w:b w:val="false"/>
          <w:i w:val="false"/>
          <w:color w:val="000000"/>
          <w:sz w:val="28"/>
        </w:rPr>
        <w:t>
  5747      Өкілеттік шығыстар        
</w:t>
      </w:r>
      <w:r>
        <w:br/>
      </w:r>
      <w:r>
        <w:rPr>
          <w:rFonts w:ascii="Times New Roman"/>
          <w:b w:val="false"/>
          <w:i w:val="false"/>
          <w:color w:val="000000"/>
          <w:sz w:val="28"/>
        </w:rPr>
        <w:t>
  5748      Басқа жалпы шаруашылық шығыстары
</w:t>
      </w:r>
      <w:r>
        <w:br/>
      </w:r>
      <w:r>
        <w:rPr>
          <w:rFonts w:ascii="Times New Roman"/>
          <w:b w:val="false"/>
          <w:i w:val="false"/>
          <w:color w:val="000000"/>
          <w:sz w:val="28"/>
        </w:rPr>
        <w:t>
  5760      Түсім салығынан басқа салықтар және жинаулар
</w:t>
      </w:r>
      <w:r>
        <w:br/>
      </w:r>
      <w:r>
        <w:rPr>
          <w:rFonts w:ascii="Times New Roman"/>
          <w:b w:val="false"/>
          <w:i w:val="false"/>
          <w:color w:val="000000"/>
          <w:sz w:val="28"/>
        </w:rPr>
        <w:t>
  5761      Қосымша құнға салық            
</w:t>
      </w:r>
      <w:r>
        <w:br/>
      </w:r>
      <w:r>
        <w:rPr>
          <w:rFonts w:ascii="Times New Roman"/>
          <w:b w:val="false"/>
          <w:i w:val="false"/>
          <w:color w:val="000000"/>
          <w:sz w:val="28"/>
        </w:rPr>
        <w:t>
  5762      Бағалы қағаздармен операцияларға салық
</w:t>
      </w:r>
      <w:r>
        <w:br/>
      </w:r>
      <w:r>
        <w:rPr>
          <w:rFonts w:ascii="Times New Roman"/>
          <w:b w:val="false"/>
          <w:i w:val="false"/>
          <w:color w:val="000000"/>
          <w:sz w:val="28"/>
        </w:rPr>
        <w:t>
  5763      Басқа жалпы мемлекеттік салық     
</w:t>
      </w:r>
      <w:r>
        <w:br/>
      </w:r>
      <w:r>
        <w:rPr>
          <w:rFonts w:ascii="Times New Roman"/>
          <w:b w:val="false"/>
          <w:i w:val="false"/>
          <w:color w:val="000000"/>
          <w:sz w:val="28"/>
        </w:rPr>
        <w:t>
  5764      Жер салығы      
</w:t>
      </w:r>
      <w:r>
        <w:br/>
      </w:r>
      <w:r>
        <w:rPr>
          <w:rFonts w:ascii="Times New Roman"/>
          <w:b w:val="false"/>
          <w:i w:val="false"/>
          <w:color w:val="000000"/>
          <w:sz w:val="28"/>
        </w:rPr>
        <w:t>
  5765      Заңды тұлғалардың мүлкіне салық     
</w:t>
      </w:r>
      <w:r>
        <w:br/>
      </w:r>
      <w:r>
        <w:rPr>
          <w:rFonts w:ascii="Times New Roman"/>
          <w:b w:val="false"/>
          <w:i w:val="false"/>
          <w:color w:val="000000"/>
          <w:sz w:val="28"/>
        </w:rPr>
        <w:t>
  5766      Көлік құралдарына салық        
</w:t>
      </w:r>
      <w:r>
        <w:br/>
      </w:r>
      <w:r>
        <w:rPr>
          <w:rFonts w:ascii="Times New Roman"/>
          <w:b w:val="false"/>
          <w:i w:val="false"/>
          <w:color w:val="000000"/>
          <w:sz w:val="28"/>
        </w:rPr>
        <w:t>
  5767      Аукциондық сатудан жинау
</w:t>
      </w:r>
      <w:r>
        <w:br/>
      </w:r>
      <w:r>
        <w:rPr>
          <w:rFonts w:ascii="Times New Roman"/>
          <w:b w:val="false"/>
          <w:i w:val="false"/>
          <w:color w:val="000000"/>
          <w:sz w:val="28"/>
        </w:rPr>
        <w:t>
  5768      Басқа жергілікті салықтар
</w:t>
      </w:r>
      <w:r>
        <w:br/>
      </w:r>
      <w:r>
        <w:rPr>
          <w:rFonts w:ascii="Times New Roman"/>
          <w:b w:val="false"/>
          <w:i w:val="false"/>
          <w:color w:val="000000"/>
          <w:sz w:val="28"/>
        </w:rPr>
        <w:t>
  5769      Басқа салықтар
</w:t>
      </w:r>
      <w:r>
        <w:br/>
      </w:r>
      <w:r>
        <w:rPr>
          <w:rFonts w:ascii="Times New Roman"/>
          <w:b w:val="false"/>
          <w:i w:val="false"/>
          <w:color w:val="000000"/>
          <w:sz w:val="28"/>
        </w:rPr>
        <w:t>
  5780      Амортизацияға аударымдар    
</w:t>
      </w:r>
      <w:r>
        <w:br/>
      </w:r>
      <w:r>
        <w:rPr>
          <w:rFonts w:ascii="Times New Roman"/>
          <w:b w:val="false"/>
          <w:i w:val="false"/>
          <w:color w:val="000000"/>
          <w:sz w:val="28"/>
        </w:rPr>
        <w:t>
  5781      Үйлер және ғимараттар бойынша амортизациялық аударымдар
</w:t>
      </w:r>
      <w:r>
        <w:br/>
      </w:r>
      <w:r>
        <w:rPr>
          <w:rFonts w:ascii="Times New Roman"/>
          <w:b w:val="false"/>
          <w:i w:val="false"/>
          <w:color w:val="000000"/>
          <w:sz w:val="28"/>
        </w:rPr>
        <w:t>
  5782      Компьютерлік техника бойынша амортизациялық аударымдар
</w:t>
      </w:r>
      <w:r>
        <w:br/>
      </w:r>
      <w:r>
        <w:rPr>
          <w:rFonts w:ascii="Times New Roman"/>
          <w:b w:val="false"/>
          <w:i w:val="false"/>
          <w:color w:val="000000"/>
          <w:sz w:val="28"/>
        </w:rPr>
        <w:t>
  5783      Басқа негізгі құрал-жабдықтар бойынша амортизациялық
</w:t>
      </w:r>
      <w:r>
        <w:br/>
      </w:r>
      <w:r>
        <w:rPr>
          <w:rFonts w:ascii="Times New Roman"/>
          <w:b w:val="false"/>
          <w:i w:val="false"/>
          <w:color w:val="000000"/>
          <w:sz w:val="28"/>
        </w:rPr>
        <w:t>
            аударымдар
</w:t>
      </w:r>
      <w:r>
        <w:br/>
      </w:r>
      <w:r>
        <w:rPr>
          <w:rFonts w:ascii="Times New Roman"/>
          <w:b w:val="false"/>
          <w:i w:val="false"/>
          <w:color w:val="000000"/>
          <w:sz w:val="28"/>
        </w:rPr>
        <w:t>
  5784      Қаржылық лизингке қабылданған негізгі құрал-жабдықтар
</w:t>
      </w:r>
      <w:r>
        <w:br/>
      </w:r>
      <w:r>
        <w:rPr>
          <w:rFonts w:ascii="Times New Roman"/>
          <w:b w:val="false"/>
          <w:i w:val="false"/>
          <w:color w:val="000000"/>
          <w:sz w:val="28"/>
        </w:rPr>
        <w:t>
            бойынша амортизациялық аударымдар
</w:t>
      </w:r>
      <w:r>
        <w:br/>
      </w:r>
      <w:r>
        <w:rPr>
          <w:rFonts w:ascii="Times New Roman"/>
          <w:b w:val="false"/>
          <w:i w:val="false"/>
          <w:color w:val="000000"/>
          <w:sz w:val="28"/>
        </w:rPr>
        <w:t>
  5785      Жалға беруге арналған негізгі құрал-жабдықтар бойынша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5786      Жалданған үйлер бойынша капиталдық шығыстар бойынша    
</w:t>
      </w:r>
      <w:r>
        <w:br/>
      </w:r>
      <w:r>
        <w:rPr>
          <w:rFonts w:ascii="Times New Roman"/>
          <w:b w:val="false"/>
          <w:i w:val="false"/>
          <w:color w:val="000000"/>
          <w:sz w:val="28"/>
        </w:rPr>
        <w:t>
            амортизациялық аударымдар
</w:t>
      </w:r>
      <w:r>
        <w:br/>
      </w:r>
      <w:r>
        <w:rPr>
          <w:rFonts w:ascii="Times New Roman"/>
          <w:b w:val="false"/>
          <w:i w:val="false"/>
          <w:color w:val="000000"/>
          <w:sz w:val="28"/>
        </w:rPr>
        <w:t>
  5788      Материалдық активтер бойынша амортизациялық аударымдар
</w:t>
      </w:r>
      <w:r>
        <w:br/>
      </w:r>
      <w:r>
        <w:rPr>
          <w:rFonts w:ascii="Times New Roman"/>
          <w:b w:val="false"/>
          <w:i w:val="false"/>
          <w:color w:val="000000"/>
          <w:sz w:val="28"/>
        </w:rPr>
        <w:t>
  5800      Басқа операциялық шығыстар
</w:t>
      </w:r>
      <w:r>
        <w:br/>
      </w:r>
      <w:r>
        <w:rPr>
          <w:rFonts w:ascii="Times New Roman"/>
          <w:b w:val="false"/>
          <w:i w:val="false"/>
          <w:color w:val="000000"/>
          <w:sz w:val="28"/>
        </w:rPr>
        <w:t>
  5801      Жай жалдау бойынша шығыстар
</w:t>
      </w:r>
      <w:r>
        <w:br/>
      </w:r>
      <w:r>
        <w:rPr>
          <w:rFonts w:ascii="Times New Roman"/>
          <w:b w:val="false"/>
          <w:i w:val="false"/>
          <w:color w:val="000000"/>
          <w:sz w:val="28"/>
        </w:rPr>
        <w:t>
  5802      Басқа да операциялық шығыстар
</w:t>
      </w:r>
      <w:r>
        <w:br/>
      </w:r>
      <w:r>
        <w:rPr>
          <w:rFonts w:ascii="Times New Roman"/>
          <w:b w:val="false"/>
          <w:i w:val="false"/>
          <w:color w:val="000000"/>
          <w:sz w:val="28"/>
        </w:rPr>
        <w:t>
  5850      Әр түрлі шығыстар және ысыраптар
</w:t>
      </w:r>
      <w:r>
        <w:br/>
      </w:r>
      <w:r>
        <w:rPr>
          <w:rFonts w:ascii="Times New Roman"/>
          <w:b w:val="false"/>
          <w:i w:val="false"/>
          <w:color w:val="000000"/>
          <w:sz w:val="28"/>
        </w:rPr>
        <w:t>
  5852      Негізгі құрал-жабдықты сатудан ысыраптар
</w:t>
      </w:r>
      <w:r>
        <w:br/>
      </w:r>
      <w:r>
        <w:rPr>
          <w:rFonts w:ascii="Times New Roman"/>
          <w:b w:val="false"/>
          <w:i w:val="false"/>
          <w:color w:val="000000"/>
          <w:sz w:val="28"/>
        </w:rPr>
        <w:t>
  5853      Негізгі құрал-жабдықтарды өтеусіз беруден ысыраптар
</w:t>
      </w:r>
      <w:r>
        <w:br/>
      </w:r>
      <w:r>
        <w:rPr>
          <w:rFonts w:ascii="Times New Roman"/>
          <w:b w:val="false"/>
          <w:i w:val="false"/>
          <w:color w:val="000000"/>
          <w:sz w:val="28"/>
        </w:rPr>
        <w:t>
  5900      Айыппұлдар, өсімпұлдар, тұрақсыздық айыптары
</w:t>
      </w:r>
      <w:r>
        <w:br/>
      </w:r>
      <w:r>
        <w:rPr>
          <w:rFonts w:ascii="Times New Roman"/>
          <w:b w:val="false"/>
          <w:i w:val="false"/>
          <w:color w:val="000000"/>
          <w:sz w:val="28"/>
        </w:rPr>
        <w:t>
  5920      басқа шығыстар
</w:t>
      </w:r>
      <w:r>
        <w:br/>
      </w:r>
      <w:r>
        <w:rPr>
          <w:rFonts w:ascii="Times New Roman"/>
          <w:b w:val="false"/>
          <w:i w:val="false"/>
          <w:color w:val="000000"/>
          <w:sz w:val="28"/>
        </w:rPr>
        <w:t>
  5921      Банктік қызметтен басқа шығыстар          
</w:t>
      </w:r>
      <w:r>
        <w:br/>
      </w:r>
      <w:r>
        <w:rPr>
          <w:rFonts w:ascii="Times New Roman"/>
          <w:b w:val="false"/>
          <w:i w:val="false"/>
          <w:color w:val="000000"/>
          <w:sz w:val="28"/>
        </w:rPr>
        <w:t>
  5922      Банктік емес қызметтен басқа шығыстар                
</w:t>
      </w:r>
      <w:r>
        <w:br/>
      </w:r>
      <w:r>
        <w:rPr>
          <w:rFonts w:ascii="Times New Roman"/>
          <w:b w:val="false"/>
          <w:i w:val="false"/>
          <w:color w:val="000000"/>
          <w:sz w:val="28"/>
        </w:rPr>
        <w:t>
  5940      Төтенше шығыстар       
</w:t>
      </w:r>
      <w:r>
        <w:br/>
      </w:r>
      <w:r>
        <w:rPr>
          <w:rFonts w:ascii="Times New Roman"/>
          <w:b w:val="false"/>
          <w:i w:val="false"/>
          <w:color w:val="000000"/>
          <w:sz w:val="28"/>
        </w:rPr>
        <w:t>
  5941      Чрезвычайные доходы     
</w:t>
      </w:r>
      <w:r>
        <w:br/>
      </w:r>
      <w:r>
        <w:rPr>
          <w:rFonts w:ascii="Times New Roman"/>
          <w:b w:val="false"/>
          <w:i w:val="false"/>
          <w:color w:val="000000"/>
          <w:sz w:val="28"/>
        </w:rPr>
        <w:t>
  5942      Есеп кезінде байқалған өткен кезеңнің шығындары
</w:t>
      </w:r>
      <w:r>
        <w:br/>
      </w:r>
      <w:r>
        <w:rPr>
          <w:rFonts w:ascii="Times New Roman"/>
          <w:b w:val="false"/>
          <w:i w:val="false"/>
          <w:color w:val="000000"/>
          <w:sz w:val="28"/>
        </w:rPr>
        <w:t>
  5999      Табыс салығы       
</w:t>
      </w:r>
      <w:r>
        <w:br/>
      </w:r>
      <w:r>
        <w:rPr>
          <w:rFonts w:ascii="Times New Roman"/>
          <w:b w:val="false"/>
          <w:i w:val="false"/>
          <w:color w:val="000000"/>
          <w:sz w:val="28"/>
        </w:rPr>
        <w:t>
--------------------------------------------------------------------
</w:t>
      </w:r>
      <w:r>
        <w:br/>
      </w:r>
      <w:r>
        <w:rPr>
          <w:rFonts w:ascii="Times New Roman"/>
          <w:b w:val="false"/>
          <w:i w:val="false"/>
          <w:color w:val="000000"/>
          <w:sz w:val="28"/>
        </w:rPr>
        <w:t>
           Шығыстар жиынтығы
</w:t>
      </w:r>
      <w:r>
        <w:br/>
      </w:r>
      <w:r>
        <w:rPr>
          <w:rFonts w:ascii="Times New Roman"/>
          <w:b w:val="false"/>
          <w:i w:val="false"/>
          <w:color w:val="000000"/>
          <w:sz w:val="28"/>
        </w:rPr>
        <w:t>
--------------------------------------------------------------------
</w:t>
      </w:r>
      <w:r>
        <w:br/>
      </w:r>
      <w:r>
        <w:rPr>
          <w:rFonts w:ascii="Times New Roman"/>
          <w:b w:val="false"/>
          <w:i w:val="false"/>
          <w:color w:val="000000"/>
          <w:sz w:val="28"/>
        </w:rPr>
        <w:t>
  Кірістерді (шығыстарды) көтеру III сыныптың - Өз капиталы (3599  
</w:t>
      </w:r>
      <w:r>
        <w:br/>
      </w:r>
      <w:r>
        <w:rPr>
          <w:rFonts w:ascii="Times New Roman"/>
          <w:b w:val="false"/>
          <w:i w:val="false"/>
          <w:color w:val="000000"/>
          <w:sz w:val="28"/>
        </w:rPr>
        <w:t>
есепшоты) балансына аударылады.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___________________________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Бас бухгалтер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w:t>
      </w:r>
      <w:r>
        <w:br/>
      </w:r>
      <w:r>
        <w:rPr>
          <w:rFonts w:ascii="Times New Roman"/>
          <w:b w:val="false"/>
          <w:i w:val="false"/>
          <w:color w:val="000000"/>
          <w:sz w:val="28"/>
        </w:rPr>
        <w:t>
       "___"___________ 199__ж.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700-КТ-нысанға
</w:t>
      </w:r>
      <w:r>
        <w:br/>
      </w: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Шартты және болуы мүмкін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талаптар мен міндеттемелер
</w:t>
      </w:r>
      <w:r>
        <w:rPr>
          <w:rFonts w:ascii="Times New Roman"/>
          <w:b w:val="false"/>
          <w:i w:val="false"/>
          <w:color w:val="000000"/>
          <w:sz w:val="28"/>
        </w:rPr>
        <w:t>
</w:t>
      </w:r>
      <w:r>
        <w:br/>
      </w:r>
      <w:r>
        <w:rPr>
          <w:rFonts w:ascii="Times New Roman"/>
          <w:b w:val="false"/>
          <w:i w:val="false"/>
          <w:color w:val="000000"/>
          <w:sz w:val="28"/>
        </w:rPr>
        <w:t>
                 _______________________________________
</w:t>
      </w:r>
      <w:r>
        <w:br/>
      </w:r>
      <w:r>
        <w:rPr>
          <w:rFonts w:ascii="Times New Roman"/>
          <w:b w:val="false"/>
          <w:i w:val="false"/>
          <w:color w:val="000000"/>
          <w:sz w:val="28"/>
        </w:rPr>
        <w:t>
                 (кредиттік серіктестіктің толық атауы)
</w:t>
      </w:r>
      <w:r>
        <w:br/>
      </w:r>
      <w:r>
        <w:rPr>
          <w:rFonts w:ascii="Times New Roman"/>
          <w:b w:val="false"/>
          <w:i w:val="false"/>
          <w:color w:val="000000"/>
          <w:sz w:val="28"/>
        </w:rPr>
        <w:t>
               _______ жылдың "____"_______ жағдай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СТН нөмері
</w:t>
      </w:r>
      <w:r>
        <w:br/>
      </w:r>
      <w:r>
        <w:rPr>
          <w:rFonts w:ascii="Times New Roman"/>
          <w:b w:val="false"/>
          <w:i w:val="false"/>
          <w:color w:val="000000"/>
          <w:sz w:val="28"/>
        </w:rPr>
        <w:t>
ОКПО код
</w:t>
      </w:r>
      <w:r>
        <w:br/>
      </w:r>
      <w:r>
        <w:rPr>
          <w:rFonts w:ascii="Times New Roman"/>
          <w:b w:val="false"/>
          <w:i w:val="false"/>
          <w:color w:val="000000"/>
          <w:sz w:val="28"/>
        </w:rPr>
        <w:t>
МФО нөмері
</w:t>
      </w:r>
      <w:r>
        <w:br/>
      </w:r>
      <w:r>
        <w:rPr>
          <w:rFonts w:ascii="Times New Roman"/>
          <w:b w:val="false"/>
          <w:i w:val="false"/>
          <w:color w:val="000000"/>
          <w:sz w:val="28"/>
        </w:rPr>
        <w:t>
Кор.есепшоттың нөмері
</w:t>
      </w:r>
      <w:r>
        <w:br/>
      </w:r>
      <w:r>
        <w:rPr>
          <w:rFonts w:ascii="Times New Roman"/>
          <w:b w:val="false"/>
          <w:i w:val="false"/>
          <w:color w:val="000000"/>
          <w:sz w:val="28"/>
        </w:rPr>
        <w:t>
Кредиттік серіктестіктің
</w:t>
      </w:r>
      <w:r>
        <w:br/>
      </w:r>
      <w:r>
        <w:rPr>
          <w:rFonts w:ascii="Times New Roman"/>
          <w:b w:val="false"/>
          <w:i w:val="false"/>
          <w:color w:val="000000"/>
          <w:sz w:val="28"/>
        </w:rPr>
        <w:t>
тұрған жері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баланстық !Есепшоттар мен баланстық есепшоттар            !Сомасы
</w:t>
      </w:r>
      <w:r>
        <w:br/>
      </w:r>
      <w:r>
        <w:rPr>
          <w:rFonts w:ascii="Times New Roman"/>
          <w:b w:val="false"/>
          <w:i w:val="false"/>
          <w:color w:val="000000"/>
          <w:sz w:val="28"/>
        </w:rPr>
        <w:t>
          !сыныптарының және топтарының атаулары          !
</w:t>
      </w:r>
      <w:r>
        <w:br/>
      </w:r>
      <w:r>
        <w:rPr>
          <w:rFonts w:ascii="Times New Roman"/>
          <w:b w:val="false"/>
          <w:i w:val="false"/>
          <w:color w:val="000000"/>
          <w:sz w:val="28"/>
        </w:rPr>
        <w:t>
есепшоттар!---------------------------------------------------------
</w:t>
      </w:r>
      <w:r>
        <w:br/>
      </w:r>
      <w:r>
        <w:rPr>
          <w:rFonts w:ascii="Times New Roman"/>
          <w:b w:val="false"/>
          <w:i w:val="false"/>
          <w:color w:val="000000"/>
          <w:sz w:val="28"/>
        </w:rPr>
        <w:t>
   NN     ! VI сынып - Шартты және болуы мүмкін талаптар
</w:t>
      </w:r>
      <w:r>
        <w:br/>
      </w:r>
      <w:r>
        <w:rPr>
          <w:rFonts w:ascii="Times New Roman"/>
          <w:b w:val="false"/>
          <w:i w:val="false"/>
          <w:color w:val="000000"/>
          <w:sz w:val="28"/>
        </w:rPr>
        <w:t>
--------------------------------------------------------------------
</w:t>
      </w:r>
      <w:r>
        <w:br/>
      </w:r>
      <w:r>
        <w:rPr>
          <w:rFonts w:ascii="Times New Roman"/>
          <w:b w:val="false"/>
          <w:i w:val="false"/>
          <w:color w:val="000000"/>
          <w:sz w:val="28"/>
        </w:rPr>
        <w:t>
  6050      Кепілдеме есепшоттары
</w:t>
      </w:r>
      <w:r>
        <w:br/>
      </w:r>
      <w:r>
        <w:rPr>
          <w:rFonts w:ascii="Times New Roman"/>
          <w:b w:val="false"/>
          <w:i w:val="false"/>
          <w:color w:val="000000"/>
          <w:sz w:val="28"/>
        </w:rPr>
        <w:t>
  6055      Шығарылған немесе расталған кепілдемелер бойынша болуы
</w:t>
      </w:r>
      <w:r>
        <w:br/>
      </w:r>
      <w:r>
        <w:rPr>
          <w:rFonts w:ascii="Times New Roman"/>
          <w:b w:val="false"/>
          <w:i w:val="false"/>
          <w:color w:val="000000"/>
          <w:sz w:val="28"/>
        </w:rPr>
        <w:t>
            мүмкін талаптар
</w:t>
      </w:r>
      <w:r>
        <w:br/>
      </w:r>
      <w:r>
        <w:rPr>
          <w:rFonts w:ascii="Times New Roman"/>
          <w:b w:val="false"/>
          <w:i w:val="false"/>
          <w:color w:val="000000"/>
          <w:sz w:val="28"/>
        </w:rPr>
        <w:t>
  6075      Қабылданған кепілдемелер бойынша болуы мүмкін
</w:t>
      </w:r>
      <w:r>
        <w:br/>
      </w:r>
      <w:r>
        <w:rPr>
          <w:rFonts w:ascii="Times New Roman"/>
          <w:b w:val="false"/>
          <w:i w:val="false"/>
          <w:color w:val="000000"/>
          <w:sz w:val="28"/>
        </w:rPr>
        <w:t>
            кепілдемелер
</w:t>
      </w:r>
      <w:r>
        <w:br/>
      </w:r>
      <w:r>
        <w:rPr>
          <w:rFonts w:ascii="Times New Roman"/>
          <w:b w:val="false"/>
          <w:i w:val="false"/>
          <w:color w:val="000000"/>
          <w:sz w:val="28"/>
        </w:rPr>
        <w:t>
  6080      Форфейтинг операциялары бойынша борышкерге талап
</w:t>
      </w:r>
      <w:r>
        <w:br/>
      </w:r>
      <w:r>
        <w:rPr>
          <w:rFonts w:ascii="Times New Roman"/>
          <w:b w:val="false"/>
          <w:i w:val="false"/>
          <w:color w:val="000000"/>
          <w:sz w:val="28"/>
        </w:rPr>
        <w:t>
  6100      Қатысушылардан (акционерлерден) және кредиттерден   
</w:t>
      </w:r>
      <w:r>
        <w:br/>
      </w:r>
      <w:r>
        <w:rPr>
          <w:rFonts w:ascii="Times New Roman"/>
          <w:b w:val="false"/>
          <w:i w:val="false"/>
          <w:color w:val="000000"/>
          <w:sz w:val="28"/>
        </w:rPr>
        <w:t>
            депозиттерді келешекте орналастыру бойынша есепшоттар
</w:t>
      </w:r>
      <w:r>
        <w:br/>
      </w:r>
      <w:r>
        <w:rPr>
          <w:rFonts w:ascii="Times New Roman"/>
          <w:b w:val="false"/>
          <w:i w:val="false"/>
          <w:color w:val="000000"/>
          <w:sz w:val="28"/>
        </w:rPr>
        <w:t>
  6105      Қатысушылардан (акционерлерден) орналастырылған 
</w:t>
      </w:r>
      <w:r>
        <w:br/>
      </w:r>
      <w:r>
        <w:rPr>
          <w:rFonts w:ascii="Times New Roman"/>
          <w:b w:val="false"/>
          <w:i w:val="false"/>
          <w:color w:val="000000"/>
          <w:sz w:val="28"/>
        </w:rPr>
        <w:t>
            депозиттер бойынша келешек талаптар
</w:t>
      </w:r>
      <w:r>
        <w:br/>
      </w:r>
      <w:r>
        <w:rPr>
          <w:rFonts w:ascii="Times New Roman"/>
          <w:b w:val="false"/>
          <w:i w:val="false"/>
          <w:color w:val="000000"/>
          <w:sz w:val="28"/>
        </w:rPr>
        <w:t>
  6125      Берілетін кредиттер бойынша келешек талаптар  
</w:t>
      </w:r>
      <w:r>
        <w:br/>
      </w:r>
      <w:r>
        <w:rPr>
          <w:rFonts w:ascii="Times New Roman"/>
          <w:b w:val="false"/>
          <w:i w:val="false"/>
          <w:color w:val="000000"/>
          <w:sz w:val="28"/>
        </w:rPr>
        <w:t>
  6150      Келешекте қатысушылардың (акционерлердің) депозиттерін
</w:t>
      </w:r>
      <w:r>
        <w:br/>
      </w:r>
      <w:r>
        <w:rPr>
          <w:rFonts w:ascii="Times New Roman"/>
          <w:b w:val="false"/>
          <w:i w:val="false"/>
          <w:color w:val="000000"/>
          <w:sz w:val="28"/>
        </w:rPr>
        <w:t>
            және кредиттерін алу бойынша есепшоттар
</w:t>
      </w:r>
      <w:r>
        <w:br/>
      </w:r>
      <w:r>
        <w:rPr>
          <w:rFonts w:ascii="Times New Roman"/>
          <w:b w:val="false"/>
          <w:i w:val="false"/>
          <w:color w:val="000000"/>
          <w:sz w:val="28"/>
        </w:rPr>
        <w:t>
  6155      Қатысушылардан (акционерлерден) келешекте депозиттер
</w:t>
      </w:r>
      <w:r>
        <w:br/>
      </w:r>
      <w:r>
        <w:rPr>
          <w:rFonts w:ascii="Times New Roman"/>
          <w:b w:val="false"/>
          <w:i w:val="false"/>
          <w:color w:val="000000"/>
          <w:sz w:val="28"/>
        </w:rPr>
        <w:t>
            алу бойынша шартты талаптар
</w:t>
      </w:r>
      <w:r>
        <w:br/>
      </w:r>
      <w:r>
        <w:rPr>
          <w:rFonts w:ascii="Times New Roman"/>
          <w:b w:val="false"/>
          <w:i w:val="false"/>
          <w:color w:val="000000"/>
          <w:sz w:val="28"/>
        </w:rPr>
        <w:t>
  6175      Келешекте кредиттер алу бойынша шартты талаптар    
</w:t>
      </w:r>
      <w:r>
        <w:br/>
      </w:r>
      <w:r>
        <w:rPr>
          <w:rFonts w:ascii="Times New Roman"/>
          <w:b w:val="false"/>
          <w:i w:val="false"/>
          <w:color w:val="000000"/>
          <w:sz w:val="28"/>
        </w:rPr>
        <w:t>
  6180      Форфейтинг бойынша өндіріп алынатын вексельдер
</w:t>
      </w:r>
      <w:r>
        <w:br/>
      </w:r>
      <w:r>
        <w:rPr>
          <w:rFonts w:ascii="Times New Roman"/>
          <w:b w:val="false"/>
          <w:i w:val="false"/>
          <w:color w:val="000000"/>
          <w:sz w:val="28"/>
        </w:rPr>
        <w:t>
  6200      Бағалы қағаздар сатып алу бойынша есепшоттар
</w:t>
      </w:r>
      <w:r>
        <w:br/>
      </w:r>
      <w:r>
        <w:rPr>
          <w:rFonts w:ascii="Times New Roman"/>
          <w:b w:val="false"/>
          <w:i w:val="false"/>
          <w:color w:val="000000"/>
          <w:sz w:val="28"/>
        </w:rPr>
        <w:t>
  6205      Бағалы қағаздарды сатып алу бойынша шартты талаптар
</w:t>
      </w:r>
      <w:r>
        <w:br/>
      </w:r>
      <w:r>
        <w:rPr>
          <w:rFonts w:ascii="Times New Roman"/>
          <w:b w:val="false"/>
          <w:i w:val="false"/>
          <w:color w:val="000000"/>
          <w:sz w:val="28"/>
        </w:rPr>
        <w:t>
  6300      Бағалы қағаздарды сату бойынша есепшоттар
</w:t>
      </w:r>
      <w:r>
        <w:br/>
      </w:r>
      <w:r>
        <w:rPr>
          <w:rFonts w:ascii="Times New Roman"/>
          <w:b w:val="false"/>
          <w:i w:val="false"/>
          <w:color w:val="000000"/>
          <w:sz w:val="28"/>
        </w:rPr>
        <w:t>
  6305      Бағалы қағаздарды сату бойынша шартты талаптар
</w:t>
      </w:r>
      <w:r>
        <w:br/>
      </w:r>
      <w:r>
        <w:rPr>
          <w:rFonts w:ascii="Times New Roman"/>
          <w:b w:val="false"/>
          <w:i w:val="false"/>
          <w:color w:val="000000"/>
          <w:sz w:val="28"/>
        </w:rPr>
        <w:t>
--------------------------------------------------------------------
</w:t>
      </w:r>
      <w:r>
        <w:br/>
      </w:r>
      <w:r>
        <w:rPr>
          <w:rFonts w:ascii="Times New Roman"/>
          <w:b w:val="false"/>
          <w:i w:val="false"/>
          <w:color w:val="000000"/>
          <w:sz w:val="28"/>
        </w:rPr>
        <w:t>
    Шартты және болуы мүмкін талаптар мен міндеттемелер жиынтығы
</w:t>
      </w:r>
      <w:r>
        <w:br/>
      </w:r>
      <w:r>
        <w:rPr>
          <w:rFonts w:ascii="Times New Roman"/>
          <w:b w:val="false"/>
          <w:i w:val="false"/>
          <w:color w:val="000000"/>
          <w:sz w:val="28"/>
        </w:rPr>
        <w:t>
--------------------------------------------------------------------                                                      (мың теңге)
</w:t>
      </w:r>
      <w:r>
        <w:br/>
      </w:r>
      <w:r>
        <w:rPr>
          <w:rFonts w:ascii="Times New Roman"/>
          <w:b w:val="false"/>
          <w:i w:val="false"/>
          <w:color w:val="000000"/>
          <w:sz w:val="28"/>
        </w:rPr>
        <w:t>
--------------------------------------------------------------------
</w:t>
      </w:r>
      <w:r>
        <w:br/>
      </w:r>
      <w:r>
        <w:rPr>
          <w:rFonts w:ascii="Times New Roman"/>
          <w:b w:val="false"/>
          <w:i w:val="false"/>
          <w:color w:val="000000"/>
          <w:sz w:val="28"/>
        </w:rPr>
        <w:t>
баланстық !Есепшоттар мен баланстық есепшоттар            !Сомасы
</w:t>
      </w:r>
      <w:r>
        <w:br/>
      </w:r>
      <w:r>
        <w:rPr>
          <w:rFonts w:ascii="Times New Roman"/>
          <w:b w:val="false"/>
          <w:i w:val="false"/>
          <w:color w:val="000000"/>
          <w:sz w:val="28"/>
        </w:rPr>
        <w:t>
есепшот.  !сыныптары мен топтарының атаулары              !
</w:t>
      </w:r>
      <w:r>
        <w:br/>
      </w:r>
      <w:r>
        <w:rPr>
          <w:rFonts w:ascii="Times New Roman"/>
          <w:b w:val="false"/>
          <w:i w:val="false"/>
          <w:color w:val="000000"/>
          <w:sz w:val="28"/>
        </w:rPr>
        <w:t>
тардың    !--------------------------------------------------------
</w:t>
      </w:r>
      <w:r>
        <w:br/>
      </w:r>
      <w:r>
        <w:rPr>
          <w:rFonts w:ascii="Times New Roman"/>
          <w:b w:val="false"/>
          <w:i w:val="false"/>
          <w:color w:val="000000"/>
          <w:sz w:val="28"/>
        </w:rPr>
        <w:t>
  NN      ! VI сынып - Шартты және болуы мүмкін міндеттемелер
</w:t>
      </w:r>
      <w:r>
        <w:br/>
      </w:r>
      <w:r>
        <w:rPr>
          <w:rFonts w:ascii="Times New Roman"/>
          <w:b w:val="false"/>
          <w:i w:val="false"/>
          <w:color w:val="000000"/>
          <w:sz w:val="28"/>
        </w:rPr>
        <w:t>
--------------------------------------------------------------------
</w:t>
      </w:r>
      <w:r>
        <w:br/>
      </w:r>
      <w:r>
        <w:rPr>
          <w:rFonts w:ascii="Times New Roman"/>
          <w:b w:val="false"/>
          <w:i w:val="false"/>
          <w:color w:val="000000"/>
          <w:sz w:val="28"/>
        </w:rPr>
        <w:t>
  6550      Кепілдеме есепшоттары
</w:t>
      </w:r>
      <w:r>
        <w:br/>
      </w:r>
      <w:r>
        <w:rPr>
          <w:rFonts w:ascii="Times New Roman"/>
          <w:b w:val="false"/>
          <w:i w:val="false"/>
          <w:color w:val="000000"/>
          <w:sz w:val="28"/>
        </w:rPr>
        <w:t>
  6555      Шығарылған немесе расталған кепілдемелер бойынша болуы
</w:t>
      </w:r>
      <w:r>
        <w:br/>
      </w:r>
      <w:r>
        <w:rPr>
          <w:rFonts w:ascii="Times New Roman"/>
          <w:b w:val="false"/>
          <w:i w:val="false"/>
          <w:color w:val="000000"/>
          <w:sz w:val="28"/>
        </w:rPr>
        <w:t>
            мүмкін міндеттемелер
</w:t>
      </w:r>
      <w:r>
        <w:br/>
      </w:r>
      <w:r>
        <w:rPr>
          <w:rFonts w:ascii="Times New Roman"/>
          <w:b w:val="false"/>
          <w:i w:val="false"/>
          <w:color w:val="000000"/>
          <w:sz w:val="28"/>
        </w:rPr>
        <w:t>
  6575      Қабылданған кепілдемелер бойынша талаптарды азайту 
</w:t>
      </w:r>
      <w:r>
        <w:br/>
      </w:r>
      <w:r>
        <w:rPr>
          <w:rFonts w:ascii="Times New Roman"/>
          <w:b w:val="false"/>
          <w:i w:val="false"/>
          <w:color w:val="000000"/>
          <w:sz w:val="28"/>
        </w:rPr>
        <w:t>
            мүмкіндігі
</w:t>
      </w:r>
      <w:r>
        <w:br/>
      </w:r>
      <w:r>
        <w:rPr>
          <w:rFonts w:ascii="Times New Roman"/>
          <w:b w:val="false"/>
          <w:i w:val="false"/>
          <w:color w:val="000000"/>
          <w:sz w:val="28"/>
        </w:rPr>
        <w:t>
  6580      Форфейтинг операциялары бойынша міндеттемелер     
</w:t>
      </w:r>
      <w:r>
        <w:br/>
      </w:r>
      <w:r>
        <w:rPr>
          <w:rFonts w:ascii="Times New Roman"/>
          <w:b w:val="false"/>
          <w:i w:val="false"/>
          <w:color w:val="000000"/>
          <w:sz w:val="28"/>
        </w:rPr>
        <w:t>
  6600      Келешекте кредиттерді/депозиттерді беру/орналастыру 
</w:t>
      </w:r>
      <w:r>
        <w:br/>
      </w:r>
      <w:r>
        <w:rPr>
          <w:rFonts w:ascii="Times New Roman"/>
          <w:b w:val="false"/>
          <w:i w:val="false"/>
          <w:color w:val="000000"/>
          <w:sz w:val="28"/>
        </w:rPr>
        <w:t>
            бойынша есепшоттар
</w:t>
      </w:r>
      <w:r>
        <w:br/>
      </w:r>
      <w:r>
        <w:rPr>
          <w:rFonts w:ascii="Times New Roman"/>
          <w:b w:val="false"/>
          <w:i w:val="false"/>
          <w:color w:val="000000"/>
          <w:sz w:val="28"/>
        </w:rPr>
        <w:t>
  6605      Келешекте депозиттерді орналастыру бойынша шартты
</w:t>
      </w:r>
      <w:r>
        <w:br/>
      </w:r>
      <w:r>
        <w:rPr>
          <w:rFonts w:ascii="Times New Roman"/>
          <w:b w:val="false"/>
          <w:i w:val="false"/>
          <w:color w:val="000000"/>
          <w:sz w:val="28"/>
        </w:rPr>
        <w:t>
            міндеттемелер                      
</w:t>
      </w:r>
      <w:r>
        <w:br/>
      </w:r>
      <w:r>
        <w:rPr>
          <w:rFonts w:ascii="Times New Roman"/>
          <w:b w:val="false"/>
          <w:i w:val="false"/>
          <w:color w:val="000000"/>
          <w:sz w:val="28"/>
        </w:rPr>
        <w:t>
  6625      Келешекте кредиттерді беру бойынша шартты міндеттемелер
</w:t>
      </w:r>
      <w:r>
        <w:br/>
      </w:r>
      <w:r>
        <w:rPr>
          <w:rFonts w:ascii="Times New Roman"/>
          <w:b w:val="false"/>
          <w:i w:val="false"/>
          <w:color w:val="000000"/>
          <w:sz w:val="28"/>
        </w:rPr>
        <w:t>
  6650      Серіктестіктің қатысушыларынан (акционерлерінен) 
</w:t>
      </w:r>
      <w:r>
        <w:br/>
      </w:r>
      <w:r>
        <w:rPr>
          <w:rFonts w:ascii="Times New Roman"/>
          <w:b w:val="false"/>
          <w:i w:val="false"/>
          <w:color w:val="000000"/>
          <w:sz w:val="28"/>
        </w:rPr>
        <w:t>
            және кредиттерден келешекте депозиттер алу бойынша
</w:t>
      </w:r>
      <w:r>
        <w:br/>
      </w:r>
      <w:r>
        <w:rPr>
          <w:rFonts w:ascii="Times New Roman"/>
          <w:b w:val="false"/>
          <w:i w:val="false"/>
          <w:color w:val="000000"/>
          <w:sz w:val="28"/>
        </w:rPr>
        <w:t>
            есепшоттар
</w:t>
      </w:r>
      <w:r>
        <w:br/>
      </w:r>
      <w:r>
        <w:rPr>
          <w:rFonts w:ascii="Times New Roman"/>
          <w:b w:val="false"/>
          <w:i w:val="false"/>
          <w:color w:val="000000"/>
          <w:sz w:val="28"/>
        </w:rPr>
        <w:t>
  6655      Серіктестіктің қатысушыларынан (акционерлерінен) 
</w:t>
      </w:r>
      <w:r>
        <w:br/>
      </w:r>
      <w:r>
        <w:rPr>
          <w:rFonts w:ascii="Times New Roman"/>
          <w:b w:val="false"/>
          <w:i w:val="false"/>
          <w:color w:val="000000"/>
          <w:sz w:val="28"/>
        </w:rPr>
        <w:t>
            алынатын депозиттер бойынша келешек міндеттемелер
</w:t>
      </w:r>
      <w:r>
        <w:br/>
      </w:r>
      <w:r>
        <w:rPr>
          <w:rFonts w:ascii="Times New Roman"/>
          <w:b w:val="false"/>
          <w:i w:val="false"/>
          <w:color w:val="000000"/>
          <w:sz w:val="28"/>
        </w:rPr>
        <w:t>
  6675      Алынатын кредиттер бойынша келешек міндеттемелер
</w:t>
      </w:r>
      <w:r>
        <w:br/>
      </w:r>
      <w:r>
        <w:rPr>
          <w:rFonts w:ascii="Times New Roman"/>
          <w:b w:val="false"/>
          <w:i w:val="false"/>
          <w:color w:val="000000"/>
          <w:sz w:val="28"/>
        </w:rPr>
        <w:t>
  6680      Форфейтинг-контресепшот бойынша өндіріп алынатын
</w:t>
      </w:r>
      <w:r>
        <w:br/>
      </w:r>
      <w:r>
        <w:rPr>
          <w:rFonts w:ascii="Times New Roman"/>
          <w:b w:val="false"/>
          <w:i w:val="false"/>
          <w:color w:val="000000"/>
          <w:sz w:val="28"/>
        </w:rPr>
        <w:t>
            вексельдер
</w:t>
      </w:r>
      <w:r>
        <w:br/>
      </w:r>
      <w:r>
        <w:rPr>
          <w:rFonts w:ascii="Times New Roman"/>
          <w:b w:val="false"/>
          <w:i w:val="false"/>
          <w:color w:val="000000"/>
          <w:sz w:val="28"/>
        </w:rPr>
        <w:t>
  6700      Бағалы қағаздар сатып алу бойынша есепшоттар
</w:t>
      </w:r>
      <w:r>
        <w:br/>
      </w:r>
      <w:r>
        <w:rPr>
          <w:rFonts w:ascii="Times New Roman"/>
          <w:b w:val="false"/>
          <w:i w:val="false"/>
          <w:color w:val="000000"/>
          <w:sz w:val="28"/>
        </w:rPr>
        <w:t>
  6705      Бағалы қағаздарды сатып алу бойынша шартты міндеттемелер
</w:t>
      </w:r>
      <w:r>
        <w:br/>
      </w:r>
      <w:r>
        <w:rPr>
          <w:rFonts w:ascii="Times New Roman"/>
          <w:b w:val="false"/>
          <w:i w:val="false"/>
          <w:color w:val="000000"/>
          <w:sz w:val="28"/>
        </w:rPr>
        <w:t>
  6800      Бағалы қағаздарды сату бойынша есепшоттар
</w:t>
      </w:r>
      <w:r>
        <w:br/>
      </w:r>
      <w:r>
        <w:rPr>
          <w:rFonts w:ascii="Times New Roman"/>
          <w:b w:val="false"/>
          <w:i w:val="false"/>
          <w:color w:val="000000"/>
          <w:sz w:val="28"/>
        </w:rPr>
        <w:t>
  6805      Бағалы қағаздарды сату бойынша шартты міндеттемелер
</w:t>
      </w:r>
      <w:r>
        <w:br/>
      </w:r>
      <w:r>
        <w:rPr>
          <w:rFonts w:ascii="Times New Roman"/>
          <w:b w:val="false"/>
          <w:i w:val="false"/>
          <w:color w:val="000000"/>
          <w:sz w:val="28"/>
        </w:rPr>
        <w:t>
--------------------------------------------------------------------
</w:t>
      </w:r>
      <w:r>
        <w:br/>
      </w:r>
      <w:r>
        <w:rPr>
          <w:rFonts w:ascii="Times New Roman"/>
          <w:b w:val="false"/>
          <w:i w:val="false"/>
          <w:color w:val="000000"/>
          <w:sz w:val="28"/>
        </w:rPr>
        <w:t>
    Шартты және болуы мүмкін талаптар мен міндеттемелер жиынтығы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Бірінші басшы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  Бас бухгалтер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r>
        <w:br/>
      </w:r>
      <w:r>
        <w:rPr>
          <w:rFonts w:ascii="Times New Roman"/>
          <w:b w:val="false"/>
          <w:i w:val="false"/>
          <w:color w:val="000000"/>
          <w:sz w:val="28"/>
        </w:rPr>
        <w:t>
       "__"_______________ ____ж.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