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1043" w14:textId="3671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банктерінде статистикалық есеп беруді ұйымдастыру ережесін бекіту туралы және есеп берудің жаңа үлгілеріне көшу мерзімі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Банкінің Басқармасы 1999 жылғы 15 қараша N 347 Қазақстан Республикасы Әділет министрлігінде 2000 жылғы 18 наурызда тіркелді. Тіркеу N 1095. Күші жойылды - ҚР Ұлттық Банк төрағасының 2002 жылғы 24 қазандағы N 420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банктік статистикасын ақша-банк статистикасының халықаралық стандарттарына сәйкес келтіру мақсатында, сондай-ақ экономиканы басқару құрылымында болған өзгерістерді және Қазақстан Республикасының банк жүйесін реформалау жөніндегі іс-шараларды қамтамасыз етуді ескере отырып,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банктерінде статистикалық есеп беруді ұйымдастыру ережесі бекітілсін. Зерттеу және статистика департаменті осы Ережедегі Ведомстволық статистикалық есебінің нысандарын Қазақстан Республикасының Статистика жөніндегі агенттігімен келіссін. 
</w:t>
      </w:r>
      <w:r>
        <w:br/>
      </w:r>
      <w:r>
        <w:rPr>
          <w:rFonts w:ascii="Times New Roman"/>
          <w:b w:val="false"/>
          <w:i w:val="false"/>
          <w:color w:val="000000"/>
          <w:sz w:val="28"/>
        </w:rPr>
        <w:t>
      2. Заң департаменті (Шәріпов С.Б.) Зерттеу және статистика департаментімен (Г.З. Айманбетова) бірлесе отырып Қазақстан Республикасының банктерінде статистикалық есеп беруді ұйымдастыру ережесін Қазақстан Республикасының Әділет министрлігінен тіркеуден өткізсін. 
</w:t>
      </w:r>
      <w:r>
        <w:br/>
      </w:r>
      <w:r>
        <w:rPr>
          <w:rFonts w:ascii="Times New Roman"/>
          <w:b w:val="false"/>
          <w:i w:val="false"/>
          <w:color w:val="000000"/>
          <w:sz w:val="28"/>
        </w:rPr>
        <w:t>
      3. Қазақстан Республикасының банктерінде статистикалық есеп беруді ұйымдастыру ережесі Қазақстан Республикасының Әділет министрлігінде тіркеуден өткізілген күннен бастап күшіне енгізілсін. 
</w:t>
      </w:r>
      <w:r>
        <w:br/>
      </w:r>
      <w:r>
        <w:rPr>
          <w:rFonts w:ascii="Times New Roman"/>
          <w:b w:val="false"/>
          <w:i w:val="false"/>
          <w:color w:val="000000"/>
          <w:sz w:val="28"/>
        </w:rPr>
        <w:t>
      4. Зерттеу және статистика департаменті (Айманбетова Г.З.) осы қаулыны және Қазақстан Республикасының банктерінде статистикалық есеп беруді ұйымдастыру ережесін Қазақстан Республикасы Ұлттық Банкінің филиалдарына және екінші деңгейдегі банктерге тізім бойынша ("Казагропромбанк" ААҚ, "ДАБ" "АБН" "АМРО Банк Қазақстан" ЖАҚ, "HSBC Банк Қазақстан" ЖАҚ ЕБ, "Евразия банкі" ЖАҚ, "Казкоммерцбанк" ААҚ, "Демир Қазақстан Банк" ААҚ, "Қазақстанның" Халықтық Жинақ Банкі" ААҚ, "Нефтебанк" ААҚ, "Сосьете Женераль Банк Қазақстан" ЖАҚ, "Ситибанк Қазақстан" ЖАҚ, "ТехаКаВанк" ААҚ, "Темірбанк" ААҚ, "Банк ТұранӘлем" ААҚ, "Банк ЦентрКредит" ААҚ, "Цеснабанк" ААҚ, "Эксимбанк Қазақстан" ЖАҚ) жіберсін. 
</w:t>
      </w:r>
      <w:r>
        <w:br/>
      </w:r>
      <w:r>
        <w:rPr>
          <w:rFonts w:ascii="Times New Roman"/>
          <w:b w:val="false"/>
          <w:i w:val="false"/>
          <w:color w:val="000000"/>
          <w:sz w:val="28"/>
        </w:rPr>
        <w:t>
      Қазақстан Республикасының Ұлттық Банкі филиалдарының директорлары осы қаулыны және Қазақстан Республикасының банктерінде статистикалық есеп беруді ұйымдастыру ережесін екінші деңгейдегі банктерге (осы тармақтың бірінші азатжолында көрсетілген банктерден басқасына) жіберсін. 
</w:t>
      </w:r>
      <w:r>
        <w:br/>
      </w:r>
      <w:r>
        <w:rPr>
          <w:rFonts w:ascii="Times New Roman"/>
          <w:b w:val="false"/>
          <w:i w:val="false"/>
          <w:color w:val="000000"/>
          <w:sz w:val="28"/>
        </w:rPr>
        <w:t>
      5. Ақпарат технологиясы департаменті (Поликарпов О.Ю.) 1999 жылғы 1 желтоқсанға дейін банктердің статистикалық және жедел есеп
</w:t>
      </w:r>
      <w:r>
        <w:br/>
      </w:r>
      <w:r>
        <w:rPr>
          <w:rFonts w:ascii="Times New Roman"/>
          <w:b w:val="false"/>
          <w:i w:val="false"/>
          <w:color w:val="000000"/>
          <w:sz w:val="28"/>
        </w:rPr>
        <w:t>
беру нысандарын бекіту үшін бағдарламалық қамтамасыз етуді әзірлесін.
</w:t>
      </w:r>
      <w:r>
        <w:br/>
      </w:r>
      <w:r>
        <w:rPr>
          <w:rFonts w:ascii="Times New Roman"/>
          <w:b w:val="false"/>
          <w:i w:val="false"/>
          <w:color w:val="000000"/>
          <w:sz w:val="28"/>
        </w:rPr>
        <w:t>
     6. Осы қаулының орындалуына бақылау жасау Қазақстан Республикасының Ұлттық банкі Төрағасының орынбасары Е.Қ. Бейсембетовке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18 ақпан 2000 жыл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1993 жылғы 15 қарашадағы  
</w:t>
      </w:r>
      <w:r>
        <w:br/>
      </w:r>
      <w:r>
        <w:rPr>
          <w:rFonts w:ascii="Times New Roman"/>
          <w:b w:val="false"/>
          <w:i w:val="false"/>
          <w:color w:val="000000"/>
          <w:sz w:val="28"/>
        </w:rPr>
        <w:t>
N 347 қаулысымен бекітілді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банктерінде статистикалық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беруді ұйымдастыру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банктерiнің статистикалық есебi жалпы мемлекеттiк статистиканың құрамдас бөлiгi болып табылады және оның мақсаты - Қазақстан Республикасының Ұлттық Банкiн, мемлекеттiк басқару органдарын және басқа тұтынушыларды республикадағы ақша-кредит қатынастары туралы толық және нанымды ақпаратпен қамтамасыз ету. 
</w:t>
      </w:r>
      <w:r>
        <w:br/>
      </w:r>
      <w:r>
        <w:rPr>
          <w:rFonts w:ascii="Times New Roman"/>
          <w:b w:val="false"/>
          <w:i w:val="false"/>
          <w:color w:val="000000"/>
          <w:sz w:val="28"/>
        </w:rPr>
        <w:t>
      Қазақстан Республикасының банктерiнде статистикалық есеп берудi ұйымдастырудың осы Ережесi (бұдан әрi - Ереже) екiншi деңгейдегi банктердің (олардың филиалдарының) және Қазақстан Республикасы Ұлттық Банкiнің статистикалық және жедел есеп берудi жасау шарттары мен негiздерiн, банктердің және олардың құрылымдық бөлiмшелерiң статистикалық және жедел есеп беру тәртiбi мен нысандарын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Банктердің статистикалық және жедел есептерi Қазақстан Республикасының Ұлттық Банкi Басқармасы бекiткен және Қазақстан Республикасының Статистика жөнiндегi агенттiгiмен келiсiлген көрсеткiштер мен нысандарға сай жасалады.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Банктердiң статистикалық және жедел есеп беру кезеңдiлiгi, тәсiлдерi мен тәртiбi осы Ереженің "Банктiк статистикалық есеп беру нысандарының тiзбесi және оларды беру мерзiмдерi" деген 2-бөлiмiне сәйкес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Банктер статистикалық және жедел есептi осы Ереженің "Статистикалық есеп беру нысандары" деген 4-бөлiмi бойынша және әрбiр есептің осы Ереженiң "Статистикалық есеп беру нысандарын жасау жөнiндегi нұсқаулар" деген 5-бөлiмде келтiрiлген нұсқауларына сәйкес жасайды. Есеп екi данада жасалады, бiреуi тапсырылатын адрес бойынша жiберiледi, ал екiншiсi есептi жасаған банкте қалады. Статистикалық және жедел есептер Қазақстан Республикасы Ұлттық Банкiнің Ақпарат технологиясы департаментi арқылы ТЕLЕХ, Х-400, АRNА SPRINT электрондық байланысымен жiберiледi. Алматы облысының аумағындағы екiншi деңгейдегi банктер мәлiметтердi Қазақстан Банкаралық Есеп айырысу Орталығы (ҚБЕО) арқылы бередi. "Уәкiлеттi банктердің биржадан тыс операциялары бойынша мәлiметтерi" (N 9-БС нысаны), "Уәкiлеттi банктердің биржадан тыс операциялары бойынша мәлiметтерi" (N 10-БС нысаны), "Шетел валютасын алып келу/алып кету туралы мәлiметтер" (N 15-БС нысаны). 
</w:t>
      </w:r>
      <w:r>
        <w:br/>
      </w:r>
      <w:r>
        <w:rPr>
          <w:rFonts w:ascii="Times New Roman"/>
          <w:b w:val="false"/>
          <w:i w:val="false"/>
          <w:color w:val="000000"/>
          <w:sz w:val="28"/>
        </w:rPr>
        <w:t>
      Қажет болған жағдайда жекелеген көрсеткiштердiң алдыңғы жылғы есеп беру кезеңiнiң деректерiмен салыстырғанда айтарлықтай өзгерген себебi туралы түсiндiрме есептерге қоса берiледi. 
</w:t>
      </w:r>
      <w:r>
        <w:br/>
      </w:r>
      <w:r>
        <w:rPr>
          <w:rFonts w:ascii="Times New Roman"/>
          <w:b w:val="false"/>
          <w:i w:val="false"/>
          <w:color w:val="000000"/>
          <w:sz w:val="28"/>
        </w:rPr>
        <w:t>
      Банктiң есептерiнде дәлдiктiң жоқтығы мен қателер анықталған жағдайда, Қазақстан Республикасы Ұлттық Банкiнiң уәкілеттi бөлiмшесi бұл туралы банктiң басшысына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Филиалдық желiсi бар екiншi деңгейдегi банктер есептi жалпы банк бойынша және облыстар бойынша Астана қаласы мен Алматы қаласын жеке көрсетiп жасайды.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Статистикалық және жедел есептi басшы, бас бухгалтер, орындаушы, қажет болған жағдайда банктiң олардың орнындағы басқа лауазымды жедел есептi басшы, бас бухгалтер тексерiп, қол қояды. Есептерге қолын және визасын қойған адамдар қолданып жүрген заңдарға сәйкес олардың дұрыстығына, толықтығына және уақтылы берiлгендiлiгiне жауап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Банктердiң статистикалық есептердi жасау және тексеру жөнiндегi мiндеттер мен өкілеттiктердi белгілi бiр құрылымдық бөлiмшелерге (немесе жекелеген лауазымды адамдарға) бекiтiп берiлуiн олардың басшылары осы мәселе бойынша тиiстi бұйрықтарды (өкiмдердi) ресiмдеу жолымен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Статистикалық есептердi бүге-шiгесiне дейiн жасау мақсатында банктер қосымша (талдамалық) есеп жүргiзу қажет және институционалдық бiрлiктерi үшiн кейбiр жеке есепшоттарды ашқан кезде мыналарды ескерген жөн:
</w:t>
      </w:r>
      <w:r>
        <w:br/>
      </w:r>
      <w:r>
        <w:rPr>
          <w:rFonts w:ascii="Times New Roman"/>
          <w:b w:val="false"/>
          <w:i w:val="false"/>
          <w:color w:val="000000"/>
          <w:sz w:val="28"/>
        </w:rPr>
        <w:t>
      1) несие есепшоттарын ашқан кезде
</w:t>
      </w:r>
      <w:r>
        <w:br/>
      </w:r>
      <w:r>
        <w:rPr>
          <w:rFonts w:ascii="Times New Roman"/>
          <w:b w:val="false"/>
          <w:i w:val="false"/>
          <w:color w:val="000000"/>
          <w:sz w:val="28"/>
        </w:rPr>
        <w:t>
      берiлетiн кредиттiң шифрын
</w:t>
      </w:r>
      <w:r>
        <w:br/>
      </w:r>
      <w:r>
        <w:rPr>
          <w:rFonts w:ascii="Times New Roman"/>
          <w:b w:val="false"/>
          <w:i w:val="false"/>
          <w:color w:val="000000"/>
          <w:sz w:val="28"/>
        </w:rPr>
        <w:t>
      кредиттеу объектiсiнiң шифрын
</w:t>
      </w:r>
      <w:r>
        <w:br/>
      </w:r>
      <w:r>
        <w:rPr>
          <w:rFonts w:ascii="Times New Roman"/>
          <w:b w:val="false"/>
          <w:i w:val="false"/>
          <w:color w:val="000000"/>
          <w:sz w:val="28"/>
        </w:rPr>
        <w:t>
      кредит мерзiмiн
</w:t>
      </w:r>
      <w:r>
        <w:br/>
      </w:r>
      <w:r>
        <w:rPr>
          <w:rFonts w:ascii="Times New Roman"/>
          <w:b w:val="false"/>
          <w:i w:val="false"/>
          <w:color w:val="000000"/>
          <w:sz w:val="28"/>
        </w:rPr>
        <w:t>
      резиденттiгiн/резидент еместiгiн
</w:t>
      </w:r>
      <w:r>
        <w:br/>
      </w:r>
      <w:r>
        <w:rPr>
          <w:rFonts w:ascii="Times New Roman"/>
          <w:b w:val="false"/>
          <w:i w:val="false"/>
          <w:color w:val="000000"/>
          <w:sz w:val="28"/>
        </w:rPr>
        <w:t>
      экономика секторын
</w:t>
      </w:r>
      <w:r>
        <w:br/>
      </w:r>
      <w:r>
        <w:rPr>
          <w:rFonts w:ascii="Times New Roman"/>
          <w:b w:val="false"/>
          <w:i w:val="false"/>
          <w:color w:val="000000"/>
          <w:sz w:val="28"/>
        </w:rPr>
        <w:t>
      меншiк нысанын
</w:t>
      </w:r>
      <w:r>
        <w:br/>
      </w:r>
      <w:r>
        <w:rPr>
          <w:rFonts w:ascii="Times New Roman"/>
          <w:b w:val="false"/>
          <w:i w:val="false"/>
          <w:color w:val="000000"/>
          <w:sz w:val="28"/>
        </w:rPr>
        <w:t>
      валютаның түрiн
</w:t>
      </w:r>
      <w:r>
        <w:br/>
      </w:r>
      <w:r>
        <w:rPr>
          <w:rFonts w:ascii="Times New Roman"/>
          <w:b w:val="false"/>
          <w:i w:val="false"/>
          <w:color w:val="000000"/>
          <w:sz w:val="28"/>
        </w:rPr>
        <w:t>
      проценттiк ставканы
</w:t>
      </w:r>
      <w:r>
        <w:br/>
      </w:r>
      <w:r>
        <w:rPr>
          <w:rFonts w:ascii="Times New Roman"/>
          <w:b w:val="false"/>
          <w:i w:val="false"/>
          <w:color w:val="000000"/>
          <w:sz w:val="28"/>
        </w:rPr>
        <w:t>
      қызмет түрiн (заңды тұлғалар үшiн)
</w:t>
      </w:r>
      <w:r>
        <w:br/>
      </w:r>
      <w:r>
        <w:rPr>
          <w:rFonts w:ascii="Times New Roman"/>
          <w:b w:val="false"/>
          <w:i w:val="false"/>
          <w:color w:val="000000"/>
          <w:sz w:val="28"/>
        </w:rPr>
        <w:t>
      шаруашылық жүргiзудiң ұйымдық-құқықтық нысаны
</w:t>
      </w:r>
      <w:r>
        <w:br/>
      </w:r>
      <w:r>
        <w:rPr>
          <w:rFonts w:ascii="Times New Roman"/>
          <w:b w:val="false"/>
          <w:i w:val="false"/>
          <w:color w:val="000000"/>
          <w:sz w:val="28"/>
        </w:rPr>
        <w:t>
      2) есеп айырысу шоттары мен ағымдағы шоттарды ашқан кезде
</w:t>
      </w:r>
      <w:r>
        <w:br/>
      </w:r>
      <w:r>
        <w:rPr>
          <w:rFonts w:ascii="Times New Roman"/>
          <w:b w:val="false"/>
          <w:i w:val="false"/>
          <w:color w:val="000000"/>
          <w:sz w:val="28"/>
        </w:rPr>
        <w:t>
      резиденттiгiн/резидент еместiгiн
</w:t>
      </w:r>
      <w:r>
        <w:br/>
      </w:r>
      <w:r>
        <w:rPr>
          <w:rFonts w:ascii="Times New Roman"/>
          <w:b w:val="false"/>
          <w:i w:val="false"/>
          <w:color w:val="000000"/>
          <w:sz w:val="28"/>
        </w:rPr>
        <w:t>
      экономика секторын
</w:t>
      </w:r>
      <w:r>
        <w:br/>
      </w:r>
      <w:r>
        <w:rPr>
          <w:rFonts w:ascii="Times New Roman"/>
          <w:b w:val="false"/>
          <w:i w:val="false"/>
          <w:color w:val="000000"/>
          <w:sz w:val="28"/>
        </w:rPr>
        <w:t>
      меншiк нысанын
</w:t>
      </w:r>
      <w:r>
        <w:br/>
      </w:r>
      <w:r>
        <w:rPr>
          <w:rFonts w:ascii="Times New Roman"/>
          <w:b w:val="false"/>
          <w:i w:val="false"/>
          <w:color w:val="000000"/>
          <w:sz w:val="28"/>
        </w:rPr>
        <w:t>
      валютаның түрiн
</w:t>
      </w:r>
      <w:r>
        <w:br/>
      </w:r>
      <w:r>
        <w:rPr>
          <w:rFonts w:ascii="Times New Roman"/>
          <w:b w:val="false"/>
          <w:i w:val="false"/>
          <w:color w:val="000000"/>
          <w:sz w:val="28"/>
        </w:rPr>
        <w:t>
      қызмет түрiн (заңды тұлғалар үшiн)
</w:t>
      </w:r>
      <w:r>
        <w:br/>
      </w:r>
      <w:r>
        <w:rPr>
          <w:rFonts w:ascii="Times New Roman"/>
          <w:b w:val="false"/>
          <w:i w:val="false"/>
          <w:color w:val="000000"/>
          <w:sz w:val="28"/>
        </w:rPr>
        <w:t>
      шаруашылық жүргiзудiң ұйымдық-құқықтық нысаны
</w:t>
      </w:r>
      <w:r>
        <w:br/>
      </w:r>
      <w:r>
        <w:rPr>
          <w:rFonts w:ascii="Times New Roman"/>
          <w:b w:val="false"/>
          <w:i w:val="false"/>
          <w:color w:val="000000"/>
          <w:sz w:val="28"/>
        </w:rPr>
        <w:t>
      3) сырттан тартылған депозиттер мен салымдар бойынша
</w:t>
      </w:r>
      <w:r>
        <w:br/>
      </w:r>
      <w:r>
        <w:rPr>
          <w:rFonts w:ascii="Times New Roman"/>
          <w:b w:val="false"/>
          <w:i w:val="false"/>
          <w:color w:val="000000"/>
          <w:sz w:val="28"/>
        </w:rPr>
        <w:t>
      резиденттiгiн/резидент еместiгiн
</w:t>
      </w:r>
      <w:r>
        <w:br/>
      </w:r>
      <w:r>
        <w:rPr>
          <w:rFonts w:ascii="Times New Roman"/>
          <w:b w:val="false"/>
          <w:i w:val="false"/>
          <w:color w:val="000000"/>
          <w:sz w:val="28"/>
        </w:rPr>
        <w:t>
      салымдар мен депозиттер тарту мерзiмiн
</w:t>
      </w:r>
      <w:r>
        <w:br/>
      </w:r>
      <w:r>
        <w:rPr>
          <w:rFonts w:ascii="Times New Roman"/>
          <w:b w:val="false"/>
          <w:i w:val="false"/>
          <w:color w:val="000000"/>
          <w:sz w:val="28"/>
        </w:rPr>
        <w:t>
      экономика секторын
</w:t>
      </w:r>
      <w:r>
        <w:br/>
      </w:r>
      <w:r>
        <w:rPr>
          <w:rFonts w:ascii="Times New Roman"/>
          <w:b w:val="false"/>
          <w:i w:val="false"/>
          <w:color w:val="000000"/>
          <w:sz w:val="28"/>
        </w:rPr>
        <w:t>
      валютаның түрiн
</w:t>
      </w:r>
      <w:r>
        <w:br/>
      </w:r>
      <w:r>
        <w:rPr>
          <w:rFonts w:ascii="Times New Roman"/>
          <w:b w:val="false"/>
          <w:i w:val="false"/>
          <w:color w:val="000000"/>
          <w:sz w:val="28"/>
        </w:rPr>
        <w:t>
      проценттiк ставканы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Банктердiң есептерiнiң мәлiметтерi тиiстi көрсеткiштердi баланспен, сондай-ақ басқа статистикалық есептердiң мәлiметтерiмен салыстырып тексеру жолымен тексеріледi. 
</w:t>
      </w:r>
      <w:r>
        <w:br/>
      </w:r>
      <w:r>
        <w:rPr>
          <w:rFonts w:ascii="Times New Roman"/>
          <w:b w:val="false"/>
          <w:i w:val="false"/>
          <w:color w:val="000000"/>
          <w:sz w:val="28"/>
        </w:rPr>
        <w:t>
      Банктер есептердi жасап, оларға қол қоятын қызметкерлерi есеп беру мәлiметтерiнiң дұрыс бөлiнуiн осы Ереженiң "Статистикалық есеп беру жiктеуiмен шифрлары" деген 3-бөлiмiнiң баланстық шоттары, символдары, шифрлары бойынша тексередi, тексерiлетiн есептердiң көрсеткiштерiнiң алдыңғы датадағы есептердiң мәлiметтерiне сәйкес екендiгiн анықтайды.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Статистикалық және жедел есептер әрбiр нысан үшiн белгіленген, осы Ереженiң 4-бөлiмiнде келтiрілген бiрлiктермен жасалады. 
</w:t>
      </w:r>
      <w:r>
        <w:br/>
      </w:r>
      <w:r>
        <w:rPr>
          <w:rFonts w:ascii="Times New Roman"/>
          <w:b w:val="false"/>
          <w:i w:val="false"/>
          <w:color w:val="000000"/>
          <w:sz w:val="28"/>
        </w:rPr>
        <w:t>
      Мың теңгемен жасалатын есептерде 501 теңгеден басталатын және одан жоғары сомалар бiр мың теңгеге дейiн дөңгелектенедi, ал 500 теңгеге дейiнгi сомалар есепке енгiзiлмейдi. 
</w:t>
      </w:r>
      <w:r>
        <w:br/>
      </w:r>
      <w:r>
        <w:rPr>
          <w:rFonts w:ascii="Times New Roman"/>
          <w:b w:val="false"/>
          <w:i w:val="false"/>
          <w:color w:val="000000"/>
          <w:sz w:val="28"/>
        </w:rPr>
        <w:t>
      Есеп берудегi сомалар қорытындылардың дұрыстығы және статистикалық (жедел) есептер мен баланс мәлiметтерiнiң арасындағы толық сәйкестiк сақталатындай есеппен дөңгелектенедi.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Екiншi деңгейдегi банктер есептi Қазақстан Республикасы Ұлттық Банкiнiң тиiстi филиалдары белгiлеген мерзiмде орналасқан жерiне қарай Қазақстан Республикасы Ұлттық Банкiнiң филиалдарына облыстар бойынша Астана қаласы мен Алматы қаласын жеке көрсетiп жасайды.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 Ұлттық Банкiнiң филиалдары жиынтық есептердi облыстар бойынша Астана қаласы мен Алматы қаласын жеке көрсетiп осы Ереженiң 2-бөлiмiнде белгiлеген мерзiмде тiкелей Қазақстан Республикасы Ұлттық Банкiнiң Зерттеу және статистика департаментiне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Осы Ереженiң 2-бөлiмiнде тiзбесi келтiрілген екiншi деңгейдегi банктер есептердi облыстар бойынша Астана қаласы мен Алматы қаласын жеке көрсетiп осы Ереженiң 2-бөлiмiнде белгiлеген мерзiмде тiкелей Қазақстан Республикасы Ұлттық Банкiнiң Зерттеу және статистика департаментiне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Бас банктер статистикалық есеп берудiң барлық нысандарын салыстырып тексергеннен кейiн (екiншi деңгейдегi банктердiң филиалдары осы нысандардың көшiрмелерiн орналасқан жерiне қарай Қазақстан Республикасы Ұлттық Банкiнiң филиалына беруге тиiс). Статистикалық есептер бiр орталықта жасалған жағдайда (екiншi деңгейдегi бас банктер өздерiнiң филиалдары беретiн статистикалық есеп берудiң барлық нысандарын салыстырып тексергеннен кейiн, осы нысандардың көшiрмелерiн филиалдарының орналасқан жерiне қарай Қазақстан Республикасы Ұлттық Банкiнiң филиалдарына өздерi беруге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 Ұлттық Банкiнiң Ақпарат технологиясы департаментi жалпы банк жүйесi бойынша жиынтықталған статистикалық және жедел есептердi облыстар бойынша Астана қаласы мен Алматы қаласын жеке көрсетiп осы Ереженiң 2-бөлiмiнде белгiлеген мерзiмде тiкелей Қазақстан Республикасы Ұлттық Банкiнiң Зерттеу және статистика департаментiне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Қазақстан Республикасы Ұлттық Банкiнiң филиалдары (екiншi деңгейдегi банктер) тиiстi банктерде (банктердiң филиалдарында) статистикалық және жедел есептердi жасаған және тексерген кезде туындайтын мәселелердi оларды Қазақстан Республикасының Ұлттық Банкiне бергенге дейiн, белгіленген тәртiппен жиынтық есептерге түзету енгiзудi қамтамасыз ете отырып, кейiнге қалдырмай анықтауға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Банктiң есептерi жiберiлгеннен кейiн, онда дәлдiктiң жоқтығы мен қателер анықталған жағдайда, банк (оның филиалдары) Қазақстан Республикасы Ұлттық Банкiнiң филиалына, Қазақстан Республикасы Ұлттық Банкiнiң Зерттеу және статистика департаментiне немесе екiншi деңгейдегi тиiстi банкке электронды байланыстың кез-келген қолда бар түрi бойынша (Х400, ҚБЕО арқылы), ТЕLЕХ, АRNА SPRINT) кешiктiрмей хабарлауға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Егер есеп беру мерзiмi аптаның жұмыс iстемейтiн күнiмен (демалыс, мереке күндерiмен) тұспа-тұс келсе, одан кейiнгi бiрiншi жұмыс күн есеп беретiн күн деп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Қазақстан Республикасы Ұлттық Банкiнiң филиалдары, екiншi деңгейдегi банктер банктердiң және банктердiң филиалдарының статистикалық және жедел есептердi дұрыс жасауын және уақтылы беруiн үнемi бақылауды ұйымдастырады, статистикалық есеп берудi жасау жөнiндегi жұмыстың ұйымдастырылуын тексередi, есеп жүргiзу құжаттарын беру мерзiмi мен тәртiбiн бұзуды жою үшiн шара қолданады.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Қазақстан Республикасы Ұлттық Банкiнiң Зерттеу және статистика департаментi Қазақстан Республикасы Ұлттық Банкiнiң филиалдары мен екiншi деңгейдегi банктердiң статистикалық және жедел есептерiнiң дәл болуын және оларды уақтылы беруiн бақылайды. Қазақстан Республикасы Ұлттық Банкiнiң филиалдары мен екiншi деңгейдегi банктер статистикалық және жедел есептердi беру мерзiмiн бұзған және оларды дұрыс жасамаған жағдайда, Қазақстан Республикасы Ұлттық Банкiнiң Зерттеу және статистика департаментi бұзылған ережелер мен қателердi көрсетiп, бұл туралы олардың басшылығына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Қазақстан Республикасының Ұлттық Банкiнiң қажет болған жағдайда қосымша ақпаратты және екiншi деңгейдегi банктердiң статистикалық есеп беру нысандарына жатпайтын мәлiметтердi сұратып алуға құқы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Осы Ереже жетi бөлiмдi қамтиды:
</w:t>
      </w:r>
      <w:r>
        <w:br/>
      </w:r>
      <w:r>
        <w:rPr>
          <w:rFonts w:ascii="Times New Roman"/>
          <w:b w:val="false"/>
          <w:i w:val="false"/>
          <w:color w:val="000000"/>
          <w:sz w:val="28"/>
        </w:rPr>
        <w:t>
      1- бөлiм "Жалпы ережелер";
</w:t>
      </w:r>
      <w:r>
        <w:br/>
      </w:r>
      <w:r>
        <w:rPr>
          <w:rFonts w:ascii="Times New Roman"/>
          <w:b w:val="false"/>
          <w:i w:val="false"/>
          <w:color w:val="000000"/>
          <w:sz w:val="28"/>
        </w:rPr>
        <w:t>
      2-бөлiм "Банктiк статистикалық есеп беру нысандарының тiзбесi және оны беру мерзiмi";
</w:t>
      </w:r>
      <w:r>
        <w:br/>
      </w:r>
      <w:r>
        <w:rPr>
          <w:rFonts w:ascii="Times New Roman"/>
          <w:b w:val="false"/>
          <w:i w:val="false"/>
          <w:color w:val="000000"/>
          <w:sz w:val="28"/>
        </w:rPr>
        <w:t>
      3-бөлiм "Статистикалық есеп беру жiктеуiмен шифрлары";
</w:t>
      </w:r>
      <w:r>
        <w:br/>
      </w:r>
      <w:r>
        <w:rPr>
          <w:rFonts w:ascii="Times New Roman"/>
          <w:b w:val="false"/>
          <w:i w:val="false"/>
          <w:color w:val="000000"/>
          <w:sz w:val="28"/>
        </w:rPr>
        <w:t>
      4-бөлiм "Статистикалық есеп беру нысандары";
</w:t>
      </w:r>
      <w:r>
        <w:br/>
      </w:r>
      <w:r>
        <w:rPr>
          <w:rFonts w:ascii="Times New Roman"/>
          <w:b w:val="false"/>
          <w:i w:val="false"/>
          <w:color w:val="000000"/>
          <w:sz w:val="28"/>
        </w:rPr>
        <w:t>
      5-бөлiм "Статистикалық есеп беру нысандарын жасау жөнiндегi нұсқау"; 
</w:t>
      </w:r>
      <w:r>
        <w:br/>
      </w:r>
      <w:r>
        <w:rPr>
          <w:rFonts w:ascii="Times New Roman"/>
          <w:b w:val="false"/>
          <w:i w:val="false"/>
          <w:color w:val="000000"/>
          <w:sz w:val="28"/>
        </w:rPr>
        <w:t>
      6-бөлiм "Баланстық шоттардың және статистикалық есеп беру нысандары көрсеткiштерiнiң сәйкестiк кестесi"; 
</w:t>
      </w:r>
      <w:r>
        <w:br/>
      </w:r>
      <w:r>
        <w:rPr>
          <w:rFonts w:ascii="Times New Roman"/>
          <w:b w:val="false"/>
          <w:i w:val="false"/>
          <w:color w:val="000000"/>
          <w:sz w:val="28"/>
        </w:rPr>
        <w:t>
      7-бөлiм "Статистикалық есеп беру нысандарын жасау жөнiндегi түсiндiрме";  
</w:t>
      </w:r>
      <w:r>
        <w:br/>
      </w:r>
      <w:r>
        <w:rPr>
          <w:rFonts w:ascii="Times New Roman"/>
          <w:b w:val="false"/>
          <w:i w:val="false"/>
          <w:color w:val="000000"/>
          <w:sz w:val="28"/>
        </w:rPr>
        <w:t>
      2-бөлiмде банктердiң статистикалық есеп беруге байланысты құжаттар айналымының кестесiн қалай реттейтiнi келтiрiлген. 
</w:t>
      </w:r>
      <w:r>
        <w:br/>
      </w:r>
      <w:r>
        <w:rPr>
          <w:rFonts w:ascii="Times New Roman"/>
          <w:b w:val="false"/>
          <w:i w:val="false"/>
          <w:color w:val="000000"/>
          <w:sz w:val="28"/>
        </w:rPr>
        <w:t>
      3-бөлiм 10 бөлiмшеден тұрады: 
</w:t>
      </w:r>
      <w:r>
        <w:br/>
      </w:r>
      <w:r>
        <w:rPr>
          <w:rFonts w:ascii="Times New Roman"/>
          <w:b w:val="false"/>
          <w:i w:val="false"/>
          <w:color w:val="000000"/>
          <w:sz w:val="28"/>
        </w:rPr>
        <w:t>
      1-бөлiмше "Қазақстан Республикасы банктiк мекемелерiнiң статистикалық есеп беру құжаттарындағы кредиттеу объектiлерiнiң шифрларының тiзбесi"; 
</w:t>
      </w:r>
      <w:r>
        <w:br/>
      </w:r>
      <w:r>
        <w:rPr>
          <w:rFonts w:ascii="Times New Roman"/>
          <w:b w:val="false"/>
          <w:i w:val="false"/>
          <w:color w:val="000000"/>
          <w:sz w:val="28"/>
        </w:rPr>
        <w:t>
      2-бөлiмше "Банктердiң заңды және жеке тұлғаларға берген кредиттерi бойынша жасалмаған төлемдерiнiң шифрларының тiзбесi"; 
</w:t>
      </w:r>
      <w:r>
        <w:br/>
      </w:r>
      <w:r>
        <w:rPr>
          <w:rFonts w:ascii="Times New Roman"/>
          <w:b w:val="false"/>
          <w:i w:val="false"/>
          <w:color w:val="000000"/>
          <w:sz w:val="28"/>
        </w:rPr>
        <w:t>
      3-бөлiмше "Банктердiң заңды және жеке тұлғаларға берген кредиттерiнiң шифрларының тiзбесi"; 
</w:t>
      </w:r>
      <w:r>
        <w:br/>
      </w:r>
      <w:r>
        <w:rPr>
          <w:rFonts w:ascii="Times New Roman"/>
          <w:b w:val="false"/>
          <w:i w:val="false"/>
          <w:color w:val="000000"/>
          <w:sz w:val="28"/>
        </w:rPr>
        <w:t>
      4-бөлiмше "Мерзiмi бойынша топтастырылған кредиттердiң тiзбесi"; 
</w:t>
      </w:r>
      <w:r>
        <w:br/>
      </w:r>
      <w:r>
        <w:rPr>
          <w:rFonts w:ascii="Times New Roman"/>
          <w:b w:val="false"/>
          <w:i w:val="false"/>
          <w:color w:val="000000"/>
          <w:sz w:val="28"/>
        </w:rPr>
        <w:t>
      5-бөлiмше "Кепiл түрi бойынша кредиттердiң шифрлары"; 
</w:t>
      </w:r>
      <w:r>
        <w:br/>
      </w:r>
      <w:r>
        <w:rPr>
          <w:rFonts w:ascii="Times New Roman"/>
          <w:b w:val="false"/>
          <w:i w:val="false"/>
          <w:color w:val="000000"/>
          <w:sz w:val="28"/>
        </w:rPr>
        <w:t>
      6-бөлiмше "Iшкi экономиканың институционалдық бiрлiктерiнiң меншiк нысандарының шифрларының тiзбесi"; 
</w:t>
      </w:r>
      <w:r>
        <w:br/>
      </w:r>
      <w:r>
        <w:rPr>
          <w:rFonts w:ascii="Times New Roman"/>
          <w:b w:val="false"/>
          <w:i w:val="false"/>
          <w:color w:val="000000"/>
          <w:sz w:val="28"/>
        </w:rPr>
        <w:t>
      7-бөлiмше "Iшкi экономика шифрлары жеке секторлары және секторлар тармақтарының тiзбесi"; 
</w:t>
      </w:r>
      <w:r>
        <w:br/>
      </w:r>
      <w:r>
        <w:rPr>
          <w:rFonts w:ascii="Times New Roman"/>
          <w:b w:val="false"/>
          <w:i w:val="false"/>
          <w:color w:val="000000"/>
          <w:sz w:val="28"/>
        </w:rPr>
        <w:t>
      8-бөлiмше "Экономика салалары (қызмет түрлерi) шифрларының тiзбесi"; 
</w:t>
      </w:r>
      <w:r>
        <w:br/>
      </w:r>
      <w:r>
        <w:rPr>
          <w:rFonts w:ascii="Times New Roman"/>
          <w:b w:val="false"/>
          <w:i w:val="false"/>
          <w:color w:val="000000"/>
          <w:sz w:val="28"/>
        </w:rPr>
        <w:t>
      9-бөлiмше "Шаруашылық жүргiзудiң ұйымдық-құқықтық нысандары"; 
</w:t>
      </w:r>
      <w:r>
        <w:br/>
      </w:r>
      <w:r>
        <w:rPr>
          <w:rFonts w:ascii="Times New Roman"/>
          <w:b w:val="false"/>
          <w:i w:val="false"/>
          <w:color w:val="000000"/>
          <w:sz w:val="28"/>
        </w:rPr>
        <w:t>
      10-бөлiмше "Валюта түрлерiнiң шифрлары". 
</w:t>
      </w:r>
      <w:r>
        <w:br/>
      </w:r>
      <w:r>
        <w:rPr>
          <w:rFonts w:ascii="Times New Roman"/>
          <w:b w:val="false"/>
          <w:i w:val="false"/>
          <w:color w:val="000000"/>
          <w:sz w:val="28"/>
        </w:rPr>
        <w:t>
      4-бөлiм банктердiң статистикалық есептерiнiң 15 нысанын қамтиды: 
</w:t>
      </w:r>
      <w:r>
        <w:br/>
      </w:r>
      <w:r>
        <w:rPr>
          <w:rFonts w:ascii="Times New Roman"/>
          <w:b w:val="false"/>
          <w:i w:val="false"/>
          <w:color w:val="000000"/>
          <w:sz w:val="28"/>
        </w:rPr>
        <w:t>
      N 1- БС "Депозиттер және солар бойынша сыйақы ставкалары туралы есеп"; 
</w:t>
      </w:r>
      <w:r>
        <w:br/>
      </w:r>
      <w:r>
        <w:rPr>
          <w:rFonts w:ascii="Times New Roman"/>
          <w:b w:val="false"/>
          <w:i w:val="false"/>
          <w:color w:val="000000"/>
          <w:sz w:val="28"/>
        </w:rPr>
        <w:t>
      N 1 - БС (х/б) "Қазақстан Халық Банкiндегi клиенттердiң депозиттерi туралы есеп"; 
</w:t>
      </w:r>
      <w:r>
        <w:br/>
      </w:r>
      <w:r>
        <w:rPr>
          <w:rFonts w:ascii="Times New Roman"/>
          <w:b w:val="false"/>
          <w:i w:val="false"/>
          <w:color w:val="000000"/>
          <w:sz w:val="28"/>
        </w:rPr>
        <w:t>
      N 2- БС "Кредиттер және солар бойынша сыйақы ставкалары туралы есеп"; 
</w:t>
      </w:r>
      <w:r>
        <w:br/>
      </w:r>
      <w:r>
        <w:rPr>
          <w:rFonts w:ascii="Times New Roman"/>
          <w:b w:val="false"/>
          <w:i w:val="false"/>
          <w:color w:val="000000"/>
          <w:sz w:val="28"/>
        </w:rPr>
        <w:t>
      N 2- БС (ф/ш) "Шаруа (фермерлiк) шаруашылықтарға берiлген кредиттер мен олардың сыйақы мөлшерлемелерi жөнiндегi есеп"; 
</w:t>
      </w:r>
      <w:r>
        <w:br/>
      </w:r>
      <w:r>
        <w:rPr>
          <w:rFonts w:ascii="Times New Roman"/>
          <w:b w:val="false"/>
          <w:i w:val="false"/>
          <w:color w:val="000000"/>
          <w:sz w:val="28"/>
        </w:rPr>
        <w:t>
      N 3- БС "Клиенттердiң несиелерi бойынша мерзiмi өткен берешектiң қалдықтары туралы есеп";
</w:t>
      </w:r>
      <w:r>
        <w:br/>
      </w:r>
      <w:r>
        <w:rPr>
          <w:rFonts w:ascii="Times New Roman"/>
          <w:b w:val="false"/>
          <w:i w:val="false"/>
          <w:color w:val="000000"/>
          <w:sz w:val="28"/>
        </w:rPr>
        <w:t>
      N 4- БС "Банктiң кредиттерi бойынша мерзiмi өткен берешектiң қалдықтары туралы есеп ";
</w:t>
      </w:r>
      <w:r>
        <w:br/>
      </w:r>
      <w:r>
        <w:rPr>
          <w:rFonts w:ascii="Times New Roman"/>
          <w:b w:val="false"/>
          <w:i w:val="false"/>
          <w:color w:val="000000"/>
          <w:sz w:val="28"/>
        </w:rPr>
        <w:t>
      N 6- БС "Айырбастау пункттерiнiң қолма-қол шетел валютасын сатып алу/сату туралы есебi";
</w:t>
      </w:r>
      <w:r>
        <w:br/>
      </w:r>
      <w:r>
        <w:rPr>
          <w:rFonts w:ascii="Times New Roman"/>
          <w:b w:val="false"/>
          <w:i w:val="false"/>
          <w:color w:val="000000"/>
          <w:sz w:val="28"/>
        </w:rPr>
        <w:t>
      N 8- БС "Банктiң банкаралық кредиттерi мен депозиттерi жөнiндегi есебi"; 
</w:t>
      </w:r>
      <w:r>
        <w:br/>
      </w:r>
      <w:r>
        <w:rPr>
          <w:rFonts w:ascii="Times New Roman"/>
          <w:b w:val="false"/>
          <w:i w:val="false"/>
          <w:color w:val="000000"/>
          <w:sz w:val="28"/>
        </w:rPr>
        <w:t>
      N 9- БС "Уәкiлеттi банктердiң биржадан тыс операциялары жөнiндегi мәлiметтер"; 
</w:t>
      </w:r>
      <w:r>
        <w:br/>
      </w:r>
      <w:r>
        <w:rPr>
          <w:rFonts w:ascii="Times New Roman"/>
          <w:b w:val="false"/>
          <w:i w:val="false"/>
          <w:color w:val="000000"/>
          <w:sz w:val="28"/>
        </w:rPr>
        <w:t>
      N 10- БС "Уәкiлеттi банктердiң биржадан тыс операциялары жөнiндегi мәлiметтер";
</w:t>
      </w:r>
      <w:r>
        <w:br/>
      </w:r>
      <w:r>
        <w:rPr>
          <w:rFonts w:ascii="Times New Roman"/>
          <w:b w:val="false"/>
          <w:i w:val="false"/>
          <w:color w:val="000000"/>
          <w:sz w:val="28"/>
        </w:rPr>
        <w:t>
      N 11- БС "Айырбастау пункттерiнiң саны туралы мәлiметтер";
</w:t>
      </w:r>
      <w:r>
        <w:br/>
      </w:r>
      <w:r>
        <w:rPr>
          <w:rFonts w:ascii="Times New Roman"/>
          <w:b w:val="false"/>
          <w:i w:val="false"/>
          <w:color w:val="000000"/>
          <w:sz w:val="28"/>
        </w:rPr>
        <w:t>
      N 12-МБС "Банктердiң қолма-қол ақша айналымы (кассалық айналым) туралы есебi";
</w:t>
      </w:r>
      <w:r>
        <w:br/>
      </w:r>
      <w:r>
        <w:rPr>
          <w:rFonts w:ascii="Times New Roman"/>
          <w:b w:val="false"/>
          <w:i w:val="false"/>
          <w:color w:val="000000"/>
          <w:sz w:val="28"/>
        </w:rPr>
        <w:t>
      N 12- БС "Банктердiң қолма-қол ақша айналымы (кассалық айналым) туралы есебi"; 
</w:t>
      </w:r>
      <w:r>
        <w:br/>
      </w:r>
      <w:r>
        <w:rPr>
          <w:rFonts w:ascii="Times New Roman"/>
          <w:b w:val="false"/>
          <w:i w:val="false"/>
          <w:color w:val="000000"/>
          <w:sz w:val="28"/>
        </w:rPr>
        <w:t>
      N 15- БС "Шетел валютасын алып келу/алып кету туралы
</w:t>
      </w:r>
      <w:r>
        <w:br/>
      </w:r>
      <w:r>
        <w:rPr>
          <w:rFonts w:ascii="Times New Roman"/>
          <w:b w:val="false"/>
          <w:i w:val="false"/>
          <w:color w:val="000000"/>
          <w:sz w:val="28"/>
        </w:rPr>
        <w:t>
мәлiметтер";
</w:t>
      </w:r>
      <w:r>
        <w:br/>
      </w:r>
      <w:r>
        <w:rPr>
          <w:rFonts w:ascii="Times New Roman"/>
          <w:b w:val="false"/>
          <w:i w:val="false"/>
          <w:color w:val="000000"/>
          <w:sz w:val="28"/>
        </w:rPr>
        <w:t>
      N 15- МАА "Металл ақша айналымы туралы есеп";
</w:t>
      </w:r>
      <w:r>
        <w:br/>
      </w:r>
      <w:r>
        <w:rPr>
          <w:rFonts w:ascii="Times New Roman"/>
          <w:b w:val="false"/>
          <w:i w:val="false"/>
          <w:color w:val="000000"/>
          <w:sz w:val="28"/>
        </w:rPr>
        <w:t>
      5- бөлiм банктердiң жоғарыда аталған статистикалық және жедел есептерiнiң нысандарын толтыру жөнiндегi он төрт Нұсқаулықтан тұрады. 
</w:t>
      </w:r>
      <w:r>
        <w:br/>
      </w:r>
      <w:r>
        <w:rPr>
          <w:rFonts w:ascii="Times New Roman"/>
          <w:b w:val="false"/>
          <w:i w:val="false"/>
          <w:color w:val="000000"/>
          <w:sz w:val="28"/>
        </w:rPr>
        <w:t>
      6-бөлiм баланстық шоттардың және банктердiң статистикалық есеп беру нысандарының көрсеткiштерiнiң төрт жеке сәйкестiк кестелерiн қамтиды.
</w:t>
      </w:r>
      <w:r>
        <w:br/>
      </w:r>
      <w:r>
        <w:rPr>
          <w:rFonts w:ascii="Times New Roman"/>
          <w:b w:val="false"/>
          <w:i w:val="false"/>
          <w:color w:val="000000"/>
          <w:sz w:val="28"/>
        </w:rPr>
        <w:t>
      7-бөлiм статистикалық есеп берудiң NN 1-БС, 2-БС, 3-БС, 4-БС нысандарын жасаудың
</w:t>
      </w:r>
      <w:r>
        <w:br/>
      </w:r>
      <w:r>
        <w:rPr>
          <w:rFonts w:ascii="Times New Roman"/>
          <w:b w:val="false"/>
          <w:i w:val="false"/>
          <w:color w:val="000000"/>
          <w:sz w:val="28"/>
        </w:rPr>
        <w:t>
түсiндiрмесiн және соларды екiншi еңгейдегi банктердiң балансына қосымшамен (N 700-Н
</w:t>
      </w:r>
      <w:r>
        <w:br/>
      </w:r>
      <w:r>
        <w:rPr>
          <w:rFonts w:ascii="Times New Roman"/>
          <w:b w:val="false"/>
          <w:i w:val="false"/>
          <w:color w:val="000000"/>
          <w:sz w:val="28"/>
        </w:rPr>
        <w:t>
нысаны) үйлестiрудi қамтиды.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2-бөлім. Банктік статистикалық есеп беру тізбесі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үлгілерді беру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Р/N! Статистикалық ! Үлгі ! Ұсыну! Кім ұсынды! Кімге !Статистикалық
</w:t>
      </w:r>
      <w:r>
        <w:br/>
      </w:r>
      <w:r>
        <w:rPr>
          <w:rFonts w:ascii="Times New Roman"/>
          <w:b w:val="false"/>
          <w:i w:val="false"/>
          <w:color w:val="000000"/>
          <w:sz w:val="28"/>
        </w:rPr>
        <w:t>
   ! есеп үлгінің  !номері!кезеңі!           !ұсынады!есеп үлгісін
</w:t>
      </w:r>
      <w:r>
        <w:br/>
      </w:r>
      <w:r>
        <w:rPr>
          <w:rFonts w:ascii="Times New Roman"/>
          <w:b w:val="false"/>
          <w:i w:val="false"/>
          <w:color w:val="000000"/>
          <w:sz w:val="28"/>
        </w:rPr>
        <w:t>
   !    атауы      !      !      !           !       !ұсыну мерзімі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Депозиттер және  1-БС  Айлық  ҚРҰБ-нің   ҚРҰБ-нің  Есепті кезең.
</w:t>
      </w:r>
      <w:r>
        <w:br/>
      </w:r>
      <w:r>
        <w:rPr>
          <w:rFonts w:ascii="Times New Roman"/>
          <w:b w:val="false"/>
          <w:i w:val="false"/>
          <w:color w:val="000000"/>
          <w:sz w:val="28"/>
        </w:rPr>
        <w:t>
    ол бойынша сый.               филиалдары Ақпараттық нен кейінгі
</w:t>
      </w:r>
      <w:r>
        <w:br/>
      </w:r>
      <w:r>
        <w:rPr>
          <w:rFonts w:ascii="Times New Roman"/>
          <w:b w:val="false"/>
          <w:i w:val="false"/>
          <w:color w:val="000000"/>
          <w:sz w:val="28"/>
        </w:rPr>
        <w:t>
    ақы ставкалары                           технология.айдың 8 күні
</w:t>
      </w:r>
      <w:r>
        <w:br/>
      </w:r>
      <w:r>
        <w:rPr>
          <w:rFonts w:ascii="Times New Roman"/>
          <w:b w:val="false"/>
          <w:i w:val="false"/>
          <w:color w:val="000000"/>
          <w:sz w:val="28"/>
        </w:rPr>
        <w:t>
    туралы есеп                              сы департа.
</w:t>
      </w:r>
      <w:r>
        <w:br/>
      </w:r>
      <w:r>
        <w:rPr>
          <w:rFonts w:ascii="Times New Roman"/>
          <w:b w:val="false"/>
          <w:i w:val="false"/>
          <w:color w:val="000000"/>
          <w:sz w:val="28"/>
        </w:rPr>
        <w:t>
                                              ментінің
</w:t>
      </w:r>
      <w:r>
        <w:br/>
      </w:r>
      <w:r>
        <w:rPr>
          <w:rFonts w:ascii="Times New Roman"/>
          <w:b w:val="false"/>
          <w:i w:val="false"/>
          <w:color w:val="000000"/>
          <w:sz w:val="28"/>
        </w:rPr>
        <w:t>
                                             статистика.
</w:t>
      </w:r>
      <w:r>
        <w:br/>
      </w:r>
      <w:r>
        <w:rPr>
          <w:rFonts w:ascii="Times New Roman"/>
          <w:b w:val="false"/>
          <w:i w:val="false"/>
          <w:color w:val="000000"/>
          <w:sz w:val="28"/>
        </w:rPr>
        <w:t>
                                              лық есеп
</w:t>
      </w:r>
      <w:r>
        <w:br/>
      </w:r>
      <w:r>
        <w:rPr>
          <w:rFonts w:ascii="Times New Roman"/>
          <w:b w:val="false"/>
          <w:i w:val="false"/>
          <w:color w:val="000000"/>
          <w:sz w:val="28"/>
        </w:rPr>
        <w:t>
                                              өңдеу бөлі.
</w:t>
      </w:r>
      <w:r>
        <w:br/>
      </w:r>
      <w:r>
        <w:rPr>
          <w:rFonts w:ascii="Times New Roman"/>
          <w:b w:val="false"/>
          <w:i w:val="false"/>
          <w:color w:val="000000"/>
          <w:sz w:val="28"/>
        </w:rPr>
        <w:t>
                                                 міне
</w:t>
      </w:r>
      <w:r>
        <w:br/>
      </w:r>
      <w:r>
        <w:rPr>
          <w:rFonts w:ascii="Times New Roman"/>
          <w:b w:val="false"/>
          <w:i w:val="false"/>
          <w:color w:val="000000"/>
          <w:sz w:val="28"/>
        </w:rPr>
        <w:t>
                                 Екінші дең. ҚРҰБ-нің  Есепті кезең.
</w:t>
      </w:r>
      <w:r>
        <w:br/>
      </w:r>
      <w:r>
        <w:rPr>
          <w:rFonts w:ascii="Times New Roman"/>
          <w:b w:val="false"/>
          <w:i w:val="false"/>
          <w:color w:val="000000"/>
          <w:sz w:val="28"/>
        </w:rPr>
        <w:t>
                                 гейдегі     Ақпараттық нен кейінгі
</w:t>
      </w:r>
      <w:r>
        <w:br/>
      </w:r>
      <w:r>
        <w:rPr>
          <w:rFonts w:ascii="Times New Roman"/>
          <w:b w:val="false"/>
          <w:i w:val="false"/>
          <w:color w:val="000000"/>
          <w:sz w:val="28"/>
        </w:rPr>
        <w:t>
                                 банктер     технология.айдың 7 күні
</w:t>
      </w:r>
      <w:r>
        <w:br/>
      </w:r>
      <w:r>
        <w:rPr>
          <w:rFonts w:ascii="Times New Roman"/>
          <w:b w:val="false"/>
          <w:i w:val="false"/>
          <w:color w:val="000000"/>
          <w:sz w:val="28"/>
        </w:rPr>
        <w:t>
                                             лар департа.
</w:t>
      </w:r>
      <w:r>
        <w:br/>
      </w:r>
      <w:r>
        <w:rPr>
          <w:rFonts w:ascii="Times New Roman"/>
          <w:b w:val="false"/>
          <w:i w:val="false"/>
          <w:color w:val="000000"/>
          <w:sz w:val="28"/>
        </w:rPr>
        <w:t>
                                             ментінің
</w:t>
      </w:r>
      <w:r>
        <w:br/>
      </w:r>
      <w:r>
        <w:rPr>
          <w:rFonts w:ascii="Times New Roman"/>
          <w:b w:val="false"/>
          <w:i w:val="false"/>
          <w:color w:val="000000"/>
          <w:sz w:val="28"/>
        </w:rPr>
        <w:t>
                                             статистика.
</w:t>
      </w:r>
      <w:r>
        <w:br/>
      </w:r>
      <w:r>
        <w:rPr>
          <w:rFonts w:ascii="Times New Roman"/>
          <w:b w:val="false"/>
          <w:i w:val="false"/>
          <w:color w:val="000000"/>
          <w:sz w:val="28"/>
        </w:rPr>
        <w:t>
                                             лық есеп
</w:t>
      </w:r>
      <w:r>
        <w:br/>
      </w:r>
      <w:r>
        <w:rPr>
          <w:rFonts w:ascii="Times New Roman"/>
          <w:b w:val="false"/>
          <w:i w:val="false"/>
          <w:color w:val="000000"/>
          <w:sz w:val="28"/>
        </w:rPr>
        <w:t>
                                             өңдеу бөлі.
</w:t>
      </w:r>
      <w:r>
        <w:br/>
      </w:r>
      <w:r>
        <w:rPr>
          <w:rFonts w:ascii="Times New Roman"/>
          <w:b w:val="false"/>
          <w:i w:val="false"/>
          <w:color w:val="000000"/>
          <w:sz w:val="28"/>
        </w:rPr>
        <w:t>
                                             міне   
</w:t>
      </w:r>
      <w:r>
        <w:br/>
      </w:r>
      <w:r>
        <w:rPr>
          <w:rFonts w:ascii="Times New Roman"/>
          <w:b w:val="false"/>
          <w:i w:val="false"/>
          <w:color w:val="000000"/>
          <w:sz w:val="28"/>
        </w:rPr>
        <w:t>
                                ҚРҰБ-нің     ҚРҰБ-нің  Есепті кезең.
</w:t>
      </w:r>
      <w:r>
        <w:br/>
      </w:r>
      <w:r>
        <w:rPr>
          <w:rFonts w:ascii="Times New Roman"/>
          <w:b w:val="false"/>
          <w:i w:val="false"/>
          <w:color w:val="000000"/>
          <w:sz w:val="28"/>
        </w:rPr>
        <w:t>
                                Ақпараттық  зерттеу жә. нен кейінгі
</w:t>
      </w:r>
      <w:r>
        <w:br/>
      </w:r>
      <w:r>
        <w:rPr>
          <w:rFonts w:ascii="Times New Roman"/>
          <w:b w:val="false"/>
          <w:i w:val="false"/>
          <w:color w:val="000000"/>
          <w:sz w:val="28"/>
        </w:rPr>
        <w:t>
                                технология. не статисти.айдың 9 күні
</w:t>
      </w:r>
      <w:r>
        <w:br/>
      </w:r>
      <w:r>
        <w:rPr>
          <w:rFonts w:ascii="Times New Roman"/>
          <w:b w:val="false"/>
          <w:i w:val="false"/>
          <w:color w:val="000000"/>
          <w:sz w:val="28"/>
        </w:rPr>
        <w:t>
                                сы департа.  касы депар.
</w:t>
      </w:r>
      <w:r>
        <w:br/>
      </w:r>
      <w:r>
        <w:rPr>
          <w:rFonts w:ascii="Times New Roman"/>
          <w:b w:val="false"/>
          <w:i w:val="false"/>
          <w:color w:val="000000"/>
          <w:sz w:val="28"/>
        </w:rPr>
        <w:t>
                                ментінің     таментіне
</w:t>
      </w:r>
      <w:r>
        <w:br/>
      </w:r>
      <w:r>
        <w:rPr>
          <w:rFonts w:ascii="Times New Roman"/>
          <w:b w:val="false"/>
          <w:i w:val="false"/>
          <w:color w:val="000000"/>
          <w:sz w:val="28"/>
        </w:rPr>
        <w:t>
                                статистика.
</w:t>
      </w:r>
      <w:r>
        <w:br/>
      </w:r>
      <w:r>
        <w:rPr>
          <w:rFonts w:ascii="Times New Roman"/>
          <w:b w:val="false"/>
          <w:i w:val="false"/>
          <w:color w:val="000000"/>
          <w:sz w:val="28"/>
        </w:rPr>
        <w:t>
                                лық есеп
</w:t>
      </w:r>
      <w:r>
        <w:br/>
      </w:r>
      <w:r>
        <w:rPr>
          <w:rFonts w:ascii="Times New Roman"/>
          <w:b w:val="false"/>
          <w:i w:val="false"/>
          <w:color w:val="000000"/>
          <w:sz w:val="28"/>
        </w:rPr>
        <w:t>
                                өңдеу бөлі.
</w:t>
      </w:r>
      <w:r>
        <w:br/>
      </w:r>
      <w:r>
        <w:rPr>
          <w:rFonts w:ascii="Times New Roman"/>
          <w:b w:val="false"/>
          <w:i w:val="false"/>
          <w:color w:val="000000"/>
          <w:sz w:val="28"/>
        </w:rPr>
        <w:t>
                                мі                    --------------------------------------------------------------------
</w:t>
      </w:r>
      <w:r>
        <w:br/>
      </w:r>
      <w:r>
        <w:rPr>
          <w:rFonts w:ascii="Times New Roman"/>
          <w:b w:val="false"/>
          <w:i w:val="false"/>
          <w:color w:val="000000"/>
          <w:sz w:val="28"/>
        </w:rPr>
        <w:t>
2  Қазақстан Халық.  1-БС   Айлық  Қазақстан ҚРҰБ-нің Есепті кезең.
</w:t>
      </w:r>
      <w:r>
        <w:br/>
      </w:r>
      <w:r>
        <w:rPr>
          <w:rFonts w:ascii="Times New Roman"/>
          <w:b w:val="false"/>
          <w:i w:val="false"/>
          <w:color w:val="000000"/>
          <w:sz w:val="28"/>
        </w:rPr>
        <w:t>
   тық Банкіндегі    (х/б)         Халықтық  зерттеу  нен кейінгі
</w:t>
      </w:r>
      <w:r>
        <w:br/>
      </w:r>
      <w:r>
        <w:rPr>
          <w:rFonts w:ascii="Times New Roman"/>
          <w:b w:val="false"/>
          <w:i w:val="false"/>
          <w:color w:val="000000"/>
          <w:sz w:val="28"/>
        </w:rPr>
        <w:t>
   клиенттердің де.                Банкі     және ста.айдың 7 күні
</w:t>
      </w:r>
      <w:r>
        <w:br/>
      </w:r>
      <w:r>
        <w:rPr>
          <w:rFonts w:ascii="Times New Roman"/>
          <w:b w:val="false"/>
          <w:i w:val="false"/>
          <w:color w:val="000000"/>
          <w:sz w:val="28"/>
        </w:rPr>
        <w:t>
   позиттері туралы                          тистикасы
</w:t>
      </w:r>
      <w:r>
        <w:br/>
      </w:r>
      <w:r>
        <w:rPr>
          <w:rFonts w:ascii="Times New Roman"/>
          <w:b w:val="false"/>
          <w:i w:val="false"/>
          <w:color w:val="000000"/>
          <w:sz w:val="28"/>
        </w:rPr>
        <w:t>
   есеп                                      департа.
</w:t>
      </w:r>
      <w:r>
        <w:br/>
      </w:r>
      <w:r>
        <w:rPr>
          <w:rFonts w:ascii="Times New Roman"/>
          <w:b w:val="false"/>
          <w:i w:val="false"/>
          <w:color w:val="000000"/>
          <w:sz w:val="28"/>
        </w:rPr>
        <w:t>
                                             ментіне
</w:t>
      </w:r>
      <w:r>
        <w:br/>
      </w:r>
      <w:r>
        <w:rPr>
          <w:rFonts w:ascii="Times New Roman"/>
          <w:b w:val="false"/>
          <w:i w:val="false"/>
          <w:color w:val="000000"/>
          <w:sz w:val="28"/>
        </w:rPr>
        <w:t>
--------------------------------------------------------------------
</w:t>
      </w:r>
      <w:r>
        <w:br/>
      </w:r>
      <w:r>
        <w:rPr>
          <w:rFonts w:ascii="Times New Roman"/>
          <w:b w:val="false"/>
          <w:i w:val="false"/>
          <w:color w:val="000000"/>
          <w:sz w:val="28"/>
        </w:rPr>
        <w:t>
3 Кредиттер және    1-БС  Айлық ҚРҰБ фили.ҚРҰБ-нің Ақ. Есепті кезең.
</w:t>
      </w:r>
      <w:r>
        <w:br/>
      </w:r>
      <w:r>
        <w:rPr>
          <w:rFonts w:ascii="Times New Roman"/>
          <w:b w:val="false"/>
          <w:i w:val="false"/>
          <w:color w:val="000000"/>
          <w:sz w:val="28"/>
        </w:rPr>
        <w:t>
  олар бойынша                    алдары  парат техно. нен кейінгі
</w:t>
      </w:r>
      <w:r>
        <w:br/>
      </w:r>
      <w:r>
        <w:rPr>
          <w:rFonts w:ascii="Times New Roman"/>
          <w:b w:val="false"/>
          <w:i w:val="false"/>
          <w:color w:val="000000"/>
          <w:sz w:val="28"/>
        </w:rPr>
        <w:t>
 сыйақы ставкалары                        логиясы де.  айдың 9 күні
</w:t>
      </w:r>
      <w:r>
        <w:br/>
      </w:r>
      <w:r>
        <w:rPr>
          <w:rFonts w:ascii="Times New Roman"/>
          <w:b w:val="false"/>
          <w:i w:val="false"/>
          <w:color w:val="000000"/>
          <w:sz w:val="28"/>
        </w:rPr>
        <w:t>
   бойынша есеп                           партаменті.  
</w:t>
      </w:r>
      <w:r>
        <w:br/>
      </w:r>
      <w:r>
        <w:rPr>
          <w:rFonts w:ascii="Times New Roman"/>
          <w:b w:val="false"/>
          <w:i w:val="false"/>
          <w:color w:val="000000"/>
          <w:sz w:val="28"/>
        </w:rPr>
        <w:t>
                                          нің статистис.
</w:t>
      </w:r>
      <w:r>
        <w:br/>
      </w:r>
      <w:r>
        <w:rPr>
          <w:rFonts w:ascii="Times New Roman"/>
          <w:b w:val="false"/>
          <w:i w:val="false"/>
          <w:color w:val="000000"/>
          <w:sz w:val="28"/>
        </w:rPr>
        <w:t>
                                          калық есеп
</w:t>
      </w:r>
      <w:r>
        <w:br/>
      </w:r>
      <w:r>
        <w:rPr>
          <w:rFonts w:ascii="Times New Roman"/>
          <w:b w:val="false"/>
          <w:i w:val="false"/>
          <w:color w:val="000000"/>
          <w:sz w:val="28"/>
        </w:rPr>
        <w:t>
                                          еңдеу бөлі.
</w:t>
      </w:r>
      <w:r>
        <w:br/>
      </w:r>
      <w:r>
        <w:rPr>
          <w:rFonts w:ascii="Times New Roman"/>
          <w:b w:val="false"/>
          <w:i w:val="false"/>
          <w:color w:val="000000"/>
          <w:sz w:val="28"/>
        </w:rPr>
        <w:t>
                                          міне
</w:t>
      </w:r>
      <w:r>
        <w:br/>
      </w:r>
      <w:r>
        <w:rPr>
          <w:rFonts w:ascii="Times New Roman"/>
          <w:b w:val="false"/>
          <w:i w:val="false"/>
          <w:color w:val="000000"/>
          <w:sz w:val="28"/>
        </w:rPr>
        <w:t>
--------------------------------------------------------------------                             Екінші       ҚРҰБ-нің Ақ. Есепті кезең.
</w:t>
      </w:r>
      <w:r>
        <w:br/>
      </w:r>
      <w:r>
        <w:rPr>
          <w:rFonts w:ascii="Times New Roman"/>
          <w:b w:val="false"/>
          <w:i w:val="false"/>
          <w:color w:val="000000"/>
          <w:sz w:val="28"/>
        </w:rPr>
        <w:t>
                             деңгейдегі   парат техно. нен кейінгі
</w:t>
      </w:r>
      <w:r>
        <w:br/>
      </w:r>
      <w:r>
        <w:rPr>
          <w:rFonts w:ascii="Times New Roman"/>
          <w:b w:val="false"/>
          <w:i w:val="false"/>
          <w:color w:val="000000"/>
          <w:sz w:val="28"/>
        </w:rPr>
        <w:t>
                             банктер      логиясы де.  айдың 8 күні
</w:t>
      </w:r>
      <w:r>
        <w:br/>
      </w:r>
      <w:r>
        <w:rPr>
          <w:rFonts w:ascii="Times New Roman"/>
          <w:b w:val="false"/>
          <w:i w:val="false"/>
          <w:color w:val="000000"/>
          <w:sz w:val="28"/>
        </w:rPr>
        <w:t>
                                          партаменті.
</w:t>
      </w:r>
      <w:r>
        <w:br/>
      </w:r>
      <w:r>
        <w:rPr>
          <w:rFonts w:ascii="Times New Roman"/>
          <w:b w:val="false"/>
          <w:i w:val="false"/>
          <w:color w:val="000000"/>
          <w:sz w:val="28"/>
        </w:rPr>
        <w:t>
                                          нің статис.
</w:t>
      </w:r>
      <w:r>
        <w:br/>
      </w:r>
      <w:r>
        <w:rPr>
          <w:rFonts w:ascii="Times New Roman"/>
          <w:b w:val="false"/>
          <w:i w:val="false"/>
          <w:color w:val="000000"/>
          <w:sz w:val="28"/>
        </w:rPr>
        <w:t>
                                          тикалық есеп
</w:t>
      </w:r>
      <w:r>
        <w:br/>
      </w:r>
      <w:r>
        <w:rPr>
          <w:rFonts w:ascii="Times New Roman"/>
          <w:b w:val="false"/>
          <w:i w:val="false"/>
          <w:color w:val="000000"/>
          <w:sz w:val="28"/>
        </w:rPr>
        <w:t>
                                          өңдеу бөліміне
</w:t>
      </w:r>
      <w:r>
        <w:br/>
      </w:r>
      <w:r>
        <w:rPr>
          <w:rFonts w:ascii="Times New Roman"/>
          <w:b w:val="false"/>
          <w:i w:val="false"/>
          <w:color w:val="000000"/>
          <w:sz w:val="28"/>
        </w:rPr>
        <w:t>
                             ҚРҰБ-нің     ҚРҰБ-нің     Есепті кезең.
</w:t>
      </w:r>
      <w:r>
        <w:br/>
      </w:r>
      <w:r>
        <w:rPr>
          <w:rFonts w:ascii="Times New Roman"/>
          <w:b w:val="false"/>
          <w:i w:val="false"/>
          <w:color w:val="000000"/>
          <w:sz w:val="28"/>
        </w:rPr>
        <w:t>
                             Ақпараттық   зерттеу жә.  нен кейінгі
</w:t>
      </w:r>
      <w:r>
        <w:br/>
      </w:r>
      <w:r>
        <w:rPr>
          <w:rFonts w:ascii="Times New Roman"/>
          <w:b w:val="false"/>
          <w:i w:val="false"/>
          <w:color w:val="000000"/>
          <w:sz w:val="28"/>
        </w:rPr>
        <w:t>
                             технология.  не статисти. айдың 10 күні
</w:t>
      </w:r>
      <w:r>
        <w:br/>
      </w:r>
      <w:r>
        <w:rPr>
          <w:rFonts w:ascii="Times New Roman"/>
          <w:b w:val="false"/>
          <w:i w:val="false"/>
          <w:color w:val="000000"/>
          <w:sz w:val="28"/>
        </w:rPr>
        <w:t>
                             сы департа.  ка депар.
</w:t>
      </w:r>
      <w:r>
        <w:br/>
      </w:r>
      <w:r>
        <w:rPr>
          <w:rFonts w:ascii="Times New Roman"/>
          <w:b w:val="false"/>
          <w:i w:val="false"/>
          <w:color w:val="000000"/>
          <w:sz w:val="28"/>
        </w:rPr>
        <w:t>
                             ментінің     таментіне
</w:t>
      </w:r>
      <w:r>
        <w:br/>
      </w:r>
      <w:r>
        <w:rPr>
          <w:rFonts w:ascii="Times New Roman"/>
          <w:b w:val="false"/>
          <w:i w:val="false"/>
          <w:color w:val="000000"/>
          <w:sz w:val="28"/>
        </w:rPr>
        <w:t>
                             статистика.
</w:t>
      </w:r>
      <w:r>
        <w:br/>
      </w:r>
      <w:r>
        <w:rPr>
          <w:rFonts w:ascii="Times New Roman"/>
          <w:b w:val="false"/>
          <w:i w:val="false"/>
          <w:color w:val="000000"/>
          <w:sz w:val="28"/>
        </w:rPr>
        <w:t>
                             лық есеп
</w:t>
      </w:r>
      <w:r>
        <w:br/>
      </w:r>
      <w:r>
        <w:rPr>
          <w:rFonts w:ascii="Times New Roman"/>
          <w:b w:val="false"/>
          <w:i w:val="false"/>
          <w:color w:val="000000"/>
          <w:sz w:val="28"/>
        </w:rPr>
        <w:t>
                             өңдеу бөлі.
</w:t>
      </w:r>
      <w:r>
        <w:br/>
      </w:r>
      <w:r>
        <w:rPr>
          <w:rFonts w:ascii="Times New Roman"/>
          <w:b w:val="false"/>
          <w:i w:val="false"/>
          <w:color w:val="000000"/>
          <w:sz w:val="28"/>
        </w:rPr>
        <w:t>
                             мі                    --------------------------------------------------------------------
</w:t>
      </w:r>
      <w:r>
        <w:br/>
      </w:r>
      <w:r>
        <w:rPr>
          <w:rFonts w:ascii="Times New Roman"/>
          <w:b w:val="false"/>
          <w:i w:val="false"/>
          <w:color w:val="000000"/>
          <w:sz w:val="28"/>
        </w:rPr>
        <w:t>
4 Шаруа (фермерлік) 2-БС  Айлық ҚРҰБ фили.ҚРҰБ-нің Ақ. Есепті кезең.
</w:t>
      </w:r>
      <w:r>
        <w:br/>
      </w:r>
      <w:r>
        <w:rPr>
          <w:rFonts w:ascii="Times New Roman"/>
          <w:b w:val="false"/>
          <w:i w:val="false"/>
          <w:color w:val="000000"/>
          <w:sz w:val="28"/>
        </w:rPr>
        <w:t>
  шаруашылықтарға   (ф/ш)       алдары    парат техно. нен кейінгі
</w:t>
      </w:r>
      <w:r>
        <w:br/>
      </w:r>
      <w:r>
        <w:rPr>
          <w:rFonts w:ascii="Times New Roman"/>
          <w:b w:val="false"/>
          <w:i w:val="false"/>
          <w:color w:val="000000"/>
          <w:sz w:val="28"/>
        </w:rPr>
        <w:t>
 берілген кредиттер                       логиясы де.  айдың 10 күні
</w:t>
      </w:r>
      <w:r>
        <w:br/>
      </w:r>
      <w:r>
        <w:rPr>
          <w:rFonts w:ascii="Times New Roman"/>
          <w:b w:val="false"/>
          <w:i w:val="false"/>
          <w:color w:val="000000"/>
          <w:sz w:val="28"/>
        </w:rPr>
        <w:t>
 мен олардың сыйақы                       партаменті.
</w:t>
      </w:r>
      <w:r>
        <w:br/>
      </w:r>
      <w:r>
        <w:rPr>
          <w:rFonts w:ascii="Times New Roman"/>
          <w:b w:val="false"/>
          <w:i w:val="false"/>
          <w:color w:val="000000"/>
          <w:sz w:val="28"/>
        </w:rPr>
        <w:t>
 мөлшерлемелері                           нің статистис.
</w:t>
      </w:r>
      <w:r>
        <w:br/>
      </w:r>
      <w:r>
        <w:rPr>
          <w:rFonts w:ascii="Times New Roman"/>
          <w:b w:val="false"/>
          <w:i w:val="false"/>
          <w:color w:val="000000"/>
          <w:sz w:val="28"/>
        </w:rPr>
        <w:t>
 жөніндегі есеп                           калық есеп
</w:t>
      </w:r>
      <w:r>
        <w:br/>
      </w:r>
      <w:r>
        <w:rPr>
          <w:rFonts w:ascii="Times New Roman"/>
          <w:b w:val="false"/>
          <w:i w:val="false"/>
          <w:color w:val="000000"/>
          <w:sz w:val="28"/>
        </w:rPr>
        <w:t>
                                          өңдеу бөлі.
</w:t>
      </w:r>
      <w:r>
        <w:br/>
      </w:r>
      <w:r>
        <w:rPr>
          <w:rFonts w:ascii="Times New Roman"/>
          <w:b w:val="false"/>
          <w:i w:val="false"/>
          <w:color w:val="000000"/>
          <w:sz w:val="28"/>
        </w:rPr>
        <w:t>
                                          міне
</w:t>
      </w:r>
      <w:r>
        <w:br/>
      </w:r>
      <w:r>
        <w:rPr>
          <w:rFonts w:ascii="Times New Roman"/>
          <w:b w:val="false"/>
          <w:i w:val="false"/>
          <w:color w:val="000000"/>
          <w:sz w:val="28"/>
        </w:rPr>
        <w:t>
                             Екінші       ҚРҰБ-нің Ақ. Есепті кезең.
</w:t>
      </w:r>
      <w:r>
        <w:br/>
      </w:r>
      <w:r>
        <w:rPr>
          <w:rFonts w:ascii="Times New Roman"/>
          <w:b w:val="false"/>
          <w:i w:val="false"/>
          <w:color w:val="000000"/>
          <w:sz w:val="28"/>
        </w:rPr>
        <w:t>
                             деңгейдегі   парат техно. нен кейінгі
</w:t>
      </w:r>
      <w:r>
        <w:br/>
      </w:r>
      <w:r>
        <w:rPr>
          <w:rFonts w:ascii="Times New Roman"/>
          <w:b w:val="false"/>
          <w:i w:val="false"/>
          <w:color w:val="000000"/>
          <w:sz w:val="28"/>
        </w:rPr>
        <w:t>
                             банктер      логиясы де.  айдың 9 күні
</w:t>
      </w:r>
      <w:r>
        <w:br/>
      </w:r>
      <w:r>
        <w:rPr>
          <w:rFonts w:ascii="Times New Roman"/>
          <w:b w:val="false"/>
          <w:i w:val="false"/>
          <w:color w:val="000000"/>
          <w:sz w:val="28"/>
        </w:rPr>
        <w:t>
                                          партаменті.
</w:t>
      </w:r>
      <w:r>
        <w:br/>
      </w:r>
      <w:r>
        <w:rPr>
          <w:rFonts w:ascii="Times New Roman"/>
          <w:b w:val="false"/>
          <w:i w:val="false"/>
          <w:color w:val="000000"/>
          <w:sz w:val="28"/>
        </w:rPr>
        <w:t>
                                          нің статис.
</w:t>
      </w:r>
      <w:r>
        <w:br/>
      </w:r>
      <w:r>
        <w:rPr>
          <w:rFonts w:ascii="Times New Roman"/>
          <w:b w:val="false"/>
          <w:i w:val="false"/>
          <w:color w:val="000000"/>
          <w:sz w:val="28"/>
        </w:rPr>
        <w:t>
                                          тикалық есеп
</w:t>
      </w:r>
      <w:r>
        <w:br/>
      </w:r>
      <w:r>
        <w:rPr>
          <w:rFonts w:ascii="Times New Roman"/>
          <w:b w:val="false"/>
          <w:i w:val="false"/>
          <w:color w:val="000000"/>
          <w:sz w:val="28"/>
        </w:rPr>
        <w:t>
                                          өңдеу бөлімі.
</w:t>
      </w:r>
      <w:r>
        <w:br/>
      </w:r>
      <w:r>
        <w:rPr>
          <w:rFonts w:ascii="Times New Roman"/>
          <w:b w:val="false"/>
          <w:i w:val="false"/>
          <w:color w:val="000000"/>
          <w:sz w:val="28"/>
        </w:rPr>
        <w:t>
                                          не
</w:t>
      </w:r>
      <w:r>
        <w:br/>
      </w:r>
      <w:r>
        <w:rPr>
          <w:rFonts w:ascii="Times New Roman"/>
          <w:b w:val="false"/>
          <w:i w:val="false"/>
          <w:color w:val="000000"/>
          <w:sz w:val="28"/>
        </w:rPr>
        <w:t>
                             ҚРҰБ-нің     ҚРҰБ-нің     Есепті кезең.
</w:t>
      </w:r>
      <w:r>
        <w:br/>
      </w:r>
      <w:r>
        <w:rPr>
          <w:rFonts w:ascii="Times New Roman"/>
          <w:b w:val="false"/>
          <w:i w:val="false"/>
          <w:color w:val="000000"/>
          <w:sz w:val="28"/>
        </w:rPr>
        <w:t>
                             Ақпарат      зерттеу жә.  нен кейінгі
</w:t>
      </w:r>
      <w:r>
        <w:br/>
      </w:r>
      <w:r>
        <w:rPr>
          <w:rFonts w:ascii="Times New Roman"/>
          <w:b w:val="false"/>
          <w:i w:val="false"/>
          <w:color w:val="000000"/>
          <w:sz w:val="28"/>
        </w:rPr>
        <w:t>
                             технология.  не статисти. айдың 11 күні
</w:t>
      </w:r>
      <w:r>
        <w:br/>
      </w:r>
      <w:r>
        <w:rPr>
          <w:rFonts w:ascii="Times New Roman"/>
          <w:b w:val="false"/>
          <w:i w:val="false"/>
          <w:color w:val="000000"/>
          <w:sz w:val="28"/>
        </w:rPr>
        <w:t>
                             сы департа.  ка депар.
</w:t>
      </w:r>
      <w:r>
        <w:br/>
      </w:r>
      <w:r>
        <w:rPr>
          <w:rFonts w:ascii="Times New Roman"/>
          <w:b w:val="false"/>
          <w:i w:val="false"/>
          <w:color w:val="000000"/>
          <w:sz w:val="28"/>
        </w:rPr>
        <w:t>
                             ментінің     таментіне
</w:t>
      </w:r>
      <w:r>
        <w:br/>
      </w:r>
      <w:r>
        <w:rPr>
          <w:rFonts w:ascii="Times New Roman"/>
          <w:b w:val="false"/>
          <w:i w:val="false"/>
          <w:color w:val="000000"/>
          <w:sz w:val="28"/>
        </w:rPr>
        <w:t>
                             статистика.
</w:t>
      </w:r>
      <w:r>
        <w:br/>
      </w:r>
      <w:r>
        <w:rPr>
          <w:rFonts w:ascii="Times New Roman"/>
          <w:b w:val="false"/>
          <w:i w:val="false"/>
          <w:color w:val="000000"/>
          <w:sz w:val="28"/>
        </w:rPr>
        <w:t>
                             лық есеп
</w:t>
      </w:r>
      <w:r>
        <w:br/>
      </w:r>
      <w:r>
        <w:rPr>
          <w:rFonts w:ascii="Times New Roman"/>
          <w:b w:val="false"/>
          <w:i w:val="false"/>
          <w:color w:val="000000"/>
          <w:sz w:val="28"/>
        </w:rPr>
        <w:t>
                             өңдеу бөлі.
</w:t>
      </w:r>
      <w:r>
        <w:br/>
      </w:r>
      <w:r>
        <w:rPr>
          <w:rFonts w:ascii="Times New Roman"/>
          <w:b w:val="false"/>
          <w:i w:val="false"/>
          <w:color w:val="000000"/>
          <w:sz w:val="28"/>
        </w:rPr>
        <w:t>
                             мі
</w:t>
      </w:r>
      <w:r>
        <w:br/>
      </w:r>
      <w:r>
        <w:rPr>
          <w:rFonts w:ascii="Times New Roman"/>
          <w:b w:val="false"/>
          <w:i w:val="false"/>
          <w:color w:val="000000"/>
          <w:sz w:val="28"/>
        </w:rPr>
        <w:t>
--------------------------------------------------------------------
</w:t>
      </w:r>
      <w:r>
        <w:br/>
      </w:r>
      <w:r>
        <w:rPr>
          <w:rFonts w:ascii="Times New Roman"/>
          <w:b w:val="false"/>
          <w:i w:val="false"/>
          <w:color w:val="000000"/>
          <w:sz w:val="28"/>
        </w:rPr>
        <w:t>
5 Клиенттердің не. 3-БС  Айлық  ҚРҰБ фили. ҚРҰБ-нің Ақ.Есепті кезең.
</w:t>
      </w:r>
      <w:r>
        <w:br/>
      </w:r>
      <w:r>
        <w:rPr>
          <w:rFonts w:ascii="Times New Roman"/>
          <w:b w:val="false"/>
          <w:i w:val="false"/>
          <w:color w:val="000000"/>
          <w:sz w:val="28"/>
        </w:rPr>
        <w:t>
  сиелер бойынша                алдары     парат техно. нен кейінгі
</w:t>
      </w:r>
      <w:r>
        <w:br/>
      </w:r>
      <w:r>
        <w:rPr>
          <w:rFonts w:ascii="Times New Roman"/>
          <w:b w:val="false"/>
          <w:i w:val="false"/>
          <w:color w:val="000000"/>
          <w:sz w:val="28"/>
        </w:rPr>
        <w:t>
  кешіктірілген                            логиясы де.  айдың 8 күні
</w:t>
      </w:r>
      <w:r>
        <w:br/>
      </w:r>
      <w:r>
        <w:rPr>
          <w:rFonts w:ascii="Times New Roman"/>
          <w:b w:val="false"/>
          <w:i w:val="false"/>
          <w:color w:val="000000"/>
          <w:sz w:val="28"/>
        </w:rPr>
        <w:t>
  берешектерінің                           партаменті.
</w:t>
      </w:r>
      <w:r>
        <w:br/>
      </w:r>
      <w:r>
        <w:rPr>
          <w:rFonts w:ascii="Times New Roman"/>
          <w:b w:val="false"/>
          <w:i w:val="false"/>
          <w:color w:val="000000"/>
          <w:sz w:val="28"/>
        </w:rPr>
        <w:t>
  қалдықтары                               нің статистис.
</w:t>
      </w:r>
      <w:r>
        <w:br/>
      </w:r>
      <w:r>
        <w:rPr>
          <w:rFonts w:ascii="Times New Roman"/>
          <w:b w:val="false"/>
          <w:i w:val="false"/>
          <w:color w:val="000000"/>
          <w:sz w:val="28"/>
        </w:rPr>
        <w:t>
  туралы есеп                              калық есеп
</w:t>
      </w:r>
      <w:r>
        <w:br/>
      </w:r>
      <w:r>
        <w:rPr>
          <w:rFonts w:ascii="Times New Roman"/>
          <w:b w:val="false"/>
          <w:i w:val="false"/>
          <w:color w:val="000000"/>
          <w:sz w:val="28"/>
        </w:rPr>
        <w:t>
                                           еңдеу бөлі.
</w:t>
      </w:r>
      <w:r>
        <w:br/>
      </w:r>
      <w:r>
        <w:rPr>
          <w:rFonts w:ascii="Times New Roman"/>
          <w:b w:val="false"/>
          <w:i w:val="false"/>
          <w:color w:val="000000"/>
          <w:sz w:val="28"/>
        </w:rPr>
        <w:t>
                                           міне
</w:t>
      </w:r>
      <w:r>
        <w:br/>
      </w:r>
      <w:r>
        <w:rPr>
          <w:rFonts w:ascii="Times New Roman"/>
          <w:b w:val="false"/>
          <w:i w:val="false"/>
          <w:color w:val="000000"/>
          <w:sz w:val="28"/>
        </w:rPr>
        <w:t>
                             Екінші       ҚРҰБ-нің Ақ. Есепті кезең.
</w:t>
      </w:r>
      <w:r>
        <w:br/>
      </w:r>
      <w:r>
        <w:rPr>
          <w:rFonts w:ascii="Times New Roman"/>
          <w:b w:val="false"/>
          <w:i w:val="false"/>
          <w:color w:val="000000"/>
          <w:sz w:val="28"/>
        </w:rPr>
        <w:t>
                             деңгейдегі   парат техно. нен кейінгі
</w:t>
      </w:r>
      <w:r>
        <w:br/>
      </w:r>
      <w:r>
        <w:rPr>
          <w:rFonts w:ascii="Times New Roman"/>
          <w:b w:val="false"/>
          <w:i w:val="false"/>
          <w:color w:val="000000"/>
          <w:sz w:val="28"/>
        </w:rPr>
        <w:t>
                             банктер      логиясы де.  айдың 7 күні
</w:t>
      </w:r>
      <w:r>
        <w:br/>
      </w:r>
      <w:r>
        <w:rPr>
          <w:rFonts w:ascii="Times New Roman"/>
          <w:b w:val="false"/>
          <w:i w:val="false"/>
          <w:color w:val="000000"/>
          <w:sz w:val="28"/>
        </w:rPr>
        <w:t>
                                          партаменті.
</w:t>
      </w:r>
      <w:r>
        <w:br/>
      </w:r>
      <w:r>
        <w:rPr>
          <w:rFonts w:ascii="Times New Roman"/>
          <w:b w:val="false"/>
          <w:i w:val="false"/>
          <w:color w:val="000000"/>
          <w:sz w:val="28"/>
        </w:rPr>
        <w:t>
                                          нің статис.
</w:t>
      </w:r>
      <w:r>
        <w:br/>
      </w:r>
      <w:r>
        <w:rPr>
          <w:rFonts w:ascii="Times New Roman"/>
          <w:b w:val="false"/>
          <w:i w:val="false"/>
          <w:color w:val="000000"/>
          <w:sz w:val="28"/>
        </w:rPr>
        <w:t>
                                          тикалық есеп
</w:t>
      </w:r>
      <w:r>
        <w:br/>
      </w:r>
      <w:r>
        <w:rPr>
          <w:rFonts w:ascii="Times New Roman"/>
          <w:b w:val="false"/>
          <w:i w:val="false"/>
          <w:color w:val="000000"/>
          <w:sz w:val="28"/>
        </w:rPr>
        <w:t>
                                          өңдеу бөліміне
</w:t>
      </w:r>
      <w:r>
        <w:br/>
      </w:r>
      <w:r>
        <w:rPr>
          <w:rFonts w:ascii="Times New Roman"/>
          <w:b w:val="false"/>
          <w:i w:val="false"/>
          <w:color w:val="000000"/>
          <w:sz w:val="28"/>
        </w:rPr>
        <w:t>
                             ҚРҰБ-нің     ҚРҰБ-нің     Есепті кезең.
</w:t>
      </w:r>
      <w:r>
        <w:br/>
      </w:r>
      <w:r>
        <w:rPr>
          <w:rFonts w:ascii="Times New Roman"/>
          <w:b w:val="false"/>
          <w:i w:val="false"/>
          <w:color w:val="000000"/>
          <w:sz w:val="28"/>
        </w:rPr>
        <w:t>
                             Ақпарат      зерттеу жә.  нен кейінгі
</w:t>
      </w:r>
      <w:r>
        <w:br/>
      </w:r>
      <w:r>
        <w:rPr>
          <w:rFonts w:ascii="Times New Roman"/>
          <w:b w:val="false"/>
          <w:i w:val="false"/>
          <w:color w:val="000000"/>
          <w:sz w:val="28"/>
        </w:rPr>
        <w:t>
                            технология.  не статисти. айдың 9  күні
</w:t>
      </w:r>
      <w:r>
        <w:br/>
      </w:r>
      <w:r>
        <w:rPr>
          <w:rFonts w:ascii="Times New Roman"/>
          <w:b w:val="false"/>
          <w:i w:val="false"/>
          <w:color w:val="000000"/>
          <w:sz w:val="28"/>
        </w:rPr>
        <w:t>
                            сы департа.  ка депар.
</w:t>
      </w:r>
      <w:r>
        <w:br/>
      </w:r>
      <w:r>
        <w:rPr>
          <w:rFonts w:ascii="Times New Roman"/>
          <w:b w:val="false"/>
          <w:i w:val="false"/>
          <w:color w:val="000000"/>
          <w:sz w:val="28"/>
        </w:rPr>
        <w:t>
                            ментінің     таментіне
</w:t>
      </w:r>
      <w:r>
        <w:br/>
      </w:r>
      <w:r>
        <w:rPr>
          <w:rFonts w:ascii="Times New Roman"/>
          <w:b w:val="false"/>
          <w:i w:val="false"/>
          <w:color w:val="000000"/>
          <w:sz w:val="28"/>
        </w:rPr>
        <w:t>
                            статистика.
</w:t>
      </w:r>
      <w:r>
        <w:br/>
      </w:r>
      <w:r>
        <w:rPr>
          <w:rFonts w:ascii="Times New Roman"/>
          <w:b w:val="false"/>
          <w:i w:val="false"/>
          <w:color w:val="000000"/>
          <w:sz w:val="28"/>
        </w:rPr>
        <w:t>
                            лық есеп
</w:t>
      </w:r>
      <w:r>
        <w:br/>
      </w:r>
      <w:r>
        <w:rPr>
          <w:rFonts w:ascii="Times New Roman"/>
          <w:b w:val="false"/>
          <w:i w:val="false"/>
          <w:color w:val="000000"/>
          <w:sz w:val="28"/>
        </w:rPr>
        <w:t>
                            өңдеу бөлі.
</w:t>
      </w:r>
      <w:r>
        <w:br/>
      </w:r>
      <w:r>
        <w:rPr>
          <w:rFonts w:ascii="Times New Roman"/>
          <w:b w:val="false"/>
          <w:i w:val="false"/>
          <w:color w:val="000000"/>
          <w:sz w:val="28"/>
        </w:rPr>
        <w:t>
                            мі
</w:t>
      </w:r>
      <w:r>
        <w:br/>
      </w:r>
      <w:r>
        <w:rPr>
          <w:rFonts w:ascii="Times New Roman"/>
          <w:b w:val="false"/>
          <w:i w:val="false"/>
          <w:color w:val="000000"/>
          <w:sz w:val="28"/>
        </w:rPr>
        <w:t>
--------------------------------------------------------------------
</w:t>
      </w:r>
      <w:r>
        <w:br/>
      </w:r>
      <w:r>
        <w:rPr>
          <w:rFonts w:ascii="Times New Roman"/>
          <w:b w:val="false"/>
          <w:i w:val="false"/>
          <w:color w:val="000000"/>
          <w:sz w:val="28"/>
        </w:rPr>
        <w:t>
6 Банк кредиттері 4-БС Айлық ҚРҰБ фили.  ҚРҰБ-нің Ақ. Есепті кезең.
</w:t>
      </w:r>
      <w:r>
        <w:br/>
      </w:r>
      <w:r>
        <w:rPr>
          <w:rFonts w:ascii="Times New Roman"/>
          <w:b w:val="false"/>
          <w:i w:val="false"/>
          <w:color w:val="000000"/>
          <w:sz w:val="28"/>
        </w:rPr>
        <w:t>
  бойынша несиелік           алдары      парат техно. нен кейінгі
</w:t>
      </w:r>
      <w:r>
        <w:br/>
      </w:r>
      <w:r>
        <w:rPr>
          <w:rFonts w:ascii="Times New Roman"/>
          <w:b w:val="false"/>
          <w:i w:val="false"/>
          <w:color w:val="000000"/>
          <w:sz w:val="28"/>
        </w:rPr>
        <w:t>
  берешек қалдықтары                     логиясы де.  айдың 7 күні
</w:t>
      </w:r>
      <w:r>
        <w:br/>
      </w:r>
      <w:r>
        <w:rPr>
          <w:rFonts w:ascii="Times New Roman"/>
          <w:b w:val="false"/>
          <w:i w:val="false"/>
          <w:color w:val="000000"/>
          <w:sz w:val="28"/>
        </w:rPr>
        <w:t>
  бойынша есеп                           партаменті.
</w:t>
      </w:r>
      <w:r>
        <w:br/>
      </w:r>
      <w:r>
        <w:rPr>
          <w:rFonts w:ascii="Times New Roman"/>
          <w:b w:val="false"/>
          <w:i w:val="false"/>
          <w:color w:val="000000"/>
          <w:sz w:val="28"/>
        </w:rPr>
        <w:t>
                                         нің статистис.
</w:t>
      </w:r>
      <w:r>
        <w:br/>
      </w:r>
      <w:r>
        <w:rPr>
          <w:rFonts w:ascii="Times New Roman"/>
          <w:b w:val="false"/>
          <w:i w:val="false"/>
          <w:color w:val="000000"/>
          <w:sz w:val="28"/>
        </w:rPr>
        <w:t>
                                         калық есеп
</w:t>
      </w:r>
      <w:r>
        <w:br/>
      </w:r>
      <w:r>
        <w:rPr>
          <w:rFonts w:ascii="Times New Roman"/>
          <w:b w:val="false"/>
          <w:i w:val="false"/>
          <w:color w:val="000000"/>
          <w:sz w:val="28"/>
        </w:rPr>
        <w:t>
                                         өңдеу бөлі.
</w:t>
      </w:r>
      <w:r>
        <w:br/>
      </w:r>
      <w:r>
        <w:rPr>
          <w:rFonts w:ascii="Times New Roman"/>
          <w:b w:val="false"/>
          <w:i w:val="false"/>
          <w:color w:val="000000"/>
          <w:sz w:val="28"/>
        </w:rPr>
        <w:t>
                                         міне
</w:t>
      </w:r>
      <w:r>
        <w:br/>
      </w:r>
      <w:r>
        <w:rPr>
          <w:rFonts w:ascii="Times New Roman"/>
          <w:b w:val="false"/>
          <w:i w:val="false"/>
          <w:color w:val="000000"/>
          <w:sz w:val="28"/>
        </w:rPr>
        <w:t>
                            Екінші       ҚРҰБ-нің Ақ. Есепті кезең.
</w:t>
      </w:r>
      <w:r>
        <w:br/>
      </w:r>
      <w:r>
        <w:rPr>
          <w:rFonts w:ascii="Times New Roman"/>
          <w:b w:val="false"/>
          <w:i w:val="false"/>
          <w:color w:val="000000"/>
          <w:sz w:val="28"/>
        </w:rPr>
        <w:t>
                            деңгейдегі   парат техно. нен кейінгі
</w:t>
      </w:r>
      <w:r>
        <w:br/>
      </w:r>
      <w:r>
        <w:rPr>
          <w:rFonts w:ascii="Times New Roman"/>
          <w:b w:val="false"/>
          <w:i w:val="false"/>
          <w:color w:val="000000"/>
          <w:sz w:val="28"/>
        </w:rPr>
        <w:t>
                            банктер      логиясы де.  айдың 6 күні
</w:t>
      </w:r>
      <w:r>
        <w:br/>
      </w:r>
      <w:r>
        <w:rPr>
          <w:rFonts w:ascii="Times New Roman"/>
          <w:b w:val="false"/>
          <w:i w:val="false"/>
          <w:color w:val="000000"/>
          <w:sz w:val="28"/>
        </w:rPr>
        <w:t>
                                         партаменті.
</w:t>
      </w:r>
      <w:r>
        <w:br/>
      </w:r>
      <w:r>
        <w:rPr>
          <w:rFonts w:ascii="Times New Roman"/>
          <w:b w:val="false"/>
          <w:i w:val="false"/>
          <w:color w:val="000000"/>
          <w:sz w:val="28"/>
        </w:rPr>
        <w:t>
                                         нің статис.
</w:t>
      </w:r>
      <w:r>
        <w:br/>
      </w:r>
      <w:r>
        <w:rPr>
          <w:rFonts w:ascii="Times New Roman"/>
          <w:b w:val="false"/>
          <w:i w:val="false"/>
          <w:color w:val="000000"/>
          <w:sz w:val="28"/>
        </w:rPr>
        <w:t>
                                         тикалық есеп
</w:t>
      </w:r>
      <w:r>
        <w:br/>
      </w:r>
      <w:r>
        <w:rPr>
          <w:rFonts w:ascii="Times New Roman"/>
          <w:b w:val="false"/>
          <w:i w:val="false"/>
          <w:color w:val="000000"/>
          <w:sz w:val="28"/>
        </w:rPr>
        <w:t>
                                         өңдеу бөліміне
</w:t>
      </w:r>
      <w:r>
        <w:br/>
      </w:r>
      <w:r>
        <w:rPr>
          <w:rFonts w:ascii="Times New Roman"/>
          <w:b w:val="false"/>
          <w:i w:val="false"/>
          <w:color w:val="000000"/>
          <w:sz w:val="28"/>
        </w:rPr>
        <w:t>
                            ҚРҰБ-нің     ҚРҰБ-нің     Есепті кезең.
</w:t>
      </w:r>
      <w:r>
        <w:br/>
      </w:r>
      <w:r>
        <w:rPr>
          <w:rFonts w:ascii="Times New Roman"/>
          <w:b w:val="false"/>
          <w:i w:val="false"/>
          <w:color w:val="000000"/>
          <w:sz w:val="28"/>
        </w:rPr>
        <w:t>
                            Ақпарат      зерттеу жә.  нен кейінгі
</w:t>
      </w:r>
      <w:r>
        <w:br/>
      </w:r>
      <w:r>
        <w:rPr>
          <w:rFonts w:ascii="Times New Roman"/>
          <w:b w:val="false"/>
          <w:i w:val="false"/>
          <w:color w:val="000000"/>
          <w:sz w:val="28"/>
        </w:rPr>
        <w:t>
                            технология.  не статисти. айдың  8 күні
</w:t>
      </w:r>
      <w:r>
        <w:br/>
      </w:r>
      <w:r>
        <w:rPr>
          <w:rFonts w:ascii="Times New Roman"/>
          <w:b w:val="false"/>
          <w:i w:val="false"/>
          <w:color w:val="000000"/>
          <w:sz w:val="28"/>
        </w:rPr>
        <w:t>
                            сы департа.  ка депар.
</w:t>
      </w:r>
      <w:r>
        <w:br/>
      </w:r>
      <w:r>
        <w:rPr>
          <w:rFonts w:ascii="Times New Roman"/>
          <w:b w:val="false"/>
          <w:i w:val="false"/>
          <w:color w:val="000000"/>
          <w:sz w:val="28"/>
        </w:rPr>
        <w:t>
                            ментінің     таментіне
</w:t>
      </w:r>
      <w:r>
        <w:br/>
      </w:r>
      <w:r>
        <w:rPr>
          <w:rFonts w:ascii="Times New Roman"/>
          <w:b w:val="false"/>
          <w:i w:val="false"/>
          <w:color w:val="000000"/>
          <w:sz w:val="28"/>
        </w:rPr>
        <w:t>
                            статистика.
</w:t>
      </w:r>
      <w:r>
        <w:br/>
      </w:r>
      <w:r>
        <w:rPr>
          <w:rFonts w:ascii="Times New Roman"/>
          <w:b w:val="false"/>
          <w:i w:val="false"/>
          <w:color w:val="000000"/>
          <w:sz w:val="28"/>
        </w:rPr>
        <w:t>
                             лық есеп
</w:t>
      </w:r>
      <w:r>
        <w:br/>
      </w:r>
      <w:r>
        <w:rPr>
          <w:rFonts w:ascii="Times New Roman"/>
          <w:b w:val="false"/>
          <w:i w:val="false"/>
          <w:color w:val="000000"/>
          <w:sz w:val="28"/>
        </w:rPr>
        <w:t>
                            өңдеу бөлі.
</w:t>
      </w:r>
      <w:r>
        <w:br/>
      </w:r>
      <w:r>
        <w:rPr>
          <w:rFonts w:ascii="Times New Roman"/>
          <w:b w:val="false"/>
          <w:i w:val="false"/>
          <w:color w:val="000000"/>
          <w:sz w:val="28"/>
        </w:rPr>
        <w:t>
                            мі
</w:t>
      </w:r>
      <w:r>
        <w:br/>
      </w:r>
      <w:r>
        <w:rPr>
          <w:rFonts w:ascii="Times New Roman"/>
          <w:b w:val="false"/>
          <w:i w:val="false"/>
          <w:color w:val="000000"/>
          <w:sz w:val="28"/>
        </w:rPr>
        <w:t>
--------------------------------------------------------------------
</w:t>
      </w:r>
      <w:r>
        <w:br/>
      </w:r>
      <w:r>
        <w:rPr>
          <w:rFonts w:ascii="Times New Roman"/>
          <w:b w:val="false"/>
          <w:i w:val="false"/>
          <w:color w:val="000000"/>
          <w:sz w:val="28"/>
        </w:rPr>
        <w:t>
7 Айырбастау пунк. 6-БС Айлық ҚРҰБ фили. ҚРҰБ-нің Ақ. Есепті кезең.
</w:t>
      </w:r>
      <w:r>
        <w:br/>
      </w:r>
      <w:r>
        <w:rPr>
          <w:rFonts w:ascii="Times New Roman"/>
          <w:b w:val="false"/>
          <w:i w:val="false"/>
          <w:color w:val="000000"/>
          <w:sz w:val="28"/>
        </w:rPr>
        <w:t>
  терінің қолма-қол           алдары     парат техно. нен кейінгі
</w:t>
      </w:r>
      <w:r>
        <w:br/>
      </w:r>
      <w:r>
        <w:rPr>
          <w:rFonts w:ascii="Times New Roman"/>
          <w:b w:val="false"/>
          <w:i w:val="false"/>
          <w:color w:val="000000"/>
          <w:sz w:val="28"/>
        </w:rPr>
        <w:t>
  шетел валютасын                        логиясы де.  айдың 7 күні
</w:t>
      </w:r>
      <w:r>
        <w:br/>
      </w:r>
      <w:r>
        <w:rPr>
          <w:rFonts w:ascii="Times New Roman"/>
          <w:b w:val="false"/>
          <w:i w:val="false"/>
          <w:color w:val="000000"/>
          <w:sz w:val="28"/>
        </w:rPr>
        <w:t>
  сатып алу-сату                         партаменті.
</w:t>
      </w:r>
      <w:r>
        <w:br/>
      </w:r>
      <w:r>
        <w:rPr>
          <w:rFonts w:ascii="Times New Roman"/>
          <w:b w:val="false"/>
          <w:i w:val="false"/>
          <w:color w:val="000000"/>
          <w:sz w:val="28"/>
        </w:rPr>
        <w:t>
  туралы есебі                           нің статистис.
</w:t>
      </w:r>
      <w:r>
        <w:br/>
      </w:r>
      <w:r>
        <w:rPr>
          <w:rFonts w:ascii="Times New Roman"/>
          <w:b w:val="false"/>
          <w:i w:val="false"/>
          <w:color w:val="000000"/>
          <w:sz w:val="28"/>
        </w:rPr>
        <w:t>
                                         калық есеп
</w:t>
      </w:r>
      <w:r>
        <w:br/>
      </w:r>
      <w:r>
        <w:rPr>
          <w:rFonts w:ascii="Times New Roman"/>
          <w:b w:val="false"/>
          <w:i w:val="false"/>
          <w:color w:val="000000"/>
          <w:sz w:val="28"/>
        </w:rPr>
        <w:t>
                                         өңдеу бөлі.
</w:t>
      </w:r>
      <w:r>
        <w:br/>
      </w:r>
      <w:r>
        <w:rPr>
          <w:rFonts w:ascii="Times New Roman"/>
          <w:b w:val="false"/>
          <w:i w:val="false"/>
          <w:color w:val="000000"/>
          <w:sz w:val="28"/>
        </w:rPr>
        <w:t>
                                         міне
</w:t>
      </w:r>
      <w:r>
        <w:br/>
      </w:r>
      <w:r>
        <w:rPr>
          <w:rFonts w:ascii="Times New Roman"/>
          <w:b w:val="false"/>
          <w:i w:val="false"/>
          <w:color w:val="000000"/>
          <w:sz w:val="28"/>
        </w:rPr>
        <w:t>
                            ҚРҰБ-нің     ҚРҰБ-нің     Есепті кезең.
</w:t>
      </w:r>
      <w:r>
        <w:br/>
      </w:r>
      <w:r>
        <w:rPr>
          <w:rFonts w:ascii="Times New Roman"/>
          <w:b w:val="false"/>
          <w:i w:val="false"/>
          <w:color w:val="000000"/>
          <w:sz w:val="28"/>
        </w:rPr>
        <w:t>
                            Ақпарат      зерттеу жә.  нен кейінгі
</w:t>
      </w:r>
      <w:r>
        <w:br/>
      </w:r>
      <w:r>
        <w:rPr>
          <w:rFonts w:ascii="Times New Roman"/>
          <w:b w:val="false"/>
          <w:i w:val="false"/>
          <w:color w:val="000000"/>
          <w:sz w:val="28"/>
        </w:rPr>
        <w:t>
                            технология.  не статисти. айдың 8 күні
</w:t>
      </w:r>
      <w:r>
        <w:br/>
      </w:r>
      <w:r>
        <w:rPr>
          <w:rFonts w:ascii="Times New Roman"/>
          <w:b w:val="false"/>
          <w:i w:val="false"/>
          <w:color w:val="000000"/>
          <w:sz w:val="28"/>
        </w:rPr>
        <w:t>
                            сы департа.  ка депар.
</w:t>
      </w:r>
      <w:r>
        <w:br/>
      </w:r>
      <w:r>
        <w:rPr>
          <w:rFonts w:ascii="Times New Roman"/>
          <w:b w:val="false"/>
          <w:i w:val="false"/>
          <w:color w:val="000000"/>
          <w:sz w:val="28"/>
        </w:rPr>
        <w:t>
                            ментінің     таментіне
</w:t>
      </w:r>
      <w:r>
        <w:br/>
      </w:r>
      <w:r>
        <w:rPr>
          <w:rFonts w:ascii="Times New Roman"/>
          <w:b w:val="false"/>
          <w:i w:val="false"/>
          <w:color w:val="000000"/>
          <w:sz w:val="28"/>
        </w:rPr>
        <w:t>
                            статистика.
</w:t>
      </w:r>
      <w:r>
        <w:br/>
      </w:r>
      <w:r>
        <w:rPr>
          <w:rFonts w:ascii="Times New Roman"/>
          <w:b w:val="false"/>
          <w:i w:val="false"/>
          <w:color w:val="000000"/>
          <w:sz w:val="28"/>
        </w:rPr>
        <w:t>
                            лық есеп
</w:t>
      </w:r>
      <w:r>
        <w:br/>
      </w:r>
      <w:r>
        <w:rPr>
          <w:rFonts w:ascii="Times New Roman"/>
          <w:b w:val="false"/>
          <w:i w:val="false"/>
          <w:color w:val="000000"/>
          <w:sz w:val="28"/>
        </w:rPr>
        <w:t>
                            өңдеу бөлі.
</w:t>
      </w:r>
      <w:r>
        <w:br/>
      </w:r>
      <w:r>
        <w:rPr>
          <w:rFonts w:ascii="Times New Roman"/>
          <w:b w:val="false"/>
          <w:i w:val="false"/>
          <w:color w:val="000000"/>
          <w:sz w:val="28"/>
        </w:rPr>
        <w:t>
                            мі                    --------------------------------------------------------------------
</w:t>
      </w:r>
      <w:r>
        <w:br/>
      </w:r>
      <w:r>
        <w:rPr>
          <w:rFonts w:ascii="Times New Roman"/>
          <w:b w:val="false"/>
          <w:i w:val="false"/>
          <w:color w:val="000000"/>
          <w:sz w:val="28"/>
        </w:rPr>
        <w:t>
8 Банктің банкара. 8-БС Апта Екінші дең.  ҚРҰБ-нің Ақ. Есепті кезең.
</w:t>
      </w:r>
      <w:r>
        <w:br/>
      </w:r>
      <w:r>
        <w:rPr>
          <w:rFonts w:ascii="Times New Roman"/>
          <w:b w:val="false"/>
          <w:i w:val="false"/>
          <w:color w:val="000000"/>
          <w:sz w:val="28"/>
        </w:rPr>
        <w:t>
  лық кредиттері       сайын гейдегі      парат техно. нен кейінгі
</w:t>
      </w:r>
      <w:r>
        <w:br/>
      </w:r>
      <w:r>
        <w:rPr>
          <w:rFonts w:ascii="Times New Roman"/>
          <w:b w:val="false"/>
          <w:i w:val="false"/>
          <w:color w:val="000000"/>
          <w:sz w:val="28"/>
        </w:rPr>
        <w:t>
  мен депозиттері            банктер      логиясы де.  екінші жұмыс
</w:t>
      </w:r>
      <w:r>
        <w:br/>
      </w:r>
      <w:r>
        <w:rPr>
          <w:rFonts w:ascii="Times New Roman"/>
          <w:b w:val="false"/>
          <w:i w:val="false"/>
          <w:color w:val="000000"/>
          <w:sz w:val="28"/>
        </w:rPr>
        <w:t>
  бойынша есеп                            партаменті.  күні сағат
</w:t>
      </w:r>
      <w:r>
        <w:br/>
      </w:r>
      <w:r>
        <w:rPr>
          <w:rFonts w:ascii="Times New Roman"/>
          <w:b w:val="false"/>
          <w:i w:val="false"/>
          <w:color w:val="000000"/>
          <w:sz w:val="28"/>
        </w:rPr>
        <w:t>
                                          нің статис.  16-00 ге
</w:t>
      </w:r>
      <w:r>
        <w:br/>
      </w:r>
      <w:r>
        <w:rPr>
          <w:rFonts w:ascii="Times New Roman"/>
          <w:b w:val="false"/>
          <w:i w:val="false"/>
          <w:color w:val="000000"/>
          <w:sz w:val="28"/>
        </w:rPr>
        <w:t>
                                          тикалық      дейін
</w:t>
      </w:r>
      <w:r>
        <w:br/>
      </w:r>
      <w:r>
        <w:rPr>
          <w:rFonts w:ascii="Times New Roman"/>
          <w:b w:val="false"/>
          <w:i w:val="false"/>
          <w:color w:val="000000"/>
          <w:sz w:val="28"/>
        </w:rPr>
        <w:t>
                                          есеп өңдеу 
</w:t>
      </w:r>
      <w:r>
        <w:br/>
      </w:r>
      <w:r>
        <w:rPr>
          <w:rFonts w:ascii="Times New Roman"/>
          <w:b w:val="false"/>
          <w:i w:val="false"/>
          <w:color w:val="000000"/>
          <w:sz w:val="28"/>
        </w:rPr>
        <w:t>
                                          бөліміне
</w:t>
      </w:r>
      <w:r>
        <w:br/>
      </w:r>
      <w:r>
        <w:rPr>
          <w:rFonts w:ascii="Times New Roman"/>
          <w:b w:val="false"/>
          <w:i w:val="false"/>
          <w:color w:val="000000"/>
          <w:sz w:val="28"/>
        </w:rPr>
        <w:t>
                             ҚРҰБ-нің     ҚРҰБ-нің     Есепті кезең.
</w:t>
      </w:r>
      <w:r>
        <w:br/>
      </w:r>
      <w:r>
        <w:rPr>
          <w:rFonts w:ascii="Times New Roman"/>
          <w:b w:val="false"/>
          <w:i w:val="false"/>
          <w:color w:val="000000"/>
          <w:sz w:val="28"/>
        </w:rPr>
        <w:t>
                             Ақпарат      зерттеу жә.  нен кейінгі
</w:t>
      </w:r>
      <w:r>
        <w:br/>
      </w:r>
      <w:r>
        <w:rPr>
          <w:rFonts w:ascii="Times New Roman"/>
          <w:b w:val="false"/>
          <w:i w:val="false"/>
          <w:color w:val="000000"/>
          <w:sz w:val="28"/>
        </w:rPr>
        <w:t>
                             технология.  не статисти. екінші жұмыс 
</w:t>
      </w:r>
      <w:r>
        <w:br/>
      </w:r>
      <w:r>
        <w:rPr>
          <w:rFonts w:ascii="Times New Roman"/>
          <w:b w:val="false"/>
          <w:i w:val="false"/>
          <w:color w:val="000000"/>
          <w:sz w:val="28"/>
        </w:rPr>
        <w:t>
                             сы департа.  ка депар.    күні сағат
</w:t>
      </w:r>
      <w:r>
        <w:br/>
      </w:r>
      <w:r>
        <w:rPr>
          <w:rFonts w:ascii="Times New Roman"/>
          <w:b w:val="false"/>
          <w:i w:val="false"/>
          <w:color w:val="000000"/>
          <w:sz w:val="28"/>
        </w:rPr>
        <w:t>
                             ментінің     таментіне    17-00 ге
</w:t>
      </w:r>
      <w:r>
        <w:br/>
      </w:r>
      <w:r>
        <w:rPr>
          <w:rFonts w:ascii="Times New Roman"/>
          <w:b w:val="false"/>
          <w:i w:val="false"/>
          <w:color w:val="000000"/>
          <w:sz w:val="28"/>
        </w:rPr>
        <w:t>
                             статистика.               дейін
</w:t>
      </w:r>
      <w:r>
        <w:br/>
      </w:r>
      <w:r>
        <w:rPr>
          <w:rFonts w:ascii="Times New Roman"/>
          <w:b w:val="false"/>
          <w:i w:val="false"/>
          <w:color w:val="000000"/>
          <w:sz w:val="28"/>
        </w:rPr>
        <w:t>
                             лық есеп
</w:t>
      </w:r>
      <w:r>
        <w:br/>
      </w:r>
      <w:r>
        <w:rPr>
          <w:rFonts w:ascii="Times New Roman"/>
          <w:b w:val="false"/>
          <w:i w:val="false"/>
          <w:color w:val="000000"/>
          <w:sz w:val="28"/>
        </w:rPr>
        <w:t>
                             өңдеу бөлі.
</w:t>
      </w:r>
      <w:r>
        <w:br/>
      </w:r>
      <w:r>
        <w:rPr>
          <w:rFonts w:ascii="Times New Roman"/>
          <w:b w:val="false"/>
          <w:i w:val="false"/>
          <w:color w:val="000000"/>
          <w:sz w:val="28"/>
        </w:rPr>
        <w:t>
                             мі
</w:t>
      </w:r>
      <w:r>
        <w:br/>
      </w:r>
      <w:r>
        <w:rPr>
          <w:rFonts w:ascii="Times New Roman"/>
          <w:b w:val="false"/>
          <w:i w:val="false"/>
          <w:color w:val="000000"/>
          <w:sz w:val="28"/>
        </w:rPr>
        <w:t>
--------------------------------------------------------------------
</w:t>
      </w:r>
      <w:r>
        <w:br/>
      </w:r>
      <w:r>
        <w:rPr>
          <w:rFonts w:ascii="Times New Roman"/>
          <w:b w:val="false"/>
          <w:i w:val="false"/>
          <w:color w:val="000000"/>
          <w:sz w:val="28"/>
        </w:rPr>
        <w:t>
9 Уәкілетті банктер.9-БС Апта Екінші     ҚРҰБ-нің     Есепті кезең.
</w:t>
      </w:r>
      <w:r>
        <w:br/>
      </w:r>
      <w:r>
        <w:rPr>
          <w:rFonts w:ascii="Times New Roman"/>
          <w:b w:val="false"/>
          <w:i w:val="false"/>
          <w:color w:val="000000"/>
          <w:sz w:val="28"/>
        </w:rPr>
        <w:t>
  дің биржадан тыс      сайын деңгейдегі зерттеу      нен кейінгі
</w:t>
      </w:r>
      <w:r>
        <w:br/>
      </w:r>
      <w:r>
        <w:rPr>
          <w:rFonts w:ascii="Times New Roman"/>
          <w:b w:val="false"/>
          <w:i w:val="false"/>
          <w:color w:val="000000"/>
          <w:sz w:val="28"/>
        </w:rPr>
        <w:t>
  операциялары                уәкілетті  және статис. келесі жұмыс
</w:t>
      </w:r>
      <w:r>
        <w:br/>
      </w:r>
      <w:r>
        <w:rPr>
          <w:rFonts w:ascii="Times New Roman"/>
          <w:b w:val="false"/>
          <w:i w:val="false"/>
          <w:color w:val="000000"/>
          <w:sz w:val="28"/>
        </w:rPr>
        <w:t>
  бойынша мәліметтер          банктер    тика депар.  күні сағат
</w:t>
      </w:r>
      <w:r>
        <w:br/>
      </w:r>
      <w:r>
        <w:rPr>
          <w:rFonts w:ascii="Times New Roman"/>
          <w:b w:val="false"/>
          <w:i w:val="false"/>
          <w:color w:val="000000"/>
          <w:sz w:val="28"/>
        </w:rPr>
        <w:t>
                                         таментіне    17-00 ге
</w:t>
      </w:r>
      <w:r>
        <w:br/>
      </w:r>
      <w:r>
        <w:rPr>
          <w:rFonts w:ascii="Times New Roman"/>
          <w:b w:val="false"/>
          <w:i w:val="false"/>
          <w:color w:val="000000"/>
          <w:sz w:val="28"/>
        </w:rPr>
        <w:t>
                                                      дейін
</w:t>
      </w:r>
      <w:r>
        <w:br/>
      </w:r>
      <w:r>
        <w:rPr>
          <w:rFonts w:ascii="Times New Roman"/>
          <w:b w:val="false"/>
          <w:i w:val="false"/>
          <w:color w:val="000000"/>
          <w:sz w:val="28"/>
        </w:rPr>
        <w:t>
--------------------------------------------------------------------
</w:t>
      </w:r>
      <w:r>
        <w:br/>
      </w:r>
      <w:r>
        <w:rPr>
          <w:rFonts w:ascii="Times New Roman"/>
          <w:b w:val="false"/>
          <w:i w:val="false"/>
          <w:color w:val="000000"/>
          <w:sz w:val="28"/>
        </w:rPr>
        <w:t>
10 Уәкілетті банктер.10-БС Апта Екінші   ҚРҰБ-нің     Есепті кезең.
</w:t>
      </w:r>
      <w:r>
        <w:br/>
      </w:r>
      <w:r>
        <w:rPr>
          <w:rFonts w:ascii="Times New Roman"/>
          <w:b w:val="false"/>
          <w:i w:val="false"/>
          <w:color w:val="000000"/>
          <w:sz w:val="28"/>
        </w:rPr>
        <w:t>
   дің биржадан тыс       сайын деңгей.  зерттеу      нен кейінгі
</w:t>
      </w:r>
      <w:r>
        <w:br/>
      </w:r>
      <w:r>
        <w:rPr>
          <w:rFonts w:ascii="Times New Roman"/>
          <w:b w:val="false"/>
          <w:i w:val="false"/>
          <w:color w:val="000000"/>
          <w:sz w:val="28"/>
        </w:rPr>
        <w:t>
   операциялары                 дегі     және статис. екінші жұмыс
</w:t>
      </w:r>
      <w:r>
        <w:br/>
      </w:r>
      <w:r>
        <w:rPr>
          <w:rFonts w:ascii="Times New Roman"/>
          <w:b w:val="false"/>
          <w:i w:val="false"/>
          <w:color w:val="000000"/>
          <w:sz w:val="28"/>
        </w:rPr>
        <w:t>
   бойынша мәліметтер          уәкілетті тика депар.  күні сағат
</w:t>
      </w:r>
      <w:r>
        <w:br/>
      </w:r>
      <w:r>
        <w:rPr>
          <w:rFonts w:ascii="Times New Roman"/>
          <w:b w:val="false"/>
          <w:i w:val="false"/>
          <w:color w:val="000000"/>
          <w:sz w:val="28"/>
        </w:rPr>
        <w:t>
                               банктер   таментіне    17-00 ге 
</w:t>
      </w:r>
      <w:r>
        <w:br/>
      </w:r>
      <w:r>
        <w:rPr>
          <w:rFonts w:ascii="Times New Roman"/>
          <w:b w:val="false"/>
          <w:i w:val="false"/>
          <w:color w:val="000000"/>
          <w:sz w:val="28"/>
        </w:rPr>
        <w:t>
                                                      дейін
</w:t>
      </w:r>
      <w:r>
        <w:br/>
      </w:r>
      <w:r>
        <w:rPr>
          <w:rFonts w:ascii="Times New Roman"/>
          <w:b w:val="false"/>
          <w:i w:val="false"/>
          <w:color w:val="000000"/>
          <w:sz w:val="28"/>
        </w:rPr>
        <w:t>
--------------------------------------------------------------------
</w:t>
      </w:r>
      <w:r>
        <w:br/>
      </w:r>
      <w:r>
        <w:rPr>
          <w:rFonts w:ascii="Times New Roman"/>
          <w:b w:val="false"/>
          <w:i w:val="false"/>
          <w:color w:val="000000"/>
          <w:sz w:val="28"/>
        </w:rPr>
        <w:t>
11 Айырбастау пункт.11-БС Айлық ҚРҰБ фили.ҚРҰБ-нің Ақ. Есепті кезең.
</w:t>
      </w:r>
      <w:r>
        <w:br/>
      </w:r>
      <w:r>
        <w:rPr>
          <w:rFonts w:ascii="Times New Roman"/>
          <w:b w:val="false"/>
          <w:i w:val="false"/>
          <w:color w:val="000000"/>
          <w:sz w:val="28"/>
        </w:rPr>
        <w:t>
   терінің саны ту.             алдары    парат техно. нен кейінгі
</w:t>
      </w:r>
      <w:r>
        <w:br/>
      </w:r>
      <w:r>
        <w:rPr>
          <w:rFonts w:ascii="Times New Roman"/>
          <w:b w:val="false"/>
          <w:i w:val="false"/>
          <w:color w:val="000000"/>
          <w:sz w:val="28"/>
        </w:rPr>
        <w:t>
   ралы мәліметтер                        логиясы де.  айдың 8 күні
</w:t>
      </w:r>
      <w:r>
        <w:br/>
      </w:r>
      <w:r>
        <w:rPr>
          <w:rFonts w:ascii="Times New Roman"/>
          <w:b w:val="false"/>
          <w:i w:val="false"/>
          <w:color w:val="000000"/>
          <w:sz w:val="28"/>
        </w:rPr>
        <w:t>
                                          партаменті.
</w:t>
      </w:r>
      <w:r>
        <w:br/>
      </w:r>
      <w:r>
        <w:rPr>
          <w:rFonts w:ascii="Times New Roman"/>
          <w:b w:val="false"/>
          <w:i w:val="false"/>
          <w:color w:val="000000"/>
          <w:sz w:val="28"/>
        </w:rPr>
        <w:t>
                                          нің статистис.
</w:t>
      </w:r>
      <w:r>
        <w:br/>
      </w:r>
      <w:r>
        <w:rPr>
          <w:rFonts w:ascii="Times New Roman"/>
          <w:b w:val="false"/>
          <w:i w:val="false"/>
          <w:color w:val="000000"/>
          <w:sz w:val="28"/>
        </w:rPr>
        <w:t>
                                          калық есеп
</w:t>
      </w:r>
      <w:r>
        <w:br/>
      </w:r>
      <w:r>
        <w:rPr>
          <w:rFonts w:ascii="Times New Roman"/>
          <w:b w:val="false"/>
          <w:i w:val="false"/>
          <w:color w:val="000000"/>
          <w:sz w:val="28"/>
        </w:rPr>
        <w:t>
                                          өдеу бөлі.
</w:t>
      </w:r>
      <w:r>
        <w:br/>
      </w:r>
      <w:r>
        <w:rPr>
          <w:rFonts w:ascii="Times New Roman"/>
          <w:b w:val="false"/>
          <w:i w:val="false"/>
          <w:color w:val="000000"/>
          <w:sz w:val="28"/>
        </w:rPr>
        <w:t>
                                          міне
</w:t>
      </w:r>
      <w:r>
        <w:br/>
      </w:r>
      <w:r>
        <w:rPr>
          <w:rFonts w:ascii="Times New Roman"/>
          <w:b w:val="false"/>
          <w:i w:val="false"/>
          <w:color w:val="000000"/>
          <w:sz w:val="28"/>
        </w:rPr>
        <w:t>
--------------------------------------------------------------------                                ҚРҰБ-нің  ҚРҰБ-нің     Есепті кезең.
</w:t>
      </w:r>
      <w:r>
        <w:br/>
      </w:r>
      <w:r>
        <w:rPr>
          <w:rFonts w:ascii="Times New Roman"/>
          <w:b w:val="false"/>
          <w:i w:val="false"/>
          <w:color w:val="000000"/>
          <w:sz w:val="28"/>
        </w:rPr>
        <w:t>
                                Ақпарат   зерттеу жә.  нен кейінгі
</w:t>
      </w:r>
      <w:r>
        <w:br/>
      </w:r>
      <w:r>
        <w:rPr>
          <w:rFonts w:ascii="Times New Roman"/>
          <w:b w:val="false"/>
          <w:i w:val="false"/>
          <w:color w:val="000000"/>
          <w:sz w:val="28"/>
        </w:rPr>
        <w:t>
                               технология.не статисти. айдың  9 күні
</w:t>
      </w:r>
      <w:r>
        <w:br/>
      </w:r>
      <w:r>
        <w:rPr>
          <w:rFonts w:ascii="Times New Roman"/>
          <w:b w:val="false"/>
          <w:i w:val="false"/>
          <w:color w:val="000000"/>
          <w:sz w:val="28"/>
        </w:rPr>
        <w:t>
                               сы департа. ка депар.
</w:t>
      </w:r>
      <w:r>
        <w:br/>
      </w:r>
      <w:r>
        <w:rPr>
          <w:rFonts w:ascii="Times New Roman"/>
          <w:b w:val="false"/>
          <w:i w:val="false"/>
          <w:color w:val="000000"/>
          <w:sz w:val="28"/>
        </w:rPr>
        <w:t>
                               ментінің   таментіне
</w:t>
      </w:r>
      <w:r>
        <w:br/>
      </w:r>
      <w:r>
        <w:rPr>
          <w:rFonts w:ascii="Times New Roman"/>
          <w:b w:val="false"/>
          <w:i w:val="false"/>
          <w:color w:val="000000"/>
          <w:sz w:val="28"/>
        </w:rPr>
        <w:t>
                               статистика.
</w:t>
      </w:r>
      <w:r>
        <w:br/>
      </w:r>
      <w:r>
        <w:rPr>
          <w:rFonts w:ascii="Times New Roman"/>
          <w:b w:val="false"/>
          <w:i w:val="false"/>
          <w:color w:val="000000"/>
          <w:sz w:val="28"/>
        </w:rPr>
        <w:t>
                                лық есеп
</w:t>
      </w:r>
      <w:r>
        <w:br/>
      </w:r>
      <w:r>
        <w:rPr>
          <w:rFonts w:ascii="Times New Roman"/>
          <w:b w:val="false"/>
          <w:i w:val="false"/>
          <w:color w:val="000000"/>
          <w:sz w:val="28"/>
        </w:rPr>
        <w:t>
                               өңдеу бөлі.
</w:t>
      </w:r>
      <w:r>
        <w:br/>
      </w:r>
      <w:r>
        <w:rPr>
          <w:rFonts w:ascii="Times New Roman"/>
          <w:b w:val="false"/>
          <w:i w:val="false"/>
          <w:color w:val="000000"/>
          <w:sz w:val="28"/>
        </w:rPr>
        <w:t>
                               мі
</w:t>
      </w:r>
      <w:r>
        <w:br/>
      </w:r>
      <w:r>
        <w:rPr>
          <w:rFonts w:ascii="Times New Roman"/>
          <w:b w:val="false"/>
          <w:i w:val="false"/>
          <w:color w:val="000000"/>
          <w:sz w:val="28"/>
        </w:rPr>
        <w:t>
--------------------------------------------------------------------
</w:t>
      </w:r>
      <w:r>
        <w:br/>
      </w:r>
      <w:r>
        <w:rPr>
          <w:rFonts w:ascii="Times New Roman"/>
          <w:b w:val="false"/>
          <w:i w:val="false"/>
          <w:color w:val="000000"/>
          <w:sz w:val="28"/>
        </w:rPr>
        <w:t>
12 Банктердің қолма- 11-БС Айлық ҚРҰБ фили. ҚРҰБ-нің Ақ. Есепті кез.
</w:t>
      </w:r>
      <w:r>
        <w:br/>
      </w:r>
      <w:r>
        <w:rPr>
          <w:rFonts w:ascii="Times New Roman"/>
          <w:b w:val="false"/>
          <w:i w:val="false"/>
          <w:color w:val="000000"/>
          <w:sz w:val="28"/>
        </w:rPr>
        <w:t>
   қол ақша айналым.             алдары     парат техно. еңнен кейін
</w:t>
      </w:r>
      <w:r>
        <w:br/>
      </w:r>
      <w:r>
        <w:rPr>
          <w:rFonts w:ascii="Times New Roman"/>
          <w:b w:val="false"/>
          <w:i w:val="false"/>
          <w:color w:val="000000"/>
          <w:sz w:val="28"/>
        </w:rPr>
        <w:t>
   дары (кассалық                           логиясы де.  гі 5-ші жұ.
</w:t>
      </w:r>
      <w:r>
        <w:br/>
      </w:r>
      <w:r>
        <w:rPr>
          <w:rFonts w:ascii="Times New Roman"/>
          <w:b w:val="false"/>
          <w:i w:val="false"/>
          <w:color w:val="000000"/>
          <w:sz w:val="28"/>
        </w:rPr>
        <w:t>
   айналымдар)                              партаменті.  мыс күні 
</w:t>
      </w:r>
      <w:r>
        <w:br/>
      </w:r>
      <w:r>
        <w:rPr>
          <w:rFonts w:ascii="Times New Roman"/>
          <w:b w:val="false"/>
          <w:i w:val="false"/>
          <w:color w:val="000000"/>
          <w:sz w:val="28"/>
        </w:rPr>
        <w:t>
   туралы есебі                             нің статис.  сағ.16-00. 
</w:t>
      </w:r>
      <w:r>
        <w:br/>
      </w:r>
      <w:r>
        <w:rPr>
          <w:rFonts w:ascii="Times New Roman"/>
          <w:b w:val="false"/>
          <w:i w:val="false"/>
          <w:color w:val="000000"/>
          <w:sz w:val="28"/>
        </w:rPr>
        <w:t>
                                            тикалық      ге дейін
</w:t>
      </w:r>
      <w:r>
        <w:br/>
      </w:r>
      <w:r>
        <w:rPr>
          <w:rFonts w:ascii="Times New Roman"/>
          <w:b w:val="false"/>
          <w:i w:val="false"/>
          <w:color w:val="000000"/>
          <w:sz w:val="28"/>
        </w:rPr>
        <w:t>
                                            есеп өңдеу 
</w:t>
      </w:r>
      <w:r>
        <w:br/>
      </w:r>
      <w:r>
        <w:rPr>
          <w:rFonts w:ascii="Times New Roman"/>
          <w:b w:val="false"/>
          <w:i w:val="false"/>
          <w:color w:val="000000"/>
          <w:sz w:val="28"/>
        </w:rPr>
        <w:t>
                                            бөліміне
</w:t>
      </w:r>
      <w:r>
        <w:br/>
      </w:r>
      <w:r>
        <w:rPr>
          <w:rFonts w:ascii="Times New Roman"/>
          <w:b w:val="false"/>
          <w:i w:val="false"/>
          <w:color w:val="000000"/>
          <w:sz w:val="28"/>
        </w:rPr>
        <w:t>
                                Екінші    ҚРҰБ-нің Ақ. Есепті кезең.
</w:t>
      </w:r>
      <w:r>
        <w:br/>
      </w:r>
      <w:r>
        <w:rPr>
          <w:rFonts w:ascii="Times New Roman"/>
          <w:b w:val="false"/>
          <w:i w:val="false"/>
          <w:color w:val="000000"/>
          <w:sz w:val="28"/>
        </w:rPr>
        <w:t>
                               деңгейдегі парат техно. нен кейінгі
</w:t>
      </w:r>
      <w:r>
        <w:br/>
      </w:r>
      <w:r>
        <w:rPr>
          <w:rFonts w:ascii="Times New Roman"/>
          <w:b w:val="false"/>
          <w:i w:val="false"/>
          <w:color w:val="000000"/>
          <w:sz w:val="28"/>
        </w:rPr>
        <w:t>
                                банктер   логиясы де.  5-ші жұмыс  
</w:t>
      </w:r>
      <w:r>
        <w:br/>
      </w:r>
      <w:r>
        <w:rPr>
          <w:rFonts w:ascii="Times New Roman"/>
          <w:b w:val="false"/>
          <w:i w:val="false"/>
          <w:color w:val="000000"/>
          <w:sz w:val="28"/>
        </w:rPr>
        <w:t>
                                          партаменті.  күні сағат
</w:t>
      </w:r>
      <w:r>
        <w:br/>
      </w:r>
      <w:r>
        <w:rPr>
          <w:rFonts w:ascii="Times New Roman"/>
          <w:b w:val="false"/>
          <w:i w:val="false"/>
          <w:color w:val="000000"/>
          <w:sz w:val="28"/>
        </w:rPr>
        <w:t>
                                          нің статис.  16-00 ге
</w:t>
      </w:r>
      <w:r>
        <w:br/>
      </w:r>
      <w:r>
        <w:rPr>
          <w:rFonts w:ascii="Times New Roman"/>
          <w:b w:val="false"/>
          <w:i w:val="false"/>
          <w:color w:val="000000"/>
          <w:sz w:val="28"/>
        </w:rPr>
        <w:t>
                                          тикалық есеп дейін
</w:t>
      </w:r>
      <w:r>
        <w:br/>
      </w:r>
      <w:r>
        <w:rPr>
          <w:rFonts w:ascii="Times New Roman"/>
          <w:b w:val="false"/>
          <w:i w:val="false"/>
          <w:color w:val="000000"/>
          <w:sz w:val="28"/>
        </w:rPr>
        <w:t>
                                          өңдеу бөлі.
</w:t>
      </w:r>
      <w:r>
        <w:br/>
      </w:r>
      <w:r>
        <w:rPr>
          <w:rFonts w:ascii="Times New Roman"/>
          <w:b w:val="false"/>
          <w:i w:val="false"/>
          <w:color w:val="000000"/>
          <w:sz w:val="28"/>
        </w:rPr>
        <w:t>
                                          міне
</w:t>
      </w:r>
      <w:r>
        <w:br/>
      </w:r>
      <w:r>
        <w:rPr>
          <w:rFonts w:ascii="Times New Roman"/>
          <w:b w:val="false"/>
          <w:i w:val="false"/>
          <w:color w:val="000000"/>
          <w:sz w:val="28"/>
        </w:rPr>
        <w:t>
                                ҚРҰБ-нің  ҚРҰБ-нің     Есепті кезең.
</w:t>
      </w:r>
      <w:r>
        <w:br/>
      </w:r>
      <w:r>
        <w:rPr>
          <w:rFonts w:ascii="Times New Roman"/>
          <w:b w:val="false"/>
          <w:i w:val="false"/>
          <w:color w:val="000000"/>
          <w:sz w:val="28"/>
        </w:rPr>
        <w:t>
                               Ақпараттық Қолма-қол    нен кейінгі
</w:t>
      </w:r>
      <w:r>
        <w:br/>
      </w:r>
      <w:r>
        <w:rPr>
          <w:rFonts w:ascii="Times New Roman"/>
          <w:b w:val="false"/>
          <w:i w:val="false"/>
          <w:color w:val="000000"/>
          <w:sz w:val="28"/>
        </w:rPr>
        <w:t>
                               технология.ақшамен жұ.  8-ші жұмыс                                  сы департа.мыс жөнін.   күні сағат
</w:t>
      </w:r>
      <w:r>
        <w:br/>
      </w:r>
      <w:r>
        <w:rPr>
          <w:rFonts w:ascii="Times New Roman"/>
          <w:b w:val="false"/>
          <w:i w:val="false"/>
          <w:color w:val="000000"/>
          <w:sz w:val="28"/>
        </w:rPr>
        <w:t>
                                ментінің  дегі басқар. 16-00 ге
</w:t>
      </w:r>
      <w:r>
        <w:br/>
      </w:r>
      <w:r>
        <w:rPr>
          <w:rFonts w:ascii="Times New Roman"/>
          <w:b w:val="false"/>
          <w:i w:val="false"/>
          <w:color w:val="000000"/>
          <w:sz w:val="28"/>
        </w:rPr>
        <w:t>
                               статистика.масына       дейін
</w:t>
      </w:r>
      <w:r>
        <w:br/>
      </w:r>
      <w:r>
        <w:rPr>
          <w:rFonts w:ascii="Times New Roman"/>
          <w:b w:val="false"/>
          <w:i w:val="false"/>
          <w:color w:val="000000"/>
          <w:sz w:val="28"/>
        </w:rPr>
        <w:t>
                                лық есеп
</w:t>
      </w:r>
      <w:r>
        <w:br/>
      </w:r>
      <w:r>
        <w:rPr>
          <w:rFonts w:ascii="Times New Roman"/>
          <w:b w:val="false"/>
          <w:i w:val="false"/>
          <w:color w:val="000000"/>
          <w:sz w:val="28"/>
        </w:rPr>
        <w:t>
                               өңдеу бөлі.
</w:t>
      </w:r>
      <w:r>
        <w:br/>
      </w:r>
      <w:r>
        <w:rPr>
          <w:rFonts w:ascii="Times New Roman"/>
          <w:b w:val="false"/>
          <w:i w:val="false"/>
          <w:color w:val="000000"/>
          <w:sz w:val="28"/>
        </w:rPr>
        <w:t>
                                мі
</w:t>
      </w:r>
      <w:r>
        <w:br/>
      </w:r>
      <w:r>
        <w:rPr>
          <w:rFonts w:ascii="Times New Roman"/>
          <w:b w:val="false"/>
          <w:i w:val="false"/>
          <w:color w:val="000000"/>
          <w:sz w:val="28"/>
        </w:rPr>
        <w:t>
--------------------------------------------------------------------
</w:t>
      </w:r>
      <w:r>
        <w:br/>
      </w:r>
      <w:r>
        <w:rPr>
          <w:rFonts w:ascii="Times New Roman"/>
          <w:b w:val="false"/>
          <w:i w:val="false"/>
          <w:color w:val="000000"/>
          <w:sz w:val="28"/>
        </w:rPr>
        <w:t>
13 Банктердің қолма-  12-БС Он ҚРҰБ фили. ҚРҰБ-нің Ақ. Есепті кезең.
</w:t>
      </w:r>
      <w:r>
        <w:br/>
      </w:r>
      <w:r>
        <w:rPr>
          <w:rFonts w:ascii="Times New Roman"/>
          <w:b w:val="false"/>
          <w:i w:val="false"/>
          <w:color w:val="000000"/>
          <w:sz w:val="28"/>
        </w:rPr>
        <w:t>
   қол ақша айналым.        күндік алдары парат техно. нен кейінгі
</w:t>
      </w:r>
      <w:r>
        <w:br/>
      </w:r>
      <w:r>
        <w:rPr>
          <w:rFonts w:ascii="Times New Roman"/>
          <w:b w:val="false"/>
          <w:i w:val="false"/>
          <w:color w:val="000000"/>
          <w:sz w:val="28"/>
        </w:rPr>
        <w:t>
   дары (кассалық                         логиясы де.  5-ші жұмыс
</w:t>
      </w:r>
      <w:r>
        <w:br/>
      </w:r>
      <w:r>
        <w:rPr>
          <w:rFonts w:ascii="Times New Roman"/>
          <w:b w:val="false"/>
          <w:i w:val="false"/>
          <w:color w:val="000000"/>
          <w:sz w:val="28"/>
        </w:rPr>
        <w:t>
   айналымдар)                            партаменті.  күні сағат
</w:t>
      </w:r>
      <w:r>
        <w:br/>
      </w:r>
      <w:r>
        <w:rPr>
          <w:rFonts w:ascii="Times New Roman"/>
          <w:b w:val="false"/>
          <w:i w:val="false"/>
          <w:color w:val="000000"/>
          <w:sz w:val="28"/>
        </w:rPr>
        <w:t>
   туралы есебі                           нің статис.  16-00 ге
</w:t>
      </w:r>
      <w:r>
        <w:br/>
      </w:r>
      <w:r>
        <w:rPr>
          <w:rFonts w:ascii="Times New Roman"/>
          <w:b w:val="false"/>
          <w:i w:val="false"/>
          <w:color w:val="000000"/>
          <w:sz w:val="28"/>
        </w:rPr>
        <w:t>
                                          тикалық      дейін
</w:t>
      </w:r>
      <w:r>
        <w:br/>
      </w:r>
      <w:r>
        <w:rPr>
          <w:rFonts w:ascii="Times New Roman"/>
          <w:b w:val="false"/>
          <w:i w:val="false"/>
          <w:color w:val="000000"/>
          <w:sz w:val="28"/>
        </w:rPr>
        <w:t>
                                          есеп өңдеу 
</w:t>
      </w:r>
      <w:r>
        <w:br/>
      </w:r>
      <w:r>
        <w:rPr>
          <w:rFonts w:ascii="Times New Roman"/>
          <w:b w:val="false"/>
          <w:i w:val="false"/>
          <w:color w:val="000000"/>
          <w:sz w:val="28"/>
        </w:rPr>
        <w:t>
                                          бөліміне
</w:t>
      </w:r>
      <w:r>
        <w:br/>
      </w:r>
      <w:r>
        <w:rPr>
          <w:rFonts w:ascii="Times New Roman"/>
          <w:b w:val="false"/>
          <w:i w:val="false"/>
          <w:color w:val="000000"/>
          <w:sz w:val="28"/>
        </w:rPr>
        <w:t>
                             Екінші       ҚРҰБ-нің Ақ. Есепті кезең.
</w:t>
      </w:r>
      <w:r>
        <w:br/>
      </w:r>
      <w:r>
        <w:rPr>
          <w:rFonts w:ascii="Times New Roman"/>
          <w:b w:val="false"/>
          <w:i w:val="false"/>
          <w:color w:val="000000"/>
          <w:sz w:val="28"/>
        </w:rPr>
        <w:t>
                             деңгейдегі   парат техно. нен кейінгі
</w:t>
      </w:r>
      <w:r>
        <w:br/>
      </w:r>
      <w:r>
        <w:rPr>
          <w:rFonts w:ascii="Times New Roman"/>
          <w:b w:val="false"/>
          <w:i w:val="false"/>
          <w:color w:val="000000"/>
          <w:sz w:val="28"/>
        </w:rPr>
        <w:t>
                             банктер      логиясы де.  5-ші жұмыс  
</w:t>
      </w:r>
      <w:r>
        <w:br/>
      </w:r>
      <w:r>
        <w:rPr>
          <w:rFonts w:ascii="Times New Roman"/>
          <w:b w:val="false"/>
          <w:i w:val="false"/>
          <w:color w:val="000000"/>
          <w:sz w:val="28"/>
        </w:rPr>
        <w:t>
                                          партаменті.  күні сағат
</w:t>
      </w:r>
      <w:r>
        <w:br/>
      </w:r>
      <w:r>
        <w:rPr>
          <w:rFonts w:ascii="Times New Roman"/>
          <w:b w:val="false"/>
          <w:i w:val="false"/>
          <w:color w:val="000000"/>
          <w:sz w:val="28"/>
        </w:rPr>
        <w:t>
                                          нің статис.  16-00 ге
</w:t>
      </w:r>
      <w:r>
        <w:br/>
      </w:r>
      <w:r>
        <w:rPr>
          <w:rFonts w:ascii="Times New Roman"/>
          <w:b w:val="false"/>
          <w:i w:val="false"/>
          <w:color w:val="000000"/>
          <w:sz w:val="28"/>
        </w:rPr>
        <w:t>
                                          тикалық есеп дейін
</w:t>
      </w:r>
      <w:r>
        <w:br/>
      </w:r>
      <w:r>
        <w:rPr>
          <w:rFonts w:ascii="Times New Roman"/>
          <w:b w:val="false"/>
          <w:i w:val="false"/>
          <w:color w:val="000000"/>
          <w:sz w:val="28"/>
        </w:rPr>
        <w:t>
                                          өңдеу бөлі.
</w:t>
      </w:r>
      <w:r>
        <w:br/>
      </w:r>
      <w:r>
        <w:rPr>
          <w:rFonts w:ascii="Times New Roman"/>
          <w:b w:val="false"/>
          <w:i w:val="false"/>
          <w:color w:val="000000"/>
          <w:sz w:val="28"/>
        </w:rPr>
        <w:t>
                                          міне
</w:t>
      </w:r>
      <w:r>
        <w:br/>
      </w:r>
      <w:r>
        <w:rPr>
          <w:rFonts w:ascii="Times New Roman"/>
          <w:b w:val="false"/>
          <w:i w:val="false"/>
          <w:color w:val="000000"/>
          <w:sz w:val="28"/>
        </w:rPr>
        <w:t>
                             ҚРҰБ-нің     ҚРҰБ-нің     Есепті кезең.
</w:t>
      </w:r>
      <w:r>
        <w:br/>
      </w:r>
      <w:r>
        <w:rPr>
          <w:rFonts w:ascii="Times New Roman"/>
          <w:b w:val="false"/>
          <w:i w:val="false"/>
          <w:color w:val="000000"/>
          <w:sz w:val="28"/>
        </w:rPr>
        <w:t>
                             Ақпараттық   Қолма-қол    нен кейінгі
</w:t>
      </w:r>
      <w:r>
        <w:br/>
      </w:r>
      <w:r>
        <w:rPr>
          <w:rFonts w:ascii="Times New Roman"/>
          <w:b w:val="false"/>
          <w:i w:val="false"/>
          <w:color w:val="000000"/>
          <w:sz w:val="28"/>
        </w:rPr>
        <w:t>
                             технология.  ақшамен жұ.  8-ші жұмыс   
</w:t>
      </w:r>
      <w:r>
        <w:br/>
      </w:r>
      <w:r>
        <w:rPr>
          <w:rFonts w:ascii="Times New Roman"/>
          <w:b w:val="false"/>
          <w:i w:val="false"/>
          <w:color w:val="000000"/>
          <w:sz w:val="28"/>
        </w:rPr>
        <w:t>
                             сы департа.  мыс жөнін.   күні сағат
</w:t>
      </w:r>
      <w:r>
        <w:br/>
      </w:r>
      <w:r>
        <w:rPr>
          <w:rFonts w:ascii="Times New Roman"/>
          <w:b w:val="false"/>
          <w:i w:val="false"/>
          <w:color w:val="000000"/>
          <w:sz w:val="28"/>
        </w:rPr>
        <w:t>
                             ментінің     дегі басқар. 16-00 ге
</w:t>
      </w:r>
      <w:r>
        <w:br/>
      </w:r>
      <w:r>
        <w:rPr>
          <w:rFonts w:ascii="Times New Roman"/>
          <w:b w:val="false"/>
          <w:i w:val="false"/>
          <w:color w:val="000000"/>
          <w:sz w:val="28"/>
        </w:rPr>
        <w:t>
                             статистика.  масына       дейін
</w:t>
      </w:r>
      <w:r>
        <w:br/>
      </w:r>
      <w:r>
        <w:rPr>
          <w:rFonts w:ascii="Times New Roman"/>
          <w:b w:val="false"/>
          <w:i w:val="false"/>
          <w:color w:val="000000"/>
          <w:sz w:val="28"/>
        </w:rPr>
        <w:t>
                             лық есеп
</w:t>
      </w:r>
      <w:r>
        <w:br/>
      </w:r>
      <w:r>
        <w:rPr>
          <w:rFonts w:ascii="Times New Roman"/>
          <w:b w:val="false"/>
          <w:i w:val="false"/>
          <w:color w:val="000000"/>
          <w:sz w:val="28"/>
        </w:rPr>
        <w:t>
                             өңдеу бөлі.
</w:t>
      </w:r>
      <w:r>
        <w:br/>
      </w:r>
      <w:r>
        <w:rPr>
          <w:rFonts w:ascii="Times New Roman"/>
          <w:b w:val="false"/>
          <w:i w:val="false"/>
          <w:color w:val="000000"/>
          <w:sz w:val="28"/>
        </w:rPr>
        <w:t>
                             мі
</w:t>
      </w:r>
      <w:r>
        <w:br/>
      </w:r>
      <w:r>
        <w:rPr>
          <w:rFonts w:ascii="Times New Roman"/>
          <w:b w:val="false"/>
          <w:i w:val="false"/>
          <w:color w:val="000000"/>
          <w:sz w:val="28"/>
        </w:rPr>
        <w:t>
--------------------------------------------------------------------
</w:t>
      </w:r>
      <w:r>
        <w:br/>
      </w:r>
      <w:r>
        <w:rPr>
          <w:rFonts w:ascii="Times New Roman"/>
          <w:b w:val="false"/>
          <w:i w:val="false"/>
          <w:color w:val="000000"/>
          <w:sz w:val="28"/>
        </w:rPr>
        <w:t>
14 Шетел валютаны 15-БС Айлық Екінші      ҚРҰБ-нің     Есепті кезең.
</w:t>
      </w:r>
      <w:r>
        <w:br/>
      </w:r>
      <w:r>
        <w:rPr>
          <w:rFonts w:ascii="Times New Roman"/>
          <w:b w:val="false"/>
          <w:i w:val="false"/>
          <w:color w:val="000000"/>
          <w:sz w:val="28"/>
        </w:rPr>
        <w:t>
   әкелу және әкету           деңгейдегі   зерттеу      нен кейінгі
</w:t>
      </w:r>
      <w:r>
        <w:br/>
      </w:r>
      <w:r>
        <w:rPr>
          <w:rFonts w:ascii="Times New Roman"/>
          <w:b w:val="false"/>
          <w:i w:val="false"/>
          <w:color w:val="000000"/>
          <w:sz w:val="28"/>
        </w:rPr>
        <w:t>
   туралы мәліметтер          уәкілетті    және статис. айдың 5 күні
</w:t>
      </w:r>
      <w:r>
        <w:br/>
      </w:r>
      <w:r>
        <w:rPr>
          <w:rFonts w:ascii="Times New Roman"/>
          <w:b w:val="false"/>
          <w:i w:val="false"/>
          <w:color w:val="000000"/>
          <w:sz w:val="28"/>
        </w:rPr>
        <w:t>
                              банктер      тика депар.  сағат 17-00
</w:t>
      </w:r>
      <w:r>
        <w:br/>
      </w:r>
      <w:r>
        <w:rPr>
          <w:rFonts w:ascii="Times New Roman"/>
          <w:b w:val="false"/>
          <w:i w:val="false"/>
          <w:color w:val="000000"/>
          <w:sz w:val="28"/>
        </w:rPr>
        <w:t>
                                           таментіне    ге дейін
</w:t>
      </w:r>
      <w:r>
        <w:br/>
      </w:r>
      <w:r>
        <w:rPr>
          <w:rFonts w:ascii="Times New Roman"/>
          <w:b w:val="false"/>
          <w:i w:val="false"/>
          <w:color w:val="000000"/>
          <w:sz w:val="28"/>
        </w:rPr>
        <w:t>
--------------------------------------------------------------------
</w:t>
      </w:r>
      <w:r>
        <w:br/>
      </w:r>
      <w:r>
        <w:rPr>
          <w:rFonts w:ascii="Times New Roman"/>
          <w:b w:val="false"/>
          <w:i w:val="false"/>
          <w:color w:val="000000"/>
          <w:sz w:val="28"/>
        </w:rPr>
        <w:t>
15 Металл ақша айна. 15 -  Он   Екінші    ҚРҰБ-нің Ақ. Есепті кезең.
</w:t>
      </w:r>
      <w:r>
        <w:br/>
      </w:r>
      <w:r>
        <w:rPr>
          <w:rFonts w:ascii="Times New Roman"/>
          <w:b w:val="false"/>
          <w:i w:val="false"/>
          <w:color w:val="000000"/>
          <w:sz w:val="28"/>
        </w:rPr>
        <w:t>
   лымдары туралы    ММА күндік деңгейдегі парат техно.нен кейінгі
</w:t>
      </w:r>
      <w:r>
        <w:br/>
      </w:r>
      <w:r>
        <w:rPr>
          <w:rFonts w:ascii="Times New Roman"/>
          <w:b w:val="false"/>
          <w:i w:val="false"/>
          <w:color w:val="000000"/>
          <w:sz w:val="28"/>
        </w:rPr>
        <w:t>
   есеп                         уәкілетті  логиясы де. келесі 2/ші 
</w:t>
      </w:r>
      <w:r>
        <w:br/>
      </w:r>
      <w:r>
        <w:rPr>
          <w:rFonts w:ascii="Times New Roman"/>
          <w:b w:val="false"/>
          <w:i w:val="false"/>
          <w:color w:val="000000"/>
          <w:sz w:val="28"/>
        </w:rPr>
        <w:t>
                                банктер    партаменті. жұмыс күні
</w:t>
      </w:r>
      <w:r>
        <w:br/>
      </w:r>
      <w:r>
        <w:rPr>
          <w:rFonts w:ascii="Times New Roman"/>
          <w:b w:val="false"/>
          <w:i w:val="false"/>
          <w:color w:val="000000"/>
          <w:sz w:val="28"/>
        </w:rPr>
        <w:t>
                                           нің статис. сағат 16-00
</w:t>
      </w:r>
      <w:r>
        <w:br/>
      </w:r>
      <w:r>
        <w:rPr>
          <w:rFonts w:ascii="Times New Roman"/>
          <w:b w:val="false"/>
          <w:i w:val="false"/>
          <w:color w:val="000000"/>
          <w:sz w:val="28"/>
        </w:rPr>
        <w:t>
                                           тикалық есеп ге дейін
</w:t>
      </w:r>
      <w:r>
        <w:br/>
      </w:r>
      <w:r>
        <w:rPr>
          <w:rFonts w:ascii="Times New Roman"/>
          <w:b w:val="false"/>
          <w:i w:val="false"/>
          <w:color w:val="000000"/>
          <w:sz w:val="28"/>
        </w:rPr>
        <w:t>
                                           өңдеу бөлі.
</w:t>
      </w:r>
      <w:r>
        <w:br/>
      </w:r>
      <w:r>
        <w:rPr>
          <w:rFonts w:ascii="Times New Roman"/>
          <w:b w:val="false"/>
          <w:i w:val="false"/>
          <w:color w:val="000000"/>
          <w:sz w:val="28"/>
        </w:rPr>
        <w:t>
                                           міне
</w:t>
      </w:r>
      <w:r>
        <w:br/>
      </w:r>
      <w:r>
        <w:rPr>
          <w:rFonts w:ascii="Times New Roman"/>
          <w:b w:val="false"/>
          <w:i w:val="false"/>
          <w:color w:val="000000"/>
          <w:sz w:val="28"/>
        </w:rPr>
        <w:t>
--------------------------------------------------------------------
</w:t>
      </w:r>
      <w:r>
        <w:br/>
      </w:r>
      <w:r>
        <w:rPr>
          <w:rFonts w:ascii="Times New Roman"/>
          <w:b w:val="false"/>
          <w:i w:val="false"/>
          <w:color w:val="000000"/>
          <w:sz w:val="28"/>
        </w:rPr>
        <w:t>
      ҚРҰБ-нің зерттеу және статистика департаментіне есеп ұсынушы
</w:t>
      </w:r>
      <w:r>
        <w:br/>
      </w:r>
      <w:r>
        <w:rPr>
          <w:rFonts w:ascii="Times New Roman"/>
          <w:b w:val="false"/>
          <w:i w:val="false"/>
          <w:color w:val="000000"/>
          <w:sz w:val="28"/>
        </w:rPr>
        <w:t>
екінші деңгейдегі банктер:
</w:t>
      </w:r>
      <w:r>
        <w:br/>
      </w:r>
      <w:r>
        <w:rPr>
          <w:rFonts w:ascii="Times New Roman"/>
          <w:b w:val="false"/>
          <w:i w:val="false"/>
          <w:color w:val="000000"/>
          <w:sz w:val="28"/>
        </w:rPr>
        <w:t>
     "Казагропромбанк" ААҚ, 
</w:t>
      </w:r>
      <w:r>
        <w:br/>
      </w:r>
      <w:r>
        <w:rPr>
          <w:rFonts w:ascii="Times New Roman"/>
          <w:b w:val="false"/>
          <w:i w:val="false"/>
          <w:color w:val="000000"/>
          <w:sz w:val="28"/>
        </w:rPr>
        <w:t>
     "ДАБ" АБН АМРО Банк Қазақстан" ЖАҚ, 
</w:t>
      </w:r>
      <w:r>
        <w:br/>
      </w:r>
      <w:r>
        <w:rPr>
          <w:rFonts w:ascii="Times New Roman"/>
          <w:b w:val="false"/>
          <w:i w:val="false"/>
          <w:color w:val="000000"/>
          <w:sz w:val="28"/>
        </w:rPr>
        <w:t>
     "HSBC Банк Қазақстан"  ЕБ ЖАҚ, 
</w:t>
      </w:r>
      <w:r>
        <w:br/>
      </w:r>
      <w:r>
        <w:rPr>
          <w:rFonts w:ascii="Times New Roman"/>
          <w:b w:val="false"/>
          <w:i w:val="false"/>
          <w:color w:val="000000"/>
          <w:sz w:val="28"/>
        </w:rPr>
        <w:t>
     "Евразия банкі" ЖАҚ, 
</w:t>
      </w:r>
      <w:r>
        <w:br/>
      </w:r>
      <w:r>
        <w:rPr>
          <w:rFonts w:ascii="Times New Roman"/>
          <w:b w:val="false"/>
          <w:i w:val="false"/>
          <w:color w:val="000000"/>
          <w:sz w:val="28"/>
        </w:rPr>
        <w:t>
     "Казкоммерцбанк" ААҚ, 
</w:t>
      </w:r>
      <w:r>
        <w:br/>
      </w:r>
      <w:r>
        <w:rPr>
          <w:rFonts w:ascii="Times New Roman"/>
          <w:b w:val="false"/>
          <w:i w:val="false"/>
          <w:color w:val="000000"/>
          <w:sz w:val="28"/>
        </w:rPr>
        <w:t>
     "Демир Қазақстан Банк" ААҚ, 
</w:t>
      </w:r>
      <w:r>
        <w:br/>
      </w:r>
      <w:r>
        <w:rPr>
          <w:rFonts w:ascii="Times New Roman"/>
          <w:b w:val="false"/>
          <w:i w:val="false"/>
          <w:color w:val="000000"/>
          <w:sz w:val="28"/>
        </w:rPr>
        <w:t>
     "Қазақстан Халықтық Жинақ Банкі" ААҚ, 
</w:t>
      </w:r>
      <w:r>
        <w:br/>
      </w:r>
      <w:r>
        <w:rPr>
          <w:rFonts w:ascii="Times New Roman"/>
          <w:b w:val="false"/>
          <w:i w:val="false"/>
          <w:color w:val="000000"/>
          <w:sz w:val="28"/>
        </w:rPr>
        <w:t>
     "Нефтебанк" ААҚ, 
</w:t>
      </w:r>
      <w:r>
        <w:br/>
      </w:r>
      <w:r>
        <w:rPr>
          <w:rFonts w:ascii="Times New Roman"/>
          <w:b w:val="false"/>
          <w:i w:val="false"/>
          <w:color w:val="000000"/>
          <w:sz w:val="28"/>
        </w:rPr>
        <w:t>
     "Қазақстан Сосьете Женераль Банкі" ЖАҚ, 
</w:t>
      </w:r>
      <w:r>
        <w:br/>
      </w:r>
      <w:r>
        <w:rPr>
          <w:rFonts w:ascii="Times New Roman"/>
          <w:b w:val="false"/>
          <w:i w:val="false"/>
          <w:color w:val="000000"/>
          <w:sz w:val="28"/>
        </w:rPr>
        <w:t>
     "Қазақстан Ситибанк" ЖАҚ,
</w:t>
      </w:r>
      <w:r>
        <w:br/>
      </w:r>
      <w:r>
        <w:rPr>
          <w:rFonts w:ascii="Times New Roman"/>
          <w:b w:val="false"/>
          <w:i w:val="false"/>
          <w:color w:val="000000"/>
          <w:sz w:val="28"/>
        </w:rPr>
        <w:t>
     "ТехаКаВанк" ААҚ, 
</w:t>
      </w:r>
      <w:r>
        <w:br/>
      </w:r>
      <w:r>
        <w:rPr>
          <w:rFonts w:ascii="Times New Roman"/>
          <w:b w:val="false"/>
          <w:i w:val="false"/>
          <w:color w:val="000000"/>
          <w:sz w:val="28"/>
        </w:rPr>
        <w:t>
     "Темірбанк" ААҚ, 
</w:t>
      </w:r>
      <w:r>
        <w:br/>
      </w:r>
      <w:r>
        <w:rPr>
          <w:rFonts w:ascii="Times New Roman"/>
          <w:b w:val="false"/>
          <w:i w:val="false"/>
          <w:color w:val="000000"/>
          <w:sz w:val="28"/>
        </w:rPr>
        <w:t>
     "Банк ТұранӘлем" ЖАҚ, 
</w:t>
      </w:r>
      <w:r>
        <w:br/>
      </w:r>
      <w:r>
        <w:rPr>
          <w:rFonts w:ascii="Times New Roman"/>
          <w:b w:val="false"/>
          <w:i w:val="false"/>
          <w:color w:val="000000"/>
          <w:sz w:val="28"/>
        </w:rPr>
        <w:t>
     "Банк ЦентрКредит" ААҚ, 
</w:t>
      </w:r>
      <w:r>
        <w:br/>
      </w:r>
      <w:r>
        <w:rPr>
          <w:rFonts w:ascii="Times New Roman"/>
          <w:b w:val="false"/>
          <w:i w:val="false"/>
          <w:color w:val="000000"/>
          <w:sz w:val="28"/>
        </w:rPr>
        <w:t>
     "Цеснабанк" ААҚ, 
</w:t>
      </w:r>
      <w:r>
        <w:br/>
      </w:r>
      <w:r>
        <w:rPr>
          <w:rFonts w:ascii="Times New Roman"/>
          <w:b w:val="false"/>
          <w:i w:val="false"/>
          <w:color w:val="000000"/>
          <w:sz w:val="28"/>
        </w:rPr>
        <w:t>
     "Эксимбанк Қазақстан" ЖАҚ.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3-бөлiм. Статистикалық есеп берудiң жектеуiмен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шифрлары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3-бөлiм. Статистикалық есеп берудiң жектеуiмен шифрлары он бөлiмшеден тұрады.
</w:t>
      </w:r>
      <w:r>
        <w:br/>
      </w:r>
      <w:r>
        <w:rPr>
          <w:rFonts w:ascii="Times New Roman"/>
          <w:b w:val="false"/>
          <w:i w:val="false"/>
          <w:color w:val="000000"/>
          <w:sz w:val="28"/>
        </w:rPr>
        <w:t>
      1 -бөлiмше. "Қазақстан Республикасының банктiк мекемелерiнiң статистикалық есебiндегi кредиттеу объектiлерi шифрларының тiзбесi". 
</w:t>
      </w:r>
      <w:r>
        <w:br/>
      </w:r>
      <w:r>
        <w:rPr>
          <w:rFonts w:ascii="Times New Roman"/>
          <w:b w:val="false"/>
          <w:i w:val="false"/>
          <w:color w:val="000000"/>
          <w:sz w:val="28"/>
        </w:rPr>
        <w:t>
      Бұл тiзбе берiлген несиелер болашақта пайдаланылатын (немесе пайдаланылып жүрген) нақты мiндеттердi көрсетедi. Кредиттеу объектiлерiнiң шифрлары N 4-БС статистикалық есеп беру нысанында көрсетiледi. 
</w:t>
      </w:r>
      <w:r>
        <w:br/>
      </w:r>
      <w:r>
        <w:rPr>
          <w:rFonts w:ascii="Times New Roman"/>
          <w:b w:val="false"/>
          <w:i w:val="false"/>
          <w:color w:val="000000"/>
          <w:sz w:val="28"/>
        </w:rPr>
        <w:t>
      2-бөлiмше. "Заңды және жеке тұлғаларға банктер берген кредит бойынша жасалмаған төлем шифрларының тiзбесi". 
</w:t>
      </w:r>
      <w:r>
        <w:br/>
      </w:r>
      <w:r>
        <w:rPr>
          <w:rFonts w:ascii="Times New Roman"/>
          <w:b w:val="false"/>
          <w:i w:val="false"/>
          <w:color w:val="000000"/>
          <w:sz w:val="28"/>
        </w:rPr>
        <w:t>
      Бұл тiзбеге мерзiмi өткен несиелер бойынша есептелген, бiрақ өндiрiп алынбаған проценттердiң (ұлттық және шетелдiк валютамен) мерзiмi өткен несиелер есепшоттары (ұлттық және шетелдiк валютамен) кiредi. Жасалмаған төлем шифрлары N 3-БС статистикалық есеп беру нысанында көрсетiледi. 
</w:t>
      </w:r>
      <w:r>
        <w:br/>
      </w:r>
      <w:r>
        <w:rPr>
          <w:rFonts w:ascii="Times New Roman"/>
          <w:b w:val="false"/>
          <w:i w:val="false"/>
          <w:color w:val="000000"/>
          <w:sz w:val="28"/>
        </w:rPr>
        <w:t>
      3-бөлiмше. "Заңды және жеке тұлғаларға банк берген кредит шифрларының тiзбесi". 
</w:t>
      </w:r>
      <w:r>
        <w:br/>
      </w:r>
      <w:r>
        <w:rPr>
          <w:rFonts w:ascii="Times New Roman"/>
          <w:b w:val="false"/>
          <w:i w:val="false"/>
          <w:color w:val="000000"/>
          <w:sz w:val="28"/>
        </w:rPr>
        <w:t>
      Бұл тiзбеге несие есепшоттары (ұлттық және шетелдiк валютамен) кiредi. Кредиттер шифрлары N 4-БС статистикалық есеп беру нысанында көрсетiледi. 
</w:t>
      </w:r>
      <w:r>
        <w:br/>
      </w:r>
      <w:r>
        <w:rPr>
          <w:rFonts w:ascii="Times New Roman"/>
          <w:b w:val="false"/>
          <w:i w:val="false"/>
          <w:color w:val="000000"/>
          <w:sz w:val="28"/>
        </w:rPr>
        <w:t>
      4-бөлiмше. "Мерзiм бойынша кредиттiк тобының тiзбесi". 
</w:t>
      </w:r>
      <w:r>
        <w:br/>
      </w:r>
      <w:r>
        <w:rPr>
          <w:rFonts w:ascii="Times New Roman"/>
          <w:b w:val="false"/>
          <w:i w:val="false"/>
          <w:color w:val="000000"/>
          <w:sz w:val="28"/>
        </w:rPr>
        <w:t>
      Бұл тiзбеде кредит түрлерi белгiленген, яғни мерзiм бойынша жiктеу, сондай-ақ онкольдi кредиттер. Кредиттiк топтар N 4-БС статистикалық есеп беру нысанында көрсетiледi. 
</w:t>
      </w:r>
      <w:r>
        <w:br/>
      </w:r>
      <w:r>
        <w:rPr>
          <w:rFonts w:ascii="Times New Roman"/>
          <w:b w:val="false"/>
          <w:i w:val="false"/>
          <w:color w:val="000000"/>
          <w:sz w:val="28"/>
        </w:rPr>
        <w:t>
      5-бөлiмше. "Кепіл түрi бойынша кредит шифрлары". 
</w:t>
      </w:r>
      <w:r>
        <w:br/>
      </w:r>
      <w:r>
        <w:rPr>
          <w:rFonts w:ascii="Times New Roman"/>
          <w:b w:val="false"/>
          <w:i w:val="false"/>
          <w:color w:val="000000"/>
          <w:sz w:val="28"/>
        </w:rPr>
        <w:t>
      Бұл бөлiмшеде кепiлмен қамтамасыз ететiн кредиттер тiркелген. 
</w:t>
      </w:r>
      <w:r>
        <w:br/>
      </w:r>
      <w:r>
        <w:rPr>
          <w:rFonts w:ascii="Times New Roman"/>
          <w:b w:val="false"/>
          <w:i w:val="false"/>
          <w:color w:val="000000"/>
          <w:sz w:val="28"/>
        </w:rPr>
        <w:t>
      Кредит шифрлары N 3-БС, N 4-БС статистикалық есеп беру нысанында көрсетiледi. 
</w:t>
      </w:r>
      <w:r>
        <w:br/>
      </w:r>
      <w:r>
        <w:rPr>
          <w:rFonts w:ascii="Times New Roman"/>
          <w:b w:val="false"/>
          <w:i w:val="false"/>
          <w:color w:val="000000"/>
          <w:sz w:val="28"/>
        </w:rPr>
        <w:t>
      6-бөлiмше. "Iшкi экономиканың институционалдық бiрлiктерiнiң меншiк нысаны шифрларының тiзбесi". 
</w:t>
      </w:r>
      <w:r>
        <w:br/>
      </w:r>
      <w:r>
        <w:rPr>
          <w:rFonts w:ascii="Times New Roman"/>
          <w:b w:val="false"/>
          <w:i w:val="false"/>
          <w:color w:val="000000"/>
          <w:sz w:val="28"/>
        </w:rPr>
        <w:t>
      Iшкi экономиканың институционалдық бiрлiктерiнiң меншiк нысаны шифрларының тiзбесi Қазақстан Республикасының Азаматтық Кодексiне сәйкес жасалды (1999 жылы 1 қаңтардағы өзгерiстермен және толықтырулармен). 
</w:t>
      </w:r>
      <w:r>
        <w:br/>
      </w:r>
      <w:r>
        <w:rPr>
          <w:rFonts w:ascii="Times New Roman"/>
          <w:b w:val="false"/>
          <w:i w:val="false"/>
          <w:color w:val="000000"/>
          <w:sz w:val="28"/>
        </w:rPr>
        <w:t>
      Әр клиентке оның құрылтайшы құжаттары негiзiнде осы тiзбеге және мына анықтамаға сәйкес меншiк нысанының символы тағайындалады: 
</w:t>
      </w:r>
      <w:r>
        <w:br/>
      </w:r>
      <w:r>
        <w:rPr>
          <w:rFonts w:ascii="Times New Roman"/>
          <w:b w:val="false"/>
          <w:i w:val="false"/>
          <w:color w:val="000000"/>
          <w:sz w:val="28"/>
        </w:rPr>
        <w:t>
      мемлекеттiк меншiк - бұл республикалық және коммуналдық меншiк; 
</w:t>
      </w:r>
      <w:r>
        <w:br/>
      </w:r>
      <w:r>
        <w:rPr>
          <w:rFonts w:ascii="Times New Roman"/>
          <w:b w:val="false"/>
          <w:i w:val="false"/>
          <w:color w:val="000000"/>
          <w:sz w:val="28"/>
        </w:rPr>
        <w:t>
      Республикалық меншiк заң актiлерiне сәйкес мемлекеттiк республикалық заңды тұлғаларға бекiтiлген республикалық қазынадан және мүлiктен тұрады. Коммуналдық меншiк заң актiлерiне сәйкес коммуналдық заңды тұлғаларға бекiтілген жергілiктi қазынадан және мүлiктен тұрады; 
</w:t>
      </w:r>
      <w:r>
        <w:br/>
      </w:r>
      <w:r>
        <w:rPr>
          <w:rFonts w:ascii="Times New Roman"/>
          <w:b w:val="false"/>
          <w:i w:val="false"/>
          <w:color w:val="000000"/>
          <w:sz w:val="28"/>
        </w:rPr>
        <w:t>
      жеке меншiк - азаматтар мен мемлекеттiк заңды тұлғалардың және олардың бiрлестiктерiнiң меншiгi; 
</w:t>
      </w:r>
      <w:r>
        <w:br/>
      </w:r>
      <w:r>
        <w:rPr>
          <w:rFonts w:ascii="Times New Roman"/>
          <w:b w:val="false"/>
          <w:i w:val="false"/>
          <w:color w:val="000000"/>
          <w:sz w:val="28"/>
        </w:rPr>
        <w:t>
      жалпы меншiк - олардың жалпы меншiк құқығына жататын екi немесе бiрнеше адамдардың меншiгiндегi мүлiк. Мүлiк әр меншiк иесiнiң құқық меншiгiндегi үлесiн (үлес меншiгi) белгiленген немесе мұндай үлесi белгiленбеген (бiрлескен меншiк) жалпы меншiкте болуы мүмкiн. 
</w:t>
      </w:r>
      <w:r>
        <w:br/>
      </w:r>
      <w:r>
        <w:rPr>
          <w:rFonts w:ascii="Times New Roman"/>
          <w:b w:val="false"/>
          <w:i w:val="false"/>
          <w:color w:val="000000"/>
          <w:sz w:val="28"/>
        </w:rPr>
        <w:t>
      Iшкi экономиканың институционалдық бiрлiктерiнiң меншiк нысаны шифрларының тiзбесi N 3-БС, N 4-БС статистикалық есеп беру нысанында көрсетiледi. 
</w:t>
      </w:r>
      <w:r>
        <w:br/>
      </w:r>
      <w:r>
        <w:rPr>
          <w:rFonts w:ascii="Times New Roman"/>
          <w:b w:val="false"/>
          <w:i w:val="false"/>
          <w:color w:val="000000"/>
          <w:sz w:val="28"/>
        </w:rPr>
        <w:t>
      7-бөлiм. "Iшкi экономика шифрлары жеке секторлары және секторлар тармақтарының тiзбесi". 
</w:t>
      </w:r>
      <w:r>
        <w:br/>
      </w:r>
      <w:r>
        <w:rPr>
          <w:rFonts w:ascii="Times New Roman"/>
          <w:b w:val="false"/>
          <w:i w:val="false"/>
          <w:color w:val="000000"/>
          <w:sz w:val="28"/>
        </w:rPr>
        <w:t>
      Экономиканы секторлау әдiстемелiк қағидасы "БҰҰ Ұлттық Есепшоттарының жүйесiнде" (1993 жылғы) және "ХВҚ ақша-кредит және қаржы статистикасы бойынша басшылығында" (1995 жылғы) белгiленген институционалдық бiрлiктердi халықаралық жiктеуге сәйкес жүзеге асырылады. 
</w:t>
      </w:r>
      <w:r>
        <w:br/>
      </w:r>
      <w:r>
        <w:rPr>
          <w:rFonts w:ascii="Times New Roman"/>
          <w:b w:val="false"/>
          <w:i w:val="false"/>
          <w:color w:val="000000"/>
          <w:sz w:val="28"/>
        </w:rPr>
        <w:t>
      Институционалдық бiрлiк (МБ) қолданылып жүрген заңдарға сәйкес активтердi иелене алатын, өзiне мiндеттеме қабылдай алатын және өндiрiстiк және коммерциялық қызметпен айналыса алатын, басқа экономикалық бiрлiктермен мәмiле жасай алатын шаруашылық бiрлiк (объект) болып табылады. 
</w:t>
      </w:r>
      <w:r>
        <w:br/>
      </w:r>
      <w:r>
        <w:rPr>
          <w:rFonts w:ascii="Times New Roman"/>
          <w:b w:val="false"/>
          <w:i w:val="false"/>
          <w:color w:val="000000"/>
          <w:sz w:val="28"/>
        </w:rPr>
        <w:t>
      Экономика секторы - экономиканың бөлiмшелерiнiң бiрi, бұған қызметтерiнiң негiзгi түрi және ұйымдастырылуының құқықтық нысаны бойынша бiрiктiрілген институционалдық бiрлiктер тобы кiредi. 
</w:t>
      </w:r>
      <w:r>
        <w:br/>
      </w:r>
      <w:r>
        <w:rPr>
          <w:rFonts w:ascii="Times New Roman"/>
          <w:b w:val="false"/>
          <w:i w:val="false"/>
          <w:color w:val="000000"/>
          <w:sz w:val="28"/>
        </w:rPr>
        <w:t>
      Секторлар сектор-бөлiмшелерiне бөлiнедi. Секторларды сектор бөлiмшелерiне бөлу өте нақты талдау топтамасындағы статистикалық ақпаратты пайдаланушылардың қажетiне байланысты. Оның үстiне бұл ақша-кредит статистикасы, төлем балансы және қаржы ағымы статистикасы, сондай-ақ ұлттық есепшоттар жүйесi сияқты статистикалық жүйелердiң салыстырмалылығын қамтамасыз ету үшiн қажет.
</w:t>
      </w:r>
      <w:r>
        <w:br/>
      </w:r>
      <w:r>
        <w:rPr>
          <w:rFonts w:ascii="Times New Roman"/>
          <w:b w:val="false"/>
          <w:i w:val="false"/>
          <w:color w:val="000000"/>
          <w:sz w:val="28"/>
        </w:rPr>
        <w:t>
      Елдiң iшкi экономикасы бес секторға бөлiнедi:
</w:t>
      </w:r>
      <w:r>
        <w:br/>
      </w:r>
      <w:r>
        <w:rPr>
          <w:rFonts w:ascii="Times New Roman"/>
          <w:b w:val="false"/>
          <w:i w:val="false"/>
          <w:color w:val="000000"/>
          <w:sz w:val="28"/>
        </w:rPr>
        <w:t>
      мемлекеттiк басқару;
</w:t>
      </w:r>
      <w:r>
        <w:br/>
      </w:r>
      <w:r>
        <w:rPr>
          <w:rFonts w:ascii="Times New Roman"/>
          <w:b w:val="false"/>
          <w:i w:val="false"/>
          <w:color w:val="000000"/>
          <w:sz w:val="28"/>
        </w:rPr>
        <w:t>
      қаржылық ұйымдары;
</w:t>
      </w:r>
      <w:r>
        <w:br/>
      </w:r>
      <w:r>
        <w:rPr>
          <w:rFonts w:ascii="Times New Roman"/>
          <w:b w:val="false"/>
          <w:i w:val="false"/>
          <w:color w:val="000000"/>
          <w:sz w:val="28"/>
        </w:rPr>
        <w:t>
      қаржылық емес ұйымдар;
</w:t>
      </w:r>
      <w:r>
        <w:br/>
      </w:r>
      <w:r>
        <w:rPr>
          <w:rFonts w:ascii="Times New Roman"/>
          <w:b w:val="false"/>
          <w:i w:val="false"/>
          <w:color w:val="000000"/>
          <w:sz w:val="28"/>
        </w:rPr>
        <w:t>
      үй шаруашылығына қызмет көрсететiн коммерциялық емес ұйымдар;
</w:t>
      </w:r>
      <w:r>
        <w:br/>
      </w:r>
      <w:r>
        <w:rPr>
          <w:rFonts w:ascii="Times New Roman"/>
          <w:b w:val="false"/>
          <w:i w:val="false"/>
          <w:color w:val="000000"/>
          <w:sz w:val="28"/>
        </w:rPr>
        <w:t>
      үй шаруашылығы.
</w:t>
      </w:r>
      <w:r>
        <w:br/>
      </w:r>
      <w:r>
        <w:rPr>
          <w:rFonts w:ascii="Times New Roman"/>
          <w:b w:val="false"/>
          <w:i w:val="false"/>
          <w:color w:val="000000"/>
          <w:sz w:val="28"/>
        </w:rPr>
        <w:t>
      Қаржылық емес ұйымдарының секторы. Бұл секторға қаржылық емес қызмет көрсететiн мекемелер кiредi.
</w:t>
      </w:r>
      <w:r>
        <w:br/>
      </w:r>
      <w:r>
        <w:rPr>
          <w:rFonts w:ascii="Times New Roman"/>
          <w:b w:val="false"/>
          <w:i w:val="false"/>
          <w:color w:val="000000"/>
          <w:sz w:val="28"/>
        </w:rPr>
        <w:t>
      11-шифр - қызметкерлер саны шақтаулы кәсiпорындар (шағын кәсiпорындар есепке алынбаған). 
</w:t>
      </w:r>
      <w:r>
        <w:br/>
      </w:r>
      <w:r>
        <w:rPr>
          <w:rFonts w:ascii="Times New Roman"/>
          <w:b w:val="false"/>
          <w:i w:val="false"/>
          <w:color w:val="000000"/>
          <w:sz w:val="28"/>
        </w:rPr>
        <w:t>
      12-шифр - шағын кәсiпорындар ( шағын кәсiпкерлiк - заңды тұлғалар). Заңды тұлғаға айналмаған жеке тұлғалар және жұмысшыларының орташа жылдық саны 50 адамнан аспайтын, кәсiпкерлiк қызметпен айналысатын заңды тұлғалар шағын кәсiпкерлiктiң субъектiлерi болып табылады. 
</w:t>
      </w:r>
      <w:r>
        <w:br/>
      </w:r>
      <w:r>
        <w:rPr>
          <w:rFonts w:ascii="Times New Roman"/>
          <w:b w:val="false"/>
          <w:i w:val="false"/>
          <w:color w:val="000000"/>
          <w:sz w:val="28"/>
        </w:rPr>
        <w:t>
      20-шифр - үй шаруашылығына қызмет көрсететiн коммерциялық емес ұйымдар секторы. Бұл сектор тауар өндiретiн және қызмет көрсететiн, бiрақ түсiм не басқа қаржы игiлiгiн бермейтiн кәсiпорындарды немесе әлеуметтiк ұйымдарды қамтиды. Бұған қоғамдық ұйымдары, партиялар, қоғамдық қозғалыстар, дiни ұйымдар, қайырымдылық қорлары және басқа қоғамдық ұйымдар қосылады. 
</w:t>
      </w:r>
      <w:r>
        <w:br/>
      </w:r>
      <w:r>
        <w:rPr>
          <w:rFonts w:ascii="Times New Roman"/>
          <w:b w:val="false"/>
          <w:i w:val="false"/>
          <w:color w:val="000000"/>
          <w:sz w:val="28"/>
        </w:rPr>
        <w:t>
      Осы секторға үй шаруашылығына қызмет көрсететiн ұйымдарды жатқызудың басты белгiсi - олардың өнiмi (тауарлары және қызмет көрсетуi) тегiн немесе экономикалық тұрғыдан мардымсыз болып саналатын бағамен жүзеге асырылатындығы және олардың негiзiнен өз мүшелерiнiң салымдарынан және қайырымдық жәрдем есебiнен күнелтетiндiгi болып табылады. 
</w:t>
      </w:r>
      <w:r>
        <w:br/>
      </w:r>
      <w:r>
        <w:rPr>
          <w:rFonts w:ascii="Times New Roman"/>
          <w:b w:val="false"/>
          <w:i w:val="false"/>
          <w:color w:val="000000"/>
          <w:sz w:val="28"/>
        </w:rPr>
        <w:t>
      Бiрге тұратын, өз кiрiстерiн, мүлкiн (түгелiмен немесе iшiнара) бiрiктiретiн және тауарлардың және қызмет көрсетудiң нақты түрлерiн бiрлесiп тұтынатын адамдар тобы болып табылатын үй шаруашылықтары секторлары (заңды тұлғаға айналмаған жеке кәсiпкерлер және басқа дербес еңбек ету нысандары), яғни бұған заңды тұлға мәртебесi жоқ отбасылар, жеке басты азаматтар, сондай-ақ кәсiпкерлер жатады. 
</w:t>
      </w:r>
      <w:r>
        <w:br/>
      </w:r>
      <w:r>
        <w:rPr>
          <w:rFonts w:ascii="Times New Roman"/>
          <w:b w:val="false"/>
          <w:i w:val="false"/>
          <w:color w:val="000000"/>
          <w:sz w:val="28"/>
        </w:rPr>
        <w:t>
      Бұл секторда 3 түрге бөлiнедi: 
</w:t>
      </w:r>
      <w:r>
        <w:br/>
      </w:r>
      <w:r>
        <w:rPr>
          <w:rFonts w:ascii="Times New Roman"/>
          <w:b w:val="false"/>
          <w:i w:val="false"/>
          <w:color w:val="000000"/>
          <w:sz w:val="28"/>
        </w:rPr>
        <w:t>
      31-шифр - жекеше кәсiпкерлер (шағын кәсiпкерлiк - заңды тұлғалық құрмаған және қызметiн патент негiзiнде атқаратын жеке тұлғалар). Мысалы, тiгiншiлер, шаштараздар, таксистер және т.б. 
</w:t>
      </w:r>
      <w:r>
        <w:br/>
      </w:r>
      <w:r>
        <w:rPr>
          <w:rFonts w:ascii="Times New Roman"/>
          <w:b w:val="false"/>
          <w:i w:val="false"/>
          <w:color w:val="000000"/>
          <w:sz w:val="28"/>
        </w:rPr>
        <w:t>
      32-шифр - жеке тұлғалар, 31 шифрға кiрмегендер. 
</w:t>
      </w:r>
      <w:r>
        <w:br/>
      </w:r>
      <w:r>
        <w:rPr>
          <w:rFonts w:ascii="Times New Roman"/>
          <w:b w:val="false"/>
          <w:i w:val="false"/>
          <w:color w:val="000000"/>
          <w:sz w:val="28"/>
        </w:rPr>
        <w:t>
      Iшкi экономика секторларының символдары статистикалық есеп берудiң N 3-БС, N 4-БС нысандарында көрсетiледi. 
</w:t>
      </w:r>
      <w:r>
        <w:br/>
      </w:r>
      <w:r>
        <w:rPr>
          <w:rFonts w:ascii="Times New Roman"/>
          <w:b w:val="false"/>
          <w:i w:val="false"/>
          <w:color w:val="000000"/>
          <w:sz w:val="28"/>
        </w:rPr>
        <w:t>
      8-бөлiмше. "Экономика салалары (қызмет түрлерi) шифрларының тiзбесi". 
</w:t>
      </w:r>
      <w:r>
        <w:br/>
      </w:r>
      <w:r>
        <w:rPr>
          <w:rFonts w:ascii="Times New Roman"/>
          <w:b w:val="false"/>
          <w:i w:val="false"/>
          <w:color w:val="000000"/>
          <w:sz w:val="28"/>
        </w:rPr>
        <w:t>
      Экономика салалары (қызмет түрлерi) шифрларының тiзбесi Экономикалық қызметтiң барлық түрлерiнiң жiктелуiмен (ЭҚЖЖ), Қазақстан Республикасының мемлекеттiк стандартымен 1999 жылғы 5 шiлдеде N 11 қаулысымен бекiтiлген. 
</w:t>
      </w:r>
      <w:r>
        <w:br/>
      </w:r>
      <w:r>
        <w:rPr>
          <w:rFonts w:ascii="Times New Roman"/>
          <w:b w:val="false"/>
          <w:i w:val="false"/>
          <w:color w:val="000000"/>
          <w:sz w:val="28"/>
        </w:rPr>
        <w:t>
      Клиенттiң қай салаға жататыны жарғыда, тiркеу карточкасында немесе өзге құрылтайшы құжаттарда әдеттегідей көрсетiлетiн оның қызметiнiң негiзгi түрi бойынша анықталады. Экономика салаларының (қызмет түрiнiң) шифрлары статистикалық есеп берудiң N 3-БС, N 4-БС нысандарында көрсетiледi. 
</w:t>
      </w:r>
      <w:r>
        <w:br/>
      </w:r>
      <w:r>
        <w:rPr>
          <w:rFonts w:ascii="Times New Roman"/>
          <w:b w:val="false"/>
          <w:i w:val="false"/>
          <w:color w:val="000000"/>
          <w:sz w:val="28"/>
        </w:rPr>
        <w:t>
      9-бөлiмше. "Шаруашылық жүргiзудiң ұйымдық-құқықтық нысандары". 
</w:t>
      </w:r>
      <w:r>
        <w:br/>
      </w:r>
      <w:r>
        <w:rPr>
          <w:rFonts w:ascii="Times New Roman"/>
          <w:b w:val="false"/>
          <w:i w:val="false"/>
          <w:color w:val="000000"/>
          <w:sz w:val="28"/>
        </w:rPr>
        <w:t>
      Шаруашылық жүргiзудiң ұйымдық-құқықтық нысандарының тiзбесi Казақстан Республикасы Азаматтық Кодексiне (1999 жылғы 1 қаңтардағы өзгерiстермен және толықтырулармен) сәйкес жасалды. 
</w:t>
      </w:r>
      <w:r>
        <w:br/>
      </w:r>
      <w:r>
        <w:rPr>
          <w:rFonts w:ascii="Times New Roman"/>
          <w:b w:val="false"/>
          <w:i w:val="false"/>
          <w:color w:val="000000"/>
          <w:sz w:val="28"/>
        </w:rPr>
        <w:t>
      Заңды тұлға болып меншiк, шаруашылық жүргiзу немесе оперативтi басқару құқығында оңашаланған мүлкi бар және осы мүлкiмен өз мiндеттемелерi бойынша жауап беретiн, өз атынан мүлiктiк және жеке мүлiктiк емес құқықтар мен мiндеттемелердi сатып ала және жүзеге асыра алатын, сотта талапкер және жауапкер болатын ұйым танылады. Заңды тұлғаның дербес балансы немесе сметасы болуға тиiс. Заңды тұлғаның өз атауы бар мөрi болады. 
</w:t>
      </w:r>
      <w:r>
        <w:br/>
      </w:r>
      <w:r>
        <w:rPr>
          <w:rFonts w:ascii="Times New Roman"/>
          <w:b w:val="false"/>
          <w:i w:val="false"/>
          <w:color w:val="000000"/>
          <w:sz w:val="28"/>
        </w:rPr>
        <w:t>
      Коммерциялық ұйым болып табылатын заңды тұлға тек мемлекеттiк кәсiпорын, шаруашылық серiктестiгi, акционерлiк қоғам, өндiрiстiк кооператив нысанында құрылуы мүмкiн. 
</w:t>
      </w:r>
      <w:r>
        <w:br/>
      </w:r>
      <w:r>
        <w:rPr>
          <w:rFonts w:ascii="Times New Roman"/>
          <w:b w:val="false"/>
          <w:i w:val="false"/>
          <w:color w:val="000000"/>
          <w:sz w:val="28"/>
        </w:rPr>
        <w:t>
      Шаруашылық серiктестiк - жарғылық капиталы құрылтайшылардың (қатысушылардың) үлестерiне (салымдарына) бөлiнген коммерциялық ұйым. Құрылтайшылардың (қатысушылардың) салымдары есебiнен құрылған, сондай-ақ шаруашылық серiктестiгi өз қызметi барысында өндiрген және сатып алған мүлiк меншiк құқығы негiзiнде серiктестiктiң иелiгiне жатады. 
</w:t>
      </w:r>
      <w:r>
        <w:br/>
      </w:r>
      <w:r>
        <w:rPr>
          <w:rFonts w:ascii="Times New Roman"/>
          <w:b w:val="false"/>
          <w:i w:val="false"/>
          <w:color w:val="000000"/>
          <w:sz w:val="28"/>
        </w:rPr>
        <w:t>
      Шаруашылық серiктестiктерi толық серiктестiк, коммандиттiк серiктестiк, жауапкершілiгi шектелген серiктестiк, қосымша жауапкершілiгi бар серiктестiк нысанында құрылуы мүмкiн. 
</w:t>
      </w:r>
      <w:r>
        <w:br/>
      </w:r>
      <w:r>
        <w:rPr>
          <w:rFonts w:ascii="Times New Roman"/>
          <w:b w:val="false"/>
          <w:i w:val="false"/>
          <w:color w:val="000000"/>
          <w:sz w:val="28"/>
        </w:rPr>
        <w:t>
      Толық серiктестiк (10-символ) - толық серiктестiң мүлкi аздық еткенде оның мiндеттемелерi бойынша қатысушылары өздерiнiң иелiгiндегi бүкiл мүлiкпен ынтымақтастықпен жауап беретiн серiктестiк. 
</w:t>
      </w:r>
      <w:r>
        <w:br/>
      </w:r>
      <w:r>
        <w:rPr>
          <w:rFonts w:ascii="Times New Roman"/>
          <w:b w:val="false"/>
          <w:i w:val="false"/>
          <w:color w:val="000000"/>
          <w:sz w:val="28"/>
        </w:rPr>
        <w:t>
      Коммандиттiк серiктестiк (11-символ) - серiктестiктiң мiндеттемелерi бойынша өзiнiң барлық мүлкiмен қосымша жауап беретiн бiр немесе одан да көп қатысушылармен (толық серiктермен) қатар, сондай-ақ жауапкершiлiгi серiктестiк мүлкiне қосқан салым сомасымен шектелетiн және серiктестiктiң кәсiпкерлiк қызметiн жүзеге асыруға қатыспайтын бiр немесе одан да көп қатысушыларды қосатын серiктестiк. 
</w:t>
      </w:r>
      <w:r>
        <w:br/>
      </w:r>
      <w:r>
        <w:rPr>
          <w:rFonts w:ascii="Times New Roman"/>
          <w:b w:val="false"/>
          <w:i w:val="false"/>
          <w:color w:val="000000"/>
          <w:sz w:val="28"/>
        </w:rPr>
        <w:t>
      Жауапкершiлiгi шектеулi серiктестiк (12-символ) - бiр немесе бiрнеше адамдар құрылтайшы болған, жарғылық капиталы құрылтайшылық құжаттарда белгiленген мөлшердегi үлестерге бөлiнген серiктестiк; жауапкершiлiгi шектеулi серiктестiктiң қатысушылары оның мiндеттемелерi бойынша жауап бермейдi және серiктестiктiң қызметiмен байланысты шығындарға өздерi қосқан салым құны шегiнде тәуекелге жауап бередi. 
</w:t>
      </w:r>
      <w:r>
        <w:br/>
      </w:r>
      <w:r>
        <w:rPr>
          <w:rFonts w:ascii="Times New Roman"/>
          <w:b w:val="false"/>
          <w:i w:val="false"/>
          <w:color w:val="000000"/>
          <w:sz w:val="28"/>
        </w:rPr>
        <w:t>
      Қосымша жауапкершiлiгi бар серiктестiк (13-символ) - оның мiндеттемелерi бойынша қатысушылары жарғылық капиталға өз салымдарымен, ал ол сомалар жетпегенде өз иелiгiндегi мүлiкпен өздерi қосқан салымға еселеп қосымша жауап беретiн серiктестiк. 
</w:t>
      </w:r>
      <w:r>
        <w:br/>
      </w:r>
      <w:r>
        <w:rPr>
          <w:rFonts w:ascii="Times New Roman"/>
          <w:b w:val="false"/>
          <w:i w:val="false"/>
          <w:color w:val="000000"/>
          <w:sz w:val="28"/>
        </w:rPr>
        <w:t>
      Акционерлiк қоғам - өз қызметiн жүзеге асыру үшiн қаражат тарту мақсатымен акциялар шығаратын заңды тұлға. Акционерлiк қоғамның акционерлерi оның мiндеттемелерi бойынша жауап бермейдi және қоғам қызметiне байланысты шығындарға өздерiнiң иелiгiндегi акциялардың құны шегiнде тәуекелге жауап бередi. 
</w:t>
      </w:r>
      <w:r>
        <w:br/>
      </w:r>
      <w:r>
        <w:rPr>
          <w:rFonts w:ascii="Times New Roman"/>
          <w:b w:val="false"/>
          <w:i w:val="false"/>
          <w:color w:val="000000"/>
          <w:sz w:val="28"/>
        </w:rPr>
        <w:t>
      Акционерлiк қоғам өз қатысушыларының мүлкiнен оңашаланған мүлiктi иеленедi, өз мiндеттемелерi бойынша өз мүлкi шегiнде жауап бередi және өз қатысушыларының мiндеттемелерi бойынша жауап бермейдi. 
</w:t>
      </w:r>
      <w:r>
        <w:br/>
      </w:r>
      <w:r>
        <w:rPr>
          <w:rFonts w:ascii="Times New Roman"/>
          <w:b w:val="false"/>
          <w:i w:val="false"/>
          <w:color w:val="000000"/>
          <w:sz w:val="28"/>
        </w:rPr>
        <w:t>
      Қатысушылары өз иелiгiндегi акцияларды басқа акционерлердiң келiсiмiнсiз иелiгiнен шығара алатын акционерлiк қоғам ашық акционерлiк қоғам болып табылады (14-символ). Ашық қоғам өзi шығаратын акцияларды жабық, жеке және ашық тәсiлдермен орналастыруға құқылы. Ашық қоғам баспа басылымында жылдық және тоқсандық баланстарды және кiрiстер мен шығындар туралы есептердi жариялауға мiндеттi. 
</w:t>
      </w:r>
      <w:r>
        <w:br/>
      </w:r>
      <w:r>
        <w:rPr>
          <w:rFonts w:ascii="Times New Roman"/>
          <w:b w:val="false"/>
          <w:i w:val="false"/>
          <w:color w:val="000000"/>
          <w:sz w:val="28"/>
        </w:rPr>
        <w:t>
      Акцияларды өзiнiң құрылтайшылары және алдын ала белгiленген адамдар арасында орналастыратын акционерлiк қоғам жабық акционерлiк қоғам болып табылады (15-символ). Жабық акционерлiк қоғам өзi шығаратын акцияларды тек қана жабық тәсілмен орналастыруға құқылы. Өз акцияларын сатуға ниет қылған жабық акционерлiк қоғамның акционерлерi оларды қоғамның басқа қатысушыларына сатып алуға, ал бұлар бас тартқан жағдайда қоғамның өзiне ұсынуға мiндеттi. 
</w:t>
      </w:r>
      <w:r>
        <w:br/>
      </w:r>
      <w:r>
        <w:rPr>
          <w:rFonts w:ascii="Times New Roman"/>
          <w:b w:val="false"/>
          <w:i w:val="false"/>
          <w:color w:val="000000"/>
          <w:sz w:val="28"/>
        </w:rPr>
        <w:t>
      Еншілес ұйым (16-символ) жарғылық капиталының (шығарылған жарғылық капиталының) басым бөлiгiн басқа заңды тұлға (бұдан әрi - негiзгi ұйым) қалыптастырған заңды тұлға болып табылады немесе олардың арасында жасалған шартқа (немесе өзге түрде) сәйкес негiзгi ұйым аталмыш ұйым қабылдайтын шешiмдердi нақтылай алады. Еншiлес ұйым өзiнiң негiзгi ұйымының борыштары бойынша жауап бермейдi. 
</w:t>
      </w:r>
      <w:r>
        <w:br/>
      </w:r>
      <w:r>
        <w:rPr>
          <w:rFonts w:ascii="Times New Roman"/>
          <w:b w:val="false"/>
          <w:i w:val="false"/>
          <w:color w:val="000000"/>
          <w:sz w:val="28"/>
        </w:rPr>
        <w:t>
      Акционерлiк қоғам, егер басқа (қатысатын, басым) заңды тұлға оның дауыс беретiн акцияларының жиырма проценттен астамын иеленсе, тәуелдi (17-символ) қоғам болып табылады. 
</w:t>
      </w:r>
      <w:r>
        <w:br/>
      </w:r>
      <w:r>
        <w:rPr>
          <w:rFonts w:ascii="Times New Roman"/>
          <w:b w:val="false"/>
          <w:i w:val="false"/>
          <w:color w:val="000000"/>
          <w:sz w:val="28"/>
        </w:rPr>
        <w:t>
      Өндiрiстiк кооператив (18-символ) азаматтардың кәсiпкерлiк қызметпен бiрлесiп айналысу мақсатындағы мүшелiк негiздегi ерiктi бiрлестiгi деп танылады, кәсiпкерлiк қызмет еңбекке тiкелей қатысуға және оның мүшелерiнiң мүлiктiк жарналарын бiрiктiруге негiзделедi. Мемлекеттiк кәсiпорындарға (19-символ): 
</w:t>
      </w:r>
      <w:r>
        <w:br/>
      </w:r>
      <w:r>
        <w:rPr>
          <w:rFonts w:ascii="Times New Roman"/>
          <w:b w:val="false"/>
          <w:i w:val="false"/>
          <w:color w:val="000000"/>
          <w:sz w:val="28"/>
        </w:rPr>
        <w:t>
      - шаруашылық жүргiзу құқығына негiзделгендер; 
</w:t>
      </w:r>
      <w:r>
        <w:br/>
      </w:r>
      <w:r>
        <w:rPr>
          <w:rFonts w:ascii="Times New Roman"/>
          <w:b w:val="false"/>
          <w:i w:val="false"/>
          <w:color w:val="000000"/>
          <w:sz w:val="28"/>
        </w:rPr>
        <w:t>
      - коперативтi басқару құқығына негiзделгендер (қазыналық кәсiп-орындар) жатады. 
</w:t>
      </w:r>
      <w:r>
        <w:br/>
      </w:r>
      <w:r>
        <w:rPr>
          <w:rFonts w:ascii="Times New Roman"/>
          <w:b w:val="false"/>
          <w:i w:val="false"/>
          <w:color w:val="000000"/>
          <w:sz w:val="28"/>
        </w:rPr>
        <w:t>
      Мемлекеттiк кәсiпорындардың мүлкi бөлiнбейдi және салымдар (үлестер, пайлар) бойынша, оның iшiнде кәсiпорындардың жұмыскерлерi арасында бөлiске түсуi мүмкiн емес. Мемлекеттiк кәсiпорын уәкiлеттi мемлекеттiк органның шешiмi бойынша құрылады, таратылады және қайта құрылады. 
</w:t>
      </w:r>
      <w:r>
        <w:br/>
      </w:r>
      <w:r>
        <w:rPr>
          <w:rFonts w:ascii="Times New Roman"/>
          <w:b w:val="false"/>
          <w:i w:val="false"/>
          <w:color w:val="000000"/>
          <w:sz w:val="28"/>
        </w:rPr>
        <w:t>
      Үй шаруашылығы (заңды тұлғаға айналмаған жеке кәсiпкерлер және жеке еңбекпен айналысудың басқа нысандары) деп бiрге тұратын, өз кiрiстерiн, мүлкiн (түгелiмен немесе iшiнара) бiрiктiретiн және тауарлардың және қызмет көрсетудiң нақты түрлерiн бiрлесiп тұтынатын адамдар тобы деп түсiнемiз, яғни бұған отбасылар, жеке басты азаматтар, сондай-ақ заңды тұлға мәртебесi жоқ кәсiпкерлер кiредi (30-символ).
</w:t>
      </w:r>
      <w:r>
        <w:br/>
      </w:r>
      <w:r>
        <w:rPr>
          <w:rFonts w:ascii="Times New Roman"/>
          <w:b w:val="false"/>
          <w:i w:val="false"/>
          <w:color w:val="000000"/>
          <w:sz w:val="28"/>
        </w:rPr>
        <w:t>
     Шаруашылық жүргiзудiң ұйымдық-құқықтық нысандарының символдары 
</w:t>
      </w:r>
      <w:r>
        <w:br/>
      </w:r>
      <w:r>
        <w:rPr>
          <w:rFonts w:ascii="Times New Roman"/>
          <w:b w:val="false"/>
          <w:i w:val="false"/>
          <w:color w:val="000000"/>
          <w:sz w:val="28"/>
        </w:rPr>
        <w:t>
статистикалық есеп берудiң N 3-БС, N 4-БС нысандарында көрсетiледi.
</w:t>
      </w:r>
      <w:r>
        <w:br/>
      </w:r>
      <w:r>
        <w:rPr>
          <w:rFonts w:ascii="Times New Roman"/>
          <w:b w:val="false"/>
          <w:i w:val="false"/>
          <w:color w:val="000000"/>
          <w:sz w:val="28"/>
        </w:rPr>
        <w:t>
     10-бөлiмше. "Валюта түрлерiнiң шифрлары". "Еркiн айырбасталатын валюта" тобына мынадай шетел валюталары жатады:
</w:t>
      </w:r>
      <w:r>
        <w:br/>
      </w:r>
      <w:r>
        <w:rPr>
          <w:rFonts w:ascii="Times New Roman"/>
          <w:b w:val="false"/>
          <w:i w:val="false"/>
          <w:color w:val="000000"/>
          <w:sz w:val="28"/>
        </w:rPr>
        <w:t>
     1. Австралия доллары
</w:t>
      </w:r>
      <w:r>
        <w:br/>
      </w:r>
      <w:r>
        <w:rPr>
          <w:rFonts w:ascii="Times New Roman"/>
          <w:b w:val="false"/>
          <w:i w:val="false"/>
          <w:color w:val="000000"/>
          <w:sz w:val="28"/>
        </w:rPr>
        <w:t>
     2. Австрия шиллингi
</w:t>
      </w:r>
      <w:r>
        <w:br/>
      </w:r>
      <w:r>
        <w:rPr>
          <w:rFonts w:ascii="Times New Roman"/>
          <w:b w:val="false"/>
          <w:i w:val="false"/>
          <w:color w:val="000000"/>
          <w:sz w:val="28"/>
        </w:rPr>
        <w:t>
     3. Ағылшын стерлингтер фунты
</w:t>
      </w:r>
      <w:r>
        <w:br/>
      </w:r>
      <w:r>
        <w:rPr>
          <w:rFonts w:ascii="Times New Roman"/>
          <w:b w:val="false"/>
          <w:i w:val="false"/>
          <w:color w:val="000000"/>
          <w:sz w:val="28"/>
        </w:rPr>
        <w:t>
     4. Белгия франкi
</w:t>
      </w:r>
      <w:r>
        <w:br/>
      </w:r>
      <w:r>
        <w:rPr>
          <w:rFonts w:ascii="Times New Roman"/>
          <w:b w:val="false"/>
          <w:i w:val="false"/>
          <w:color w:val="000000"/>
          <w:sz w:val="28"/>
        </w:rPr>
        <w:t>
     5. Голланд гульденi
</w:t>
      </w:r>
      <w:r>
        <w:br/>
      </w:r>
      <w:r>
        <w:rPr>
          <w:rFonts w:ascii="Times New Roman"/>
          <w:b w:val="false"/>
          <w:i w:val="false"/>
          <w:color w:val="000000"/>
          <w:sz w:val="28"/>
        </w:rPr>
        <w:t>
     6. Дат кроны
</w:t>
      </w:r>
      <w:r>
        <w:br/>
      </w:r>
      <w:r>
        <w:rPr>
          <w:rFonts w:ascii="Times New Roman"/>
          <w:b w:val="false"/>
          <w:i w:val="false"/>
          <w:color w:val="000000"/>
          <w:sz w:val="28"/>
        </w:rPr>
        <w:t>
     7. ЕВРО
</w:t>
      </w:r>
      <w:r>
        <w:br/>
      </w:r>
      <w:r>
        <w:rPr>
          <w:rFonts w:ascii="Times New Roman"/>
          <w:b w:val="false"/>
          <w:i w:val="false"/>
          <w:color w:val="000000"/>
          <w:sz w:val="28"/>
        </w:rPr>
        <w:t>
     8. Испан песетi
</w:t>
      </w:r>
      <w:r>
        <w:br/>
      </w:r>
      <w:r>
        <w:rPr>
          <w:rFonts w:ascii="Times New Roman"/>
          <w:b w:val="false"/>
          <w:i w:val="false"/>
          <w:color w:val="000000"/>
          <w:sz w:val="28"/>
        </w:rPr>
        <w:t>
     9. Ирланд фунты
</w:t>
      </w:r>
      <w:r>
        <w:br/>
      </w:r>
      <w:r>
        <w:rPr>
          <w:rFonts w:ascii="Times New Roman"/>
          <w:b w:val="false"/>
          <w:i w:val="false"/>
          <w:color w:val="000000"/>
          <w:sz w:val="28"/>
        </w:rPr>
        <w:t>
     10. Итальян лирi
</w:t>
      </w:r>
      <w:r>
        <w:br/>
      </w:r>
      <w:r>
        <w:rPr>
          <w:rFonts w:ascii="Times New Roman"/>
          <w:b w:val="false"/>
          <w:i w:val="false"/>
          <w:color w:val="000000"/>
          <w:sz w:val="28"/>
        </w:rPr>
        <w:t>
     11. Канада доллары
</w:t>
      </w:r>
      <w:r>
        <w:br/>
      </w:r>
      <w:r>
        <w:rPr>
          <w:rFonts w:ascii="Times New Roman"/>
          <w:b w:val="false"/>
          <w:i w:val="false"/>
          <w:color w:val="000000"/>
          <w:sz w:val="28"/>
        </w:rPr>
        <w:t>
     12. Кувейт динары
</w:t>
      </w:r>
      <w:r>
        <w:br/>
      </w:r>
      <w:r>
        <w:rPr>
          <w:rFonts w:ascii="Times New Roman"/>
          <w:b w:val="false"/>
          <w:i w:val="false"/>
          <w:color w:val="000000"/>
          <w:sz w:val="28"/>
        </w:rPr>
        <w:t>
     13. Ливан фунты
</w:t>
      </w:r>
      <w:r>
        <w:br/>
      </w:r>
      <w:r>
        <w:rPr>
          <w:rFonts w:ascii="Times New Roman"/>
          <w:b w:val="false"/>
          <w:i w:val="false"/>
          <w:color w:val="000000"/>
          <w:sz w:val="28"/>
        </w:rPr>
        <w:t>
     14. Люксембург франкi
</w:t>
      </w:r>
      <w:r>
        <w:br/>
      </w:r>
      <w:r>
        <w:rPr>
          <w:rFonts w:ascii="Times New Roman"/>
          <w:b w:val="false"/>
          <w:i w:val="false"/>
          <w:color w:val="000000"/>
          <w:sz w:val="28"/>
        </w:rPr>
        <w:t>
     15. Немiс маркасы
</w:t>
      </w:r>
      <w:r>
        <w:br/>
      </w:r>
      <w:r>
        <w:rPr>
          <w:rFonts w:ascii="Times New Roman"/>
          <w:b w:val="false"/>
          <w:i w:val="false"/>
          <w:color w:val="000000"/>
          <w:sz w:val="28"/>
        </w:rPr>
        <w:t>
     16. Норвег кронасы
</w:t>
      </w:r>
      <w:r>
        <w:br/>
      </w:r>
      <w:r>
        <w:rPr>
          <w:rFonts w:ascii="Times New Roman"/>
          <w:b w:val="false"/>
          <w:i w:val="false"/>
          <w:color w:val="000000"/>
          <w:sz w:val="28"/>
        </w:rPr>
        <w:t>
     17. Португал эскудосы
</w:t>
      </w:r>
      <w:r>
        <w:br/>
      </w:r>
      <w:r>
        <w:rPr>
          <w:rFonts w:ascii="Times New Roman"/>
          <w:b w:val="false"/>
          <w:i w:val="false"/>
          <w:color w:val="000000"/>
          <w:sz w:val="28"/>
        </w:rPr>
        <w:t>
     18. Сингапур доллары
</w:t>
      </w:r>
      <w:r>
        <w:br/>
      </w:r>
      <w:r>
        <w:rPr>
          <w:rFonts w:ascii="Times New Roman"/>
          <w:b w:val="false"/>
          <w:i w:val="false"/>
          <w:color w:val="000000"/>
          <w:sz w:val="28"/>
        </w:rPr>
        <w:t>
     19. АҚШ доллары
</w:t>
      </w:r>
      <w:r>
        <w:br/>
      </w:r>
      <w:r>
        <w:rPr>
          <w:rFonts w:ascii="Times New Roman"/>
          <w:b w:val="false"/>
          <w:i w:val="false"/>
          <w:color w:val="000000"/>
          <w:sz w:val="28"/>
        </w:rPr>
        <w:t>
     20. Француз франкi
</w:t>
      </w:r>
      <w:r>
        <w:br/>
      </w:r>
      <w:r>
        <w:rPr>
          <w:rFonts w:ascii="Times New Roman"/>
          <w:b w:val="false"/>
          <w:i w:val="false"/>
          <w:color w:val="000000"/>
          <w:sz w:val="28"/>
        </w:rPr>
        <w:t>
     21. Швед кронасы
</w:t>
      </w:r>
      <w:r>
        <w:br/>
      </w:r>
      <w:r>
        <w:rPr>
          <w:rFonts w:ascii="Times New Roman"/>
          <w:b w:val="false"/>
          <w:i w:val="false"/>
          <w:color w:val="000000"/>
          <w:sz w:val="28"/>
        </w:rPr>
        <w:t>
     22. Швейцар франкi
</w:t>
      </w:r>
      <w:r>
        <w:br/>
      </w:r>
      <w:r>
        <w:rPr>
          <w:rFonts w:ascii="Times New Roman"/>
          <w:b w:val="false"/>
          <w:i w:val="false"/>
          <w:color w:val="000000"/>
          <w:sz w:val="28"/>
        </w:rPr>
        <w:t>
     23. Жапон иенi
</w:t>
      </w:r>
      <w:r>
        <w:br/>
      </w:r>
      <w:r>
        <w:rPr>
          <w:rFonts w:ascii="Times New Roman"/>
          <w:b w:val="false"/>
          <w:i w:val="false"/>
          <w:color w:val="000000"/>
          <w:sz w:val="28"/>
        </w:rPr>
        <w:t>
     24. Фин маркасы
</w:t>
      </w:r>
      <w:r>
        <w:br/>
      </w:r>
      <w:r>
        <w:rPr>
          <w:rFonts w:ascii="Times New Roman"/>
          <w:b w:val="false"/>
          <w:i w:val="false"/>
          <w:color w:val="000000"/>
          <w:sz w:val="28"/>
        </w:rPr>
        <w:t>
     Еркiн айырбасталатын валюта тiзiмiне кiрмеген валюта, оның iшiнде барлық ТМД мемлекеттерiнiң валюталары басқа валюта түрлерiне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1-бөлімше. Қазақстан Республикасы банктері мекемелерінің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статистикалық есебіндегі кредиттеу объектілері шифрларының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Кредит !Кредит шифрының атауы !Шифр бойынша есепке алынатын кредит.
</w:t>
      </w:r>
      <w:r>
        <w:br/>
      </w:r>
      <w:r>
        <w:rPr>
          <w:rFonts w:ascii="Times New Roman"/>
          <w:b w:val="false"/>
          <w:i w:val="false"/>
          <w:color w:val="000000"/>
          <w:sz w:val="28"/>
        </w:rPr>
        <w:t>
шифры  !                      !            теу объектілері     --------------------------------------------------------------------
</w:t>
      </w:r>
      <w:r>
        <w:br/>
      </w:r>
      <w:r>
        <w:rPr>
          <w:rFonts w:ascii="Times New Roman"/>
          <w:b w:val="false"/>
          <w:i w:val="false"/>
          <w:color w:val="000000"/>
          <w:sz w:val="28"/>
        </w:rPr>
        <w:t>
10    Айналымдық қаражатқа    Экономиканың барлық салаларының заңды
</w:t>
      </w:r>
      <w:r>
        <w:br/>
      </w:r>
      <w:r>
        <w:rPr>
          <w:rFonts w:ascii="Times New Roman"/>
          <w:b w:val="false"/>
          <w:i w:val="false"/>
          <w:color w:val="000000"/>
          <w:sz w:val="28"/>
        </w:rPr>
        <w:t>
      шығыстар                тұлғаларының материалдық құндылықтары,
</w:t>
      </w:r>
      <w:r>
        <w:br/>
      </w:r>
      <w:r>
        <w:rPr>
          <w:rFonts w:ascii="Times New Roman"/>
          <w:b w:val="false"/>
          <w:i w:val="false"/>
          <w:color w:val="000000"/>
          <w:sz w:val="28"/>
        </w:rPr>
        <w:t>
                              еңбек ақы төлеу және басқа да ағымда.
</w:t>
      </w:r>
      <w:r>
        <w:br/>
      </w:r>
      <w:r>
        <w:rPr>
          <w:rFonts w:ascii="Times New Roman"/>
          <w:b w:val="false"/>
          <w:i w:val="false"/>
          <w:color w:val="000000"/>
          <w:sz w:val="28"/>
        </w:rPr>
        <w:t>
                              ғы өндірістік шығыстары
</w:t>
      </w:r>
      <w:r>
        <w:br/>
      </w:r>
      <w:r>
        <w:rPr>
          <w:rFonts w:ascii="Times New Roman"/>
          <w:b w:val="false"/>
          <w:i w:val="false"/>
          <w:color w:val="000000"/>
          <w:sz w:val="28"/>
        </w:rPr>
        <w:t>
--------------------------------------------------------------------
</w:t>
      </w:r>
      <w:r>
        <w:br/>
      </w:r>
      <w:r>
        <w:rPr>
          <w:rFonts w:ascii="Times New Roman"/>
          <w:b w:val="false"/>
          <w:i w:val="false"/>
          <w:color w:val="000000"/>
          <w:sz w:val="28"/>
        </w:rPr>
        <w:t>
11     Негізгі қорларды алуға  Заңды тұлғалардың ауылшаруашылығы  
</w:t>
      </w:r>
      <w:r>
        <w:br/>
      </w:r>
      <w:r>
        <w:rPr>
          <w:rFonts w:ascii="Times New Roman"/>
          <w:b w:val="false"/>
          <w:i w:val="false"/>
          <w:color w:val="000000"/>
          <w:sz w:val="28"/>
        </w:rPr>
        <w:t>
       қаражат                 кәсіпорындарындағы негізгі табынды
</w:t>
      </w:r>
      <w:r>
        <w:br/>
      </w:r>
      <w:r>
        <w:rPr>
          <w:rFonts w:ascii="Times New Roman"/>
          <w:b w:val="false"/>
          <w:i w:val="false"/>
          <w:color w:val="000000"/>
          <w:sz w:val="28"/>
        </w:rPr>
        <w:t>
                               толықтыруға кеткен шығыстарды қоса,
</w:t>
      </w:r>
      <w:r>
        <w:br/>
      </w:r>
      <w:r>
        <w:rPr>
          <w:rFonts w:ascii="Times New Roman"/>
          <w:b w:val="false"/>
          <w:i w:val="false"/>
          <w:color w:val="000000"/>
          <w:sz w:val="28"/>
        </w:rPr>
        <w:t>
                               жабдықтарға, көлік құралдарына және
</w:t>
      </w:r>
      <w:r>
        <w:br/>
      </w:r>
      <w:r>
        <w:rPr>
          <w:rFonts w:ascii="Times New Roman"/>
          <w:b w:val="false"/>
          <w:i w:val="false"/>
          <w:color w:val="000000"/>
          <w:sz w:val="28"/>
        </w:rPr>
        <w:t>
                               басқа да негізгі құралдарға ақы төлеуі
</w:t>
      </w:r>
      <w:r>
        <w:br/>
      </w:r>
      <w:r>
        <w:rPr>
          <w:rFonts w:ascii="Times New Roman"/>
          <w:b w:val="false"/>
          <w:i w:val="false"/>
          <w:color w:val="000000"/>
          <w:sz w:val="28"/>
        </w:rPr>
        <w:t>
--------------------------------------------------------------------
</w:t>
      </w:r>
      <w:r>
        <w:br/>
      </w:r>
      <w:r>
        <w:rPr>
          <w:rFonts w:ascii="Times New Roman"/>
          <w:b w:val="false"/>
          <w:i w:val="false"/>
          <w:color w:val="000000"/>
          <w:sz w:val="28"/>
        </w:rPr>
        <w:t>
12    Жекешелендірілетін      Жекешелендірілетін объектілерді сатып
</w:t>
      </w:r>
      <w:r>
        <w:br/>
      </w:r>
      <w:r>
        <w:rPr>
          <w:rFonts w:ascii="Times New Roman"/>
          <w:b w:val="false"/>
          <w:i w:val="false"/>
          <w:color w:val="000000"/>
          <w:sz w:val="28"/>
        </w:rPr>
        <w:t>
      мемлекеттік объекті.    алу
</w:t>
      </w:r>
      <w:r>
        <w:br/>
      </w:r>
      <w:r>
        <w:rPr>
          <w:rFonts w:ascii="Times New Roman"/>
          <w:b w:val="false"/>
          <w:i w:val="false"/>
          <w:color w:val="000000"/>
          <w:sz w:val="28"/>
        </w:rPr>
        <w:t>
      лерді сатып алуға 
</w:t>
      </w:r>
      <w:r>
        <w:br/>
      </w:r>
      <w:r>
        <w:rPr>
          <w:rFonts w:ascii="Times New Roman"/>
          <w:b w:val="false"/>
          <w:i w:val="false"/>
          <w:color w:val="000000"/>
          <w:sz w:val="28"/>
        </w:rPr>
        <w:t>
      берілген қаражат    --------------------------------------------------------------------
</w:t>
      </w:r>
      <w:r>
        <w:br/>
      </w:r>
      <w:r>
        <w:rPr>
          <w:rFonts w:ascii="Times New Roman"/>
          <w:b w:val="false"/>
          <w:i w:val="false"/>
          <w:color w:val="000000"/>
          <w:sz w:val="28"/>
        </w:rPr>
        <w:t>
13    жаңа құрылыс салуға    Өндірістік және өндірістік емес 
</w:t>
      </w:r>
      <w:r>
        <w:br/>
      </w:r>
      <w:r>
        <w:rPr>
          <w:rFonts w:ascii="Times New Roman"/>
          <w:b w:val="false"/>
          <w:i w:val="false"/>
          <w:color w:val="000000"/>
          <w:sz w:val="28"/>
        </w:rPr>
        <w:t>
      және объектілерді      мақсаттағы объектілерді салу, жаңғырту,
</w:t>
      </w:r>
      <w:r>
        <w:br/>
      </w:r>
      <w:r>
        <w:rPr>
          <w:rFonts w:ascii="Times New Roman"/>
          <w:b w:val="false"/>
          <w:i w:val="false"/>
          <w:color w:val="000000"/>
          <w:sz w:val="28"/>
        </w:rPr>
        <w:t>
      жаңғыртуға құруға      кеңейту
</w:t>
      </w:r>
      <w:r>
        <w:br/>
      </w:r>
      <w:r>
        <w:rPr>
          <w:rFonts w:ascii="Times New Roman"/>
          <w:b w:val="false"/>
          <w:i w:val="false"/>
          <w:color w:val="000000"/>
          <w:sz w:val="28"/>
        </w:rPr>
        <w:t>
      қаражат
</w:t>
      </w:r>
      <w:r>
        <w:br/>
      </w:r>
      <w:r>
        <w:rPr>
          <w:rFonts w:ascii="Times New Roman"/>
          <w:b w:val="false"/>
          <w:i w:val="false"/>
          <w:color w:val="000000"/>
          <w:sz w:val="28"/>
        </w:rPr>
        <w:t>
--------------------------------------------------------------------
</w:t>
      </w:r>
      <w:r>
        <w:br/>
      </w:r>
      <w:r>
        <w:rPr>
          <w:rFonts w:ascii="Times New Roman"/>
          <w:b w:val="false"/>
          <w:i w:val="false"/>
          <w:color w:val="000000"/>
          <w:sz w:val="28"/>
        </w:rPr>
        <w:t>
14    Азаматтарға тұрғын үй   Тұрғын үй салу, жеке қарыз алушылар
</w:t>
      </w:r>
      <w:r>
        <w:br/>
      </w:r>
      <w:r>
        <w:rPr>
          <w:rFonts w:ascii="Times New Roman"/>
          <w:b w:val="false"/>
          <w:i w:val="false"/>
          <w:color w:val="000000"/>
          <w:sz w:val="28"/>
        </w:rPr>
        <w:t>
      салуға және сатып алуға сатып алған үйлердің, пәтерлердің
</w:t>
      </w:r>
      <w:r>
        <w:br/>
      </w:r>
      <w:r>
        <w:rPr>
          <w:rFonts w:ascii="Times New Roman"/>
          <w:b w:val="false"/>
          <w:i w:val="false"/>
          <w:color w:val="000000"/>
          <w:sz w:val="28"/>
        </w:rPr>
        <w:t>
      берілген қаражат        ақысын төлеу     --------------------------------------------------------------------
</w:t>
      </w:r>
      <w:r>
        <w:br/>
      </w:r>
      <w:r>
        <w:rPr>
          <w:rFonts w:ascii="Times New Roman"/>
          <w:b w:val="false"/>
          <w:i w:val="false"/>
          <w:color w:val="000000"/>
          <w:sz w:val="28"/>
        </w:rPr>
        <w:t>
15     Азаматтардың тұтыну    Азаматтардың тұтыну мақсаты
</w:t>
      </w:r>
      <w:r>
        <w:br/>
      </w:r>
      <w:r>
        <w:rPr>
          <w:rFonts w:ascii="Times New Roman"/>
          <w:b w:val="false"/>
          <w:i w:val="false"/>
          <w:color w:val="000000"/>
          <w:sz w:val="28"/>
        </w:rPr>
        <w:t>
       мақсатына берілетін
</w:t>
      </w:r>
      <w:r>
        <w:br/>
      </w:r>
      <w:r>
        <w:rPr>
          <w:rFonts w:ascii="Times New Roman"/>
          <w:b w:val="false"/>
          <w:i w:val="false"/>
          <w:color w:val="000000"/>
          <w:sz w:val="28"/>
        </w:rPr>
        <w:t>
       қаражат
</w:t>
      </w:r>
      <w:r>
        <w:br/>
      </w:r>
      <w:r>
        <w:rPr>
          <w:rFonts w:ascii="Times New Roman"/>
          <w:b w:val="false"/>
          <w:i w:val="false"/>
          <w:color w:val="000000"/>
          <w:sz w:val="28"/>
        </w:rPr>
        <w:t>
--------------------------------------------------------------------
</w:t>
      </w:r>
      <w:r>
        <w:br/>
      </w:r>
      <w:r>
        <w:rPr>
          <w:rFonts w:ascii="Times New Roman"/>
          <w:b w:val="false"/>
          <w:i w:val="false"/>
          <w:color w:val="000000"/>
          <w:sz w:val="28"/>
        </w:rPr>
        <w:t>
16    Бағалы қағаздарды сатып  Бағалы қағаздар сатып алу       
</w:t>
      </w:r>
      <w:r>
        <w:br/>
      </w:r>
      <w:r>
        <w:rPr>
          <w:rFonts w:ascii="Times New Roman"/>
          <w:b w:val="false"/>
          <w:i w:val="false"/>
          <w:color w:val="000000"/>
          <w:sz w:val="28"/>
        </w:rPr>
        <w:t>
      алуға берілген қаражат
</w:t>
      </w:r>
      <w:r>
        <w:br/>
      </w:r>
      <w:r>
        <w:rPr>
          <w:rFonts w:ascii="Times New Roman"/>
          <w:b w:val="false"/>
          <w:i w:val="false"/>
          <w:color w:val="000000"/>
          <w:sz w:val="28"/>
        </w:rPr>
        <w:t>
--------------------------------------------------------------------
</w:t>
      </w:r>
      <w:r>
        <w:br/>
      </w:r>
      <w:r>
        <w:rPr>
          <w:rFonts w:ascii="Times New Roman"/>
          <w:b w:val="false"/>
          <w:i w:val="false"/>
          <w:color w:val="000000"/>
          <w:sz w:val="28"/>
        </w:rPr>
        <w:t>
20    10-16 шифрларында есеп.     10-16 шифрларында көрсетілмеген  
</w:t>
      </w:r>
      <w:r>
        <w:br/>
      </w:r>
      <w:r>
        <w:rPr>
          <w:rFonts w:ascii="Times New Roman"/>
          <w:b w:val="false"/>
          <w:i w:val="false"/>
          <w:color w:val="000000"/>
          <w:sz w:val="28"/>
        </w:rPr>
        <w:t>
      телмейтін басқа кредит.     кредиттеудің басқа объектілері
</w:t>
      </w:r>
      <w:r>
        <w:br/>
      </w:r>
      <w:r>
        <w:rPr>
          <w:rFonts w:ascii="Times New Roman"/>
          <w:b w:val="false"/>
          <w:i w:val="false"/>
          <w:color w:val="000000"/>
          <w:sz w:val="28"/>
        </w:rPr>
        <w:t>
      тер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2-бөлімше. Заңды тұлғаларға және жеке адамдарға берілген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кредиттер бойынша төлем жасамау шифрларының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Төлем жасамау шифры (тобы)     --------------------------------------------------------------------
</w:t>
      </w:r>
      <w:r>
        <w:br/>
      </w:r>
      <w:r>
        <w:rPr>
          <w:rFonts w:ascii="Times New Roman"/>
          <w:b w:val="false"/>
          <w:i w:val="false"/>
          <w:color w:val="000000"/>
          <w:sz w:val="28"/>
        </w:rPr>
        <w:t>
01  Заңды тұлғаларға ұлттық валютамен берілген қысқа мерзімді 
</w:t>
      </w:r>
      <w:r>
        <w:br/>
      </w:r>
      <w:r>
        <w:rPr>
          <w:rFonts w:ascii="Times New Roman"/>
          <w:b w:val="false"/>
          <w:i w:val="false"/>
          <w:color w:val="000000"/>
          <w:sz w:val="28"/>
        </w:rPr>
        <w:t>
    кредиттер бойынша мерзімі өткен берешек
</w:t>
      </w:r>
      <w:r>
        <w:br/>
      </w:r>
      <w:r>
        <w:rPr>
          <w:rFonts w:ascii="Times New Roman"/>
          <w:b w:val="false"/>
          <w:i w:val="false"/>
          <w:color w:val="000000"/>
          <w:sz w:val="28"/>
        </w:rPr>
        <w:t>
02  Заңды тұлғаларға ұлттық валютамен берілген орташа мерзімді
</w:t>
      </w:r>
      <w:r>
        <w:br/>
      </w:r>
      <w:r>
        <w:rPr>
          <w:rFonts w:ascii="Times New Roman"/>
          <w:b w:val="false"/>
          <w:i w:val="false"/>
          <w:color w:val="000000"/>
          <w:sz w:val="28"/>
        </w:rPr>
        <w:t>
    кредиттер бойынша мерзімі өткен берешек
</w:t>
      </w:r>
      <w:r>
        <w:br/>
      </w:r>
      <w:r>
        <w:rPr>
          <w:rFonts w:ascii="Times New Roman"/>
          <w:b w:val="false"/>
          <w:i w:val="false"/>
          <w:color w:val="000000"/>
          <w:sz w:val="28"/>
        </w:rPr>
        <w:t>
03  Заңды тұлғаларға ұлттық валютамен берілген ұзақ  мерзімді 
</w:t>
      </w:r>
      <w:r>
        <w:br/>
      </w:r>
      <w:r>
        <w:rPr>
          <w:rFonts w:ascii="Times New Roman"/>
          <w:b w:val="false"/>
          <w:i w:val="false"/>
          <w:color w:val="000000"/>
          <w:sz w:val="28"/>
        </w:rPr>
        <w:t>
    кредиттер бойынша мерзімі өткен берешек 
</w:t>
      </w:r>
      <w:r>
        <w:br/>
      </w:r>
      <w:r>
        <w:rPr>
          <w:rFonts w:ascii="Times New Roman"/>
          <w:b w:val="false"/>
          <w:i w:val="false"/>
          <w:color w:val="000000"/>
          <w:sz w:val="28"/>
        </w:rPr>
        <w:t>
04  Заңды тұлғаларға ұлттық валютамен берілген кредиттер бойынша
</w:t>
      </w:r>
      <w:r>
        <w:br/>
      </w:r>
      <w:r>
        <w:rPr>
          <w:rFonts w:ascii="Times New Roman"/>
          <w:b w:val="false"/>
          <w:i w:val="false"/>
          <w:color w:val="000000"/>
          <w:sz w:val="28"/>
        </w:rPr>
        <w:t>
    мерзімі өткен проценттер
</w:t>
      </w:r>
      <w:r>
        <w:br/>
      </w:r>
      <w:r>
        <w:rPr>
          <w:rFonts w:ascii="Times New Roman"/>
          <w:b w:val="false"/>
          <w:i w:val="false"/>
          <w:color w:val="000000"/>
          <w:sz w:val="28"/>
        </w:rPr>
        <w:t>
11  Жеке адамдарға ұлттық валютамен берілген қысқа мерзімді
</w:t>
      </w:r>
      <w:r>
        <w:br/>
      </w:r>
      <w:r>
        <w:rPr>
          <w:rFonts w:ascii="Times New Roman"/>
          <w:b w:val="false"/>
          <w:i w:val="false"/>
          <w:color w:val="000000"/>
          <w:sz w:val="28"/>
        </w:rPr>
        <w:t>
    кредиттер бойынша мерзімі өткен берешек
</w:t>
      </w:r>
      <w:r>
        <w:br/>
      </w:r>
      <w:r>
        <w:rPr>
          <w:rFonts w:ascii="Times New Roman"/>
          <w:b w:val="false"/>
          <w:i w:val="false"/>
          <w:color w:val="000000"/>
          <w:sz w:val="28"/>
        </w:rPr>
        <w:t>
12  Жеке адамдарға ұлттық валютамен берілген орташа мерзімді
</w:t>
      </w:r>
      <w:r>
        <w:br/>
      </w:r>
      <w:r>
        <w:rPr>
          <w:rFonts w:ascii="Times New Roman"/>
          <w:b w:val="false"/>
          <w:i w:val="false"/>
          <w:color w:val="000000"/>
          <w:sz w:val="28"/>
        </w:rPr>
        <w:t>
    кредиттер бойынша мерзімі өткен берешек 
</w:t>
      </w:r>
      <w:r>
        <w:br/>
      </w:r>
      <w:r>
        <w:rPr>
          <w:rFonts w:ascii="Times New Roman"/>
          <w:b w:val="false"/>
          <w:i w:val="false"/>
          <w:color w:val="000000"/>
          <w:sz w:val="28"/>
        </w:rPr>
        <w:t>
13  Жеке адамдарға ұлттық валютамен берілген ұзақ  мерзімді 
</w:t>
      </w:r>
      <w:r>
        <w:br/>
      </w:r>
      <w:r>
        <w:rPr>
          <w:rFonts w:ascii="Times New Roman"/>
          <w:b w:val="false"/>
          <w:i w:val="false"/>
          <w:color w:val="000000"/>
          <w:sz w:val="28"/>
        </w:rPr>
        <w:t>
    кредиттер бойынша мерзімі өткен берешек 
</w:t>
      </w:r>
      <w:r>
        <w:br/>
      </w:r>
      <w:r>
        <w:rPr>
          <w:rFonts w:ascii="Times New Roman"/>
          <w:b w:val="false"/>
          <w:i w:val="false"/>
          <w:color w:val="000000"/>
          <w:sz w:val="28"/>
        </w:rPr>
        <w:t>
14  Заңды тұлғаларға ұлттық валютамен берілген кредиттер бойынша
</w:t>
      </w:r>
      <w:r>
        <w:br/>
      </w:r>
      <w:r>
        <w:rPr>
          <w:rFonts w:ascii="Times New Roman"/>
          <w:b w:val="false"/>
          <w:i w:val="false"/>
          <w:color w:val="000000"/>
          <w:sz w:val="28"/>
        </w:rPr>
        <w:t>
    мерзімі өткен проценттер 
</w:t>
      </w:r>
      <w:r>
        <w:br/>
      </w:r>
      <w:r>
        <w:rPr>
          <w:rFonts w:ascii="Times New Roman"/>
          <w:b w:val="false"/>
          <w:i w:val="false"/>
          <w:color w:val="000000"/>
          <w:sz w:val="28"/>
        </w:rPr>
        <w:t>
21  Заңды тұлғаларға шетел валютасымен (ЕАВ) берілген қысқа
</w:t>
      </w:r>
      <w:r>
        <w:br/>
      </w:r>
      <w:r>
        <w:rPr>
          <w:rFonts w:ascii="Times New Roman"/>
          <w:b w:val="false"/>
          <w:i w:val="false"/>
          <w:color w:val="000000"/>
          <w:sz w:val="28"/>
        </w:rPr>
        <w:t>
    мерзімді кредиттер бойынша мерзімі өткен берешек
</w:t>
      </w:r>
      <w:r>
        <w:br/>
      </w:r>
      <w:r>
        <w:rPr>
          <w:rFonts w:ascii="Times New Roman"/>
          <w:b w:val="false"/>
          <w:i w:val="false"/>
          <w:color w:val="000000"/>
          <w:sz w:val="28"/>
        </w:rPr>
        <w:t>
22  Заңды тұлғаларға шетел валютасымен (ЕАВ) берілген орташа 
</w:t>
      </w:r>
      <w:r>
        <w:br/>
      </w:r>
      <w:r>
        <w:rPr>
          <w:rFonts w:ascii="Times New Roman"/>
          <w:b w:val="false"/>
          <w:i w:val="false"/>
          <w:color w:val="000000"/>
          <w:sz w:val="28"/>
        </w:rPr>
        <w:t>
    мерзімді кредиттер бойынша мерзімі өткен берешек
</w:t>
      </w:r>
      <w:r>
        <w:br/>
      </w:r>
      <w:r>
        <w:rPr>
          <w:rFonts w:ascii="Times New Roman"/>
          <w:b w:val="false"/>
          <w:i w:val="false"/>
          <w:color w:val="000000"/>
          <w:sz w:val="28"/>
        </w:rPr>
        <w:t>
23  Заңды тұлғаларға шетел валютасымен (ЕАВ) берілген ұзақ мерзімді
</w:t>
      </w:r>
      <w:r>
        <w:br/>
      </w:r>
      <w:r>
        <w:rPr>
          <w:rFonts w:ascii="Times New Roman"/>
          <w:b w:val="false"/>
          <w:i w:val="false"/>
          <w:color w:val="000000"/>
          <w:sz w:val="28"/>
        </w:rPr>
        <w:t>
    кредиттер бойынша мерзімі өткен берешек
</w:t>
      </w:r>
      <w:r>
        <w:br/>
      </w:r>
      <w:r>
        <w:rPr>
          <w:rFonts w:ascii="Times New Roman"/>
          <w:b w:val="false"/>
          <w:i w:val="false"/>
          <w:color w:val="000000"/>
          <w:sz w:val="28"/>
        </w:rPr>
        <w:t>
24  Заңды тұлғаларға шетел валютамен (ЕАВ) берілген кредиттер
</w:t>
      </w:r>
      <w:r>
        <w:br/>
      </w:r>
      <w:r>
        <w:rPr>
          <w:rFonts w:ascii="Times New Roman"/>
          <w:b w:val="false"/>
          <w:i w:val="false"/>
          <w:color w:val="000000"/>
          <w:sz w:val="28"/>
        </w:rPr>
        <w:t>
    бойынша мерзімі өткен проценттер
</w:t>
      </w:r>
      <w:r>
        <w:br/>
      </w:r>
      <w:r>
        <w:rPr>
          <w:rFonts w:ascii="Times New Roman"/>
          <w:b w:val="false"/>
          <w:i w:val="false"/>
          <w:color w:val="000000"/>
          <w:sz w:val="28"/>
        </w:rPr>
        <w:t>
31  Жеке адамдарға шетел валютасымен (ЕАВ) берілген қысқа мерзімді
</w:t>
      </w:r>
      <w:r>
        <w:br/>
      </w:r>
      <w:r>
        <w:rPr>
          <w:rFonts w:ascii="Times New Roman"/>
          <w:b w:val="false"/>
          <w:i w:val="false"/>
          <w:color w:val="000000"/>
          <w:sz w:val="28"/>
        </w:rPr>
        <w:t>
    кредиттер бойынша мерзімі өткен берешек
</w:t>
      </w:r>
      <w:r>
        <w:br/>
      </w:r>
      <w:r>
        <w:rPr>
          <w:rFonts w:ascii="Times New Roman"/>
          <w:b w:val="false"/>
          <w:i w:val="false"/>
          <w:color w:val="000000"/>
          <w:sz w:val="28"/>
        </w:rPr>
        <w:t>
32  Жеке адамдарға шетел валютасымен (ЕАВ) берілген орташа мерзімді
</w:t>
      </w:r>
      <w:r>
        <w:br/>
      </w:r>
      <w:r>
        <w:rPr>
          <w:rFonts w:ascii="Times New Roman"/>
          <w:b w:val="false"/>
          <w:i w:val="false"/>
          <w:color w:val="000000"/>
          <w:sz w:val="28"/>
        </w:rPr>
        <w:t>
    кредиттер бойынша мерзімі өткен берешек
</w:t>
      </w:r>
      <w:r>
        <w:br/>
      </w:r>
      <w:r>
        <w:rPr>
          <w:rFonts w:ascii="Times New Roman"/>
          <w:b w:val="false"/>
          <w:i w:val="false"/>
          <w:color w:val="000000"/>
          <w:sz w:val="28"/>
        </w:rPr>
        <w:t>
33  Жеке адамдарға шетел валютасымен (ЕАВ) берілген ұзақ мерзімді
</w:t>
      </w:r>
      <w:r>
        <w:br/>
      </w:r>
      <w:r>
        <w:rPr>
          <w:rFonts w:ascii="Times New Roman"/>
          <w:b w:val="false"/>
          <w:i w:val="false"/>
          <w:color w:val="000000"/>
          <w:sz w:val="28"/>
        </w:rPr>
        <w:t>
    кредиттер бойынша мерзімі өткен берешек 
</w:t>
      </w:r>
      <w:r>
        <w:br/>
      </w:r>
      <w:r>
        <w:rPr>
          <w:rFonts w:ascii="Times New Roman"/>
          <w:b w:val="false"/>
          <w:i w:val="false"/>
          <w:color w:val="000000"/>
          <w:sz w:val="28"/>
        </w:rPr>
        <w:t>
34  Жеке адамдарға шетел валютамен (ЕАВ) берілген кредиттер бойынша
</w:t>
      </w:r>
      <w:r>
        <w:br/>
      </w:r>
      <w:r>
        <w:rPr>
          <w:rFonts w:ascii="Times New Roman"/>
          <w:b w:val="false"/>
          <w:i w:val="false"/>
          <w:color w:val="000000"/>
          <w:sz w:val="28"/>
        </w:rPr>
        <w:t>
    мерзімі өткен проценттер 
</w:t>
      </w:r>
      <w:r>
        <w:br/>
      </w:r>
      <w:r>
        <w:rPr>
          <w:rFonts w:ascii="Times New Roman"/>
          <w:b w:val="false"/>
          <w:i w:val="false"/>
          <w:color w:val="000000"/>
          <w:sz w:val="28"/>
        </w:rPr>
        <w:t>
41  Заңды тұлғаларға шетел валютасымен (ВБТ) берілген қысқа
</w:t>
      </w:r>
      <w:r>
        <w:br/>
      </w:r>
      <w:r>
        <w:rPr>
          <w:rFonts w:ascii="Times New Roman"/>
          <w:b w:val="false"/>
          <w:i w:val="false"/>
          <w:color w:val="000000"/>
          <w:sz w:val="28"/>
        </w:rPr>
        <w:t>
    мерзімді кредиттер бойынша мерзімі өткен берешек
</w:t>
      </w:r>
      <w:r>
        <w:br/>
      </w:r>
      <w:r>
        <w:rPr>
          <w:rFonts w:ascii="Times New Roman"/>
          <w:b w:val="false"/>
          <w:i w:val="false"/>
          <w:color w:val="000000"/>
          <w:sz w:val="28"/>
        </w:rPr>
        <w:t>
42  Заңды тұлғаларға шетел валютасымен (ВБТ) берілген орташа
</w:t>
      </w:r>
      <w:r>
        <w:br/>
      </w:r>
      <w:r>
        <w:rPr>
          <w:rFonts w:ascii="Times New Roman"/>
          <w:b w:val="false"/>
          <w:i w:val="false"/>
          <w:color w:val="000000"/>
          <w:sz w:val="28"/>
        </w:rPr>
        <w:t>
    мерзімді кредиттер бойынша мерзімі өткен берешек 
</w:t>
      </w:r>
      <w:r>
        <w:br/>
      </w:r>
      <w:r>
        <w:rPr>
          <w:rFonts w:ascii="Times New Roman"/>
          <w:b w:val="false"/>
          <w:i w:val="false"/>
          <w:color w:val="000000"/>
          <w:sz w:val="28"/>
        </w:rPr>
        <w:t>
43  Заңды тұлғаларға шетел валютасымен (ВБТ) берілген ұзақ мерзімді
</w:t>
      </w:r>
      <w:r>
        <w:br/>
      </w:r>
      <w:r>
        <w:rPr>
          <w:rFonts w:ascii="Times New Roman"/>
          <w:b w:val="false"/>
          <w:i w:val="false"/>
          <w:color w:val="000000"/>
          <w:sz w:val="28"/>
        </w:rPr>
        <w:t>
    кредиттер бойынша мерзімі өткен берешек
</w:t>
      </w:r>
      <w:r>
        <w:br/>
      </w:r>
      <w:r>
        <w:rPr>
          <w:rFonts w:ascii="Times New Roman"/>
          <w:b w:val="false"/>
          <w:i w:val="false"/>
          <w:color w:val="000000"/>
          <w:sz w:val="28"/>
        </w:rPr>
        <w:t>
44  Заңды тұлғаларға шетел валютамен (ВБТ) берілген кредиттер
</w:t>
      </w:r>
      <w:r>
        <w:br/>
      </w:r>
      <w:r>
        <w:rPr>
          <w:rFonts w:ascii="Times New Roman"/>
          <w:b w:val="false"/>
          <w:i w:val="false"/>
          <w:color w:val="000000"/>
          <w:sz w:val="28"/>
        </w:rPr>
        <w:t>
    бойынша мерзімі өткен проценттер 
</w:t>
      </w:r>
      <w:r>
        <w:br/>
      </w:r>
      <w:r>
        <w:rPr>
          <w:rFonts w:ascii="Times New Roman"/>
          <w:b w:val="false"/>
          <w:i w:val="false"/>
          <w:color w:val="000000"/>
          <w:sz w:val="28"/>
        </w:rPr>
        <w:t>
51  Жеке адамдарға шетел валютасымен (ВБТ) берілген қысқа мерзімді 
</w:t>
      </w:r>
      <w:r>
        <w:br/>
      </w:r>
      <w:r>
        <w:rPr>
          <w:rFonts w:ascii="Times New Roman"/>
          <w:b w:val="false"/>
          <w:i w:val="false"/>
          <w:color w:val="000000"/>
          <w:sz w:val="28"/>
        </w:rPr>
        <w:t>
    кредиттер бойынша мерзімі өткен берешек
</w:t>
      </w:r>
      <w:r>
        <w:br/>
      </w:r>
      <w:r>
        <w:rPr>
          <w:rFonts w:ascii="Times New Roman"/>
          <w:b w:val="false"/>
          <w:i w:val="false"/>
          <w:color w:val="000000"/>
          <w:sz w:val="28"/>
        </w:rPr>
        <w:t>
52  Жеке адамдарға шетел валютасымен (ВБТ) берілген орташа мерзімді
</w:t>
      </w:r>
      <w:r>
        <w:br/>
      </w:r>
      <w:r>
        <w:rPr>
          <w:rFonts w:ascii="Times New Roman"/>
          <w:b w:val="false"/>
          <w:i w:val="false"/>
          <w:color w:val="000000"/>
          <w:sz w:val="28"/>
        </w:rPr>
        <w:t>
    кредиттер бойынша мерзімі өткен берешек
</w:t>
      </w:r>
      <w:r>
        <w:br/>
      </w:r>
      <w:r>
        <w:rPr>
          <w:rFonts w:ascii="Times New Roman"/>
          <w:b w:val="false"/>
          <w:i w:val="false"/>
          <w:color w:val="000000"/>
          <w:sz w:val="28"/>
        </w:rPr>
        <w:t>
53  Жеке адамдарға шетел валютасымен (ВБТ) берілген ұзақ мерзімді
</w:t>
      </w:r>
      <w:r>
        <w:br/>
      </w:r>
      <w:r>
        <w:rPr>
          <w:rFonts w:ascii="Times New Roman"/>
          <w:b w:val="false"/>
          <w:i w:val="false"/>
          <w:color w:val="000000"/>
          <w:sz w:val="28"/>
        </w:rPr>
        <w:t>
    кредиттер бойынша мерзімі өткен берешек
</w:t>
      </w:r>
      <w:r>
        <w:br/>
      </w:r>
      <w:r>
        <w:rPr>
          <w:rFonts w:ascii="Times New Roman"/>
          <w:b w:val="false"/>
          <w:i w:val="false"/>
          <w:color w:val="000000"/>
          <w:sz w:val="28"/>
        </w:rPr>
        <w:t>
54  Жеке адамдарға шетел валютамен (ВБТ) берілген кредиттер бойынша
</w:t>
      </w:r>
      <w:r>
        <w:br/>
      </w:r>
      <w:r>
        <w:rPr>
          <w:rFonts w:ascii="Times New Roman"/>
          <w:b w:val="false"/>
          <w:i w:val="false"/>
          <w:color w:val="000000"/>
          <w:sz w:val="28"/>
        </w:rPr>
        <w:t>
    мерзімі өткен проценттер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3-бөлімше. Заңды тұлғаларға және жеке адамдарға банктер берген кредиттер шифрларының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Кредиттің шифры (тобы)
</w:t>
      </w:r>
      <w:r>
        <w:br/>
      </w:r>
      <w:r>
        <w:rPr>
          <w:rFonts w:ascii="Times New Roman"/>
          <w:b w:val="false"/>
          <w:i w:val="false"/>
          <w:color w:val="000000"/>
          <w:sz w:val="28"/>
        </w:rPr>
        <w:t>
-------------------------------------------------------------------
</w:t>
      </w:r>
      <w:r>
        <w:br/>
      </w:r>
      <w:r>
        <w:rPr>
          <w:rFonts w:ascii="Times New Roman"/>
          <w:b w:val="false"/>
          <w:i w:val="false"/>
          <w:color w:val="000000"/>
          <w:sz w:val="28"/>
        </w:rPr>
        <w:t>
01  Заңды тұлғаларға ұлттық валютамен берілген қысқа мерзімді
</w:t>
      </w:r>
      <w:r>
        <w:br/>
      </w:r>
      <w:r>
        <w:rPr>
          <w:rFonts w:ascii="Times New Roman"/>
          <w:b w:val="false"/>
          <w:i w:val="false"/>
          <w:color w:val="000000"/>
          <w:sz w:val="28"/>
        </w:rPr>
        <w:t>
    кредиттер бойынша мерзімі өткен несие берешегінің қалдықтары
</w:t>
      </w:r>
      <w:r>
        <w:br/>
      </w:r>
      <w:r>
        <w:rPr>
          <w:rFonts w:ascii="Times New Roman"/>
          <w:b w:val="false"/>
          <w:i w:val="false"/>
          <w:color w:val="000000"/>
          <w:sz w:val="28"/>
        </w:rPr>
        <w:t>
02  Заңды тұлғаларға ұлттық валютамен берілген орташа мерзімді 
</w:t>
      </w:r>
      <w:r>
        <w:br/>
      </w:r>
      <w:r>
        <w:rPr>
          <w:rFonts w:ascii="Times New Roman"/>
          <w:b w:val="false"/>
          <w:i w:val="false"/>
          <w:color w:val="000000"/>
          <w:sz w:val="28"/>
        </w:rPr>
        <w:t>
    кредиттер бойынша мерзімі өткен несие берешегінің қалдықтары
</w:t>
      </w:r>
      <w:r>
        <w:br/>
      </w:r>
      <w:r>
        <w:rPr>
          <w:rFonts w:ascii="Times New Roman"/>
          <w:b w:val="false"/>
          <w:i w:val="false"/>
          <w:color w:val="000000"/>
          <w:sz w:val="28"/>
        </w:rPr>
        <w:t>
03  Заңды тұлғаларға ұлттық валютамен берілген ұзақ мерзімді
</w:t>
      </w:r>
      <w:r>
        <w:br/>
      </w:r>
      <w:r>
        <w:rPr>
          <w:rFonts w:ascii="Times New Roman"/>
          <w:b w:val="false"/>
          <w:i w:val="false"/>
          <w:color w:val="000000"/>
          <w:sz w:val="28"/>
        </w:rPr>
        <w:t>
    кредиттер бойынша мерзімі өткен несие берешегінің қалдықтары
</w:t>
      </w:r>
      <w:r>
        <w:br/>
      </w:r>
      <w:r>
        <w:rPr>
          <w:rFonts w:ascii="Times New Roman"/>
          <w:b w:val="false"/>
          <w:i w:val="false"/>
          <w:color w:val="000000"/>
          <w:sz w:val="28"/>
        </w:rPr>
        <w:t>
11  Жеке адамдарға ұлттық валютамен берілген қысқа мерзімді
</w:t>
      </w:r>
      <w:r>
        <w:br/>
      </w:r>
      <w:r>
        <w:rPr>
          <w:rFonts w:ascii="Times New Roman"/>
          <w:b w:val="false"/>
          <w:i w:val="false"/>
          <w:color w:val="000000"/>
          <w:sz w:val="28"/>
        </w:rPr>
        <w:t>
    кредиттер бойынша мерзімі өткен несие берешегінің қалдықтары
</w:t>
      </w:r>
      <w:r>
        <w:br/>
      </w:r>
      <w:r>
        <w:rPr>
          <w:rFonts w:ascii="Times New Roman"/>
          <w:b w:val="false"/>
          <w:i w:val="false"/>
          <w:color w:val="000000"/>
          <w:sz w:val="28"/>
        </w:rPr>
        <w:t>
12  Жеке адамдарға ұлттық валютамен берілген орташа мерзімді
</w:t>
      </w:r>
      <w:r>
        <w:br/>
      </w:r>
      <w:r>
        <w:rPr>
          <w:rFonts w:ascii="Times New Roman"/>
          <w:b w:val="false"/>
          <w:i w:val="false"/>
          <w:color w:val="000000"/>
          <w:sz w:val="28"/>
        </w:rPr>
        <w:t>
    кредиттер бойынша мерзімі өткен несие берешегінің қалдықтары
</w:t>
      </w:r>
      <w:r>
        <w:br/>
      </w:r>
      <w:r>
        <w:rPr>
          <w:rFonts w:ascii="Times New Roman"/>
          <w:b w:val="false"/>
          <w:i w:val="false"/>
          <w:color w:val="000000"/>
          <w:sz w:val="28"/>
        </w:rPr>
        <w:t>
13  Жеке адамдарға ұлттық валютамен берілген ұзақ мерзімді
</w:t>
      </w:r>
      <w:r>
        <w:br/>
      </w:r>
      <w:r>
        <w:rPr>
          <w:rFonts w:ascii="Times New Roman"/>
          <w:b w:val="false"/>
          <w:i w:val="false"/>
          <w:color w:val="000000"/>
          <w:sz w:val="28"/>
        </w:rPr>
        <w:t>
    кредиттер бойынша мерзімі өткен несие берешегінің қалдықтары
</w:t>
      </w:r>
      <w:r>
        <w:br/>
      </w:r>
      <w:r>
        <w:rPr>
          <w:rFonts w:ascii="Times New Roman"/>
          <w:b w:val="false"/>
          <w:i w:val="false"/>
          <w:color w:val="000000"/>
          <w:sz w:val="28"/>
        </w:rPr>
        <w:t>
21  Заңды тұлғаларға шетел валютасымен (ЕАВ) берілген қысқа
</w:t>
      </w:r>
      <w:r>
        <w:br/>
      </w:r>
      <w:r>
        <w:rPr>
          <w:rFonts w:ascii="Times New Roman"/>
          <w:b w:val="false"/>
          <w:i w:val="false"/>
          <w:color w:val="000000"/>
          <w:sz w:val="28"/>
        </w:rPr>
        <w:t>
    мерзімді кредиттер бойынша мерзімі өткен несие берешегінің
</w:t>
      </w:r>
      <w:r>
        <w:br/>
      </w:r>
      <w:r>
        <w:rPr>
          <w:rFonts w:ascii="Times New Roman"/>
          <w:b w:val="false"/>
          <w:i w:val="false"/>
          <w:color w:val="000000"/>
          <w:sz w:val="28"/>
        </w:rPr>
        <w:t>
    қалдықтары
</w:t>
      </w:r>
      <w:r>
        <w:br/>
      </w:r>
      <w:r>
        <w:rPr>
          <w:rFonts w:ascii="Times New Roman"/>
          <w:b w:val="false"/>
          <w:i w:val="false"/>
          <w:color w:val="000000"/>
          <w:sz w:val="28"/>
        </w:rPr>
        <w:t>
22  Заңды тұлғаларға шетел валютасымен (ЕАВ) берілген орташа
</w:t>
      </w:r>
      <w:r>
        <w:br/>
      </w:r>
      <w:r>
        <w:rPr>
          <w:rFonts w:ascii="Times New Roman"/>
          <w:b w:val="false"/>
          <w:i w:val="false"/>
          <w:color w:val="000000"/>
          <w:sz w:val="28"/>
        </w:rPr>
        <w:t>
    мерзімді кредиттер бойынша мерзімі өткен несие берешегінің
</w:t>
      </w:r>
      <w:r>
        <w:br/>
      </w:r>
      <w:r>
        <w:rPr>
          <w:rFonts w:ascii="Times New Roman"/>
          <w:b w:val="false"/>
          <w:i w:val="false"/>
          <w:color w:val="000000"/>
          <w:sz w:val="28"/>
        </w:rPr>
        <w:t>
    қалдықтары
</w:t>
      </w:r>
      <w:r>
        <w:br/>
      </w:r>
      <w:r>
        <w:rPr>
          <w:rFonts w:ascii="Times New Roman"/>
          <w:b w:val="false"/>
          <w:i w:val="false"/>
          <w:color w:val="000000"/>
          <w:sz w:val="28"/>
        </w:rPr>
        <w:t>
23  Заңды тұлғаларға шетел валютасымен (ЕАВ) берілген ұзақ мерзімді
</w:t>
      </w:r>
      <w:r>
        <w:br/>
      </w:r>
      <w:r>
        <w:rPr>
          <w:rFonts w:ascii="Times New Roman"/>
          <w:b w:val="false"/>
          <w:i w:val="false"/>
          <w:color w:val="000000"/>
          <w:sz w:val="28"/>
        </w:rPr>
        <w:t>
    кредиттер бойынша мерзімі өткен несие берешегінің қалдықтары
</w:t>
      </w:r>
      <w:r>
        <w:br/>
      </w:r>
      <w:r>
        <w:rPr>
          <w:rFonts w:ascii="Times New Roman"/>
          <w:b w:val="false"/>
          <w:i w:val="false"/>
          <w:color w:val="000000"/>
          <w:sz w:val="28"/>
        </w:rPr>
        <w:t>
31  Жеке адамдарға шетел валютасымен (ЕАВ) берілген қысқа мерзімді
</w:t>
      </w:r>
      <w:r>
        <w:br/>
      </w:r>
      <w:r>
        <w:rPr>
          <w:rFonts w:ascii="Times New Roman"/>
          <w:b w:val="false"/>
          <w:i w:val="false"/>
          <w:color w:val="000000"/>
          <w:sz w:val="28"/>
        </w:rPr>
        <w:t>
    кредиттер бойынша мерзімі өткен несие берешегінің қалдықтары
</w:t>
      </w:r>
      <w:r>
        <w:br/>
      </w:r>
      <w:r>
        <w:rPr>
          <w:rFonts w:ascii="Times New Roman"/>
          <w:b w:val="false"/>
          <w:i w:val="false"/>
          <w:color w:val="000000"/>
          <w:sz w:val="28"/>
        </w:rPr>
        <w:t>
32  Жеке адамдарға шетел валютасымен (ЕАВ) берілген орташа мерзімді
</w:t>
      </w:r>
      <w:r>
        <w:br/>
      </w:r>
      <w:r>
        <w:rPr>
          <w:rFonts w:ascii="Times New Roman"/>
          <w:b w:val="false"/>
          <w:i w:val="false"/>
          <w:color w:val="000000"/>
          <w:sz w:val="28"/>
        </w:rPr>
        <w:t>
    кредиттер бойынша мерзімі өткен несие берешегінің қалдықтары
</w:t>
      </w:r>
      <w:r>
        <w:br/>
      </w:r>
      <w:r>
        <w:rPr>
          <w:rFonts w:ascii="Times New Roman"/>
          <w:b w:val="false"/>
          <w:i w:val="false"/>
          <w:color w:val="000000"/>
          <w:sz w:val="28"/>
        </w:rPr>
        <w:t>
33  Жеке адамдарға шетел валютасымен (ЕАВ) берілген ұзақ мерзімді
</w:t>
      </w:r>
      <w:r>
        <w:br/>
      </w:r>
      <w:r>
        <w:rPr>
          <w:rFonts w:ascii="Times New Roman"/>
          <w:b w:val="false"/>
          <w:i w:val="false"/>
          <w:color w:val="000000"/>
          <w:sz w:val="28"/>
        </w:rPr>
        <w:t>
    кредиттер бойынша мерзімі өткен несие берешегінің қалдықтары
</w:t>
      </w:r>
      <w:r>
        <w:br/>
      </w:r>
      <w:r>
        <w:rPr>
          <w:rFonts w:ascii="Times New Roman"/>
          <w:b w:val="false"/>
          <w:i w:val="false"/>
          <w:color w:val="000000"/>
          <w:sz w:val="28"/>
        </w:rPr>
        <w:t>
41  Заңды тұлғаларға шетел валютасымен (ВБТ) берілген қысқа 
</w:t>
      </w:r>
      <w:r>
        <w:br/>
      </w:r>
      <w:r>
        <w:rPr>
          <w:rFonts w:ascii="Times New Roman"/>
          <w:b w:val="false"/>
          <w:i w:val="false"/>
          <w:color w:val="000000"/>
          <w:sz w:val="28"/>
        </w:rPr>
        <w:t>
    мерзімді кредиттер бойынша мерзімі өткен несие берешегінің
</w:t>
      </w:r>
      <w:r>
        <w:br/>
      </w:r>
      <w:r>
        <w:rPr>
          <w:rFonts w:ascii="Times New Roman"/>
          <w:b w:val="false"/>
          <w:i w:val="false"/>
          <w:color w:val="000000"/>
          <w:sz w:val="28"/>
        </w:rPr>
        <w:t>
    қалдықтары
</w:t>
      </w:r>
      <w:r>
        <w:br/>
      </w:r>
      <w:r>
        <w:rPr>
          <w:rFonts w:ascii="Times New Roman"/>
          <w:b w:val="false"/>
          <w:i w:val="false"/>
          <w:color w:val="000000"/>
          <w:sz w:val="28"/>
        </w:rPr>
        <w:t>
42  Заңды тұлғаларға шетел валютасымен (ВБТ) берілген орташа
</w:t>
      </w:r>
      <w:r>
        <w:br/>
      </w:r>
      <w:r>
        <w:rPr>
          <w:rFonts w:ascii="Times New Roman"/>
          <w:b w:val="false"/>
          <w:i w:val="false"/>
          <w:color w:val="000000"/>
          <w:sz w:val="28"/>
        </w:rPr>
        <w:t>
    мерзімді кредиттер бойынша мерзімі өткен несие берешегінің
</w:t>
      </w:r>
      <w:r>
        <w:br/>
      </w:r>
      <w:r>
        <w:rPr>
          <w:rFonts w:ascii="Times New Roman"/>
          <w:b w:val="false"/>
          <w:i w:val="false"/>
          <w:color w:val="000000"/>
          <w:sz w:val="28"/>
        </w:rPr>
        <w:t>
    қалдықтары
</w:t>
      </w:r>
      <w:r>
        <w:br/>
      </w:r>
      <w:r>
        <w:rPr>
          <w:rFonts w:ascii="Times New Roman"/>
          <w:b w:val="false"/>
          <w:i w:val="false"/>
          <w:color w:val="000000"/>
          <w:sz w:val="28"/>
        </w:rPr>
        <w:t>
43  Заңды тұлғаларға шетел валютасымен (ВБТ) берілген ұзақ мерзімді
</w:t>
      </w:r>
      <w:r>
        <w:br/>
      </w:r>
      <w:r>
        <w:rPr>
          <w:rFonts w:ascii="Times New Roman"/>
          <w:b w:val="false"/>
          <w:i w:val="false"/>
          <w:color w:val="000000"/>
          <w:sz w:val="28"/>
        </w:rPr>
        <w:t>
    кредиттер бойынша мерзімі өткен несие берешегінің қалдықтары
</w:t>
      </w:r>
      <w:r>
        <w:br/>
      </w:r>
      <w:r>
        <w:rPr>
          <w:rFonts w:ascii="Times New Roman"/>
          <w:b w:val="false"/>
          <w:i w:val="false"/>
          <w:color w:val="000000"/>
          <w:sz w:val="28"/>
        </w:rPr>
        <w:t>
51  Жеке адамдарға шетел валютасымен (ВБТ) берілген қысқа мерзімді
</w:t>
      </w:r>
      <w:r>
        <w:br/>
      </w:r>
      <w:r>
        <w:rPr>
          <w:rFonts w:ascii="Times New Roman"/>
          <w:b w:val="false"/>
          <w:i w:val="false"/>
          <w:color w:val="000000"/>
          <w:sz w:val="28"/>
        </w:rPr>
        <w:t>
    кредиттер бойынша мерзімі өткен несие берешегінің қалдықтары
</w:t>
      </w:r>
      <w:r>
        <w:br/>
      </w:r>
      <w:r>
        <w:rPr>
          <w:rFonts w:ascii="Times New Roman"/>
          <w:b w:val="false"/>
          <w:i w:val="false"/>
          <w:color w:val="000000"/>
          <w:sz w:val="28"/>
        </w:rPr>
        <w:t>
52  Жеке адамдарға шетел валютасымен (ВБТ) берілген орташа мерзімді
</w:t>
      </w:r>
      <w:r>
        <w:br/>
      </w:r>
      <w:r>
        <w:rPr>
          <w:rFonts w:ascii="Times New Roman"/>
          <w:b w:val="false"/>
          <w:i w:val="false"/>
          <w:color w:val="000000"/>
          <w:sz w:val="28"/>
        </w:rPr>
        <w:t>
    кредиттер бойынша мерзімі өткен несие берешегінің қалдықтары
</w:t>
      </w:r>
      <w:r>
        <w:br/>
      </w:r>
      <w:r>
        <w:rPr>
          <w:rFonts w:ascii="Times New Roman"/>
          <w:b w:val="false"/>
          <w:i w:val="false"/>
          <w:color w:val="000000"/>
          <w:sz w:val="28"/>
        </w:rPr>
        <w:t>
53  Жеке адамдарға шетел валютасымен (ВБТ) берілген ұзақ мерзімді
</w:t>
      </w:r>
      <w:r>
        <w:br/>
      </w:r>
      <w:r>
        <w:rPr>
          <w:rFonts w:ascii="Times New Roman"/>
          <w:b w:val="false"/>
          <w:i w:val="false"/>
          <w:color w:val="000000"/>
          <w:sz w:val="28"/>
        </w:rPr>
        <w:t>
    кредиттер бойынша мерзімі өткен несие берешегінің қалдықтары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4-бөлімше. Мерзімдері бойынша кредит топтарының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Топтар !                        Кредит мерзімдері  --------------------------------------------------------------------
</w:t>
      </w:r>
      <w:r>
        <w:br/>
      </w:r>
      <w:r>
        <w:rPr>
          <w:rFonts w:ascii="Times New Roman"/>
          <w:b w:val="false"/>
          <w:i w:val="false"/>
          <w:color w:val="000000"/>
          <w:sz w:val="28"/>
        </w:rPr>
        <w:t>
Заңды тұлғаларға және жеке адамдарға екінші деңгейдегі банктердің
</w:t>
      </w:r>
      <w:r>
        <w:br/>
      </w:r>
      <w:r>
        <w:rPr>
          <w:rFonts w:ascii="Times New Roman"/>
          <w:b w:val="false"/>
          <w:i w:val="false"/>
          <w:color w:val="000000"/>
          <w:sz w:val="28"/>
        </w:rPr>
        <w:t>
берген кредиттері
</w:t>
      </w:r>
      <w:r>
        <w:br/>
      </w:r>
      <w:r>
        <w:rPr>
          <w:rFonts w:ascii="Times New Roman"/>
          <w:b w:val="false"/>
          <w:i w:val="false"/>
          <w:color w:val="000000"/>
          <w:sz w:val="28"/>
        </w:rPr>
        <w:t>
--------------------------------------------------------------------
</w:t>
      </w:r>
      <w:r>
        <w:br/>
      </w:r>
      <w:r>
        <w:rPr>
          <w:rFonts w:ascii="Times New Roman"/>
          <w:b w:val="false"/>
          <w:i w:val="false"/>
          <w:color w:val="000000"/>
          <w:sz w:val="28"/>
        </w:rPr>
        <w:t>
01       Мерзімі 1 күннен 30 күнге дейін берілген кредиттер
</w:t>
      </w:r>
      <w:r>
        <w:br/>
      </w:r>
      <w:r>
        <w:rPr>
          <w:rFonts w:ascii="Times New Roman"/>
          <w:b w:val="false"/>
          <w:i w:val="false"/>
          <w:color w:val="000000"/>
          <w:sz w:val="28"/>
        </w:rPr>
        <w:t>
02       Мерзімі 31 күннен 90 күнге дейін берілген кредиттер
</w:t>
      </w:r>
      <w:r>
        <w:br/>
      </w:r>
      <w:r>
        <w:rPr>
          <w:rFonts w:ascii="Times New Roman"/>
          <w:b w:val="false"/>
          <w:i w:val="false"/>
          <w:color w:val="000000"/>
          <w:sz w:val="28"/>
        </w:rPr>
        <w:t>
03       Мерзімі 91 күннен 180 күнге дейін берілген кредиттер
</w:t>
      </w:r>
      <w:r>
        <w:br/>
      </w:r>
      <w:r>
        <w:rPr>
          <w:rFonts w:ascii="Times New Roman"/>
          <w:b w:val="false"/>
          <w:i w:val="false"/>
          <w:color w:val="000000"/>
          <w:sz w:val="28"/>
        </w:rPr>
        <w:t>
04       Мерзімі 181 күннен 365 күнге дейін берілген кредиттер
</w:t>
      </w:r>
      <w:r>
        <w:br/>
      </w:r>
      <w:r>
        <w:rPr>
          <w:rFonts w:ascii="Times New Roman"/>
          <w:b w:val="false"/>
          <w:i w:val="false"/>
          <w:color w:val="000000"/>
          <w:sz w:val="28"/>
        </w:rPr>
        <w:t>
05       Мерзімі 1 жылдан 3 жылға дейін берілген кредиттер
</w:t>
      </w:r>
      <w:r>
        <w:br/>
      </w:r>
      <w:r>
        <w:rPr>
          <w:rFonts w:ascii="Times New Roman"/>
          <w:b w:val="false"/>
          <w:i w:val="false"/>
          <w:color w:val="000000"/>
          <w:sz w:val="28"/>
        </w:rPr>
        <w:t>
06       Мерзімі 3 жылдан 5 жылға дейін берілген кредиттер
</w:t>
      </w:r>
      <w:r>
        <w:br/>
      </w:r>
      <w:r>
        <w:rPr>
          <w:rFonts w:ascii="Times New Roman"/>
          <w:b w:val="false"/>
          <w:i w:val="false"/>
          <w:color w:val="000000"/>
          <w:sz w:val="28"/>
        </w:rPr>
        <w:t>
07       Мерзімі 5 жылдан 10 жылға дейін берілген кредиттер
</w:t>
      </w:r>
      <w:r>
        <w:br/>
      </w:r>
      <w:r>
        <w:rPr>
          <w:rFonts w:ascii="Times New Roman"/>
          <w:b w:val="false"/>
          <w:i w:val="false"/>
          <w:color w:val="000000"/>
          <w:sz w:val="28"/>
        </w:rPr>
        <w:t>
08       Мерзімі 10 жылдан артық берілген кредиттер
</w:t>
      </w:r>
      <w:r>
        <w:br/>
      </w:r>
      <w:r>
        <w:rPr>
          <w:rFonts w:ascii="Times New Roman"/>
          <w:b w:val="false"/>
          <w:i w:val="false"/>
          <w:color w:val="000000"/>
          <w:sz w:val="28"/>
        </w:rPr>
        <w:t>
09       Онкольдік кредиттер
</w:t>
      </w:r>
      <w:r>
        <w:br/>
      </w:r>
      <w:r>
        <w:rPr>
          <w:rFonts w:ascii="Times New Roman"/>
          <w:b w:val="false"/>
          <w:i w:val="false"/>
          <w:color w:val="000000"/>
          <w:sz w:val="28"/>
        </w:rPr>
        <w:t>
--------------------------------------------------------------------
</w:t>
      </w:r>
      <w:r>
        <w:br/>
      </w:r>
      <w:r>
        <w:rPr>
          <w:rFonts w:ascii="Times New Roman"/>
          <w:b w:val="false"/>
          <w:i w:val="false"/>
          <w:color w:val="000000"/>
          <w:sz w:val="28"/>
        </w:rPr>
        <w:t>
Қазақстан Республикасы Ұлттық Банкінің өз қызметкерлеріне берген несиелері
</w:t>
      </w:r>
      <w:r>
        <w:br/>
      </w:r>
      <w:r>
        <w:rPr>
          <w:rFonts w:ascii="Times New Roman"/>
          <w:b w:val="false"/>
          <w:i w:val="false"/>
          <w:color w:val="000000"/>
          <w:sz w:val="28"/>
        </w:rPr>
        <w:t>
--------------------------------------------------------------------
</w:t>
      </w:r>
      <w:r>
        <w:br/>
      </w:r>
      <w:r>
        <w:rPr>
          <w:rFonts w:ascii="Times New Roman"/>
          <w:b w:val="false"/>
          <w:i w:val="false"/>
          <w:color w:val="000000"/>
          <w:sz w:val="28"/>
        </w:rPr>
        <w:t>
10       Мерзімі 1 жылға дейінгі берілген несиелер
</w:t>
      </w:r>
      <w:r>
        <w:br/>
      </w:r>
      <w:r>
        <w:rPr>
          <w:rFonts w:ascii="Times New Roman"/>
          <w:b w:val="false"/>
          <w:i w:val="false"/>
          <w:color w:val="000000"/>
          <w:sz w:val="28"/>
        </w:rPr>
        <w:t>
11       Мерзімі 1 жылдан 2 жылға дейін берілген несиелер
</w:t>
      </w:r>
      <w:r>
        <w:br/>
      </w:r>
      <w:r>
        <w:rPr>
          <w:rFonts w:ascii="Times New Roman"/>
          <w:b w:val="false"/>
          <w:i w:val="false"/>
          <w:color w:val="000000"/>
          <w:sz w:val="28"/>
        </w:rPr>
        <w:t>
12       Мерзімі 2 жылдан 3 жылға дейін берілген несиелер
</w:t>
      </w:r>
      <w:r>
        <w:br/>
      </w:r>
      <w:r>
        <w:rPr>
          <w:rFonts w:ascii="Times New Roman"/>
          <w:b w:val="false"/>
          <w:i w:val="false"/>
          <w:color w:val="000000"/>
          <w:sz w:val="28"/>
        </w:rPr>
        <w:t>
13       Мерзімі 3 жылдан 4 жылға дейін берілген несиелер
</w:t>
      </w:r>
      <w:r>
        <w:br/>
      </w:r>
      <w:r>
        <w:rPr>
          <w:rFonts w:ascii="Times New Roman"/>
          <w:b w:val="false"/>
          <w:i w:val="false"/>
          <w:color w:val="000000"/>
          <w:sz w:val="28"/>
        </w:rPr>
        <w:t>
14       Мерзімі 4 жылдан 5 жылға дейін берілген несиелер
</w:t>
      </w:r>
      <w:r>
        <w:br/>
      </w:r>
      <w:r>
        <w:rPr>
          <w:rFonts w:ascii="Times New Roman"/>
          <w:b w:val="false"/>
          <w:i w:val="false"/>
          <w:color w:val="000000"/>
          <w:sz w:val="28"/>
        </w:rPr>
        <w:t>
15       Мерзімі 5 жылдан 10 жылға дейін берілген несиелер
</w:t>
      </w:r>
      <w:r>
        <w:br/>
      </w:r>
      <w:r>
        <w:rPr>
          <w:rFonts w:ascii="Times New Roman"/>
          <w:b w:val="false"/>
          <w:i w:val="false"/>
          <w:color w:val="000000"/>
          <w:sz w:val="28"/>
        </w:rPr>
        <w:t>
16       Мерзімі 10 жылдан 15 жылға дейін берілген несиелер
</w:t>
      </w:r>
      <w:r>
        <w:br/>
      </w:r>
      <w:r>
        <w:rPr>
          <w:rFonts w:ascii="Times New Roman"/>
          <w:b w:val="false"/>
          <w:i w:val="false"/>
          <w:color w:val="000000"/>
          <w:sz w:val="28"/>
        </w:rPr>
        <w:t>
17       Мерзімі 15 жылдан 20 жылға дейін берілген несиелер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5-бөлімше. Кепіл түрі бойынша кредит шифрлары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Шифр  !                    Кепіл түрі бойынша кредит түрі --------------------------------------------------------------------
</w:t>
      </w:r>
      <w:r>
        <w:br/>
      </w:r>
      <w:r>
        <w:rPr>
          <w:rFonts w:ascii="Times New Roman"/>
          <w:b w:val="false"/>
          <w:i w:val="false"/>
          <w:color w:val="000000"/>
          <w:sz w:val="28"/>
        </w:rPr>
        <w:t>
01       Ломбардтық (бағалы қағаздар және кұнды металдар кепіліне)
</w:t>
      </w:r>
      <w:r>
        <w:br/>
      </w:r>
      <w:r>
        <w:rPr>
          <w:rFonts w:ascii="Times New Roman"/>
          <w:b w:val="false"/>
          <w:i w:val="false"/>
          <w:color w:val="000000"/>
          <w:sz w:val="28"/>
        </w:rPr>
        <w:t>
02       Ипотекалық (жер және қозғалмайтын мүлік кепіліне)
</w:t>
      </w:r>
      <w:r>
        <w:br/>
      </w:r>
      <w:r>
        <w:rPr>
          <w:rFonts w:ascii="Times New Roman"/>
          <w:b w:val="false"/>
          <w:i w:val="false"/>
          <w:color w:val="000000"/>
          <w:sz w:val="28"/>
        </w:rPr>
        <w:t>
03       Кредит карточкалары бойынша несиелер (депозит кепіліне)
</w:t>
      </w:r>
      <w:r>
        <w:br/>
      </w:r>
      <w:r>
        <w:rPr>
          <w:rFonts w:ascii="Times New Roman"/>
          <w:b w:val="false"/>
          <w:i w:val="false"/>
          <w:color w:val="000000"/>
          <w:sz w:val="28"/>
        </w:rPr>
        <w:t>
04       Басқа кепіл түрлеріне берілген кредиттер
</w:t>
      </w:r>
      <w:r>
        <w:br/>
      </w:r>
      <w:r>
        <w:rPr>
          <w:rFonts w:ascii="Times New Roman"/>
          <w:b w:val="false"/>
          <w:i w:val="false"/>
          <w:color w:val="000000"/>
          <w:sz w:val="28"/>
        </w:rPr>
        <w:t>
05       Бланктік (кепілсіз)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6-бөлімше. Ішкі экономиканың институционалдық бірліктерінің меншік нысаны шифрларының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Шифр  !                          Меншік түрі
</w:t>
      </w:r>
      <w:r>
        <w:br/>
      </w:r>
      <w:r>
        <w:rPr>
          <w:rFonts w:ascii="Times New Roman"/>
          <w:b w:val="false"/>
          <w:i w:val="false"/>
          <w:color w:val="000000"/>
          <w:sz w:val="28"/>
        </w:rPr>
        <w:t>
--------------------------------------------------------------------
</w:t>
      </w:r>
      <w:r>
        <w:br/>
      </w:r>
      <w:r>
        <w:rPr>
          <w:rFonts w:ascii="Times New Roman"/>
          <w:b w:val="false"/>
          <w:i w:val="false"/>
          <w:color w:val="000000"/>
          <w:sz w:val="28"/>
        </w:rPr>
        <w:t>
10       Мемлекеттік меншік
</w:t>
      </w:r>
      <w:r>
        <w:br/>
      </w:r>
      <w:r>
        <w:rPr>
          <w:rFonts w:ascii="Times New Roman"/>
          <w:b w:val="false"/>
          <w:i w:val="false"/>
          <w:color w:val="000000"/>
          <w:sz w:val="28"/>
        </w:rPr>
        <w:t>
20       Жалпы меншік
</w:t>
      </w:r>
      <w:r>
        <w:br/>
      </w:r>
      <w:r>
        <w:rPr>
          <w:rFonts w:ascii="Times New Roman"/>
          <w:b w:val="false"/>
          <w:i w:val="false"/>
          <w:color w:val="000000"/>
          <w:sz w:val="28"/>
        </w:rPr>
        <w:t>
30       Жеке меншік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7-бөлімше. Ішкі экономика шифрлары жеке секторлары және секторлар тармақтарының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Шифр  !                             Сектор
</w:t>
      </w:r>
      <w:r>
        <w:br/>
      </w:r>
      <w:r>
        <w:rPr>
          <w:rFonts w:ascii="Times New Roman"/>
          <w:b w:val="false"/>
          <w:i w:val="false"/>
          <w:color w:val="000000"/>
          <w:sz w:val="28"/>
        </w:rPr>
        <w:t>
--------------------------------------------------------------------
</w:t>
      </w:r>
      <w:r>
        <w:br/>
      </w:r>
      <w:r>
        <w:rPr>
          <w:rFonts w:ascii="Times New Roman"/>
          <w:b w:val="false"/>
          <w:i w:val="false"/>
          <w:color w:val="000000"/>
          <w:sz w:val="28"/>
        </w:rPr>
        <w:t>
11      Қызметкерлер саны шақтаулы кәсіпорындар (шағын кәсіпорындар
</w:t>
      </w:r>
      <w:r>
        <w:br/>
      </w:r>
      <w:r>
        <w:rPr>
          <w:rFonts w:ascii="Times New Roman"/>
          <w:b w:val="false"/>
          <w:i w:val="false"/>
          <w:color w:val="000000"/>
          <w:sz w:val="28"/>
        </w:rPr>
        <w:t>
        есепке алынбаған)
</w:t>
      </w:r>
      <w:r>
        <w:br/>
      </w:r>
      <w:r>
        <w:rPr>
          <w:rFonts w:ascii="Times New Roman"/>
          <w:b w:val="false"/>
          <w:i w:val="false"/>
          <w:color w:val="000000"/>
          <w:sz w:val="28"/>
        </w:rPr>
        <w:t>
12      Шағын орынды кәсіпорындар (шағын кәсіпкерлік - заңды
</w:t>
      </w:r>
      <w:r>
        <w:br/>
      </w:r>
      <w:r>
        <w:rPr>
          <w:rFonts w:ascii="Times New Roman"/>
          <w:b w:val="false"/>
          <w:i w:val="false"/>
          <w:color w:val="000000"/>
          <w:sz w:val="28"/>
        </w:rPr>
        <w:t>
        тұлғалар)
</w:t>
      </w:r>
      <w:r>
        <w:br/>
      </w:r>
      <w:r>
        <w:rPr>
          <w:rFonts w:ascii="Times New Roman"/>
          <w:b w:val="false"/>
          <w:i w:val="false"/>
          <w:color w:val="000000"/>
          <w:sz w:val="28"/>
        </w:rPr>
        <w:t>
20      Үй шаруашылықтарына қызмет көрсететін коммерциялық емес
</w:t>
      </w:r>
      <w:r>
        <w:br/>
      </w:r>
      <w:r>
        <w:rPr>
          <w:rFonts w:ascii="Times New Roman"/>
          <w:b w:val="false"/>
          <w:i w:val="false"/>
          <w:color w:val="000000"/>
          <w:sz w:val="28"/>
        </w:rPr>
        <w:t>
        ұйымдар секторы
</w:t>
      </w:r>
      <w:r>
        <w:br/>
      </w:r>
      <w:r>
        <w:rPr>
          <w:rFonts w:ascii="Times New Roman"/>
          <w:b w:val="false"/>
          <w:i w:val="false"/>
          <w:color w:val="000000"/>
          <w:sz w:val="28"/>
        </w:rPr>
        <w:t>
--------------------------------------------------------------------                        Секторы тармақтары
</w:t>
      </w:r>
      <w:r>
        <w:br/>
      </w:r>
      <w:r>
        <w:rPr>
          <w:rFonts w:ascii="Times New Roman"/>
          <w:b w:val="false"/>
          <w:i w:val="false"/>
          <w:color w:val="000000"/>
          <w:sz w:val="28"/>
        </w:rPr>
        <w:t>
--------------------------------------------------------------------
</w:t>
      </w:r>
      <w:r>
        <w:br/>
      </w:r>
      <w:r>
        <w:rPr>
          <w:rFonts w:ascii="Times New Roman"/>
          <w:b w:val="false"/>
          <w:i w:val="false"/>
          <w:color w:val="000000"/>
          <w:sz w:val="28"/>
        </w:rPr>
        <w:t>
31      жекеше кәсіпкерлер (шағын кәсіпкерлік - шағын кәсіпкерлік
</w:t>
      </w:r>
      <w:r>
        <w:br/>
      </w:r>
      <w:r>
        <w:rPr>
          <w:rFonts w:ascii="Times New Roman"/>
          <w:b w:val="false"/>
          <w:i w:val="false"/>
          <w:color w:val="000000"/>
          <w:sz w:val="28"/>
        </w:rPr>
        <w:t>
        заңды тұлғалық құрмаған жеке тұлғалар)
</w:t>
      </w:r>
      <w:r>
        <w:br/>
      </w:r>
      <w:r>
        <w:rPr>
          <w:rFonts w:ascii="Times New Roman"/>
          <w:b w:val="false"/>
          <w:i w:val="false"/>
          <w:color w:val="000000"/>
          <w:sz w:val="28"/>
        </w:rPr>
        <w:t>
32       жеке тұлғалар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8-бөлімше. Экономика салалары (қызмет түрлері) шифрларының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Салалар !                    Салалар (қызмет түрлері)
</w:t>
      </w:r>
      <w:r>
        <w:br/>
      </w:r>
      <w:r>
        <w:rPr>
          <w:rFonts w:ascii="Times New Roman"/>
          <w:b w:val="false"/>
          <w:i w:val="false"/>
          <w:color w:val="000000"/>
          <w:sz w:val="28"/>
        </w:rPr>
        <w:t>
(қызмет !
</w:t>
      </w:r>
      <w:r>
        <w:br/>
      </w:r>
      <w:r>
        <w:rPr>
          <w:rFonts w:ascii="Times New Roman"/>
          <w:b w:val="false"/>
          <w:i w:val="false"/>
          <w:color w:val="000000"/>
          <w:sz w:val="28"/>
        </w:rPr>
        <w:t>
түрлері)!
</w:t>
      </w:r>
      <w:r>
        <w:br/>
      </w:r>
      <w:r>
        <w:rPr>
          <w:rFonts w:ascii="Times New Roman"/>
          <w:b w:val="false"/>
          <w:i w:val="false"/>
          <w:color w:val="000000"/>
          <w:sz w:val="28"/>
        </w:rPr>
        <w:t>
 шифры  !
</w:t>
      </w:r>
      <w:r>
        <w:br/>
      </w:r>
      <w:r>
        <w:rPr>
          <w:rFonts w:ascii="Times New Roman"/>
          <w:b w:val="false"/>
          <w:i w:val="false"/>
          <w:color w:val="000000"/>
          <w:sz w:val="28"/>
        </w:rPr>
        <w:t>
--------------------------------------------------------------------
</w:t>
      </w:r>
      <w:r>
        <w:br/>
      </w:r>
      <w:r>
        <w:rPr>
          <w:rFonts w:ascii="Times New Roman"/>
          <w:b w:val="false"/>
          <w:i w:val="false"/>
          <w:color w:val="000000"/>
          <w:sz w:val="28"/>
        </w:rPr>
        <w:t>
01        Ауыл шаруашылығы, аң аулау және осыларға байланысты
</w:t>
      </w:r>
      <w:r>
        <w:br/>
      </w:r>
      <w:r>
        <w:rPr>
          <w:rFonts w:ascii="Times New Roman"/>
          <w:b w:val="false"/>
          <w:i w:val="false"/>
          <w:color w:val="000000"/>
          <w:sz w:val="28"/>
        </w:rPr>
        <w:t>
          қызмет көрсетулер;
</w:t>
      </w:r>
      <w:r>
        <w:br/>
      </w:r>
      <w:r>
        <w:rPr>
          <w:rFonts w:ascii="Times New Roman"/>
          <w:b w:val="false"/>
          <w:i w:val="false"/>
          <w:color w:val="000000"/>
          <w:sz w:val="28"/>
        </w:rPr>
        <w:t>
02        Орман шаруашылығы, ағаш дайындау және осыларға байланысты
</w:t>
      </w:r>
      <w:r>
        <w:br/>
      </w:r>
      <w:r>
        <w:rPr>
          <w:rFonts w:ascii="Times New Roman"/>
          <w:b w:val="false"/>
          <w:i w:val="false"/>
          <w:color w:val="000000"/>
          <w:sz w:val="28"/>
        </w:rPr>
        <w:t>
          қызмет көрсетулер
</w:t>
      </w:r>
      <w:r>
        <w:br/>
      </w:r>
      <w:r>
        <w:rPr>
          <w:rFonts w:ascii="Times New Roman"/>
          <w:b w:val="false"/>
          <w:i w:val="false"/>
          <w:color w:val="000000"/>
          <w:sz w:val="28"/>
        </w:rPr>
        <w:t>
05        Балық аулау, балық питомниктерінің және балық
</w:t>
      </w:r>
      <w:r>
        <w:br/>
      </w:r>
      <w:r>
        <w:rPr>
          <w:rFonts w:ascii="Times New Roman"/>
          <w:b w:val="false"/>
          <w:i w:val="false"/>
          <w:color w:val="000000"/>
          <w:sz w:val="28"/>
        </w:rPr>
        <w:t>
          фермаларының қызметі
</w:t>
      </w:r>
      <w:r>
        <w:br/>
      </w:r>
      <w:r>
        <w:rPr>
          <w:rFonts w:ascii="Times New Roman"/>
          <w:b w:val="false"/>
          <w:i w:val="false"/>
          <w:color w:val="000000"/>
          <w:sz w:val="28"/>
        </w:rPr>
        <w:t>
10        Көмір және лигнит өндіру; торф әзірлеу
</w:t>
      </w:r>
      <w:r>
        <w:br/>
      </w:r>
      <w:r>
        <w:rPr>
          <w:rFonts w:ascii="Times New Roman"/>
          <w:b w:val="false"/>
          <w:i w:val="false"/>
          <w:color w:val="000000"/>
          <w:sz w:val="28"/>
        </w:rPr>
        <w:t>
11        Шикі мұнай және табиғи газ өндіру; мұнай және газ
</w:t>
      </w:r>
      <w:r>
        <w:br/>
      </w:r>
      <w:r>
        <w:rPr>
          <w:rFonts w:ascii="Times New Roman"/>
          <w:b w:val="false"/>
          <w:i w:val="false"/>
          <w:color w:val="000000"/>
          <w:sz w:val="28"/>
        </w:rPr>
        <w:t>
          өндіруге байланысты қызмет көрсетулер
</w:t>
      </w:r>
      <w:r>
        <w:br/>
      </w:r>
      <w:r>
        <w:rPr>
          <w:rFonts w:ascii="Times New Roman"/>
          <w:b w:val="false"/>
          <w:i w:val="false"/>
          <w:color w:val="000000"/>
          <w:sz w:val="28"/>
        </w:rPr>
        <w:t>
12        Уран кенін өндіру
</w:t>
      </w:r>
      <w:r>
        <w:br/>
      </w:r>
      <w:r>
        <w:rPr>
          <w:rFonts w:ascii="Times New Roman"/>
          <w:b w:val="false"/>
          <w:i w:val="false"/>
          <w:color w:val="000000"/>
          <w:sz w:val="28"/>
        </w:rPr>
        <w:t>
13        Металдық кендерді өндіру
</w:t>
      </w:r>
      <w:r>
        <w:br/>
      </w:r>
      <w:r>
        <w:rPr>
          <w:rFonts w:ascii="Times New Roman"/>
          <w:b w:val="false"/>
          <w:i w:val="false"/>
          <w:color w:val="000000"/>
          <w:sz w:val="28"/>
        </w:rPr>
        <w:t>
14        Кен өндіру өнеркәсібінің басқа салалары
</w:t>
      </w:r>
      <w:r>
        <w:br/>
      </w:r>
      <w:r>
        <w:rPr>
          <w:rFonts w:ascii="Times New Roman"/>
          <w:b w:val="false"/>
          <w:i w:val="false"/>
          <w:color w:val="000000"/>
          <w:sz w:val="28"/>
        </w:rPr>
        <w:t>
15        Тамақ өнімдерін өндіру
</w:t>
      </w:r>
      <w:r>
        <w:br/>
      </w:r>
      <w:r>
        <w:rPr>
          <w:rFonts w:ascii="Times New Roman"/>
          <w:b w:val="false"/>
          <w:i w:val="false"/>
          <w:color w:val="000000"/>
          <w:sz w:val="28"/>
        </w:rPr>
        <w:t>
16        Темекі түрлерін өндіруді
</w:t>
      </w:r>
      <w:r>
        <w:br/>
      </w:r>
      <w:r>
        <w:rPr>
          <w:rFonts w:ascii="Times New Roman"/>
          <w:b w:val="false"/>
          <w:i w:val="false"/>
          <w:color w:val="000000"/>
          <w:sz w:val="28"/>
        </w:rPr>
        <w:t>
17        Тоқыма бұйымдарын өндіру
</w:t>
      </w:r>
      <w:r>
        <w:br/>
      </w:r>
      <w:r>
        <w:rPr>
          <w:rFonts w:ascii="Times New Roman"/>
          <w:b w:val="false"/>
          <w:i w:val="false"/>
          <w:color w:val="000000"/>
          <w:sz w:val="28"/>
        </w:rPr>
        <w:t>
18        Киім өндірісі; тері илеу және бояу
</w:t>
      </w:r>
      <w:r>
        <w:br/>
      </w:r>
      <w:r>
        <w:rPr>
          <w:rFonts w:ascii="Times New Roman"/>
          <w:b w:val="false"/>
          <w:i w:val="false"/>
          <w:color w:val="000000"/>
          <w:sz w:val="28"/>
        </w:rPr>
        <w:t>
19        Былғары өндірісі, былғары бұйымдары және аяқ киім өндірісі
</w:t>
      </w:r>
      <w:r>
        <w:br/>
      </w:r>
      <w:r>
        <w:rPr>
          <w:rFonts w:ascii="Times New Roman"/>
          <w:b w:val="false"/>
          <w:i w:val="false"/>
          <w:color w:val="000000"/>
          <w:sz w:val="28"/>
        </w:rPr>
        <w:t>
20        Ағаш және ағаш бұйымдары өндірісі
</w:t>
      </w:r>
      <w:r>
        <w:br/>
      </w:r>
      <w:r>
        <w:rPr>
          <w:rFonts w:ascii="Times New Roman"/>
          <w:b w:val="false"/>
          <w:i w:val="false"/>
          <w:color w:val="000000"/>
          <w:sz w:val="28"/>
        </w:rPr>
        <w:t>
21        Қағаз және қатырма қағаз өндірісі
</w:t>
      </w:r>
      <w:r>
        <w:br/>
      </w:r>
      <w:r>
        <w:rPr>
          <w:rFonts w:ascii="Times New Roman"/>
          <w:b w:val="false"/>
          <w:i w:val="false"/>
          <w:color w:val="000000"/>
          <w:sz w:val="28"/>
        </w:rPr>
        <w:t>
22        Баспа ісі; типография ісі; ақпарат материалдарын қайта
</w:t>
      </w:r>
      <w:r>
        <w:br/>
      </w:r>
      <w:r>
        <w:rPr>
          <w:rFonts w:ascii="Times New Roman"/>
          <w:b w:val="false"/>
          <w:i w:val="false"/>
          <w:color w:val="000000"/>
          <w:sz w:val="28"/>
        </w:rPr>
        <w:t>
          шығару
</w:t>
      </w:r>
      <w:r>
        <w:br/>
      </w:r>
      <w:r>
        <w:rPr>
          <w:rFonts w:ascii="Times New Roman"/>
          <w:b w:val="false"/>
          <w:i w:val="false"/>
          <w:color w:val="000000"/>
          <w:sz w:val="28"/>
        </w:rPr>
        <w:t>
23        Кокс өндіру, мұнай айыру, ядролық материалдарды өндіру
</w:t>
      </w:r>
      <w:r>
        <w:br/>
      </w:r>
      <w:r>
        <w:rPr>
          <w:rFonts w:ascii="Times New Roman"/>
          <w:b w:val="false"/>
          <w:i w:val="false"/>
          <w:color w:val="000000"/>
          <w:sz w:val="28"/>
        </w:rPr>
        <w:t>
          және қайта өңдеу 
</w:t>
      </w:r>
      <w:r>
        <w:br/>
      </w:r>
      <w:r>
        <w:rPr>
          <w:rFonts w:ascii="Times New Roman"/>
          <w:b w:val="false"/>
          <w:i w:val="false"/>
          <w:color w:val="000000"/>
          <w:sz w:val="28"/>
        </w:rPr>
        <w:t>
24        Химия өнеркәсібі
</w:t>
      </w:r>
      <w:r>
        <w:br/>
      </w:r>
      <w:r>
        <w:rPr>
          <w:rFonts w:ascii="Times New Roman"/>
          <w:b w:val="false"/>
          <w:i w:val="false"/>
          <w:color w:val="000000"/>
          <w:sz w:val="28"/>
        </w:rPr>
        <w:t>
25        Резеңке және казейін бұйымдарын өндіру
</w:t>
      </w:r>
      <w:r>
        <w:br/>
      </w:r>
      <w:r>
        <w:rPr>
          <w:rFonts w:ascii="Times New Roman"/>
          <w:b w:val="false"/>
          <w:i w:val="false"/>
          <w:color w:val="000000"/>
          <w:sz w:val="28"/>
        </w:rPr>
        <w:t>
26        Металл емес басқа минеральдық өнімдер өндіру
</w:t>
      </w:r>
      <w:r>
        <w:br/>
      </w:r>
      <w:r>
        <w:rPr>
          <w:rFonts w:ascii="Times New Roman"/>
          <w:b w:val="false"/>
          <w:i w:val="false"/>
          <w:color w:val="000000"/>
          <w:sz w:val="28"/>
        </w:rPr>
        <w:t>
27        Металлургия өнеркәсібі
</w:t>
      </w:r>
      <w:r>
        <w:br/>
      </w:r>
      <w:r>
        <w:rPr>
          <w:rFonts w:ascii="Times New Roman"/>
          <w:b w:val="false"/>
          <w:i w:val="false"/>
          <w:color w:val="000000"/>
          <w:sz w:val="28"/>
        </w:rPr>
        <w:t>
28        Дайын металл бұйымдарын өңдеу
</w:t>
      </w:r>
      <w:r>
        <w:br/>
      </w:r>
      <w:r>
        <w:rPr>
          <w:rFonts w:ascii="Times New Roman"/>
          <w:b w:val="false"/>
          <w:i w:val="false"/>
          <w:color w:val="000000"/>
          <w:sz w:val="28"/>
        </w:rPr>
        <w:t>
29        Машиналар және жабдықтар жасау
</w:t>
      </w:r>
      <w:r>
        <w:br/>
      </w:r>
      <w:r>
        <w:rPr>
          <w:rFonts w:ascii="Times New Roman"/>
          <w:b w:val="false"/>
          <w:i w:val="false"/>
          <w:color w:val="000000"/>
          <w:sz w:val="28"/>
        </w:rPr>
        <w:t>
30        Кеңсе жабдықтарын және есептеу техникасын жасау
</w:t>
      </w:r>
      <w:r>
        <w:br/>
      </w:r>
      <w:r>
        <w:rPr>
          <w:rFonts w:ascii="Times New Roman"/>
          <w:b w:val="false"/>
          <w:i w:val="false"/>
          <w:color w:val="000000"/>
          <w:sz w:val="28"/>
        </w:rPr>
        <w:t>
31        Электр машиналарын және жабдықтарын жасау
</w:t>
      </w:r>
      <w:r>
        <w:br/>
      </w:r>
      <w:r>
        <w:rPr>
          <w:rFonts w:ascii="Times New Roman"/>
          <w:b w:val="false"/>
          <w:i w:val="false"/>
          <w:color w:val="000000"/>
          <w:sz w:val="28"/>
        </w:rPr>
        <w:t>
32        Радио, теледидар және байланыс үшін жабдықтар жасау
</w:t>
      </w:r>
      <w:r>
        <w:br/>
      </w:r>
      <w:r>
        <w:rPr>
          <w:rFonts w:ascii="Times New Roman"/>
          <w:b w:val="false"/>
          <w:i w:val="false"/>
          <w:color w:val="000000"/>
          <w:sz w:val="28"/>
        </w:rPr>
        <w:t>
33        Медицина аспаптарын жасау; прецизиондық және оптикалық
</w:t>
      </w:r>
      <w:r>
        <w:br/>
      </w:r>
      <w:r>
        <w:rPr>
          <w:rFonts w:ascii="Times New Roman"/>
          <w:b w:val="false"/>
          <w:i w:val="false"/>
          <w:color w:val="000000"/>
          <w:sz w:val="28"/>
        </w:rPr>
        <w:t>
          құралдар, қол сағат және басқа сағаттар жасау
</w:t>
      </w:r>
      <w:r>
        <w:br/>
      </w:r>
      <w:r>
        <w:rPr>
          <w:rFonts w:ascii="Times New Roman"/>
          <w:b w:val="false"/>
          <w:i w:val="false"/>
          <w:color w:val="000000"/>
          <w:sz w:val="28"/>
        </w:rPr>
        <w:t>
34        Автомобиль өнеркәсібі
</w:t>
      </w:r>
      <w:r>
        <w:br/>
      </w:r>
      <w:r>
        <w:rPr>
          <w:rFonts w:ascii="Times New Roman"/>
          <w:b w:val="false"/>
          <w:i w:val="false"/>
          <w:color w:val="000000"/>
          <w:sz w:val="28"/>
        </w:rPr>
        <w:t>
35        Басқа көлік жабдықтарын жасау
</w:t>
      </w:r>
      <w:r>
        <w:br/>
      </w:r>
      <w:r>
        <w:rPr>
          <w:rFonts w:ascii="Times New Roman"/>
          <w:b w:val="false"/>
          <w:i w:val="false"/>
          <w:color w:val="000000"/>
          <w:sz w:val="28"/>
        </w:rPr>
        <w:t>
36        Жиһаздар жасау; басқа өнеркәсіп салалары
</w:t>
      </w:r>
      <w:r>
        <w:br/>
      </w:r>
      <w:r>
        <w:rPr>
          <w:rFonts w:ascii="Times New Roman"/>
          <w:b w:val="false"/>
          <w:i w:val="false"/>
          <w:color w:val="000000"/>
          <w:sz w:val="28"/>
        </w:rPr>
        <w:t>
37        Екінші қайталап өңдеу
</w:t>
      </w:r>
      <w:r>
        <w:br/>
      </w:r>
      <w:r>
        <w:rPr>
          <w:rFonts w:ascii="Times New Roman"/>
          <w:b w:val="false"/>
          <w:i w:val="false"/>
          <w:color w:val="000000"/>
          <w:sz w:val="28"/>
        </w:rPr>
        <w:t>
40        Электр куатын, газды және суды өндіру және бөлу
</w:t>
      </w:r>
      <w:r>
        <w:br/>
      </w:r>
      <w:r>
        <w:rPr>
          <w:rFonts w:ascii="Times New Roman"/>
          <w:b w:val="false"/>
          <w:i w:val="false"/>
          <w:color w:val="000000"/>
          <w:sz w:val="28"/>
        </w:rPr>
        <w:t>
41        Электр куатын, газды және суды өндіру және бөлу; су
</w:t>
      </w:r>
      <w:r>
        <w:br/>
      </w:r>
      <w:r>
        <w:rPr>
          <w:rFonts w:ascii="Times New Roman"/>
          <w:b w:val="false"/>
          <w:i w:val="false"/>
          <w:color w:val="000000"/>
          <w:sz w:val="28"/>
        </w:rPr>
        <w:t>
          жинау, тазалау және бөлу
</w:t>
      </w:r>
      <w:r>
        <w:br/>
      </w:r>
      <w:r>
        <w:rPr>
          <w:rFonts w:ascii="Times New Roman"/>
          <w:b w:val="false"/>
          <w:i w:val="false"/>
          <w:color w:val="000000"/>
          <w:sz w:val="28"/>
        </w:rPr>
        <w:t>
45        Құрылыс
</w:t>
      </w:r>
      <w:r>
        <w:br/>
      </w:r>
      <w:r>
        <w:rPr>
          <w:rFonts w:ascii="Times New Roman"/>
          <w:b w:val="false"/>
          <w:i w:val="false"/>
          <w:color w:val="000000"/>
          <w:sz w:val="28"/>
        </w:rPr>
        <w:t>
50        Автомобильдер және үйде пайдаланатын бұйымдар сату және
</w:t>
      </w:r>
      <w:r>
        <w:br/>
      </w:r>
      <w:r>
        <w:rPr>
          <w:rFonts w:ascii="Times New Roman"/>
          <w:b w:val="false"/>
          <w:i w:val="false"/>
          <w:color w:val="000000"/>
          <w:sz w:val="28"/>
        </w:rPr>
        <w:t>
          жөндеу
</w:t>
      </w:r>
      <w:r>
        <w:br/>
      </w:r>
      <w:r>
        <w:rPr>
          <w:rFonts w:ascii="Times New Roman"/>
          <w:b w:val="false"/>
          <w:i w:val="false"/>
          <w:color w:val="000000"/>
          <w:sz w:val="28"/>
        </w:rPr>
        <w:t>
51        Көтерме сауда және комиссиялық агенттер арқылы сауда
</w:t>
      </w:r>
      <w:r>
        <w:br/>
      </w:r>
      <w:r>
        <w:rPr>
          <w:rFonts w:ascii="Times New Roman"/>
          <w:b w:val="false"/>
          <w:i w:val="false"/>
          <w:color w:val="000000"/>
          <w:sz w:val="28"/>
        </w:rPr>
        <w:t>
52        Бөлшек сауда және үйде пайдаланатын бұйымдарды жөндеу
</w:t>
      </w:r>
      <w:r>
        <w:br/>
      </w:r>
      <w:r>
        <w:rPr>
          <w:rFonts w:ascii="Times New Roman"/>
          <w:b w:val="false"/>
          <w:i w:val="false"/>
          <w:color w:val="000000"/>
          <w:sz w:val="28"/>
        </w:rPr>
        <w:t>
55        Мейманханалар және мейрамханалар
</w:t>
      </w:r>
      <w:r>
        <w:br/>
      </w:r>
      <w:r>
        <w:rPr>
          <w:rFonts w:ascii="Times New Roman"/>
          <w:b w:val="false"/>
          <w:i w:val="false"/>
          <w:color w:val="000000"/>
          <w:sz w:val="28"/>
        </w:rPr>
        <w:t>
60        Құрылықта жүретін транспорт
</w:t>
      </w:r>
      <w:r>
        <w:br/>
      </w:r>
      <w:r>
        <w:rPr>
          <w:rFonts w:ascii="Times New Roman"/>
          <w:b w:val="false"/>
          <w:i w:val="false"/>
          <w:color w:val="000000"/>
          <w:sz w:val="28"/>
        </w:rPr>
        <w:t>
61        Су транспорты
</w:t>
      </w:r>
      <w:r>
        <w:br/>
      </w:r>
      <w:r>
        <w:rPr>
          <w:rFonts w:ascii="Times New Roman"/>
          <w:b w:val="false"/>
          <w:i w:val="false"/>
          <w:color w:val="000000"/>
          <w:sz w:val="28"/>
        </w:rPr>
        <w:t>
62        Әуе транспорты
</w:t>
      </w:r>
      <w:r>
        <w:br/>
      </w:r>
      <w:r>
        <w:rPr>
          <w:rFonts w:ascii="Times New Roman"/>
          <w:b w:val="false"/>
          <w:i w:val="false"/>
          <w:color w:val="000000"/>
          <w:sz w:val="28"/>
        </w:rPr>
        <w:t>
63        Қосалқы және қосымша транспорт қызметі
</w:t>
      </w:r>
      <w:r>
        <w:br/>
      </w:r>
      <w:r>
        <w:rPr>
          <w:rFonts w:ascii="Times New Roman"/>
          <w:b w:val="false"/>
          <w:i w:val="false"/>
          <w:color w:val="000000"/>
          <w:sz w:val="28"/>
        </w:rPr>
        <w:t>
64        Почта және байланыс
</w:t>
      </w:r>
      <w:r>
        <w:br/>
      </w:r>
      <w:r>
        <w:rPr>
          <w:rFonts w:ascii="Times New Roman"/>
          <w:b w:val="false"/>
          <w:i w:val="false"/>
          <w:color w:val="000000"/>
          <w:sz w:val="28"/>
        </w:rPr>
        <w:t>
65        Қаржылық делдалдық
</w:t>
      </w:r>
      <w:r>
        <w:br/>
      </w:r>
      <w:r>
        <w:rPr>
          <w:rFonts w:ascii="Times New Roman"/>
          <w:b w:val="false"/>
          <w:i w:val="false"/>
          <w:color w:val="000000"/>
          <w:sz w:val="28"/>
        </w:rPr>
        <w:t>
66        Сақтандыру
</w:t>
      </w:r>
      <w:r>
        <w:br/>
      </w:r>
      <w:r>
        <w:rPr>
          <w:rFonts w:ascii="Times New Roman"/>
          <w:b w:val="false"/>
          <w:i w:val="false"/>
          <w:color w:val="000000"/>
          <w:sz w:val="28"/>
        </w:rPr>
        <w:t>
67        Қаржылық дедалдыққа және сақтандыруға қатысты қосалқы
</w:t>
      </w:r>
      <w:r>
        <w:br/>
      </w:r>
      <w:r>
        <w:rPr>
          <w:rFonts w:ascii="Times New Roman"/>
          <w:b w:val="false"/>
          <w:i w:val="false"/>
          <w:color w:val="000000"/>
          <w:sz w:val="28"/>
        </w:rPr>
        <w:t>
          қызмет
</w:t>
      </w:r>
      <w:r>
        <w:br/>
      </w:r>
      <w:r>
        <w:rPr>
          <w:rFonts w:ascii="Times New Roman"/>
          <w:b w:val="false"/>
          <w:i w:val="false"/>
          <w:color w:val="000000"/>
          <w:sz w:val="28"/>
        </w:rPr>
        <w:t>
70        Қозғалмайтын мүлікпен операциялар
</w:t>
      </w:r>
      <w:r>
        <w:br/>
      </w:r>
      <w:r>
        <w:rPr>
          <w:rFonts w:ascii="Times New Roman"/>
          <w:b w:val="false"/>
          <w:i w:val="false"/>
          <w:color w:val="000000"/>
          <w:sz w:val="28"/>
        </w:rPr>
        <w:t>
71        Жалға қызметшісіз беру
</w:t>
      </w:r>
      <w:r>
        <w:br/>
      </w:r>
      <w:r>
        <w:rPr>
          <w:rFonts w:ascii="Times New Roman"/>
          <w:b w:val="false"/>
          <w:i w:val="false"/>
          <w:color w:val="000000"/>
          <w:sz w:val="28"/>
        </w:rPr>
        <w:t>
72        Есептеу техникасы және онымен байланысты қызмет
</w:t>
      </w:r>
      <w:r>
        <w:br/>
      </w:r>
      <w:r>
        <w:rPr>
          <w:rFonts w:ascii="Times New Roman"/>
          <w:b w:val="false"/>
          <w:i w:val="false"/>
          <w:color w:val="000000"/>
          <w:sz w:val="28"/>
        </w:rPr>
        <w:t>
73        зерттеу және әзірлеу
</w:t>
      </w:r>
      <w:r>
        <w:br/>
      </w:r>
      <w:r>
        <w:rPr>
          <w:rFonts w:ascii="Times New Roman"/>
          <w:b w:val="false"/>
          <w:i w:val="false"/>
          <w:color w:val="000000"/>
          <w:sz w:val="28"/>
        </w:rPr>
        <w:t>
74        Негізінен кәсіпорындарға көрсетілетін қызметтер
</w:t>
      </w:r>
      <w:r>
        <w:br/>
      </w:r>
      <w:r>
        <w:rPr>
          <w:rFonts w:ascii="Times New Roman"/>
          <w:b w:val="false"/>
          <w:i w:val="false"/>
          <w:color w:val="000000"/>
          <w:sz w:val="28"/>
        </w:rPr>
        <w:t>
75        Мемлекеттік басқару
</w:t>
      </w:r>
      <w:r>
        <w:br/>
      </w:r>
      <w:r>
        <w:rPr>
          <w:rFonts w:ascii="Times New Roman"/>
          <w:b w:val="false"/>
          <w:i w:val="false"/>
          <w:color w:val="000000"/>
          <w:sz w:val="28"/>
        </w:rPr>
        <w:t>
80        Білім беру
</w:t>
      </w:r>
      <w:r>
        <w:br/>
      </w:r>
      <w:r>
        <w:rPr>
          <w:rFonts w:ascii="Times New Roman"/>
          <w:b w:val="false"/>
          <w:i w:val="false"/>
          <w:color w:val="000000"/>
          <w:sz w:val="28"/>
        </w:rPr>
        <w:t>
85        Денсаулық сақтау және әлеуметтік қызмет көрсету
</w:t>
      </w:r>
      <w:r>
        <w:br/>
      </w:r>
      <w:r>
        <w:rPr>
          <w:rFonts w:ascii="Times New Roman"/>
          <w:b w:val="false"/>
          <w:i w:val="false"/>
          <w:color w:val="000000"/>
          <w:sz w:val="28"/>
        </w:rPr>
        <w:t>
90        Кәріз, қоқыс және қалдықтарды алып кету
</w:t>
      </w:r>
      <w:r>
        <w:br/>
      </w:r>
      <w:r>
        <w:rPr>
          <w:rFonts w:ascii="Times New Roman"/>
          <w:b w:val="false"/>
          <w:i w:val="false"/>
          <w:color w:val="000000"/>
          <w:sz w:val="28"/>
        </w:rPr>
        <w:t>
91        Ассоциациялар және бірлестіктер қызметі
</w:t>
      </w:r>
      <w:r>
        <w:br/>
      </w:r>
      <w:r>
        <w:rPr>
          <w:rFonts w:ascii="Times New Roman"/>
          <w:b w:val="false"/>
          <w:i w:val="false"/>
          <w:color w:val="000000"/>
          <w:sz w:val="28"/>
        </w:rPr>
        <w:t>
92        Демалыс, көңіл көтеру, мәдениет және спорт ұйымдастыру
</w:t>
      </w:r>
      <w:r>
        <w:br/>
      </w:r>
      <w:r>
        <w:rPr>
          <w:rFonts w:ascii="Times New Roman"/>
          <w:b w:val="false"/>
          <w:i w:val="false"/>
          <w:color w:val="000000"/>
          <w:sz w:val="28"/>
        </w:rPr>
        <w:t>
          саласында қызмет көрсету
</w:t>
      </w:r>
      <w:r>
        <w:br/>
      </w:r>
      <w:r>
        <w:rPr>
          <w:rFonts w:ascii="Times New Roman"/>
          <w:b w:val="false"/>
          <w:i w:val="false"/>
          <w:color w:val="000000"/>
          <w:sz w:val="28"/>
        </w:rPr>
        <w:t>
93        Жеке қызмет көрсету
</w:t>
      </w:r>
      <w:r>
        <w:br/>
      </w:r>
      <w:r>
        <w:rPr>
          <w:rFonts w:ascii="Times New Roman"/>
          <w:b w:val="false"/>
          <w:i w:val="false"/>
          <w:color w:val="000000"/>
          <w:sz w:val="28"/>
        </w:rPr>
        <w:t>
95        Үй шаруашылығын жүргізу бойынша қызмет көрсету
</w:t>
      </w:r>
      <w:r>
        <w:br/>
      </w:r>
      <w:r>
        <w:rPr>
          <w:rFonts w:ascii="Times New Roman"/>
          <w:b w:val="false"/>
          <w:i w:val="false"/>
          <w:color w:val="000000"/>
          <w:sz w:val="28"/>
        </w:rPr>
        <w:t>
99        Эксаумақтық ұйымдар қызметі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9-бөлімше. Шаруашылық жүргізудің ұйымдық-құқықтық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Символ  !   Шаруашылық жүргізудің ұйымдық-құқықтық нысаны
</w:t>
      </w:r>
      <w:r>
        <w:br/>
      </w:r>
      <w:r>
        <w:rPr>
          <w:rFonts w:ascii="Times New Roman"/>
          <w:b w:val="false"/>
          <w:i w:val="false"/>
          <w:color w:val="000000"/>
          <w:sz w:val="28"/>
        </w:rPr>
        <w:t>
     ------------------------------------------------------------
</w:t>
      </w:r>
      <w:r>
        <w:br/>
      </w:r>
      <w:r>
        <w:rPr>
          <w:rFonts w:ascii="Times New Roman"/>
          <w:b w:val="false"/>
          <w:i w:val="false"/>
          <w:color w:val="000000"/>
          <w:sz w:val="28"/>
        </w:rPr>
        <w:t>
     10        Толық серіктестік
</w:t>
      </w:r>
      <w:r>
        <w:br/>
      </w:r>
      <w:r>
        <w:rPr>
          <w:rFonts w:ascii="Times New Roman"/>
          <w:b w:val="false"/>
          <w:i w:val="false"/>
          <w:color w:val="000000"/>
          <w:sz w:val="28"/>
        </w:rPr>
        <w:t>
     11        Коммандиттік серіктестік
</w:t>
      </w:r>
      <w:r>
        <w:br/>
      </w:r>
      <w:r>
        <w:rPr>
          <w:rFonts w:ascii="Times New Roman"/>
          <w:b w:val="false"/>
          <w:i w:val="false"/>
          <w:color w:val="000000"/>
          <w:sz w:val="28"/>
        </w:rPr>
        <w:t>
     12        Жауапкершілігі шектеулі серіктестік
</w:t>
      </w:r>
      <w:r>
        <w:br/>
      </w:r>
      <w:r>
        <w:rPr>
          <w:rFonts w:ascii="Times New Roman"/>
          <w:b w:val="false"/>
          <w:i w:val="false"/>
          <w:color w:val="000000"/>
          <w:sz w:val="28"/>
        </w:rPr>
        <w:t>
     13        Жауапкершілігі қосымша серіктестік
</w:t>
      </w:r>
      <w:r>
        <w:br/>
      </w:r>
      <w:r>
        <w:rPr>
          <w:rFonts w:ascii="Times New Roman"/>
          <w:b w:val="false"/>
          <w:i w:val="false"/>
          <w:color w:val="000000"/>
          <w:sz w:val="28"/>
        </w:rPr>
        <w:t>
     14        Ашық акционерлік қоғам
</w:t>
      </w:r>
      <w:r>
        <w:br/>
      </w:r>
      <w:r>
        <w:rPr>
          <w:rFonts w:ascii="Times New Roman"/>
          <w:b w:val="false"/>
          <w:i w:val="false"/>
          <w:color w:val="000000"/>
          <w:sz w:val="28"/>
        </w:rPr>
        <w:t>
     15        Жабық акционерлік қоғам
</w:t>
      </w:r>
      <w:r>
        <w:br/>
      </w:r>
      <w:r>
        <w:rPr>
          <w:rFonts w:ascii="Times New Roman"/>
          <w:b w:val="false"/>
          <w:i w:val="false"/>
          <w:color w:val="000000"/>
          <w:sz w:val="28"/>
        </w:rPr>
        <w:t>
     16        Еншілес ұйым
</w:t>
      </w:r>
      <w:r>
        <w:br/>
      </w:r>
      <w:r>
        <w:rPr>
          <w:rFonts w:ascii="Times New Roman"/>
          <w:b w:val="false"/>
          <w:i w:val="false"/>
          <w:color w:val="000000"/>
          <w:sz w:val="28"/>
        </w:rPr>
        <w:t>
     17        Бағынышты акционерлік қоғам
</w:t>
      </w:r>
      <w:r>
        <w:br/>
      </w:r>
      <w:r>
        <w:rPr>
          <w:rFonts w:ascii="Times New Roman"/>
          <w:b w:val="false"/>
          <w:i w:val="false"/>
          <w:color w:val="000000"/>
          <w:sz w:val="28"/>
        </w:rPr>
        <w:t>
     18        Өндірістік кооператив
</w:t>
      </w:r>
      <w:r>
        <w:br/>
      </w:r>
      <w:r>
        <w:rPr>
          <w:rFonts w:ascii="Times New Roman"/>
          <w:b w:val="false"/>
          <w:i w:val="false"/>
          <w:color w:val="000000"/>
          <w:sz w:val="28"/>
        </w:rPr>
        <w:t>
     19        Мемлекеттік кәсіпорын
</w:t>
      </w:r>
      <w:r>
        <w:br/>
      </w:r>
      <w:r>
        <w:rPr>
          <w:rFonts w:ascii="Times New Roman"/>
          <w:b w:val="false"/>
          <w:i w:val="false"/>
          <w:color w:val="000000"/>
          <w:sz w:val="28"/>
        </w:rPr>
        <w:t>
     20        Басқалар (коммерциялық емес ұйымдар)
</w:t>
      </w:r>
      <w:r>
        <w:br/>
      </w:r>
      <w:r>
        <w:rPr>
          <w:rFonts w:ascii="Times New Roman"/>
          <w:b w:val="false"/>
          <w:i w:val="false"/>
          <w:color w:val="000000"/>
          <w:sz w:val="28"/>
        </w:rPr>
        <w:t>
     30        Үй шаруашылықтары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10-бөлімше. Валюта түрлерінің шифрлары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Шифр  !                        Валюта түрлері
</w:t>
      </w:r>
      <w:r>
        <w:br/>
      </w:r>
      <w:r>
        <w:rPr>
          <w:rFonts w:ascii="Times New Roman"/>
          <w:b w:val="false"/>
          <w:i w:val="false"/>
          <w:color w:val="000000"/>
          <w:sz w:val="28"/>
        </w:rPr>
        <w:t>
--------------------------------------------------------------------
</w:t>
      </w:r>
      <w:r>
        <w:br/>
      </w:r>
      <w:r>
        <w:rPr>
          <w:rFonts w:ascii="Times New Roman"/>
          <w:b w:val="false"/>
          <w:i w:val="false"/>
          <w:color w:val="000000"/>
          <w:sz w:val="28"/>
        </w:rPr>
        <w:t>
     01       Ұлттық валюта
</w:t>
      </w:r>
      <w:r>
        <w:br/>
      </w:r>
      <w:r>
        <w:rPr>
          <w:rFonts w:ascii="Times New Roman"/>
          <w:b w:val="false"/>
          <w:i w:val="false"/>
          <w:color w:val="000000"/>
          <w:sz w:val="28"/>
        </w:rPr>
        <w:t>
     02       ЕАВ
</w:t>
      </w:r>
      <w:r>
        <w:br/>
      </w:r>
      <w:r>
        <w:rPr>
          <w:rFonts w:ascii="Times New Roman"/>
          <w:b w:val="false"/>
          <w:i w:val="false"/>
          <w:color w:val="000000"/>
          <w:sz w:val="28"/>
        </w:rPr>
        <w:t>
     03       ВБТ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4-ші бөлім. Статистикалық есеп беру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 ұсынады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(мекен-жайы,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Ведомстволық статистикалық есеп беру
</w:t>
      </w:r>
      <w:r>
        <w:rPr>
          <w:rFonts w:ascii="Times New Roman"/>
          <w:b w:val="false"/>
          <w:i w:val="false"/>
          <w:color w:val="000000"/>
          <w:sz w:val="28"/>
        </w:rPr>
        <w:t>
</w:t>
      </w:r>
      <w:r>
        <w:br/>
      </w:r>
      <w:r>
        <w:rPr>
          <w:rFonts w:ascii="Times New Roman"/>
          <w:b w:val="false"/>
          <w:i w:val="false"/>
          <w:color w:val="000000"/>
          <w:sz w:val="28"/>
        </w:rPr>
        <w:t>
  Қазақстан Республикасының "Мемлекеттік статистика туралы" Заңына сәйкес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ОКУД коды      0610577                 Ай сайынғы N 1-БС нысаны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Статистикасы жөніндегі
</w:t>
      </w:r>
      <w:r>
        <w:br/>
      </w:r>
      <w:r>
        <w:rPr>
          <w:rFonts w:ascii="Times New Roman"/>
          <w:b w:val="false"/>
          <w:i w:val="false"/>
          <w:color w:val="000000"/>
          <w:sz w:val="28"/>
        </w:rPr>
        <w:t>
агенттігінің 1999 жылғы 
</w:t>
      </w:r>
      <w:r>
        <w:br/>
      </w:r>
      <w:r>
        <w:rPr>
          <w:rFonts w:ascii="Times New Roman"/>
          <w:b w:val="false"/>
          <w:i w:val="false"/>
          <w:color w:val="000000"/>
          <w:sz w:val="28"/>
        </w:rPr>
        <w:t>
24 желтоқсанда N 70
</w:t>
      </w:r>
      <w:r>
        <w:br/>
      </w:r>
      <w:r>
        <w:rPr>
          <w:rFonts w:ascii="Times New Roman"/>
          <w:b w:val="false"/>
          <w:i w:val="false"/>
          <w:color w:val="000000"/>
          <w:sz w:val="28"/>
        </w:rPr>
        <w:t>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ОКПО коды
</w:t>
      </w:r>
      <w:r>
        <w:br/>
      </w:r>
      <w:r>
        <w:rPr>
          <w:rFonts w:ascii="Times New Roman"/>
          <w:b w:val="false"/>
          <w:i w:val="false"/>
          <w:color w:val="000000"/>
          <w:sz w:val="28"/>
        </w:rPr>
        <w:t>
                       1) Қазақстан Республикасының Ұлттық Банкінің
</w:t>
      </w:r>
      <w:r>
        <w:br/>
      </w:r>
      <w:r>
        <w:rPr>
          <w:rFonts w:ascii="Times New Roman"/>
          <w:b w:val="false"/>
          <w:i w:val="false"/>
          <w:color w:val="000000"/>
          <w:sz w:val="28"/>
        </w:rPr>
        <w:t>
                          филиалдары - есепті кезеңнен кейінгі 
</w:t>
      </w:r>
      <w:r>
        <w:br/>
      </w:r>
      <w:r>
        <w:rPr>
          <w:rFonts w:ascii="Times New Roman"/>
          <w:b w:val="false"/>
          <w:i w:val="false"/>
          <w:color w:val="000000"/>
          <w:sz w:val="28"/>
        </w:rPr>
        <w:t>
                          айдың 8 күні Қазақстан Республикасының
</w:t>
      </w:r>
      <w:r>
        <w:br/>
      </w:r>
      <w:r>
        <w:rPr>
          <w:rFonts w:ascii="Times New Roman"/>
          <w:b w:val="false"/>
          <w:i w:val="false"/>
          <w:color w:val="000000"/>
          <w:sz w:val="28"/>
        </w:rPr>
        <w:t>
                          Ұлттық Банкіне
</w:t>
      </w:r>
      <w:r>
        <w:br/>
      </w:r>
      <w:r>
        <w:rPr>
          <w:rFonts w:ascii="Times New Roman"/>
          <w:b w:val="false"/>
          <w:i w:val="false"/>
          <w:color w:val="000000"/>
          <w:sz w:val="28"/>
        </w:rPr>
        <w:t>
                       2) Екінші деңгейдегі банктер - есепті
</w:t>
      </w:r>
      <w:r>
        <w:br/>
      </w:r>
      <w:r>
        <w:rPr>
          <w:rFonts w:ascii="Times New Roman"/>
          <w:b w:val="false"/>
          <w:i w:val="false"/>
          <w:color w:val="000000"/>
          <w:sz w:val="28"/>
        </w:rPr>
        <w:t>
                          кезеңнен кейінгі айдың 7 күні Қазақстан
</w:t>
      </w:r>
      <w:r>
        <w:br/>
      </w:r>
      <w:r>
        <w:rPr>
          <w:rFonts w:ascii="Times New Roman"/>
          <w:b w:val="false"/>
          <w:i w:val="false"/>
          <w:color w:val="000000"/>
          <w:sz w:val="28"/>
        </w:rPr>
        <w:t>
                          Республикасының Ұлттық Банкіне есеп
</w:t>
      </w:r>
      <w:r>
        <w:br/>
      </w:r>
      <w:r>
        <w:rPr>
          <w:rFonts w:ascii="Times New Roman"/>
          <w:b w:val="false"/>
          <w:i w:val="false"/>
          <w:color w:val="000000"/>
          <w:sz w:val="28"/>
        </w:rPr>
        <w:t>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Депозиттер және олар бойынша сыйақы ставкалары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200--жылғы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1-бөлім. Депозиттерге тартылған ақша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!Жолдың!Валютамен талап ету бойынша және
</w:t>
      </w:r>
      <w:r>
        <w:br/>
      </w:r>
      <w:r>
        <w:rPr>
          <w:rFonts w:ascii="Times New Roman"/>
          <w:b w:val="false"/>
          <w:i w:val="false"/>
          <w:color w:val="000000"/>
          <w:sz w:val="28"/>
        </w:rPr>
        <w:t>
                           !шифры !    қысқа мерзімді депозиттер
</w:t>
      </w:r>
      <w:r>
        <w:br/>
      </w:r>
      <w:r>
        <w:rPr>
          <w:rFonts w:ascii="Times New Roman"/>
          <w:b w:val="false"/>
          <w:i w:val="false"/>
          <w:color w:val="000000"/>
          <w:sz w:val="28"/>
        </w:rPr>
        <w:t>
                           !----------------------------------------
</w:t>
      </w:r>
      <w:r>
        <w:br/>
      </w:r>
      <w:r>
        <w:rPr>
          <w:rFonts w:ascii="Times New Roman"/>
          <w:b w:val="false"/>
          <w:i w:val="false"/>
          <w:color w:val="000000"/>
          <w:sz w:val="28"/>
        </w:rPr>
        <w:t>
                                  !  ұлттық   !еркін-    !валютаның
</w:t>
      </w:r>
      <w:r>
        <w:br/>
      </w:r>
      <w:r>
        <w:rPr>
          <w:rFonts w:ascii="Times New Roman"/>
          <w:b w:val="false"/>
          <w:i w:val="false"/>
          <w:color w:val="000000"/>
          <w:sz w:val="28"/>
        </w:rPr>
        <w:t>
                                  !           !айырбаста.!басқа түрі
</w:t>
      </w:r>
      <w:r>
        <w:br/>
      </w:r>
      <w:r>
        <w:rPr>
          <w:rFonts w:ascii="Times New Roman"/>
          <w:b w:val="false"/>
          <w:i w:val="false"/>
          <w:color w:val="000000"/>
          <w:sz w:val="28"/>
        </w:rPr>
        <w:t>
                                  !           !латын     !
</w:t>
      </w:r>
      <w:r>
        <w:br/>
      </w:r>
      <w:r>
        <w:rPr>
          <w:rFonts w:ascii="Times New Roman"/>
          <w:b w:val="false"/>
          <w:i w:val="false"/>
          <w:color w:val="000000"/>
          <w:sz w:val="28"/>
        </w:rPr>
        <w:t>
                           !----------------------------------------
</w:t>
      </w:r>
      <w:r>
        <w:br/>
      </w:r>
      <w:r>
        <w:rPr>
          <w:rFonts w:ascii="Times New Roman"/>
          <w:b w:val="false"/>
          <w:i w:val="false"/>
          <w:color w:val="000000"/>
          <w:sz w:val="28"/>
        </w:rPr>
        <w:t>
                                  !со.!сыйақы.!со.!сыйақы!со.!сыйақы
</w:t>
      </w:r>
      <w:r>
        <w:br/>
      </w:r>
      <w:r>
        <w:rPr>
          <w:rFonts w:ascii="Times New Roman"/>
          <w:b w:val="false"/>
          <w:i w:val="false"/>
          <w:color w:val="000000"/>
          <w:sz w:val="28"/>
        </w:rPr>
        <w:t>
                                  !ма.!ның ор.!ма.!ның ор!ма.!ның ор
</w:t>
      </w:r>
      <w:r>
        <w:br/>
      </w:r>
      <w:r>
        <w:rPr>
          <w:rFonts w:ascii="Times New Roman"/>
          <w:b w:val="false"/>
          <w:i w:val="false"/>
          <w:color w:val="000000"/>
          <w:sz w:val="28"/>
        </w:rPr>
        <w:t>
                                  !сы !таша   !сы !таша  !сы !таша
</w:t>
      </w:r>
      <w:r>
        <w:br/>
      </w:r>
      <w:r>
        <w:rPr>
          <w:rFonts w:ascii="Times New Roman"/>
          <w:b w:val="false"/>
          <w:i w:val="false"/>
          <w:color w:val="000000"/>
          <w:sz w:val="28"/>
        </w:rPr>
        <w:t>
                                  !   !жылдық !   !жылдық!   !жылдық
</w:t>
      </w:r>
      <w:r>
        <w:br/>
      </w:r>
      <w:r>
        <w:rPr>
          <w:rFonts w:ascii="Times New Roman"/>
          <w:b w:val="false"/>
          <w:i w:val="false"/>
          <w:color w:val="000000"/>
          <w:sz w:val="28"/>
        </w:rPr>
        <w:t>
                                  !   !ставка.!   !ставка!   !ставка
</w:t>
      </w:r>
      <w:r>
        <w:br/>
      </w:r>
      <w:r>
        <w:rPr>
          <w:rFonts w:ascii="Times New Roman"/>
          <w:b w:val="false"/>
          <w:i w:val="false"/>
          <w:color w:val="000000"/>
          <w:sz w:val="28"/>
        </w:rPr>
        <w:t>
                           !      !   !сы, %  !   !сы, % !   !сы, %
</w:t>
      </w:r>
      <w:r>
        <w:br/>
      </w:r>
      <w:r>
        <w:rPr>
          <w:rFonts w:ascii="Times New Roman"/>
          <w:b w:val="false"/>
          <w:i w:val="false"/>
          <w:color w:val="000000"/>
          <w:sz w:val="28"/>
        </w:rPr>
        <w:t>
--------------------------------------------------------------------
</w:t>
      </w:r>
      <w:r>
        <w:br/>
      </w:r>
      <w:r>
        <w:rPr>
          <w:rFonts w:ascii="Times New Roman"/>
          <w:b w:val="false"/>
          <w:i w:val="false"/>
          <w:color w:val="000000"/>
          <w:sz w:val="28"/>
        </w:rPr>
        <w:t>
        А                  !  Б   ! 1 !   2   ! 3 !   4  ! 5 !   6
</w:t>
      </w:r>
      <w:r>
        <w:br/>
      </w:r>
      <w:r>
        <w:rPr>
          <w:rFonts w:ascii="Times New Roman"/>
          <w:b w:val="false"/>
          <w:i w:val="false"/>
          <w:color w:val="000000"/>
          <w:sz w:val="28"/>
        </w:rPr>
        <w:t>
--------------------------------------------------------------------
</w:t>
      </w:r>
      <w:r>
        <w:br/>
      </w:r>
      <w:r>
        <w:rPr>
          <w:rFonts w:ascii="Times New Roman"/>
          <w:b w:val="false"/>
          <w:i w:val="false"/>
          <w:color w:val="000000"/>
          <w:sz w:val="28"/>
        </w:rPr>
        <w:t>
1. Есепті кезең басындағы заңды !
</w:t>
      </w:r>
      <w:r>
        <w:br/>
      </w:r>
      <w:r>
        <w:rPr>
          <w:rFonts w:ascii="Times New Roman"/>
          <w:b w:val="false"/>
          <w:i w:val="false"/>
          <w:color w:val="000000"/>
          <w:sz w:val="28"/>
        </w:rPr>
        <w:t>
және жеке тұлғалардың депозит.  !
</w:t>
      </w:r>
      <w:r>
        <w:br/>
      </w:r>
      <w:r>
        <w:rPr>
          <w:rFonts w:ascii="Times New Roman"/>
          <w:b w:val="false"/>
          <w:i w:val="false"/>
          <w:color w:val="000000"/>
          <w:sz w:val="28"/>
        </w:rPr>
        <w:t>
терінің барлық қалдықтары, оның !
</w:t>
      </w:r>
      <w:r>
        <w:br/>
      </w:r>
      <w:r>
        <w:rPr>
          <w:rFonts w:ascii="Times New Roman"/>
          <w:b w:val="false"/>
          <w:i w:val="false"/>
          <w:color w:val="000000"/>
          <w:sz w:val="28"/>
        </w:rPr>
        <w:t>
ішінде:                         !  01
</w:t>
      </w:r>
      <w:r>
        <w:br/>
      </w:r>
      <w:r>
        <w:rPr>
          <w:rFonts w:ascii="Times New Roman"/>
          <w:b w:val="false"/>
          <w:i w:val="false"/>
          <w:color w:val="000000"/>
          <w:sz w:val="28"/>
        </w:rPr>
        <w:t>
мемлекеттік заңды тұлғалардың   !
</w:t>
      </w:r>
      <w:r>
        <w:br/>
      </w:r>
      <w:r>
        <w:rPr>
          <w:rFonts w:ascii="Times New Roman"/>
          <w:b w:val="false"/>
          <w:i w:val="false"/>
          <w:color w:val="000000"/>
          <w:sz w:val="28"/>
        </w:rPr>
        <w:t>
депозиттері                     !  02
</w:t>
      </w:r>
      <w:r>
        <w:br/>
      </w:r>
      <w:r>
        <w:rPr>
          <w:rFonts w:ascii="Times New Roman"/>
          <w:b w:val="false"/>
          <w:i w:val="false"/>
          <w:color w:val="000000"/>
          <w:sz w:val="28"/>
        </w:rPr>
        <w:t>
мемлекеттік емес заңды тұлғалар.!
</w:t>
      </w:r>
      <w:r>
        <w:br/>
      </w:r>
      <w:r>
        <w:rPr>
          <w:rFonts w:ascii="Times New Roman"/>
          <w:b w:val="false"/>
          <w:i w:val="false"/>
          <w:color w:val="000000"/>
          <w:sz w:val="28"/>
        </w:rPr>
        <w:t>
дың депозиттері                 !  03
</w:t>
      </w:r>
      <w:r>
        <w:br/>
      </w:r>
      <w:r>
        <w:rPr>
          <w:rFonts w:ascii="Times New Roman"/>
          <w:b w:val="false"/>
          <w:i w:val="false"/>
          <w:color w:val="000000"/>
          <w:sz w:val="28"/>
        </w:rPr>
        <w:t>
тұрғындардың депозиттері        !  04
</w:t>
      </w:r>
      <w:r>
        <w:br/>
      </w:r>
      <w:r>
        <w:rPr>
          <w:rFonts w:ascii="Times New Roman"/>
          <w:b w:val="false"/>
          <w:i w:val="false"/>
          <w:color w:val="000000"/>
          <w:sz w:val="28"/>
        </w:rPr>
        <w:t>
2. Есепті кезеңде заңды және    !
</w:t>
      </w:r>
      <w:r>
        <w:br/>
      </w:r>
      <w:r>
        <w:rPr>
          <w:rFonts w:ascii="Times New Roman"/>
          <w:b w:val="false"/>
          <w:i w:val="false"/>
          <w:color w:val="000000"/>
          <w:sz w:val="28"/>
        </w:rPr>
        <w:t>
жеке тұлғалардың депозиттеріне  !
</w:t>
      </w:r>
      <w:r>
        <w:br/>
      </w:r>
      <w:r>
        <w:rPr>
          <w:rFonts w:ascii="Times New Roman"/>
          <w:b w:val="false"/>
          <w:i w:val="false"/>
          <w:color w:val="000000"/>
          <w:sz w:val="28"/>
        </w:rPr>
        <w:t>
тартылған барлық ақша, оның     !
</w:t>
      </w:r>
      <w:r>
        <w:br/>
      </w:r>
      <w:r>
        <w:rPr>
          <w:rFonts w:ascii="Times New Roman"/>
          <w:b w:val="false"/>
          <w:i w:val="false"/>
          <w:color w:val="000000"/>
          <w:sz w:val="28"/>
        </w:rPr>
        <w:t>
ішінде:                         !  05
</w:t>
      </w:r>
      <w:r>
        <w:br/>
      </w:r>
      <w:r>
        <w:rPr>
          <w:rFonts w:ascii="Times New Roman"/>
          <w:b w:val="false"/>
          <w:i w:val="false"/>
          <w:color w:val="000000"/>
          <w:sz w:val="28"/>
        </w:rPr>
        <w:t>
мемлекеттік заңды тұлғалардың   !
</w:t>
      </w:r>
      <w:r>
        <w:br/>
      </w:r>
      <w:r>
        <w:rPr>
          <w:rFonts w:ascii="Times New Roman"/>
          <w:b w:val="false"/>
          <w:i w:val="false"/>
          <w:color w:val="000000"/>
          <w:sz w:val="28"/>
        </w:rPr>
        <w:t>
депозиттері                     !  06
</w:t>
      </w:r>
      <w:r>
        <w:br/>
      </w:r>
      <w:r>
        <w:rPr>
          <w:rFonts w:ascii="Times New Roman"/>
          <w:b w:val="false"/>
          <w:i w:val="false"/>
          <w:color w:val="000000"/>
          <w:sz w:val="28"/>
        </w:rPr>
        <w:t>
мемлекеттік емес заңды тұлғалар.!
</w:t>
      </w:r>
      <w:r>
        <w:br/>
      </w:r>
      <w:r>
        <w:rPr>
          <w:rFonts w:ascii="Times New Roman"/>
          <w:b w:val="false"/>
          <w:i w:val="false"/>
          <w:color w:val="000000"/>
          <w:sz w:val="28"/>
        </w:rPr>
        <w:t>
дың депозиттері                 !  07
</w:t>
      </w:r>
      <w:r>
        <w:br/>
      </w:r>
      <w:r>
        <w:rPr>
          <w:rFonts w:ascii="Times New Roman"/>
          <w:b w:val="false"/>
          <w:i w:val="false"/>
          <w:color w:val="000000"/>
          <w:sz w:val="28"/>
        </w:rPr>
        <w:t>
тұрғындардың депозиттері        !  08
</w:t>
      </w:r>
      <w:r>
        <w:br/>
      </w:r>
      <w:r>
        <w:rPr>
          <w:rFonts w:ascii="Times New Roman"/>
          <w:b w:val="false"/>
          <w:i w:val="false"/>
          <w:color w:val="000000"/>
          <w:sz w:val="28"/>
        </w:rPr>
        <w:t>
3. Есепті кезеңде заңды және    !
</w:t>
      </w:r>
      <w:r>
        <w:br/>
      </w:r>
      <w:r>
        <w:rPr>
          <w:rFonts w:ascii="Times New Roman"/>
          <w:b w:val="false"/>
          <w:i w:val="false"/>
          <w:color w:val="000000"/>
          <w:sz w:val="28"/>
        </w:rPr>
        <w:t>
жеке тұлғалардың депозиттері    !
</w:t>
      </w:r>
      <w:r>
        <w:br/>
      </w:r>
      <w:r>
        <w:rPr>
          <w:rFonts w:ascii="Times New Roman"/>
          <w:b w:val="false"/>
          <w:i w:val="false"/>
          <w:color w:val="000000"/>
          <w:sz w:val="28"/>
        </w:rPr>
        <w:t>
бойынша қайтарылған барлық ақша,!
</w:t>
      </w:r>
      <w:r>
        <w:br/>
      </w:r>
      <w:r>
        <w:rPr>
          <w:rFonts w:ascii="Times New Roman"/>
          <w:b w:val="false"/>
          <w:i w:val="false"/>
          <w:color w:val="000000"/>
          <w:sz w:val="28"/>
        </w:rPr>
        <w:t>
оның ішінде:                    !  09
</w:t>
      </w:r>
      <w:r>
        <w:br/>
      </w:r>
      <w:r>
        <w:rPr>
          <w:rFonts w:ascii="Times New Roman"/>
          <w:b w:val="false"/>
          <w:i w:val="false"/>
          <w:color w:val="000000"/>
          <w:sz w:val="28"/>
        </w:rPr>
        <w:t>
мемлекеттік заңды тұлғалардың   !
</w:t>
      </w:r>
      <w:r>
        <w:br/>
      </w:r>
      <w:r>
        <w:rPr>
          <w:rFonts w:ascii="Times New Roman"/>
          <w:b w:val="false"/>
          <w:i w:val="false"/>
          <w:color w:val="000000"/>
          <w:sz w:val="28"/>
        </w:rPr>
        <w:t>
депозиттері                     !  10
</w:t>
      </w:r>
      <w:r>
        <w:br/>
      </w:r>
      <w:r>
        <w:rPr>
          <w:rFonts w:ascii="Times New Roman"/>
          <w:b w:val="false"/>
          <w:i w:val="false"/>
          <w:color w:val="000000"/>
          <w:sz w:val="28"/>
        </w:rPr>
        <w:t>
мемлекеттік емес заңды тұлғалар.!
</w:t>
      </w:r>
      <w:r>
        <w:br/>
      </w:r>
      <w:r>
        <w:rPr>
          <w:rFonts w:ascii="Times New Roman"/>
          <w:b w:val="false"/>
          <w:i w:val="false"/>
          <w:color w:val="000000"/>
          <w:sz w:val="28"/>
        </w:rPr>
        <w:t>
дың депозиттері                 !  11
</w:t>
      </w:r>
      <w:r>
        <w:br/>
      </w:r>
      <w:r>
        <w:rPr>
          <w:rFonts w:ascii="Times New Roman"/>
          <w:b w:val="false"/>
          <w:i w:val="false"/>
          <w:color w:val="000000"/>
          <w:sz w:val="28"/>
        </w:rPr>
        <w:t>
тұрғындардың депозиттері        !  12
</w:t>
      </w:r>
      <w:r>
        <w:br/>
      </w:r>
      <w:r>
        <w:rPr>
          <w:rFonts w:ascii="Times New Roman"/>
          <w:b w:val="false"/>
          <w:i w:val="false"/>
          <w:color w:val="000000"/>
          <w:sz w:val="28"/>
        </w:rPr>
        <w:t>
4. Есепті кезеңде аяғындағы     !
</w:t>
      </w:r>
      <w:r>
        <w:br/>
      </w:r>
      <w:r>
        <w:rPr>
          <w:rFonts w:ascii="Times New Roman"/>
          <w:b w:val="false"/>
          <w:i w:val="false"/>
          <w:color w:val="000000"/>
          <w:sz w:val="28"/>
        </w:rPr>
        <w:t>
заңды және жеке тұлғалардың     !
</w:t>
      </w:r>
      <w:r>
        <w:br/>
      </w:r>
      <w:r>
        <w:rPr>
          <w:rFonts w:ascii="Times New Roman"/>
          <w:b w:val="false"/>
          <w:i w:val="false"/>
          <w:color w:val="000000"/>
          <w:sz w:val="28"/>
        </w:rPr>
        <w:t>
депозиттерінің барлық           !
</w:t>
      </w:r>
      <w:r>
        <w:br/>
      </w:r>
      <w:r>
        <w:rPr>
          <w:rFonts w:ascii="Times New Roman"/>
          <w:b w:val="false"/>
          <w:i w:val="false"/>
          <w:color w:val="000000"/>
          <w:sz w:val="28"/>
        </w:rPr>
        <w:t>
қалдықтары, оның ішінде:        !  13
</w:t>
      </w:r>
      <w:r>
        <w:br/>
      </w:r>
      <w:r>
        <w:rPr>
          <w:rFonts w:ascii="Times New Roman"/>
          <w:b w:val="false"/>
          <w:i w:val="false"/>
          <w:color w:val="000000"/>
          <w:sz w:val="28"/>
        </w:rPr>
        <w:t>
мемлекеттік заңды тұлғалардың   !
</w:t>
      </w:r>
      <w:r>
        <w:br/>
      </w:r>
      <w:r>
        <w:rPr>
          <w:rFonts w:ascii="Times New Roman"/>
          <w:b w:val="false"/>
          <w:i w:val="false"/>
          <w:color w:val="000000"/>
          <w:sz w:val="28"/>
        </w:rPr>
        <w:t>
депозиттері                     !  14
</w:t>
      </w:r>
      <w:r>
        <w:br/>
      </w:r>
      <w:r>
        <w:rPr>
          <w:rFonts w:ascii="Times New Roman"/>
          <w:b w:val="false"/>
          <w:i w:val="false"/>
          <w:color w:val="000000"/>
          <w:sz w:val="28"/>
        </w:rPr>
        <w:t>
мемлекеттік емес заңды тұлғалар.!
</w:t>
      </w:r>
      <w:r>
        <w:br/>
      </w:r>
      <w:r>
        <w:rPr>
          <w:rFonts w:ascii="Times New Roman"/>
          <w:b w:val="false"/>
          <w:i w:val="false"/>
          <w:color w:val="000000"/>
          <w:sz w:val="28"/>
        </w:rPr>
        <w:t>
дың депозиттері                 !  15
</w:t>
      </w:r>
      <w:r>
        <w:br/>
      </w:r>
      <w:r>
        <w:rPr>
          <w:rFonts w:ascii="Times New Roman"/>
          <w:b w:val="false"/>
          <w:i w:val="false"/>
          <w:color w:val="000000"/>
          <w:sz w:val="28"/>
        </w:rPr>
        <w:t>
тұрғындардың депозиттері        !  16
</w:t>
      </w:r>
      <w:r>
        <w:br/>
      </w:r>
      <w:r>
        <w:rPr>
          <w:rFonts w:ascii="Times New Roman"/>
          <w:b w:val="false"/>
          <w:i w:val="false"/>
          <w:color w:val="000000"/>
          <w:sz w:val="28"/>
        </w:rPr>
        <w:t>
5. Бағам айырмашылығы, оның     !
</w:t>
      </w:r>
      <w:r>
        <w:br/>
      </w:r>
      <w:r>
        <w:rPr>
          <w:rFonts w:ascii="Times New Roman"/>
          <w:b w:val="false"/>
          <w:i w:val="false"/>
          <w:color w:val="000000"/>
          <w:sz w:val="28"/>
        </w:rPr>
        <w:t>
ішінде барлығы:                 !  17  !   !    Х  !  !   Х  !  ! Х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Валютамен орта және ұзақ мерзімді депозиттер
</w:t>
      </w:r>
      <w:r>
        <w:br/>
      </w:r>
      <w:r>
        <w:rPr>
          <w:rFonts w:ascii="Times New Roman"/>
          <w:b w:val="false"/>
          <w:i w:val="false"/>
          <w:color w:val="000000"/>
          <w:sz w:val="28"/>
        </w:rPr>
        <w:t>
--------------------------------------------------------------------
</w:t>
      </w:r>
      <w:r>
        <w:br/>
      </w:r>
      <w:r>
        <w:rPr>
          <w:rFonts w:ascii="Times New Roman"/>
          <w:b w:val="false"/>
          <w:i w:val="false"/>
          <w:color w:val="000000"/>
          <w:sz w:val="28"/>
        </w:rPr>
        <w:t>
      ұлттық        !   еркін-айырбасталатын  ! валютаның басқа түрі
</w:t>
      </w:r>
      <w:r>
        <w:br/>
      </w:r>
      <w:r>
        <w:rPr>
          <w:rFonts w:ascii="Times New Roman"/>
          <w:b w:val="false"/>
          <w:i w:val="false"/>
          <w:color w:val="000000"/>
          <w:sz w:val="28"/>
        </w:rPr>
        <w:t>
--------------------------------------------------------------------
</w:t>
      </w:r>
      <w:r>
        <w:br/>
      </w:r>
      <w:r>
        <w:rPr>
          <w:rFonts w:ascii="Times New Roman"/>
          <w:b w:val="false"/>
          <w:i w:val="false"/>
          <w:color w:val="000000"/>
          <w:sz w:val="28"/>
        </w:rPr>
        <w:t>
сомасы!сыйақының ор.! сомасы  ! сыйақының     !сомасы !  сыйақының
</w:t>
      </w:r>
      <w:r>
        <w:br/>
      </w:r>
      <w:r>
        <w:rPr>
          <w:rFonts w:ascii="Times New Roman"/>
          <w:b w:val="false"/>
          <w:i w:val="false"/>
          <w:color w:val="000000"/>
          <w:sz w:val="28"/>
        </w:rPr>
        <w:t>
      !таша жылдық  !         !орташа жылдық  !       !орташа жылдық
</w:t>
      </w:r>
      <w:r>
        <w:br/>
      </w:r>
      <w:r>
        <w:rPr>
          <w:rFonts w:ascii="Times New Roman"/>
          <w:b w:val="false"/>
          <w:i w:val="false"/>
          <w:color w:val="000000"/>
          <w:sz w:val="28"/>
        </w:rPr>
        <w:t>
      !ставкасы, %  !         !ставкасы, %    !       !ставкасы, %
</w:t>
      </w:r>
      <w:r>
        <w:br/>
      </w:r>
      <w:r>
        <w:rPr>
          <w:rFonts w:ascii="Times New Roman"/>
          <w:b w:val="false"/>
          <w:i w:val="false"/>
          <w:color w:val="000000"/>
          <w:sz w:val="28"/>
        </w:rPr>
        <w:t>
--------------------------------------------------------------------
</w:t>
      </w:r>
      <w:r>
        <w:br/>
      </w:r>
      <w:r>
        <w:rPr>
          <w:rFonts w:ascii="Times New Roman"/>
          <w:b w:val="false"/>
          <w:i w:val="false"/>
          <w:color w:val="000000"/>
          <w:sz w:val="28"/>
        </w:rPr>
        <w:t>
  7   !     8       !    9    !      10       !   11  !     12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Х       !         !       Х       !       !      Х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2-бөлім. Тарту мерзімі бойынша депозиттер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!Жолдың!      заңды тұлғалар валютамен
</w:t>
      </w:r>
      <w:r>
        <w:br/>
      </w:r>
      <w:r>
        <w:rPr>
          <w:rFonts w:ascii="Times New Roman"/>
          <w:b w:val="false"/>
          <w:i w:val="false"/>
          <w:color w:val="000000"/>
          <w:sz w:val="28"/>
        </w:rPr>
        <w:t>
                            !шифры !                               
</w:t>
      </w:r>
      <w:r>
        <w:br/>
      </w:r>
      <w:r>
        <w:rPr>
          <w:rFonts w:ascii="Times New Roman"/>
          <w:b w:val="false"/>
          <w:i w:val="false"/>
          <w:color w:val="000000"/>
          <w:sz w:val="28"/>
        </w:rPr>
        <w:t>
                            !      !--------------------------------
</w:t>
      </w:r>
      <w:r>
        <w:br/>
      </w:r>
      <w:r>
        <w:rPr>
          <w:rFonts w:ascii="Times New Roman"/>
          <w:b w:val="false"/>
          <w:i w:val="false"/>
          <w:color w:val="000000"/>
          <w:sz w:val="28"/>
        </w:rPr>
        <w:t>
                            !      !  ұлттық   !еркін-   ! валютаның
</w:t>
      </w:r>
      <w:r>
        <w:br/>
      </w:r>
      <w:r>
        <w:rPr>
          <w:rFonts w:ascii="Times New Roman"/>
          <w:b w:val="false"/>
          <w:i w:val="false"/>
          <w:color w:val="000000"/>
          <w:sz w:val="28"/>
        </w:rPr>
        <w:t>
                            !      !           !айырбаста!басқа түрі
</w:t>
      </w:r>
      <w:r>
        <w:br/>
      </w:r>
      <w:r>
        <w:rPr>
          <w:rFonts w:ascii="Times New Roman"/>
          <w:b w:val="false"/>
          <w:i w:val="false"/>
          <w:color w:val="000000"/>
          <w:sz w:val="28"/>
        </w:rPr>
        <w:t>
                            !      !           !латын    !
</w:t>
      </w:r>
      <w:r>
        <w:br/>
      </w:r>
      <w:r>
        <w:rPr>
          <w:rFonts w:ascii="Times New Roman"/>
          <w:b w:val="false"/>
          <w:i w:val="false"/>
          <w:color w:val="000000"/>
          <w:sz w:val="28"/>
        </w:rPr>
        <w:t>
                            !      !--------------------------------
</w:t>
      </w:r>
      <w:r>
        <w:br/>
      </w:r>
      <w:r>
        <w:rPr>
          <w:rFonts w:ascii="Times New Roman"/>
          <w:b w:val="false"/>
          <w:i w:val="false"/>
          <w:color w:val="000000"/>
          <w:sz w:val="28"/>
        </w:rPr>
        <w:t>
                            !      !со.!сыйақы!со.!сыйақы!со.!сыйақы
</w:t>
      </w:r>
      <w:r>
        <w:br/>
      </w:r>
      <w:r>
        <w:rPr>
          <w:rFonts w:ascii="Times New Roman"/>
          <w:b w:val="false"/>
          <w:i w:val="false"/>
          <w:color w:val="000000"/>
          <w:sz w:val="28"/>
        </w:rPr>
        <w:t>
                            !      !ма.!ның ор!ма.!ның ор!ма.!ның ор
</w:t>
      </w:r>
      <w:r>
        <w:br/>
      </w:r>
      <w:r>
        <w:rPr>
          <w:rFonts w:ascii="Times New Roman"/>
          <w:b w:val="false"/>
          <w:i w:val="false"/>
          <w:color w:val="000000"/>
          <w:sz w:val="28"/>
        </w:rPr>
        <w:t>
                            !      !сы !таша  !сы !таша  !сы !таша
</w:t>
      </w:r>
      <w:r>
        <w:br/>
      </w:r>
      <w:r>
        <w:rPr>
          <w:rFonts w:ascii="Times New Roman"/>
          <w:b w:val="false"/>
          <w:i w:val="false"/>
          <w:color w:val="000000"/>
          <w:sz w:val="28"/>
        </w:rPr>
        <w:t>
                            !      !   !жылдық!   !жылдық!   !жылдық
</w:t>
      </w:r>
      <w:r>
        <w:br/>
      </w:r>
      <w:r>
        <w:rPr>
          <w:rFonts w:ascii="Times New Roman"/>
          <w:b w:val="false"/>
          <w:i w:val="false"/>
          <w:color w:val="000000"/>
          <w:sz w:val="28"/>
        </w:rPr>
        <w:t>
                            !      !   !ставка!   !ставка!   !ставка
</w:t>
      </w:r>
      <w:r>
        <w:br/>
      </w:r>
      <w:r>
        <w:rPr>
          <w:rFonts w:ascii="Times New Roman"/>
          <w:b w:val="false"/>
          <w:i w:val="false"/>
          <w:color w:val="000000"/>
          <w:sz w:val="28"/>
        </w:rPr>
        <w:t>
                            !      !   !сы, % !   !сы, % !   !сы, %
</w:t>
      </w:r>
      <w:r>
        <w:br/>
      </w:r>
      <w:r>
        <w:rPr>
          <w:rFonts w:ascii="Times New Roman"/>
          <w:b w:val="false"/>
          <w:i w:val="false"/>
          <w:color w:val="000000"/>
          <w:sz w:val="28"/>
        </w:rPr>
        <w:t>
--------------------------------------------------------------------
</w:t>
      </w:r>
      <w:r>
        <w:br/>
      </w:r>
      <w:r>
        <w:rPr>
          <w:rFonts w:ascii="Times New Roman"/>
          <w:b w:val="false"/>
          <w:i w:val="false"/>
          <w:color w:val="000000"/>
          <w:sz w:val="28"/>
        </w:rPr>
        <w:t>
         А                  !  Б   ! 1 !   2  ! 3 !   4  ! 5 !   6
</w:t>
      </w:r>
      <w:r>
        <w:br/>
      </w:r>
      <w:r>
        <w:rPr>
          <w:rFonts w:ascii="Times New Roman"/>
          <w:b w:val="false"/>
          <w:i w:val="false"/>
          <w:color w:val="000000"/>
          <w:sz w:val="28"/>
        </w:rPr>
        <w:t>
--------------------------------------------------------------------
</w:t>
      </w:r>
      <w:r>
        <w:br/>
      </w:r>
      <w:r>
        <w:rPr>
          <w:rFonts w:ascii="Times New Roman"/>
          <w:b w:val="false"/>
          <w:i w:val="false"/>
          <w:color w:val="000000"/>
          <w:sz w:val="28"/>
        </w:rPr>
        <w:t>
6. Есепті кезең басындағы барлық!
</w:t>
      </w:r>
      <w:r>
        <w:br/>
      </w:r>
      <w:r>
        <w:rPr>
          <w:rFonts w:ascii="Times New Roman"/>
          <w:b w:val="false"/>
          <w:i w:val="false"/>
          <w:color w:val="000000"/>
          <w:sz w:val="28"/>
        </w:rPr>
        <w:t>
депозиттер, оның ішінде:        !  18
</w:t>
      </w:r>
      <w:r>
        <w:br/>
      </w:r>
      <w:r>
        <w:rPr>
          <w:rFonts w:ascii="Times New Roman"/>
          <w:b w:val="false"/>
          <w:i w:val="false"/>
          <w:color w:val="000000"/>
          <w:sz w:val="28"/>
        </w:rPr>
        <w:t>
талап ету бойынша               !  19
</w:t>
      </w:r>
      <w:r>
        <w:br/>
      </w:r>
      <w:r>
        <w:rPr>
          <w:rFonts w:ascii="Times New Roman"/>
          <w:b w:val="false"/>
          <w:i w:val="false"/>
          <w:color w:val="000000"/>
          <w:sz w:val="28"/>
        </w:rPr>
        <w:t>
шұғыл, барлығы оның ішінде:     !  20
</w:t>
      </w:r>
      <w:r>
        <w:br/>
      </w:r>
      <w:r>
        <w:rPr>
          <w:rFonts w:ascii="Times New Roman"/>
          <w:b w:val="false"/>
          <w:i w:val="false"/>
          <w:color w:val="000000"/>
          <w:sz w:val="28"/>
        </w:rPr>
        <w:t>
14 күнге дейін                  !  21
</w:t>
      </w:r>
      <w:r>
        <w:br/>
      </w:r>
      <w:r>
        <w:rPr>
          <w:rFonts w:ascii="Times New Roman"/>
          <w:b w:val="false"/>
          <w:i w:val="false"/>
          <w:color w:val="000000"/>
          <w:sz w:val="28"/>
        </w:rPr>
        <w:t>
15-тен 90 күнге дейін           !  22
</w:t>
      </w:r>
      <w:r>
        <w:br/>
      </w:r>
      <w:r>
        <w:rPr>
          <w:rFonts w:ascii="Times New Roman"/>
          <w:b w:val="false"/>
          <w:i w:val="false"/>
          <w:color w:val="000000"/>
          <w:sz w:val="28"/>
        </w:rPr>
        <w:t>
91-нен 180 күнге дейін          !  23
</w:t>
      </w:r>
      <w:r>
        <w:br/>
      </w:r>
      <w:r>
        <w:rPr>
          <w:rFonts w:ascii="Times New Roman"/>
          <w:b w:val="false"/>
          <w:i w:val="false"/>
          <w:color w:val="000000"/>
          <w:sz w:val="28"/>
        </w:rPr>
        <w:t>
181-нен 365 күнге дейін         !  24
</w:t>
      </w:r>
      <w:r>
        <w:br/>
      </w:r>
      <w:r>
        <w:rPr>
          <w:rFonts w:ascii="Times New Roman"/>
          <w:b w:val="false"/>
          <w:i w:val="false"/>
          <w:color w:val="000000"/>
          <w:sz w:val="28"/>
        </w:rPr>
        <w:t>
1 жылдан аса 3 жылға дейін      !  25 
</w:t>
      </w:r>
      <w:r>
        <w:br/>
      </w:r>
      <w:r>
        <w:rPr>
          <w:rFonts w:ascii="Times New Roman"/>
          <w:b w:val="false"/>
          <w:i w:val="false"/>
          <w:color w:val="000000"/>
          <w:sz w:val="28"/>
        </w:rPr>
        <w:t>
3 жылдан астам                  !  26
</w:t>
      </w:r>
      <w:r>
        <w:br/>
      </w:r>
      <w:r>
        <w:rPr>
          <w:rFonts w:ascii="Times New Roman"/>
          <w:b w:val="false"/>
          <w:i w:val="false"/>
          <w:color w:val="000000"/>
          <w:sz w:val="28"/>
        </w:rPr>
        <w:t>
--------------------------------------------------------------------
</w:t>
      </w:r>
      <w:r>
        <w:br/>
      </w:r>
      <w:r>
        <w:rPr>
          <w:rFonts w:ascii="Times New Roman"/>
          <w:b w:val="false"/>
          <w:i w:val="false"/>
          <w:color w:val="000000"/>
          <w:sz w:val="28"/>
        </w:rPr>
        <w:t>
7. Есепті кезең депозиттерге    !
</w:t>
      </w:r>
      <w:r>
        <w:br/>
      </w:r>
      <w:r>
        <w:rPr>
          <w:rFonts w:ascii="Times New Roman"/>
          <w:b w:val="false"/>
          <w:i w:val="false"/>
          <w:color w:val="000000"/>
          <w:sz w:val="28"/>
        </w:rPr>
        <w:t>
тартылған барлық ақша,          !
</w:t>
      </w:r>
      <w:r>
        <w:br/>
      </w:r>
      <w:r>
        <w:rPr>
          <w:rFonts w:ascii="Times New Roman"/>
          <w:b w:val="false"/>
          <w:i w:val="false"/>
          <w:color w:val="000000"/>
          <w:sz w:val="28"/>
        </w:rPr>
        <w:t>
оның ішінде:                    !  27
</w:t>
      </w:r>
      <w:r>
        <w:br/>
      </w:r>
      <w:r>
        <w:rPr>
          <w:rFonts w:ascii="Times New Roman"/>
          <w:b w:val="false"/>
          <w:i w:val="false"/>
          <w:color w:val="000000"/>
          <w:sz w:val="28"/>
        </w:rPr>
        <w:t>
талап ету бойынша               !  28
</w:t>
      </w:r>
      <w:r>
        <w:br/>
      </w:r>
      <w:r>
        <w:rPr>
          <w:rFonts w:ascii="Times New Roman"/>
          <w:b w:val="false"/>
          <w:i w:val="false"/>
          <w:color w:val="000000"/>
          <w:sz w:val="28"/>
        </w:rPr>
        <w:t>
шұғыл, барлығы оның ішінде:     !  29
</w:t>
      </w:r>
      <w:r>
        <w:br/>
      </w:r>
      <w:r>
        <w:rPr>
          <w:rFonts w:ascii="Times New Roman"/>
          <w:b w:val="false"/>
          <w:i w:val="false"/>
          <w:color w:val="000000"/>
          <w:sz w:val="28"/>
        </w:rPr>
        <w:t>
14 күнге дейін                  !  30
</w:t>
      </w:r>
      <w:r>
        <w:br/>
      </w:r>
      <w:r>
        <w:rPr>
          <w:rFonts w:ascii="Times New Roman"/>
          <w:b w:val="false"/>
          <w:i w:val="false"/>
          <w:color w:val="000000"/>
          <w:sz w:val="28"/>
        </w:rPr>
        <w:t>
15-тен 90 күнге дейін           !  31
</w:t>
      </w:r>
      <w:r>
        <w:br/>
      </w:r>
      <w:r>
        <w:rPr>
          <w:rFonts w:ascii="Times New Roman"/>
          <w:b w:val="false"/>
          <w:i w:val="false"/>
          <w:color w:val="000000"/>
          <w:sz w:val="28"/>
        </w:rPr>
        <w:t>
91-нен 180 күнге дейін          !  32
</w:t>
      </w:r>
      <w:r>
        <w:br/>
      </w:r>
      <w:r>
        <w:rPr>
          <w:rFonts w:ascii="Times New Roman"/>
          <w:b w:val="false"/>
          <w:i w:val="false"/>
          <w:color w:val="000000"/>
          <w:sz w:val="28"/>
        </w:rPr>
        <w:t>
181-нен 365 күнге дейін         !  33
</w:t>
      </w:r>
      <w:r>
        <w:br/>
      </w:r>
      <w:r>
        <w:rPr>
          <w:rFonts w:ascii="Times New Roman"/>
          <w:b w:val="false"/>
          <w:i w:val="false"/>
          <w:color w:val="000000"/>
          <w:sz w:val="28"/>
        </w:rPr>
        <w:t>
1 жылдан аса 3 жылға дейін      !  34 
</w:t>
      </w:r>
      <w:r>
        <w:br/>
      </w:r>
      <w:r>
        <w:rPr>
          <w:rFonts w:ascii="Times New Roman"/>
          <w:b w:val="false"/>
          <w:i w:val="false"/>
          <w:color w:val="000000"/>
          <w:sz w:val="28"/>
        </w:rPr>
        <w:t>
3 жылдан астам                  !  35
</w:t>
      </w:r>
      <w:r>
        <w:br/>
      </w:r>
      <w:r>
        <w:rPr>
          <w:rFonts w:ascii="Times New Roman"/>
          <w:b w:val="false"/>
          <w:i w:val="false"/>
          <w:color w:val="000000"/>
          <w:sz w:val="28"/>
        </w:rPr>
        <w:t>
--------------------------------------------------------------------
</w:t>
      </w:r>
      <w:r>
        <w:br/>
      </w:r>
      <w:r>
        <w:rPr>
          <w:rFonts w:ascii="Times New Roman"/>
          <w:b w:val="false"/>
          <w:i w:val="false"/>
          <w:color w:val="000000"/>
          <w:sz w:val="28"/>
        </w:rPr>
        <w:t>
8. Есепті кезең депозиттер      !
</w:t>
      </w:r>
      <w:r>
        <w:br/>
      </w:r>
      <w:r>
        <w:rPr>
          <w:rFonts w:ascii="Times New Roman"/>
          <w:b w:val="false"/>
          <w:i w:val="false"/>
          <w:color w:val="000000"/>
          <w:sz w:val="28"/>
        </w:rPr>
        <w:t>
бойынша қайтарылған барлық ақша,!
</w:t>
      </w:r>
      <w:r>
        <w:br/>
      </w:r>
      <w:r>
        <w:rPr>
          <w:rFonts w:ascii="Times New Roman"/>
          <w:b w:val="false"/>
          <w:i w:val="false"/>
          <w:color w:val="000000"/>
          <w:sz w:val="28"/>
        </w:rPr>
        <w:t>
оның ішінде:                    !  36
</w:t>
      </w:r>
      <w:r>
        <w:br/>
      </w:r>
      <w:r>
        <w:rPr>
          <w:rFonts w:ascii="Times New Roman"/>
          <w:b w:val="false"/>
          <w:i w:val="false"/>
          <w:color w:val="000000"/>
          <w:sz w:val="28"/>
        </w:rPr>
        <w:t>
талап ету бойынша               !  37
</w:t>
      </w:r>
      <w:r>
        <w:br/>
      </w:r>
      <w:r>
        <w:rPr>
          <w:rFonts w:ascii="Times New Roman"/>
          <w:b w:val="false"/>
          <w:i w:val="false"/>
          <w:color w:val="000000"/>
          <w:sz w:val="28"/>
        </w:rPr>
        <w:t>
шұғыл, барлығы оның ішінде:     !  38
</w:t>
      </w:r>
      <w:r>
        <w:br/>
      </w:r>
      <w:r>
        <w:rPr>
          <w:rFonts w:ascii="Times New Roman"/>
          <w:b w:val="false"/>
          <w:i w:val="false"/>
          <w:color w:val="000000"/>
          <w:sz w:val="28"/>
        </w:rPr>
        <w:t>
14 күнге дейін                  !  39
</w:t>
      </w:r>
      <w:r>
        <w:br/>
      </w:r>
      <w:r>
        <w:rPr>
          <w:rFonts w:ascii="Times New Roman"/>
          <w:b w:val="false"/>
          <w:i w:val="false"/>
          <w:color w:val="000000"/>
          <w:sz w:val="28"/>
        </w:rPr>
        <w:t>
15-тен 90 күнге дейін           !  40
</w:t>
      </w:r>
      <w:r>
        <w:br/>
      </w:r>
      <w:r>
        <w:rPr>
          <w:rFonts w:ascii="Times New Roman"/>
          <w:b w:val="false"/>
          <w:i w:val="false"/>
          <w:color w:val="000000"/>
          <w:sz w:val="28"/>
        </w:rPr>
        <w:t>
91-нен 180 күнге дейін          !  41
</w:t>
      </w:r>
      <w:r>
        <w:br/>
      </w:r>
      <w:r>
        <w:rPr>
          <w:rFonts w:ascii="Times New Roman"/>
          <w:b w:val="false"/>
          <w:i w:val="false"/>
          <w:color w:val="000000"/>
          <w:sz w:val="28"/>
        </w:rPr>
        <w:t>
181-нен 365 күнге дейін         !  42
</w:t>
      </w:r>
      <w:r>
        <w:br/>
      </w:r>
      <w:r>
        <w:rPr>
          <w:rFonts w:ascii="Times New Roman"/>
          <w:b w:val="false"/>
          <w:i w:val="false"/>
          <w:color w:val="000000"/>
          <w:sz w:val="28"/>
        </w:rPr>
        <w:t>
1 жылдан аса 3 жылға дейін      !  43 
</w:t>
      </w:r>
      <w:r>
        <w:br/>
      </w:r>
      <w:r>
        <w:rPr>
          <w:rFonts w:ascii="Times New Roman"/>
          <w:b w:val="false"/>
          <w:i w:val="false"/>
          <w:color w:val="000000"/>
          <w:sz w:val="28"/>
        </w:rPr>
        <w:t>
3 жылдан астам                  !  44
</w:t>
      </w:r>
      <w:r>
        <w:br/>
      </w:r>
      <w:r>
        <w:rPr>
          <w:rFonts w:ascii="Times New Roman"/>
          <w:b w:val="false"/>
          <w:i w:val="false"/>
          <w:color w:val="000000"/>
          <w:sz w:val="28"/>
        </w:rPr>
        <w:t>
--------------------------------------------------------------------
</w:t>
      </w:r>
      <w:r>
        <w:br/>
      </w:r>
      <w:r>
        <w:rPr>
          <w:rFonts w:ascii="Times New Roman"/>
          <w:b w:val="false"/>
          <w:i w:val="false"/>
          <w:color w:val="000000"/>
          <w:sz w:val="28"/>
        </w:rPr>
        <w:t>
9. Есепті кезең аяғындағы       !
</w:t>
      </w:r>
      <w:r>
        <w:br/>
      </w:r>
      <w:r>
        <w:rPr>
          <w:rFonts w:ascii="Times New Roman"/>
          <w:b w:val="false"/>
          <w:i w:val="false"/>
          <w:color w:val="000000"/>
          <w:sz w:val="28"/>
        </w:rPr>
        <w:t>
барлық депозиттер,              !
</w:t>
      </w:r>
      <w:r>
        <w:br/>
      </w:r>
      <w:r>
        <w:rPr>
          <w:rFonts w:ascii="Times New Roman"/>
          <w:b w:val="false"/>
          <w:i w:val="false"/>
          <w:color w:val="000000"/>
          <w:sz w:val="28"/>
        </w:rPr>
        <w:t>
оның ішінде:                    !  45
</w:t>
      </w:r>
      <w:r>
        <w:br/>
      </w:r>
      <w:r>
        <w:rPr>
          <w:rFonts w:ascii="Times New Roman"/>
          <w:b w:val="false"/>
          <w:i w:val="false"/>
          <w:color w:val="000000"/>
          <w:sz w:val="28"/>
        </w:rPr>
        <w:t>
талап ету бойынша               !  46
</w:t>
      </w:r>
      <w:r>
        <w:br/>
      </w:r>
      <w:r>
        <w:rPr>
          <w:rFonts w:ascii="Times New Roman"/>
          <w:b w:val="false"/>
          <w:i w:val="false"/>
          <w:color w:val="000000"/>
          <w:sz w:val="28"/>
        </w:rPr>
        <w:t>
шұғыл, барлығы оның ішінде:     !  47
</w:t>
      </w:r>
      <w:r>
        <w:br/>
      </w:r>
      <w:r>
        <w:rPr>
          <w:rFonts w:ascii="Times New Roman"/>
          <w:b w:val="false"/>
          <w:i w:val="false"/>
          <w:color w:val="000000"/>
          <w:sz w:val="28"/>
        </w:rPr>
        <w:t>
14 күнге дейін                  !  48
</w:t>
      </w:r>
      <w:r>
        <w:br/>
      </w:r>
      <w:r>
        <w:rPr>
          <w:rFonts w:ascii="Times New Roman"/>
          <w:b w:val="false"/>
          <w:i w:val="false"/>
          <w:color w:val="000000"/>
          <w:sz w:val="28"/>
        </w:rPr>
        <w:t>
15-тен 90 күнге дейін           !  49
</w:t>
      </w:r>
      <w:r>
        <w:br/>
      </w:r>
      <w:r>
        <w:rPr>
          <w:rFonts w:ascii="Times New Roman"/>
          <w:b w:val="false"/>
          <w:i w:val="false"/>
          <w:color w:val="000000"/>
          <w:sz w:val="28"/>
        </w:rPr>
        <w:t>
91-нен 180 күнге дейін          !  50
</w:t>
      </w:r>
      <w:r>
        <w:br/>
      </w:r>
      <w:r>
        <w:rPr>
          <w:rFonts w:ascii="Times New Roman"/>
          <w:b w:val="false"/>
          <w:i w:val="false"/>
          <w:color w:val="000000"/>
          <w:sz w:val="28"/>
        </w:rPr>
        <w:t>
181-нен 365 күнге дейін         !  51
</w:t>
      </w:r>
      <w:r>
        <w:br/>
      </w:r>
      <w:r>
        <w:rPr>
          <w:rFonts w:ascii="Times New Roman"/>
          <w:b w:val="false"/>
          <w:i w:val="false"/>
          <w:color w:val="000000"/>
          <w:sz w:val="28"/>
        </w:rPr>
        <w:t>
1 жылдан аса 3 жылға дейін      !  52 
</w:t>
      </w:r>
      <w:r>
        <w:br/>
      </w:r>
      <w:r>
        <w:rPr>
          <w:rFonts w:ascii="Times New Roman"/>
          <w:b w:val="false"/>
          <w:i w:val="false"/>
          <w:color w:val="000000"/>
          <w:sz w:val="28"/>
        </w:rPr>
        <w:t>
3 жылдан астам                  !  53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Жеке тұлғалар валютамен:
</w:t>
      </w:r>
      <w:r>
        <w:br/>
      </w:r>
      <w:r>
        <w:rPr>
          <w:rFonts w:ascii="Times New Roman"/>
          <w:b w:val="false"/>
          <w:i w:val="false"/>
          <w:color w:val="000000"/>
          <w:sz w:val="28"/>
        </w:rPr>
        <w:t>
--------------------------------------------------------------------
</w:t>
      </w:r>
      <w:r>
        <w:br/>
      </w:r>
      <w:r>
        <w:rPr>
          <w:rFonts w:ascii="Times New Roman"/>
          <w:b w:val="false"/>
          <w:i w:val="false"/>
          <w:color w:val="000000"/>
          <w:sz w:val="28"/>
        </w:rPr>
        <w:t>
   ұлттық                !еркін-айырбасталатын! валютаның басқа түрі
</w:t>
      </w:r>
      <w:r>
        <w:br/>
      </w:r>
      <w:r>
        <w:rPr>
          <w:rFonts w:ascii="Times New Roman"/>
          <w:b w:val="false"/>
          <w:i w:val="false"/>
          <w:color w:val="000000"/>
          <w:sz w:val="28"/>
        </w:rPr>
        <w:t>
-------------------------------------------------------------------
</w:t>
      </w:r>
      <w:r>
        <w:br/>
      </w:r>
      <w:r>
        <w:rPr>
          <w:rFonts w:ascii="Times New Roman"/>
          <w:b w:val="false"/>
          <w:i w:val="false"/>
          <w:color w:val="000000"/>
          <w:sz w:val="28"/>
        </w:rPr>
        <w:t>
 сомасы  !сыйақының      !сомасы ! сыйақының   !сомасы! сыйақының
</w:t>
      </w:r>
      <w:r>
        <w:br/>
      </w:r>
      <w:r>
        <w:rPr>
          <w:rFonts w:ascii="Times New Roman"/>
          <w:b w:val="false"/>
          <w:i w:val="false"/>
          <w:color w:val="000000"/>
          <w:sz w:val="28"/>
        </w:rPr>
        <w:t>
         !орташа жылдық  !       !орташа жылдық!      !орташа жылдық
</w:t>
      </w:r>
      <w:r>
        <w:br/>
      </w:r>
      <w:r>
        <w:rPr>
          <w:rFonts w:ascii="Times New Roman"/>
          <w:b w:val="false"/>
          <w:i w:val="false"/>
          <w:color w:val="000000"/>
          <w:sz w:val="28"/>
        </w:rPr>
        <w:t>
         !ставкасы, %    !       !ставкасы, %  !      !ставкасы, %
</w:t>
      </w:r>
      <w:r>
        <w:br/>
      </w:r>
      <w:r>
        <w:rPr>
          <w:rFonts w:ascii="Times New Roman"/>
          <w:b w:val="false"/>
          <w:i w:val="false"/>
          <w:color w:val="000000"/>
          <w:sz w:val="28"/>
        </w:rPr>
        <w:t>
--------------------------------------------------------------------
</w:t>
      </w:r>
      <w:r>
        <w:br/>
      </w:r>
      <w:r>
        <w:rPr>
          <w:rFonts w:ascii="Times New Roman"/>
          <w:b w:val="false"/>
          <w:i w:val="false"/>
          <w:color w:val="000000"/>
          <w:sz w:val="28"/>
        </w:rPr>
        <w:t>
   7     !       8       !    9  !      10     !   11 !     12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 ------------------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телефон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"___"_________________200____ 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 берді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(мекен-жайы,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Ведомстволық статистикалық есеп беру
</w:t>
      </w:r>
      <w:r>
        <w:rPr>
          <w:rFonts w:ascii="Times New Roman"/>
          <w:b w:val="false"/>
          <w:i w:val="false"/>
          <w:color w:val="000000"/>
          <w:sz w:val="28"/>
        </w:rPr>
        <w:t>
</w:t>
      </w:r>
      <w:r>
        <w:br/>
      </w:r>
      <w:r>
        <w:rPr>
          <w:rFonts w:ascii="Times New Roman"/>
          <w:b w:val="false"/>
          <w:i w:val="false"/>
          <w:color w:val="000000"/>
          <w:sz w:val="28"/>
        </w:rPr>
        <w:t>
Қазақстан Республикасының "Мемлекеттік статистика туралы" 
</w:t>
      </w:r>
      <w:r>
        <w:br/>
      </w:r>
      <w:r>
        <w:rPr>
          <w:rFonts w:ascii="Times New Roman"/>
          <w:b w:val="false"/>
          <w:i w:val="false"/>
          <w:color w:val="000000"/>
          <w:sz w:val="28"/>
        </w:rPr>
        <w:t>
Заңына сәйкес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ОКУД коды      0610679               Ай сайынғы N 1-БС (х/б) нысаны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Статистика жөніндегі   
</w:t>
      </w:r>
      <w:r>
        <w:br/>
      </w:r>
      <w:r>
        <w:rPr>
          <w:rFonts w:ascii="Times New Roman"/>
          <w:b w:val="false"/>
          <w:i w:val="false"/>
          <w:color w:val="000000"/>
          <w:sz w:val="28"/>
        </w:rPr>
        <w:t>
агенттігінің 1999 жылғы 24 
</w:t>
      </w:r>
      <w:r>
        <w:br/>
      </w:r>
      <w:r>
        <w:rPr>
          <w:rFonts w:ascii="Times New Roman"/>
          <w:b w:val="false"/>
          <w:i w:val="false"/>
          <w:color w:val="000000"/>
          <w:sz w:val="28"/>
        </w:rPr>
        <w:t>
желтоқсанда N 70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ОКПО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Банкіне      
</w:t>
      </w:r>
      <w:r>
        <w:br/>
      </w:r>
      <w:r>
        <w:rPr>
          <w:rFonts w:ascii="Times New Roman"/>
          <w:b w:val="false"/>
          <w:i w:val="false"/>
          <w:color w:val="000000"/>
          <w:sz w:val="28"/>
        </w:rPr>
        <w:t>
Қазақстан Халықтық Банкі  
</w:t>
      </w:r>
      <w:r>
        <w:br/>
      </w:r>
      <w:r>
        <w:rPr>
          <w:rFonts w:ascii="Times New Roman"/>
          <w:b w:val="false"/>
          <w:i w:val="false"/>
          <w:color w:val="000000"/>
          <w:sz w:val="28"/>
        </w:rPr>
        <w:t>
есеп беру кезеңінен кейінгі
</w:t>
      </w:r>
      <w:r>
        <w:br/>
      </w:r>
      <w:r>
        <w:rPr>
          <w:rFonts w:ascii="Times New Roman"/>
          <w:b w:val="false"/>
          <w:i w:val="false"/>
          <w:color w:val="000000"/>
          <w:sz w:val="28"/>
        </w:rPr>
        <w:t>
7-ші күні есеп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Халықтық Банкіндегі клиенттердің депозиттері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200___жылғы "___"____________________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
</w:t>
      </w:r>
      <w:r>
        <w:br/>
      </w:r>
      <w:r>
        <w:rPr>
          <w:rFonts w:ascii="Times New Roman"/>
          <w:b w:val="false"/>
          <w:i w:val="false"/>
          <w:color w:val="000000"/>
          <w:sz w:val="28"/>
        </w:rPr>
        <w:t>
                        !Жолдардың шифры!валютадағы жеке тұлғалар
</w:t>
      </w:r>
      <w:r>
        <w:br/>
      </w:r>
      <w:r>
        <w:rPr>
          <w:rFonts w:ascii="Times New Roman"/>
          <w:b w:val="false"/>
          <w:i w:val="false"/>
          <w:color w:val="000000"/>
          <w:sz w:val="28"/>
        </w:rPr>
        <w:t>
                        !               !ұлттық ! еркін- !валютаның
</w:t>
      </w:r>
      <w:r>
        <w:br/>
      </w:r>
      <w:r>
        <w:rPr>
          <w:rFonts w:ascii="Times New Roman"/>
          <w:b w:val="false"/>
          <w:i w:val="false"/>
          <w:color w:val="000000"/>
          <w:sz w:val="28"/>
        </w:rPr>
        <w:t>
                        !               !       !айналыс.!басқалай
</w:t>
      </w:r>
      <w:r>
        <w:br/>
      </w:r>
      <w:r>
        <w:rPr>
          <w:rFonts w:ascii="Times New Roman"/>
          <w:b w:val="false"/>
          <w:i w:val="false"/>
          <w:color w:val="000000"/>
          <w:sz w:val="28"/>
        </w:rPr>
        <w:t>
                        !               !       !тағы    !түрлерінде
</w:t>
      </w:r>
      <w:r>
        <w:br/>
      </w:r>
      <w:r>
        <w:rPr>
          <w:rFonts w:ascii="Times New Roman"/>
          <w:b w:val="false"/>
          <w:i w:val="false"/>
          <w:color w:val="000000"/>
          <w:sz w:val="28"/>
        </w:rPr>
        <w:t>
--------------------------------------------------------------------
</w:t>
      </w:r>
      <w:r>
        <w:br/>
      </w:r>
      <w:r>
        <w:rPr>
          <w:rFonts w:ascii="Times New Roman"/>
          <w:b w:val="false"/>
          <w:i w:val="false"/>
          <w:color w:val="000000"/>
          <w:sz w:val="28"/>
        </w:rPr>
        <w:t>
         А              !       Б       !   1    !    2   !      3
</w:t>
      </w:r>
      <w:r>
        <w:br/>
      </w:r>
      <w:r>
        <w:rPr>
          <w:rFonts w:ascii="Times New Roman"/>
          <w:b w:val="false"/>
          <w:i w:val="false"/>
          <w:color w:val="000000"/>
          <w:sz w:val="28"/>
        </w:rPr>
        <w:t>
--------------------------------------------------------------------
</w:t>
      </w:r>
      <w:r>
        <w:br/>
      </w:r>
      <w:r>
        <w:rPr>
          <w:rFonts w:ascii="Times New Roman"/>
          <w:b w:val="false"/>
          <w:i w:val="false"/>
          <w:color w:val="000000"/>
          <w:sz w:val="28"/>
        </w:rPr>
        <w:t>
Есепті кезеңнің аяғын.          1
</w:t>
      </w:r>
      <w:r>
        <w:br/>
      </w:r>
      <w:r>
        <w:rPr>
          <w:rFonts w:ascii="Times New Roman"/>
          <w:b w:val="false"/>
          <w:i w:val="false"/>
          <w:color w:val="000000"/>
          <w:sz w:val="28"/>
        </w:rPr>
        <w:t>
дағы депозиттер, барлығы 
</w:t>
      </w:r>
      <w:r>
        <w:br/>
      </w:r>
      <w:r>
        <w:rPr>
          <w:rFonts w:ascii="Times New Roman"/>
          <w:b w:val="false"/>
          <w:i w:val="false"/>
          <w:color w:val="000000"/>
          <w:sz w:val="28"/>
        </w:rPr>
        <w:t>
(N 1-БС есебінің 45      
</w:t>
      </w:r>
      <w:r>
        <w:br/>
      </w:r>
      <w:r>
        <w:rPr>
          <w:rFonts w:ascii="Times New Roman"/>
          <w:b w:val="false"/>
          <w:i w:val="false"/>
          <w:color w:val="000000"/>
          <w:sz w:val="28"/>
        </w:rPr>
        <w:t>
шифры)                  
</w:t>
      </w:r>
      <w:r>
        <w:br/>
      </w:r>
      <w:r>
        <w:rPr>
          <w:rFonts w:ascii="Times New Roman"/>
          <w:b w:val="false"/>
          <w:i w:val="false"/>
          <w:color w:val="000000"/>
          <w:sz w:val="28"/>
        </w:rPr>
        <w:t>
1. Ақтөбе                       2
</w:t>
      </w:r>
      <w:r>
        <w:br/>
      </w:r>
      <w:r>
        <w:rPr>
          <w:rFonts w:ascii="Times New Roman"/>
          <w:b w:val="false"/>
          <w:i w:val="false"/>
          <w:color w:val="000000"/>
          <w:sz w:val="28"/>
        </w:rPr>
        <w:t>
2. Алматы                       3
</w:t>
      </w:r>
      <w:r>
        <w:br/>
      </w:r>
      <w:r>
        <w:rPr>
          <w:rFonts w:ascii="Times New Roman"/>
          <w:b w:val="false"/>
          <w:i w:val="false"/>
          <w:color w:val="000000"/>
          <w:sz w:val="28"/>
        </w:rPr>
        <w:t>
3. Алматы қ.                    4
</w:t>
      </w:r>
      <w:r>
        <w:br/>
      </w:r>
      <w:r>
        <w:rPr>
          <w:rFonts w:ascii="Times New Roman"/>
          <w:b w:val="false"/>
          <w:i w:val="false"/>
          <w:color w:val="000000"/>
          <w:sz w:val="28"/>
        </w:rPr>
        <w:t>
4. Шығыс Қазақстан              5
</w:t>
      </w:r>
      <w:r>
        <w:br/>
      </w:r>
      <w:r>
        <w:rPr>
          <w:rFonts w:ascii="Times New Roman"/>
          <w:b w:val="false"/>
          <w:i w:val="false"/>
          <w:color w:val="000000"/>
          <w:sz w:val="28"/>
        </w:rPr>
        <w:t>
5. Атырау                       6
</w:t>
      </w:r>
      <w:r>
        <w:br/>
      </w:r>
      <w:r>
        <w:rPr>
          <w:rFonts w:ascii="Times New Roman"/>
          <w:b w:val="false"/>
          <w:i w:val="false"/>
          <w:color w:val="000000"/>
          <w:sz w:val="28"/>
        </w:rPr>
        <w:t>
6. Жамбыл                       7
</w:t>
      </w:r>
      <w:r>
        <w:br/>
      </w:r>
      <w:r>
        <w:rPr>
          <w:rFonts w:ascii="Times New Roman"/>
          <w:b w:val="false"/>
          <w:i w:val="false"/>
          <w:color w:val="000000"/>
          <w:sz w:val="28"/>
        </w:rPr>
        <w:t>
7. Қарағанды                    8
</w:t>
      </w:r>
      <w:r>
        <w:br/>
      </w:r>
      <w:r>
        <w:rPr>
          <w:rFonts w:ascii="Times New Roman"/>
          <w:b w:val="false"/>
          <w:i w:val="false"/>
          <w:color w:val="000000"/>
          <w:sz w:val="28"/>
        </w:rPr>
        <w:t>
8. Қызылорда                    9
</w:t>
      </w:r>
      <w:r>
        <w:br/>
      </w:r>
      <w:r>
        <w:rPr>
          <w:rFonts w:ascii="Times New Roman"/>
          <w:b w:val="false"/>
          <w:i w:val="false"/>
          <w:color w:val="000000"/>
          <w:sz w:val="28"/>
        </w:rPr>
        <w:t>
9. Қостанай                     10
</w:t>
      </w:r>
      <w:r>
        <w:br/>
      </w:r>
      <w:r>
        <w:rPr>
          <w:rFonts w:ascii="Times New Roman"/>
          <w:b w:val="false"/>
          <w:i w:val="false"/>
          <w:color w:val="000000"/>
          <w:sz w:val="28"/>
        </w:rPr>
        <w:t>
10. Маңғыстау                   11
</w:t>
      </w:r>
      <w:r>
        <w:br/>
      </w:r>
      <w:r>
        <w:rPr>
          <w:rFonts w:ascii="Times New Roman"/>
          <w:b w:val="false"/>
          <w:i w:val="false"/>
          <w:color w:val="000000"/>
          <w:sz w:val="28"/>
        </w:rPr>
        <w:t>
11. Павлодар                    12
</w:t>
      </w:r>
      <w:r>
        <w:br/>
      </w:r>
      <w:r>
        <w:rPr>
          <w:rFonts w:ascii="Times New Roman"/>
          <w:b w:val="false"/>
          <w:i w:val="false"/>
          <w:color w:val="000000"/>
          <w:sz w:val="28"/>
        </w:rPr>
        <w:t>
12. Солтүстік Қазақстан         13
</w:t>
      </w:r>
      <w:r>
        <w:br/>
      </w:r>
      <w:r>
        <w:rPr>
          <w:rFonts w:ascii="Times New Roman"/>
          <w:b w:val="false"/>
          <w:i w:val="false"/>
          <w:color w:val="000000"/>
          <w:sz w:val="28"/>
        </w:rPr>
        <w:t>
13. Батыс Қазақстан             14
</w:t>
      </w:r>
      <w:r>
        <w:br/>
      </w:r>
      <w:r>
        <w:rPr>
          <w:rFonts w:ascii="Times New Roman"/>
          <w:b w:val="false"/>
          <w:i w:val="false"/>
          <w:color w:val="000000"/>
          <w:sz w:val="28"/>
        </w:rPr>
        <w:t>
14. Ақмола                      15
</w:t>
      </w:r>
      <w:r>
        <w:br/>
      </w:r>
      <w:r>
        <w:rPr>
          <w:rFonts w:ascii="Times New Roman"/>
          <w:b w:val="false"/>
          <w:i w:val="false"/>
          <w:color w:val="000000"/>
          <w:sz w:val="28"/>
        </w:rPr>
        <w:t>
15. Астана қ.                   16
</w:t>
      </w:r>
      <w:r>
        <w:br/>
      </w:r>
      <w:r>
        <w:rPr>
          <w:rFonts w:ascii="Times New Roman"/>
          <w:b w:val="false"/>
          <w:i w:val="false"/>
          <w:color w:val="000000"/>
          <w:sz w:val="28"/>
        </w:rPr>
        <w:t>
16. Оңтүстік Қазақстан          17
</w:t>
      </w:r>
      <w:r>
        <w:br/>
      </w:r>
      <w:r>
        <w:rPr>
          <w:rFonts w:ascii="Times New Roman"/>
          <w:b w:val="false"/>
          <w:i w:val="false"/>
          <w:color w:val="000000"/>
          <w:sz w:val="28"/>
        </w:rPr>
        <w:t>
            оның ішінде:
</w:t>
      </w:r>
      <w:r>
        <w:br/>
      </w:r>
      <w:r>
        <w:rPr>
          <w:rFonts w:ascii="Times New Roman"/>
          <w:b w:val="false"/>
          <w:i w:val="false"/>
          <w:color w:val="000000"/>
          <w:sz w:val="28"/>
        </w:rPr>
        <w:t>
зейнетақы қаржысының қалдығы    18                    х            х
</w:t>
      </w:r>
      <w:r>
        <w:br/>
      </w:r>
      <w:r>
        <w:rPr>
          <w:rFonts w:ascii="Times New Roman"/>
          <w:b w:val="false"/>
          <w:i w:val="false"/>
          <w:color w:val="000000"/>
          <w:sz w:val="28"/>
        </w:rPr>
        <w:t>
1. Ақтөбе                       19                    х            х
</w:t>
      </w:r>
      <w:r>
        <w:br/>
      </w:r>
      <w:r>
        <w:rPr>
          <w:rFonts w:ascii="Times New Roman"/>
          <w:b w:val="false"/>
          <w:i w:val="false"/>
          <w:color w:val="000000"/>
          <w:sz w:val="28"/>
        </w:rPr>
        <w:t>
2. Алматы                       20                    х            х
</w:t>
      </w:r>
      <w:r>
        <w:br/>
      </w:r>
      <w:r>
        <w:rPr>
          <w:rFonts w:ascii="Times New Roman"/>
          <w:b w:val="false"/>
          <w:i w:val="false"/>
          <w:color w:val="000000"/>
          <w:sz w:val="28"/>
        </w:rPr>
        <w:t>
3. Алматы қ.                    21                    х            х
</w:t>
      </w:r>
      <w:r>
        <w:br/>
      </w:r>
      <w:r>
        <w:rPr>
          <w:rFonts w:ascii="Times New Roman"/>
          <w:b w:val="false"/>
          <w:i w:val="false"/>
          <w:color w:val="000000"/>
          <w:sz w:val="28"/>
        </w:rPr>
        <w:t>
4. Шығыс Қазақстан              22                    х            х
</w:t>
      </w:r>
      <w:r>
        <w:br/>
      </w:r>
      <w:r>
        <w:rPr>
          <w:rFonts w:ascii="Times New Roman"/>
          <w:b w:val="false"/>
          <w:i w:val="false"/>
          <w:color w:val="000000"/>
          <w:sz w:val="28"/>
        </w:rPr>
        <w:t>
5. Атырау                       23                    х            х
</w:t>
      </w:r>
      <w:r>
        <w:br/>
      </w:r>
      <w:r>
        <w:rPr>
          <w:rFonts w:ascii="Times New Roman"/>
          <w:b w:val="false"/>
          <w:i w:val="false"/>
          <w:color w:val="000000"/>
          <w:sz w:val="28"/>
        </w:rPr>
        <w:t>
6. Жамбыл                       24                    х            х
</w:t>
      </w:r>
      <w:r>
        <w:br/>
      </w:r>
      <w:r>
        <w:rPr>
          <w:rFonts w:ascii="Times New Roman"/>
          <w:b w:val="false"/>
          <w:i w:val="false"/>
          <w:color w:val="000000"/>
          <w:sz w:val="28"/>
        </w:rPr>
        <w:t>
7. Қарағанды                    25                    х            х
</w:t>
      </w:r>
      <w:r>
        <w:br/>
      </w:r>
      <w:r>
        <w:rPr>
          <w:rFonts w:ascii="Times New Roman"/>
          <w:b w:val="false"/>
          <w:i w:val="false"/>
          <w:color w:val="000000"/>
          <w:sz w:val="28"/>
        </w:rPr>
        <w:t>
8. Қызылорда                    26                    х            х
</w:t>
      </w:r>
      <w:r>
        <w:br/>
      </w:r>
      <w:r>
        <w:rPr>
          <w:rFonts w:ascii="Times New Roman"/>
          <w:b w:val="false"/>
          <w:i w:val="false"/>
          <w:color w:val="000000"/>
          <w:sz w:val="28"/>
        </w:rPr>
        <w:t>
9. Қостанай                     27                    х            х
</w:t>
      </w:r>
      <w:r>
        <w:br/>
      </w:r>
      <w:r>
        <w:rPr>
          <w:rFonts w:ascii="Times New Roman"/>
          <w:b w:val="false"/>
          <w:i w:val="false"/>
          <w:color w:val="000000"/>
          <w:sz w:val="28"/>
        </w:rPr>
        <w:t>
10. Маңғыстау                   28                    х            х
</w:t>
      </w:r>
      <w:r>
        <w:br/>
      </w:r>
      <w:r>
        <w:rPr>
          <w:rFonts w:ascii="Times New Roman"/>
          <w:b w:val="false"/>
          <w:i w:val="false"/>
          <w:color w:val="000000"/>
          <w:sz w:val="28"/>
        </w:rPr>
        <w:t>
11. Павлодар                    29                    х            х
</w:t>
      </w:r>
      <w:r>
        <w:br/>
      </w:r>
      <w:r>
        <w:rPr>
          <w:rFonts w:ascii="Times New Roman"/>
          <w:b w:val="false"/>
          <w:i w:val="false"/>
          <w:color w:val="000000"/>
          <w:sz w:val="28"/>
        </w:rPr>
        <w:t>
12. Солтүстік Қазақстан         30                    х            х
</w:t>
      </w:r>
      <w:r>
        <w:br/>
      </w:r>
      <w:r>
        <w:rPr>
          <w:rFonts w:ascii="Times New Roman"/>
          <w:b w:val="false"/>
          <w:i w:val="false"/>
          <w:color w:val="000000"/>
          <w:sz w:val="28"/>
        </w:rPr>
        <w:t>
13. Батыс Қазақстан             31                    х            х
</w:t>
      </w:r>
      <w:r>
        <w:br/>
      </w:r>
      <w:r>
        <w:rPr>
          <w:rFonts w:ascii="Times New Roman"/>
          <w:b w:val="false"/>
          <w:i w:val="false"/>
          <w:color w:val="000000"/>
          <w:sz w:val="28"/>
        </w:rPr>
        <w:t>
14. Ақмола                      32                    х            х
</w:t>
      </w:r>
      <w:r>
        <w:br/>
      </w:r>
      <w:r>
        <w:rPr>
          <w:rFonts w:ascii="Times New Roman"/>
          <w:b w:val="false"/>
          <w:i w:val="false"/>
          <w:color w:val="000000"/>
          <w:sz w:val="28"/>
        </w:rPr>
        <w:t>
15. Астана қ.                   33                    
</w:t>
      </w:r>
      <w:r>
        <w:br/>
      </w:r>
      <w:r>
        <w:rPr>
          <w:rFonts w:ascii="Times New Roman"/>
          <w:b w:val="false"/>
          <w:i w:val="false"/>
          <w:color w:val="000000"/>
          <w:sz w:val="28"/>
        </w:rPr>
        <w:t>
16. Оңтүстік Қазақстан          34                    х            х
</w:t>
      </w:r>
      <w:r>
        <w:br/>
      </w:r>
      <w:r>
        <w:rPr>
          <w:rFonts w:ascii="Times New Roman"/>
          <w:b w:val="false"/>
          <w:i w:val="false"/>
          <w:color w:val="000000"/>
          <w:sz w:val="28"/>
        </w:rPr>
        <w:t>
Есепті кезең үшін депозиттерге
</w:t>
      </w:r>
      <w:r>
        <w:br/>
      </w:r>
      <w:r>
        <w:rPr>
          <w:rFonts w:ascii="Times New Roman"/>
          <w:b w:val="false"/>
          <w:i w:val="false"/>
          <w:color w:val="000000"/>
          <w:sz w:val="28"/>
        </w:rPr>
        <w:t>
тартылған ақша, барлығы         35
</w:t>
      </w:r>
      <w:r>
        <w:br/>
      </w:r>
      <w:r>
        <w:rPr>
          <w:rFonts w:ascii="Times New Roman"/>
          <w:b w:val="false"/>
          <w:i w:val="false"/>
          <w:color w:val="000000"/>
          <w:sz w:val="28"/>
        </w:rPr>
        <w:t>
(N 1-БС есебінің 27 шифры)
</w:t>
      </w:r>
      <w:r>
        <w:br/>
      </w:r>
      <w:r>
        <w:rPr>
          <w:rFonts w:ascii="Times New Roman"/>
          <w:b w:val="false"/>
          <w:i w:val="false"/>
          <w:color w:val="000000"/>
          <w:sz w:val="28"/>
        </w:rPr>
        <w:t>
1. Ақтөбе                       36
</w:t>
      </w:r>
      <w:r>
        <w:br/>
      </w:r>
      <w:r>
        <w:rPr>
          <w:rFonts w:ascii="Times New Roman"/>
          <w:b w:val="false"/>
          <w:i w:val="false"/>
          <w:color w:val="000000"/>
          <w:sz w:val="28"/>
        </w:rPr>
        <w:t>
2. Алматы                       37
</w:t>
      </w:r>
      <w:r>
        <w:br/>
      </w:r>
      <w:r>
        <w:rPr>
          <w:rFonts w:ascii="Times New Roman"/>
          <w:b w:val="false"/>
          <w:i w:val="false"/>
          <w:color w:val="000000"/>
          <w:sz w:val="28"/>
        </w:rPr>
        <w:t>
3. Алматы қ.                    38
</w:t>
      </w:r>
      <w:r>
        <w:br/>
      </w:r>
      <w:r>
        <w:rPr>
          <w:rFonts w:ascii="Times New Roman"/>
          <w:b w:val="false"/>
          <w:i w:val="false"/>
          <w:color w:val="000000"/>
          <w:sz w:val="28"/>
        </w:rPr>
        <w:t>
4. Шығыс Қазақстан              39
</w:t>
      </w:r>
      <w:r>
        <w:br/>
      </w:r>
      <w:r>
        <w:rPr>
          <w:rFonts w:ascii="Times New Roman"/>
          <w:b w:val="false"/>
          <w:i w:val="false"/>
          <w:color w:val="000000"/>
          <w:sz w:val="28"/>
        </w:rPr>
        <w:t>
5. Атырау                       40
</w:t>
      </w:r>
      <w:r>
        <w:br/>
      </w:r>
      <w:r>
        <w:rPr>
          <w:rFonts w:ascii="Times New Roman"/>
          <w:b w:val="false"/>
          <w:i w:val="false"/>
          <w:color w:val="000000"/>
          <w:sz w:val="28"/>
        </w:rPr>
        <w:t>
6. Жамбыл                       41
</w:t>
      </w:r>
      <w:r>
        <w:br/>
      </w:r>
      <w:r>
        <w:rPr>
          <w:rFonts w:ascii="Times New Roman"/>
          <w:b w:val="false"/>
          <w:i w:val="false"/>
          <w:color w:val="000000"/>
          <w:sz w:val="28"/>
        </w:rPr>
        <w:t>
7. Қарағанды                    42
</w:t>
      </w:r>
      <w:r>
        <w:br/>
      </w:r>
      <w:r>
        <w:rPr>
          <w:rFonts w:ascii="Times New Roman"/>
          <w:b w:val="false"/>
          <w:i w:val="false"/>
          <w:color w:val="000000"/>
          <w:sz w:val="28"/>
        </w:rPr>
        <w:t>
8. Қызылорда                    43
</w:t>
      </w:r>
      <w:r>
        <w:br/>
      </w:r>
      <w:r>
        <w:rPr>
          <w:rFonts w:ascii="Times New Roman"/>
          <w:b w:val="false"/>
          <w:i w:val="false"/>
          <w:color w:val="000000"/>
          <w:sz w:val="28"/>
        </w:rPr>
        <w:t>
9. Қостанай                     44
</w:t>
      </w:r>
      <w:r>
        <w:br/>
      </w:r>
      <w:r>
        <w:rPr>
          <w:rFonts w:ascii="Times New Roman"/>
          <w:b w:val="false"/>
          <w:i w:val="false"/>
          <w:color w:val="000000"/>
          <w:sz w:val="28"/>
        </w:rPr>
        <w:t>
10. Маңғыстау                   45
</w:t>
      </w:r>
      <w:r>
        <w:br/>
      </w:r>
      <w:r>
        <w:rPr>
          <w:rFonts w:ascii="Times New Roman"/>
          <w:b w:val="false"/>
          <w:i w:val="false"/>
          <w:color w:val="000000"/>
          <w:sz w:val="28"/>
        </w:rPr>
        <w:t>
11. Павлодар                    46
</w:t>
      </w:r>
      <w:r>
        <w:br/>
      </w:r>
      <w:r>
        <w:rPr>
          <w:rFonts w:ascii="Times New Roman"/>
          <w:b w:val="false"/>
          <w:i w:val="false"/>
          <w:color w:val="000000"/>
          <w:sz w:val="28"/>
        </w:rPr>
        <w:t>
12. Солтүстік Қазақстан         47
</w:t>
      </w:r>
      <w:r>
        <w:br/>
      </w:r>
      <w:r>
        <w:rPr>
          <w:rFonts w:ascii="Times New Roman"/>
          <w:b w:val="false"/>
          <w:i w:val="false"/>
          <w:color w:val="000000"/>
          <w:sz w:val="28"/>
        </w:rPr>
        <w:t>
13. Батыс Қазақстан             48
</w:t>
      </w:r>
      <w:r>
        <w:br/>
      </w:r>
      <w:r>
        <w:rPr>
          <w:rFonts w:ascii="Times New Roman"/>
          <w:b w:val="false"/>
          <w:i w:val="false"/>
          <w:color w:val="000000"/>
          <w:sz w:val="28"/>
        </w:rPr>
        <w:t>
14. Ақмола                      49
</w:t>
      </w:r>
      <w:r>
        <w:br/>
      </w:r>
      <w:r>
        <w:rPr>
          <w:rFonts w:ascii="Times New Roman"/>
          <w:b w:val="false"/>
          <w:i w:val="false"/>
          <w:color w:val="000000"/>
          <w:sz w:val="28"/>
        </w:rPr>
        <w:t>
15. Астана қ.                   50
</w:t>
      </w:r>
      <w:r>
        <w:br/>
      </w:r>
      <w:r>
        <w:rPr>
          <w:rFonts w:ascii="Times New Roman"/>
          <w:b w:val="false"/>
          <w:i w:val="false"/>
          <w:color w:val="000000"/>
          <w:sz w:val="28"/>
        </w:rPr>
        <w:t>
16. Оңтүстік Қазақстан          51
</w:t>
      </w:r>
      <w:r>
        <w:br/>
      </w:r>
      <w:r>
        <w:rPr>
          <w:rFonts w:ascii="Times New Roman"/>
          <w:b w:val="false"/>
          <w:i w:val="false"/>
          <w:color w:val="000000"/>
          <w:sz w:val="28"/>
        </w:rPr>
        <w:t>
            оның ішінде:
</w:t>
      </w:r>
      <w:r>
        <w:br/>
      </w:r>
      <w:r>
        <w:rPr>
          <w:rFonts w:ascii="Times New Roman"/>
          <w:b w:val="false"/>
          <w:i w:val="false"/>
          <w:color w:val="000000"/>
          <w:sz w:val="28"/>
        </w:rPr>
        <w:t>
зейнетақы қаражаты              52                    х            х
</w:t>
      </w:r>
      <w:r>
        <w:br/>
      </w:r>
      <w:r>
        <w:rPr>
          <w:rFonts w:ascii="Times New Roman"/>
          <w:b w:val="false"/>
          <w:i w:val="false"/>
          <w:color w:val="000000"/>
          <w:sz w:val="28"/>
        </w:rPr>
        <w:t>
1. Ақтөбе                       53                    х            х
</w:t>
      </w:r>
      <w:r>
        <w:br/>
      </w:r>
      <w:r>
        <w:rPr>
          <w:rFonts w:ascii="Times New Roman"/>
          <w:b w:val="false"/>
          <w:i w:val="false"/>
          <w:color w:val="000000"/>
          <w:sz w:val="28"/>
        </w:rPr>
        <w:t>
2. Алматы                       54                    х            х
</w:t>
      </w:r>
      <w:r>
        <w:br/>
      </w:r>
      <w:r>
        <w:rPr>
          <w:rFonts w:ascii="Times New Roman"/>
          <w:b w:val="false"/>
          <w:i w:val="false"/>
          <w:color w:val="000000"/>
          <w:sz w:val="28"/>
        </w:rPr>
        <w:t>
3. Алматы қ.                    55                    х            х
</w:t>
      </w:r>
      <w:r>
        <w:br/>
      </w:r>
      <w:r>
        <w:rPr>
          <w:rFonts w:ascii="Times New Roman"/>
          <w:b w:val="false"/>
          <w:i w:val="false"/>
          <w:color w:val="000000"/>
          <w:sz w:val="28"/>
        </w:rPr>
        <w:t>
4. Шығыс Қазақстан              56                    х            х
</w:t>
      </w:r>
      <w:r>
        <w:br/>
      </w:r>
      <w:r>
        <w:rPr>
          <w:rFonts w:ascii="Times New Roman"/>
          <w:b w:val="false"/>
          <w:i w:val="false"/>
          <w:color w:val="000000"/>
          <w:sz w:val="28"/>
        </w:rPr>
        <w:t>
5. Атырау                       57                    х            х
</w:t>
      </w:r>
      <w:r>
        <w:br/>
      </w:r>
      <w:r>
        <w:rPr>
          <w:rFonts w:ascii="Times New Roman"/>
          <w:b w:val="false"/>
          <w:i w:val="false"/>
          <w:color w:val="000000"/>
          <w:sz w:val="28"/>
        </w:rPr>
        <w:t>
6. Жамбыл                       58                    х            х
</w:t>
      </w:r>
      <w:r>
        <w:br/>
      </w:r>
      <w:r>
        <w:rPr>
          <w:rFonts w:ascii="Times New Roman"/>
          <w:b w:val="false"/>
          <w:i w:val="false"/>
          <w:color w:val="000000"/>
          <w:sz w:val="28"/>
        </w:rPr>
        <w:t>
7. Қарағанды                    59                    х            х
</w:t>
      </w:r>
      <w:r>
        <w:br/>
      </w:r>
      <w:r>
        <w:rPr>
          <w:rFonts w:ascii="Times New Roman"/>
          <w:b w:val="false"/>
          <w:i w:val="false"/>
          <w:color w:val="000000"/>
          <w:sz w:val="28"/>
        </w:rPr>
        <w:t>
8. Қызылорда                    60                    х            х
</w:t>
      </w:r>
      <w:r>
        <w:br/>
      </w:r>
      <w:r>
        <w:rPr>
          <w:rFonts w:ascii="Times New Roman"/>
          <w:b w:val="false"/>
          <w:i w:val="false"/>
          <w:color w:val="000000"/>
          <w:sz w:val="28"/>
        </w:rPr>
        <w:t>
9. Қостанай                     61                    х            х
</w:t>
      </w:r>
      <w:r>
        <w:br/>
      </w:r>
      <w:r>
        <w:rPr>
          <w:rFonts w:ascii="Times New Roman"/>
          <w:b w:val="false"/>
          <w:i w:val="false"/>
          <w:color w:val="000000"/>
          <w:sz w:val="28"/>
        </w:rPr>
        <w:t>
10. Маңғыстау                   62                    х            х
</w:t>
      </w:r>
      <w:r>
        <w:br/>
      </w:r>
      <w:r>
        <w:rPr>
          <w:rFonts w:ascii="Times New Roman"/>
          <w:b w:val="false"/>
          <w:i w:val="false"/>
          <w:color w:val="000000"/>
          <w:sz w:val="28"/>
        </w:rPr>
        <w:t>
11. Павлодар                    63                    х            х
</w:t>
      </w:r>
      <w:r>
        <w:br/>
      </w:r>
      <w:r>
        <w:rPr>
          <w:rFonts w:ascii="Times New Roman"/>
          <w:b w:val="false"/>
          <w:i w:val="false"/>
          <w:color w:val="000000"/>
          <w:sz w:val="28"/>
        </w:rPr>
        <w:t>
12. Солтүстік Қазақстан         64                    х            х
</w:t>
      </w:r>
      <w:r>
        <w:br/>
      </w:r>
      <w:r>
        <w:rPr>
          <w:rFonts w:ascii="Times New Roman"/>
          <w:b w:val="false"/>
          <w:i w:val="false"/>
          <w:color w:val="000000"/>
          <w:sz w:val="28"/>
        </w:rPr>
        <w:t>
13. Батыс Қазақстан             65                    х            х
</w:t>
      </w:r>
      <w:r>
        <w:br/>
      </w:r>
      <w:r>
        <w:rPr>
          <w:rFonts w:ascii="Times New Roman"/>
          <w:b w:val="false"/>
          <w:i w:val="false"/>
          <w:color w:val="000000"/>
          <w:sz w:val="28"/>
        </w:rPr>
        <w:t>
14. Ақмола                      66                    х            х
</w:t>
      </w:r>
      <w:r>
        <w:br/>
      </w:r>
      <w:r>
        <w:rPr>
          <w:rFonts w:ascii="Times New Roman"/>
          <w:b w:val="false"/>
          <w:i w:val="false"/>
          <w:color w:val="000000"/>
          <w:sz w:val="28"/>
        </w:rPr>
        <w:t>
15. Астана қ.                   67                    х            х
</w:t>
      </w:r>
      <w:r>
        <w:br/>
      </w:r>
      <w:r>
        <w:rPr>
          <w:rFonts w:ascii="Times New Roman"/>
          <w:b w:val="false"/>
          <w:i w:val="false"/>
          <w:color w:val="000000"/>
          <w:sz w:val="28"/>
        </w:rPr>
        <w:t>
16. Оңтүстік Қазақстан          68                    х            х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Атқарушы 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телефон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"___"____________________200____ ж.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