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9ee" w14:textId="a0e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мекемелер жүйесін облыстық бюджетке ауыстыру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шешімі 1999 жылғы 15 қарашадағы N 351 Ақмола облысының Әділет басқармасында 1999 жылғы 24 желтоқсанда N 32 тіркелді. Күші жойылды - Ақмола облысы әкімінің 2006 жылғы 28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әкімінің 28.02.2006 № 1 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мектептердің 9-11 сынып түлектерінің орта білім алуын қамтамасыз ету, Ақмола облысының орта білім жүйесін дамыту мен сақтау мақсатында облыс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2000 жылдың 1 қаңтарынан бастап келесі орта кәсіптік білім мекемелері облыстық бюджетке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Мемлекеттік коммуналдық қазыналық кәсіпорындар: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Ж. Мусин атындағы қазақ педагогикалық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Көкшетау қ. политехникалық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Көкшетау қ. мәдениет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Щучье қ. Бурабай агро-техникалық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Зеренді ауданының Чаглинка ауылының ауыл шаруашылық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Қатаркөл ауыл шаруашылық колледжі;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Щучье ауданының гуманитарлық-техникалық колледжі.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 тармақтың 1.1 тармақшасына өзгеріс енгізілді - Ақмола облысы әкімінің 2000.19.01. N 420 және 2000.29.02. N 447 шешімдерімен.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V00B090_ </w:t>
      </w:r>
      <w:r>
        <w:rPr>
          <w:rFonts w:ascii="Times New Roman"/>
          <w:b w:val="false"/>
          <w:i w:val="false"/>
          <w:color w:val="000000"/>
          <w:sz w:val="28"/>
        </w:rPr>
        <w:t xml:space="preserve">V00В091_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2000 жылдың 1 қаңтарынан бастап мемлекеттік коммуналды қазыналық "Бурабай агро-техникалық колледжі" кәсіпорны экология және орман шаруашылығы колледжі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Бөлінген мүлік базасында заңды тұлға құқығы бар мемлекеттік коммуналды қазыналық "Ақмола экология және орман шаруашылығы" кәсіпорны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2000 жылдың 1 қаңтарынан бастап келесі білім мекемелері облыстық бюджетке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 мектеп-интернаты (Көкшетау қ.);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№ 20 даму мүмкіндіктері шектеулі балаларға арналған мектеп-интернат.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Қайта құрылған мемлекеттік кәсіпорындар мен мекемелердің құжаттарында қажетті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Облыстық қаржы басқармасы (Савицкий Д.Е.) және облыстық білім басқармасы (Дмитриенко Е.А.) 2000 жылдың 1 қаңтарынан бастап облыстық бюджетке ауыстырылған мемлекеттік білім мекемелері мен мемлекеттік коммуналды қазыналық кәсіпорындарды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Облыстық білім басқармасы (Дмитриенко Е.А.) облыстық бюджеттен қаржыланатын білім мекемелерінің оқу үдерісінің бақылаушысы, кадр және әдістемелік жақтарын қамтамасыз етудің уәкілді органы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 барысын бақылау облыс әкімінің орынбасары С.Ж. Жалмағанбетоваға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