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a9d7" w14:textId="850a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14.01.99 ж. XXY сессиясының "1999 жылға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шешімі XXYI сессиясының 1999 жылғы 29 сәуірдегі N 9. Қарағанды облыстық әділет басқармасында 1999 жылғы 9 маусымда N 28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1.04.99 ж. N 357-I ҚРЗ  
</w:t>
      </w:r>
      <w:r>
        <w:rPr>
          <w:rFonts w:ascii="Times New Roman"/>
          <w:b w:val="false"/>
          <w:i w:val="false"/>
          <w:color w:val="000000"/>
          <w:sz w:val="28"/>
        </w:rPr>
        <w:t xml:space="preserve"> Z990357_ </w:t>
      </w:r>
      <w:r>
        <w:rPr>
          <w:rFonts w:ascii="Times New Roman"/>
          <w:b w:val="false"/>
          <w:i w:val="false"/>
          <w:color w:val="000000"/>
          <w:sz w:val="28"/>
        </w:rPr>
        <w:t>
  "Бюджет 
жүйесi туралы", 1.04.99 ж. N 359-1 ҚРЗ  
</w:t>
      </w:r>
      <w:r>
        <w:rPr>
          <w:rFonts w:ascii="Times New Roman"/>
          <w:b w:val="false"/>
          <w:i w:val="false"/>
          <w:color w:val="000000"/>
          <w:sz w:val="28"/>
        </w:rPr>
        <w:t xml:space="preserve"> Z990359_ </w:t>
      </w:r>
      <w:r>
        <w:rPr>
          <w:rFonts w:ascii="Times New Roman"/>
          <w:b w:val="false"/>
          <w:i w:val="false"/>
          <w:color w:val="000000"/>
          <w:sz w:val="28"/>
        </w:rPr>
        <w:t>
  "1999 жылға арналған 
республикалық бюджет туралы" Қазақстан Республикасының заңына өзгерiстер 
мен толықтырулар енгiзу туралы", 10.12.93 ж. "Қазақстан Республикасының 
жергiлiктi өкiлдi және атқарушы органдары туралы" Заңдарына және Қазақстан 
Республикасы Президентiнiң 24.04.95 ж. N 2235  
</w:t>
      </w:r>
      <w:r>
        <w:rPr>
          <w:rFonts w:ascii="Times New Roman"/>
          <w:b w:val="false"/>
          <w:i w:val="false"/>
          <w:color w:val="000000"/>
          <w:sz w:val="28"/>
        </w:rPr>
        <w:t xml:space="preserve"> Z952235_ </w:t>
      </w:r>
      <w:r>
        <w:rPr>
          <w:rFonts w:ascii="Times New Roman"/>
          <w:b w:val="false"/>
          <w:i w:val="false"/>
          <w:color w:val="000000"/>
          <w:sz w:val="28"/>
        </w:rPr>
        <w:t>
  "Салық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бюджетке төленетiн басқа да мiндеттi төлемдер туралы" Заң күшi бар 
Жарлығына кейiнгi өзгерiстер мен толықтыруларына сәйкес:
     I. Облыстық Мәслихаттың 1999 жылғы 14 қаңтардағы  
</w:t>
      </w:r>
      <w:r>
        <w:rPr>
          <w:rFonts w:ascii="Times New Roman"/>
          <w:b w:val="false"/>
          <w:i w:val="false"/>
          <w:color w:val="000000"/>
          <w:sz w:val="28"/>
        </w:rPr>
        <w:t xml:space="preserve"> V99K027_ </w:t>
      </w:r>
      <w:r>
        <w:rPr>
          <w:rFonts w:ascii="Times New Roman"/>
          <w:b w:val="false"/>
          <w:i w:val="false"/>
          <w:color w:val="000000"/>
          <w:sz w:val="28"/>
        </w:rPr>
        <w:t>
  ХХV 
сессиясының "1999 жылға арналған облыстық бюджет туралы" шешiмiне мынадай 
өзгерiстер мен толықтырулар енгiзiлсiн.
     1. 1-тармақта:
     "5931707" цифры  "9300774"  цифрымен ауыстырылсын
     "234921"  цифры  "3151232"  цифрымен ауыстырылсын
     "707700"  цифры  "1686559"  цифрымен ауыстырылсын
     "6605296" цифры  "13876727" цифрымен ауыстырылсын
     "269032"  цифры  "261838"   цифрымен ауыстырылсын.
&lt;*&gt;
     Ескерту. 1-тармақ өзгертіліп, толықтырылды - Қарағанды облыстық 
              Мәслихатының XXVII сессиясының 1999 ж. 22.07 N 6 шешімімен. 
</w:t>
      </w:r>
      <w:r>
        <w:rPr>
          <w:rFonts w:ascii="Times New Roman"/>
          <w:b w:val="false"/>
          <w:i w:val="false"/>
          <w:color w:val="000000"/>
          <w:sz w:val="28"/>
        </w:rPr>
        <w:t xml:space="preserve"> V99K037_ </w:t>
      </w:r>
      <w:r>
        <w:rPr>
          <w:rFonts w:ascii="Times New Roman"/>
          <w:b w:val="false"/>
          <w:i w:val="false"/>
          <w:color w:val="000000"/>
          <w:sz w:val="28"/>
        </w:rPr>
        <w:t>
     2. 2, 3-тармақтар алынып тасталсын.
     3. Мынадай мазмұндағы 2-1, 3-1, 3-2 тармақтармен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 Облыстық бюджеттiң кiрiстерi Қазақстан Республикасының "Бюджет 
жүйесi туралы" Заңына сәйкес заңды тұлғалардан алынатын табыс салығы, 
әлеуметтiк салық, акциздер, жекелеген қызмет түрлерiмен айналысу құқығы 
үшiн алынатын лицензиялық алым, коммуналдық меншiк мүлкiн жалға беруден 
түсетiн түсiмдер, әкiмшiлiк айыппұлдар мен санкциялар, коммуналдық меншiк 
объектiлерiн жекешелендiруден түсетiн түсiмдер, қалалар мен аудандардың 
бюджеттерiне облыстық бюджеттен бұрын бөлiнген кредиттер (несиелер) 
бойынша негiзгi қарызды өтеуден түсетiн түсiмдер есебiнен, сондай-ақ 
мынадай салыққа жатпайтын түсiмдер:
</w:t>
      </w:r>
      <w:r>
        <w:br/>
      </w:r>
      <w:r>
        <w:rPr>
          <w:rFonts w:ascii="Times New Roman"/>
          <w:b w:val="false"/>
          <w:i w:val="false"/>
          <w:color w:val="000000"/>
          <w:sz w:val="28"/>
        </w:rPr>
        <w:t>
          - мұрагерлiк құқығы бойынша әкiмшiлiк-аумақтық бiрлiкке өткен
</w:t>
      </w:r>
      <w:r>
        <w:br/>
      </w:r>
      <w:r>
        <w:rPr>
          <w:rFonts w:ascii="Times New Roman"/>
          <w:b w:val="false"/>
          <w:i w:val="false"/>
          <w:color w:val="000000"/>
          <w:sz w:val="28"/>
        </w:rPr>
        <w:t>
              мүлiктi, ұлттық валютадағы көмбелердi және олжаларды сатудан 
</w:t>
      </w:r>
      <w:r>
        <w:br/>
      </w:r>
      <w:r>
        <w:rPr>
          <w:rFonts w:ascii="Times New Roman"/>
          <w:b w:val="false"/>
          <w:i w:val="false"/>
          <w:color w:val="000000"/>
          <w:sz w:val="28"/>
        </w:rPr>
        <w:t>
              алынатын түсiмдер;
</w:t>
      </w:r>
      <w:r>
        <w:br/>
      </w:r>
      <w:r>
        <w:rPr>
          <w:rFonts w:ascii="Times New Roman"/>
          <w:b w:val="false"/>
          <w:i w:val="false"/>
          <w:color w:val="000000"/>
          <w:sz w:val="28"/>
        </w:rPr>
        <w:t>
          - табиғат қорғау заңын бұзғаны үшiн айыппұлдар (50% мөлшерiнде);
</w:t>
      </w:r>
      <w:r>
        <w:br/>
      </w:r>
      <w:r>
        <w:rPr>
          <w:rFonts w:ascii="Times New Roman"/>
          <w:b w:val="false"/>
          <w:i w:val="false"/>
          <w:color w:val="000000"/>
          <w:sz w:val="28"/>
        </w:rPr>
        <w:t>
          - басқа да санкциялар мен айыппұлдар;
</w:t>
      </w:r>
      <w:r>
        <w:br/>
      </w:r>
      <w:r>
        <w:rPr>
          <w:rFonts w:ascii="Times New Roman"/>
          <w:b w:val="false"/>
          <w:i w:val="false"/>
          <w:color w:val="000000"/>
          <w:sz w:val="28"/>
        </w:rPr>
        <w:t>
          - Заң актiлерiнде көзделген басқа да салыққа жатпайтын түсiмдер;
</w:t>
      </w:r>
      <w:r>
        <w:br/>
      </w:r>
      <w:r>
        <w:rPr>
          <w:rFonts w:ascii="Times New Roman"/>
          <w:b w:val="false"/>
          <w:i w:val="false"/>
          <w:color w:val="000000"/>
          <w:sz w:val="28"/>
        </w:rPr>
        <w:t>
          - қарыздардан түсетiн түсiмдер есебiнен қалыптасады деп белгiленсiн.
</w:t>
      </w:r>
      <w:r>
        <w:br/>
      </w:r>
      <w:r>
        <w:rPr>
          <w:rFonts w:ascii="Times New Roman"/>
          <w:b w:val="false"/>
          <w:i w:val="false"/>
          <w:color w:val="000000"/>
          <w:sz w:val="28"/>
        </w:rPr>
        <w:t>
          3-1. Облыстық, қалалық және аудандық бюджеттерден және халықтың жұмыс 
iстемейтiн бөлiгiне медициналық қызмет көрсетушiлер алдында ММСҚ-нан 
қаржыландырылатын бұрынғы бюджеттiк ұйымдардың 1998 жылдың 31 желтоқсанына 
дейiн 3000000 мың теңге мөлшерiндегi кредиторлық қарыздары шаруашылық 
субъектiлерiнiң 1998 жылдың 31 желтоқсанына дейiн есеп айырысу сәтiне 
облыстық, аудандық және қалалық бюджеттерге өтелмеген төлемдерi бойынша 
қарыздарын өтеу есебiнен көзделсiн.
</w:t>
      </w:r>
      <w:r>
        <w:br/>
      </w:r>
      <w:r>
        <w:rPr>
          <w:rFonts w:ascii="Times New Roman"/>
          <w:b w:val="false"/>
          <w:i w:val="false"/>
          <w:color w:val="000000"/>
          <w:sz w:val="28"/>
        </w:rPr>
        <w:t>
          Облыс әкiмi көрсетiлген кредиторлық қарызды өтеу тәртiбiн жасасын.
</w:t>
      </w:r>
      <w:r>
        <w:br/>
      </w:r>
      <w:r>
        <w:rPr>
          <w:rFonts w:ascii="Times New Roman"/>
          <w:b w:val="false"/>
          <w:i w:val="false"/>
          <w:color w:val="000000"/>
          <w:sz w:val="28"/>
        </w:rPr>
        <w:t>
          3-2. Салық органдары мен Қазынашылық органдарына облыстың шаруашылық 
субъектiлерiнiң бюджетке төлемдерi бойынша есепке жататын борыштарын 
облыстық бюджеттiң өз кiрiсiне жатқызуды қамтамасыз ету мiндеттелсiн.".
</w:t>
      </w:r>
      <w:r>
        <w:br/>
      </w:r>
      <w:r>
        <w:rPr>
          <w:rFonts w:ascii="Times New Roman"/>
          <w:b w:val="false"/>
          <w:i w:val="false"/>
          <w:color w:val="000000"/>
          <w:sz w:val="28"/>
        </w:rPr>
        <w:t>
          4. 4-тармақта "21%" цифры "50%" цифрына ауыстырылсын.
</w:t>
      </w:r>
      <w:r>
        <w:br/>
      </w:r>
      <w:r>
        <w:rPr>
          <w:rFonts w:ascii="Times New Roman"/>
          <w:b w:val="false"/>
          <w:i w:val="false"/>
          <w:color w:val="000000"/>
          <w:sz w:val="28"/>
        </w:rPr>
        <w:t>
          5. 5-тармақ мынадай редакцияда жазылсын:
</w:t>
      </w:r>
      <w:r>
        <w:br/>
      </w:r>
      <w:r>
        <w:rPr>
          <w:rFonts w:ascii="Times New Roman"/>
          <w:b w:val="false"/>
          <w:i w:val="false"/>
          <w:color w:val="000000"/>
          <w:sz w:val="28"/>
        </w:rPr>
        <w:t>
          "1999 жылға салықтардың, алымдардың және басқа да бюджетке мiндеттi 
төлемдердiң, салыққа жатпайтын және басқа төлемдердiң аудандар мен 
қалалардың бюджеттерiне бөлiнуi мынадай мөлшерде белгiленсiн:
</w:t>
      </w:r>
      <w:r>
        <w:br/>
      </w:r>
      <w:r>
        <w:rPr>
          <w:rFonts w:ascii="Times New Roman"/>
          <w:b w:val="false"/>
          <w:i w:val="false"/>
          <w:color w:val="000000"/>
          <w:sz w:val="28"/>
        </w:rPr>
        <w:t>
          а) заңды тұлғалардан алынатын табыс салығы бойынша:
</w:t>
      </w:r>
      <w:r>
        <w:br/>
      </w:r>
      <w:r>
        <w:rPr>
          <w:rFonts w:ascii="Times New Roman"/>
          <w:b w:val="false"/>
          <w:i w:val="false"/>
          <w:color w:val="000000"/>
          <w:sz w:val="28"/>
        </w:rPr>
        <w:t>
          Абай, Ақтоғай, Бұқар жырау, Жаңаарқа, Қарқаралы, Нұра, Осакаров,
Ұлытау, Шет аудандары мен Балқаш, Жезқазған, Қарағанды, Қаражал,
Приозерск, Саран, Темiртау, Шахтинск қалалары - 20 проценттен;
</w:t>
      </w:r>
      <w:r>
        <w:br/>
      </w:r>
      <w:r>
        <w:rPr>
          <w:rFonts w:ascii="Times New Roman"/>
          <w:b w:val="false"/>
          <w:i w:val="false"/>
          <w:color w:val="000000"/>
          <w:sz w:val="28"/>
        </w:rPr>
        <w:t>
          б) жеке тұлғалардан табыс көзiнен ұсталатын табыс салығы бойынша:
</w:t>
      </w:r>
      <w:r>
        <w:br/>
      </w:r>
      <w:r>
        <w:rPr>
          <w:rFonts w:ascii="Times New Roman"/>
          <w:b w:val="false"/>
          <w:i w:val="false"/>
          <w:color w:val="000000"/>
          <w:sz w:val="28"/>
        </w:rPr>
        <w:t>
          Абай, Ақтоғай, Бұқар жырау, Жаңаарқа, Қарқаралы, Нұра, Осакаров,
Ұлытау, Шет аудандары мен Балқаш, Жезқазған, Қарағанды, Қаражал,
Приозерск, Саран, Темiртау, Шахтинск қалалары - 100 проценттен;
</w:t>
      </w:r>
      <w:r>
        <w:br/>
      </w:r>
      <w:r>
        <w:rPr>
          <w:rFonts w:ascii="Times New Roman"/>
          <w:b w:val="false"/>
          <w:i w:val="false"/>
          <w:color w:val="000000"/>
          <w:sz w:val="28"/>
        </w:rPr>
        <w:t>
          в) алкоголь өнiмдерiне акциздер бойынша:
</w:t>
      </w:r>
      <w:r>
        <w:br/>
      </w:r>
      <w:r>
        <w:rPr>
          <w:rFonts w:ascii="Times New Roman"/>
          <w:b w:val="false"/>
          <w:i w:val="false"/>
          <w:color w:val="000000"/>
          <w:sz w:val="28"/>
        </w:rPr>
        <w:t>
          Абай, Ақтоғай, Бұқар жырау, Жаңаарқа, Қарқаралы, Нұра, Осакаров,
Ұлытау, Шет аудандары мен Балқаш, Жезқазған, Қарағанды, Қаражал,
Приозерск, Саран, Темiртау, Шахтинск қалалары - 10 проценттен;
</w:t>
      </w:r>
      <w:r>
        <w:br/>
      </w:r>
      <w:r>
        <w:rPr>
          <w:rFonts w:ascii="Times New Roman"/>
          <w:b w:val="false"/>
          <w:i w:val="false"/>
          <w:color w:val="000000"/>
          <w:sz w:val="28"/>
        </w:rPr>
        <w:t>
          г) ойын бизнесiне акциздер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Абай, Ақтоғай, Бұқар жырау, Жаңаарқа, Қарқаралы, Нұра, Осакаров,
Ұлытау, Шет аудандары мен Балқаш, Жезқазған, Қарағанды, Қаражал,
Приозерск, Саран, Темiртау, Шахтинск қалалары - 10 проценттен;
     д) әлеуметтiк салық бойынша:
    Абай, Ақтоғай, Бұқар жырау, Жаңаарқа, Қарқаралы, Нұра, Осакаров,
Ұлытау, Шет аудандары - 50 проценттен, Балқаш, Жезқазған, Қарағанды,
Қаражал, Приозерск, Саран, Темiртау, Шахтинск қалалары - 10 проценттен;
     е) қоршаған ортаны ластағаны үшiн төлемдер бойынша:
     облыстық бюджет - 50 проценттен;
     ж) табиғат қорғау заңын бұзғаны үшiн айыппұлдар бойынша:
     облыстық бюджет - 50 проценттен.".
     6. 6-тармақ мынадай редакцияда жазылсын:
     "1999 жылы аудандар мен қалалардың бюджеттерiне ресми трансферттер 
1324914 мың теңге сомасында бөлiнсiн, оның iшiнде: 
                                              мың теңге
     Бұқар жырау                                114821
     Жаңаарқа                                    87842
     Қарқаралы                                  332374
     Нұра                                        94291
     Осакаров                                    53925
     Ұлытау                                      23803
     Приозерск қ.                               134626
     Саран қ.                                   369315
     Шахтинск қ.                                113917          ".
     7. Мынадай мазмұндағы 6-1, 6-2 тармақтарымен толықтырылсын:
     "6-1. 1999 жылға аудандар мен қалалардың бюджеттерiнен облыстық 
бюджетке бюджеттiк алымдар төлемi 3151232 мың теңге сомасында
белгiленсiн, оның iшiнде: 
                                                мың теңге
     Абай                                         1854
     Ақтоғай                                     51915
     Шет                                         21292
     Балқаш қ.                                   14592
     Жезқазған қ.                               733747
     Қарағанды қ.                              1357139
     Қаражал қ.                                  64097
     Темiртау қ.                                906596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6-2. Облыстық бюджетке аудандар мен қалалардың бюджеттерiне
бюджеттiк алулар он күн сайын жүргiзiледi деп белгiленсiн.
</w:t>
      </w:r>
      <w:r>
        <w:br/>
      </w:r>
      <w:r>
        <w:rPr>
          <w:rFonts w:ascii="Times New Roman"/>
          <w:b w:val="false"/>
          <w:i w:val="false"/>
          <w:color w:val="000000"/>
          <w:sz w:val="28"/>
        </w:rPr>
        <w:t>
          Аудандық, қалалық бюджеттердiң кiрiс бөлiгi орындалмаған жағдайда 
бюджеттiк алу облыстық бюджетке бюджеттiк алу көлемi белгiленген осы 
бюджеттердiң кiрiс бөлiгiнiң орындалу ықтималдығы процентiне пара-пар 
мөлшерде жүргiзiледi.
</w:t>
      </w:r>
      <w:r>
        <w:br/>
      </w:r>
      <w:r>
        <w:rPr>
          <w:rFonts w:ascii="Times New Roman"/>
          <w:b w:val="false"/>
          <w:i w:val="false"/>
          <w:color w:val="000000"/>
          <w:sz w:val="28"/>
        </w:rPr>
        <w:t>
          Облыстық бюджетке аудандық, қалалық бюджеттерден бюджеттiк алулар 
бойынша жалпы түсiм көлемi төмендеген жағдайда облыстық бюджеттен
аудандық, қалалық бюджеттерге субвенциялардың жалпы көлемi аудандар мен
қалалар бойынша сол сомаға пара-пар мөлшерде азайтылады.".
</w:t>
      </w:r>
      <w:r>
        <w:br/>
      </w:r>
      <w:r>
        <w:rPr>
          <w:rFonts w:ascii="Times New Roman"/>
          <w:b w:val="false"/>
          <w:i w:val="false"/>
          <w:color w:val="000000"/>
          <w:sz w:val="28"/>
        </w:rPr>
        <w:t>
          8. 8, 9-тармақтар мынадай редакцияда жазылсын: 
</w:t>
      </w:r>
      <w:r>
        <w:br/>
      </w:r>
      <w:r>
        <w:rPr>
          <w:rFonts w:ascii="Times New Roman"/>
          <w:b w:val="false"/>
          <w:i w:val="false"/>
          <w:color w:val="000000"/>
          <w:sz w:val="28"/>
        </w:rPr>
        <w:t>
          "8. Қоғамдық жұмыстар, жұмыссыздарды кәсiби даярлау және қайыра
даярлау, жұмыссыздарды еңбекке орналастыруға көмек көрсету аудандар мен
қалалар бюджеттерiнiң қаржысы есебiнен жүзеге асырылады.
</w:t>
      </w:r>
      <w:r>
        <w:br/>
      </w:r>
      <w:r>
        <w:rPr>
          <w:rFonts w:ascii="Times New Roman"/>
          <w:b w:val="false"/>
          <w:i w:val="false"/>
          <w:color w:val="000000"/>
          <w:sz w:val="28"/>
        </w:rPr>
        <w:t>
          9. Баланың тууына, жұмыс iстеген азаматтарды жерлеуге әлеуметтiк
көмек, балалары бар отбасыларға көмек, тұрмысы төмен отбасыларына
(азаматтарға) тұрғын үй көмегi және жұмыссыздарға материалдық көмек 
аудандар мен қалалардың бюджеттерi қаржылары есебiнен заңда көзделген 
тәртiпте және мөлшерде көрсетiледi.".
</w:t>
      </w:r>
      <w:r>
        <w:br/>
      </w:r>
      <w:r>
        <w:rPr>
          <w:rFonts w:ascii="Times New Roman"/>
          <w:b w:val="false"/>
          <w:i w:val="false"/>
          <w:color w:val="000000"/>
          <w:sz w:val="28"/>
        </w:rPr>
        <w:t>
          9. 10-тармақта: "300000" цифры "424933" цифрына ауыстырылсын, 
"154379" цифры "115086" цифрына ауыстырылсын.
</w:t>
      </w:r>
      <w:r>
        <w:br/>
      </w:r>
      <w:r>
        <w:rPr>
          <w:rFonts w:ascii="Times New Roman"/>
          <w:b w:val="false"/>
          <w:i w:val="false"/>
          <w:color w:val="000000"/>
          <w:sz w:val="28"/>
        </w:rPr>
        <w:t>
          10. 11-тармақта: төртiншi тармақ мынадай сөздермен толықтырылсын: 
"оларды 1999 жылдың 1 сәуiрiне дейiн төлеу ескерiле отырып""; бесiншi 
тармақ мынадай сөздермен толықтырылсын: "оларды 1999 жылдың 1 сәуiрiне 
дейiн төлеу ескерiле отырып".
</w:t>
      </w:r>
      <w:r>
        <w:br/>
      </w:r>
      <w:r>
        <w:rPr>
          <w:rFonts w:ascii="Times New Roman"/>
          <w:b w:val="false"/>
          <w:i w:val="false"/>
          <w:color w:val="000000"/>
          <w:sz w:val="28"/>
        </w:rPr>
        <w:t>
          11. 12-тармақ мынадай сөздермен толықтырылсын: "оларды 1999 жылдың 
1 сәуiрiне дейiн төлеу ескерiле отырып".
</w:t>
      </w:r>
      <w:r>
        <w:br/>
      </w:r>
      <w:r>
        <w:rPr>
          <w:rFonts w:ascii="Times New Roman"/>
          <w:b w:val="false"/>
          <w:i w:val="false"/>
          <w:color w:val="000000"/>
          <w:sz w:val="28"/>
        </w:rPr>
        <w:t>
          12. Мынадай мазмұндағы 12-1 тармағымен толықтырылсын:
</w:t>
      </w:r>
      <w:r>
        <w:br/>
      </w:r>
      <w:r>
        <w:rPr>
          <w:rFonts w:ascii="Times New Roman"/>
          <w:b w:val="false"/>
          <w:i w:val="false"/>
          <w:color w:val="000000"/>
          <w:sz w:val="28"/>
        </w:rPr>
        <w:t>
          "12-1. 1999 жылдың 1 сәуiрiнен iшкi әскерлер әскери қызметшiлерi мен 
әскери қызметшiлерге (мерзiмдi қызметтегi қызметшiлерден басқасына) еңбек 
еткен жылдарына қарамастан, сондай-ақ iшкi iстер органдарының
жедел-iздестiру, тергеу, саптағы бөлiмшелерiнiң қызметкерлерiне Қазақстан 
Республикасының Үкiметi тұрғын үйдi ұстап тұруға және коммуналдық қызметке
белгiлеген тiзiм бойынша ақшалай өтемақы төлеу облыстық бюджеттiң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аудандар мен қалалар бюджеттерiнiң есебiнен айына 3430 теңге есебiнде 
белгiленсiн.".
     13. 13-тармақ мынадай сөздермен толықтырылсын: "оларды 1999 жылдың 
1 сәуiрiне дейiн төлеу ескерiле отырып".
     14. 14, 18 тармақтар алынып тасталсын.
     15. Мынадай мазмұндағы 14-1 тармағымен толықтырылсын: 
     "14-1. Ұлы Отан соғысының мүгедектерi мен қатысушыларының медициналық 
қызмет орталығы "ұстап тұру" қаржыландыру түрiндегi мемлекеттiк мекемеге 
жатқызылғандығы ескерiлсiн.".
     16. 15-16-тармақтар мынадай редакцияда жазылсын:
     "15. "Жергiлiктi деңгейде жалпы бiлiм беретiн оқу" жергiлiктi
бюджеттiк бағдарлама бойынша қаражат мөлшерi аудандар мен қалалар бойынша
мына сомалардан кем болмауға тиiс деп ескерiлсiн:
                                              мың теңге
     Абай                                       243055
     Ақтоғай                                     99693
     Балқаш қ.                                  189600
     Бұқар жырау                                233633
     Жаңаарқа                                   111953
     Жезқазған қ.                               340307
     Қарағанды қ.                              1047438
     Қаражал қ.                                  77354
     Қарқаралы                                  251548
     Нұра                                       165092
     Осакаров                                   176615
     Приозерск қ.                                20929
     Саран қ.                                   130687
     Темiртау қ.                                349280
     Ұлытау                                     107058
     Шахтинск қ.                                146913
     Шет                                        190812
     16. Жергiлiктi денсаулық сақтау бюджеттiк бағдарламалары бойынша 
қаражат мөлшерi мына сомалардан кем болмауға тиiс деп ескерiлсiн:
                                               мың теңге
     Абай                                        22990
     Ақтоғай                                      7669
     Балқаш қ.                                  107047
     Бұқар жырау                                  4598
     Жаңаарқа                                     3773
     Жезқазған қ.                               203189
     Қарағанды қ.                                    -
     Қаражал қ.                                   6117
     Қарқаралы                                    6415
     Нұра                                         5914
     Осакаров                                     8227
     Приозерск қ.                                 2000
     Саран қ.                                    19802
     Темiртау қ.                                189724
     Ұлытау                                       2613
     Шахтинск қ.                                 49737
     Шет                                          6092         ".
     17. Мынадай мазмұндағы 16-1 тармағымен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"16-1. Аудандардың бюджеттерiнiң құрамында селолық жерде тұратын және
жұмыс iстейтiн денсаулық сақтау, бiлiм беру, әлеуметтiк қамсыздандыру, 
мәдениет және спорт мемлекеттiк ұйымдарының мамандарына отын сатып алуға
1000 теңге мөлшерiнде бiр мезгiлдiк ақшалай төлем қаражаты көзделгенi 
ескерiлсiн.".
</w:t>
      </w:r>
      <w:r>
        <w:br/>
      </w:r>
      <w:r>
        <w:rPr>
          <w:rFonts w:ascii="Times New Roman"/>
          <w:b w:val="false"/>
          <w:i w:val="false"/>
          <w:color w:val="000000"/>
          <w:sz w:val="28"/>
        </w:rPr>
        <w:t>
          18. 19-тармақ мынадай редакцияда жазылсын: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"Облыстық бюджеттiң шығындары құрамында темiржолдың медициналық 
кәсiпорындарын қоса медициналық көмектiң тегiн кепiлдiк көлемi бойынша
және қор ұстау үлгiсi бойынша мемлекеттiк тапсырысты қаржыландыруға
қаражат бөлiнгенi ескерiлсiн.
     Медициналық көмектiң тегiн кепiлдiк көлемi бойынша мемлекеттiк 
тапсырыстың шеңберiнде жергiлiктi бюджеттiк бағдарламаның әкiмшiсi болып 
медициналық қызмет көлемi жөнiндегi орталықтың облыстық бөлiмшесi
белгiленсiн.".
     19. 22-тармақ алынып тасталсын. 
     20. Мынадай мазмұндағы 22-1 тармағымен толықтырылсын:
     "22-1. Шағын кәсiпкерлiктi қолдауға қаржы бөлу көзделмейдi.".
     21. 23 тармақта "100000 мың теңге" цифры "118561 мың теңге" цифрымен 
ауыстырылсын.
&lt;*&gt;
     Ескерту. 21-тармақ өзгертіліп, толықтырылды - Қарағанды облыстық 
              Мәслихатының XXVII сессиясының 1999 ж. 22.07 N 6 шешімімен. 
</w:t>
      </w:r>
      <w:r>
        <w:rPr>
          <w:rFonts w:ascii="Times New Roman"/>
          <w:b w:val="false"/>
          <w:i w:val="false"/>
          <w:color w:val="000000"/>
          <w:sz w:val="28"/>
        </w:rPr>
        <w:t xml:space="preserve"> V99K037_ </w:t>
      </w:r>
      <w:r>
        <w:rPr>
          <w:rFonts w:ascii="Times New Roman"/>
          <w:b w:val="false"/>
          <w:i w:val="false"/>
          <w:color w:val="000000"/>
          <w:sz w:val="28"/>
        </w:rPr>
        <w:t>
     22. Мынадай мазмұндағы 23-1, 23-2 тармақтарымен толықтырылсын.
     "23-1. Облыстық бюджетте кредит (несие) беруге 500000 мың теңге
көзделсiн.
     Облыс әкiмi, қалалар мен аудандардың әкiмдерi Қазақстан 
Республикасының Үкiметi белгiлеген тәртiпте кредит (несие) бөлудi 
қамтамасыз етсiн.
     23-2. Жергiлiктi атқарушы органдардың заңды және жеке тұлғалардан, 
шетелдiк мемлекеттерден қарыздануы Қазақстан Республикасының заң 
актiлерiнде белгiленген тәртiппен жүргiзiледi деп белгiленсiн.".
     23. 26-тармақ мынадай мазмұндағы мәтiнмен толықтырылсын:
     "оның iшiнде: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Абай - 63294 мың теңге, Балқаш қ. - 45997 мың теңге, Бұқар жырау - 
66959 мың теңге, Жаңаарқа - 290695 мың теңге, Жезқазған қ. - 342510 мың 
теңге, Қарқаралы - 99003 мың теңге, Нұра - 35854 мың теңге, Осакаров - 
31388 мың теңге, Саран қ. - 347080 мың теңге, Шахтинск қ. - 104779 мың 
теңге.".
</w:t>
      </w:r>
      <w:r>
        <w:br/>
      </w:r>
      <w:r>
        <w:rPr>
          <w:rFonts w:ascii="Times New Roman"/>
          <w:b w:val="false"/>
          <w:i w:val="false"/>
          <w:color w:val="000000"/>
          <w:sz w:val="28"/>
        </w:rPr>
        <w:t>
          24. Облыстық Мәслихаттың "1999 жылға арналған облыстық бюджет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шешiмiнiң қосымшасы жаңа редакцияда жазылсын (қоса берiлiп отыр).
     25. Облыстық қазыналық басқармасы 1999 жылға жергiлiктi бюджеттердiң 
жекелеген түрлерi арасындағы салықтарды, алымдарды және бюджетке төленетiн
басқа да мiндеттi төлемдердi, салыққа жатпайтын және басқа түсiмдердi 
бөлудi осы шешiммен бекiтiлген нормативтер бойынша 1999 жылдың 1  
қаңтарынан қамтамасыз етсiн.
     II. Осы шешiм жарияланған күннен бастап күшiне енедi.
     Сессияның төрағасы
     Облыстық Мәслихаттың 
     хатшысы
                                         Облыстық Мәслихаттың 
                                         29.04.1999 ж.
                                         XXVI сессиясының
                                         N 9 шешіміне қосымша
&lt;*&gt;
     Ескерту. Қосымша өзгертіліп, толықтырылды - Қарағанды облыстық 
              Мәслихатының XXVII сессиясының 1999 ж. 22.07 N 6 шешімімен. 
</w:t>
      </w:r>
      <w:r>
        <w:rPr>
          <w:rFonts w:ascii="Times New Roman"/>
          <w:b w:val="false"/>
          <w:i w:val="false"/>
          <w:color w:val="000000"/>
          <w:sz w:val="28"/>
        </w:rPr>
        <w:t xml:space="preserve"> V99K037_ </w:t>
      </w:r>
      <w:r>
        <w:rPr>
          <w:rFonts w:ascii="Times New Roman"/>
          <w:b w:val="false"/>
          <w:i w:val="false"/>
          <w:color w:val="000000"/>
          <w:sz w:val="28"/>
        </w:rPr>
        <w:t>
              Енгізілген өзгерістерімен және толықтыруларымен 
                 бірге 1999 жылға арналған облыстық бюджет 
Санат
 Сынып                       Атауы                   1999         1999
  Сыныпша                                           жылдың        жылдың
   Ерекшелік                                      бекітілген    нақтылаған
                                                  бюджетті      бюджетті
1 2 3 4                         5                    6               7
             I. Кірістер                           5931707         9300774
1           Салық түсімдері                        5767494         8975068
 1          Кірістерге салынатын табыс салығы      3091728         1367629
   1        Заңды тұлғалардан алынатын табыс
            салығы                                 2035714         1367629
   2        Жеке тұлғалардан алынатын табыс
            салығы                                 1056014               0
      1     Жеке тұлғалардан төлем көздерінен 
            ұсталатын табыс салығы                 1056014
 3          Әлеуметтік салық                       2672248         7036948
   1        Әлеуметтік салық                       2672248         7036948
 5          Товарларға, жұмыстар мен қызметтерге
            салынатын ішкі салықтар                   2818           68949
   2        Акциздер                                     0           66323
     2      Арақ                                                     39166
     4      Шарап                                                     9195
     7      Сыра                                                     14920
     8      Күшейтілген сусындар, күшейтілген 
            шырындар мен бальзамдар                                   2686
     23     Ойын бизнесі                                               360
   4        Кәсіпкерлік және кәсібі қызмет
            жүргізуге алымдар                         2818            2626
     2      Жекелеген қызмет түрлерімен айналысу
            құқы үшін лицензиялық алым                2818            2696
 7          Басқа да салықтар                          700          500400
   1        Басқа да салықтар                          700          500400
     1      Қарыздардың түсуі                                       500000
     9      Басқа да салықтық түсімдер                 700             400
2           Салыққа жатпайтын түсімдер              126783          289418
 1          Кәсіпкерлік қызмет пен меншіктен
            түсетін кірістер                          2660            3380
   2        Заңды тұлғалардан және қаржы
            мекемелерінен түсетін салыққа жатпайтын
            түсімдер                                  2660            3380
     5      Тәркіленген, иесіз мүліктерді, мұрагерлік
            құқығы бойынша мемлекетке өткен мүлікті,
            көмбелерді, олжаларды сатудан түсетін
            түсімдер                                  2660            3380
 2          Әкімшілік алымдар мен төлемдер, 
            коммерциялық емес және жолай сатудан
            алынатын кірістер                        93285          239327
  1         Әкімшілік алымдар                        82685          234000
    12      Қоршаған ортаны ластағаны үшін төлемдер  82685          234000
   3        Басқа төлемдер және коммерциялық
            емес және жолай сатудан алынатын кірістер10600            5327
    1       Коммуналдық меншікті жалға беруден
            түсетін түсімдер                         10600            5327
 3          Айыппұлдар мен санкциялар бойынша 
  1         түсімдер                                 30833           46627
    1       Айыппұлдар мен санкциялар бойынша
            түсімдер                                 30833           46627
            Мемлекеттік мекемелер салатын әкімшілік
            айыппұлдар мен санкциялар                21555           20543
    9       Басқа да санкциялар мен айыппұлдар          91              84
    10      Табиғат қорғау заңын бұзғаны 
            үшін айыппұлдар                           9187           26000
 5          Салыққа жатпайтын басқа да түсімдер          5              84
  1         Салыққа жатпайтын басқа да түсімдер          5              84
    9       Салыққа жатпайтын басқа да түсімдер          5              84
3           Капиталмен жасалған операциялардан 
            алынатын кірістер                        37430           37430
 1          Негізгі капиталды сату                   37430           37430
  1         Негізгі капиталды сату                   37430           37430
    4       Мемлекеттік мүлік объектілерін 
            жекешелендіруден түсетін түсімдер        37430           37430
            II. Алынған ресми трансферттер
            (гранттар)                              234921         3151232
4           Алынған ресми трансферттер (гранттар)   234921         3151232
 1          Мемлекеттік басқарудың басқа
            деңгейіндегі ұлттық органдардан         234921         3151232
  2         Облыстық бюджетте трансферттер               0         3151232
   10       Қарағанды облысы бюджетінен бюджеттік
            алулар                                                 3151232
  4         АЭА-тардан түсетін түсімдер             234921
            III. Өтелім                             707700         1686559
5           Бюджеттен берілген кредиттерді өтеу     707700         1686559
 1          Бұрын берілген кредиттерді өтеу         707700         1686559
  1         Мемлекеттік басқарудың басқа            707700         1686559
            деңгейіндегі өтеу
    1       Мемлекеттік басқарудың басқа
            деңгейіндегі өтеу                       707700         1686559
Функциялық топ            Атауы                     1999            1999
 Функция                                           жылдың          жылдың
   Мекеме                                        бекітілген      нақтылаған
    Бағдарлама                                   бюджетті        бюджетті
     Шағын бағдарлама
1 2 3 4 5                  6                           7              8
            IY.Шығыстар                            6605296         13876727
1  105      Жалпы сипаттағы мемлекеттік қызмет
            көрсетулер                              100071           601071
 1          Мемлекеттік басқарудың жалпы
            функциясын орындайтын өкілді, атқарушы
            органдар                                 77058           577058
   103      Жергілікті өкілді органдардың аппараты    7590             7590
      2     Жергілікті деңгейдегі әкімшілік шығындар  7590             5090
        2   Аумақтық органдардың аппараты             7590             5090
      30    Депутаттық қызмет                            0             2500
        0   Депутаттық қызмет                                          2500
        0   Жоспарлау және статистикалық қызмет                        2500
   105      Әкімдердің аппараты                      69468           569468
      2     Жергілікті деңгейдегі әкімшілік шығындар 69468            69468
        2   Аумақтық органдардың аппараты            69468            69468
      59    Жергілікті бюджеттен қаржыландырылатын
            бюджеттік ұйымдардың кредиторлық
            қарыздарын өтеу                                          500000
 5          Жоспарлау және статистикалық қызмет      23013            24013
  105       Әкімдер аппараты                           180              180
      51    Жергілікті деңгейде халық санағын өткізу   180              180
  256       Облыстық экономика, индустрия және сауда
            басқармасы                               22833            23833
      2     Жергілікті деңгейдегі әкімшілік
            шығындары                                22833            23833
       2    Аумақтық органдардың аппараты            22833            23833
2           Қорғаныс                                330966           344553
 1          Әскери мұқтаждықтар                       9000             9000
  105       Қорғаныс министрлігі                      9000             9000
     63     Жалпыға бірдей әскери міндетті орындауды
            қамтамасыз ету                            9000             9000
 2          Төтенше жағдайлар бойынша жұмыс 
            ұйымдастыру                             321966           335553
  105       Әкімдер аппараты                        321966           335553
     33     Төтенше жағдайлар жөніндегі штабтарды
            материалдық-техникалық құралдармен
            қамтамасыз ету                           10014             1823
     31     Төтенше жағдайлар бойынша жұмысты
            ұйымдастыру                                                8191
     32     Жергілікті деңгейде төтенше жағдайларды
            жою                                     311952           325539
       30   Мемлекеттік өрттен қорғау қызметті      299521           313108
            (Әскери қызметшілер мен IIO
            қызметкерлеріне өтемақы төлеу)                            13587
       31   Суда адамдарды құтқаруға байланысты
            шаралар                                  12431            12431
3           Қоғамдық тәртіп және қауіпсіздік        261640           233284
 1          Құқық қорғау қызметті                   261640           233284
  105       Әкімдердің аппараты                      30845                0
     66     Нотариалдық іс-әрекеттер жасауды
            ұйымдастыру                                                   0
       30   Нотариалдық кеңселер
     44     Қалалар мен елді мекендерде жол
            қозғалысын реттеу                        30845
  251       Облыстық ішкі істер басқармасы          230795           233284
     2      Жергілікті деңгейде әкімшілік шығындар  225560           212432
       2    Ішкі істер органдарының қоғамдық тәртіп
            пен қауіпсіздікті қорғау жөніндегі
            аппараттары мен бөлімшелері              225560          212432
     28     Жергілікті бюджеттің уақыты өткен қаржы
            міндеттемелерін орындау                                   15617
     30     Жергілікті деңгейде қоғамдық тәртіпті
            сақтау, қоғамдық қауіпсіздікті қамтамасыз 
            ету                                       5235             4762
       32   Белгілі тұрғын орны және құжаттары жоқ
            адамдар үшін қабылдау-бөлу мекемелері     5235             4762
     28     Жергілікті бюджеттің уақыты өткен қаржы
            міндеттемелерін орындау                                     473
4           Білім беру                             1059335           990918
 2          Бастауыш және орта білім                437299           437249
  253       Облыстық білім басқармасы               344624           344574
     20     Жергілікті деңгейде жалпы білім беру    339624           339574
       32   Ерекше тәртіптегі мектеп-интернаттар     68050            71914
       33   Бастауыш, орталау және орта мектептер    20617            27429
       34   Мектеп-интернаттар                      104621           108078
       35   Арнайы мектеп-интернаттар               146336           132153
     32     Жергілікті деңгейде орта білім
            беру жүйесін ақпараттандыру               5000             5000
     33     Ересек адамдарды орта біліммен қамтамасыз
            ету  
  255       Туризм және спорт басқармасы             92675            92675
     20     Жергілікті деңгейде жалпы білім беру     92675            92675
       31   Спорт мектептері                         92675            92675
 3          Кәсіптік-техникалық білім               205694           205694
  253       Білім басқармасы                        205694           205694
     31     Кәсіптік-техникалық білім               205694           193959
       30   Кәсіптік-техникалық мектептер           205694           193959
     28     Жергілікті бюджеттің уақыты өткен қаржы
            міндеттемелерін орындау.                                  11735
 4          Орта арнаулы білім                      377544           297480
  253       Білім басқармасы                        353044           277980
     8      Жергілікті деңгейде орта арнаулы
            оқу орындарында кадрлар даярлау         353044           277980
     28     Жергілікті бюджеттің уақыты өткен қаржы
            міндеттемелерін орындау.                                  50000
  254       Денсаулық сақтау басқармасы              24500            19500
     8      Жергілікті деңгейде орта арнаулы
            оқу орындарында кадрлар даярлау          24500            19500
 5          Кадрларды қайта даярлау                  21932            30732
  251       Ішкі істер басқармасы                     8349            17149
     11     Жергілікті деңгейлерде кадрларды
            қайра даярлау                             8349            17149
       30   Ішкі істер органдары үшін кадрларды
            қайра даярлау                             8349            17149
  253       Білім басқармасы                         13583            13583
     11     Жергілікті деңгейлерде кадрларды
            қайта даярлау                            13583            13583
       6    Мемлекеттік мекемелердің кадрларын
            қайта даярлау                            13583            13056
     28     Жергілікті бюджеттің уақыты өткен қаржы
            міндеттемелерін орындау.                                    527
 9          Білім беру саласындағы басқа да
            қызметтер                                16866            19763
  253       Білім басқармасы                         16866            19763
     2      Жергілікті деңгейдегі әкімшілік
            шығындар                                 12396            12018
       30   Облыстық білім басқармасы                12396            12018
     28     Жергілікті бюджеттің уақыты өткен қаржы
            міндеттемелерін орындау                                     378
     34     Жергілікті деңгейде жалпы білім беруді
            қаржыландыруды және есептеуді жүзеге
            асыру                                     4470             7367
       93   Орталықтандырылған бухгалтериялар         4470             3900
     28     Жергілікті бюджеттің уақыты өткен қаржы
            міндеттемелерін орындау                                    3467
5           Денсаулық сақтау                       1882801          3801825
 1          Көп салалы ауруханалар                  192450           156356
  251       Ішкі істер басқармасы                    29952            28663
     31     Көп салалы ауруханалар                   29952            28663
       30   Госпитальдар                             29952            28663
  254       Денсаулық сақтау басқармасы             162498           127693
     31     Жергілікті деңгейдегі медициналық
            орталықтар                               46096            45165
       30   СПИД-тің алдын алу және күресу жөніндегі
            облыстық орталық                         46096            45165
     33     Эпидемиялармен күрес                      2290             2290
     39     Жергілікті деңгейде қатерлі жұқпалы
            аурулардың алдын алу және күресу         81638            80238
       30   Облыстық, қалалық санитарлық-эпидемиялық
            станциялар                               81638            80238
 2          Емханалар және дәрігерлердің,
            стоматологтардың және орта медицина
            қызметкерлерінің қызметі                                  32474
  262       Медициналық қызметтерді төлеу жөніндегі
            орталықтың бөлімшелері                                    32474
     30     Жергілікті деңгейде қан (оның орнын
            басушылардың) қорын дайындау             30253            30253
     31     Салауатты өмір салтын насихаттау          2221             2221
 3          Мамандандырылған медициналық жәрдем     486487           501952
  254       Денсаулық сақтау басқармасы             486487           501952
     30     Жергілікті деңгейде мамандандырылған
            медициналық көмек                       279304           275166
       30   Облыстық клиникалық психоневрологиялық
            ауруханалар                             145979           143191
       31   Инфекциялық ауруханалар                 133325           131975
     32     Жергілікті деңгейде орындалатын 
            "Туберкулез" бағдарламасы               207183           204686
       30   Туберкулез ауруханалары                 162548           160712
       32   Туберкулез санаторийлері                  44635           43974
     40     ҰОС ардагерлері мен мүгедектері
            үшін ауруханалар мен емханалар                            22100
 5          Медициналық жәрдемнің басқа түрлері    1194867          3086757
  262       Денсаулық сақтау басқармасы            1194867          2969267
     32     Қор ұстау үлгісі бойынша алғашқы
            медициналық-санитарлық жәрдем көрсету   197151           416983
     28     Жергілікті бюджеттің уақыты өткен қаржы
            міндеттемелерін орындау                                   73920
     33     Жергілікті деңгейде халыққа медициналық
            көмектің кепілдік көлемін көрсету       882190          2306577
     28     Жергілікті бюджеттің уақыты өткен қаржы
            міндеттемелерін орындау                                  171787
  254       Денсаулық сақтау басқармасы                              117490
     37     Жедел жәрдем көрсету                     93957            93957
     38     Облыста халық денсаулығын сақтау 
            жөніндегі басқа қызметтер                21569            22133
       30   Республика ішінде емделуге 
            жіберілетін аурулардың жүріп
            тұруын өтеу                               8681             8646
       31   Азаматтардың жекелеген категорияларын
            дәрі-дәрмекпен қамтамасыз ету             7988             7988
       32   Азаматтардың жекелеген категорияларын
            балалар тағамының арнайы өнімдерімен
            қамтамасыз ету                             400              400
       33   Облыстық арнайы медициналық
            жабдықтау базалары                        4500             5099
  254       Денсаулық сақтау басқармасы                                1400
     42     Есепті қызметтермен қамтамасыз ету                         1400
       93   Орталықтандырылған бухгалтериялар                          1400
 9          Денсаулық сақтау саласындағы басқа да
            қызметтер                                 8997            24286
  254       Денсаулық сақтау басқармасы               8997            24286
     2      Жергілікті деңгейдегі әкімшілік шығындар  8997             8997
       3    Облыстық басқармалардың аппараты          8997             8997
     28     Жергілікті бюджеттің уақыты өткен қаржы
            міндеттемелерін орындау                                   15289
6           Әлеуметтік көмек және әлеуметтік
            қамсыздандыру                           863514           847713
 1          Әлеуметтік көмек                        408783           435050
  258       Еңбек, жұмыспен қамту және 
            әлеуметтік қорғау басқармасы            408783           435050
     31     Тұрмысы төмен азаматтарға (отбасыларына)
            әлеуметтік көмек көрсету                300000           424933
        31  Тұрмысы төмен азаматтарға (отбасыларына)
            тұрғын үй көмегі                        300000           424933
     35     Газ бойынша әлеуметтік көмек көрсету
     36     Қатты отын бойынша әлеуметтік көмек
            көрсету                                 108783            10117
 2          Әлеуметтік қамсыздандыру                417063           360515
  253       Білім басқармасы                         70408            67485
     6      Балаларды әлеуметтік қамсыздандыру       70408            67485
        30  Балалар үйлері                           70408            67485
  254       Денсаулық сақтау басқармасы              68168            65681
     6      Балаларды әлеуметтік қамсыздандыру       68168            65681
        30  Сәбилер үйлері                           68168            65681
  258       Еңбек, жұмыспен қамту және халықты
            әлеуметтік қорғау басқармасы            278487           227273
     30     Жұмыспен қамту бағдарламасы (қоғамдық
            жұмыстар, кәсіби даярлық және
            жұмыссыздарды қайыра даярлау,
            жұмыссыздарға еңбекке орналастыру
            жөнінде әлеуметтік көмек көрсету)       100000
     32     Жергілікті деңгейде интернат үлгісіндегі
            мекемелер арқылы көрсетілетін әлеуметтік
            қамсыздандыру                           166413           227273
        30  Жас мүгедектер үшін интернат үйлері
            және психоневрологиялық интернат-үйлері 142006           184418
        31  Қарттар мен жалпы мүгедектер үшін
            интернат-үйлері                          24407            42855
     34     Мүгедектерді оқыту және еңбекке
            орналастыру                               1380
     51     Қозғалудың арнайы құралдарымен қамтамасыз
            ету оларға техникалық қызмет көрсету     10694
  253       Білім басқармасы                                             76
     27     Отын сатып алуға бір мезгілдік ақшалай
            төлем                                                        76
       99   Селолық жерде тұратын және жұмыс істейтін
            мемлекеттік ұйымдардың мамандары                             76
 9          Әлеуметтік көмек пен әлеуметтік
            қамсыздандыру саласындағы басқа
            да қызметтер                             37668            52148
  258       Еңбек, жұмыспен қамту және халықты
            әлеуметтік қорғау басқармасы             37668            52148
    2       Жергілікті деңгейде әкімшілік шығындар   29775            29775
      30    Еңбек, жұмыспен қамту және әлеуметтік
            қамсыздандырудың жергілікті органдары    29775            29775
    33      Жергілікті деңгейдегі 
            медициналық-әлеуметтік сараптау           7893             7893
      30    Облыстық, қалалық және аудандық
            медициналық-әлеуметтік сараптау
            комиссиялары                              7893             7893
     28     Жергілікті бюджеттің уақыты өткен қаржы
            міндеттемелерін орындау                                   14480
7           Тұрғын үй-коммуналдық шаруашылық         50056            66914
 1          Тұрғын үй шаруашылығы                  10000            26858
  105       Әкімдер аппараты                         10000            26858
    42      Коммуналдық шаруашылықты дамыту              0            16858
      30    Коммуналдық шаруашылықтың жалпы дамуын
            ұйымдастыру                                  0            16858
    43      Тұрғын үй шаруашылығы                    10000            10000
      30    Халықтың тұрғын үйге аса мұқтаждарын
            қамтамасыз ету                           10000            10000
 2          Коммуналдық шаруашылық                                        0
  105       Әкімдер аппараты                                              0
    42      Коммуналдық шаруашылықты дамыту                               0
      30    Коммуналдық шаруашылықтың жалпы дамуын
            ұйымдастыру          
 3          Сумен жабдықтау                          40056            40056
  105       Әкімдер аппараты                         40056            40056
    40      Ауыз сумен жабдықтау жөніндегі жұмыстарды
            ұйымдастыру                              40056            40056
8           Мәдениет, спорт және ақпараттық 
            кеңістік                                304053           308553
 1          Мәдениет саласындағы қызмет             206658           207663
  252       Мәдениет басқармасы                     172834           173839
    2       Жергілікті деңгейде әкімшілік шығындар    6809             6809
     3      Облыстық басқармалардың аппараты          6809             6809
    30      Жергілікті деңгейде мәдениет саласын
            қаржыландыруда және шараларды есепке
            алуды қамтамасыз ету                      2787             2787
      93    Орталықтандырылған бухгалтериялар         2787             2787
    35      Жергілікті деңгейде халықтың мәдени
            демалысын қамтамасыз ету жөніндегі
            ұйымдарды қаржыландыру                   15487            15422
    28      Жергілікті бюджеттің уақыты өткен қаржы
            міндеттемелерін орындау                                    2452
    36      Жергілікті деңгейде театр-ойын
            шараларын өткізу                        122507           122424
    38      Жергілікті деңгейде ойын-сауық
            шараларын өткізу                          3350             3350
    39      Жергілікті деңгейде тарихи-мәдени 
            құндылықтарды қорғау                     21894            20595
  253       Білім басқармасы                         33824            33824
     35     Жергілікті деңгейде балалармен мәдени
            және спорт шараларын өткізуді
            қаржыландыру                             33824            33824
 2          Спорт                                    14714            14714
  255       Туризм және спорт басқармасы             14714            14714
    2       Жергілікті деңгейде әкімшілік шығындар    8714             8714
      3     Облыстық басқармалардың аппараты          8714             8714
    30      Жергілікті деңгейде спорт шараларын
            өткізу                                    6000             6000
 3          Ақпараттық кеңістік                      82681            86176
  105       Әкімдердің аппараты                      26560            31060
    46      Жергілікті деңгейде газеттер мен 
            журналдар арқылы мемлекеттік ақпарат
            саясатын жүргізу                         26560            26560
    47      Жергілікті деңгейде телерадиохабарлары
            арқылы мемлекеттік ақпарат саясатын 
            жүргізу                                      0             4500
  252       Мәдениет басқармасы                      41320            40315
    34      Жергілікті деңгейде ақпараттың баршаға
            бірдей болуын қамтамасыз ету             41320            40315
      30    Кітапханалар                             41320            40315
  261       Мұрағат қорының бөлімі                   14801            14801
    30      Жергілікті деңгейде мұрағат қорының,
            баспа өнімдерінің сақталуын қамтамасыз
            ету және оларды арнайы пайдалану         14801            14801
      30    Облыстық және қалалық мұрағаттар         14801            14801
10          Ауыл, су, орман, балық шаруашылығы
            және айналадағы ортаны қорғау            64288            64288
 5          Қоршаған ортаны қорғау                   55000            55000
  105       Әкімдердің аппараты                      55000            55000
    34      Жергілікті деңгейде қоршаған ортаны
            қорғауды ұйымдастыру                     55000            55000
 9          Ауыл, су, орман, балық шаруашылығы мен
            айналадағы ортаны қорғаудағы басқа да
            қызметтер                                 9288             9288
  257       Ауыл шаруашылығы басқармасы               9288             9288
    2       Жергілікті деңгейдегі әкімшілік шығындары 9288             9288
       3    Басқармалардың аппараты                   9288             9288
11          Өнеркәсіп, құрылыс және жер қойнауын
            пайдалану                                16858                0
 2          Құрылыс                                  16858                0
  257       Құрылыс, архитектура, тұрғын үй
            және құрылыс салу басқармасы             16858                0
    31      Жергілікті деңгейде жобалау-іздестіру,
            конструкторлық және технологиялық
            жұмыстар                                 16858 
12          Көлік және байланыс                     236715           270151
 1          Автомобиль көлігі                       236715           270151
  259       Абаттандыру басқармасы                       0                0
    39      Қала жолдарының қызметін қамтамасыз ету                       0
  105       Жергілікті деңгейде автомобиль жолдарын
            басқару                                 236715           270151
    50      Жергілікті деңгейде жол жүйесін
            пайдалану                               236715           270151
       12   Автомобиль жолдарын қамтамасыз ету      236715           270151
13          Экономикалық іс-әрекетке байланысты
            басқа да қызметтер                      100000           618561
 9          Басқалар                                100000           618561
  105       Әкімдердің аппараты                     100000           618561
    52      Жергілікті атқарушы органдардың 
            резервтік қоры                          100000           118561
    81      Бюджеттердің басқа деңгейлерін
            кредиттеу                                    0           500000
14          Қарызға қызмет көрсету                   19667            19667
 1          Қарызға қызмет көрсету                   19667            19667
  105       Әкімдердің аппараты                      19667            19667
    53      Жергілікті атқарушы органдардың қарызына
            қызмет көрсету                           19667            19667
      11    Заемдар бойынша сыйақыларды (мүдделерді)
            төлеу                                    19667            19667
15          Ресми трансферттер                     1315332          5709229
 1          Ресми трансферттер                     1315332          5709229
  105       Әкімдердің аппараты                    1315332          5709229
    54      Облыстық бюджеттен трансферттер        1315332          1324914
  119       Қарағанды облысының әкімі
    26      Облыстық бюджеттен республикалық
            бюджетке трансферттер                                   4384315
            V. Кредиттеу                                 0                0
            VI. Бюджеттің дефициті                       0                0
            (профициті)
            YII. Қаржыландыру                       269032           261838
16          Қаржыландыру                            269032           261838
 1          Негізгі қарызды өтеу                    269032           261838
  105       Әкімдердің аппараты                     269032           261838
    55      Жергілікті атқарушы органдардың
            қарызын өтеу                            269032           150875
    55      Қалалар мен аудандардың қарызын өтеу    118157           110963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