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6ea80" w14:textId="bb6ea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Облыстық Мәслихаттың 29.04.1999 ж. XXVI сессиясының "Облыстық Мәслихаттың 14.01.1999 ж. XXV сессиясының "1999 жылға арналған облыстық бюджет туралы" шешіміне өзгерістер мен толықтырулар енгізу туралы" N 9 шешіміне өзгерістер мен толықтырулар енгізу туралы</w:t>
      </w:r>
    </w:p>
    <w:p>
      <w:pPr>
        <w:spacing w:after="0"/>
        <w:ind w:left="0"/>
        <w:jc w:val="both"/>
      </w:pPr>
      <w:r>
        <w:rPr>
          <w:rFonts w:ascii="Times New Roman"/>
          <w:b w:val="false"/>
          <w:i w:val="false"/>
          <w:color w:val="000000"/>
          <w:sz w:val="28"/>
        </w:rPr>
        <w:t>Қарағанды облыстық Мәслихатының шешімі XXYII сессияcының 1999 жылғы 22 шiлдедегі N 6 Қарағанды облыстық әділет басқармасында 1999 жылғы 26 тамызда N 37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1.04.99 ж. "Бюджет жүйесi туралы"  
</w:t>
      </w:r>
      <w:r>
        <w:rPr>
          <w:rFonts w:ascii="Times New Roman"/>
          <w:b w:val="false"/>
          <w:i w:val="false"/>
          <w:color w:val="000000"/>
          <w:sz w:val="28"/>
        </w:rPr>
        <w:t xml:space="preserve"> Z990357_ </w:t>
      </w:r>
      <w:r>
        <w:rPr>
          <w:rFonts w:ascii="Times New Roman"/>
          <w:b w:val="false"/>
          <w:i w:val="false"/>
          <w:color w:val="000000"/>
          <w:sz w:val="28"/>
        </w:rPr>
        <w:t>
  ,
10.12.93 ж. "Қазақстан Республикасының жергiлiктi өкiлдi және атқарушы
органдары туралы"  
</w:t>
      </w:r>
      <w:r>
        <w:rPr>
          <w:rFonts w:ascii="Times New Roman"/>
          <w:b w:val="false"/>
          <w:i w:val="false"/>
          <w:color w:val="000000"/>
          <w:sz w:val="28"/>
        </w:rPr>
        <w:t xml:space="preserve"> Z934100_ </w:t>
      </w:r>
      <w:r>
        <w:rPr>
          <w:rFonts w:ascii="Times New Roman"/>
          <w:b w:val="false"/>
          <w:i w:val="false"/>
          <w:color w:val="000000"/>
          <w:sz w:val="28"/>
        </w:rPr>
        <w:t>
  , 28.06.99 ж. "Қазақстан Республикасының 1999 
жылға арналған республикалық бюджетi туралы" Заңына өзгерiстер мен 
толықтырулар енгiзу туралы"  
</w:t>
      </w:r>
      <w:r>
        <w:rPr>
          <w:rFonts w:ascii="Times New Roman"/>
          <w:b w:val="false"/>
          <w:i w:val="false"/>
          <w:color w:val="000000"/>
          <w:sz w:val="28"/>
        </w:rPr>
        <w:t xml:space="preserve"> Z990406_ </w:t>
      </w:r>
      <w:r>
        <w:rPr>
          <w:rFonts w:ascii="Times New Roman"/>
          <w:b w:val="false"/>
          <w:i w:val="false"/>
          <w:color w:val="000000"/>
          <w:sz w:val="28"/>
        </w:rPr>
        <w:t>
  Заңдарына және Қазақстан Республикасы 
Қаржы министрлiгiнiң Қазақстан Республикасының бюджеттiк классификациясына 
1999 ж. енгiзiлген түзетулерi бойынша Бұйрықтарына сәйкес облыстық 
Мәслихат шешім етті:
</w:t>
      </w:r>
      <w:r>
        <w:br/>
      </w:r>
      <w:r>
        <w:rPr>
          <w:rFonts w:ascii="Times New Roman"/>
          <w:b w:val="false"/>
          <w:i w:val="false"/>
          <w:color w:val="000000"/>
          <w:sz w:val="28"/>
        </w:rPr>
        <w:t>
          I. Облыстық Мәслихаттың 14.01.99 ж. XXY сессиясының "1999 жылға
</w:t>
      </w:r>
      <w:r>
        <w:rPr>
          <w:rFonts w:ascii="Times New Roman"/>
          <w:b w:val="false"/>
          <w:i w:val="false"/>
          <w:color w:val="000000"/>
          <w:sz w:val="28"/>
        </w:rPr>
        <w:t>
</w:t>
      </w:r>
    </w:p>
    <w:p>
      <w:pPr>
        <w:spacing w:after="0"/>
        <w:ind w:left="0"/>
        <w:jc w:val="left"/>
      </w:pPr>
      <w:r>
        <w:rPr>
          <w:rFonts w:ascii="Times New Roman"/>
          <w:b w:val="false"/>
          <w:i w:val="false"/>
          <w:color w:val="000000"/>
          <w:sz w:val="28"/>
        </w:rPr>
        <w:t>
арналған облыстық бюджет туралы" N 5  
</w:t>
      </w:r>
      <w:r>
        <w:rPr>
          <w:rFonts w:ascii="Times New Roman"/>
          <w:b w:val="false"/>
          <w:i w:val="false"/>
          <w:color w:val="000000"/>
          <w:sz w:val="28"/>
        </w:rPr>
        <w:t xml:space="preserve"> V99K027_ </w:t>
      </w:r>
      <w:r>
        <w:rPr>
          <w:rFonts w:ascii="Times New Roman"/>
          <w:b w:val="false"/>
          <w:i w:val="false"/>
          <w:color w:val="000000"/>
          <w:sz w:val="28"/>
        </w:rPr>
        <w:t>
  және облыстық Мәслихаттың 
24.04.99 ж. XXYI сессиясының "Облыстық Мәслихаттың 14.01.99 ж. XXY 
сессиясының "1999 жылға арналған облыстық бюджет туралы" шешiмiне 
өзгерiстер мен толықтырулар енгiзу туралы" N 9  
</w:t>
      </w:r>
      <w:r>
        <w:rPr>
          <w:rFonts w:ascii="Times New Roman"/>
          <w:b w:val="false"/>
          <w:i w:val="false"/>
          <w:color w:val="000000"/>
          <w:sz w:val="28"/>
        </w:rPr>
        <w:t xml:space="preserve"> V99K028_ </w:t>
      </w:r>
      <w:r>
        <w:rPr>
          <w:rFonts w:ascii="Times New Roman"/>
          <w:b w:val="false"/>
          <w:i w:val="false"/>
          <w:color w:val="000000"/>
          <w:sz w:val="28"/>
        </w:rPr>
        <w:t>
  шешiмдерiне 
мынадай өзгерiстер мен толықтырулар енгiзiлсiн:
     1) 1 тармақта:
     "9301916" цифры "9300774" цифрымен ауыстырылсын;
     "13877869" цифры "13876727" цифрымен ауыстырылсын;
     2) 21 тармақта:
     "119703" цифры "118561" цифрымен ауыстырылсын;
     3) Шешiмге қосымшада:
     I тарау Кiрiстер:
     "9301916" цифры "9300774" цифрымен ауыстырылсын;
       "70091" цифры "68949" цифрымен ауыстырылсын;
       "67465" цифры "66323" цифрымен ауыстырылсын;
       "40308" цифры "39166" цифрымен ауыстырылсын;
     IY тарау Шығыстар:
     "13877869" цифры "13876727" цифрымен ауыстырылсын;
       "619703" цифры "618561" цифрымен ауыстырылсын;
       "119703" цифры   "118561" цифрымен ауыстырылсын.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II. Облыстық Мәслихаттың 14.01.99 ж. XXV сессиясының "1999 жылға 
арналған облыстық бюджет туралы" N 5  
</w:t>
      </w:r>
      <w:r>
        <w:rPr>
          <w:rFonts w:ascii="Times New Roman"/>
          <w:b w:val="false"/>
          <w:i w:val="false"/>
          <w:color w:val="000000"/>
          <w:sz w:val="28"/>
        </w:rPr>
        <w:t xml:space="preserve"> V99K027_ </w:t>
      </w:r>
      <w:r>
        <w:rPr>
          <w:rFonts w:ascii="Times New Roman"/>
          <w:b w:val="false"/>
          <w:i w:val="false"/>
          <w:color w:val="000000"/>
          <w:sz w:val="28"/>
        </w:rPr>
        <w:t>
  шешіміне мынадай мазмұндағы 
31 және 32 қосымша тармақтар енгізілсін: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"31. Жергiлiктi бюджеттiк бағдарламалардың құрамында бюджеттiк
ұйымдардың кредиторлық қарыздарын өтеуге көзделген қаржыға қайыра бөлу
жергiлiктi бюджеттiк бағдарламалардың тиісті әкiмшiлерi бойынша 
28 "Жергiлiктi бюджеттiң мерзiмi өткен қаржылық мiндеттемелерiн орындау"
бағдарламасына қайыра бөлу жүргiзiлсiн, сондай-ақ Қазақстан
Республикасының бюджеттiк классификациясының өзгеруiне байланысты
қосымшаға сәйкес нақтылаулар енгiзiлсiн.
</w:t>
      </w:r>
      <w:r>
        <w:br/>
      </w:r>
      <w:r>
        <w:rPr>
          <w:rFonts w:ascii="Times New Roman"/>
          <w:b w:val="false"/>
          <w:i w:val="false"/>
          <w:color w:val="000000"/>
          <w:sz w:val="28"/>
        </w:rPr>
        <w:t>
          32. Бюджеттiң және бюджеттiк ұйымдардың кредиторлық қарыздарын
1.1.105.59 "Жергiлiктi бюджеттерден қаржыландырылатын бюджеттiк ұйымдардың
кредиторлық қарызын өтеу" және тиісті бағдарламалар әкiмшiлерiнiң 
28 "Жергiлiктi бюджеттiң мерзiмi өткен қаржылық мiндеттемелерiн орындау"
бағдарламалары бойынша, сондай-ақ жоспарлы бюджеттiк қаржыландыруды
</w:t>
      </w:r>
      <w:r>
        <w:rPr>
          <w:rFonts w:ascii="Times New Roman"/>
          <w:b w:val="false"/>
          <w:i w:val="false"/>
          <w:color w:val="000000"/>
          <w:sz w:val="28"/>
        </w:rPr>
        <w:t>
</w:t>
      </w:r>
    </w:p>
    <w:p>
      <w:pPr>
        <w:spacing w:after="0"/>
        <w:ind w:left="0"/>
        <w:jc w:val="left"/>
      </w:pPr>
      <w:r>
        <w:rPr>
          <w:rFonts w:ascii="Times New Roman"/>
          <w:b w:val="false"/>
          <w:i w:val="false"/>
          <w:color w:val="000000"/>
          <w:sz w:val="28"/>
        </w:rPr>
        <w:t>
1.1.105.59 бағдарламасынан 28 бағдарламасына жылжыту облыс әкiмiнiң
шешiмдерi (өкiмдерi) негізiнде Қазақстан Республикасының қаржы министрлiгi
бекiткен тәртiпке сәйкес жүргiзiледi деп белгiленсiн.".
     III. Осы шешiм жарияланған күннен бастап күшiне енедi.
     Сессияның төрағасы
     Облыстық Мәслихаттың хатшысы 
                                                   Облыстық Мәслихаттың
                                                   1999 ж. 22 шiлдедегi
                                                   XXVII сессиясының
                                                   N 6 шешiмiне қосымша
                Қазақстан Республикасының бюджеттiк 
   классификациясының өзгеруiне байланысты 1999 жылға арналған 
            облыстық бюджетке нақтылаулар енгiзу туралы 
Функциялық топ                 Атауы         1999  Өзгерістер Өзгерістермен
  Функция                                   жылдың                   бірге
    Мекеме                               нақтыланған            нақтыланған
     Бағдарлама                             бюджетті               бюджетті
         Шағын бағдарлама
1  2  3 4  5                   6                7            8          9
                   Шығыстар
1           Жалпы сипаттағы мемлекеттік
            қызмет көрсетулер
    103     Жергілікті өкілді органдардың
            аппараты                            7590                   7590
     2      Жергілікті деңгейдегі әкімшілік
            шығындар                            7590     -2500         5090
        2   Аумақтық органдардың аппараты       7590     -2590         5090
    30      Депутаттық қызмет                      0      2500         2500
          0 Депутаттық қызмет                             2500         2500
 5          Жоспарлау және статистикалық
            қызмет                               180                    180
  105       Әкiмдер аппараты                     180      -180            0
    30      Жергiлiктi деңгейде халық
            санағын өткiзу                       180      -180            0
  105       Әкiмдердiң аппараты                    0       180          180
    51      Жергiлiктi деңгейде халық
            санағын өткiзу                                 180          180
2           Қорғаныс                                     13587       323122
 2          Төтенше жағдайлар бойынша жұмыс
            ұйымдастыру                       309535
  105       Әкiмдер аппараты                  309535     13587       323122
       33   Төтенше жағдайлар жөнiндегi
            штабтарды
            материалдық-техникалық
            құралдармен қамтамасыз ету         10014     -8191         1823
       31   Төтенше жағдайлар бойынша
            жұмысты ұйымдастыру                           8191         8191
       32   Жергiлiктi деңгейде төтенше
            жағдайларды жою                   299521     13587       313108
       30   Мемлекеттiк өрттен қорғау
            қызметi                           299521     13587       313108
            Әскери қызметшiлер мен IIО
            қызметкерлерiне өтемақы төлеу                13587        13587
3           Қоғамдық тәртiп және қауiпсiздiк 
 1          Құқық қорғау қызметi              225560                 225560
    251     Облыстық iшкi iстер
            басқармасы                        225560    -13128       212432
       2    Жергiлiктi деңгейде әкiмшiлiк
            шығындар                          225560    -13128       212432
         2  Ішкі істер органдарының
            қоғамдық тәртіп пен
            қауіпсіздікті қорғау
            жөніндегі аппараттары мен
            бөлімшелері                       225560    -13128       212432
      28    Жергілікті бюджеттің уақыты
            өткен қаржы міндеттемелерін
            орындау                                      13128        13128
      30    Жергілікті деңгейде қоғамдық
            тәртіпті сақтау және қоғамдық
            қауіпсіздікті қамтамасыз ету        5235      -473         4762
        32  Белгілі тұрғын орны және
            құжаттары жоқ адамдар үшін
            қабылдау-бөлу мекемелері            5235      -473         4762
      28    Жергілікті бюджеттің уақыты
            өткен қаржы міндеттемелерін
            орындау                                        473          473
4           Білім беру                  
 3          Кәсіптік-техникалық білім         205694    -11735       193959
    253     Білім басқармасы                  205694    -11735       193959
      31    Кәсіптік-техникалық оқыту         205694    -11735       193959
      30    Кәсіптік-техникалық мектептер     205694    -11735       193959
 9          Білім саласындағы басқа
            қызметтер                                    11735        11735
    253     Білім басқармасы                             11735        11735
   28       Жергілікті бюджеттің уақыты
            өткен қаржы міндеттемелерін
            орындау                                      11735        11735
 3          Кәсіптік-техникалық білім          13583      -527        13056
   253      Білім басқармасы                   13583      -527        13056
   11       Жергілікті деңгейде кадрларды
            қайта даярлау                      13583      -527        13056
        6   Мемлекеттік мекемелердің
            кадрларын қайта даярлау            13583      -527        13056
 9          Білім беру саласындағы басқа
            қызметтер                                      527          527
  253       Білім басқармасы                               527          527
   28       Жергілікті бюджеттің уақыты
            өткен қаржы міндеттемелерін
            орындау                                        527          527
 4          Орта арнаулы білім                302480    -55000       247480
  253       Білім басқармасы                  277980    -50000       227980
   8        Жергілікті деңгейде орта
            арнаулы оқу орындарында
            кадрларды даярлау                 277980    -50000       227980
  254       Денсаулық сақтау басқармасы        24500     -5000        19500
   8        Жергілікті деңгейде 
            кадрларды орта арнаулы 
            оқу орындарында даярлау            24500     -5000        19500
 9          Білім саласындағы басқа
            қызметтер                                    50000        50000
  253       Білім басқармасы                             50000        50000
   28       Жергілікті бюджеттің уақыты
            өткен қаржы міндеттемелерін
            орындау                                      50000        50000
5 9         Денсаулық сақтау саласындағы
            басқа қызметтер                               5000         5000
  254       Денсаулық сақтау басқармасы                   5000         5000
   28       Жергілікті бюджеттің уақыты
            өткен қаржы міндеттемелерін
            орындау                                       5000         5000
 5          Кадрларды қайта даярлау          31932       -1200        30732
  251       Ішкі істер басқармасы            18349       -1200        17149
   11       Жергілікті деңгейде  
            кадрларды қайыра даярлау         18349       -1200        17149
  254 30    Ішкі істер органдары үшін 
            кадрларды қайыра даярлау         18349       -1200        17149
3           Қоғамдық тәртіп және 
            қауіпсіздік
 1          Құқық қорғау қызметі                          1200         1200
  251       Облыстық ішкі істер басқармасы                1200         1200
   28       Жергілікті бюджеттің уақыты
            өткен қаржы міндеттемелерін
            орындау                                       1200         1200
  9         Білім беру саласындағы басқа
            да қызметтер                     16866                    16866
  253       Білім басқармасы                 16866        -378        16488
   2        Жергілікті деңгейдегі
            әкімшілік шығындар               12396        -378        12018
      30    Облыстық білім басқармасы        12396        -378        12018
   28       Жергілікті бюджеттің уақыты
            өткен қаржы міндеттемелерін
            орындау                                        378          378
   34       Жергілікті деңгейде жалпы білім
            беруді қаржыландыруды және
            есептеуді жүзеге асыру           4470         -570         3900
    93      Орталықтандырылған
            бухгалтериялар                   4470         -570         3900
   28       Жергілікті бюджеттің уақыты
            өткен қаржы міндеттемелерін
            орындау                                        570          570
5           Денсаулық сақтау
 1          Көп салалы ауруханалар         108522        -1289       107233
  251       Ішкі істер басқармасы           29952        -1289        28663
     31     Көп салалы ауруханалар          29952        -1289        28663
     30     Госпитальдар                    29952        -1289        28663
3           Қоғамдық тәртіп және
            қауіпсіздік
 1          Құқық қорғау қызметі                          1289         1289
  251       Облыстық ішкі істер басқармасы                1289         1289
   28       Жергілікті бюджеттің уақыты
            өткен қаржы міндеттемелерін
            орындау                                       1289         1289
  254       Денсаулық сақтау басқармасы     78570         -931        77639
   31       Жергілікті деңгейдегі 
            медициналық орталықтар          46096         -931        45165
    30      СПИД-тің алдын алу және күресу
            жөніндегі облыстық орталық      46096         -931        45165
 9          Денсаулық сақтау саласындағы
            басқа қызметтер                                931          931
  254       Денсаулық сақтау басқармасы                    931          931
   28       Жергілікті бюджеттің уақыты
            өткен қаржы міндеттемелерін                    931          931
            орындау
     34     Жергілікті деңгейде қанның
            (оның орнын басушылардың)
            қорын дайындау                  30253       -30253            0
  262 30    Жергілікті деңгейде қан
            (оның орнын басушылар)
            өндіру                                       30253        30253
   41       Салауатты өмір салтын
            насихаттау                       2221        -2221            0
   31       Жергілікті деңгейде салауатты
            өмір салтын насихаттау                        2221         2221
 3          Мамандандырылған медициналық 
            жәрдем                         486487        -2788       483699
  254       Денсаулық сақтау басқармасы    486487        -2788       483699
   30       Жергілікті деңгейде
            мамандандырылған медициналық
            көмек                          279304        -2788       276516
    30      Облыстық клиникалық 
            психоневрологиялық
            ауруханалар                    145979        -2788       143191
 9          Денсаулық сақтау саласындағы
            басқа қызметтер                               2788         2788
  254       Денсаулық сақтау басқармасы                   2788         2788
   28       Жергілікті бюджеттің уақыты
            өткен қаржы міндеттемелерін                   2788         2788
            орындау 
    31      Инфекциялық ауруханалар        133325        -1350       131975
 9          Денсаулық сақтау саласындағы
            басқа қызметтер                               1350         1350
  254       Денсаулық сақтау басқармасы                   1350         1350
   28       Жергілікті бюджеттің уақыты
            өткен қаржы міндеттемелерін                   1350         1350
            орындау
   32       Жергілікті деңгейде орындалатын 
            "Туберкулез" бағдарламасы      207183        -1836       205347
     30     Туберкулез ауруханалары        162548        -1836       160712
 9          Денсаулық сақтау саласындағы
            басқа қызметтер                               1836         1836
  254       Денсаулық сақтау басқармасы                   1836         1836
   28       Жергілікті бюджеттің уақыты
            өткен қаржы міндеттемелерін
            орындау                                       1836         1836
    32      Туберкулез санаторийлері        44635         -661        43974
 9          Денсаулық сақтау саласындағы
            басқа қызметтер                                661          661
  254       Денсаулық сақтау басқармасы                    661          661
   28       Жергілікті бюджеттің уақыты
            өткен қаржы міндеттемелерін
            орындау                                        661          661
 5          Медициналық жәрдемнің басқа 
            түрлері                       3086993     -3085593            0
    254     Денсаулық сақтау басқармасы   3086993     -3085593            0
  262       Медициналық қызметтерді төлеу
            жөніндегі орталықтың
            бөлімшелері                                3085593      3085593
     35     Қор ұстау үлгісі бойынша
            алғашқы медициналық-санитарлық
            жәрдем көрсету                 490903      -490903            0
     32     Қор ұстау үлгісі бойынша 
            алғашқы медициналық-санитарлық
            жәрдем көрсету                              490903       490903
     32     Қор ұстау үлгісі бойынша 
            алғашқы медициналық-санитарлық
            жәрдем көрсету                 490903       -73920       416983
     28     Жергілікті бюджеттің уақыты
            өткен қаржы міндеттемелерін
            орындау                                      73920       73920
   36       Жергілікті деңгейде халыққа
            медициналық көмектің кепілдік 
            көлемін көрсету               2478364     -2478364           0
   33       Жергілікті деңгейде халыққа
            мамандандырылған көмекті
            қоса стационарлық медициналық
            көмек көрсету                              2478364      2478364
   33       Жергілікті деңгейде халыққа
            мамандандырылған көмекті
            қоса стационарлық медициналық
            көмек көрсету                 2478364      -171787      2306577
   28       Жергілікті бюджеттің уақыты
            өткен қаржы міндеттемелерін
            орындау                                     171787       171787
  254       Денсаулық сақтау басқармасы 
   38       Облыста халық денсаулығын
            сақтау жөніндегі басқа          22369          -35        22334
            қызметтер
    30      Республика ішінде емделуге 
            жіберілетін аурулардың жүріп
            тұруын өтеу                      8681          -35         8646
 9          Денсаулық сақтау саласындағы
            басқа қызметтер                                 35           35
  254       Денсаулық сақтау басқармасы                     35           35
   28       Жергілікті бюджеттің уақыты
            өткен қаржы міндеттемелерін
            орындау                                         35           35
   33       Облыстық арнайы медициналық
            жабдықтау базалары               5300         -201         5099
 9          Денсаулық сақтау саласындағы
            басқа қызметтер                                201          201
 254        Денсаулық сақтау басқармасы                    201          201
   28       Жергілікті бюджеттің уақыты
            өткен қаржы міндеттемелерін
            орындау                                        201          201
6           Әлеуметтік көмек және
            әлеуметтік қамсыздандыру
 1          Әлеуметтік қамсыздандыру        365823       -5384       360439
   253      Білім басқармасы                 70382       -2897        67485
     6      Балаларды әлеуметтік
            қамсыздандыру                    70382       -2897        67485
  30        Балалар үйлері                   70382       -2897        67485
4           Білім беру                                    2897         2897
 9          Білім беру саласындағы басқа
            да қызметтер                                  2897         2897
    253     Білім басқармасы                              2897         2897
   28       Жергілікті бюджеттің уақыты
            өткен қаржы міндеттемелерін
            орындау                                       2897         2897
6 1 254     Денсаулық сақтау басқармасы      68168       -2487        65681
    6       Балаларды әлеуметтік
            қамсыздандыру                    68168       -2487        65681
     30     Сәбилер үйлері                   68168       -2487        65681
5           Денсаулық сақтау                              2487         2487
 9          Денсаулық сақтау саласындағы                  2487         2487
            басқа қызметтер            
 254        Денсаулық сақтау басқармасы                   2487         2487
   28       Жергілікті бюджеттің уақыты
            өткен қаржы міндеттемелерін
            орындау                                       2487         2487
            Әскери қызметшілер мен IIO
            қызметкерлеріне өтемақы төлеу    13587      -13587            0
 2          Әлеуметтік көмек                463193      -14480       448713
   258      Еңбек, жұмыспен қамту және 
            халықты әлеуметтік қорғау 
            басқармасы                      463117      -14480       448637
    36      Қатты отын бойынша әлеуметтік
            көмек көрсету                    24597      -14480        10117
 9          Әлеуметтік көмек және                        14480        14480
            әлеуметтік қамсыздандыру                                  14480
            саласындағы басқа қызметтер
   258      Еңбек, жұмыспен қамту және                   14480
            халықты әлеуметтік қорғау 
            басқармасы                                                14480
   28       Жергілікті бюджеттің уақыты                  14480
            өткен қаржы міндеттемелерін
            орындау
8           Мәдениет, спорт және ақпараттық
            кеңістік 
     1      Мәдениет саласындағы қызмет     206658        1005       207663
     5      Жергілікті деңгейде халықтың
            мәдени демалысын қамтамасыз ету
            ету жөніндегі ұйымдарды 
            қаржыландыру                     15487         -65        15422
   28       Жергілікті бюджеттің уақыты                     65           65
            өткен қаржы міндеттемелерін
            орындау
     36     Жергілікті деңгейде театр-ойын
            шараларын өткізу                122507         -83       122424
   28       Жергілікті бюджеттің уақыты                  
            өткен қаржы міндеттемелерін
            орындау                                         83           83
  39        Жергілікті деңгейде тарихи-мәдени 
            құндылықтарды қорғау            21894        -1299        20595
   28       Жергілікті бюджеттің уақыты                   1299         1299
            өткен қаржы міндеттемелерін
            орындау
 3          Ақпараттық кеңістік             87181        -1005        86176
  252       Мәдениет басқармасы             41320        -1005        40315
     34     Жергілікті деңгейде ақпараттың 
            баршаға бірдей болуын
            қамтамасыз ету                  41320        -1005        40315
    30      Кітапханалар                    41320        -1005        40315
   28       Жергілікті бюджеттің уақыты
            өткен қаржы міндеттемелерін
            орындау                                       1005         1005
12          Көлік және байланыс
 1          Автомобиль көлігі              270151      -270151            0
  260       Жергілікті деңгейде автомобиль
            жолдарын басқару               270151      -270151            0
   50       Жергілікті деңгейде жол жүйесін
            пайдалану                      270151      -270151            0
     12     Автомобиль жолдарының қызметін
            қамтамасыз ету                 270151      -270151            0
  105       Жергілікті деңгейде автомобиль
            жолдарын басқару                            270151       270151
   50       Жергілікті деңгейде жол жүйесін
            пайдалану                                   270151       270151
     12     Автомобиль жолдарының қызметін
            қамтамасыз ету                              270151       270151
15          Ресми трансферттер
   1        Ресми трансферттер             5709229                  5709229
  105       Әкімдердің аппараты            5709229                  5709229
   67       Облыстық (қалалық) бюджетке
            бюджеттік алулар               4384315   -4384315             0
  119       Қарағанды облысының әкімі                 4384315       4384315
   26       Облыстық бюджеттен
            республикалық бюджетке
            трансферттер                              4384315       4384315
            VI. Бюджеттің дефициті               0                        0
            (профициті)
            YII. Қаржыландыру               261838                   261838
16          Қаржыландыру                    261838                   261838
  1         Негізгі қарызды өтеу            261838                   261838
  105       Әкімдердің аппараты             261838                   261838
   55       Жергілікті атқарушы органдардың
            қарызын өтеу                    150875    -150875             0
   55       Басқа ішкі қарызды өтеу                    150875        150875
   55       Қалалар мен аудандардың қарызын
            өтеу                            110963    -110963             0
   55       Мемлекеттік басқарудың басқа               110963        110963
            деңгейлеріндегі қарызды өтеу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