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e543" w14:textId="44ee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II сессиясының 1999 жылғы 23 желтоқсандағы N 2 шешімі. Қарағанды облысының Әділет басқармасында 2000 жылғы 26 қаңтарда N 53 тіркелді</w:t>
      </w:r>
    </w:p>
    <w:p>
      <w:pPr>
        <w:spacing w:after="0"/>
        <w:ind w:left="0"/>
        <w:jc w:val="both"/>
      </w:pPr>
      <w:bookmarkStart w:name="z1" w:id="0"/>
      <w:r>
        <w:rPr>
          <w:rFonts w:ascii="Times New Roman"/>
          <w:b w:val="false"/>
          <w:i w:val="false"/>
          <w:color w:val="000000"/>
          <w:sz w:val="28"/>
        </w:rPr>
        <w:t>
      1. 2000 жылға арналған облыстық бюджет кірістері бойынша 13205603 мың теңге сомасында, ресми алынған трансферттер бойынша - 3278372 мың теңге, өтеулер бойынша - 832967 мың теңге, шығыстар және кредиттеулер бойынша - 16986527 мың теңге. Бюджет профициті - 662700 мың теңге, бюджет профицитін пайдалану (негізгі қарызды өтеу) - -130415 мың теңге.</w:t>
      </w:r>
      <w:r>
        <w:br/>
      </w:r>
      <w:r>
        <w:rPr>
          <w:rFonts w:ascii="Times New Roman"/>
          <w:b w:val="false"/>
          <w:i w:val="false"/>
          <w:color w:val="000000"/>
          <w:sz w:val="28"/>
        </w:rPr>
        <w:t>
      Қаржы жылы басындағы бюджет қаражатының еркін қалдықтарын пайдалану - 232285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2000 жылғы 6 сәуірдегі </w:t>
      </w:r>
      <w:r>
        <w:rPr>
          <w:rFonts w:ascii="Times New Roman"/>
          <w:b w:val="false"/>
          <w:i w:val="false"/>
          <w:color w:val="000000"/>
          <w:sz w:val="28"/>
        </w:rPr>
        <w:t>N 7</w:t>
      </w:r>
      <w:r>
        <w:rPr>
          <w:rFonts w:ascii="Times New Roman"/>
          <w:b w:val="false"/>
          <w:i w:val="false"/>
          <w:color w:val="ff0000"/>
          <w:sz w:val="28"/>
        </w:rPr>
        <w:t>, өзгертілді - Қарағанды облыстық Мәслихатының 2000 жылғы 22 маусымдағы</w:t>
      </w:r>
      <w:r>
        <w:rPr>
          <w:rFonts w:ascii="Times New Roman"/>
          <w:b w:val="false"/>
          <w:i w:val="false"/>
          <w:color w:val="000000"/>
          <w:sz w:val="28"/>
        </w:rPr>
        <w:t xml:space="preserve"> N 3</w:t>
      </w:r>
      <w:r>
        <w:rPr>
          <w:rFonts w:ascii="Times New Roman"/>
          <w:b w:val="false"/>
          <w:i w:val="false"/>
          <w:color w:val="000000"/>
          <w:sz w:val="28"/>
        </w:rPr>
        <w:t>,</w:t>
      </w:r>
      <w:r>
        <w:rPr>
          <w:rFonts w:ascii="Times New Roman"/>
          <w:b w:val="false"/>
          <w:i w:val="false"/>
          <w:color w:val="ff0000"/>
          <w:sz w:val="28"/>
        </w:rPr>
        <w:t xml:space="preserve"> өзгерді және толықтырылды - Қарағанды облыстық Мәслихатының 2000 жылғы 22 қыркүйектегі</w:t>
      </w:r>
      <w:r>
        <w:rPr>
          <w:rFonts w:ascii="Times New Roman"/>
          <w:b w:val="false"/>
          <w:i w:val="false"/>
          <w:color w:val="000000"/>
          <w:sz w:val="28"/>
        </w:rPr>
        <w:t xml:space="preserve"> N 1</w:t>
      </w:r>
      <w:r>
        <w:rPr>
          <w:rFonts w:ascii="Times New Roman"/>
          <w:b w:val="false"/>
          <w:i w:val="false"/>
          <w:color w:val="ff0000"/>
          <w:sz w:val="28"/>
        </w:rPr>
        <w:t>, өзгертілді - Қарағанды облыстық Мәслихатының 2000 жылғы 31 қазандағы</w:t>
      </w:r>
      <w:r>
        <w:rPr>
          <w:rFonts w:ascii="Times New Roman"/>
          <w:b w:val="false"/>
          <w:i w:val="false"/>
          <w:color w:val="000000"/>
          <w:sz w:val="28"/>
        </w:rPr>
        <w:t xml:space="preserve"> N 4</w:t>
      </w:r>
      <w:r>
        <w:rPr>
          <w:rFonts w:ascii="Times New Roman"/>
          <w:b w:val="false"/>
          <w:i w:val="false"/>
          <w:color w:val="ff0000"/>
          <w:sz w:val="28"/>
        </w:rPr>
        <w:t>,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жүйесi туралы" және "</w:t>
      </w:r>
      <w:r>
        <w:rPr>
          <w:rFonts w:ascii="Times New Roman"/>
          <w:b w:val="false"/>
          <w:i w:val="false"/>
          <w:color w:val="000000"/>
          <w:sz w:val="28"/>
        </w:rPr>
        <w:t xml:space="preserve">2000 жылға </w:t>
      </w:r>
      <w:r>
        <w:rPr>
          <w:rFonts w:ascii="Times New Roman"/>
          <w:b w:val="false"/>
          <w:i w:val="false"/>
          <w:color w:val="000000"/>
          <w:sz w:val="28"/>
        </w:rPr>
        <w:t>арналған республикалық бюджет туралы" Заңдарына сәйкес облыстық бюджеттің кірістері:</w:t>
      </w:r>
      <w:r>
        <w:br/>
      </w:r>
      <w:r>
        <w:rPr>
          <w:rFonts w:ascii="Times New Roman"/>
          <w:b w:val="false"/>
          <w:i w:val="false"/>
          <w:color w:val="000000"/>
          <w:sz w:val="28"/>
        </w:rPr>
        <w:t>
      а) бюджетке салықтар, алымдар және басқа міндетті төлемдерден түсімдер:</w:t>
      </w:r>
      <w:r>
        <w:br/>
      </w:r>
      <w:r>
        <w:rPr>
          <w:rFonts w:ascii="Times New Roman"/>
          <w:b w:val="false"/>
          <w:i w:val="false"/>
          <w:color w:val="000000"/>
          <w:sz w:val="28"/>
        </w:rPr>
        <w:t>
      - республикалық бюджетке және облыстың аудандары мен қалаларының бюджеттеріне есептелетін сомалардан басқа заңды тұлғаларға салынатын табыс салығы, әлеуметтік салық және акциз салығы;</w:t>
      </w:r>
      <w:r>
        <w:br/>
      </w:r>
      <w:r>
        <w:rPr>
          <w:rFonts w:ascii="Times New Roman"/>
          <w:b w:val="false"/>
          <w:i w:val="false"/>
          <w:color w:val="000000"/>
          <w:sz w:val="28"/>
        </w:rPr>
        <w:t>
      - қызметтің жекелеген түрлерімен айналысу құқы үшін лицензиялық алым;</w:t>
      </w:r>
      <w:r>
        <w:br/>
      </w:r>
      <w:r>
        <w:rPr>
          <w:rFonts w:ascii="Times New Roman"/>
          <w:b w:val="false"/>
          <w:i w:val="false"/>
          <w:color w:val="000000"/>
          <w:sz w:val="28"/>
        </w:rPr>
        <w:t>
      - басқа да салықтық түсімдер;</w:t>
      </w:r>
      <w:r>
        <w:br/>
      </w:r>
      <w:r>
        <w:rPr>
          <w:rFonts w:ascii="Times New Roman"/>
          <w:b w:val="false"/>
          <w:i w:val="false"/>
          <w:color w:val="000000"/>
          <w:sz w:val="28"/>
        </w:rPr>
        <w:t>
      б) салыққа жатпайтын түсімдер:</w:t>
      </w:r>
      <w:r>
        <w:br/>
      </w:r>
      <w:r>
        <w:rPr>
          <w:rFonts w:ascii="Times New Roman"/>
          <w:b w:val="false"/>
          <w:i w:val="false"/>
          <w:color w:val="000000"/>
          <w:sz w:val="28"/>
        </w:rPr>
        <w:t>
      - жергілікті атқарушы органдарға ведомстволық бағыныстағы мемлекеттік мекемелер көрсететін қызметтерді орындаудан түсімдер;</w:t>
      </w:r>
      <w:r>
        <w:br/>
      </w:r>
      <w:r>
        <w:rPr>
          <w:rFonts w:ascii="Times New Roman"/>
          <w:b w:val="false"/>
          <w:i w:val="false"/>
          <w:color w:val="000000"/>
          <w:sz w:val="28"/>
        </w:rPr>
        <w:t>
      - коммуналдық меншіктің мүлкін жалға беруден түсімдер;</w:t>
      </w:r>
      <w:r>
        <w:br/>
      </w:r>
      <w:r>
        <w:rPr>
          <w:rFonts w:ascii="Times New Roman"/>
          <w:b w:val="false"/>
          <w:i w:val="false"/>
          <w:color w:val="000000"/>
          <w:sz w:val="28"/>
        </w:rPr>
        <w:t>
      - қоршаған ортаны қорғаудың жергілікті мемлекеттік қорына қоршаған ортаны ластағаны үшін төлемдер;</w:t>
      </w:r>
      <w:r>
        <w:br/>
      </w:r>
      <w:r>
        <w:rPr>
          <w:rFonts w:ascii="Times New Roman"/>
          <w:b w:val="false"/>
          <w:i w:val="false"/>
          <w:color w:val="000000"/>
          <w:sz w:val="28"/>
        </w:rPr>
        <w:t>
      - табиғатты пайдаланушылардан келтірген залалы жөніндегі талаптар бойынша алынған қаржылар, қоршаған ортаны қорғау туралы заңды бұзғаны үшін айыппұлдар, тәркіленген аңшылық және балықшылық құралдарын, заңсыз өнімді өткізуден түскен қаржылар;</w:t>
      </w:r>
      <w:r>
        <w:br/>
      </w:r>
      <w:r>
        <w:rPr>
          <w:rFonts w:ascii="Times New Roman"/>
          <w:b w:val="false"/>
          <w:i w:val="false"/>
          <w:color w:val="000000"/>
          <w:sz w:val="28"/>
        </w:rPr>
        <w:t>
      - жергілікті әкімшілік органдарға ведомстволық бағыныстағы мемлекеттік мекемелерге салынатын Қазақстан Республикасының заңдылық актілерінде көзделген әкімшілік айыппұлдары мен санкциялары;</w:t>
      </w:r>
      <w:r>
        <w:br/>
      </w:r>
      <w:r>
        <w:rPr>
          <w:rFonts w:ascii="Times New Roman"/>
          <w:b w:val="false"/>
          <w:i w:val="false"/>
          <w:color w:val="000000"/>
          <w:sz w:val="28"/>
        </w:rPr>
        <w:t>
      - басқа да санкциялар мен айыппұлдар;</w:t>
      </w:r>
      <w:r>
        <w:br/>
      </w:r>
      <w:r>
        <w:rPr>
          <w:rFonts w:ascii="Times New Roman"/>
          <w:b w:val="false"/>
          <w:i w:val="false"/>
          <w:color w:val="000000"/>
          <w:sz w:val="28"/>
        </w:rPr>
        <w:t>
      - Қазақстан Республикасының заңдылық актілерінде көзделген басқа да салықтық емес және өзге түсімдер;</w:t>
      </w:r>
      <w:r>
        <w:br/>
      </w:r>
      <w:r>
        <w:rPr>
          <w:rFonts w:ascii="Times New Roman"/>
          <w:b w:val="false"/>
          <w:i w:val="false"/>
          <w:color w:val="000000"/>
          <w:sz w:val="28"/>
        </w:rPr>
        <w:t>
      в) капиталмен жасалатын операциялардан түсімдер:</w:t>
      </w:r>
      <w:r>
        <w:br/>
      </w:r>
      <w:r>
        <w:rPr>
          <w:rFonts w:ascii="Times New Roman"/>
          <w:b w:val="false"/>
          <w:i w:val="false"/>
          <w:color w:val="000000"/>
          <w:sz w:val="28"/>
        </w:rPr>
        <w:t>
      - коммуналдық меншік объектілерін жекешелендіруден түсетін түсімдер;</w:t>
      </w:r>
      <w:r>
        <w:br/>
      </w:r>
      <w:r>
        <w:rPr>
          <w:rFonts w:ascii="Times New Roman"/>
          <w:b w:val="false"/>
          <w:i w:val="false"/>
          <w:color w:val="000000"/>
          <w:sz w:val="28"/>
        </w:rPr>
        <w:t>
      - аймақтар өзін-өзі қамтамасыз ету үшін сатып алынатын астықты өткізуден түсетін түсімдерден құралады деп белгіленсін.</w:t>
      </w:r>
      <w:r>
        <w:br/>
      </w:r>
      <w:r>
        <w:rPr>
          <w:rFonts w:ascii="Times New Roman"/>
          <w:b w:val="false"/>
          <w:i w:val="false"/>
          <w:color w:val="000000"/>
          <w:sz w:val="28"/>
        </w:rPr>
        <w:t>
</w:t>
      </w:r>
      <w:r>
        <w:rPr>
          <w:rFonts w:ascii="Times New Roman"/>
          <w:b w:val="false"/>
          <w:i w:val="false"/>
          <w:color w:val="000000"/>
          <w:sz w:val="28"/>
        </w:rPr>
        <w:t>
      2-1. Облыстық бюджеттің құрамындағы түсімдерде республикалық бюджеттен 200000 мың теңге сомасында трансферттер "2000 республикалық бюджет туралы" Қазақстан Республикасының Заңына өзгерістер мен толықтырулар енгізу жөніндегі" 2000 жылдың 8 қарашасындағы Қазақстан Республикасының N 478 Заңына сәйкес Приозерск қаласының бюджетіне республикалық бюджеттен Приозерск қаласы әкімінің кредиторлық қарыздарын өтеуге қарастырылатыны есепке алынсын.</w:t>
      </w:r>
      <w:r>
        <w:br/>
      </w:r>
      <w:r>
        <w:rPr>
          <w:rFonts w:ascii="Times New Roman"/>
          <w:b w:val="false"/>
          <w:i w:val="false"/>
          <w:color w:val="000000"/>
          <w:sz w:val="28"/>
        </w:rPr>
        <w:t>
</w:t>
      </w:r>
      <w:r>
        <w:rPr>
          <w:rFonts w:ascii="Times New Roman"/>
          <w:b w:val="false"/>
          <w:i w:val="false"/>
          <w:color w:val="ff0000"/>
          <w:sz w:val="28"/>
        </w:rPr>
        <w:t>      Ескерту. 2-1 тармақпен толықтырылды -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Облыстық бюджетке түсімдердің құрамында облыстық бюджеттен бұрын берілген кредиттер бойынша негізгі қарызды өтеу көзделеді.</w:t>
      </w:r>
      <w:r>
        <w:br/>
      </w:r>
      <w:r>
        <w:rPr>
          <w:rFonts w:ascii="Times New Roman"/>
          <w:b w:val="false"/>
          <w:i w:val="false"/>
          <w:color w:val="000000"/>
          <w:sz w:val="28"/>
        </w:rPr>
        <w:t>
</w:t>
      </w:r>
      <w:r>
        <w:rPr>
          <w:rFonts w:ascii="Times New Roman"/>
          <w:b w:val="false"/>
          <w:i w:val="false"/>
          <w:color w:val="000000"/>
          <w:sz w:val="28"/>
        </w:rPr>
        <w:t>
      4. Қоршаған ортаны қорғаудың жергілікті мемлекеттік қорының мөлшері 120 500 мың теңге сомасында белгіленсін.</w:t>
      </w:r>
      <w:r>
        <w:br/>
      </w:r>
      <w:r>
        <w:rPr>
          <w:rFonts w:ascii="Times New Roman"/>
          <w:b w:val="false"/>
          <w:i w:val="false"/>
          <w:color w:val="000000"/>
          <w:sz w:val="28"/>
        </w:rPr>
        <w:t>
      Облыстық қаржы басқармасы қоршаған ортаны қорғау жөніндегі жұмысты ұйымдастыру және табиғат қорғау объектілері бойынша шығындарды қаржыландыруды бекітілген сметаларға сәйкес жүзеге асырсын.</w:t>
      </w:r>
      <w:r>
        <w:br/>
      </w:r>
      <w:r>
        <w:rPr>
          <w:rFonts w:ascii="Times New Roman"/>
          <w:b w:val="false"/>
          <w:i w:val="false"/>
          <w:color w:val="000000"/>
          <w:sz w:val="28"/>
        </w:rPr>
        <w:t>
</w:t>
      </w:r>
      <w:r>
        <w:rPr>
          <w:rFonts w:ascii="Times New Roman"/>
          <w:b w:val="false"/>
          <w:i w:val="false"/>
          <w:color w:val="000000"/>
          <w:sz w:val="28"/>
        </w:rPr>
        <w:t>
      5. 2000 жылға қалалар мен аудандардың бюджеттеріне салықтарды, алымдар мен басқа мiндеттi төлемдердi, салыққа жатпайтын түсімдерді бөлу мына мөлшерде белгіленсін:</w:t>
      </w:r>
      <w:r>
        <w:br/>
      </w:r>
      <w:r>
        <w:rPr>
          <w:rFonts w:ascii="Times New Roman"/>
          <w:b w:val="false"/>
          <w:i w:val="false"/>
          <w:color w:val="000000"/>
          <w:sz w:val="28"/>
        </w:rPr>
        <w:t>
      а) заңды тұлғаларға салынатын табыс салығы бойынша:</w:t>
      </w:r>
      <w:r>
        <w:br/>
      </w:r>
      <w:r>
        <w:rPr>
          <w:rFonts w:ascii="Times New Roman"/>
          <w:b w:val="false"/>
          <w:i w:val="false"/>
          <w:color w:val="000000"/>
          <w:sz w:val="28"/>
        </w:rPr>
        <w:t>
      Абай, Ақтоғай, Бұқар жырау, Жаңаарқа, Қарқаралы, Нұра, Осакаров, Ұлытау, Шет аудандары мен Балқаш, Жезқазған, Қарағанды, Қаражал, Приозерск, Саран, Темiртау, Шахтинск қалалары - 20 проценттен;</w:t>
      </w:r>
      <w:r>
        <w:br/>
      </w:r>
      <w:r>
        <w:rPr>
          <w:rFonts w:ascii="Times New Roman"/>
          <w:b w:val="false"/>
          <w:i w:val="false"/>
          <w:color w:val="000000"/>
          <w:sz w:val="28"/>
        </w:rPr>
        <w:t>
      б) жеке тұлғалардан төлем көзінен ұсталатын табыс салығы бойынша:</w:t>
      </w:r>
      <w:r>
        <w:br/>
      </w:r>
      <w:r>
        <w:rPr>
          <w:rFonts w:ascii="Times New Roman"/>
          <w:b w:val="false"/>
          <w:i w:val="false"/>
          <w:color w:val="000000"/>
          <w:sz w:val="28"/>
        </w:rPr>
        <w:t>
      Абай, Ақтоғай, Бұқар жырау, Жаңаарқа, Қарқаралы, Нұра, Осакаров, Ұлытау, Шет аудандары мен Балқаш, Жезқазған, Қарағанды, Қаражал, Приозерск, Саран, Темiртау, Шахтинск қалалары - 100 проценттен;</w:t>
      </w:r>
      <w:r>
        <w:br/>
      </w:r>
      <w:r>
        <w:rPr>
          <w:rFonts w:ascii="Times New Roman"/>
          <w:b w:val="false"/>
          <w:i w:val="false"/>
          <w:color w:val="000000"/>
          <w:sz w:val="28"/>
        </w:rPr>
        <w:t>
      в) алкоголь өнiмдерiнің акциздері бойынша:</w:t>
      </w:r>
      <w:r>
        <w:br/>
      </w:r>
      <w:r>
        <w:rPr>
          <w:rFonts w:ascii="Times New Roman"/>
          <w:b w:val="false"/>
          <w:i w:val="false"/>
          <w:color w:val="000000"/>
          <w:sz w:val="28"/>
        </w:rPr>
        <w:t>
      Абай, Осакаров аудандары мен Балқаш, Жезқазған, Қарағанды, Темiртау, Шахтинск қалалары - 10 проценттен;</w:t>
      </w:r>
      <w:r>
        <w:br/>
      </w:r>
      <w:r>
        <w:rPr>
          <w:rFonts w:ascii="Times New Roman"/>
          <w:b w:val="false"/>
          <w:i w:val="false"/>
          <w:color w:val="000000"/>
          <w:sz w:val="28"/>
        </w:rPr>
        <w:t>
      г) ойын бизнесiне акциздер бойынша:</w:t>
      </w:r>
      <w:r>
        <w:br/>
      </w:r>
      <w:r>
        <w:rPr>
          <w:rFonts w:ascii="Times New Roman"/>
          <w:b w:val="false"/>
          <w:i w:val="false"/>
          <w:color w:val="000000"/>
          <w:sz w:val="28"/>
        </w:rPr>
        <w:t>
      Балқаш, Жезқазған, Қарағанды, Саран, Темiртау, Шахтинск қалалары - 10 проценттен;</w:t>
      </w:r>
      <w:r>
        <w:br/>
      </w:r>
      <w:r>
        <w:rPr>
          <w:rFonts w:ascii="Times New Roman"/>
          <w:b w:val="false"/>
          <w:i w:val="false"/>
          <w:color w:val="000000"/>
          <w:sz w:val="28"/>
        </w:rPr>
        <w:t>
      д) әлеуметтiк салық бойынша:</w:t>
      </w:r>
      <w:r>
        <w:br/>
      </w:r>
      <w:r>
        <w:rPr>
          <w:rFonts w:ascii="Times New Roman"/>
          <w:b w:val="false"/>
          <w:i w:val="false"/>
          <w:color w:val="000000"/>
          <w:sz w:val="28"/>
        </w:rPr>
        <w:t>
      Абай, Ақтоғай, Бұқар жырау, Жаңаарқа, Қарқаралы, Нұра, Осакаров, Ұлытау, Шет аудандары - 50 проценттен, Балқаш, Жезқазған, Қарағанды, Қаражал, Приозерск, Саран, Темiртау, Шахтинск қалалары - 10 проценттен;</w:t>
      </w:r>
      <w:r>
        <w:br/>
      </w:r>
      <w:r>
        <w:rPr>
          <w:rFonts w:ascii="Times New Roman"/>
          <w:b w:val="false"/>
          <w:i w:val="false"/>
          <w:color w:val="000000"/>
          <w:sz w:val="28"/>
        </w:rPr>
        <w:t>
      е) қоршаған ортаны қорғаудың жергілікті мемлекеттік қорына қоршаған ортаны ластағаны үшiн төлемдер бойынша:</w:t>
      </w:r>
      <w:r>
        <w:br/>
      </w:r>
      <w:r>
        <w:rPr>
          <w:rFonts w:ascii="Times New Roman"/>
          <w:b w:val="false"/>
          <w:i w:val="false"/>
          <w:color w:val="000000"/>
          <w:sz w:val="28"/>
        </w:rPr>
        <w:t>
      облыстық бюджетке - 50 процент;</w:t>
      </w:r>
      <w:r>
        <w:br/>
      </w:r>
      <w:r>
        <w:rPr>
          <w:rFonts w:ascii="Times New Roman"/>
          <w:b w:val="false"/>
          <w:i w:val="false"/>
          <w:color w:val="000000"/>
          <w:sz w:val="28"/>
        </w:rPr>
        <w:t>
      ж) табиғатты пайдаланушылардан келтірген залалы жөніндегі талаптар бойынша алынған қаржылар, қоршаған ортаны қорғау туралы заңды бұзғаны үшiн айыппұлдар, тәркіленген аңшылық және балықшылық құралдарын, заңсыз өнімді өткізуден түскен қаржылар бойынша:</w:t>
      </w:r>
      <w:r>
        <w:br/>
      </w:r>
      <w:r>
        <w:rPr>
          <w:rFonts w:ascii="Times New Roman"/>
          <w:b w:val="false"/>
          <w:i w:val="false"/>
          <w:color w:val="000000"/>
          <w:sz w:val="28"/>
        </w:rPr>
        <w:t>
      облыстық бюджетке - 50 процент.</w:t>
      </w:r>
      <w:r>
        <w:br/>
      </w:r>
      <w:r>
        <w:rPr>
          <w:rFonts w:ascii="Times New Roman"/>
          <w:b w:val="false"/>
          <w:i w:val="false"/>
          <w:color w:val="000000"/>
          <w:sz w:val="28"/>
        </w:rPr>
        <w:t>
</w:t>
      </w:r>
      <w:r>
        <w:rPr>
          <w:rFonts w:ascii="Times New Roman"/>
          <w:b w:val="false"/>
          <w:i w:val="false"/>
          <w:color w:val="000000"/>
          <w:sz w:val="28"/>
        </w:rPr>
        <w:t>
      5-1. Облыс әкімінің "Жыл басындағы бюджет қаражатының еркін қалдығы есебінен қаражат бөлу туралы" 2000 жылғы 5 шілдедегі N 140-ө өкімімен зиянкес шегірткелермен күресуге 10000 мың теңге сомасында және "Мемлекеттік мекемелердің кредиторлық қарыздарын өтеу туралы" 2000 жылдың 28 шілдесіндегі N 163-ө өкімімен аудандар мен қалалардың мемлекеттік мекемелердегі кредиторлық қарыздарын өтеуге 222285 мың теңге сомасында жұмсалғандықтан:</w:t>
      </w:r>
      <w:r>
        <w:br/>
      </w:r>
      <w:r>
        <w:rPr>
          <w:rFonts w:ascii="Times New Roman"/>
          <w:b w:val="false"/>
          <w:i w:val="false"/>
          <w:color w:val="000000"/>
          <w:sz w:val="28"/>
        </w:rPr>
        <w:t>
      2000 жылдың басындағы бюджет қаражатының еркін қалдықтарын пайдалануға байланысты облыстық бюджеттің көлемі кірістері мен шығыстары бойынша 232285 мың теңгеге ұлғайсын.</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5-1 тармақпен толықтырылды - Қарағанды облыстық Мәслихатының 2000 жылғы 22 қыркүйектегі </w:t>
      </w:r>
      <w:r>
        <w:rPr>
          <w:rFonts w:ascii="Times New Roman"/>
          <w:b w:val="false"/>
          <w:i w:val="false"/>
          <w:color w:val="000000"/>
          <w:sz w:val="28"/>
        </w:rPr>
        <w:t>N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Қалалар мен аудандарға 2000 жылға субвенциялар көлемі 2507735 мың теңге мөлшерінде белгіленсін, оның ішінде:</w:t>
      </w:r>
      <w:r>
        <w:br/>
      </w:r>
      <w:r>
        <w:rPr>
          <w:rFonts w:ascii="Times New Roman"/>
          <w:b w:val="false"/>
          <w:i w:val="false"/>
          <w:color w:val="000000"/>
          <w:sz w:val="28"/>
        </w:rPr>
        <w:t>
                                                   мың теңге</w:t>
      </w:r>
      <w:r>
        <w:br/>
      </w:r>
      <w:r>
        <w:rPr>
          <w:rFonts w:ascii="Times New Roman"/>
          <w:b w:val="false"/>
          <w:i w:val="false"/>
          <w:color w:val="000000"/>
          <w:sz w:val="28"/>
        </w:rPr>
        <w:t>
      Ақтоғай -                                      82373</w:t>
      </w:r>
      <w:r>
        <w:br/>
      </w:r>
      <w:r>
        <w:rPr>
          <w:rFonts w:ascii="Times New Roman"/>
          <w:b w:val="false"/>
          <w:i w:val="false"/>
          <w:color w:val="000000"/>
          <w:sz w:val="28"/>
        </w:rPr>
        <w:t>
      Бұқар жырау -                                  271978</w:t>
      </w:r>
      <w:r>
        <w:br/>
      </w:r>
      <w:r>
        <w:rPr>
          <w:rFonts w:ascii="Times New Roman"/>
          <w:b w:val="false"/>
          <w:i w:val="false"/>
          <w:color w:val="000000"/>
          <w:sz w:val="28"/>
        </w:rPr>
        <w:t>
      Жаңаарқа -                                     171115</w:t>
      </w:r>
      <w:r>
        <w:br/>
      </w:r>
      <w:r>
        <w:rPr>
          <w:rFonts w:ascii="Times New Roman"/>
          <w:b w:val="false"/>
          <w:i w:val="false"/>
          <w:color w:val="000000"/>
          <w:sz w:val="28"/>
        </w:rPr>
        <w:t>
      Қарқаралы -                                    510476</w:t>
      </w:r>
      <w:r>
        <w:br/>
      </w:r>
      <w:r>
        <w:rPr>
          <w:rFonts w:ascii="Times New Roman"/>
          <w:b w:val="false"/>
          <w:i w:val="false"/>
          <w:color w:val="000000"/>
          <w:sz w:val="28"/>
        </w:rPr>
        <w:t>
      Нұра -                                         184266</w:t>
      </w:r>
      <w:r>
        <w:br/>
      </w:r>
      <w:r>
        <w:rPr>
          <w:rFonts w:ascii="Times New Roman"/>
          <w:b w:val="false"/>
          <w:i w:val="false"/>
          <w:color w:val="000000"/>
          <w:sz w:val="28"/>
        </w:rPr>
        <w:t>
      Осакаров -                                     205034</w:t>
      </w:r>
      <w:r>
        <w:br/>
      </w:r>
      <w:r>
        <w:rPr>
          <w:rFonts w:ascii="Times New Roman"/>
          <w:b w:val="false"/>
          <w:i w:val="false"/>
          <w:color w:val="000000"/>
          <w:sz w:val="28"/>
        </w:rPr>
        <w:t>
      Қаражал -                                      137497</w:t>
      </w:r>
      <w:r>
        <w:br/>
      </w:r>
      <w:r>
        <w:rPr>
          <w:rFonts w:ascii="Times New Roman"/>
          <w:b w:val="false"/>
          <w:i w:val="false"/>
          <w:color w:val="000000"/>
          <w:sz w:val="28"/>
        </w:rPr>
        <w:t>
      Приозерск -                                    210302</w:t>
      </w:r>
      <w:r>
        <w:br/>
      </w:r>
      <w:r>
        <w:rPr>
          <w:rFonts w:ascii="Times New Roman"/>
          <w:b w:val="false"/>
          <w:i w:val="false"/>
          <w:color w:val="000000"/>
          <w:sz w:val="28"/>
        </w:rPr>
        <w:t>
      Саран -                                        268356</w:t>
      </w:r>
      <w:r>
        <w:br/>
      </w:r>
      <w:r>
        <w:rPr>
          <w:rFonts w:ascii="Times New Roman"/>
          <w:b w:val="false"/>
          <w:i w:val="false"/>
          <w:color w:val="000000"/>
          <w:sz w:val="28"/>
        </w:rPr>
        <w:t>
      Шахтинск -                                     150223</w:t>
      </w:r>
      <w:r>
        <w:br/>
      </w:r>
      <w:r>
        <w:rPr>
          <w:rFonts w:ascii="Times New Roman"/>
          <w:b w:val="false"/>
          <w:i w:val="false"/>
          <w:color w:val="000000"/>
          <w:sz w:val="28"/>
        </w:rPr>
        <w:t>
      Абай                                           137004</w:t>
      </w:r>
      <w:r>
        <w:br/>
      </w:r>
      <w:r>
        <w:rPr>
          <w:rFonts w:ascii="Times New Roman"/>
          <w:b w:val="false"/>
          <w:i w:val="false"/>
          <w:color w:val="000000"/>
          <w:sz w:val="28"/>
        </w:rPr>
        <w:t>
      Ұлытау                                         63897</w:t>
      </w:r>
      <w:r>
        <w:br/>
      </w:r>
      <w:r>
        <w:rPr>
          <w:rFonts w:ascii="Times New Roman"/>
          <w:b w:val="false"/>
          <w:i w:val="false"/>
          <w:color w:val="000000"/>
          <w:sz w:val="28"/>
        </w:rPr>
        <w:t>
      Шет                                            115214</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және толықтырылды - Қарағанды облыстық Мәслихатының 2000 жылғы 22 маусымдағы </w:t>
      </w:r>
      <w:r>
        <w:rPr>
          <w:rFonts w:ascii="Times New Roman"/>
          <w:b w:val="false"/>
          <w:i w:val="false"/>
          <w:color w:val="000000"/>
          <w:sz w:val="28"/>
        </w:rPr>
        <w:t>N 3</w:t>
      </w:r>
      <w:r>
        <w:rPr>
          <w:rFonts w:ascii="Times New Roman"/>
          <w:b w:val="false"/>
          <w:i w:val="false"/>
          <w:color w:val="ff0000"/>
          <w:sz w:val="28"/>
        </w:rPr>
        <w:t xml:space="preserve">, өзгертілді - Қарағанды облыстық Мәслихатының 2000 жылғы 22 қыркүйектегі </w:t>
      </w:r>
      <w:r>
        <w:rPr>
          <w:rFonts w:ascii="Times New Roman"/>
          <w:b w:val="false"/>
          <w:i w:val="false"/>
          <w:color w:val="000000"/>
          <w:sz w:val="28"/>
        </w:rPr>
        <w:t>N 1</w:t>
      </w:r>
      <w:r>
        <w:rPr>
          <w:rFonts w:ascii="Times New Roman"/>
          <w:b w:val="false"/>
          <w:i w:val="false"/>
          <w:color w:val="ff0000"/>
          <w:sz w:val="28"/>
        </w:rPr>
        <w:t>, Қарағанды облыстық Мәслихатының 2000 жылғы 31 қазандағы</w:t>
      </w:r>
      <w:r>
        <w:rPr>
          <w:rFonts w:ascii="Times New Roman"/>
          <w:b w:val="false"/>
          <w:i w:val="false"/>
          <w:color w:val="000000"/>
          <w:sz w:val="28"/>
        </w:rPr>
        <w:t xml:space="preserve"> N 4</w:t>
      </w:r>
      <w:r>
        <w:rPr>
          <w:rFonts w:ascii="Times New Roman"/>
          <w:b w:val="false"/>
          <w:i w:val="false"/>
          <w:color w:val="ff0000"/>
          <w:sz w:val="28"/>
        </w:rPr>
        <w:t>,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7. Қалалар мен аудандардың бюджеттерiнен 2000 жылға бюджеттiк алулар 1969937 мың теңге сомасында белгiленсiн, оның iшiнде:</w:t>
      </w:r>
      <w:r>
        <w:br/>
      </w:r>
      <w:r>
        <w:rPr>
          <w:rFonts w:ascii="Times New Roman"/>
          <w:b w:val="false"/>
          <w:i w:val="false"/>
          <w:color w:val="000000"/>
          <w:sz w:val="28"/>
        </w:rPr>
        <w:t>
                                                  мың теңге</w:t>
      </w:r>
      <w:r>
        <w:br/>
      </w:r>
      <w:r>
        <w:rPr>
          <w:rFonts w:ascii="Times New Roman"/>
          <w:b w:val="false"/>
          <w:i w:val="false"/>
          <w:color w:val="000000"/>
          <w:sz w:val="28"/>
        </w:rPr>
        <w:t>
      Балқаш -                                      1149</w:t>
      </w:r>
      <w:r>
        <w:br/>
      </w:r>
      <w:r>
        <w:rPr>
          <w:rFonts w:ascii="Times New Roman"/>
          <w:b w:val="false"/>
          <w:i w:val="false"/>
          <w:color w:val="000000"/>
          <w:sz w:val="28"/>
        </w:rPr>
        <w:t>
      Жезқазған -                                   2330698</w:t>
      </w:r>
      <w:r>
        <w:br/>
      </w:r>
      <w:r>
        <w:rPr>
          <w:rFonts w:ascii="Times New Roman"/>
          <w:b w:val="false"/>
          <w:i w:val="false"/>
          <w:color w:val="000000"/>
          <w:sz w:val="28"/>
        </w:rPr>
        <w:t>
      Қарағанды -                                   52444</w:t>
      </w:r>
      <w:r>
        <w:br/>
      </w:r>
      <w:r>
        <w:rPr>
          <w:rFonts w:ascii="Times New Roman"/>
          <w:b w:val="false"/>
          <w:i w:val="false"/>
          <w:color w:val="000000"/>
          <w:sz w:val="28"/>
        </w:rPr>
        <w:t>
      Темiртау -                                    641479</w:t>
      </w:r>
      <w:r>
        <w:br/>
      </w:r>
      <w:r>
        <w:rPr>
          <w:rFonts w:ascii="Times New Roman"/>
          <w:b w:val="false"/>
          <w:i w:val="false"/>
          <w:color w:val="000000"/>
          <w:sz w:val="28"/>
        </w:rPr>
        <w:t>
      Қалалық, аудандық бюджеттерден облыстық бюджетке бюджеттік алу жөніндегі түсімдердің жалпы көлемі төмендеген жағдайда, облыстық бюджеттен қалалық, аудандық бюджеттерге субвенциялардың жалпы көлемі қалалар мен аудандар бойынша сол сомаға пара-пар мөлшерде кемітілуі мүмкін.</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Қарағанды облыстық Мәслихатының ІV сессиясының 2000 жылғы 22 маусымдағы </w:t>
      </w:r>
      <w:r>
        <w:rPr>
          <w:rFonts w:ascii="Times New Roman"/>
          <w:b w:val="false"/>
          <w:i w:val="false"/>
          <w:color w:val="000000"/>
          <w:sz w:val="28"/>
        </w:rPr>
        <w:t>N 3</w:t>
      </w:r>
      <w:r>
        <w:rPr>
          <w:rFonts w:ascii="Times New Roman"/>
          <w:b w:val="false"/>
          <w:i w:val="false"/>
          <w:color w:val="ff0000"/>
          <w:sz w:val="28"/>
        </w:rPr>
        <w:t xml:space="preserve">, Қарағанды облыстық Мәслихатының 2000 жылғы 22 қыркүйектегі </w:t>
      </w:r>
      <w:r>
        <w:rPr>
          <w:rFonts w:ascii="Times New Roman"/>
          <w:b w:val="false"/>
          <w:i w:val="false"/>
          <w:color w:val="000000"/>
          <w:sz w:val="28"/>
        </w:rPr>
        <w:t>N 1</w:t>
      </w:r>
      <w:r>
        <w:rPr>
          <w:rFonts w:ascii="Times New Roman"/>
          <w:b w:val="false"/>
          <w:i w:val="false"/>
          <w:color w:val="ff0000"/>
          <w:sz w:val="28"/>
        </w:rPr>
        <w:t>, Қарағанды облыстық Мәслихатының 2000 жылғы 31 қазандағы</w:t>
      </w:r>
      <w:r>
        <w:rPr>
          <w:rFonts w:ascii="Times New Roman"/>
          <w:b w:val="false"/>
          <w:i w:val="false"/>
          <w:color w:val="000000"/>
          <w:sz w:val="28"/>
        </w:rPr>
        <w:t xml:space="preserve"> N 4</w:t>
      </w:r>
      <w:r>
        <w:rPr>
          <w:rFonts w:ascii="Times New Roman"/>
          <w:b w:val="false"/>
          <w:i w:val="false"/>
          <w:color w:val="ff0000"/>
          <w:sz w:val="28"/>
        </w:rPr>
        <w:t>,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8. Облыстық бюджеттің құрамында мынадай шығыстар көзделгені ескерілсін:</w:t>
      </w:r>
      <w:r>
        <w:br/>
      </w:r>
      <w:r>
        <w:rPr>
          <w:rFonts w:ascii="Times New Roman"/>
          <w:b w:val="false"/>
          <w:i w:val="false"/>
          <w:color w:val="000000"/>
          <w:sz w:val="28"/>
        </w:rPr>
        <w:t>
      - балалары бар отбасыларға көмек;</w:t>
      </w:r>
      <w:r>
        <w:br/>
      </w:r>
      <w:r>
        <w:rPr>
          <w:rFonts w:ascii="Times New Roman"/>
          <w:b w:val="false"/>
          <w:i w:val="false"/>
          <w:color w:val="000000"/>
          <w:sz w:val="28"/>
        </w:rPr>
        <w:t>
      - 7 жасқа дейінгі төрт және одан көп баласы бар жұмыс істемейтін аналарға жәрдемақы төлеуге;</w:t>
      </w:r>
      <w:r>
        <w:br/>
      </w:r>
      <w:r>
        <w:rPr>
          <w:rFonts w:ascii="Times New Roman"/>
          <w:b w:val="false"/>
          <w:i w:val="false"/>
          <w:color w:val="000000"/>
          <w:sz w:val="28"/>
        </w:rPr>
        <w:t>
      - үйде оқитын мүгедек балаларды тәрбиелеуші отбасыларын материалдық қамсыздандыруға;</w:t>
      </w:r>
      <w:r>
        <w:br/>
      </w:r>
      <w:r>
        <w:rPr>
          <w:rFonts w:ascii="Times New Roman"/>
          <w:b w:val="false"/>
          <w:i w:val="false"/>
          <w:color w:val="000000"/>
          <w:sz w:val="28"/>
        </w:rPr>
        <w:t>
      - СПИД вирусымен зақымдалған балаларға жәрдемақы төлеуге.</w:t>
      </w:r>
      <w:r>
        <w:br/>
      </w:r>
      <w:r>
        <w:rPr>
          <w:rFonts w:ascii="Times New Roman"/>
          <w:b w:val="false"/>
          <w:i w:val="false"/>
          <w:color w:val="000000"/>
          <w:sz w:val="28"/>
        </w:rPr>
        <w:t>
      - қалалық көлікті дамытуға;</w:t>
      </w:r>
      <w:r>
        <w:br/>
      </w:r>
      <w:r>
        <w:rPr>
          <w:rFonts w:ascii="Times New Roman"/>
          <w:b w:val="false"/>
          <w:i w:val="false"/>
          <w:color w:val="000000"/>
          <w:sz w:val="28"/>
        </w:rPr>
        <w:t>
      - аз қамтамасыз етілген азаматтардың жеңілдікпен жол жүрулеріне;</w:t>
      </w:r>
      <w:r>
        <w:br/>
      </w:r>
      <w:r>
        <w:rPr>
          <w:rFonts w:ascii="Times New Roman"/>
          <w:b w:val="false"/>
          <w:i w:val="false"/>
          <w:color w:val="000000"/>
          <w:sz w:val="28"/>
        </w:rPr>
        <w:t xml:space="preserve">
      - Қарағанды және Теміртау қалаларында жол қозғалысын реттеу жөніндегі жабдықтар мен құралдарды пайдалануға.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8-тармақ толықтырылды - Қарағанды облыстық Мәслихатының 2000 жылғы 22 маусымдағы </w:t>
      </w:r>
      <w:r>
        <w:rPr>
          <w:rFonts w:ascii="Times New Roman"/>
          <w:b w:val="false"/>
          <w:i w:val="false"/>
          <w:color w:val="000000"/>
          <w:sz w:val="28"/>
        </w:rPr>
        <w:t>N 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8-1. 2000 жылға арналған облыстық бюджетте адресті әлеуметтік көмек көлемі 106597 мың теңгеге ұлғайтылсын.</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8-1 тармақпен толықтырылды - Қарағанды облыстық Мәслихатының 2000 жылғы 22 маусымдағы </w:t>
      </w:r>
      <w:r>
        <w:rPr>
          <w:rFonts w:ascii="Times New Roman"/>
          <w:b w:val="false"/>
          <w:i w:val="false"/>
          <w:color w:val="000000"/>
          <w:sz w:val="28"/>
        </w:rPr>
        <w:t>N 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2000 жылғы 1 қаңтардан бастап Қазақстан Республикасы Үкіметінің тұрғын үйді ұстап тұру және коммуналдық қызметтерді төлеуге белгіленген тізбесі бойынша ішкі әскерлердің әскери қызметтеріне және әскери қызметшілерге (мерзімді қызметтегі әскери қызметшілерден басқа), сондай-ақ ішкі істер органдарының жедел іздестіру, тергеу, саптағы бөлімшелері қызметкерлеріне ақшалай өтемақы төлеу облыстық бюджеттің және қалалар мен аудандардың бюджеттерiнің есебінен айына 3430 теңге болып белгiленсiн.</w:t>
      </w:r>
      <w:r>
        <w:br/>
      </w:r>
      <w:r>
        <w:rPr>
          <w:rFonts w:ascii="Times New Roman"/>
          <w:b w:val="false"/>
          <w:i w:val="false"/>
          <w:color w:val="000000"/>
          <w:sz w:val="28"/>
        </w:rPr>
        <w:t>
</w:t>
      </w:r>
      <w:r>
        <w:rPr>
          <w:rFonts w:ascii="Times New Roman"/>
          <w:b w:val="false"/>
          <w:i w:val="false"/>
          <w:color w:val="000000"/>
          <w:sz w:val="28"/>
        </w:rPr>
        <w:t>
      10. Қалалар мен аудандар бюджеттерiнің шығыстары құрамында мынадай қаржыландыру көзделгені ескерілсін:</w:t>
      </w:r>
      <w:r>
        <w:br/>
      </w:r>
      <w:r>
        <w:rPr>
          <w:rFonts w:ascii="Times New Roman"/>
          <w:b w:val="false"/>
          <w:i w:val="false"/>
          <w:color w:val="000000"/>
          <w:sz w:val="28"/>
        </w:rPr>
        <w:t>
      - бала тууына;</w:t>
      </w:r>
      <w:r>
        <w:br/>
      </w:r>
      <w:r>
        <w:rPr>
          <w:rFonts w:ascii="Times New Roman"/>
          <w:b w:val="false"/>
          <w:i w:val="false"/>
          <w:color w:val="000000"/>
          <w:sz w:val="28"/>
        </w:rPr>
        <w:t>
      - жұмыс істеген азаматтарды жерлеуге;</w:t>
      </w:r>
      <w:r>
        <w:br/>
      </w:r>
      <w:r>
        <w:rPr>
          <w:rFonts w:ascii="Times New Roman"/>
          <w:b w:val="false"/>
          <w:i w:val="false"/>
          <w:color w:val="000000"/>
          <w:sz w:val="28"/>
        </w:rPr>
        <w:t>
      - тұрғын үй жәрдемақысын беруге.</w:t>
      </w:r>
      <w:r>
        <w:br/>
      </w:r>
      <w:r>
        <w:rPr>
          <w:rFonts w:ascii="Times New Roman"/>
          <w:b w:val="false"/>
          <w:i w:val="false"/>
          <w:color w:val="000000"/>
          <w:sz w:val="28"/>
        </w:rPr>
        <w:t>
</w:t>
      </w:r>
      <w:r>
        <w:rPr>
          <w:rFonts w:ascii="Times New Roman"/>
          <w:b w:val="false"/>
          <w:i w:val="false"/>
          <w:color w:val="000000"/>
          <w:sz w:val="28"/>
        </w:rPr>
        <w:t>
      11. "Жергілікті деңгейде жалпы білім беретін оқу" жергілікті бюджеттік бағдарламасы бойынша қаражат мөлшері қалалар мен аудандар бойынша мына сомадан кем болмауға тиіс деп ескерілсін:</w:t>
      </w:r>
      <w:r>
        <w:br/>
      </w:r>
      <w:r>
        <w:rPr>
          <w:rFonts w:ascii="Times New Roman"/>
          <w:b w:val="false"/>
          <w:i w:val="false"/>
          <w:color w:val="000000"/>
          <w:sz w:val="28"/>
        </w:rPr>
        <w:t>
                                                  мың теңге</w:t>
      </w:r>
      <w:r>
        <w:br/>
      </w:r>
      <w:r>
        <w:rPr>
          <w:rFonts w:ascii="Times New Roman"/>
          <w:b w:val="false"/>
          <w:i w:val="false"/>
          <w:color w:val="000000"/>
          <w:sz w:val="28"/>
        </w:rPr>
        <w:t>
      Абай                                          240000</w:t>
      </w:r>
      <w:r>
        <w:br/>
      </w:r>
      <w:r>
        <w:rPr>
          <w:rFonts w:ascii="Times New Roman"/>
          <w:b w:val="false"/>
          <w:i w:val="false"/>
          <w:color w:val="000000"/>
          <w:sz w:val="28"/>
        </w:rPr>
        <w:t>
      Ақтоғай                                       119000</w:t>
      </w:r>
      <w:r>
        <w:br/>
      </w:r>
      <w:r>
        <w:rPr>
          <w:rFonts w:ascii="Times New Roman"/>
          <w:b w:val="false"/>
          <w:i w:val="false"/>
          <w:color w:val="000000"/>
          <w:sz w:val="28"/>
        </w:rPr>
        <w:t>
      Балқаш                                        177842</w:t>
      </w:r>
      <w:r>
        <w:br/>
      </w:r>
      <w:r>
        <w:rPr>
          <w:rFonts w:ascii="Times New Roman"/>
          <w:b w:val="false"/>
          <w:i w:val="false"/>
          <w:color w:val="000000"/>
          <w:sz w:val="28"/>
        </w:rPr>
        <w:t>
      Бұқар жырау                                   262384</w:t>
      </w:r>
      <w:r>
        <w:br/>
      </w:r>
      <w:r>
        <w:rPr>
          <w:rFonts w:ascii="Times New Roman"/>
          <w:b w:val="false"/>
          <w:i w:val="false"/>
          <w:color w:val="000000"/>
          <w:sz w:val="28"/>
        </w:rPr>
        <w:t>
      Жаңаарқа                                      130200</w:t>
      </w:r>
      <w:r>
        <w:br/>
      </w:r>
      <w:r>
        <w:rPr>
          <w:rFonts w:ascii="Times New Roman"/>
          <w:b w:val="false"/>
          <w:i w:val="false"/>
          <w:color w:val="000000"/>
          <w:sz w:val="28"/>
        </w:rPr>
        <w:t>
      Жезқазған                                     335566</w:t>
      </w:r>
      <w:r>
        <w:br/>
      </w:r>
      <w:r>
        <w:rPr>
          <w:rFonts w:ascii="Times New Roman"/>
          <w:b w:val="false"/>
          <w:i w:val="false"/>
          <w:color w:val="000000"/>
          <w:sz w:val="28"/>
        </w:rPr>
        <w:t>
      Қарағанды                                    1045714</w:t>
      </w:r>
      <w:r>
        <w:br/>
      </w:r>
      <w:r>
        <w:rPr>
          <w:rFonts w:ascii="Times New Roman"/>
          <w:b w:val="false"/>
          <w:i w:val="false"/>
          <w:color w:val="000000"/>
          <w:sz w:val="28"/>
        </w:rPr>
        <w:t>
      Қаражал                                        77000</w:t>
      </w:r>
      <w:r>
        <w:br/>
      </w:r>
      <w:r>
        <w:rPr>
          <w:rFonts w:ascii="Times New Roman"/>
          <w:b w:val="false"/>
          <w:i w:val="false"/>
          <w:color w:val="000000"/>
          <w:sz w:val="28"/>
        </w:rPr>
        <w:t>
      Қарқаралы                                     273000</w:t>
      </w:r>
      <w:r>
        <w:br/>
      </w:r>
      <w:r>
        <w:rPr>
          <w:rFonts w:ascii="Times New Roman"/>
          <w:b w:val="false"/>
          <w:i w:val="false"/>
          <w:color w:val="000000"/>
          <w:sz w:val="28"/>
        </w:rPr>
        <w:t>
      Нұра                                          180000</w:t>
      </w:r>
      <w:r>
        <w:br/>
      </w:r>
      <w:r>
        <w:rPr>
          <w:rFonts w:ascii="Times New Roman"/>
          <w:b w:val="false"/>
          <w:i w:val="false"/>
          <w:color w:val="000000"/>
          <w:sz w:val="28"/>
        </w:rPr>
        <w:t>
      Осакаров                                      198104</w:t>
      </w:r>
      <w:r>
        <w:br/>
      </w:r>
      <w:r>
        <w:rPr>
          <w:rFonts w:ascii="Times New Roman"/>
          <w:b w:val="false"/>
          <w:i w:val="false"/>
          <w:color w:val="000000"/>
          <w:sz w:val="28"/>
        </w:rPr>
        <w:t>
      Приозерск                                      15500</w:t>
      </w:r>
      <w:r>
        <w:br/>
      </w:r>
      <w:r>
        <w:rPr>
          <w:rFonts w:ascii="Times New Roman"/>
          <w:b w:val="false"/>
          <w:i w:val="false"/>
          <w:color w:val="000000"/>
          <w:sz w:val="28"/>
        </w:rPr>
        <w:t>
      Саран                                         106500</w:t>
      </w:r>
      <w:r>
        <w:br/>
      </w:r>
      <w:r>
        <w:rPr>
          <w:rFonts w:ascii="Times New Roman"/>
          <w:b w:val="false"/>
          <w:i w:val="false"/>
          <w:color w:val="000000"/>
          <w:sz w:val="28"/>
        </w:rPr>
        <w:t>
      Темiртау                                      345345</w:t>
      </w:r>
      <w:r>
        <w:br/>
      </w:r>
      <w:r>
        <w:rPr>
          <w:rFonts w:ascii="Times New Roman"/>
          <w:b w:val="false"/>
          <w:i w:val="false"/>
          <w:color w:val="000000"/>
          <w:sz w:val="28"/>
        </w:rPr>
        <w:t>
      Ұлытау                                         99000</w:t>
      </w:r>
      <w:r>
        <w:br/>
      </w:r>
      <w:r>
        <w:rPr>
          <w:rFonts w:ascii="Times New Roman"/>
          <w:b w:val="false"/>
          <w:i w:val="false"/>
          <w:color w:val="000000"/>
          <w:sz w:val="28"/>
        </w:rPr>
        <w:t>
      Шахтинск                                      146000</w:t>
      </w:r>
      <w:r>
        <w:br/>
      </w:r>
      <w:r>
        <w:rPr>
          <w:rFonts w:ascii="Times New Roman"/>
          <w:b w:val="false"/>
          <w:i w:val="false"/>
          <w:color w:val="000000"/>
          <w:sz w:val="28"/>
        </w:rPr>
        <w:t>
      Шет                                           184805</w:t>
      </w:r>
      <w:r>
        <w:br/>
      </w:r>
      <w:r>
        <w:rPr>
          <w:rFonts w:ascii="Times New Roman"/>
          <w:b w:val="false"/>
          <w:i w:val="false"/>
          <w:color w:val="000000"/>
          <w:sz w:val="28"/>
        </w:rPr>
        <w:t>
      Облыстық                                      339860</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өзгертілді - Қарағанды облыстық Мәслихатының 2000 жылғы 22 қыркүйектегі </w:t>
      </w:r>
      <w:r>
        <w:rPr>
          <w:rFonts w:ascii="Times New Roman"/>
          <w:b w:val="false"/>
          <w:i w:val="false"/>
          <w:color w:val="000000"/>
          <w:sz w:val="28"/>
        </w:rPr>
        <w:t>N 1</w:t>
      </w:r>
      <w:r>
        <w:rPr>
          <w:rFonts w:ascii="Times New Roman"/>
          <w:b w:val="false"/>
          <w:i w:val="false"/>
          <w:color w:val="ff0000"/>
          <w:sz w:val="28"/>
        </w:rPr>
        <w:t>, Қарағанды облыстық Мәслихатының 2000 жылғы 31 қазандағы</w:t>
      </w:r>
      <w:r>
        <w:rPr>
          <w:rFonts w:ascii="Times New Roman"/>
          <w:b w:val="false"/>
          <w:i w:val="false"/>
          <w:color w:val="000000"/>
          <w:sz w:val="28"/>
        </w:rPr>
        <w:t xml:space="preserve"> N 4</w:t>
      </w:r>
      <w:r>
        <w:rPr>
          <w:rFonts w:ascii="Times New Roman"/>
          <w:b w:val="false"/>
          <w:i w:val="false"/>
          <w:color w:val="ff0000"/>
          <w:sz w:val="28"/>
        </w:rPr>
        <w:t>,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12. Орта жалпы білім беруге қалалар мен аудандар бюджеттерінің шығысында жалпы білім беретін бағдарлама шеңберінде 5 (6) жастағы балаларды мектеп алдындағы міндетті дайындыққа қаржыландыру көзделгені ескерілсін.</w:t>
      </w:r>
      <w:r>
        <w:br/>
      </w:r>
      <w:r>
        <w:rPr>
          <w:rFonts w:ascii="Times New Roman"/>
          <w:b w:val="false"/>
          <w:i w:val="false"/>
          <w:color w:val="000000"/>
          <w:sz w:val="28"/>
        </w:rPr>
        <w:t>
</w:t>
      </w:r>
      <w:r>
        <w:rPr>
          <w:rFonts w:ascii="Times New Roman"/>
          <w:b w:val="false"/>
          <w:i w:val="false"/>
          <w:color w:val="000000"/>
          <w:sz w:val="28"/>
        </w:rPr>
        <w:t>
      13. Облыстық бюджеттің шығыстары құрамында білім департаменті жанынан тұрақты жұмыс істейтін психологиялық-медициналық-педагогикалық консультация ұйымдастыруға 1092 мың теңге көзделсін.</w:t>
      </w:r>
      <w:r>
        <w:br/>
      </w:r>
      <w:r>
        <w:rPr>
          <w:rFonts w:ascii="Times New Roman"/>
          <w:b w:val="false"/>
          <w:i w:val="false"/>
          <w:color w:val="000000"/>
          <w:sz w:val="28"/>
        </w:rPr>
        <w:t>
</w:t>
      </w:r>
      <w:r>
        <w:rPr>
          <w:rFonts w:ascii="Times New Roman"/>
          <w:b w:val="false"/>
          <w:i w:val="false"/>
          <w:color w:val="000000"/>
          <w:sz w:val="28"/>
        </w:rPr>
        <w:t>
      14. Қалалар мен аудандар бюджеттер шығыстары құрамында білім беруге мынадай бағдарламалар бойынша қаржыландыру көзделгені ескерілсін: "Мектеп жасына дейінгі балаларды тәрбиелеу мен оқытуды субсидиялау", "Отбасылық үлгідегі балалар үйлері мен балалар қабылдаған отбасыларды субсидиялау" және "Жергілікті деңгейде балалар мәдени шаралар ұйымдастыруды субсидиялау".</w:t>
      </w:r>
      <w:r>
        <w:br/>
      </w:r>
      <w:r>
        <w:rPr>
          <w:rFonts w:ascii="Times New Roman"/>
          <w:b w:val="false"/>
          <w:i w:val="false"/>
          <w:color w:val="000000"/>
          <w:sz w:val="28"/>
        </w:rPr>
        <w:t>
</w:t>
      </w:r>
      <w:r>
        <w:rPr>
          <w:rFonts w:ascii="Times New Roman"/>
          <w:b w:val="false"/>
          <w:i w:val="false"/>
          <w:color w:val="000000"/>
          <w:sz w:val="28"/>
        </w:rPr>
        <w:t>
      14-1. Облыстық бюджеттің шығысы құрамында жалпы білім беретін күндізгі мектептерді компьютерлеуге 50000 мың теңге қарастырылсын.</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14-1 тармақпен толықтырылды - Қарағанды облыстық Мәслихатының 2000 жылғы 22 маусымдағы </w:t>
      </w:r>
      <w:r>
        <w:rPr>
          <w:rFonts w:ascii="Times New Roman"/>
          <w:b w:val="false"/>
          <w:i w:val="false"/>
          <w:color w:val="000000"/>
          <w:sz w:val="28"/>
        </w:rPr>
        <w:t>N 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15. Қарағанды қаласы бюджетінің шығыстары құрамында Қарағанды мемлекеттік қалалық мұрағатын ұстап тұруға қаржы көзделгені ескерілсін.</w:t>
      </w:r>
      <w:r>
        <w:br/>
      </w:r>
      <w:r>
        <w:rPr>
          <w:rFonts w:ascii="Times New Roman"/>
          <w:b w:val="false"/>
          <w:i w:val="false"/>
          <w:color w:val="000000"/>
          <w:sz w:val="28"/>
        </w:rPr>
        <w:t>
</w:t>
      </w:r>
      <w:r>
        <w:rPr>
          <w:rFonts w:ascii="Times New Roman"/>
          <w:b w:val="false"/>
          <w:i w:val="false"/>
          <w:color w:val="000000"/>
          <w:sz w:val="28"/>
        </w:rPr>
        <w:t>
      16. Облыстық бюджеттің шығыстары құрамында облыстық газеттердің редакцияларына мемлекеттік тапсырыс бойынша орындалған жұмыс көлемі үшін 25 000 мың теңге сомасында қаржы бөлу көзделсін.</w:t>
      </w:r>
      <w:r>
        <w:br/>
      </w:r>
      <w:r>
        <w:rPr>
          <w:rFonts w:ascii="Times New Roman"/>
          <w:b w:val="false"/>
          <w:i w:val="false"/>
          <w:color w:val="000000"/>
          <w:sz w:val="28"/>
        </w:rPr>
        <w:t>
</w:t>
      </w:r>
      <w:r>
        <w:rPr>
          <w:rFonts w:ascii="Times New Roman"/>
          <w:b w:val="false"/>
          <w:i w:val="false"/>
          <w:color w:val="000000"/>
          <w:sz w:val="28"/>
        </w:rPr>
        <w:t>
      17. Облыстық бюджеттің шығыстары құрамында жергілікті деңгейде телерадиохабары арқылы мемлекеттік ақпарат саясатын жүргізуге 6950 мың теңге көзделсін.</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Ескерту. 17-тармақ өзгертілді -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18. Қалалық, аудандық бюджеттер мен облыстық бюджет шығыстары құрамында спорт пен туризмге жаңадан енгізілген "Жергілікті деңгейде балалармен спорттық шаралар ұйымдастыруды субсидиялау" бағдарламасы бойынша қаражат бөлу көзделгені ескерілсін.</w:t>
      </w:r>
      <w:r>
        <w:br/>
      </w:r>
      <w:r>
        <w:rPr>
          <w:rFonts w:ascii="Times New Roman"/>
          <w:b w:val="false"/>
          <w:i w:val="false"/>
          <w:color w:val="000000"/>
          <w:sz w:val="28"/>
        </w:rPr>
        <w:t>
</w:t>
      </w:r>
      <w:r>
        <w:rPr>
          <w:rFonts w:ascii="Times New Roman"/>
          <w:b w:val="false"/>
          <w:i w:val="false"/>
          <w:color w:val="000000"/>
          <w:sz w:val="28"/>
        </w:rPr>
        <w:t>
      19. "Селолық жердегі амбулаториялық ұйымдарда халыққа алғашқы медициналық-санитариялық көмек көрсету", жергілікті бюджеттік бағдарламасы бойынша қаражат мөлшері мына сомадан кем болмауға тиіс деп ескерілсін:</w:t>
      </w:r>
      <w:r>
        <w:br/>
      </w:r>
      <w:r>
        <w:rPr>
          <w:rFonts w:ascii="Times New Roman"/>
          <w:b w:val="false"/>
          <w:i w:val="false"/>
          <w:color w:val="000000"/>
          <w:sz w:val="28"/>
        </w:rPr>
        <w:t>
                                              мың теңге</w:t>
      </w:r>
      <w:r>
        <w:br/>
      </w:r>
      <w:r>
        <w:rPr>
          <w:rFonts w:ascii="Times New Roman"/>
          <w:b w:val="false"/>
          <w:i w:val="false"/>
          <w:color w:val="000000"/>
          <w:sz w:val="28"/>
        </w:rPr>
        <w:t>
      Жезқазған қаласы                           2361</w:t>
      </w:r>
      <w:r>
        <w:br/>
      </w:r>
      <w:r>
        <w:rPr>
          <w:rFonts w:ascii="Times New Roman"/>
          <w:b w:val="false"/>
          <w:i w:val="false"/>
          <w:color w:val="000000"/>
          <w:sz w:val="28"/>
        </w:rPr>
        <w:t>
      Облыс                                   115 224</w:t>
      </w:r>
      <w:r>
        <w:br/>
      </w:r>
      <w:r>
        <w:rPr>
          <w:rFonts w:ascii="Times New Roman"/>
          <w:b w:val="false"/>
          <w:i w:val="false"/>
          <w:color w:val="000000"/>
          <w:sz w:val="28"/>
        </w:rPr>
        <w:t>
</w:t>
      </w:r>
      <w:r>
        <w:rPr>
          <w:rFonts w:ascii="Times New Roman"/>
          <w:b w:val="false"/>
          <w:i w:val="false"/>
          <w:color w:val="000000"/>
          <w:sz w:val="28"/>
        </w:rPr>
        <w:t>
      20. Облыстық бюджет пен қалалар бюджеттерінің шығыстары құрамында медициналық көмектің тегін кепілді көлемі бойынша және "Жергілікті деңгейде қан (ауыстырушы) өндіру", "Жергілікті деңгейде салауатты өмір салтын қалыптастыру орталықтары", "Қор ұстау үлгісі бойынша алғашқы медициналық-санитариялық көмек көрсету", "Жергілікті деңгейде халыққа мамандандырылған көмекті қоса тұрақты медициналық көмек көрсету", "Азаматтардың жекелеген санаттарын аурулардың түрлері бойынша дәрі-дәрмекпен қамсыздандыру", "Азаматтардың жекелеген санаттарын балалар мен емдік тағамның арнайы азық-түлігімен қамсыздандыру", "Жедел жәрдем көрсету" бағдарламалары арқылы қор ұстау үлгісі бойынша қаржыландыруға қаражат көзделгені ескерілсін.</w:t>
      </w:r>
      <w:r>
        <w:br/>
      </w:r>
      <w:r>
        <w:rPr>
          <w:rFonts w:ascii="Times New Roman"/>
          <w:b w:val="false"/>
          <w:i w:val="false"/>
          <w:color w:val="000000"/>
          <w:sz w:val="28"/>
        </w:rPr>
        <w:t>
</w:t>
      </w:r>
      <w:r>
        <w:rPr>
          <w:rFonts w:ascii="Times New Roman"/>
          <w:b w:val="false"/>
          <w:i w:val="false"/>
          <w:color w:val="000000"/>
          <w:sz w:val="28"/>
        </w:rPr>
        <w:t>
      21. Аудандар бюджеттерінің шығыстары құрамында "Азаматтардың жекелеген санаттарын аурулардың түрлері бойынша дәрі-дәрмекпен қамсыздандыру" және "Азаматтардың жекелеген санаттарын балалар мен емдік тағамның арнайы азық-түлігімен қамсыздандыру" бағдарламалары бойынша медициналық көмектің тегін кепілді көлемі бойынша мемлекеттік тапсырысты қаржыландыруға қаражат көзделгені ескерілсін.</w:t>
      </w:r>
      <w:r>
        <w:br/>
      </w:r>
      <w:r>
        <w:rPr>
          <w:rFonts w:ascii="Times New Roman"/>
          <w:b w:val="false"/>
          <w:i w:val="false"/>
          <w:color w:val="000000"/>
          <w:sz w:val="28"/>
        </w:rPr>
        <w:t>
</w:t>
      </w:r>
      <w:r>
        <w:rPr>
          <w:rFonts w:ascii="Times New Roman"/>
          <w:b w:val="false"/>
          <w:i w:val="false"/>
          <w:color w:val="000000"/>
          <w:sz w:val="28"/>
        </w:rPr>
        <w:t>
      22. Облыстық бюджеттің шығыстары құрамында "Қор ұстау моделі бойынша алғашқы медициналық-санитариялық көмек көрсету" және "Жергілікті деңгейде халыққа мамандандырылған көмекті қоса тұрақты медициналық көмек көрсету" бағдарламалары шеңберінде қаржыландыратын селолық аудандардың денсаулық сақтау мекемелеріне қаражат көзделсін.</w:t>
      </w:r>
      <w:r>
        <w:br/>
      </w:r>
      <w:r>
        <w:rPr>
          <w:rFonts w:ascii="Times New Roman"/>
          <w:b w:val="false"/>
          <w:i w:val="false"/>
          <w:color w:val="000000"/>
          <w:sz w:val="28"/>
        </w:rPr>
        <w:t>
</w:t>
      </w:r>
      <w:r>
        <w:rPr>
          <w:rFonts w:ascii="Times New Roman"/>
          <w:b w:val="false"/>
          <w:i w:val="false"/>
          <w:color w:val="000000"/>
          <w:sz w:val="28"/>
        </w:rPr>
        <w:t>
      23. Облыстық бюджетте "Шұғыл медициналық көмек орталықтары" бағдарламасы бойынша төтенше оқиғалар пайда болғанда және зардаптарын жоюда шұғыл көмек үшін 5568 мың теңге көзделсін.</w:t>
      </w:r>
      <w:r>
        <w:br/>
      </w:r>
      <w:r>
        <w:rPr>
          <w:rFonts w:ascii="Times New Roman"/>
          <w:b w:val="false"/>
          <w:i w:val="false"/>
          <w:color w:val="000000"/>
          <w:sz w:val="28"/>
        </w:rPr>
        <w:t>
</w:t>
      </w:r>
      <w:r>
        <w:rPr>
          <w:rFonts w:ascii="Times New Roman"/>
          <w:b w:val="false"/>
          <w:i w:val="false"/>
          <w:color w:val="000000"/>
          <w:sz w:val="28"/>
        </w:rPr>
        <w:t>
      24. Облыстық бюджеттің денсаулық сақтауға шығыстары құрамында ауруханаларға түскен тұрмысы төмен азаматтарды дәрі-дәрмекпен қамсыздандыру үшін, сондай-ақ қымбат тұратын аппараттармен тексеру үшін қаражат көзделгені ескерілсін.</w:t>
      </w:r>
      <w:r>
        <w:br/>
      </w:r>
      <w:r>
        <w:rPr>
          <w:rFonts w:ascii="Times New Roman"/>
          <w:b w:val="false"/>
          <w:i w:val="false"/>
          <w:color w:val="000000"/>
          <w:sz w:val="28"/>
        </w:rPr>
        <w:t>
</w:t>
      </w:r>
      <w:r>
        <w:rPr>
          <w:rFonts w:ascii="Times New Roman"/>
          <w:b w:val="false"/>
          <w:i w:val="false"/>
          <w:color w:val="000000"/>
          <w:sz w:val="28"/>
        </w:rPr>
        <w:t>
      25. Облыстық бюджеттің шығыстары құрамында 1998 жылғы қараша айы үшін мемлекеттік әлеуметтік жәрдемақылар, стипендиялар, бұрын ФОМС қаржысы есебінен қаржыландырып келген мекемелер қызметкерлерінің жалақысы және міндетті әлеуметтік сақтандыру қорына аударымдар бойынша өткен жылдардың кредиторлық берешегін өтеуге қаражат көзделсін.</w:t>
      </w:r>
      <w:r>
        <w:br/>
      </w:r>
      <w:r>
        <w:rPr>
          <w:rFonts w:ascii="Times New Roman"/>
          <w:b w:val="false"/>
          <w:i w:val="false"/>
          <w:color w:val="000000"/>
          <w:sz w:val="28"/>
        </w:rPr>
        <w:t>
      Көрсетілген берешектер 2000-жыл бойы облыстық бюджетке кірістер түсуіне қарай өтелсін.</w:t>
      </w:r>
      <w:r>
        <w:br/>
      </w:r>
      <w:r>
        <w:rPr>
          <w:rFonts w:ascii="Times New Roman"/>
          <w:b w:val="false"/>
          <w:i w:val="false"/>
          <w:color w:val="000000"/>
          <w:sz w:val="28"/>
        </w:rPr>
        <w:t>
</w:t>
      </w:r>
      <w:r>
        <w:rPr>
          <w:rFonts w:ascii="Times New Roman"/>
          <w:b w:val="false"/>
          <w:i w:val="false"/>
          <w:color w:val="000000"/>
          <w:sz w:val="28"/>
        </w:rPr>
        <w:t xml:space="preserve">
      25-1. Қазақстан Республикасы Президенті Жарлығының күші бар "Мемлекеттік кәсіпорын туралы" 1995 жылдың 19 маусымындағы N 2335 Заңының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44 баптарына</w:t>
      </w:r>
      <w:r>
        <w:rPr>
          <w:rFonts w:ascii="Times New Roman"/>
          <w:b w:val="false"/>
          <w:i w:val="false"/>
          <w:color w:val="000000"/>
          <w:sz w:val="28"/>
        </w:rPr>
        <w:t xml:space="preserve"> сәйкес денсаулық сақтау коммуналдық мемлекеттік қазынашылық кәсіпорындарының (КМҚК) мемлекеттік тапсырыс ауқымында, жабдықтаушылардың алдындағы тауарларына (қызметтеріне) өткен жылдардағы кредиторлық қарыздарын өтеу үшін облыстық бюджеттегі шығыстардың құрамында 189322 мың теңге қарастырылсын.</w:t>
      </w:r>
      <w:r>
        <w:br/>
      </w:r>
      <w:r>
        <w:rPr>
          <w:rFonts w:ascii="Times New Roman"/>
          <w:b w:val="false"/>
          <w:i w:val="false"/>
          <w:color w:val="000000"/>
          <w:sz w:val="28"/>
        </w:rPr>
        <w:t>
      Білім беру КМҚК-ның жабдықтаушылар алдындағы тауарларына (қызметтеріне), мемлекеттік тапсырыс ауқымындағы шартты міндеттемелері бойынша өткен жылдардағы кредиторлық қарыздарын өтеуді, 6809 мың теңге сомасында білім беру Департаменті жасайтыны есепке алынсын.</w:t>
      </w:r>
      <w:r>
        <w:br/>
      </w:r>
      <w:r>
        <w:rPr>
          <w:rFonts w:ascii="Times New Roman"/>
          <w:b w:val="false"/>
          <w:i w:val="false"/>
          <w:color w:val="000000"/>
          <w:sz w:val="28"/>
        </w:rPr>
        <w:t>
      Облыстық денсаулық сақтау басқармасы мен білім беру Департаменті мемлекеттік тапсырысты орындауға бекітілген смета шегінде қабылданған КМҚК-ның шартты міндеттемелері бойынша кредиторлық қарыздарын өтеуге бөлінген қаражаттарының мақсатқа жұмсалуын қамтамасыз етсін.</w:t>
      </w:r>
      <w:r>
        <w:br/>
      </w:r>
      <w:r>
        <w:rPr>
          <w:rFonts w:ascii="Times New Roman"/>
          <w:b w:val="false"/>
          <w:i w:val="false"/>
          <w:color w:val="000000"/>
          <w:sz w:val="28"/>
        </w:rPr>
        <w:t>
</w:t>
      </w:r>
      <w:r>
        <w:rPr>
          <w:rFonts w:ascii="Times New Roman"/>
          <w:b w:val="false"/>
          <w:i w:val="false"/>
          <w:color w:val="ff0000"/>
          <w:sz w:val="28"/>
        </w:rPr>
        <w:t>      Ескерту. 25-1 тармақпен толықтырылды - Қарағанды облыстық Мәслихатының 2000 жылғы 31 қазандағы</w:t>
      </w:r>
      <w:r>
        <w:rPr>
          <w:rFonts w:ascii="Times New Roman"/>
          <w:b w:val="false"/>
          <w:i w:val="false"/>
          <w:color w:val="000000"/>
          <w:sz w:val="28"/>
        </w:rPr>
        <w:t xml:space="preserve"> N 4</w:t>
      </w:r>
      <w:r>
        <w:rPr>
          <w:rFonts w:ascii="Times New Roman"/>
          <w:b w:val="false"/>
          <w:i w:val="false"/>
          <w:color w:val="ff0000"/>
          <w:sz w:val="28"/>
        </w:rPr>
        <w:t>, өзгертілді -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26. Приозерск, Қарағанды, Саран қалалары мен Осакаров ауданы бюджеттерінің шығыс бөліктерінде "Жылумен жабдықтау кәсіпорындарын қысқа дайындау жөніндегі шаралар" жаңадан енгізілген бағдарламасы бойынша коммуналдық меншіктің қазандықтарын жөндеуге және отынның қорын жасауға қаражат көзделгені ескерілсін.</w:t>
      </w:r>
      <w:r>
        <w:br/>
      </w:r>
      <w:r>
        <w:rPr>
          <w:rFonts w:ascii="Times New Roman"/>
          <w:b w:val="false"/>
          <w:i w:val="false"/>
          <w:color w:val="000000"/>
          <w:sz w:val="28"/>
        </w:rPr>
        <w:t>
</w:t>
      </w:r>
      <w:r>
        <w:rPr>
          <w:rFonts w:ascii="Times New Roman"/>
          <w:b w:val="false"/>
          <w:i w:val="false"/>
          <w:color w:val="000000"/>
          <w:sz w:val="28"/>
        </w:rPr>
        <w:t>
      27. Облыстық бюджеттің ауыл шаруашылығына шығыстары құрамында зиянкестер және өсімдік ауруларымен күрес жөніндегі шараларға 20000 мың теңге көзделсін.</w:t>
      </w:r>
      <w:r>
        <w:br/>
      </w:r>
      <w:r>
        <w:rPr>
          <w:rFonts w:ascii="Times New Roman"/>
          <w:b w:val="false"/>
          <w:i w:val="false"/>
          <w:color w:val="000000"/>
          <w:sz w:val="28"/>
        </w:rPr>
        <w:t>
</w:t>
      </w:r>
      <w:r>
        <w:rPr>
          <w:rFonts w:ascii="Times New Roman"/>
          <w:b w:val="false"/>
          <w:i w:val="false"/>
          <w:color w:val="ff0000"/>
          <w:sz w:val="28"/>
        </w:rPr>
        <w:t>      Ескерту. 27 тармақ өзгертілді -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27-1. Облыстық бюджеттің шығыстары құрамында Қазақстан Республикасы Үкіметінің 1998 жылғы 04 қыркүйектегі N 840 "Қазақстан Республикасының базарларында товар сату құқығы үшін төлемдер мен алымдар ставкасының тәртібі туралы Ережені бекіту туралы" және 1999 жылғы 22 сәуірдегі </w:t>
      </w:r>
      <w:r>
        <w:rPr>
          <w:rFonts w:ascii="Times New Roman"/>
          <w:b w:val="false"/>
          <w:i w:val="false"/>
          <w:color w:val="000000"/>
          <w:sz w:val="28"/>
        </w:rPr>
        <w:t>N 457</w:t>
      </w:r>
      <w:r>
        <w:rPr>
          <w:rFonts w:ascii="Times New Roman"/>
          <w:b w:val="false"/>
          <w:i w:val="false"/>
          <w:color w:val="000000"/>
          <w:sz w:val="28"/>
        </w:rPr>
        <w:t xml:space="preserve"> "Қазақстан Республикасы Үкіметінің 1998 жылғы 4 қыркүйектегі N 840 қаулысына өзгерістер енгізу туралы" Қаулыларына сәйкес облыс әкімінің 2000 жылғы 01 ақпандағы N 08 шешімімен құрылған "Облыс базарларында товар сату құқығы үшін алым жинау жөніндегі басқарманы" жергілікті атқарушы органдар құрылымында ұстауға 26599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27-1 тармақпен толықтырылды - Қарағанды облыстық Мәслихатының 2000 жылғы 6 сәуірдегі </w:t>
      </w:r>
      <w:r>
        <w:rPr>
          <w:rFonts w:ascii="Times New Roman"/>
          <w:b w:val="false"/>
          <w:i w:val="false"/>
          <w:color w:val="000000"/>
          <w:sz w:val="28"/>
        </w:rPr>
        <w:t>N 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28. Облыстық бюджеттің шығыстары құрамында Қазақстан Республикасы Үкіметінің 17.07.99 ж. N 994 "Қазақстан Республикасы Үкіметінің 12.04.99 ж. N 405 Қаулысын орындаудың жекелеген мәселелері" </w:t>
      </w:r>
      <w:r>
        <w:rPr>
          <w:rFonts w:ascii="Times New Roman"/>
          <w:b w:val="false"/>
          <w:i w:val="false"/>
          <w:color w:val="000000"/>
          <w:sz w:val="28"/>
        </w:rPr>
        <w:t xml:space="preserve">Қаулысы </w:t>
      </w:r>
      <w:r>
        <w:rPr>
          <w:rFonts w:ascii="Times New Roman"/>
          <w:b w:val="false"/>
          <w:i w:val="false"/>
          <w:color w:val="000000"/>
          <w:sz w:val="28"/>
        </w:rPr>
        <w:t>негізінде жергілікті атқарушы органдар құрылымында құрылған коммуналдық меншікті басқару департаментін ұстап тұруға қаражат көзделсін.</w:t>
      </w:r>
      <w:r>
        <w:br/>
      </w:r>
      <w:r>
        <w:rPr>
          <w:rFonts w:ascii="Times New Roman"/>
          <w:b w:val="false"/>
          <w:i w:val="false"/>
          <w:color w:val="000000"/>
          <w:sz w:val="28"/>
        </w:rPr>
        <w:t>
      Коммуналдық меншікті жекешелендіруді ұймдастыруға 1260 мың теңге және коммуналдық меншік мүліктерін сатып алуға 20000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28-тармақ толықтырылды - Қарағанды облыстық Мәслихатының 2000 жылғы 6 сәуірдегі </w:t>
      </w:r>
      <w:r>
        <w:rPr>
          <w:rFonts w:ascii="Times New Roman"/>
          <w:b w:val="false"/>
          <w:i w:val="false"/>
          <w:color w:val="000000"/>
          <w:sz w:val="28"/>
        </w:rPr>
        <w:t>N 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29. Облыстық бюджетте қызметін басым өндіріс салаларында жүзеге асыратын шағын кәсіпкерлікті қаржылық жағынан қолдауға 50.000 мың теңге көзделсін. Соның ішінде: 5000 мың теңге шағын кәсіпкерлікті қолдауды ұйымдастыруға, 45000 мың теңге жергілікті деңгейде шағын кәсіпкерлікті дамытуға несие беруге.</w:t>
      </w:r>
      <w:r>
        <w:br/>
      </w:r>
      <w:r>
        <w:rPr>
          <w:rFonts w:ascii="Times New Roman"/>
          <w:b w:val="false"/>
          <w:i w:val="false"/>
          <w:color w:val="000000"/>
          <w:sz w:val="28"/>
        </w:rPr>
        <w:t>
      Облыстық бюджетте ауылшаруашылық товарларын өндірушілерге несие беруге 30000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29-тармақ толықтырылды - Қарағанды облыстық Мәслихатының 2000 жылғы 6 сәуірдегі </w:t>
      </w:r>
      <w:r>
        <w:rPr>
          <w:rFonts w:ascii="Times New Roman"/>
          <w:b w:val="false"/>
          <w:i w:val="false"/>
          <w:color w:val="000000"/>
          <w:sz w:val="28"/>
        </w:rPr>
        <w:t>N 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29-1. Облыстық бюджеттің шығыстарының құрамында экономика саласын кредиттеуге 300000 мың теңге қарастырылсын.</w:t>
      </w:r>
      <w:r>
        <w:br/>
      </w:r>
      <w:r>
        <w:rPr>
          <w:rFonts w:ascii="Times New Roman"/>
          <w:b w:val="false"/>
          <w:i w:val="false"/>
          <w:color w:val="000000"/>
          <w:sz w:val="28"/>
        </w:rPr>
        <w:t>
</w:t>
      </w:r>
      <w:r>
        <w:rPr>
          <w:rFonts w:ascii="Times New Roman"/>
          <w:b w:val="false"/>
          <w:i w:val="false"/>
          <w:color w:val="ff0000"/>
          <w:sz w:val="28"/>
        </w:rPr>
        <w:t>      Ескерту. 29-1 тармақпен толықтырылды - Қарағанды облыстық Мәслихатының 2000 жылғы 31 қазандағы</w:t>
      </w:r>
      <w:r>
        <w:rPr>
          <w:rFonts w:ascii="Times New Roman"/>
          <w:b w:val="false"/>
          <w:i w:val="false"/>
          <w:color w:val="000000"/>
          <w:sz w:val="28"/>
        </w:rPr>
        <w:t xml:space="preserve"> N 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29-2. Облыстық бюджеттің шығыстарының құрамында облыстың қалаларындағы қалалық көлікті дамытуға 250000 мың теңге қарастырылсын.</w:t>
      </w:r>
      <w:r>
        <w:br/>
      </w:r>
      <w:r>
        <w:rPr>
          <w:rFonts w:ascii="Times New Roman"/>
          <w:b w:val="false"/>
          <w:i w:val="false"/>
          <w:color w:val="000000"/>
          <w:sz w:val="28"/>
        </w:rPr>
        <w:t>
      "Жолаушылар көліктері басқармасы" Қарағанды облыстық коммуналдық мемлекеттік кәсіпорынының бастығы Е.А. Кирсановтың қалалық көлікті дамытуға бөлінген қаражат қоғамдық көліктердегі билеттердің құнын тұрақтандыруға және аз қамтылған азаматтардың жүруіне жеңілдіктер төлеуіне жұмсалатыны жөніндегі сендірген мәліметі қабылдансын.</w:t>
      </w:r>
      <w:r>
        <w:br/>
      </w:r>
      <w:r>
        <w:rPr>
          <w:rFonts w:ascii="Times New Roman"/>
          <w:b w:val="false"/>
          <w:i w:val="false"/>
          <w:color w:val="000000"/>
          <w:sz w:val="28"/>
        </w:rPr>
        <w:t>
</w:t>
      </w:r>
      <w:r>
        <w:rPr>
          <w:rFonts w:ascii="Times New Roman"/>
          <w:b w:val="false"/>
          <w:i w:val="false"/>
          <w:color w:val="ff0000"/>
          <w:sz w:val="28"/>
        </w:rPr>
        <w:t>      Ескерту. 29-2 тармақпен толықтырылды - Қарағанды облыстық Мәслихатының 2000 жылғы 31 қазандағы</w:t>
      </w:r>
      <w:r>
        <w:rPr>
          <w:rFonts w:ascii="Times New Roman"/>
          <w:b w:val="false"/>
          <w:i w:val="false"/>
          <w:color w:val="000000"/>
          <w:sz w:val="28"/>
        </w:rPr>
        <w:t xml:space="preserve"> N 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29-3. Облыстық бюджеттің шығыстарының құрамында астық жинайтын комбайндар сатып алуға, әрі қарай нан және нан-тоқаш өнімдері бағасының өсуін тоқтату мақсатында астық қорын құру үшін 250000 мың теңге қарастырылсын.</w:t>
      </w:r>
      <w:r>
        <w:br/>
      </w:r>
      <w:r>
        <w:rPr>
          <w:rFonts w:ascii="Times New Roman"/>
          <w:b w:val="false"/>
          <w:i w:val="false"/>
          <w:color w:val="000000"/>
          <w:sz w:val="28"/>
        </w:rPr>
        <w:t>
</w:t>
      </w:r>
      <w:r>
        <w:rPr>
          <w:rFonts w:ascii="Times New Roman"/>
          <w:b w:val="false"/>
          <w:i w:val="false"/>
          <w:color w:val="ff0000"/>
          <w:sz w:val="28"/>
        </w:rPr>
        <w:t>      Ескерту. 29-3 тармақпен толықтырылды - Қарағанды облыстық Мәслихатының 2000 жылғы 31 қазандағы</w:t>
      </w:r>
      <w:r>
        <w:rPr>
          <w:rFonts w:ascii="Times New Roman"/>
          <w:b w:val="false"/>
          <w:i w:val="false"/>
          <w:color w:val="000000"/>
          <w:sz w:val="28"/>
        </w:rPr>
        <w:t xml:space="preserve"> N 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30. Облыстық бюджеттің, қалалар мен аудандар бюджеттерінің шығыстары құрамында Қазақстан Республикасы Үкіметінің 6.07.99 ж. № 934 "Жергілікті қаржы органдары туралы" </w:t>
      </w:r>
      <w:r>
        <w:rPr>
          <w:rFonts w:ascii="Times New Roman"/>
          <w:b w:val="false"/>
          <w:i w:val="false"/>
          <w:color w:val="000000"/>
          <w:sz w:val="28"/>
        </w:rPr>
        <w:t>Қаулысы</w:t>
      </w:r>
      <w:r>
        <w:rPr>
          <w:rFonts w:ascii="Times New Roman"/>
          <w:b w:val="false"/>
          <w:i w:val="false"/>
          <w:color w:val="000000"/>
          <w:sz w:val="28"/>
        </w:rPr>
        <w:t xml:space="preserve"> негізінде жергілікті қаржы органдарын ұстап тұруға қаражат бөлінгені ескерілсін.</w:t>
      </w:r>
      <w:r>
        <w:br/>
      </w:r>
      <w:r>
        <w:rPr>
          <w:rFonts w:ascii="Times New Roman"/>
          <w:b w:val="false"/>
          <w:i w:val="false"/>
          <w:color w:val="000000"/>
          <w:sz w:val="28"/>
        </w:rPr>
        <w:t>
</w:t>
      </w:r>
      <w:r>
        <w:rPr>
          <w:rFonts w:ascii="Times New Roman"/>
          <w:b w:val="false"/>
          <w:i w:val="false"/>
          <w:color w:val="000000"/>
          <w:sz w:val="28"/>
        </w:rPr>
        <w:t>
      31. Облыстық бюджетте бюджет қаражаты есебінен орындалған ұйымдардың міндеттемелері бойынша бұрынғы жылдары пайда болған кредиторлық берешекті шаруашылық субъектілерінің 207567 мың теңге мөлшеріндегі бюджетке төлемі бойынша берешектерін өтеу жолымен өтеу көзделсін.</w:t>
      </w:r>
      <w:r>
        <w:br/>
      </w:r>
      <w:r>
        <w:rPr>
          <w:rFonts w:ascii="Times New Roman"/>
          <w:b w:val="false"/>
          <w:i w:val="false"/>
          <w:color w:val="000000"/>
          <w:sz w:val="28"/>
        </w:rPr>
        <w:t>
      Көрсетілген берешектерді өтеу жөнінде есеп айырысуды өткізу тәртібі, сондай-ақ осы есептерге қатысушы субъектілерді облыс әкімі белгілейді.</w:t>
      </w:r>
      <w:r>
        <w:br/>
      </w:r>
      <w:r>
        <w:rPr>
          <w:rFonts w:ascii="Times New Roman"/>
          <w:b w:val="false"/>
          <w:i w:val="false"/>
          <w:color w:val="000000"/>
          <w:sz w:val="28"/>
        </w:rPr>
        <w:t>
</w:t>
      </w:r>
      <w:r>
        <w:rPr>
          <w:rFonts w:ascii="Times New Roman"/>
          <w:b w:val="false"/>
          <w:i w:val="false"/>
          <w:color w:val="ff0000"/>
          <w:sz w:val="28"/>
        </w:rPr>
        <w:t>      Ескерту. 31 тармақ өзгертілді -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31-1. Облыстық бюджеттің шығыстарының құрамында 1055430 "Басқа трансферттер" бағдарламасы бойынша қалалардың бюджеттерінде кредиторлық қарыздарды өтеуге, коммуналдық қызметтерді төлеуге басқару органдарын компьютерлендіруге 299948 мың теңге қарастырылсын:</w:t>
      </w:r>
      <w:r>
        <w:br/>
      </w:r>
      <w:r>
        <w:rPr>
          <w:rFonts w:ascii="Times New Roman"/>
          <w:b w:val="false"/>
          <w:i w:val="false"/>
          <w:color w:val="000000"/>
          <w:sz w:val="28"/>
        </w:rPr>
        <w:t>
      Балқаш 29550 мың теңге</w:t>
      </w:r>
      <w:r>
        <w:br/>
      </w:r>
      <w:r>
        <w:rPr>
          <w:rFonts w:ascii="Times New Roman"/>
          <w:b w:val="false"/>
          <w:i w:val="false"/>
          <w:color w:val="000000"/>
          <w:sz w:val="28"/>
        </w:rPr>
        <w:t>
      Қарағанды 146064 мың теңге</w:t>
      </w:r>
      <w:r>
        <w:br/>
      </w:r>
      <w:r>
        <w:rPr>
          <w:rFonts w:ascii="Times New Roman"/>
          <w:b w:val="false"/>
          <w:i w:val="false"/>
          <w:color w:val="000000"/>
          <w:sz w:val="28"/>
        </w:rPr>
        <w:t>
      Теміртау 124334 мың теңге</w:t>
      </w:r>
      <w:r>
        <w:br/>
      </w:r>
      <w:r>
        <w:rPr>
          <w:rFonts w:ascii="Times New Roman"/>
          <w:b w:val="false"/>
          <w:i w:val="false"/>
          <w:color w:val="000000"/>
          <w:sz w:val="28"/>
        </w:rPr>
        <w:t>
</w:t>
      </w:r>
      <w:r>
        <w:rPr>
          <w:rFonts w:ascii="Times New Roman"/>
          <w:b w:val="false"/>
          <w:i w:val="false"/>
          <w:color w:val="ff0000"/>
          <w:sz w:val="28"/>
        </w:rPr>
        <w:t>      Ескерту. 31-1 тармақпен толықтырылды - Қарағанды облыстық Мәслихатының 2000 жылғы 31 қазандағы</w:t>
      </w:r>
      <w:r>
        <w:rPr>
          <w:rFonts w:ascii="Times New Roman"/>
          <w:b w:val="false"/>
          <w:i w:val="false"/>
          <w:color w:val="000000"/>
          <w:sz w:val="28"/>
        </w:rPr>
        <w:t xml:space="preserve"> N 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31-2. Облыстық бюджеттің "Басқа трансферттер" шығындарының құрамында мемлекеттік мекемелердің қызметкерлерінің еңбекақысын төлеуге: жұмыспен қамтушылардың жарнасы мен мемлекеттік мекемелердің коммуналдық қызметін төлеуге 2000 жылдың желтоқсан айына қалалардың бюджеттері бойынша 739957 мың теңге сомасында қарастырылсын:</w:t>
      </w:r>
      <w:r>
        <w:br/>
      </w:r>
      <w:r>
        <w:rPr>
          <w:rFonts w:ascii="Times New Roman"/>
          <w:b w:val="false"/>
          <w:i w:val="false"/>
          <w:color w:val="000000"/>
          <w:sz w:val="28"/>
        </w:rPr>
        <w:t>
      Балқаш 37870 мың теңге</w:t>
      </w:r>
      <w:r>
        <w:br/>
      </w:r>
      <w:r>
        <w:rPr>
          <w:rFonts w:ascii="Times New Roman"/>
          <w:b w:val="false"/>
          <w:i w:val="false"/>
          <w:color w:val="000000"/>
          <w:sz w:val="28"/>
        </w:rPr>
        <w:t>
      Қарағанды 405772 мың теңге</w:t>
      </w:r>
      <w:r>
        <w:br/>
      </w:r>
      <w:r>
        <w:rPr>
          <w:rFonts w:ascii="Times New Roman"/>
          <w:b w:val="false"/>
          <w:i w:val="false"/>
          <w:color w:val="000000"/>
          <w:sz w:val="28"/>
        </w:rPr>
        <w:t>
      Теміртау 96315 мың теңге</w:t>
      </w:r>
      <w:r>
        <w:br/>
      </w:r>
      <w:r>
        <w:rPr>
          <w:rFonts w:ascii="Times New Roman"/>
          <w:b w:val="false"/>
          <w:i w:val="false"/>
          <w:color w:val="000000"/>
          <w:sz w:val="28"/>
        </w:rPr>
        <w:t>
      Приозерск 200000 мың теңге</w:t>
      </w:r>
      <w:r>
        <w:br/>
      </w:r>
      <w:r>
        <w:rPr>
          <w:rFonts w:ascii="Times New Roman"/>
          <w:b w:val="false"/>
          <w:i w:val="false"/>
          <w:color w:val="000000"/>
          <w:sz w:val="28"/>
        </w:rPr>
        <w:t>
</w:t>
      </w:r>
      <w:r>
        <w:rPr>
          <w:rFonts w:ascii="Times New Roman"/>
          <w:b w:val="false"/>
          <w:i w:val="false"/>
          <w:color w:val="ff0000"/>
          <w:sz w:val="28"/>
        </w:rPr>
        <w:t>      Ескерту. 31-2 тармақпен толықтырылды -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32. Облыс әкімінің Резерві 136639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32-тармақ өзгертілді - Қарағанды облыстық Мәслихатының 2000 жылғы 6 сәуірдегі </w:t>
      </w:r>
      <w:r>
        <w:rPr>
          <w:rFonts w:ascii="Times New Roman"/>
          <w:b w:val="false"/>
          <w:i w:val="false"/>
          <w:color w:val="000000"/>
          <w:sz w:val="28"/>
        </w:rPr>
        <w:t>N 7</w:t>
      </w:r>
      <w:r>
        <w:rPr>
          <w:rFonts w:ascii="Times New Roman"/>
          <w:b w:val="false"/>
          <w:i w:val="false"/>
          <w:color w:val="ff0000"/>
          <w:sz w:val="28"/>
        </w:rPr>
        <w:t xml:space="preserve">, Қарағанды облыстық Мәслихатының 2000 жылғы 22 маусымдағы </w:t>
      </w:r>
      <w:r>
        <w:rPr>
          <w:rFonts w:ascii="Times New Roman"/>
          <w:b w:val="false"/>
          <w:i w:val="false"/>
          <w:color w:val="000000"/>
          <w:sz w:val="28"/>
        </w:rPr>
        <w:t>N 3</w:t>
      </w:r>
      <w:r>
        <w:rPr>
          <w:rFonts w:ascii="Times New Roman"/>
          <w:b w:val="false"/>
          <w:i w:val="false"/>
          <w:color w:val="ff0000"/>
          <w:sz w:val="28"/>
        </w:rPr>
        <w:t>,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33. Облыстық бюджетке 1.01.2000 жылға дейін несиелер бойынша өтелмеген берешектері бар қалалар мен аудандардың Мәслихаттарын 2000 жылға арналған тиісті бюджеттерінде осы берешекті мынадай көлемдерде өтеуге қаржы бөлуді көздеу міндеттелсін.</w:t>
      </w:r>
      <w:r>
        <w:br/>
      </w:r>
      <w:r>
        <w:rPr>
          <w:rFonts w:ascii="Times New Roman"/>
          <w:b w:val="false"/>
          <w:i w:val="false"/>
          <w:color w:val="000000"/>
          <w:sz w:val="28"/>
        </w:rPr>
        <w:t>
      Облыс әкімі облыстық бюджетке қалалар мен аудандардың 1.01.2000 жылға дейін жиналған берешектерін қайтару тәртібін жасасын.</w:t>
      </w:r>
    </w:p>
    <w:bookmarkEnd w:id="0"/>
    <w:p>
      <w:pPr>
        <w:spacing w:after="0"/>
        <w:ind w:left="0"/>
        <w:jc w:val="both"/>
      </w:pPr>
      <w:r>
        <w:rPr>
          <w:rFonts w:ascii="Times New Roman"/>
          <w:b w:val="false"/>
          <w:i w:val="false"/>
          <w:color w:val="000000"/>
          <w:sz w:val="28"/>
        </w:rPr>
        <w:t>мың теңге</w:t>
      </w:r>
    </w:p>
    <w:bookmarkStart w:name="z34" w:id="1"/>
    <w:p>
      <w:pPr>
        <w:spacing w:after="0"/>
        <w:ind w:left="0"/>
        <w:jc w:val="both"/>
      </w:pPr>
      <w:r>
        <w:rPr>
          <w:rFonts w:ascii="Times New Roman"/>
          <w:b w:val="false"/>
          <w:i w:val="false"/>
          <w:color w:val="000000"/>
          <w:sz w:val="28"/>
        </w:rPr>
        <w:t>      Абай                                                     37767</w:t>
      </w:r>
      <w:r>
        <w:br/>
      </w:r>
      <w:r>
        <w:rPr>
          <w:rFonts w:ascii="Times New Roman"/>
          <w:b w:val="false"/>
          <w:i w:val="false"/>
          <w:color w:val="000000"/>
          <w:sz w:val="28"/>
        </w:rPr>
        <w:t>
      Ақтоғай                                                  34975</w:t>
      </w:r>
      <w:r>
        <w:br/>
      </w:r>
      <w:r>
        <w:rPr>
          <w:rFonts w:ascii="Times New Roman"/>
          <w:b w:val="false"/>
          <w:i w:val="false"/>
          <w:color w:val="000000"/>
          <w:sz w:val="28"/>
        </w:rPr>
        <w:t>
      Бұқар Жырау                                              43321</w:t>
      </w:r>
      <w:r>
        <w:br/>
      </w:r>
      <w:r>
        <w:rPr>
          <w:rFonts w:ascii="Times New Roman"/>
          <w:b w:val="false"/>
          <w:i w:val="false"/>
          <w:color w:val="000000"/>
          <w:sz w:val="28"/>
        </w:rPr>
        <w:t>
      Жаңаарқа                                                 30279</w:t>
      </w:r>
      <w:r>
        <w:br/>
      </w:r>
      <w:r>
        <w:rPr>
          <w:rFonts w:ascii="Times New Roman"/>
          <w:b w:val="false"/>
          <w:i w:val="false"/>
          <w:color w:val="000000"/>
          <w:sz w:val="28"/>
        </w:rPr>
        <w:t>
      Қарқаралы                                                55504</w:t>
      </w:r>
      <w:r>
        <w:br/>
      </w:r>
      <w:r>
        <w:rPr>
          <w:rFonts w:ascii="Times New Roman"/>
          <w:b w:val="false"/>
          <w:i w:val="false"/>
          <w:color w:val="000000"/>
          <w:sz w:val="28"/>
        </w:rPr>
        <w:t>
      Нұра                                                     19292</w:t>
      </w:r>
      <w:r>
        <w:br/>
      </w:r>
      <w:r>
        <w:rPr>
          <w:rFonts w:ascii="Times New Roman"/>
          <w:b w:val="false"/>
          <w:i w:val="false"/>
          <w:color w:val="000000"/>
          <w:sz w:val="28"/>
        </w:rPr>
        <w:t>
      Осакаров                                                 46532</w:t>
      </w:r>
      <w:r>
        <w:br/>
      </w:r>
      <w:r>
        <w:rPr>
          <w:rFonts w:ascii="Times New Roman"/>
          <w:b w:val="false"/>
          <w:i w:val="false"/>
          <w:color w:val="000000"/>
          <w:sz w:val="28"/>
        </w:rPr>
        <w:t>
      Шет                                                      22311</w:t>
      </w:r>
      <w:r>
        <w:br/>
      </w:r>
      <w:r>
        <w:rPr>
          <w:rFonts w:ascii="Times New Roman"/>
          <w:b w:val="false"/>
          <w:i w:val="false"/>
          <w:color w:val="000000"/>
          <w:sz w:val="28"/>
        </w:rPr>
        <w:t>
      Балқаш                                                   48674</w:t>
      </w:r>
      <w:r>
        <w:br/>
      </w:r>
      <w:r>
        <w:rPr>
          <w:rFonts w:ascii="Times New Roman"/>
          <w:b w:val="false"/>
          <w:i w:val="false"/>
          <w:color w:val="000000"/>
          <w:sz w:val="28"/>
        </w:rPr>
        <w:t>
      Жезқазған                                               130000</w:t>
      </w:r>
      <w:r>
        <w:br/>
      </w:r>
      <w:r>
        <w:rPr>
          <w:rFonts w:ascii="Times New Roman"/>
          <w:b w:val="false"/>
          <w:i w:val="false"/>
          <w:color w:val="000000"/>
          <w:sz w:val="28"/>
        </w:rPr>
        <w:t>
      Қарағанды                                                66697</w:t>
      </w:r>
      <w:r>
        <w:br/>
      </w:r>
      <w:r>
        <w:rPr>
          <w:rFonts w:ascii="Times New Roman"/>
          <w:b w:val="false"/>
          <w:i w:val="false"/>
          <w:color w:val="000000"/>
          <w:sz w:val="28"/>
        </w:rPr>
        <w:t>
      Қаражал                                                  60938</w:t>
      </w:r>
      <w:r>
        <w:br/>
      </w:r>
      <w:r>
        <w:rPr>
          <w:rFonts w:ascii="Times New Roman"/>
          <w:b w:val="false"/>
          <w:i w:val="false"/>
          <w:color w:val="000000"/>
          <w:sz w:val="28"/>
        </w:rPr>
        <w:t>
      Саран                                                    73000</w:t>
      </w:r>
      <w:r>
        <w:br/>
      </w:r>
      <w:r>
        <w:rPr>
          <w:rFonts w:ascii="Times New Roman"/>
          <w:b w:val="false"/>
          <w:i w:val="false"/>
          <w:color w:val="000000"/>
          <w:sz w:val="28"/>
        </w:rPr>
        <w:t>
      Теміртау                                                 45317</w:t>
      </w:r>
      <w:r>
        <w:br/>
      </w:r>
      <w:r>
        <w:rPr>
          <w:rFonts w:ascii="Times New Roman"/>
          <w:b w:val="false"/>
          <w:i w:val="false"/>
          <w:color w:val="000000"/>
          <w:sz w:val="28"/>
        </w:rPr>
        <w:t>
      Шахтинск                                                 30393</w:t>
      </w:r>
      <w:r>
        <w:br/>
      </w:r>
      <w:r>
        <w:rPr>
          <w:rFonts w:ascii="Times New Roman"/>
          <w:b w:val="false"/>
          <w:i w:val="false"/>
          <w:color w:val="000000"/>
          <w:sz w:val="28"/>
        </w:rPr>
        <w:t>
      Аудандар мен қалалар әкімдері несиелерді қайтарудың белгіленген тәртібіне сәйкес несиелерді қайтару кестесін дайындасын және бекітсін.</w:t>
      </w:r>
      <w:r>
        <w:rPr>
          <w:rFonts w:ascii="Times New Roman"/>
          <w:b w:val="false"/>
          <w:i w:val="false"/>
          <w:color w:val="ff0000"/>
          <w:sz w:val="28"/>
        </w:rPr>
        <w:t xml:space="preserve"> &lt;*&gt;</w:t>
      </w:r>
      <w:r>
        <w:br/>
      </w:r>
      <w:r>
        <w:rPr>
          <w:rFonts w:ascii="Times New Roman"/>
          <w:b w:val="false"/>
          <w:i w:val="false"/>
          <w:color w:val="000000"/>
          <w:sz w:val="28"/>
        </w:rPr>
        <w:t>
</w:t>
      </w:r>
      <w:r>
        <w:rPr>
          <w:rFonts w:ascii="Times New Roman"/>
          <w:b w:val="false"/>
          <w:i w:val="false"/>
          <w:color w:val="ff0000"/>
          <w:sz w:val="28"/>
        </w:rPr>
        <w:t xml:space="preserve">      Ескерту. 33-тармақ өзгертілді және толықтырылды - Қарағанды облыстық Мәслихатының 2000 жылғы 22 маусымдағы </w:t>
      </w:r>
      <w:r>
        <w:rPr>
          <w:rFonts w:ascii="Times New Roman"/>
          <w:b w:val="false"/>
          <w:i w:val="false"/>
          <w:color w:val="000000"/>
          <w:sz w:val="28"/>
        </w:rPr>
        <w:t>N 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34. Жергілікті атқарушы органдардың қарыз алуының жиынтық лимиті Қазақстан Республикасының Үкіметі белгілеген мөлшерде белгіленсін.</w:t>
      </w:r>
      <w:r>
        <w:br/>
      </w:r>
      <w:r>
        <w:rPr>
          <w:rFonts w:ascii="Times New Roman"/>
          <w:b w:val="false"/>
          <w:i w:val="false"/>
          <w:color w:val="000000"/>
          <w:sz w:val="28"/>
        </w:rPr>
        <w:t>
</w:t>
      </w:r>
      <w:r>
        <w:rPr>
          <w:rFonts w:ascii="Times New Roman"/>
          <w:b w:val="false"/>
          <w:i w:val="false"/>
          <w:color w:val="000000"/>
          <w:sz w:val="28"/>
        </w:rPr>
        <w:t>
      35. Облыстық қаржы басқармасы сот және құқық қорғау органдарымен бірге 2000 жылдың аяғына дейін өткен жылдары шаруашылық субъектілеріне қайтарым негізінде берілген қаржыларды және шаруашылық субъектілері үшін кепіл ретінде облыстық бюджеттің шотынан шығарылған қаржыларды облыстық бюджетке қайтаруды қамтамасыз ету жөнінде шаралар қолдансын.</w:t>
      </w:r>
      <w:r>
        <w:br/>
      </w:r>
      <w:r>
        <w:rPr>
          <w:rFonts w:ascii="Times New Roman"/>
          <w:b w:val="false"/>
          <w:i w:val="false"/>
          <w:color w:val="000000"/>
          <w:sz w:val="28"/>
        </w:rPr>
        <w:t>
</w:t>
      </w:r>
      <w:r>
        <w:rPr>
          <w:rFonts w:ascii="Times New Roman"/>
          <w:b w:val="false"/>
          <w:i w:val="false"/>
          <w:color w:val="000000"/>
          <w:sz w:val="28"/>
        </w:rPr>
        <w:t>
      36. Облыстық бюджетте облыс әкімінің қарызын өтеуге 362700 мың теңге көзделсін.</w:t>
      </w:r>
      <w:r>
        <w:br/>
      </w:r>
      <w:r>
        <w:rPr>
          <w:rFonts w:ascii="Times New Roman"/>
          <w:b w:val="false"/>
          <w:i w:val="false"/>
          <w:color w:val="000000"/>
          <w:sz w:val="28"/>
        </w:rPr>
        <w:t>
</w:t>
      </w:r>
      <w:r>
        <w:rPr>
          <w:rFonts w:ascii="Times New Roman"/>
          <w:b w:val="false"/>
          <w:i w:val="false"/>
          <w:color w:val="ff0000"/>
          <w:sz w:val="28"/>
        </w:rPr>
        <w:t>      Ескерту. 36-тармақ өзгертілді - Қарағанды облыстық Мәслихатының 2000 жылғы 30 қарашадағы</w:t>
      </w:r>
      <w:r>
        <w:rPr>
          <w:rFonts w:ascii="Times New Roman"/>
          <w:b w:val="false"/>
          <w:i w:val="false"/>
          <w:color w:val="000000"/>
          <w:sz w:val="28"/>
        </w:rPr>
        <w:t xml:space="preserve"> N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37. Облыстық бюджеттің кіріс бөлігі толық орындалмағанда бірінші кезекте әлеуметтік саланы ұстап тұруға шығындар қаржыландырылады деп белгіленсін.</w:t>
      </w:r>
      <w:r>
        <w:br/>
      </w:r>
      <w:r>
        <w:rPr>
          <w:rFonts w:ascii="Times New Roman"/>
          <w:b w:val="false"/>
          <w:i w:val="false"/>
          <w:color w:val="000000"/>
          <w:sz w:val="28"/>
        </w:rPr>
        <w:t>
</w:t>
      </w:r>
      <w:r>
        <w:rPr>
          <w:rFonts w:ascii="Times New Roman"/>
          <w:b w:val="false"/>
          <w:i w:val="false"/>
          <w:color w:val="000000"/>
          <w:sz w:val="28"/>
        </w:rPr>
        <w:t>
      38. 2000 жылға арналған облыстық бюджетте "Жергілікті деңгейде жалпы білім беретін оқу", "Селолық жердегі амбулаториялық ұйымдарда халыққа алғашқы медициналық-санитариялық көмек көрсету" бағдарламалары бойынша шығыстар және жалақы төлеу мен жұмыс берушілердің жарналары, стипендиялар, тамақтандыру, дәрі-дәрмектер бағдарламалары бойынша шығыстар қысқартуға жатпайды деп белгіленсін.</w:t>
      </w:r>
      <w:r>
        <w:br/>
      </w:r>
      <w:r>
        <w:rPr>
          <w:rFonts w:ascii="Times New Roman"/>
          <w:b w:val="false"/>
          <w:i w:val="false"/>
          <w:color w:val="000000"/>
          <w:sz w:val="28"/>
        </w:rPr>
        <w:t>
</w:t>
      </w:r>
      <w:r>
        <w:rPr>
          <w:rFonts w:ascii="Times New Roman"/>
          <w:b w:val="false"/>
          <w:i w:val="false"/>
          <w:color w:val="000000"/>
          <w:sz w:val="28"/>
        </w:rPr>
        <w:t>
      39. Жұмыстар орындауға, қызметтер көрсетуге мемлекеттік тапсырыс негізінде бағдарламалар, кіші бағдарламалар орындауға облыстық бюджеттен бөлінген қаржы конкурстық негізде орындалсын деп белгіленсін. Конкурстық комиссия құрамына облыстық Мәслихаттың депутаттары В.Ф. Самойлюк, Р.С. Кәренов, облыстық Мәслихаттың тексеру комиссиясының мүшелері және бағдарламалардың әкімші мекемелерінің өкілдері енгізілсін. Тендердің шарты мен қорытындылары бұқаралық ақпарат құралдарында жариялансын.</w:t>
      </w:r>
      <w:r>
        <w:br/>
      </w:r>
      <w:r>
        <w:rPr>
          <w:rFonts w:ascii="Times New Roman"/>
          <w:b w:val="false"/>
          <w:i w:val="false"/>
          <w:color w:val="000000"/>
          <w:sz w:val="28"/>
        </w:rPr>
        <w:t>
</w:t>
      </w:r>
      <w:r>
        <w:rPr>
          <w:rFonts w:ascii="Times New Roman"/>
          <w:b w:val="false"/>
          <w:i w:val="false"/>
          <w:color w:val="000000"/>
          <w:sz w:val="28"/>
        </w:rPr>
        <w:t>
      40. Өзара төлемсіздікті жою жөніндегі комиссияның құрамына облыстық Мәслихаттан депутаттар С.Қ. Қойшанов, Н.В. Абт енгізілсін.</w:t>
      </w:r>
      <w:r>
        <w:br/>
      </w:r>
      <w:r>
        <w:rPr>
          <w:rFonts w:ascii="Times New Roman"/>
          <w:b w:val="false"/>
          <w:i w:val="false"/>
          <w:color w:val="000000"/>
          <w:sz w:val="28"/>
        </w:rPr>
        <w:t>
</w:t>
      </w:r>
      <w:r>
        <w:rPr>
          <w:rFonts w:ascii="Times New Roman"/>
          <w:b w:val="false"/>
          <w:i w:val="false"/>
          <w:color w:val="000000"/>
          <w:sz w:val="28"/>
        </w:rPr>
        <w:t>
      41. 2000 жылдың 1 наурызына дейін Қарағанды қаласындағы "Сарыарқа" әуежайының құрылысына 1992-1998 жылдары бюджеттен және бюджеттен тыс көздерден бөлінген қаржылардың орынды жұмсалуы мен қайтарылуы тексерілсін.</w:t>
      </w:r>
      <w:r>
        <w:br/>
      </w:r>
      <w:r>
        <w:rPr>
          <w:rFonts w:ascii="Times New Roman"/>
          <w:b w:val="false"/>
          <w:i w:val="false"/>
          <w:color w:val="000000"/>
          <w:sz w:val="28"/>
        </w:rPr>
        <w:t>
      Тексеру үшін мына құрамда уақытша депутаттық топ құрылсын:</w:t>
      </w:r>
      <w:r>
        <w:br/>
      </w:r>
      <w:r>
        <w:rPr>
          <w:rFonts w:ascii="Times New Roman"/>
          <w:b w:val="false"/>
          <w:i w:val="false"/>
          <w:color w:val="000000"/>
          <w:sz w:val="28"/>
        </w:rPr>
        <w:t>
      - Р.С. Кәренов - төраға</w:t>
      </w:r>
      <w:r>
        <w:br/>
      </w:r>
      <w:r>
        <w:rPr>
          <w:rFonts w:ascii="Times New Roman"/>
          <w:b w:val="false"/>
          <w:i w:val="false"/>
          <w:color w:val="000000"/>
          <w:sz w:val="28"/>
        </w:rPr>
        <w:t>
      Комиссия мүшелері:</w:t>
      </w:r>
      <w:r>
        <w:br/>
      </w:r>
      <w:r>
        <w:rPr>
          <w:rFonts w:ascii="Times New Roman"/>
          <w:b w:val="false"/>
          <w:i w:val="false"/>
          <w:color w:val="000000"/>
          <w:sz w:val="28"/>
        </w:rPr>
        <w:t>
      - К.Ж. Сәрсембаев</w:t>
      </w:r>
      <w:r>
        <w:br/>
      </w:r>
      <w:r>
        <w:rPr>
          <w:rFonts w:ascii="Times New Roman"/>
          <w:b w:val="false"/>
          <w:i w:val="false"/>
          <w:color w:val="000000"/>
          <w:sz w:val="28"/>
        </w:rPr>
        <w:t>
      - В.Э. Кист</w:t>
      </w:r>
      <w:r>
        <w:br/>
      </w:r>
      <w:r>
        <w:rPr>
          <w:rFonts w:ascii="Times New Roman"/>
          <w:b w:val="false"/>
          <w:i w:val="false"/>
          <w:color w:val="000000"/>
          <w:sz w:val="28"/>
        </w:rPr>
        <w:t>
      - Ю.Н. Бобнев</w:t>
      </w:r>
      <w:r>
        <w:br/>
      </w:r>
      <w:r>
        <w:rPr>
          <w:rFonts w:ascii="Times New Roman"/>
          <w:b w:val="false"/>
          <w:i w:val="false"/>
          <w:color w:val="000000"/>
          <w:sz w:val="28"/>
        </w:rPr>
        <w:t>
      - И.Ш. Борчашвили</w:t>
      </w:r>
      <w:r>
        <w:br/>
      </w:r>
      <w:r>
        <w:rPr>
          <w:rFonts w:ascii="Times New Roman"/>
          <w:b w:val="false"/>
          <w:i w:val="false"/>
          <w:color w:val="000000"/>
          <w:sz w:val="28"/>
        </w:rPr>
        <w:t>
      Комиссияға тиісті ведомстволардан қажет құжаттарды сұрату, тиісті тексеріс жүргізу, жекелеген мәселелерді анықтау үшін ведомстволар мен "Сарыарқа" әуежайы қызметкерлерін тексеруге шақыру құқы берілсін. Жұмыстың нәтижесі облыстық Мәслихаттың III сессиясында хабарлансын.</w:t>
      </w:r>
      <w:r>
        <w:br/>
      </w:r>
      <w:r>
        <w:rPr>
          <w:rFonts w:ascii="Times New Roman"/>
          <w:b w:val="false"/>
          <w:i w:val="false"/>
          <w:color w:val="000000"/>
          <w:sz w:val="28"/>
        </w:rPr>
        <w:t>
</w:t>
      </w:r>
      <w:r>
        <w:rPr>
          <w:rFonts w:ascii="Times New Roman"/>
          <w:b w:val="false"/>
          <w:i w:val="false"/>
          <w:color w:val="000000"/>
          <w:sz w:val="28"/>
        </w:rPr>
        <w:t>
      42. Облыс әкімі К.Е. Мұхамеджановқа 2000 жылдың аяғына дейін облыста салық базасын өсіру және көлеңкелі бизнеспен күрес жөніндегі бағдарлама жасап, облыстық Мәслихатқа бекітуге беру ұсынылсын.</w:t>
      </w:r>
      <w:r>
        <w:br/>
      </w:r>
      <w:r>
        <w:rPr>
          <w:rFonts w:ascii="Times New Roman"/>
          <w:b w:val="false"/>
          <w:i w:val="false"/>
          <w:color w:val="000000"/>
          <w:sz w:val="28"/>
        </w:rPr>
        <w:t>
</w:t>
      </w:r>
      <w:r>
        <w:rPr>
          <w:rFonts w:ascii="Times New Roman"/>
          <w:b w:val="false"/>
          <w:i w:val="false"/>
          <w:color w:val="000000"/>
          <w:sz w:val="28"/>
        </w:rPr>
        <w:t>
      43. Облыстық дәрежедегі зейнеткерлерге қосымша ақы төлеу мәселесін құқықтық жағынан зерттеу үшін облыс әкімі, сессияның төрағасы және облыстық Мәслихаттың хатшысы әлеуметтік-мәдени даму және халықты әлеуметтік қорғау жөніндегі тұрақты комиссия, облыстық ардагерлер кеңесі 30.12.99 ж. дейін тең жағдайда комиссия құрсын, оның құрамына зейнеткерлердің ынталы тобынан Н.Т. Төкешев енгізілсін. Комиссия қорытындыны 1.02.2000 ж. дейін ұсынсын.</w:t>
      </w:r>
      <w:r>
        <w:br/>
      </w:r>
      <w:r>
        <w:rPr>
          <w:rFonts w:ascii="Times New Roman"/>
          <w:b w:val="false"/>
          <w:i w:val="false"/>
          <w:color w:val="000000"/>
          <w:sz w:val="28"/>
        </w:rPr>
        <w:t>
</w:t>
      </w:r>
      <w:r>
        <w:rPr>
          <w:rFonts w:ascii="Times New Roman"/>
          <w:b w:val="false"/>
          <w:i w:val="false"/>
          <w:color w:val="000000"/>
          <w:sz w:val="28"/>
        </w:rPr>
        <w:t>
      44. Облыстық қаржы басқармасы бюджеттік жіктеме өзгерген жағдайда осы шешімге қосымшаны бюджеттік жіктеменің жаңа редакциясына сәйкестендірсін.</w:t>
      </w:r>
      <w:r>
        <w:br/>
      </w:r>
      <w:r>
        <w:rPr>
          <w:rFonts w:ascii="Times New Roman"/>
          <w:b w:val="false"/>
          <w:i w:val="false"/>
          <w:color w:val="000000"/>
          <w:sz w:val="28"/>
        </w:rPr>
        <w:t>
</w:t>
      </w:r>
      <w:r>
        <w:rPr>
          <w:rFonts w:ascii="Times New Roman"/>
          <w:b w:val="false"/>
          <w:i w:val="false"/>
          <w:color w:val="000000"/>
          <w:sz w:val="28"/>
        </w:rPr>
        <w:t>
      45. Облыстық қазынашылық басқармасы салықтарды, алымдарды және бюджетке басқа да міндетті төлемдерді, салыққа жатпайтын және басқа түсімдердің бөлінісін 2000 жылға арналған жергілікті бюджеттердің жекелеген түрлері арасында осы шешіммен бекітілген нормативтер бойынша қамтамасыз етсін.</w:t>
      </w:r>
      <w:r>
        <w:br/>
      </w:r>
      <w:r>
        <w:rPr>
          <w:rFonts w:ascii="Times New Roman"/>
          <w:b w:val="false"/>
          <w:i w:val="false"/>
          <w:color w:val="000000"/>
          <w:sz w:val="28"/>
        </w:rPr>
        <w:t>
      Осы шешім жарияланған күннен бастап күшіне енеді.</w:t>
      </w:r>
    </w:p>
    <w:bookmarkEnd w:id="1"/>
    <w:p>
      <w:pPr>
        <w:spacing w:after="0"/>
        <w:ind w:left="0"/>
        <w:jc w:val="both"/>
      </w:pPr>
      <w:r>
        <w:rPr>
          <w:rFonts w:ascii="Times New Roman"/>
          <w:b w:val="false"/>
          <w:i/>
          <w:color w:val="000000"/>
          <w:sz w:val="28"/>
        </w:rPr>
        <w:t>      Сессияның төрағасы</w:t>
      </w:r>
    </w:p>
    <w:bookmarkStart w:name="z46" w:id="2"/>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23.12.1999 ж. II сессиясының</w:t>
      </w:r>
      <w:r>
        <w:br/>
      </w:r>
      <w:r>
        <w:rPr>
          <w:rFonts w:ascii="Times New Roman"/>
          <w:b w:val="false"/>
          <w:i w:val="false"/>
          <w:color w:val="000000"/>
          <w:sz w:val="28"/>
        </w:rPr>
        <w:t>
N 2 шешіміне қосымша&lt;*&gt;</w:t>
      </w:r>
    </w:p>
    <w:bookmarkEnd w:id="2"/>
    <w:p>
      <w:pPr>
        <w:spacing w:after="0"/>
        <w:ind w:left="0"/>
        <w:jc w:val="both"/>
      </w:pPr>
      <w:r>
        <w:rPr>
          <w:rFonts w:ascii="Times New Roman"/>
          <w:b w:val="false"/>
          <w:i w:val="false"/>
          <w:color w:val="ff0000"/>
          <w:sz w:val="28"/>
        </w:rPr>
        <w:t xml:space="preserve">       Ескерту. Қосымша жаңа редакцияда - Қарағанды облыстық Мәслихатының ІІІ сессиясының 2000 жылғы 6 сәуірдегі </w:t>
      </w:r>
      <w:r>
        <w:rPr>
          <w:rFonts w:ascii="Times New Roman"/>
          <w:b w:val="false"/>
          <w:i w:val="false"/>
          <w:color w:val="ff0000"/>
          <w:sz w:val="28"/>
        </w:rPr>
        <w:t>N 7</w:t>
      </w:r>
      <w:r>
        <w:rPr>
          <w:rFonts w:ascii="Times New Roman"/>
          <w:b w:val="false"/>
          <w:i w:val="false"/>
          <w:color w:val="ff0000"/>
          <w:sz w:val="28"/>
        </w:rPr>
        <w:t xml:space="preserve">, Қарағанды облыстық Мәслихатының ІV сессиясының 2000 жылғы 22 маусымдағы </w:t>
      </w:r>
      <w:r>
        <w:rPr>
          <w:rFonts w:ascii="Times New Roman"/>
          <w:b w:val="false"/>
          <w:i w:val="false"/>
          <w:color w:val="ff0000"/>
          <w:sz w:val="28"/>
        </w:rPr>
        <w:t>N 3</w:t>
      </w:r>
      <w:r>
        <w:rPr>
          <w:rFonts w:ascii="Times New Roman"/>
          <w:b w:val="false"/>
          <w:i w:val="false"/>
          <w:color w:val="ff0000"/>
          <w:sz w:val="28"/>
        </w:rPr>
        <w:t xml:space="preserve">, Қарағанды облыстық Мәслихатының V сессиясының 2000 жылғы 22 қыркүйектегі </w:t>
      </w:r>
      <w:r>
        <w:rPr>
          <w:rFonts w:ascii="Times New Roman"/>
          <w:b w:val="false"/>
          <w:i w:val="false"/>
          <w:color w:val="ff0000"/>
          <w:sz w:val="28"/>
        </w:rPr>
        <w:t>N 1</w:t>
      </w:r>
      <w:r>
        <w:rPr>
          <w:rFonts w:ascii="Times New Roman"/>
          <w:b w:val="false"/>
          <w:i w:val="false"/>
          <w:color w:val="ff0000"/>
          <w:sz w:val="28"/>
        </w:rPr>
        <w:t xml:space="preserve">, Қарағанды облыстық Мәслихатының VІ сессиясының 2000 жылғы 31 қазандағы </w:t>
      </w:r>
      <w:r>
        <w:rPr>
          <w:rFonts w:ascii="Times New Roman"/>
          <w:b w:val="false"/>
          <w:i w:val="false"/>
          <w:color w:val="ff0000"/>
          <w:sz w:val="28"/>
        </w:rPr>
        <w:t>N 4</w:t>
      </w:r>
      <w:r>
        <w:rPr>
          <w:rFonts w:ascii="Times New Roman"/>
          <w:b w:val="false"/>
          <w:i w:val="false"/>
          <w:color w:val="ff0000"/>
          <w:sz w:val="28"/>
        </w:rPr>
        <w:t xml:space="preserve">, Қарағанды облыстық Мәслихатының 2000 жылғы 30 қарашадағы </w:t>
      </w:r>
      <w:r>
        <w:rPr>
          <w:rFonts w:ascii="Times New Roman"/>
          <w:b w:val="false"/>
          <w:i w:val="false"/>
          <w:color w:val="ff0000"/>
          <w:sz w:val="28"/>
        </w:rPr>
        <w:t xml:space="preserve">N 1 </w:t>
      </w:r>
      <w:r>
        <w:rPr>
          <w:rFonts w:ascii="Times New Roman"/>
          <w:b w:val="false"/>
          <w:i w:val="false"/>
          <w:color w:val="ff0000"/>
          <w:sz w:val="28"/>
        </w:rPr>
        <w:t>шешімдерімен.</w:t>
      </w:r>
    </w:p>
    <w:bookmarkStart w:name="z47" w:id="3"/>
    <w:p>
      <w:pPr>
        <w:spacing w:after="0"/>
        <w:ind w:left="0"/>
        <w:jc w:val="left"/>
      </w:pPr>
      <w:r>
        <w:rPr>
          <w:rFonts w:ascii="Times New Roman"/>
          <w:b/>
          <w:i w:val="false"/>
          <w:color w:val="000000"/>
        </w:rPr>
        <w:t xml:space="preserve"> 
ЕНГІЗІЛГЕН ӨЗГЕРТУЛЕР МЕН ТОЛЫҚТЫРУЛАР ЕСКЕРІЛГЕН</w:t>
      </w:r>
      <w:r>
        <w:br/>
      </w:r>
      <w:r>
        <w:rPr>
          <w:rFonts w:ascii="Times New Roman"/>
          <w:b/>
          <w:i w:val="false"/>
          <w:color w:val="000000"/>
        </w:rPr>
        <w:t>
2000 ЖЫЛҒА АРНАЛҒАН ОБЛЫСТЫҚ БЮДЖЕТ</w:t>
      </w:r>
    </w:p>
    <w:bookmarkEnd w:id="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Санат                                                  2000 жылғы</w:t>
      </w:r>
      <w:r>
        <w:br/>
      </w:r>
      <w:r>
        <w:rPr>
          <w:rFonts w:ascii="Times New Roman"/>
          <w:b w:val="false"/>
          <w:i w:val="false"/>
          <w:color w:val="000000"/>
          <w:sz w:val="28"/>
        </w:rPr>
        <w:t>
  Сынып                     Атаулары                   31 қарашаға</w:t>
      </w:r>
      <w:r>
        <w:br/>
      </w:r>
      <w:r>
        <w:rPr>
          <w:rFonts w:ascii="Times New Roman"/>
          <w:b w:val="false"/>
          <w:i w:val="false"/>
          <w:color w:val="000000"/>
          <w:sz w:val="28"/>
        </w:rPr>
        <w:t>
     Сыныпша                                           нақтыланған</w:t>
      </w:r>
      <w:r>
        <w:br/>
      </w:r>
      <w:r>
        <w:rPr>
          <w:rFonts w:ascii="Times New Roman"/>
          <w:b w:val="false"/>
          <w:i w:val="false"/>
          <w:color w:val="000000"/>
          <w:sz w:val="28"/>
        </w:rPr>
        <w:t>
        Ерекшелік                                      бюджет  ____________________________________________________________________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Түсімдер                                 17116942</w:t>
      </w:r>
      <w:r>
        <w:br/>
      </w:r>
      <w:r>
        <w:rPr>
          <w:rFonts w:ascii="Times New Roman"/>
          <w:b w:val="false"/>
          <w:i w:val="false"/>
          <w:color w:val="000000"/>
          <w:sz w:val="28"/>
        </w:rPr>
        <w:t>
                Кірістер                                 13205603</w:t>
      </w:r>
      <w:r>
        <w:br/>
      </w:r>
      <w:r>
        <w:rPr>
          <w:rFonts w:ascii="Times New Roman"/>
          <w:b w:val="false"/>
          <w:i w:val="false"/>
          <w:color w:val="000000"/>
          <w:sz w:val="28"/>
        </w:rPr>
        <w:t>
1               Салықтық түсімдер                        12999618</w:t>
      </w:r>
      <w:r>
        <w:br/>
      </w:r>
      <w:r>
        <w:rPr>
          <w:rFonts w:ascii="Times New Roman"/>
          <w:b w:val="false"/>
          <w:i w:val="false"/>
          <w:color w:val="000000"/>
          <w:sz w:val="28"/>
        </w:rPr>
        <w:t>
   1            Кірістерге салынатын табыс салығы         3935225</w:t>
      </w:r>
      <w:r>
        <w:br/>
      </w:r>
      <w:r>
        <w:rPr>
          <w:rFonts w:ascii="Times New Roman"/>
          <w:b w:val="false"/>
          <w:i w:val="false"/>
          <w:color w:val="000000"/>
          <w:sz w:val="28"/>
        </w:rPr>
        <w:t>
      1         Заңды тұлғалардан табыс салығы            3936225</w:t>
      </w:r>
      <w:r>
        <w:br/>
      </w:r>
      <w:r>
        <w:rPr>
          <w:rFonts w:ascii="Times New Roman"/>
          <w:b w:val="false"/>
          <w:i w:val="false"/>
          <w:color w:val="000000"/>
          <w:sz w:val="28"/>
        </w:rPr>
        <w:t>
          1     Резиденттерден - заңды тұлғалардан табыс</w:t>
      </w:r>
      <w:r>
        <w:br/>
      </w:r>
      <w:r>
        <w:rPr>
          <w:rFonts w:ascii="Times New Roman"/>
          <w:b w:val="false"/>
          <w:i w:val="false"/>
          <w:color w:val="000000"/>
          <w:sz w:val="28"/>
        </w:rPr>
        <w:t>
                салығы                                    3128647</w:t>
      </w:r>
      <w:r>
        <w:br/>
      </w:r>
      <w:r>
        <w:rPr>
          <w:rFonts w:ascii="Times New Roman"/>
          <w:b w:val="false"/>
          <w:i w:val="false"/>
          <w:color w:val="000000"/>
          <w:sz w:val="28"/>
        </w:rPr>
        <w:t>
          2     Резиденттер емес - заңды тұлғалардан</w:t>
      </w:r>
      <w:r>
        <w:br/>
      </w:r>
      <w:r>
        <w:rPr>
          <w:rFonts w:ascii="Times New Roman"/>
          <w:b w:val="false"/>
          <w:i w:val="false"/>
          <w:color w:val="000000"/>
          <w:sz w:val="28"/>
        </w:rPr>
        <w:t>
                табыс салығы                                60140</w:t>
      </w:r>
      <w:r>
        <w:br/>
      </w:r>
      <w:r>
        <w:rPr>
          <w:rFonts w:ascii="Times New Roman"/>
          <w:b w:val="false"/>
          <w:i w:val="false"/>
          <w:color w:val="000000"/>
          <w:sz w:val="28"/>
        </w:rPr>
        <w:t>
          3     Резиденттерден - заңды тұлғалардың төлем</w:t>
      </w:r>
      <w:r>
        <w:br/>
      </w:r>
      <w:r>
        <w:rPr>
          <w:rFonts w:ascii="Times New Roman"/>
          <w:b w:val="false"/>
          <w:i w:val="false"/>
          <w:color w:val="000000"/>
          <w:sz w:val="28"/>
        </w:rPr>
        <w:t>
                көздерінен алынатын табыс салығы            34038</w:t>
      </w:r>
      <w:r>
        <w:br/>
      </w:r>
      <w:r>
        <w:rPr>
          <w:rFonts w:ascii="Times New Roman"/>
          <w:b w:val="false"/>
          <w:i w:val="false"/>
          <w:color w:val="000000"/>
          <w:sz w:val="28"/>
        </w:rPr>
        <w:t>
          4     Резидент емес заңды тұлғалардың төлем</w:t>
      </w:r>
      <w:r>
        <w:br/>
      </w:r>
      <w:r>
        <w:rPr>
          <w:rFonts w:ascii="Times New Roman"/>
          <w:b w:val="false"/>
          <w:i w:val="false"/>
          <w:color w:val="000000"/>
          <w:sz w:val="28"/>
        </w:rPr>
        <w:t>
                көздерінен алынатын табыс салығы           712400</w:t>
      </w:r>
      <w:r>
        <w:br/>
      </w:r>
      <w:r>
        <w:rPr>
          <w:rFonts w:ascii="Times New Roman"/>
          <w:b w:val="false"/>
          <w:i w:val="false"/>
          <w:color w:val="000000"/>
          <w:sz w:val="28"/>
        </w:rPr>
        <w:t>
   3            Әлеуметтік салық                          8736641</w:t>
      </w:r>
      <w:r>
        <w:br/>
      </w:r>
      <w:r>
        <w:rPr>
          <w:rFonts w:ascii="Times New Roman"/>
          <w:b w:val="false"/>
          <w:i w:val="false"/>
          <w:color w:val="000000"/>
          <w:sz w:val="28"/>
        </w:rPr>
        <w:t>
      1         Әлеуметтік салық                          8736641</w:t>
      </w:r>
      <w:r>
        <w:br/>
      </w:r>
      <w:r>
        <w:rPr>
          <w:rFonts w:ascii="Times New Roman"/>
          <w:b w:val="false"/>
          <w:i w:val="false"/>
          <w:color w:val="000000"/>
          <w:sz w:val="28"/>
        </w:rPr>
        <w:t>
   5            Тауарларға, жұмыстар мен қызметтерге</w:t>
      </w:r>
      <w:r>
        <w:br/>
      </w:r>
      <w:r>
        <w:rPr>
          <w:rFonts w:ascii="Times New Roman"/>
          <w:b w:val="false"/>
          <w:i w:val="false"/>
          <w:color w:val="000000"/>
          <w:sz w:val="28"/>
        </w:rPr>
        <w:t>
                салынатын ішкі салықтар                    119872</w:t>
      </w:r>
      <w:r>
        <w:br/>
      </w:r>
      <w:r>
        <w:rPr>
          <w:rFonts w:ascii="Times New Roman"/>
          <w:b w:val="false"/>
          <w:i w:val="false"/>
          <w:color w:val="000000"/>
          <w:sz w:val="28"/>
        </w:rPr>
        <w:t>
      2         Акциздер                                    19649</w:t>
      </w:r>
      <w:r>
        <w:br/>
      </w:r>
      <w:r>
        <w:rPr>
          <w:rFonts w:ascii="Times New Roman"/>
          <w:b w:val="false"/>
          <w:i w:val="false"/>
          <w:color w:val="000000"/>
          <w:sz w:val="28"/>
        </w:rPr>
        <w:t>
          2     Арақ                                        63600</w:t>
      </w:r>
      <w:r>
        <w:br/>
      </w:r>
      <w:r>
        <w:rPr>
          <w:rFonts w:ascii="Times New Roman"/>
          <w:b w:val="false"/>
          <w:i w:val="false"/>
          <w:color w:val="000000"/>
          <w:sz w:val="28"/>
        </w:rPr>
        <w:t>
          4     Шарап                                         184</w:t>
      </w:r>
      <w:r>
        <w:br/>
      </w:r>
      <w:r>
        <w:rPr>
          <w:rFonts w:ascii="Times New Roman"/>
          <w:b w:val="false"/>
          <w:i w:val="false"/>
          <w:color w:val="000000"/>
          <w:sz w:val="28"/>
        </w:rPr>
        <w:t>
          7     Сыра                                        52760</w:t>
      </w:r>
      <w:r>
        <w:br/>
      </w:r>
      <w:r>
        <w:rPr>
          <w:rFonts w:ascii="Times New Roman"/>
          <w:b w:val="false"/>
          <w:i w:val="false"/>
          <w:color w:val="000000"/>
          <w:sz w:val="28"/>
        </w:rPr>
        <w:t>
          8     Күшейтілген сусындар, күшейтілген шырындар</w:t>
      </w:r>
      <w:r>
        <w:br/>
      </w:r>
      <w:r>
        <w:rPr>
          <w:rFonts w:ascii="Times New Roman"/>
          <w:b w:val="false"/>
          <w:i w:val="false"/>
          <w:color w:val="000000"/>
          <w:sz w:val="28"/>
        </w:rPr>
        <w:t>
                мен бальзамдар                               2800</w:t>
      </w:r>
      <w:r>
        <w:br/>
      </w:r>
      <w:r>
        <w:rPr>
          <w:rFonts w:ascii="Times New Roman"/>
          <w:b w:val="false"/>
          <w:i w:val="false"/>
          <w:color w:val="000000"/>
          <w:sz w:val="28"/>
        </w:rPr>
        <w:t>
          23    Ойын бизнесі                                  305</w:t>
      </w:r>
      <w:r>
        <w:br/>
      </w:r>
      <w:r>
        <w:rPr>
          <w:rFonts w:ascii="Times New Roman"/>
          <w:b w:val="false"/>
          <w:i w:val="false"/>
          <w:color w:val="000000"/>
          <w:sz w:val="28"/>
        </w:rPr>
        <w:t>
      4         Кәсіпкерлік пен кәсіби қызмет жүргізуге</w:t>
      </w:r>
      <w:r>
        <w:br/>
      </w:r>
      <w:r>
        <w:rPr>
          <w:rFonts w:ascii="Times New Roman"/>
          <w:b w:val="false"/>
          <w:i w:val="false"/>
          <w:color w:val="000000"/>
          <w:sz w:val="28"/>
        </w:rPr>
        <w:t>
                алымдар                                       223</w:t>
      </w:r>
      <w:r>
        <w:br/>
      </w:r>
      <w:r>
        <w:rPr>
          <w:rFonts w:ascii="Times New Roman"/>
          <w:b w:val="false"/>
          <w:i w:val="false"/>
          <w:color w:val="000000"/>
          <w:sz w:val="28"/>
        </w:rPr>
        <w:t>
          2     Жекелеген қызмет түрлерімен айналысу үшін</w:t>
      </w:r>
      <w:r>
        <w:br/>
      </w:r>
      <w:r>
        <w:rPr>
          <w:rFonts w:ascii="Times New Roman"/>
          <w:b w:val="false"/>
          <w:i w:val="false"/>
          <w:color w:val="000000"/>
          <w:sz w:val="28"/>
        </w:rPr>
        <w:t>
                лицензиялық алымдар                           223</w:t>
      </w:r>
      <w:r>
        <w:br/>
      </w:r>
      <w:r>
        <w:rPr>
          <w:rFonts w:ascii="Times New Roman"/>
          <w:b w:val="false"/>
          <w:i w:val="false"/>
          <w:color w:val="000000"/>
          <w:sz w:val="28"/>
        </w:rPr>
        <w:t>
   7            Басқа да салықтар                          207880</w:t>
      </w:r>
      <w:r>
        <w:br/>
      </w:r>
      <w:r>
        <w:rPr>
          <w:rFonts w:ascii="Times New Roman"/>
          <w:b w:val="false"/>
          <w:i w:val="false"/>
          <w:color w:val="000000"/>
          <w:sz w:val="28"/>
        </w:rPr>
        <w:t>
      1         Басқа да салықтар                          207880</w:t>
      </w:r>
      <w:r>
        <w:br/>
      </w:r>
      <w:r>
        <w:rPr>
          <w:rFonts w:ascii="Times New Roman"/>
          <w:b w:val="false"/>
          <w:i w:val="false"/>
          <w:color w:val="000000"/>
          <w:sz w:val="28"/>
        </w:rPr>
        <w:t>
          2     Жергілікті бюджетке түсетін қарыздар       207567</w:t>
      </w:r>
      <w:r>
        <w:br/>
      </w:r>
      <w:r>
        <w:rPr>
          <w:rFonts w:ascii="Times New Roman"/>
          <w:b w:val="false"/>
          <w:i w:val="false"/>
          <w:color w:val="000000"/>
          <w:sz w:val="28"/>
        </w:rPr>
        <w:t>
          9     Басқа да салықтық түсімдер                    313</w:t>
      </w:r>
      <w:r>
        <w:br/>
      </w:r>
      <w:r>
        <w:rPr>
          <w:rFonts w:ascii="Times New Roman"/>
          <w:b w:val="false"/>
          <w:i w:val="false"/>
          <w:color w:val="000000"/>
          <w:sz w:val="28"/>
        </w:rPr>
        <w:t>
2               Салыққа жатпайтын түсімдер                  52101</w:t>
      </w:r>
      <w:r>
        <w:br/>
      </w:r>
      <w:r>
        <w:rPr>
          <w:rFonts w:ascii="Times New Roman"/>
          <w:b w:val="false"/>
          <w:i w:val="false"/>
          <w:color w:val="000000"/>
          <w:sz w:val="28"/>
        </w:rPr>
        <w:t>
   2            Әкімшілік алымдар мен төлемдер,</w:t>
      </w:r>
      <w:r>
        <w:br/>
      </w:r>
      <w:r>
        <w:rPr>
          <w:rFonts w:ascii="Times New Roman"/>
          <w:b w:val="false"/>
          <w:i w:val="false"/>
          <w:color w:val="000000"/>
          <w:sz w:val="28"/>
        </w:rPr>
        <w:t>
                коммерциялық емес және жолай сатудан</w:t>
      </w:r>
      <w:r>
        <w:br/>
      </w:r>
      <w:r>
        <w:rPr>
          <w:rFonts w:ascii="Times New Roman"/>
          <w:b w:val="false"/>
          <w:i w:val="false"/>
          <w:color w:val="000000"/>
          <w:sz w:val="28"/>
        </w:rPr>
        <w:t>
                алынатын түсімдер                          151386</w:t>
      </w:r>
      <w:r>
        <w:br/>
      </w:r>
      <w:r>
        <w:rPr>
          <w:rFonts w:ascii="Times New Roman"/>
          <w:b w:val="false"/>
          <w:i w:val="false"/>
          <w:color w:val="000000"/>
          <w:sz w:val="28"/>
        </w:rPr>
        <w:t>
      1         Әкімшілік алымдар                          124721</w:t>
      </w:r>
      <w:r>
        <w:br/>
      </w:r>
      <w:r>
        <w:rPr>
          <w:rFonts w:ascii="Times New Roman"/>
          <w:b w:val="false"/>
          <w:i w:val="false"/>
          <w:color w:val="000000"/>
          <w:sz w:val="28"/>
        </w:rPr>
        <w:t>
          8     Мемлекеттік мекемелер ұсынған қызметтен</w:t>
      </w:r>
      <w:r>
        <w:br/>
      </w:r>
      <w:r>
        <w:rPr>
          <w:rFonts w:ascii="Times New Roman"/>
          <w:b w:val="false"/>
          <w:i w:val="false"/>
          <w:color w:val="000000"/>
          <w:sz w:val="28"/>
        </w:rPr>
        <w:t>
                түскен түсімдер                              4221</w:t>
      </w:r>
      <w:r>
        <w:br/>
      </w:r>
      <w:r>
        <w:rPr>
          <w:rFonts w:ascii="Times New Roman"/>
          <w:b w:val="false"/>
          <w:i w:val="false"/>
          <w:color w:val="000000"/>
          <w:sz w:val="28"/>
        </w:rPr>
        <w:t>
          12    Қоршаған ортаны ластағаны үшін төлемдер    120500</w:t>
      </w:r>
      <w:r>
        <w:br/>
      </w:r>
      <w:r>
        <w:rPr>
          <w:rFonts w:ascii="Times New Roman"/>
          <w:b w:val="false"/>
          <w:i w:val="false"/>
          <w:color w:val="000000"/>
          <w:sz w:val="28"/>
        </w:rPr>
        <w:t>
      3         Басқа төлемдер мен коммерциялық емес және</w:t>
      </w:r>
      <w:r>
        <w:br/>
      </w:r>
      <w:r>
        <w:rPr>
          <w:rFonts w:ascii="Times New Roman"/>
          <w:b w:val="false"/>
          <w:i w:val="false"/>
          <w:color w:val="000000"/>
          <w:sz w:val="28"/>
        </w:rPr>
        <w:t>
                жолай сатудан алынатын кірістер             26665</w:t>
      </w:r>
      <w:r>
        <w:br/>
      </w:r>
      <w:r>
        <w:rPr>
          <w:rFonts w:ascii="Times New Roman"/>
          <w:b w:val="false"/>
          <w:i w:val="false"/>
          <w:color w:val="000000"/>
          <w:sz w:val="28"/>
        </w:rPr>
        <w:t>
          1     Коммуналдық меншікті жалға беруден түсетін</w:t>
      </w:r>
      <w:r>
        <w:br/>
      </w:r>
      <w:r>
        <w:rPr>
          <w:rFonts w:ascii="Times New Roman"/>
          <w:b w:val="false"/>
          <w:i w:val="false"/>
          <w:color w:val="000000"/>
          <w:sz w:val="28"/>
        </w:rPr>
        <w:t>
                түсімдер                                    26665</w:t>
      </w:r>
      <w:r>
        <w:br/>
      </w:r>
      <w:r>
        <w:rPr>
          <w:rFonts w:ascii="Times New Roman"/>
          <w:b w:val="false"/>
          <w:i w:val="false"/>
          <w:color w:val="000000"/>
          <w:sz w:val="28"/>
        </w:rPr>
        <w:t>
   3            Айыппұлдар мен санкциялар бойынша түсімдер    715</w:t>
      </w:r>
      <w:r>
        <w:br/>
      </w:r>
      <w:r>
        <w:rPr>
          <w:rFonts w:ascii="Times New Roman"/>
          <w:b w:val="false"/>
          <w:i w:val="false"/>
          <w:color w:val="000000"/>
          <w:sz w:val="28"/>
        </w:rPr>
        <w:t>
      1         Айыппұлдар мен санкциялар бойынша түсімдер    715</w:t>
      </w:r>
      <w:r>
        <w:br/>
      </w:r>
      <w:r>
        <w:rPr>
          <w:rFonts w:ascii="Times New Roman"/>
          <w:b w:val="false"/>
          <w:i w:val="false"/>
          <w:color w:val="000000"/>
          <w:sz w:val="28"/>
        </w:rPr>
        <w:t>
          1     Мемлекеттік мекемелер салатын әкімшілік</w:t>
      </w:r>
      <w:r>
        <w:br/>
      </w:r>
      <w:r>
        <w:rPr>
          <w:rFonts w:ascii="Times New Roman"/>
          <w:b w:val="false"/>
          <w:i w:val="false"/>
          <w:color w:val="000000"/>
          <w:sz w:val="28"/>
        </w:rPr>
        <w:t>
                айыппұлдар мен санкциялар                     140</w:t>
      </w:r>
      <w:r>
        <w:br/>
      </w:r>
      <w:r>
        <w:rPr>
          <w:rFonts w:ascii="Times New Roman"/>
          <w:b w:val="false"/>
          <w:i w:val="false"/>
          <w:color w:val="000000"/>
          <w:sz w:val="28"/>
        </w:rPr>
        <w:t>
          9     Басқа да айыппұлдар мен санкциялар             55</w:t>
      </w:r>
      <w:r>
        <w:br/>
      </w:r>
      <w:r>
        <w:rPr>
          <w:rFonts w:ascii="Times New Roman"/>
          <w:b w:val="false"/>
          <w:i w:val="false"/>
          <w:color w:val="000000"/>
          <w:sz w:val="28"/>
        </w:rPr>
        <w:t>
          10    Табиғат қорғау заңын бұзғаны үшін айыппұлдар  520</w:t>
      </w:r>
      <w:r>
        <w:br/>
      </w:r>
      <w:r>
        <w:rPr>
          <w:rFonts w:ascii="Times New Roman"/>
          <w:b w:val="false"/>
          <w:i w:val="false"/>
          <w:color w:val="000000"/>
          <w:sz w:val="28"/>
        </w:rPr>
        <w:t>
3               Капиталмен жасалған операциялардан алынатын</w:t>
      </w:r>
      <w:r>
        <w:br/>
      </w:r>
      <w:r>
        <w:rPr>
          <w:rFonts w:ascii="Times New Roman"/>
          <w:b w:val="false"/>
          <w:i w:val="false"/>
          <w:color w:val="000000"/>
          <w:sz w:val="28"/>
        </w:rPr>
        <w:t>
                кірістер                                    53884</w:t>
      </w:r>
      <w:r>
        <w:br/>
      </w:r>
      <w:r>
        <w:rPr>
          <w:rFonts w:ascii="Times New Roman"/>
          <w:b w:val="false"/>
          <w:i w:val="false"/>
          <w:color w:val="000000"/>
          <w:sz w:val="28"/>
        </w:rPr>
        <w:t>
   1            Негізгі капиталды сату                      53884</w:t>
      </w:r>
      <w:r>
        <w:br/>
      </w:r>
      <w:r>
        <w:rPr>
          <w:rFonts w:ascii="Times New Roman"/>
          <w:b w:val="false"/>
          <w:i w:val="false"/>
          <w:color w:val="000000"/>
          <w:sz w:val="28"/>
        </w:rPr>
        <w:t>
      1         Негізгі капиталды сату                      53884</w:t>
      </w:r>
      <w:r>
        <w:br/>
      </w:r>
      <w:r>
        <w:rPr>
          <w:rFonts w:ascii="Times New Roman"/>
          <w:b w:val="false"/>
          <w:i w:val="false"/>
          <w:color w:val="000000"/>
          <w:sz w:val="28"/>
        </w:rPr>
        <w:t>
          4     Мемлекеттік меншікті жекешелендіруден</w:t>
      </w:r>
      <w:r>
        <w:br/>
      </w:r>
      <w:r>
        <w:rPr>
          <w:rFonts w:ascii="Times New Roman"/>
          <w:b w:val="false"/>
          <w:i w:val="false"/>
          <w:color w:val="000000"/>
          <w:sz w:val="28"/>
        </w:rPr>
        <w:t>
                түсетін түсімдер                            53644</w:t>
      </w:r>
      <w:r>
        <w:br/>
      </w:r>
      <w:r>
        <w:rPr>
          <w:rFonts w:ascii="Times New Roman"/>
          <w:b w:val="false"/>
          <w:i w:val="false"/>
          <w:color w:val="000000"/>
          <w:sz w:val="28"/>
        </w:rPr>
        <w:t>
          5     Аймақтардың өзін-өзі қамтамасыз етуі үшін</w:t>
      </w:r>
      <w:r>
        <w:br/>
      </w:r>
      <w:r>
        <w:rPr>
          <w:rFonts w:ascii="Times New Roman"/>
          <w:b w:val="false"/>
          <w:i w:val="false"/>
          <w:color w:val="000000"/>
          <w:sz w:val="28"/>
        </w:rPr>
        <w:t>
                сатып алған, сатылған астықтан түсетін</w:t>
      </w:r>
      <w:r>
        <w:br/>
      </w:r>
      <w:r>
        <w:rPr>
          <w:rFonts w:ascii="Times New Roman"/>
          <w:b w:val="false"/>
          <w:i w:val="false"/>
          <w:color w:val="000000"/>
          <w:sz w:val="28"/>
        </w:rPr>
        <w:t>
                түсімдері                                     240</w:t>
      </w:r>
      <w:r>
        <w:br/>
      </w:r>
      <w:r>
        <w:rPr>
          <w:rFonts w:ascii="Times New Roman"/>
          <w:b w:val="false"/>
          <w:i w:val="false"/>
          <w:color w:val="000000"/>
          <w:sz w:val="28"/>
        </w:rPr>
        <w:t>
                Алынған ресми трансферттер (гранттар)     3278372</w:t>
      </w:r>
      <w:r>
        <w:br/>
      </w:r>
      <w:r>
        <w:rPr>
          <w:rFonts w:ascii="Times New Roman"/>
          <w:b w:val="false"/>
          <w:i w:val="false"/>
          <w:color w:val="000000"/>
          <w:sz w:val="28"/>
        </w:rPr>
        <w:t>
4               Алынған ресми трансферттер (гранттар)     3278372</w:t>
      </w:r>
      <w:r>
        <w:br/>
      </w:r>
      <w:r>
        <w:rPr>
          <w:rFonts w:ascii="Times New Roman"/>
          <w:b w:val="false"/>
          <w:i w:val="false"/>
          <w:color w:val="000000"/>
          <w:sz w:val="28"/>
        </w:rPr>
        <w:t>
   1            Мемлекеттік басқарудың төменгі тұрған</w:t>
      </w:r>
      <w:r>
        <w:br/>
      </w:r>
      <w:r>
        <w:rPr>
          <w:rFonts w:ascii="Times New Roman"/>
          <w:b w:val="false"/>
          <w:i w:val="false"/>
          <w:color w:val="000000"/>
          <w:sz w:val="28"/>
        </w:rPr>
        <w:t>
                органдарынан трансферттер                 3025770</w:t>
      </w:r>
      <w:r>
        <w:br/>
      </w:r>
      <w:r>
        <w:rPr>
          <w:rFonts w:ascii="Times New Roman"/>
          <w:b w:val="false"/>
          <w:i w:val="false"/>
          <w:color w:val="000000"/>
          <w:sz w:val="28"/>
        </w:rPr>
        <w:t>
      3         Аудандық (қалалық) бюджеттерден</w:t>
      </w:r>
      <w:r>
        <w:br/>
      </w:r>
      <w:r>
        <w:rPr>
          <w:rFonts w:ascii="Times New Roman"/>
          <w:b w:val="false"/>
          <w:i w:val="false"/>
          <w:color w:val="000000"/>
          <w:sz w:val="28"/>
        </w:rPr>
        <w:t>
                трансферттер                              3025770</w:t>
      </w:r>
      <w:r>
        <w:br/>
      </w:r>
      <w:r>
        <w:rPr>
          <w:rFonts w:ascii="Times New Roman"/>
          <w:b w:val="false"/>
          <w:i w:val="false"/>
          <w:color w:val="000000"/>
          <w:sz w:val="28"/>
        </w:rPr>
        <w:t>
          3     Аудандық (қалалық) бюджеттерден</w:t>
      </w:r>
      <w:r>
        <w:br/>
      </w:r>
      <w:r>
        <w:rPr>
          <w:rFonts w:ascii="Times New Roman"/>
          <w:b w:val="false"/>
          <w:i w:val="false"/>
          <w:color w:val="000000"/>
          <w:sz w:val="28"/>
        </w:rPr>
        <w:t>
                бюджеттік алымдар                         3025770</w:t>
      </w:r>
      <w:r>
        <w:br/>
      </w:r>
      <w:r>
        <w:rPr>
          <w:rFonts w:ascii="Times New Roman"/>
          <w:b w:val="false"/>
          <w:i w:val="false"/>
          <w:color w:val="000000"/>
          <w:sz w:val="28"/>
        </w:rPr>
        <w:t xml:space="preserve">
   2            Мемлекеттік басқарудың жоғары </w:t>
      </w:r>
      <w:r>
        <w:br/>
      </w:r>
      <w:r>
        <w:rPr>
          <w:rFonts w:ascii="Times New Roman"/>
          <w:b w:val="false"/>
          <w:i w:val="false"/>
          <w:color w:val="000000"/>
          <w:sz w:val="28"/>
        </w:rPr>
        <w:t>
                органдарынан трансферттер                  200000</w:t>
      </w:r>
      <w:r>
        <w:br/>
      </w:r>
      <w:r>
        <w:rPr>
          <w:rFonts w:ascii="Times New Roman"/>
          <w:b w:val="false"/>
          <w:i w:val="false"/>
          <w:color w:val="000000"/>
          <w:sz w:val="28"/>
        </w:rPr>
        <w:t>
      1         Республикалық бюджеттен трансферттер       200000</w:t>
      </w:r>
      <w:r>
        <w:br/>
      </w:r>
      <w:r>
        <w:rPr>
          <w:rFonts w:ascii="Times New Roman"/>
          <w:b w:val="false"/>
          <w:i w:val="false"/>
          <w:color w:val="000000"/>
          <w:sz w:val="28"/>
        </w:rPr>
        <w:t>
          1     Ағымдағылар                                200000</w:t>
      </w:r>
      <w:r>
        <w:br/>
      </w:r>
      <w:r>
        <w:rPr>
          <w:rFonts w:ascii="Times New Roman"/>
          <w:b w:val="false"/>
          <w:i w:val="false"/>
          <w:color w:val="000000"/>
          <w:sz w:val="28"/>
        </w:rPr>
        <w:t>
   9            Басқа көздерден                             52602</w:t>
      </w:r>
      <w:r>
        <w:br/>
      </w:r>
      <w:r>
        <w:rPr>
          <w:rFonts w:ascii="Times New Roman"/>
          <w:b w:val="false"/>
          <w:i w:val="false"/>
          <w:color w:val="000000"/>
          <w:sz w:val="28"/>
        </w:rPr>
        <w:t>
      9         Басқа трансферттер                          52602</w:t>
      </w:r>
      <w:r>
        <w:br/>
      </w:r>
      <w:r>
        <w:rPr>
          <w:rFonts w:ascii="Times New Roman"/>
          <w:b w:val="false"/>
          <w:i w:val="false"/>
          <w:color w:val="000000"/>
          <w:sz w:val="28"/>
        </w:rPr>
        <w:t>
          1     Ағымдағылар                                 52602</w:t>
      </w:r>
      <w:r>
        <w:br/>
      </w:r>
      <w:r>
        <w:rPr>
          <w:rFonts w:ascii="Times New Roman"/>
          <w:b w:val="false"/>
          <w:i w:val="false"/>
          <w:color w:val="000000"/>
          <w:sz w:val="28"/>
        </w:rPr>
        <w:t>
                Бюджеттен бұрын берілген кредиттер</w:t>
      </w:r>
      <w:r>
        <w:br/>
      </w:r>
      <w:r>
        <w:rPr>
          <w:rFonts w:ascii="Times New Roman"/>
          <w:b w:val="false"/>
          <w:i w:val="false"/>
          <w:color w:val="000000"/>
          <w:sz w:val="28"/>
        </w:rPr>
        <w:t>
                бойынша негізгі қарыздарды өтеу            832967</w:t>
      </w:r>
      <w:r>
        <w:br/>
      </w:r>
      <w:r>
        <w:rPr>
          <w:rFonts w:ascii="Times New Roman"/>
          <w:b w:val="false"/>
          <w:i w:val="false"/>
          <w:color w:val="000000"/>
          <w:sz w:val="28"/>
        </w:rPr>
        <w:t>
5               Бюджеттен берілген кредиттерді өтеу        832967</w:t>
      </w:r>
      <w:r>
        <w:br/>
      </w:r>
      <w:r>
        <w:rPr>
          <w:rFonts w:ascii="Times New Roman"/>
          <w:b w:val="false"/>
          <w:i w:val="false"/>
          <w:color w:val="000000"/>
          <w:sz w:val="28"/>
        </w:rPr>
        <w:t>
   1            Бұрын берілген кредиттерді өтеу            832967</w:t>
      </w:r>
      <w:r>
        <w:br/>
      </w:r>
      <w:r>
        <w:rPr>
          <w:rFonts w:ascii="Times New Roman"/>
          <w:b w:val="false"/>
          <w:i w:val="false"/>
          <w:color w:val="000000"/>
          <w:sz w:val="28"/>
        </w:rPr>
        <w:t>
      1         Мемлекеттік басқарудың басқа деңгейіндегі</w:t>
      </w:r>
      <w:r>
        <w:br/>
      </w:r>
      <w:r>
        <w:rPr>
          <w:rFonts w:ascii="Times New Roman"/>
          <w:b w:val="false"/>
          <w:i w:val="false"/>
          <w:color w:val="000000"/>
          <w:sz w:val="28"/>
        </w:rPr>
        <w:t>
                өтеу                                       832967</w:t>
      </w:r>
      <w:r>
        <w:br/>
      </w:r>
      <w:r>
        <w:rPr>
          <w:rFonts w:ascii="Times New Roman"/>
          <w:b w:val="false"/>
          <w:i w:val="false"/>
          <w:color w:val="000000"/>
          <w:sz w:val="28"/>
        </w:rPr>
        <w:t>
          1     Мемлекеттік басқарудың басқа</w:t>
      </w:r>
      <w:r>
        <w:br/>
      </w:r>
      <w:r>
        <w:rPr>
          <w:rFonts w:ascii="Times New Roman"/>
          <w:b w:val="false"/>
          <w:i w:val="false"/>
          <w:color w:val="000000"/>
          <w:sz w:val="28"/>
        </w:rPr>
        <w:t>
                деңгейіндегі өтеу                          832967</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Функциялық топ                                        2000 жылғы</w:t>
      </w:r>
      <w:r>
        <w:br/>
      </w:r>
      <w:r>
        <w:rPr>
          <w:rFonts w:ascii="Times New Roman"/>
          <w:b w:val="false"/>
          <w:i w:val="false"/>
          <w:color w:val="000000"/>
          <w:sz w:val="28"/>
        </w:rPr>
        <w:t>
  Функция                   Атаулары                 31 қарашаға</w:t>
      </w:r>
      <w:r>
        <w:br/>
      </w:r>
      <w:r>
        <w:rPr>
          <w:rFonts w:ascii="Times New Roman"/>
          <w:b w:val="false"/>
          <w:i w:val="false"/>
          <w:color w:val="000000"/>
          <w:sz w:val="28"/>
        </w:rPr>
        <w:t>
     Мекеме                                    нақтыланған бюджет</w:t>
      </w:r>
      <w:r>
        <w:br/>
      </w:r>
      <w:r>
        <w:rPr>
          <w:rFonts w:ascii="Times New Roman"/>
          <w:b w:val="false"/>
          <w:i w:val="false"/>
          <w:color w:val="000000"/>
          <w:sz w:val="28"/>
        </w:rPr>
        <w:t>
      Бағдарлама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1  2  3   4   5               6                           7</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II. Шығыстар мен кредиттеулер           17186527</w:t>
      </w:r>
      <w:r>
        <w:br/>
      </w:r>
      <w:r>
        <w:rPr>
          <w:rFonts w:ascii="Times New Roman"/>
          <w:b w:val="false"/>
          <w:i w:val="false"/>
          <w:color w:val="000000"/>
          <w:sz w:val="28"/>
        </w:rPr>
        <w:t>
                     ШЫҒЫСТАР                            16811527</w:t>
      </w:r>
      <w:r>
        <w:br/>
      </w:r>
      <w:r>
        <w:rPr>
          <w:rFonts w:ascii="Times New Roman"/>
          <w:b w:val="false"/>
          <w:i w:val="false"/>
          <w:color w:val="000000"/>
          <w:sz w:val="28"/>
        </w:rPr>
        <w:t>
1                Жалпы сипаттағы мемлекеттік қызметтер     481611</w:t>
      </w:r>
      <w:r>
        <w:br/>
      </w:r>
      <w:r>
        <w:rPr>
          <w:rFonts w:ascii="Times New Roman"/>
          <w:b w:val="false"/>
          <w:i w:val="false"/>
          <w:color w:val="000000"/>
          <w:sz w:val="28"/>
        </w:rPr>
        <w:t>
   1             Мемлекеттік басқарудың жалпы қызметін</w:t>
      </w:r>
      <w:r>
        <w:br/>
      </w:r>
      <w:r>
        <w:rPr>
          <w:rFonts w:ascii="Times New Roman"/>
          <w:b w:val="false"/>
          <w:i w:val="false"/>
          <w:color w:val="000000"/>
          <w:sz w:val="28"/>
        </w:rPr>
        <w:t>
                 орындайтын өкілді, атқарушы және</w:t>
      </w:r>
      <w:r>
        <w:br/>
      </w:r>
      <w:r>
        <w:rPr>
          <w:rFonts w:ascii="Times New Roman"/>
          <w:b w:val="false"/>
          <w:i w:val="false"/>
          <w:color w:val="000000"/>
          <w:sz w:val="28"/>
        </w:rPr>
        <w:t>
                 басқадай органдар                         101060</w:t>
      </w:r>
      <w:r>
        <w:br/>
      </w:r>
      <w:r>
        <w:rPr>
          <w:rFonts w:ascii="Times New Roman"/>
          <w:b w:val="false"/>
          <w:i w:val="false"/>
          <w:color w:val="000000"/>
          <w:sz w:val="28"/>
        </w:rPr>
        <w:t>
      103        Жергілікті өкілді органдардың аппараты     11844</w:t>
      </w:r>
      <w:r>
        <w:br/>
      </w:r>
      <w:r>
        <w:rPr>
          <w:rFonts w:ascii="Times New Roman"/>
          <w:b w:val="false"/>
          <w:i w:val="false"/>
          <w:color w:val="000000"/>
          <w:sz w:val="28"/>
        </w:rPr>
        <w:t>
          2      Жергілікті деңгейдегі әкімшілік шығындар    7481</w:t>
      </w:r>
      <w:r>
        <w:br/>
      </w:r>
      <w:r>
        <w:rPr>
          <w:rFonts w:ascii="Times New Roman"/>
          <w:b w:val="false"/>
          <w:i w:val="false"/>
          <w:color w:val="000000"/>
          <w:sz w:val="28"/>
        </w:rPr>
        <w:t>
              3  Жергілікті органдардың аппараты             7481</w:t>
      </w:r>
      <w:r>
        <w:br/>
      </w:r>
      <w:r>
        <w:rPr>
          <w:rFonts w:ascii="Times New Roman"/>
          <w:b w:val="false"/>
          <w:i w:val="false"/>
          <w:color w:val="000000"/>
          <w:sz w:val="28"/>
        </w:rPr>
        <w:t>
          30     Депутаттық қызмет                           4363</w:t>
      </w:r>
      <w:r>
        <w:br/>
      </w:r>
      <w:r>
        <w:rPr>
          <w:rFonts w:ascii="Times New Roman"/>
          <w:b w:val="false"/>
          <w:i w:val="false"/>
          <w:color w:val="000000"/>
          <w:sz w:val="28"/>
        </w:rPr>
        <w:t>
      105        Әкімдер аппараты                           89216</w:t>
      </w:r>
      <w:r>
        <w:br/>
      </w:r>
      <w:r>
        <w:rPr>
          <w:rFonts w:ascii="Times New Roman"/>
          <w:b w:val="false"/>
          <w:i w:val="false"/>
          <w:color w:val="000000"/>
          <w:sz w:val="28"/>
        </w:rPr>
        <w:t>
          2      Жергілікті деңгейдегі әкімшілік шығындар   89216</w:t>
      </w:r>
      <w:r>
        <w:br/>
      </w:r>
      <w:r>
        <w:rPr>
          <w:rFonts w:ascii="Times New Roman"/>
          <w:b w:val="false"/>
          <w:i w:val="false"/>
          <w:color w:val="000000"/>
          <w:sz w:val="28"/>
        </w:rPr>
        <w:t>
              3  Жергілікті органдардың аппараты            89216</w:t>
      </w:r>
      <w:r>
        <w:br/>
      </w:r>
      <w:r>
        <w:rPr>
          <w:rFonts w:ascii="Times New Roman"/>
          <w:b w:val="false"/>
          <w:i w:val="false"/>
          <w:color w:val="000000"/>
          <w:sz w:val="28"/>
        </w:rPr>
        <w:t>
   2             Қаржылық қызмет                           380551</w:t>
      </w:r>
      <w:r>
        <w:br/>
      </w:r>
      <w:r>
        <w:rPr>
          <w:rFonts w:ascii="Times New Roman"/>
          <w:b w:val="false"/>
          <w:i w:val="false"/>
          <w:color w:val="000000"/>
          <w:sz w:val="28"/>
        </w:rPr>
        <w:t>
      105        Әкімдер аппараты                           22950</w:t>
      </w:r>
      <w:r>
        <w:br/>
      </w:r>
      <w:r>
        <w:rPr>
          <w:rFonts w:ascii="Times New Roman"/>
          <w:b w:val="false"/>
          <w:i w:val="false"/>
          <w:color w:val="000000"/>
          <w:sz w:val="28"/>
        </w:rPr>
        <w:t>
          62     Базарларда тауарларды сатудан түсетін</w:t>
      </w:r>
      <w:r>
        <w:br/>
      </w:r>
      <w:r>
        <w:rPr>
          <w:rFonts w:ascii="Times New Roman"/>
          <w:b w:val="false"/>
          <w:i w:val="false"/>
          <w:color w:val="000000"/>
          <w:sz w:val="28"/>
        </w:rPr>
        <w:t>
                 (қызмет және қызмет көрсету) түсімдерді</w:t>
      </w:r>
      <w:r>
        <w:br/>
      </w:r>
      <w:r>
        <w:rPr>
          <w:rFonts w:ascii="Times New Roman"/>
          <w:b w:val="false"/>
          <w:i w:val="false"/>
          <w:color w:val="000000"/>
          <w:sz w:val="28"/>
        </w:rPr>
        <w:t>
                 ұйымдастыру                                22950</w:t>
      </w:r>
      <w:r>
        <w:br/>
      </w:r>
      <w:r>
        <w:rPr>
          <w:rFonts w:ascii="Times New Roman"/>
          <w:b w:val="false"/>
          <w:i w:val="false"/>
          <w:color w:val="000000"/>
          <w:sz w:val="28"/>
        </w:rPr>
        <w:t>
              30 Базарларда тауарларды сатудан түсетін</w:t>
      </w:r>
      <w:r>
        <w:br/>
      </w:r>
      <w:r>
        <w:rPr>
          <w:rFonts w:ascii="Times New Roman"/>
          <w:b w:val="false"/>
          <w:i w:val="false"/>
          <w:color w:val="000000"/>
          <w:sz w:val="28"/>
        </w:rPr>
        <w:t>
                 (қызмет және қызмет көрсету) түсімдерді</w:t>
      </w:r>
      <w:r>
        <w:br/>
      </w:r>
      <w:r>
        <w:rPr>
          <w:rFonts w:ascii="Times New Roman"/>
          <w:b w:val="false"/>
          <w:i w:val="false"/>
          <w:color w:val="000000"/>
          <w:sz w:val="28"/>
        </w:rPr>
        <w:t>
                  жүзеге асыратын өкілетті органдар         22950</w:t>
      </w:r>
      <w:r>
        <w:br/>
      </w:r>
      <w:r>
        <w:rPr>
          <w:rFonts w:ascii="Times New Roman"/>
          <w:b w:val="false"/>
          <w:i w:val="false"/>
          <w:color w:val="000000"/>
          <w:sz w:val="28"/>
        </w:rPr>
        <w:t>
      259        Жергілікті бюджеттен қаржыландырылатын</w:t>
      </w:r>
      <w:r>
        <w:br/>
      </w:r>
      <w:r>
        <w:rPr>
          <w:rFonts w:ascii="Times New Roman"/>
          <w:b w:val="false"/>
          <w:i w:val="false"/>
          <w:color w:val="000000"/>
          <w:sz w:val="28"/>
        </w:rPr>
        <w:t>
                 коммуналдық меншіктің атқарушы органы     317509</w:t>
      </w:r>
      <w:r>
        <w:br/>
      </w:r>
      <w:r>
        <w:rPr>
          <w:rFonts w:ascii="Times New Roman"/>
          <w:b w:val="false"/>
          <w:i w:val="false"/>
          <w:color w:val="000000"/>
          <w:sz w:val="28"/>
        </w:rPr>
        <w:t>
          2      Жергілікті деңгейдегі әкімшілік шығындар   10257</w:t>
      </w:r>
      <w:r>
        <w:br/>
      </w:r>
      <w:r>
        <w:rPr>
          <w:rFonts w:ascii="Times New Roman"/>
          <w:b w:val="false"/>
          <w:i w:val="false"/>
          <w:color w:val="000000"/>
          <w:sz w:val="28"/>
        </w:rPr>
        <w:t>
              3  Жергілікті органдардың аппараты            10257</w:t>
      </w:r>
      <w:r>
        <w:br/>
      </w:r>
      <w:r>
        <w:rPr>
          <w:rFonts w:ascii="Times New Roman"/>
          <w:b w:val="false"/>
          <w:i w:val="false"/>
          <w:color w:val="000000"/>
          <w:sz w:val="28"/>
        </w:rPr>
        <w:t>
          30     Коммуналдық меншікті жекешелендіруді</w:t>
      </w:r>
      <w:r>
        <w:br/>
      </w:r>
      <w:r>
        <w:rPr>
          <w:rFonts w:ascii="Times New Roman"/>
          <w:b w:val="false"/>
          <w:i w:val="false"/>
          <w:color w:val="000000"/>
          <w:sz w:val="28"/>
        </w:rPr>
        <w:t>
                 ұйымдастыру                                 6980</w:t>
      </w:r>
      <w:r>
        <w:br/>
      </w:r>
      <w:r>
        <w:rPr>
          <w:rFonts w:ascii="Times New Roman"/>
          <w:b w:val="false"/>
          <w:i w:val="false"/>
          <w:color w:val="000000"/>
          <w:sz w:val="28"/>
        </w:rPr>
        <w:t>
          31     Коммуналдық меншіктің мүлкін сатып алу    300272</w:t>
      </w:r>
      <w:r>
        <w:br/>
      </w:r>
      <w:r>
        <w:rPr>
          <w:rFonts w:ascii="Times New Roman"/>
          <w:b w:val="false"/>
          <w:i w:val="false"/>
          <w:color w:val="000000"/>
          <w:sz w:val="28"/>
        </w:rPr>
        <w:t>
      260        Жергілікті қаржы атқару органдары          40092</w:t>
      </w:r>
      <w:r>
        <w:br/>
      </w:r>
      <w:r>
        <w:rPr>
          <w:rFonts w:ascii="Times New Roman"/>
          <w:b w:val="false"/>
          <w:i w:val="false"/>
          <w:color w:val="000000"/>
          <w:sz w:val="28"/>
        </w:rPr>
        <w:t>
          2      Жергілікті деңгейдегі әкімшілік шығындар   40092</w:t>
      </w:r>
      <w:r>
        <w:br/>
      </w:r>
      <w:r>
        <w:rPr>
          <w:rFonts w:ascii="Times New Roman"/>
          <w:b w:val="false"/>
          <w:i w:val="false"/>
          <w:color w:val="000000"/>
          <w:sz w:val="28"/>
        </w:rPr>
        <w:t>
              3  Жергілікті органдардың аппараты            40092</w:t>
      </w:r>
      <w:r>
        <w:br/>
      </w:r>
      <w:r>
        <w:rPr>
          <w:rFonts w:ascii="Times New Roman"/>
          <w:b w:val="false"/>
          <w:i w:val="false"/>
          <w:color w:val="000000"/>
          <w:sz w:val="28"/>
        </w:rPr>
        <w:t>
2                Қорғаныс                                  431696</w:t>
      </w:r>
      <w:r>
        <w:br/>
      </w:r>
      <w:r>
        <w:rPr>
          <w:rFonts w:ascii="Times New Roman"/>
          <w:b w:val="false"/>
          <w:i w:val="false"/>
          <w:color w:val="000000"/>
          <w:sz w:val="28"/>
        </w:rPr>
        <w:t>
   1             Әскери қажеттіліктер                        6817</w:t>
      </w:r>
      <w:r>
        <w:br/>
      </w:r>
      <w:r>
        <w:rPr>
          <w:rFonts w:ascii="Times New Roman"/>
          <w:b w:val="false"/>
          <w:i w:val="false"/>
          <w:color w:val="000000"/>
          <w:sz w:val="28"/>
        </w:rPr>
        <w:t>
      105        Қазақстан Республикасының Қорғаныс</w:t>
      </w:r>
      <w:r>
        <w:br/>
      </w:r>
      <w:r>
        <w:rPr>
          <w:rFonts w:ascii="Times New Roman"/>
          <w:b w:val="false"/>
          <w:i w:val="false"/>
          <w:color w:val="000000"/>
          <w:sz w:val="28"/>
        </w:rPr>
        <w:t>
                 Министрлігі                                 6817</w:t>
      </w:r>
      <w:r>
        <w:br/>
      </w:r>
      <w:r>
        <w:rPr>
          <w:rFonts w:ascii="Times New Roman"/>
          <w:b w:val="false"/>
          <w:i w:val="false"/>
          <w:color w:val="000000"/>
          <w:sz w:val="28"/>
        </w:rPr>
        <w:t>
          63     Жалпы әскери міндетті орындауды қамтамасыз</w:t>
      </w:r>
      <w:r>
        <w:br/>
      </w:r>
      <w:r>
        <w:rPr>
          <w:rFonts w:ascii="Times New Roman"/>
          <w:b w:val="false"/>
          <w:i w:val="false"/>
          <w:color w:val="000000"/>
          <w:sz w:val="28"/>
        </w:rPr>
        <w:t>
                 ету                                         6817</w:t>
      </w:r>
      <w:r>
        <w:br/>
      </w:r>
      <w:r>
        <w:rPr>
          <w:rFonts w:ascii="Times New Roman"/>
          <w:b w:val="false"/>
          <w:i w:val="false"/>
          <w:color w:val="000000"/>
          <w:sz w:val="28"/>
        </w:rPr>
        <w:t>
   2             Төтенше жағдайлар бойынша жұмыстар</w:t>
      </w:r>
      <w:r>
        <w:br/>
      </w:r>
      <w:r>
        <w:rPr>
          <w:rFonts w:ascii="Times New Roman"/>
          <w:b w:val="false"/>
          <w:i w:val="false"/>
          <w:color w:val="000000"/>
          <w:sz w:val="28"/>
        </w:rPr>
        <w:t>
                 ұйымдастыру                               424879</w:t>
      </w:r>
      <w:r>
        <w:br/>
      </w:r>
      <w:r>
        <w:rPr>
          <w:rFonts w:ascii="Times New Roman"/>
          <w:b w:val="false"/>
          <w:i w:val="false"/>
          <w:color w:val="000000"/>
          <w:sz w:val="28"/>
        </w:rPr>
        <w:t>
      105        Әкімдер аппараты                          424879</w:t>
      </w:r>
      <w:r>
        <w:br/>
      </w:r>
      <w:r>
        <w:rPr>
          <w:rFonts w:ascii="Times New Roman"/>
          <w:b w:val="false"/>
          <w:i w:val="false"/>
          <w:color w:val="000000"/>
          <w:sz w:val="28"/>
        </w:rPr>
        <w:t>
          31     Азаматтық қорғаныс шараларын қамтамасыз</w:t>
      </w:r>
      <w:r>
        <w:br/>
      </w:r>
      <w:r>
        <w:rPr>
          <w:rFonts w:ascii="Times New Roman"/>
          <w:b w:val="false"/>
          <w:i w:val="false"/>
          <w:color w:val="000000"/>
          <w:sz w:val="28"/>
        </w:rPr>
        <w:t>
                 ететін арнайы қоймаларды,</w:t>
      </w:r>
      <w:r>
        <w:br/>
      </w:r>
      <w:r>
        <w:rPr>
          <w:rFonts w:ascii="Times New Roman"/>
          <w:b w:val="false"/>
          <w:i w:val="false"/>
          <w:color w:val="000000"/>
          <w:sz w:val="28"/>
        </w:rPr>
        <w:t>
                 материалдық-техникалық басқару пункттерін</w:t>
      </w:r>
      <w:r>
        <w:br/>
      </w:r>
      <w:r>
        <w:rPr>
          <w:rFonts w:ascii="Times New Roman"/>
          <w:b w:val="false"/>
          <w:i w:val="false"/>
          <w:color w:val="000000"/>
          <w:sz w:val="28"/>
        </w:rPr>
        <w:t>
                 құру және ұстау                            16150</w:t>
      </w:r>
      <w:r>
        <w:br/>
      </w:r>
      <w:r>
        <w:rPr>
          <w:rFonts w:ascii="Times New Roman"/>
          <w:b w:val="false"/>
          <w:i w:val="false"/>
          <w:color w:val="000000"/>
          <w:sz w:val="28"/>
        </w:rPr>
        <w:t>
          32     Жергілікті деңгейде төтенше жағдайларды</w:t>
      </w:r>
      <w:r>
        <w:br/>
      </w:r>
      <w:r>
        <w:rPr>
          <w:rFonts w:ascii="Times New Roman"/>
          <w:b w:val="false"/>
          <w:i w:val="false"/>
          <w:color w:val="000000"/>
          <w:sz w:val="28"/>
        </w:rPr>
        <w:t>
                 жою                                       408279</w:t>
      </w:r>
      <w:r>
        <w:br/>
      </w:r>
      <w:r>
        <w:rPr>
          <w:rFonts w:ascii="Times New Roman"/>
          <w:b w:val="false"/>
          <w:i w:val="false"/>
          <w:color w:val="000000"/>
          <w:sz w:val="28"/>
        </w:rPr>
        <w:t>
              30 Мемлекеттік өртке қарсы қызмет            345867</w:t>
      </w:r>
      <w:r>
        <w:br/>
      </w:r>
      <w:r>
        <w:rPr>
          <w:rFonts w:ascii="Times New Roman"/>
          <w:b w:val="false"/>
          <w:i w:val="false"/>
          <w:color w:val="000000"/>
          <w:sz w:val="28"/>
        </w:rPr>
        <w:t>
              31 Облыстық судан құтқару қызметі             30004</w:t>
      </w:r>
      <w:r>
        <w:br/>
      </w:r>
      <w:r>
        <w:rPr>
          <w:rFonts w:ascii="Times New Roman"/>
          <w:b w:val="false"/>
          <w:i w:val="false"/>
          <w:color w:val="000000"/>
          <w:sz w:val="28"/>
        </w:rPr>
        <w:t>
              35 Төтенше жағдайларды жою бойынша шаралар    32858</w:t>
      </w:r>
      <w:r>
        <w:br/>
      </w:r>
      <w:r>
        <w:rPr>
          <w:rFonts w:ascii="Times New Roman"/>
          <w:b w:val="false"/>
          <w:i w:val="false"/>
          <w:color w:val="000000"/>
          <w:sz w:val="28"/>
        </w:rPr>
        <w:t>
3                Қоғамдық тәртіп және қауіпсіздік          304787</w:t>
      </w:r>
      <w:r>
        <w:br/>
      </w:r>
      <w:r>
        <w:rPr>
          <w:rFonts w:ascii="Times New Roman"/>
          <w:b w:val="false"/>
          <w:i w:val="false"/>
          <w:color w:val="000000"/>
          <w:sz w:val="28"/>
        </w:rPr>
        <w:t>
   1             Құқық қорғау қызметі                      304787</w:t>
      </w:r>
      <w:r>
        <w:br/>
      </w:r>
      <w:r>
        <w:rPr>
          <w:rFonts w:ascii="Times New Roman"/>
          <w:b w:val="false"/>
          <w:i w:val="false"/>
          <w:color w:val="000000"/>
          <w:sz w:val="28"/>
        </w:rPr>
        <w:t>
      251        Жергілікті бюджеттен қаржыландырылатын</w:t>
      </w:r>
      <w:r>
        <w:br/>
      </w:r>
      <w:r>
        <w:rPr>
          <w:rFonts w:ascii="Times New Roman"/>
          <w:b w:val="false"/>
          <w:i w:val="false"/>
          <w:color w:val="000000"/>
          <w:sz w:val="28"/>
        </w:rPr>
        <w:t>
                 ішкі істердің атқарушы органы             289787</w:t>
      </w:r>
      <w:r>
        <w:br/>
      </w:r>
      <w:r>
        <w:rPr>
          <w:rFonts w:ascii="Times New Roman"/>
          <w:b w:val="false"/>
          <w:i w:val="false"/>
          <w:color w:val="000000"/>
          <w:sz w:val="28"/>
        </w:rPr>
        <w:t>
          2      Жергілікті деңгейдегі әкімшілік шығындар  229600</w:t>
      </w:r>
      <w:r>
        <w:br/>
      </w:r>
      <w:r>
        <w:rPr>
          <w:rFonts w:ascii="Times New Roman"/>
          <w:b w:val="false"/>
          <w:i w:val="false"/>
          <w:color w:val="000000"/>
          <w:sz w:val="28"/>
        </w:rPr>
        <w:t>
              3  Жергілікті органдардың аппараты           229600</w:t>
      </w:r>
      <w:r>
        <w:br/>
      </w:r>
      <w:r>
        <w:rPr>
          <w:rFonts w:ascii="Times New Roman"/>
          <w:b w:val="false"/>
          <w:i w:val="false"/>
          <w:color w:val="000000"/>
          <w:sz w:val="28"/>
        </w:rPr>
        <w:t>
          27     Әлеуметтік төлем және еңбекақы бойынша</w:t>
      </w:r>
      <w:r>
        <w:br/>
      </w:r>
      <w:r>
        <w:rPr>
          <w:rFonts w:ascii="Times New Roman"/>
          <w:b w:val="false"/>
          <w:i w:val="false"/>
          <w:color w:val="000000"/>
          <w:sz w:val="28"/>
        </w:rPr>
        <w:t>
                 кредиторлық қарыздарды өтеу                 8500</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        46001</w:t>
      </w:r>
      <w:r>
        <w:br/>
      </w:r>
      <w:r>
        <w:rPr>
          <w:rFonts w:ascii="Times New Roman"/>
          <w:b w:val="false"/>
          <w:i w:val="false"/>
          <w:color w:val="000000"/>
          <w:sz w:val="28"/>
        </w:rPr>
        <w:t>
          30     Жергілікті деңгейдегі қоғамдық тәртіпті</w:t>
      </w:r>
      <w:r>
        <w:br/>
      </w:r>
      <w:r>
        <w:rPr>
          <w:rFonts w:ascii="Times New Roman"/>
          <w:b w:val="false"/>
          <w:i w:val="false"/>
          <w:color w:val="000000"/>
          <w:sz w:val="28"/>
        </w:rPr>
        <w:t>
                 қорғау және қоғамдық қауіпсіздікті</w:t>
      </w:r>
      <w:r>
        <w:br/>
      </w:r>
      <w:r>
        <w:rPr>
          <w:rFonts w:ascii="Times New Roman"/>
          <w:b w:val="false"/>
          <w:i w:val="false"/>
          <w:color w:val="000000"/>
          <w:sz w:val="28"/>
        </w:rPr>
        <w:t>
                 қамтамасыз ету                              5866</w:t>
      </w:r>
      <w:r>
        <w:br/>
      </w:r>
      <w:r>
        <w:rPr>
          <w:rFonts w:ascii="Times New Roman"/>
          <w:b w:val="false"/>
          <w:i w:val="false"/>
          <w:color w:val="000000"/>
          <w:sz w:val="28"/>
        </w:rPr>
        <w:t>
              32 Тұратын жері және құжаттары жоқ адамдарға</w:t>
      </w:r>
      <w:r>
        <w:br/>
      </w:r>
      <w:r>
        <w:rPr>
          <w:rFonts w:ascii="Times New Roman"/>
          <w:b w:val="false"/>
          <w:i w:val="false"/>
          <w:color w:val="000000"/>
          <w:sz w:val="28"/>
        </w:rPr>
        <w:t>
                 арналған қабылдау-бөлу мекемесі             4444</w:t>
      </w:r>
      <w:r>
        <w:br/>
      </w:r>
      <w:r>
        <w:rPr>
          <w:rFonts w:ascii="Times New Roman"/>
          <w:b w:val="false"/>
          <w:i w:val="false"/>
          <w:color w:val="000000"/>
          <w:sz w:val="28"/>
        </w:rPr>
        <w:t>
              34 Қылмыстық-атқару инспекциясы                1242</w:t>
      </w:r>
      <w:r>
        <w:br/>
      </w:r>
      <w:r>
        <w:rPr>
          <w:rFonts w:ascii="Times New Roman"/>
          <w:b w:val="false"/>
          <w:i w:val="false"/>
          <w:color w:val="000000"/>
          <w:sz w:val="28"/>
        </w:rPr>
        <w:t xml:space="preserve">
      274        Жергілікті бюджеттен қаржыландырылатын жол </w:t>
      </w:r>
      <w:r>
        <w:br/>
      </w:r>
      <w:r>
        <w:rPr>
          <w:rFonts w:ascii="Times New Roman"/>
          <w:b w:val="false"/>
          <w:i w:val="false"/>
          <w:color w:val="000000"/>
          <w:sz w:val="28"/>
        </w:rPr>
        <w:t>
                 және тұрғын үй коммуналдық шаруашылығының</w:t>
      </w:r>
      <w:r>
        <w:br/>
      </w:r>
      <w:r>
        <w:rPr>
          <w:rFonts w:ascii="Times New Roman"/>
          <w:b w:val="false"/>
          <w:i w:val="false"/>
          <w:color w:val="000000"/>
          <w:sz w:val="28"/>
        </w:rPr>
        <w:t>
                 атқарушы органы                            15000</w:t>
      </w:r>
      <w:r>
        <w:br/>
      </w:r>
      <w:r>
        <w:rPr>
          <w:rFonts w:ascii="Times New Roman"/>
          <w:b w:val="false"/>
          <w:i w:val="false"/>
          <w:color w:val="000000"/>
          <w:sz w:val="28"/>
        </w:rPr>
        <w:t>
          44     Елді мекендердегі жол қозғалысын реттеу</w:t>
      </w:r>
      <w:r>
        <w:br/>
      </w:r>
      <w:r>
        <w:rPr>
          <w:rFonts w:ascii="Times New Roman"/>
          <w:b w:val="false"/>
          <w:i w:val="false"/>
          <w:color w:val="000000"/>
          <w:sz w:val="28"/>
        </w:rPr>
        <w:t>
                 бойынша жабдықтар мен құралдарды пайдалану 15000</w:t>
      </w:r>
      <w:r>
        <w:br/>
      </w:r>
      <w:r>
        <w:rPr>
          <w:rFonts w:ascii="Times New Roman"/>
          <w:b w:val="false"/>
          <w:i w:val="false"/>
          <w:color w:val="000000"/>
          <w:sz w:val="28"/>
        </w:rPr>
        <w:t>
4                Білім беру                                941155</w:t>
      </w:r>
      <w:r>
        <w:br/>
      </w:r>
      <w:r>
        <w:rPr>
          <w:rFonts w:ascii="Times New Roman"/>
          <w:b w:val="false"/>
          <w:i w:val="false"/>
          <w:color w:val="000000"/>
          <w:sz w:val="28"/>
        </w:rPr>
        <w:t>
   2             Бастауыш және орта білім беру             517243</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w:t>
      </w:r>
      <w:r>
        <w:br/>
      </w:r>
      <w:r>
        <w:rPr>
          <w:rFonts w:ascii="Times New Roman"/>
          <w:b w:val="false"/>
          <w:i w:val="false"/>
          <w:color w:val="000000"/>
          <w:sz w:val="28"/>
        </w:rPr>
        <w:t>
                 туризмнің атқарушы органы                 517243</w:t>
      </w:r>
      <w:r>
        <w:br/>
      </w:r>
      <w:r>
        <w:rPr>
          <w:rFonts w:ascii="Times New Roman"/>
          <w:b w:val="false"/>
          <w:i w:val="false"/>
          <w:color w:val="000000"/>
          <w:sz w:val="28"/>
        </w:rPr>
        <w:t>
          20     Жергілікті деңгейдегі жалпы білім беру    339860</w:t>
      </w:r>
      <w:r>
        <w:br/>
      </w:r>
      <w:r>
        <w:rPr>
          <w:rFonts w:ascii="Times New Roman"/>
          <w:b w:val="false"/>
          <w:i w:val="false"/>
          <w:color w:val="000000"/>
          <w:sz w:val="28"/>
        </w:rPr>
        <w:t>
              32 Ерекше режимдегі мектеп-интернаттар       108074</w:t>
      </w:r>
      <w:r>
        <w:br/>
      </w:r>
      <w:r>
        <w:rPr>
          <w:rFonts w:ascii="Times New Roman"/>
          <w:b w:val="false"/>
          <w:i w:val="false"/>
          <w:color w:val="000000"/>
          <w:sz w:val="28"/>
        </w:rPr>
        <w:t>
              33 Бастауыш, орталау және орта мектептер      28270</w:t>
      </w:r>
      <w:r>
        <w:br/>
      </w:r>
      <w:r>
        <w:rPr>
          <w:rFonts w:ascii="Times New Roman"/>
          <w:b w:val="false"/>
          <w:i w:val="false"/>
          <w:color w:val="000000"/>
          <w:sz w:val="28"/>
        </w:rPr>
        <w:t>
              34 Мектеп-интернаттар                        102732</w:t>
      </w:r>
      <w:r>
        <w:br/>
      </w:r>
      <w:r>
        <w:rPr>
          <w:rFonts w:ascii="Times New Roman"/>
          <w:b w:val="false"/>
          <w:i w:val="false"/>
          <w:color w:val="000000"/>
          <w:sz w:val="28"/>
        </w:rPr>
        <w:t>
              35 Арнаулы мектеп-интернаттар                100334</w:t>
      </w:r>
      <w:r>
        <w:br/>
      </w:r>
      <w:r>
        <w:rPr>
          <w:rFonts w:ascii="Times New Roman"/>
          <w:b w:val="false"/>
          <w:i w:val="false"/>
          <w:color w:val="000000"/>
          <w:sz w:val="28"/>
        </w:rPr>
        <w:t>
          32     Жергілікті деңгейде орта білім беру</w:t>
      </w:r>
      <w:r>
        <w:br/>
      </w:r>
      <w:r>
        <w:rPr>
          <w:rFonts w:ascii="Times New Roman"/>
          <w:b w:val="false"/>
          <w:i w:val="false"/>
          <w:color w:val="000000"/>
          <w:sz w:val="28"/>
        </w:rPr>
        <w:t>
                 жүйесін ақпараттау                        177383</w:t>
      </w:r>
      <w:r>
        <w:br/>
      </w:r>
      <w:r>
        <w:rPr>
          <w:rFonts w:ascii="Times New Roman"/>
          <w:b w:val="false"/>
          <w:i w:val="false"/>
          <w:color w:val="000000"/>
          <w:sz w:val="28"/>
        </w:rPr>
        <w:t>
   3             Кәсіптік-техникалық білім беру            230427</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w:t>
      </w:r>
      <w:r>
        <w:br/>
      </w:r>
      <w:r>
        <w:rPr>
          <w:rFonts w:ascii="Times New Roman"/>
          <w:b w:val="false"/>
          <w:i w:val="false"/>
          <w:color w:val="000000"/>
          <w:sz w:val="28"/>
        </w:rPr>
        <w:t>
                 туризмнің атқарушы органы                 230427</w:t>
      </w:r>
      <w:r>
        <w:br/>
      </w:r>
      <w:r>
        <w:rPr>
          <w:rFonts w:ascii="Times New Roman"/>
          <w:b w:val="false"/>
          <w:i w:val="false"/>
          <w:color w:val="000000"/>
          <w:sz w:val="28"/>
        </w:rPr>
        <w:t>
          31     Жергілікті деңгейдегі</w:t>
      </w:r>
      <w:r>
        <w:br/>
      </w:r>
      <w:r>
        <w:rPr>
          <w:rFonts w:ascii="Times New Roman"/>
          <w:b w:val="false"/>
          <w:i w:val="false"/>
          <w:color w:val="000000"/>
          <w:sz w:val="28"/>
        </w:rPr>
        <w:t>
                 кәсіптік-техникалық білім беру            230427</w:t>
      </w:r>
      <w:r>
        <w:br/>
      </w:r>
      <w:r>
        <w:rPr>
          <w:rFonts w:ascii="Times New Roman"/>
          <w:b w:val="false"/>
          <w:i w:val="false"/>
          <w:color w:val="000000"/>
          <w:sz w:val="28"/>
        </w:rPr>
        <w:t>
              30 Кәсіптік-техникалық мектептер             220059</w:t>
      </w:r>
      <w:r>
        <w:br/>
      </w:r>
      <w:r>
        <w:rPr>
          <w:rFonts w:ascii="Times New Roman"/>
          <w:b w:val="false"/>
          <w:i w:val="false"/>
          <w:color w:val="000000"/>
          <w:sz w:val="28"/>
        </w:rPr>
        <w:t>
              31 Арнайы кәсіптік-техникалық мектептер        9868</w:t>
      </w:r>
      <w:r>
        <w:br/>
      </w:r>
      <w:r>
        <w:rPr>
          <w:rFonts w:ascii="Times New Roman"/>
          <w:b w:val="false"/>
          <w:i w:val="false"/>
          <w:color w:val="000000"/>
          <w:sz w:val="28"/>
        </w:rPr>
        <w:t>
   4             Арнайы орта білім беру                    167406</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12854</w:t>
      </w:r>
      <w:r>
        <w:br/>
      </w:r>
      <w:r>
        <w:rPr>
          <w:rFonts w:ascii="Times New Roman"/>
          <w:b w:val="false"/>
          <w:i w:val="false"/>
          <w:color w:val="000000"/>
          <w:sz w:val="28"/>
        </w:rPr>
        <w:t>
          8      Жергілікті деңгейде арнаулы оқу</w:t>
      </w:r>
      <w:r>
        <w:br/>
      </w:r>
      <w:r>
        <w:rPr>
          <w:rFonts w:ascii="Times New Roman"/>
          <w:b w:val="false"/>
          <w:i w:val="false"/>
          <w:color w:val="000000"/>
          <w:sz w:val="28"/>
        </w:rPr>
        <w:t>
                 орындарына кадрлар дайындау                12854</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w:t>
      </w:r>
      <w:r>
        <w:br/>
      </w:r>
      <w:r>
        <w:rPr>
          <w:rFonts w:ascii="Times New Roman"/>
          <w:b w:val="false"/>
          <w:i w:val="false"/>
          <w:color w:val="000000"/>
          <w:sz w:val="28"/>
        </w:rPr>
        <w:t>
                 туризмнің атқарушы органы                 154552</w:t>
      </w:r>
      <w:r>
        <w:br/>
      </w:r>
      <w:r>
        <w:rPr>
          <w:rFonts w:ascii="Times New Roman"/>
          <w:b w:val="false"/>
          <w:i w:val="false"/>
          <w:color w:val="000000"/>
          <w:sz w:val="28"/>
        </w:rPr>
        <w:t>
          8      Жергілікті деңгейдегі арнаулы және орта</w:t>
      </w:r>
      <w:r>
        <w:br/>
      </w:r>
      <w:r>
        <w:rPr>
          <w:rFonts w:ascii="Times New Roman"/>
          <w:b w:val="false"/>
          <w:i w:val="false"/>
          <w:color w:val="000000"/>
          <w:sz w:val="28"/>
        </w:rPr>
        <w:t>
                 оқу орындарына кадрлар дайындау           154552</w:t>
      </w:r>
      <w:r>
        <w:br/>
      </w:r>
      <w:r>
        <w:rPr>
          <w:rFonts w:ascii="Times New Roman"/>
          <w:b w:val="false"/>
          <w:i w:val="false"/>
          <w:color w:val="000000"/>
          <w:sz w:val="28"/>
        </w:rPr>
        <w:t>
   5             Кадрларды қайта даярлау                    24939</w:t>
      </w:r>
      <w:r>
        <w:br/>
      </w:r>
      <w:r>
        <w:rPr>
          <w:rFonts w:ascii="Times New Roman"/>
          <w:b w:val="false"/>
          <w:i w:val="false"/>
          <w:color w:val="000000"/>
          <w:sz w:val="28"/>
        </w:rPr>
        <w:t>
      251        Жергілікті бюджеттен қаржыландырылатын</w:t>
      </w:r>
      <w:r>
        <w:br/>
      </w:r>
      <w:r>
        <w:rPr>
          <w:rFonts w:ascii="Times New Roman"/>
          <w:b w:val="false"/>
          <w:i w:val="false"/>
          <w:color w:val="000000"/>
          <w:sz w:val="28"/>
        </w:rPr>
        <w:t>
                 ішкі істердің атқарушы органы              11049</w:t>
      </w:r>
      <w:r>
        <w:br/>
      </w:r>
      <w:r>
        <w:rPr>
          <w:rFonts w:ascii="Times New Roman"/>
          <w:b w:val="false"/>
          <w:i w:val="false"/>
          <w:color w:val="000000"/>
          <w:sz w:val="28"/>
        </w:rPr>
        <w:t>
          11     Жергілікті деңгейде кадрларды қайта</w:t>
      </w:r>
      <w:r>
        <w:br/>
      </w:r>
      <w:r>
        <w:rPr>
          <w:rFonts w:ascii="Times New Roman"/>
          <w:b w:val="false"/>
          <w:i w:val="false"/>
          <w:color w:val="000000"/>
          <w:sz w:val="28"/>
        </w:rPr>
        <w:t>
                 даярлау                                    11049</w:t>
      </w:r>
      <w:r>
        <w:br/>
      </w:r>
      <w:r>
        <w:rPr>
          <w:rFonts w:ascii="Times New Roman"/>
          <w:b w:val="false"/>
          <w:i w:val="false"/>
          <w:color w:val="000000"/>
          <w:sz w:val="28"/>
        </w:rPr>
        <w:t>
              30 Ішкі істер органдары үшін кадрларды</w:t>
      </w:r>
      <w:r>
        <w:br/>
      </w:r>
      <w:r>
        <w:rPr>
          <w:rFonts w:ascii="Times New Roman"/>
          <w:b w:val="false"/>
          <w:i w:val="false"/>
          <w:color w:val="000000"/>
          <w:sz w:val="28"/>
        </w:rPr>
        <w:t>
                 қайта даярлау                              11049</w:t>
      </w:r>
      <w:r>
        <w:br/>
      </w:r>
      <w:r>
        <w:rPr>
          <w:rFonts w:ascii="Times New Roman"/>
          <w:b w:val="false"/>
          <w:i w:val="false"/>
          <w:color w:val="000000"/>
          <w:sz w:val="28"/>
        </w:rPr>
        <w:t>
                 Кадрларды қайта даярлау                    13890</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13890</w:t>
      </w:r>
      <w:r>
        <w:br/>
      </w:r>
      <w:r>
        <w:rPr>
          <w:rFonts w:ascii="Times New Roman"/>
          <w:b w:val="false"/>
          <w:i w:val="false"/>
          <w:color w:val="000000"/>
          <w:sz w:val="28"/>
        </w:rPr>
        <w:t>
          11     Жергілікті деңгейде кадрларды қайта</w:t>
      </w:r>
      <w:r>
        <w:br/>
      </w:r>
      <w:r>
        <w:rPr>
          <w:rFonts w:ascii="Times New Roman"/>
          <w:b w:val="false"/>
          <w:i w:val="false"/>
          <w:color w:val="000000"/>
          <w:sz w:val="28"/>
        </w:rPr>
        <w:t>
                 даярлау                                    13890</w:t>
      </w:r>
      <w:r>
        <w:br/>
      </w:r>
      <w:r>
        <w:rPr>
          <w:rFonts w:ascii="Times New Roman"/>
          <w:b w:val="false"/>
          <w:i w:val="false"/>
          <w:color w:val="000000"/>
          <w:sz w:val="28"/>
        </w:rPr>
        <w:t>
              6  Мемлекеттік мекемелердің кадрларын қайта</w:t>
      </w:r>
      <w:r>
        <w:br/>
      </w:r>
      <w:r>
        <w:rPr>
          <w:rFonts w:ascii="Times New Roman"/>
          <w:b w:val="false"/>
          <w:i w:val="false"/>
          <w:color w:val="000000"/>
          <w:sz w:val="28"/>
        </w:rPr>
        <w:t>
                 даярлау                                    13890</w:t>
      </w:r>
      <w:r>
        <w:br/>
      </w:r>
      <w:r>
        <w:rPr>
          <w:rFonts w:ascii="Times New Roman"/>
          <w:b w:val="false"/>
          <w:i w:val="false"/>
          <w:color w:val="000000"/>
          <w:sz w:val="28"/>
        </w:rPr>
        <w:t>
   9             Білім беру саласындағы басқадай қызметтер   1140</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1140</w:t>
      </w:r>
      <w:r>
        <w:br/>
      </w:r>
      <w:r>
        <w:rPr>
          <w:rFonts w:ascii="Times New Roman"/>
          <w:b w:val="false"/>
          <w:i w:val="false"/>
          <w:color w:val="000000"/>
          <w:sz w:val="28"/>
        </w:rPr>
        <w:t>
          38     Тұрғындардың балалары мен жасөспірімдерін</w:t>
      </w:r>
      <w:r>
        <w:br/>
      </w:r>
      <w:r>
        <w:rPr>
          <w:rFonts w:ascii="Times New Roman"/>
          <w:b w:val="false"/>
          <w:i w:val="false"/>
          <w:color w:val="000000"/>
          <w:sz w:val="28"/>
        </w:rPr>
        <w:t>
                 психикалық тексеру бойынша</w:t>
      </w:r>
      <w:r>
        <w:br/>
      </w:r>
      <w:r>
        <w:rPr>
          <w:rFonts w:ascii="Times New Roman"/>
          <w:b w:val="false"/>
          <w:i w:val="false"/>
          <w:color w:val="000000"/>
          <w:sz w:val="28"/>
        </w:rPr>
        <w:t>
                 психологиялық-дәрігерлік-педагогикалық</w:t>
      </w:r>
      <w:r>
        <w:br/>
      </w:r>
      <w:r>
        <w:rPr>
          <w:rFonts w:ascii="Times New Roman"/>
          <w:b w:val="false"/>
          <w:i w:val="false"/>
          <w:color w:val="000000"/>
          <w:sz w:val="28"/>
        </w:rPr>
        <w:t>
                 кеңес және көмек көрсету                    1140</w:t>
      </w:r>
      <w:r>
        <w:br/>
      </w:r>
      <w:r>
        <w:rPr>
          <w:rFonts w:ascii="Times New Roman"/>
          <w:b w:val="false"/>
          <w:i w:val="false"/>
          <w:color w:val="000000"/>
          <w:sz w:val="28"/>
        </w:rPr>
        <w:t>
              30 Психологиялық-дәрігерлік педагогикалық</w:t>
      </w:r>
      <w:r>
        <w:br/>
      </w:r>
      <w:r>
        <w:rPr>
          <w:rFonts w:ascii="Times New Roman"/>
          <w:b w:val="false"/>
          <w:i w:val="false"/>
          <w:color w:val="000000"/>
          <w:sz w:val="28"/>
        </w:rPr>
        <w:t>
                 кеңес                                       1140</w:t>
      </w:r>
      <w:r>
        <w:br/>
      </w:r>
      <w:r>
        <w:rPr>
          <w:rFonts w:ascii="Times New Roman"/>
          <w:b w:val="false"/>
          <w:i w:val="false"/>
          <w:color w:val="000000"/>
          <w:sz w:val="28"/>
        </w:rPr>
        <w:t>
5                Денсаулық сақтау                         2336206</w:t>
      </w:r>
      <w:r>
        <w:br/>
      </w:r>
      <w:r>
        <w:rPr>
          <w:rFonts w:ascii="Times New Roman"/>
          <w:b w:val="false"/>
          <w:i w:val="false"/>
          <w:color w:val="000000"/>
          <w:sz w:val="28"/>
        </w:rPr>
        <w:t>
   1             Көп салалы ауруханалар                    382259</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382259</w:t>
      </w:r>
      <w:r>
        <w:br/>
      </w:r>
      <w:r>
        <w:rPr>
          <w:rFonts w:ascii="Times New Roman"/>
          <w:b w:val="false"/>
          <w:i w:val="false"/>
          <w:color w:val="000000"/>
          <w:sz w:val="28"/>
        </w:rPr>
        <w:t>
          36     Тұрғындарға жергілікті деңгейдегі</w:t>
      </w:r>
      <w:r>
        <w:br/>
      </w:r>
      <w:r>
        <w:rPr>
          <w:rFonts w:ascii="Times New Roman"/>
          <w:b w:val="false"/>
          <w:i w:val="false"/>
          <w:color w:val="000000"/>
          <w:sz w:val="28"/>
        </w:rPr>
        <w:t>
                 стационарлық медициналық көмек көрсету    382259</w:t>
      </w:r>
      <w:r>
        <w:br/>
      </w:r>
      <w:r>
        <w:rPr>
          <w:rFonts w:ascii="Times New Roman"/>
          <w:b w:val="false"/>
          <w:i w:val="false"/>
          <w:color w:val="000000"/>
          <w:sz w:val="28"/>
        </w:rPr>
        <w:t>
   2             Халықтың денсаулығын қорғау               317740</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317740</w:t>
      </w:r>
      <w:r>
        <w:br/>
      </w:r>
      <w:r>
        <w:rPr>
          <w:rFonts w:ascii="Times New Roman"/>
          <w:b w:val="false"/>
          <w:i w:val="false"/>
          <w:color w:val="000000"/>
          <w:sz w:val="28"/>
        </w:rPr>
        <w:t>
          31     ВИЧ-инфекция науқастарына медициналық көмек</w:t>
      </w:r>
      <w:r>
        <w:br/>
      </w:r>
      <w:r>
        <w:rPr>
          <w:rFonts w:ascii="Times New Roman"/>
          <w:b w:val="false"/>
          <w:i w:val="false"/>
          <w:color w:val="000000"/>
          <w:sz w:val="28"/>
        </w:rPr>
        <w:t>
                 көрсету                                    20854</w:t>
      </w:r>
      <w:r>
        <w:br/>
      </w:r>
      <w:r>
        <w:rPr>
          <w:rFonts w:ascii="Times New Roman"/>
          <w:b w:val="false"/>
          <w:i w:val="false"/>
          <w:color w:val="000000"/>
          <w:sz w:val="28"/>
        </w:rPr>
        <w:t>
   2  254 33     Эпидемияға қарсы күрес                       500</w:t>
      </w:r>
      <w:r>
        <w:br/>
      </w:r>
      <w:r>
        <w:rPr>
          <w:rFonts w:ascii="Times New Roman"/>
          <w:b w:val="false"/>
          <w:i w:val="false"/>
          <w:color w:val="000000"/>
          <w:sz w:val="28"/>
        </w:rPr>
        <w:t>
          39     Жергілікті деңгейде қауіпті аурулардың</w:t>
      </w:r>
      <w:r>
        <w:br/>
      </w:r>
      <w:r>
        <w:rPr>
          <w:rFonts w:ascii="Times New Roman"/>
          <w:b w:val="false"/>
          <w:i w:val="false"/>
          <w:color w:val="000000"/>
          <w:sz w:val="28"/>
        </w:rPr>
        <w:t>
                 алдын алу және күрес                       64503</w:t>
      </w:r>
      <w:r>
        <w:br/>
      </w:r>
      <w:r>
        <w:rPr>
          <w:rFonts w:ascii="Times New Roman"/>
          <w:b w:val="false"/>
          <w:i w:val="false"/>
          <w:color w:val="000000"/>
          <w:sz w:val="28"/>
        </w:rPr>
        <w:t>
              30 Облыстық, аудандық</w:t>
      </w:r>
      <w:r>
        <w:br/>
      </w:r>
      <w:r>
        <w:rPr>
          <w:rFonts w:ascii="Times New Roman"/>
          <w:b w:val="false"/>
          <w:i w:val="false"/>
          <w:color w:val="000000"/>
          <w:sz w:val="28"/>
        </w:rPr>
        <w:t>
                 санитарлық-эпидемиологиялық станциялары    64503</w:t>
      </w:r>
      <w:r>
        <w:br/>
      </w:r>
      <w:r>
        <w:rPr>
          <w:rFonts w:ascii="Times New Roman"/>
          <w:b w:val="false"/>
          <w:i w:val="false"/>
          <w:color w:val="000000"/>
          <w:sz w:val="28"/>
        </w:rPr>
        <w:t>
          34     Жергілікті деңгейде қан дайындау           31672</w:t>
      </w:r>
      <w:r>
        <w:br/>
      </w:r>
      <w:r>
        <w:rPr>
          <w:rFonts w:ascii="Times New Roman"/>
          <w:b w:val="false"/>
          <w:i w:val="false"/>
          <w:color w:val="000000"/>
          <w:sz w:val="28"/>
        </w:rPr>
        <w:t>
          41     Жергілікті деңгейде салауатты өмір</w:t>
      </w:r>
      <w:r>
        <w:br/>
      </w:r>
      <w:r>
        <w:rPr>
          <w:rFonts w:ascii="Times New Roman"/>
          <w:b w:val="false"/>
          <w:i w:val="false"/>
          <w:color w:val="000000"/>
          <w:sz w:val="28"/>
        </w:rPr>
        <w:t>
                 салтын насихаттау                           1945</w:t>
      </w:r>
      <w:r>
        <w:br/>
      </w:r>
      <w:r>
        <w:rPr>
          <w:rFonts w:ascii="Times New Roman"/>
          <w:b w:val="false"/>
          <w:i w:val="false"/>
          <w:color w:val="000000"/>
          <w:sz w:val="28"/>
        </w:rPr>
        <w:t>
          45     Балалар мен аналарды қорғау               198266</w:t>
      </w:r>
      <w:r>
        <w:br/>
      </w:r>
      <w:r>
        <w:rPr>
          <w:rFonts w:ascii="Times New Roman"/>
          <w:b w:val="false"/>
          <w:i w:val="false"/>
          <w:color w:val="000000"/>
          <w:sz w:val="28"/>
        </w:rPr>
        <w:t>
              30 Балалар үйі                                67966</w:t>
      </w:r>
      <w:r>
        <w:br/>
      </w:r>
      <w:r>
        <w:rPr>
          <w:rFonts w:ascii="Times New Roman"/>
          <w:b w:val="false"/>
          <w:i w:val="false"/>
          <w:color w:val="000000"/>
          <w:sz w:val="28"/>
        </w:rPr>
        <w:t>
              31 Балаларға стационарлық көмек көрсету      102648</w:t>
      </w:r>
      <w:r>
        <w:br/>
      </w:r>
      <w:r>
        <w:rPr>
          <w:rFonts w:ascii="Times New Roman"/>
          <w:b w:val="false"/>
          <w:i w:val="false"/>
          <w:color w:val="000000"/>
          <w:sz w:val="28"/>
        </w:rPr>
        <w:t>
              32 Стационарлық көмек көрсету                 27652</w:t>
      </w:r>
      <w:r>
        <w:br/>
      </w:r>
      <w:r>
        <w:rPr>
          <w:rFonts w:ascii="Times New Roman"/>
          <w:b w:val="false"/>
          <w:i w:val="false"/>
          <w:color w:val="000000"/>
          <w:sz w:val="28"/>
        </w:rPr>
        <w:t>
   3             Мамандандырылған медициналық көмек        553067</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553067</w:t>
      </w:r>
      <w:r>
        <w:br/>
      </w:r>
      <w:r>
        <w:rPr>
          <w:rFonts w:ascii="Times New Roman"/>
          <w:b w:val="false"/>
          <w:i w:val="false"/>
          <w:color w:val="000000"/>
          <w:sz w:val="28"/>
        </w:rPr>
        <w:t>
          30     Психикалық ауытқуы бар науқастарға</w:t>
      </w:r>
      <w:r>
        <w:br/>
      </w:r>
      <w:r>
        <w:rPr>
          <w:rFonts w:ascii="Times New Roman"/>
          <w:b w:val="false"/>
          <w:i w:val="false"/>
          <w:color w:val="000000"/>
          <w:sz w:val="28"/>
        </w:rPr>
        <w:t>
                 стационарлық медициналық көмек көрсету    145767</w:t>
      </w:r>
      <w:r>
        <w:br/>
      </w:r>
      <w:r>
        <w:rPr>
          <w:rFonts w:ascii="Times New Roman"/>
          <w:b w:val="false"/>
          <w:i w:val="false"/>
          <w:color w:val="000000"/>
          <w:sz w:val="28"/>
        </w:rPr>
        <w:t>
          32     Туберкулезбен ауырғандарға стационарлық</w:t>
      </w:r>
      <w:r>
        <w:br/>
      </w:r>
      <w:r>
        <w:rPr>
          <w:rFonts w:ascii="Times New Roman"/>
          <w:b w:val="false"/>
          <w:i w:val="false"/>
          <w:color w:val="000000"/>
          <w:sz w:val="28"/>
        </w:rPr>
        <w:t>
                 медициналық көмек көрсету                 201531</w:t>
      </w:r>
      <w:r>
        <w:br/>
      </w:r>
      <w:r>
        <w:rPr>
          <w:rFonts w:ascii="Times New Roman"/>
          <w:b w:val="false"/>
          <w:i w:val="false"/>
          <w:color w:val="000000"/>
          <w:sz w:val="28"/>
        </w:rPr>
        <w:t>
          40     Ұлы Отан Соғысы ардагерлері мен</w:t>
      </w:r>
      <w:r>
        <w:br/>
      </w:r>
      <w:r>
        <w:rPr>
          <w:rFonts w:ascii="Times New Roman"/>
          <w:b w:val="false"/>
          <w:i w:val="false"/>
          <w:color w:val="000000"/>
          <w:sz w:val="28"/>
        </w:rPr>
        <w:t>
                 мүгедектерінің ауруханалары мен</w:t>
      </w:r>
      <w:r>
        <w:br/>
      </w:r>
      <w:r>
        <w:rPr>
          <w:rFonts w:ascii="Times New Roman"/>
          <w:b w:val="false"/>
          <w:i w:val="false"/>
          <w:color w:val="000000"/>
          <w:sz w:val="28"/>
        </w:rPr>
        <w:t>
                 емханалары                                 25181</w:t>
      </w:r>
      <w:r>
        <w:br/>
      </w:r>
      <w:r>
        <w:rPr>
          <w:rFonts w:ascii="Times New Roman"/>
          <w:b w:val="false"/>
          <w:i w:val="false"/>
          <w:color w:val="000000"/>
          <w:sz w:val="28"/>
        </w:rPr>
        <w:t>
          47     Онкологиялық аурулармен ауырған</w:t>
      </w:r>
      <w:r>
        <w:br/>
      </w:r>
      <w:r>
        <w:rPr>
          <w:rFonts w:ascii="Times New Roman"/>
          <w:b w:val="false"/>
          <w:i w:val="false"/>
          <w:color w:val="000000"/>
          <w:sz w:val="28"/>
        </w:rPr>
        <w:t>
                 науқастарға стационарлық медициналық</w:t>
      </w:r>
      <w:r>
        <w:br/>
      </w:r>
      <w:r>
        <w:rPr>
          <w:rFonts w:ascii="Times New Roman"/>
          <w:b w:val="false"/>
          <w:i w:val="false"/>
          <w:color w:val="000000"/>
          <w:sz w:val="28"/>
        </w:rPr>
        <w:t>
                 көмек көрсету                              89295</w:t>
      </w:r>
      <w:r>
        <w:br/>
      </w:r>
      <w:r>
        <w:rPr>
          <w:rFonts w:ascii="Times New Roman"/>
          <w:b w:val="false"/>
          <w:i w:val="false"/>
          <w:color w:val="000000"/>
          <w:sz w:val="28"/>
        </w:rPr>
        <w:t>
          48     Алкоголизм, токсикомания және</w:t>
      </w:r>
      <w:r>
        <w:br/>
      </w:r>
      <w:r>
        <w:rPr>
          <w:rFonts w:ascii="Times New Roman"/>
          <w:b w:val="false"/>
          <w:i w:val="false"/>
          <w:color w:val="000000"/>
          <w:sz w:val="28"/>
        </w:rPr>
        <w:t>
                 нашақорлықпен ауырғандарға стационарлық</w:t>
      </w:r>
      <w:r>
        <w:br/>
      </w:r>
      <w:r>
        <w:rPr>
          <w:rFonts w:ascii="Times New Roman"/>
          <w:b w:val="false"/>
          <w:i w:val="false"/>
          <w:color w:val="000000"/>
          <w:sz w:val="28"/>
        </w:rPr>
        <w:t>
                 медициналық көмек көрсету                  20059</w:t>
      </w:r>
      <w:r>
        <w:br/>
      </w:r>
      <w:r>
        <w:rPr>
          <w:rFonts w:ascii="Times New Roman"/>
          <w:b w:val="false"/>
          <w:i w:val="false"/>
          <w:color w:val="000000"/>
          <w:sz w:val="28"/>
        </w:rPr>
        <w:t>
          49     Тері-венерологиялық аурулармен</w:t>
      </w:r>
      <w:r>
        <w:br/>
      </w:r>
      <w:r>
        <w:rPr>
          <w:rFonts w:ascii="Times New Roman"/>
          <w:b w:val="false"/>
          <w:i w:val="false"/>
          <w:color w:val="000000"/>
          <w:sz w:val="28"/>
        </w:rPr>
        <w:t>
                 ауырғандарға стационарлық медициналық</w:t>
      </w:r>
      <w:r>
        <w:br/>
      </w:r>
      <w:r>
        <w:rPr>
          <w:rFonts w:ascii="Times New Roman"/>
          <w:b w:val="false"/>
          <w:i w:val="false"/>
          <w:color w:val="000000"/>
          <w:sz w:val="28"/>
        </w:rPr>
        <w:t>
                 көмек көрсету                              10540</w:t>
      </w:r>
      <w:r>
        <w:br/>
      </w:r>
      <w:r>
        <w:rPr>
          <w:rFonts w:ascii="Times New Roman"/>
          <w:b w:val="false"/>
          <w:i w:val="false"/>
          <w:color w:val="000000"/>
          <w:sz w:val="28"/>
        </w:rPr>
        <w:t>
          50     Жұқпалы аурулармен ауырғандарға</w:t>
      </w:r>
      <w:r>
        <w:br/>
      </w:r>
      <w:r>
        <w:rPr>
          <w:rFonts w:ascii="Times New Roman"/>
          <w:b w:val="false"/>
          <w:i w:val="false"/>
          <w:color w:val="000000"/>
          <w:sz w:val="28"/>
        </w:rPr>
        <w:t>
                 стационарлық медициналық көмек көрсету     60694</w:t>
      </w:r>
      <w:r>
        <w:br/>
      </w:r>
      <w:r>
        <w:rPr>
          <w:rFonts w:ascii="Times New Roman"/>
          <w:b w:val="false"/>
          <w:i w:val="false"/>
          <w:color w:val="000000"/>
          <w:sz w:val="28"/>
        </w:rPr>
        <w:t>
   4             Емханалар                                 264067</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264067</w:t>
      </w:r>
      <w:r>
        <w:br/>
      </w:r>
      <w:r>
        <w:rPr>
          <w:rFonts w:ascii="Times New Roman"/>
          <w:b w:val="false"/>
          <w:i w:val="false"/>
          <w:color w:val="000000"/>
          <w:sz w:val="28"/>
        </w:rPr>
        <w:t>
          35     Ауылды жерлердегі амбулаториялық</w:t>
      </w:r>
      <w:r>
        <w:br/>
      </w:r>
      <w:r>
        <w:rPr>
          <w:rFonts w:ascii="Times New Roman"/>
          <w:b w:val="false"/>
          <w:i w:val="false"/>
          <w:color w:val="000000"/>
          <w:sz w:val="28"/>
        </w:rPr>
        <w:t>
                 ұйымдарда тұрғындарға алғашқы</w:t>
      </w:r>
      <w:r>
        <w:br/>
      </w:r>
      <w:r>
        <w:rPr>
          <w:rFonts w:ascii="Times New Roman"/>
          <w:b w:val="false"/>
          <w:i w:val="false"/>
          <w:color w:val="000000"/>
          <w:sz w:val="28"/>
        </w:rPr>
        <w:t>
                 дәрігерлік-санитарлық көмек көрсету       115224</w:t>
      </w:r>
      <w:r>
        <w:br/>
      </w:r>
      <w:r>
        <w:rPr>
          <w:rFonts w:ascii="Times New Roman"/>
          <w:b w:val="false"/>
          <w:i w:val="false"/>
          <w:color w:val="000000"/>
          <w:sz w:val="28"/>
        </w:rPr>
        <w:t>
          46     Амбулаториялық-емханалық ұйымдарда</w:t>
      </w:r>
      <w:r>
        <w:br/>
      </w:r>
      <w:r>
        <w:rPr>
          <w:rFonts w:ascii="Times New Roman"/>
          <w:b w:val="false"/>
          <w:i w:val="false"/>
          <w:color w:val="000000"/>
          <w:sz w:val="28"/>
        </w:rPr>
        <w:t>
                 халыққа алғашқы дәрігерлік-санитарлық</w:t>
      </w:r>
      <w:r>
        <w:br/>
      </w:r>
      <w:r>
        <w:rPr>
          <w:rFonts w:ascii="Times New Roman"/>
          <w:b w:val="false"/>
          <w:i w:val="false"/>
          <w:color w:val="000000"/>
          <w:sz w:val="28"/>
        </w:rPr>
        <w:t>
                 көмек көрсету                             148843</w:t>
      </w:r>
      <w:r>
        <w:br/>
      </w:r>
      <w:r>
        <w:rPr>
          <w:rFonts w:ascii="Times New Roman"/>
          <w:b w:val="false"/>
          <w:i w:val="false"/>
          <w:color w:val="000000"/>
          <w:sz w:val="28"/>
        </w:rPr>
        <w:t>
   5             Басқа медициналық көмектер                155592</w:t>
      </w:r>
      <w:r>
        <w:br/>
      </w:r>
      <w:r>
        <w:rPr>
          <w:rFonts w:ascii="Times New Roman"/>
          <w:b w:val="false"/>
          <w:i w:val="false"/>
          <w:color w:val="000000"/>
          <w:sz w:val="28"/>
        </w:rPr>
        <w:t>
      251        Жергілікті бюджеттен қаржыландырылатын</w:t>
      </w:r>
      <w:r>
        <w:br/>
      </w:r>
      <w:r>
        <w:rPr>
          <w:rFonts w:ascii="Times New Roman"/>
          <w:b w:val="false"/>
          <w:i w:val="false"/>
          <w:color w:val="000000"/>
          <w:sz w:val="28"/>
        </w:rPr>
        <w:t>
                 ішкі істердің атқарушы органы              31334</w:t>
      </w:r>
      <w:r>
        <w:br/>
      </w:r>
      <w:r>
        <w:rPr>
          <w:rFonts w:ascii="Times New Roman"/>
          <w:b w:val="false"/>
          <w:i w:val="false"/>
          <w:color w:val="000000"/>
          <w:sz w:val="28"/>
        </w:rPr>
        <w:t>
              31 Әскери қызметшілерге, құқық қорғау</w:t>
      </w:r>
      <w:r>
        <w:br/>
      </w:r>
      <w:r>
        <w:rPr>
          <w:rFonts w:ascii="Times New Roman"/>
          <w:b w:val="false"/>
          <w:i w:val="false"/>
          <w:color w:val="000000"/>
          <w:sz w:val="28"/>
        </w:rPr>
        <w:t>
                 органдарының қызметкерлеріне, олардың</w:t>
      </w:r>
      <w:r>
        <w:br/>
      </w:r>
      <w:r>
        <w:rPr>
          <w:rFonts w:ascii="Times New Roman"/>
          <w:b w:val="false"/>
          <w:i w:val="false"/>
          <w:color w:val="000000"/>
          <w:sz w:val="28"/>
        </w:rPr>
        <w:t>
                 жанұяларына медициналық көмек көрсету      31334</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124258</w:t>
      </w:r>
      <w:r>
        <w:br/>
      </w:r>
      <w:r>
        <w:rPr>
          <w:rFonts w:ascii="Times New Roman"/>
          <w:b w:val="false"/>
          <w:i w:val="false"/>
          <w:color w:val="000000"/>
          <w:sz w:val="28"/>
        </w:rPr>
        <w:t>
          37     Жедел жәрдем көрсету                      112070</w:t>
      </w:r>
      <w:r>
        <w:br/>
      </w:r>
      <w:r>
        <w:rPr>
          <w:rFonts w:ascii="Times New Roman"/>
          <w:b w:val="false"/>
          <w:i w:val="false"/>
          <w:color w:val="000000"/>
          <w:sz w:val="28"/>
        </w:rPr>
        <w:t>
          43     ТЖ халыққа медициналық көмек көрсету       12188</w:t>
      </w:r>
      <w:r>
        <w:br/>
      </w:r>
      <w:r>
        <w:rPr>
          <w:rFonts w:ascii="Times New Roman"/>
          <w:b w:val="false"/>
          <w:i w:val="false"/>
          <w:color w:val="000000"/>
          <w:sz w:val="28"/>
        </w:rPr>
        <w:t>
              30 Шұғыл медициналық көмек орталығы            5568</w:t>
      </w:r>
      <w:r>
        <w:br/>
      </w:r>
      <w:r>
        <w:rPr>
          <w:rFonts w:ascii="Times New Roman"/>
          <w:b w:val="false"/>
          <w:i w:val="false"/>
          <w:color w:val="000000"/>
          <w:sz w:val="28"/>
        </w:rPr>
        <w:t>
              31 Арнайы мед. жабдықтаудың облыстық базасы    6620</w:t>
      </w:r>
      <w:r>
        <w:br/>
      </w:r>
      <w:r>
        <w:rPr>
          <w:rFonts w:ascii="Times New Roman"/>
          <w:b w:val="false"/>
          <w:i w:val="false"/>
          <w:color w:val="000000"/>
          <w:sz w:val="28"/>
        </w:rPr>
        <w:t>
   9             Денсаулық сақтау саласындағы басқадай</w:t>
      </w:r>
      <w:r>
        <w:br/>
      </w:r>
      <w:r>
        <w:rPr>
          <w:rFonts w:ascii="Times New Roman"/>
          <w:b w:val="false"/>
          <w:i w:val="false"/>
          <w:color w:val="000000"/>
          <w:sz w:val="28"/>
        </w:rPr>
        <w:t>
                 қызметтер                                 663481</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663481</w:t>
      </w:r>
      <w:r>
        <w:br/>
      </w:r>
      <w:r>
        <w:rPr>
          <w:rFonts w:ascii="Times New Roman"/>
          <w:b w:val="false"/>
          <w:i w:val="false"/>
          <w:color w:val="000000"/>
          <w:sz w:val="28"/>
        </w:rPr>
        <w:t>
          2      Жергілікті деңгейдегі әкімшілік шығындар   13051</w:t>
      </w:r>
      <w:r>
        <w:br/>
      </w:r>
      <w:r>
        <w:rPr>
          <w:rFonts w:ascii="Times New Roman"/>
          <w:b w:val="false"/>
          <w:i w:val="false"/>
          <w:color w:val="000000"/>
          <w:sz w:val="28"/>
        </w:rPr>
        <w:t>
              3  Облыстық басқармалардың аппараты           13051</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       487714</w:t>
      </w:r>
      <w:r>
        <w:br/>
      </w:r>
      <w:r>
        <w:rPr>
          <w:rFonts w:ascii="Times New Roman"/>
          <w:b w:val="false"/>
          <w:i w:val="false"/>
          <w:color w:val="000000"/>
          <w:sz w:val="28"/>
        </w:rPr>
        <w:t>
          38     Тұрғындардың денсаулығын қорғаудағы</w:t>
      </w:r>
      <w:r>
        <w:br/>
      </w:r>
      <w:r>
        <w:rPr>
          <w:rFonts w:ascii="Times New Roman"/>
          <w:b w:val="false"/>
          <w:i w:val="false"/>
          <w:color w:val="000000"/>
          <w:sz w:val="28"/>
        </w:rPr>
        <w:t>
                 басқа да қызметтер                         29600</w:t>
      </w:r>
      <w:r>
        <w:br/>
      </w:r>
      <w:r>
        <w:rPr>
          <w:rFonts w:ascii="Times New Roman"/>
          <w:b w:val="false"/>
          <w:i w:val="false"/>
          <w:color w:val="000000"/>
          <w:sz w:val="28"/>
        </w:rPr>
        <w:t>
              31 Ауру түрлері бойынша жекелеген санаттағы</w:t>
      </w:r>
      <w:r>
        <w:br/>
      </w:r>
      <w:r>
        <w:rPr>
          <w:rFonts w:ascii="Times New Roman"/>
          <w:b w:val="false"/>
          <w:i w:val="false"/>
          <w:color w:val="000000"/>
          <w:sz w:val="28"/>
        </w:rPr>
        <w:t>
                 азаматтарды дәрі-дәрмекпен</w:t>
      </w:r>
      <w:r>
        <w:br/>
      </w:r>
      <w:r>
        <w:rPr>
          <w:rFonts w:ascii="Times New Roman"/>
          <w:b w:val="false"/>
          <w:i w:val="false"/>
          <w:color w:val="000000"/>
          <w:sz w:val="28"/>
        </w:rPr>
        <w:t>
                 қамтамасыз ету                             28600</w:t>
      </w:r>
      <w:r>
        <w:br/>
      </w:r>
      <w:r>
        <w:rPr>
          <w:rFonts w:ascii="Times New Roman"/>
          <w:b w:val="false"/>
          <w:i w:val="false"/>
          <w:color w:val="000000"/>
          <w:sz w:val="28"/>
        </w:rPr>
        <w:t>
              32 Жекелеген санаттағы азаматтарды балалар</w:t>
      </w:r>
      <w:r>
        <w:br/>
      </w:r>
      <w:r>
        <w:rPr>
          <w:rFonts w:ascii="Times New Roman"/>
          <w:b w:val="false"/>
          <w:i w:val="false"/>
          <w:color w:val="000000"/>
          <w:sz w:val="28"/>
        </w:rPr>
        <w:t>
                 тамақтанатын арнайы азық-түлікпен</w:t>
      </w:r>
      <w:r>
        <w:br/>
      </w:r>
      <w:r>
        <w:rPr>
          <w:rFonts w:ascii="Times New Roman"/>
          <w:b w:val="false"/>
          <w:i w:val="false"/>
          <w:color w:val="000000"/>
          <w:sz w:val="28"/>
        </w:rPr>
        <w:t>
                 қамтамасыз ету                              1000</w:t>
      </w:r>
      <w:r>
        <w:br/>
      </w:r>
      <w:r>
        <w:rPr>
          <w:rFonts w:ascii="Times New Roman"/>
          <w:b w:val="false"/>
          <w:i w:val="false"/>
          <w:color w:val="000000"/>
          <w:sz w:val="28"/>
        </w:rPr>
        <w:t>
          42     Есепке алу қызметімен қамтамасыз ету        1332</w:t>
      </w:r>
      <w:r>
        <w:br/>
      </w:r>
      <w:r>
        <w:rPr>
          <w:rFonts w:ascii="Times New Roman"/>
          <w:b w:val="false"/>
          <w:i w:val="false"/>
          <w:color w:val="000000"/>
          <w:sz w:val="28"/>
        </w:rPr>
        <w:t>
              93 Орталықтандырылған бухгалтериялар           1332</w:t>
      </w:r>
      <w:r>
        <w:br/>
      </w:r>
      <w:r>
        <w:rPr>
          <w:rFonts w:ascii="Times New Roman"/>
          <w:b w:val="false"/>
          <w:i w:val="false"/>
          <w:color w:val="000000"/>
          <w:sz w:val="28"/>
        </w:rPr>
        <w:t>
          44     Орталықтандырылған медициналық жабдықтарды</w:t>
      </w:r>
      <w:r>
        <w:br/>
      </w:r>
      <w:r>
        <w:rPr>
          <w:rFonts w:ascii="Times New Roman"/>
          <w:b w:val="false"/>
          <w:i w:val="false"/>
          <w:color w:val="000000"/>
          <w:sz w:val="28"/>
        </w:rPr>
        <w:t>
                 және дәрілік құралдарды сатып алу          131784</w:t>
      </w:r>
      <w:r>
        <w:br/>
      </w:r>
      <w:r>
        <w:rPr>
          <w:rFonts w:ascii="Times New Roman"/>
          <w:b w:val="false"/>
          <w:i w:val="false"/>
          <w:color w:val="000000"/>
          <w:sz w:val="28"/>
        </w:rPr>
        <w:t>
6                Әлеуметтік көмек және әлеуметтік</w:t>
      </w:r>
      <w:r>
        <w:br/>
      </w:r>
      <w:r>
        <w:rPr>
          <w:rFonts w:ascii="Times New Roman"/>
          <w:b w:val="false"/>
          <w:i w:val="false"/>
          <w:color w:val="000000"/>
          <w:sz w:val="28"/>
        </w:rPr>
        <w:t>
                 қамсыздандыру                             1009402</w:t>
      </w:r>
      <w:r>
        <w:br/>
      </w:r>
      <w:r>
        <w:rPr>
          <w:rFonts w:ascii="Times New Roman"/>
          <w:b w:val="false"/>
          <w:i w:val="false"/>
          <w:color w:val="000000"/>
          <w:sz w:val="28"/>
        </w:rPr>
        <w:t>
   1             Әлеуметтік қамсыздандыру                   388442</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97044</w:t>
      </w:r>
      <w:r>
        <w:br/>
      </w:r>
      <w:r>
        <w:rPr>
          <w:rFonts w:ascii="Times New Roman"/>
          <w:b w:val="false"/>
          <w:i w:val="false"/>
          <w:color w:val="000000"/>
          <w:sz w:val="28"/>
        </w:rPr>
        <w:t>
          33     Балаларды әлеуметтік қамсыздандыру          97044</w:t>
      </w:r>
      <w:r>
        <w:br/>
      </w:r>
      <w:r>
        <w:rPr>
          <w:rFonts w:ascii="Times New Roman"/>
          <w:b w:val="false"/>
          <w:i w:val="false"/>
          <w:color w:val="000000"/>
          <w:sz w:val="28"/>
        </w:rPr>
        <w:t>
              30 Балалар үйлері                              97044</w:t>
      </w:r>
      <w:r>
        <w:br/>
      </w:r>
      <w:r>
        <w:rPr>
          <w:rFonts w:ascii="Times New Roman"/>
          <w:b w:val="false"/>
          <w:i w:val="false"/>
          <w:color w:val="000000"/>
          <w:sz w:val="28"/>
        </w:rPr>
        <w:t>
      258        Жергілікті бюджеттен қаржыландырылатын</w:t>
      </w:r>
      <w:r>
        <w:br/>
      </w:r>
      <w:r>
        <w:rPr>
          <w:rFonts w:ascii="Times New Roman"/>
          <w:b w:val="false"/>
          <w:i w:val="false"/>
          <w:color w:val="000000"/>
          <w:sz w:val="28"/>
        </w:rPr>
        <w:t>
                 еңбек және халықты әлеуметтік қорғаудың</w:t>
      </w:r>
      <w:r>
        <w:br/>
      </w:r>
      <w:r>
        <w:rPr>
          <w:rFonts w:ascii="Times New Roman"/>
          <w:b w:val="false"/>
          <w:i w:val="false"/>
          <w:color w:val="000000"/>
          <w:sz w:val="28"/>
        </w:rPr>
        <w:t>
                 атқарушы органы                            291398</w:t>
      </w:r>
      <w:r>
        <w:br/>
      </w:r>
      <w:r>
        <w:rPr>
          <w:rFonts w:ascii="Times New Roman"/>
          <w:b w:val="false"/>
          <w:i w:val="false"/>
          <w:color w:val="000000"/>
          <w:sz w:val="28"/>
        </w:rPr>
        <w:t>
          32     Жергілікті деңгейде интернат типтегі</w:t>
      </w:r>
      <w:r>
        <w:br/>
      </w:r>
      <w:r>
        <w:rPr>
          <w:rFonts w:ascii="Times New Roman"/>
          <w:b w:val="false"/>
          <w:i w:val="false"/>
          <w:color w:val="000000"/>
          <w:sz w:val="28"/>
        </w:rPr>
        <w:t>
                 мекемелер арқылы әлеуметтік қамсыздандыру  291398</w:t>
      </w:r>
      <w:r>
        <w:br/>
      </w:r>
      <w:r>
        <w:rPr>
          <w:rFonts w:ascii="Times New Roman"/>
          <w:b w:val="false"/>
          <w:i w:val="false"/>
          <w:color w:val="000000"/>
          <w:sz w:val="28"/>
        </w:rPr>
        <w:t>
              30 Жасөспірім мүгедектерге арналған интернат</w:t>
      </w:r>
      <w:r>
        <w:br/>
      </w:r>
      <w:r>
        <w:rPr>
          <w:rFonts w:ascii="Times New Roman"/>
          <w:b w:val="false"/>
          <w:i w:val="false"/>
          <w:color w:val="000000"/>
          <w:sz w:val="28"/>
        </w:rPr>
        <w:t>
                 үйлері мен психоневрологиялық интернат</w:t>
      </w:r>
      <w:r>
        <w:br/>
      </w:r>
      <w:r>
        <w:rPr>
          <w:rFonts w:ascii="Times New Roman"/>
          <w:b w:val="false"/>
          <w:i w:val="false"/>
          <w:color w:val="000000"/>
          <w:sz w:val="28"/>
        </w:rPr>
        <w:t>
                 үйлер                                       67527</w:t>
      </w:r>
      <w:r>
        <w:br/>
      </w:r>
      <w:r>
        <w:rPr>
          <w:rFonts w:ascii="Times New Roman"/>
          <w:b w:val="false"/>
          <w:i w:val="false"/>
          <w:color w:val="000000"/>
          <w:sz w:val="28"/>
        </w:rPr>
        <w:t>
              31 Қариялар мен жалпы типтегі мүгедектерге</w:t>
      </w:r>
      <w:r>
        <w:br/>
      </w:r>
      <w:r>
        <w:rPr>
          <w:rFonts w:ascii="Times New Roman"/>
          <w:b w:val="false"/>
          <w:i w:val="false"/>
          <w:color w:val="000000"/>
          <w:sz w:val="28"/>
        </w:rPr>
        <w:t>
                 арналған интернат үйлер                     64794</w:t>
      </w:r>
      <w:r>
        <w:br/>
      </w:r>
      <w:r>
        <w:rPr>
          <w:rFonts w:ascii="Times New Roman"/>
          <w:b w:val="false"/>
          <w:i w:val="false"/>
          <w:color w:val="000000"/>
          <w:sz w:val="28"/>
        </w:rPr>
        <w:t>
              33 Психоневрологиялық интернаттар             159077</w:t>
      </w:r>
      <w:r>
        <w:br/>
      </w:r>
      <w:r>
        <w:rPr>
          <w:rFonts w:ascii="Times New Roman"/>
          <w:b w:val="false"/>
          <w:i w:val="false"/>
          <w:color w:val="000000"/>
          <w:sz w:val="28"/>
        </w:rPr>
        <w:t>
   2             Әлеуметтік көмек                           521435</w:t>
      </w:r>
      <w:r>
        <w:br/>
      </w:r>
      <w:r>
        <w:rPr>
          <w:rFonts w:ascii="Times New Roman"/>
          <w:b w:val="false"/>
          <w:i w:val="false"/>
          <w:color w:val="000000"/>
          <w:sz w:val="28"/>
        </w:rPr>
        <w:t>
      105        Әкім аппараттары                            88316</w:t>
      </w:r>
      <w:r>
        <w:br/>
      </w:r>
      <w:r>
        <w:rPr>
          <w:rFonts w:ascii="Times New Roman"/>
          <w:b w:val="false"/>
          <w:i w:val="false"/>
          <w:color w:val="000000"/>
          <w:sz w:val="28"/>
        </w:rPr>
        <w:t>
          60     Аз қамтамасыз етілген жекелеген санаттағы</w:t>
      </w:r>
      <w:r>
        <w:br/>
      </w:r>
      <w:r>
        <w:rPr>
          <w:rFonts w:ascii="Times New Roman"/>
          <w:b w:val="false"/>
          <w:i w:val="false"/>
          <w:color w:val="000000"/>
          <w:sz w:val="28"/>
        </w:rPr>
        <w:t>
                 азаматтарға әлеуметтік көмек көрсету        88316</w:t>
      </w:r>
      <w:r>
        <w:br/>
      </w:r>
      <w:r>
        <w:rPr>
          <w:rFonts w:ascii="Times New Roman"/>
          <w:b w:val="false"/>
          <w:i w:val="false"/>
          <w:color w:val="000000"/>
          <w:sz w:val="28"/>
        </w:rPr>
        <w:t>
      258        Жергілікті бюджеттен қаржыландырылатын</w:t>
      </w:r>
      <w:r>
        <w:br/>
      </w:r>
      <w:r>
        <w:rPr>
          <w:rFonts w:ascii="Times New Roman"/>
          <w:b w:val="false"/>
          <w:i w:val="false"/>
          <w:color w:val="000000"/>
          <w:sz w:val="28"/>
        </w:rPr>
        <w:t>
                 еңбек және халықты әлеуметтік қорғаудың</w:t>
      </w:r>
      <w:r>
        <w:br/>
      </w:r>
      <w:r>
        <w:rPr>
          <w:rFonts w:ascii="Times New Roman"/>
          <w:b w:val="false"/>
          <w:i w:val="false"/>
          <w:color w:val="000000"/>
          <w:sz w:val="28"/>
        </w:rPr>
        <w:t>
                 атқарушы органы                              4284</w:t>
      </w:r>
      <w:r>
        <w:br/>
      </w:r>
      <w:r>
        <w:rPr>
          <w:rFonts w:ascii="Times New Roman"/>
          <w:b w:val="false"/>
          <w:i w:val="false"/>
          <w:color w:val="000000"/>
          <w:sz w:val="28"/>
        </w:rPr>
        <w:t>
          57     Жергілікті деңгейде мүгедектерді</w:t>
      </w:r>
      <w:r>
        <w:br/>
      </w:r>
      <w:r>
        <w:rPr>
          <w:rFonts w:ascii="Times New Roman"/>
          <w:b w:val="false"/>
          <w:i w:val="false"/>
          <w:color w:val="000000"/>
          <w:sz w:val="28"/>
        </w:rPr>
        <w:t>
                 әлеуметтік қолдау                            4284</w:t>
      </w:r>
      <w:r>
        <w:br/>
      </w:r>
      <w:r>
        <w:rPr>
          <w:rFonts w:ascii="Times New Roman"/>
          <w:b w:val="false"/>
          <w:i w:val="false"/>
          <w:color w:val="000000"/>
          <w:sz w:val="28"/>
        </w:rPr>
        <w:t>
              33 Техникалық және басқа құралдармен</w:t>
      </w:r>
      <w:r>
        <w:br/>
      </w:r>
      <w:r>
        <w:rPr>
          <w:rFonts w:ascii="Times New Roman"/>
          <w:b w:val="false"/>
          <w:i w:val="false"/>
          <w:color w:val="000000"/>
          <w:sz w:val="28"/>
        </w:rPr>
        <w:t>
                 қамтамасыз ету                               4284</w:t>
      </w:r>
      <w:r>
        <w:br/>
      </w:r>
      <w:r>
        <w:rPr>
          <w:rFonts w:ascii="Times New Roman"/>
          <w:b w:val="false"/>
          <w:i w:val="false"/>
          <w:color w:val="000000"/>
          <w:sz w:val="28"/>
        </w:rPr>
        <w:t>
      258        Жергілікті бюджеттен қаржыландырылатын</w:t>
      </w:r>
      <w:r>
        <w:br/>
      </w:r>
      <w:r>
        <w:rPr>
          <w:rFonts w:ascii="Times New Roman"/>
          <w:b w:val="false"/>
          <w:i w:val="false"/>
          <w:color w:val="000000"/>
          <w:sz w:val="28"/>
        </w:rPr>
        <w:t>
                 еңбек және халықты әлеуметтік қорғаудың</w:t>
      </w:r>
      <w:r>
        <w:br/>
      </w:r>
      <w:r>
        <w:rPr>
          <w:rFonts w:ascii="Times New Roman"/>
          <w:b w:val="false"/>
          <w:i w:val="false"/>
          <w:color w:val="000000"/>
          <w:sz w:val="28"/>
        </w:rPr>
        <w:t>
                 атқарушы органы                             47706</w:t>
      </w:r>
      <w:r>
        <w:br/>
      </w:r>
      <w:r>
        <w:rPr>
          <w:rFonts w:ascii="Times New Roman"/>
          <w:b w:val="false"/>
          <w:i w:val="false"/>
          <w:color w:val="000000"/>
          <w:sz w:val="28"/>
        </w:rPr>
        <w:t>
          37     Ауылды жерлерде тұратын денсаулық сақтау,</w:t>
      </w:r>
      <w:r>
        <w:br/>
      </w:r>
      <w:r>
        <w:rPr>
          <w:rFonts w:ascii="Times New Roman"/>
          <w:b w:val="false"/>
          <w:i w:val="false"/>
          <w:color w:val="000000"/>
          <w:sz w:val="28"/>
        </w:rPr>
        <w:t>
                 білім беру, әлеуметтік қамсыздандыру және</w:t>
      </w:r>
      <w:r>
        <w:br/>
      </w:r>
      <w:r>
        <w:rPr>
          <w:rFonts w:ascii="Times New Roman"/>
          <w:b w:val="false"/>
          <w:i w:val="false"/>
          <w:color w:val="000000"/>
          <w:sz w:val="28"/>
        </w:rPr>
        <w:t>
                 мәдениет саласының мамандарына отын сатып</w:t>
      </w:r>
      <w:r>
        <w:br/>
      </w:r>
      <w:r>
        <w:rPr>
          <w:rFonts w:ascii="Times New Roman"/>
          <w:b w:val="false"/>
          <w:i w:val="false"/>
          <w:color w:val="000000"/>
          <w:sz w:val="28"/>
        </w:rPr>
        <w:t>
                 алуға әлеуметтік көмек көрсету                80</w:t>
      </w:r>
      <w:r>
        <w:br/>
      </w:r>
      <w:r>
        <w:rPr>
          <w:rFonts w:ascii="Times New Roman"/>
          <w:b w:val="false"/>
          <w:i w:val="false"/>
          <w:color w:val="000000"/>
          <w:sz w:val="28"/>
        </w:rPr>
        <w:t>
          38     ҰОС-ндағы Жеңістің 55-жылдығын мерекелеуді</w:t>
      </w:r>
      <w:r>
        <w:br/>
      </w:r>
      <w:r>
        <w:rPr>
          <w:rFonts w:ascii="Times New Roman"/>
          <w:b w:val="false"/>
          <w:i w:val="false"/>
          <w:color w:val="000000"/>
          <w:sz w:val="28"/>
        </w:rPr>
        <w:t>
                 өткізу                                     47626</w:t>
      </w:r>
      <w:r>
        <w:br/>
      </w:r>
      <w:r>
        <w:rPr>
          <w:rFonts w:ascii="Times New Roman"/>
          <w:b w:val="false"/>
          <w:i w:val="false"/>
          <w:color w:val="000000"/>
          <w:sz w:val="28"/>
        </w:rPr>
        <w:t>
      258        Жергілікті бюджеттен қаржыландырылатын</w:t>
      </w:r>
      <w:r>
        <w:br/>
      </w:r>
      <w:r>
        <w:rPr>
          <w:rFonts w:ascii="Times New Roman"/>
          <w:b w:val="false"/>
          <w:i w:val="false"/>
          <w:color w:val="000000"/>
          <w:sz w:val="28"/>
        </w:rPr>
        <w:t>
                 еңбек және халықты әлеуметтік қорғаудың</w:t>
      </w:r>
      <w:r>
        <w:br/>
      </w:r>
      <w:r>
        <w:rPr>
          <w:rFonts w:ascii="Times New Roman"/>
          <w:b w:val="false"/>
          <w:i w:val="false"/>
          <w:color w:val="000000"/>
          <w:sz w:val="28"/>
        </w:rPr>
        <w:t>
                 атқарушы органы                            381129</w:t>
      </w:r>
      <w:r>
        <w:br/>
      </w:r>
      <w:r>
        <w:rPr>
          <w:rFonts w:ascii="Times New Roman"/>
          <w:b w:val="false"/>
          <w:i w:val="false"/>
          <w:color w:val="000000"/>
          <w:sz w:val="28"/>
        </w:rPr>
        <w:t>
          42     Мемлекеттік мекен-жайға әлеуметтік көмек   381129</w:t>
      </w:r>
      <w:r>
        <w:br/>
      </w:r>
      <w:r>
        <w:rPr>
          <w:rFonts w:ascii="Times New Roman"/>
          <w:b w:val="false"/>
          <w:i w:val="false"/>
          <w:color w:val="000000"/>
          <w:sz w:val="28"/>
        </w:rPr>
        <w:t>
   9             Әлеуметтік қамсыздандыру және әлеуметтік</w:t>
      </w:r>
      <w:r>
        <w:br/>
      </w:r>
      <w:r>
        <w:rPr>
          <w:rFonts w:ascii="Times New Roman"/>
          <w:b w:val="false"/>
          <w:i w:val="false"/>
          <w:color w:val="000000"/>
          <w:sz w:val="28"/>
        </w:rPr>
        <w:t>
                 көмек ауқымындағы басқа да қызметтер        99525</w:t>
      </w:r>
      <w:r>
        <w:br/>
      </w:r>
      <w:r>
        <w:rPr>
          <w:rFonts w:ascii="Times New Roman"/>
          <w:b w:val="false"/>
          <w:i w:val="false"/>
          <w:color w:val="000000"/>
          <w:sz w:val="28"/>
        </w:rPr>
        <w:t>
      258        Жергілікті бюджеттен қаржыландырылатын</w:t>
      </w:r>
      <w:r>
        <w:br/>
      </w:r>
      <w:r>
        <w:rPr>
          <w:rFonts w:ascii="Times New Roman"/>
          <w:b w:val="false"/>
          <w:i w:val="false"/>
          <w:color w:val="000000"/>
          <w:sz w:val="28"/>
        </w:rPr>
        <w:t>
                 еңбек және халықты әлеуметтік қорғаудың</w:t>
      </w:r>
      <w:r>
        <w:br/>
      </w:r>
      <w:r>
        <w:rPr>
          <w:rFonts w:ascii="Times New Roman"/>
          <w:b w:val="false"/>
          <w:i w:val="false"/>
          <w:color w:val="000000"/>
          <w:sz w:val="28"/>
        </w:rPr>
        <w:t>
                 атқарушы органы                             99525</w:t>
      </w:r>
      <w:r>
        <w:br/>
      </w:r>
      <w:r>
        <w:rPr>
          <w:rFonts w:ascii="Times New Roman"/>
          <w:b w:val="false"/>
          <w:i w:val="false"/>
          <w:color w:val="000000"/>
          <w:sz w:val="28"/>
        </w:rPr>
        <w:t>
          2      Жергілікті деңгейдегі әкімшілік шығындары   43995</w:t>
      </w:r>
      <w:r>
        <w:br/>
      </w:r>
      <w:r>
        <w:rPr>
          <w:rFonts w:ascii="Times New Roman"/>
          <w:b w:val="false"/>
          <w:i w:val="false"/>
          <w:color w:val="000000"/>
          <w:sz w:val="28"/>
        </w:rPr>
        <w:t>
              3  Жергілікті органдардың аппараты             43995</w:t>
      </w:r>
      <w:r>
        <w:br/>
      </w:r>
      <w:r>
        <w:rPr>
          <w:rFonts w:ascii="Times New Roman"/>
          <w:b w:val="false"/>
          <w:i w:val="false"/>
          <w:color w:val="000000"/>
          <w:sz w:val="28"/>
        </w:rPr>
        <w:t>
          25     Жергілікті атқарушы органдардың резервтегі</w:t>
      </w:r>
      <w:r>
        <w:br/>
      </w:r>
      <w:r>
        <w:rPr>
          <w:rFonts w:ascii="Times New Roman"/>
          <w:b w:val="false"/>
          <w:i w:val="false"/>
          <w:color w:val="000000"/>
          <w:sz w:val="28"/>
        </w:rPr>
        <w:t>
                 қаражаты есебінен шаралар өткізу              637</w:t>
      </w:r>
      <w:r>
        <w:br/>
      </w:r>
      <w:r>
        <w:rPr>
          <w:rFonts w:ascii="Times New Roman"/>
          <w:b w:val="false"/>
          <w:i w:val="false"/>
          <w:color w:val="000000"/>
          <w:sz w:val="28"/>
        </w:rPr>
        <w:t>
          27     Еңбекақы және әлеуметтік төлемдер бойынша</w:t>
      </w:r>
      <w:r>
        <w:br/>
      </w:r>
      <w:r>
        <w:rPr>
          <w:rFonts w:ascii="Times New Roman"/>
          <w:b w:val="false"/>
          <w:i w:val="false"/>
          <w:color w:val="000000"/>
          <w:sz w:val="28"/>
        </w:rPr>
        <w:t>
                 кредиторлық қарыздарды өтеу                 26964</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         15277</w:t>
      </w:r>
      <w:r>
        <w:br/>
      </w:r>
      <w:r>
        <w:rPr>
          <w:rFonts w:ascii="Times New Roman"/>
          <w:b w:val="false"/>
          <w:i w:val="false"/>
          <w:color w:val="000000"/>
          <w:sz w:val="28"/>
        </w:rPr>
        <w:t>
          33     Жергілікті деңгейдегі әлеуметтік</w:t>
      </w:r>
      <w:r>
        <w:br/>
      </w:r>
      <w:r>
        <w:rPr>
          <w:rFonts w:ascii="Times New Roman"/>
          <w:b w:val="false"/>
          <w:i w:val="false"/>
          <w:color w:val="000000"/>
          <w:sz w:val="28"/>
        </w:rPr>
        <w:t>
                 дәрігерлік экспертиза                       12652</w:t>
      </w:r>
      <w:r>
        <w:br/>
      </w:r>
      <w:r>
        <w:rPr>
          <w:rFonts w:ascii="Times New Roman"/>
          <w:b w:val="false"/>
          <w:i w:val="false"/>
          <w:color w:val="000000"/>
          <w:sz w:val="28"/>
        </w:rPr>
        <w:t>
              30 Облыстық, қалалық және аудандық әлеуметтік</w:t>
      </w:r>
      <w:r>
        <w:br/>
      </w:r>
      <w:r>
        <w:rPr>
          <w:rFonts w:ascii="Times New Roman"/>
          <w:b w:val="false"/>
          <w:i w:val="false"/>
          <w:color w:val="000000"/>
          <w:sz w:val="28"/>
        </w:rPr>
        <w:t>
                 дәрігерлік эксперттік комиссия              12652</w:t>
      </w:r>
      <w:r>
        <w:br/>
      </w:r>
      <w:r>
        <w:rPr>
          <w:rFonts w:ascii="Times New Roman"/>
          <w:b w:val="false"/>
          <w:i w:val="false"/>
          <w:color w:val="000000"/>
          <w:sz w:val="28"/>
        </w:rPr>
        <w:t>
7                Тұрғын үй-коммуналдық шаруашылық            93560</w:t>
      </w:r>
      <w:r>
        <w:br/>
      </w:r>
      <w:r>
        <w:rPr>
          <w:rFonts w:ascii="Times New Roman"/>
          <w:b w:val="false"/>
          <w:i w:val="false"/>
          <w:color w:val="000000"/>
          <w:sz w:val="28"/>
        </w:rPr>
        <w:t>
   1             Коммуналдық шаруашылық                      67560</w:t>
      </w:r>
      <w:r>
        <w:br/>
      </w:r>
      <w:r>
        <w:rPr>
          <w:rFonts w:ascii="Times New Roman"/>
          <w:b w:val="false"/>
          <w:i w:val="false"/>
          <w:color w:val="000000"/>
          <w:sz w:val="28"/>
        </w:rPr>
        <w:t>
      274        Жергілікті бюджеттен қаржыландырылатын жол</w:t>
      </w:r>
      <w:r>
        <w:br/>
      </w:r>
      <w:r>
        <w:rPr>
          <w:rFonts w:ascii="Times New Roman"/>
          <w:b w:val="false"/>
          <w:i w:val="false"/>
          <w:color w:val="000000"/>
          <w:sz w:val="28"/>
        </w:rPr>
        <w:t>
                 және коммуналдық шаруашылықтың атқарушы</w:t>
      </w:r>
      <w:r>
        <w:br/>
      </w:r>
      <w:r>
        <w:rPr>
          <w:rFonts w:ascii="Times New Roman"/>
          <w:b w:val="false"/>
          <w:i w:val="false"/>
          <w:color w:val="000000"/>
          <w:sz w:val="28"/>
        </w:rPr>
        <w:t>
                 органы                                      67560</w:t>
      </w:r>
      <w:r>
        <w:br/>
      </w:r>
      <w:r>
        <w:rPr>
          <w:rFonts w:ascii="Times New Roman"/>
          <w:b w:val="false"/>
          <w:i w:val="false"/>
          <w:color w:val="000000"/>
          <w:sz w:val="28"/>
        </w:rPr>
        <w:t>
          42     Коммуналдық шаруашылықты дамыту             67560</w:t>
      </w:r>
      <w:r>
        <w:br/>
      </w:r>
      <w:r>
        <w:rPr>
          <w:rFonts w:ascii="Times New Roman"/>
          <w:b w:val="false"/>
          <w:i w:val="false"/>
          <w:color w:val="000000"/>
          <w:sz w:val="28"/>
        </w:rPr>
        <w:t>
              30 Коммуналдық шаруашылықты жалпы дамытуды</w:t>
      </w:r>
      <w:r>
        <w:br/>
      </w:r>
      <w:r>
        <w:rPr>
          <w:rFonts w:ascii="Times New Roman"/>
          <w:b w:val="false"/>
          <w:i w:val="false"/>
          <w:color w:val="000000"/>
          <w:sz w:val="28"/>
        </w:rPr>
        <w:t>
                 ұйымдастыру                                 67560</w:t>
      </w:r>
      <w:r>
        <w:br/>
      </w:r>
      <w:r>
        <w:rPr>
          <w:rFonts w:ascii="Times New Roman"/>
          <w:b w:val="false"/>
          <w:i w:val="false"/>
          <w:color w:val="000000"/>
          <w:sz w:val="28"/>
        </w:rPr>
        <w:t>
   3             Сумен жабдықтау                             26000</w:t>
      </w:r>
      <w:r>
        <w:br/>
      </w:r>
      <w:r>
        <w:rPr>
          <w:rFonts w:ascii="Times New Roman"/>
          <w:b w:val="false"/>
          <w:i w:val="false"/>
          <w:color w:val="000000"/>
          <w:sz w:val="28"/>
        </w:rPr>
        <w:t>
      274        Жергілікті бюджеттен қаржыландырылатын жол</w:t>
      </w:r>
      <w:r>
        <w:br/>
      </w:r>
      <w:r>
        <w:rPr>
          <w:rFonts w:ascii="Times New Roman"/>
          <w:b w:val="false"/>
          <w:i w:val="false"/>
          <w:color w:val="000000"/>
          <w:sz w:val="28"/>
        </w:rPr>
        <w:t>
                 және коммуналдық шаруашылықтың атқарушы</w:t>
      </w:r>
      <w:r>
        <w:br/>
      </w:r>
      <w:r>
        <w:rPr>
          <w:rFonts w:ascii="Times New Roman"/>
          <w:b w:val="false"/>
          <w:i w:val="false"/>
          <w:color w:val="000000"/>
          <w:sz w:val="28"/>
        </w:rPr>
        <w:t>
                 органы                                      26000</w:t>
      </w:r>
      <w:r>
        <w:br/>
      </w:r>
      <w:r>
        <w:rPr>
          <w:rFonts w:ascii="Times New Roman"/>
          <w:b w:val="false"/>
          <w:i w:val="false"/>
          <w:color w:val="000000"/>
          <w:sz w:val="28"/>
        </w:rPr>
        <w:t>
          40     Ауыз сумен жабдықтау жұмысын ұйымдастыру    26000</w:t>
      </w:r>
      <w:r>
        <w:br/>
      </w:r>
      <w:r>
        <w:rPr>
          <w:rFonts w:ascii="Times New Roman"/>
          <w:b w:val="false"/>
          <w:i w:val="false"/>
          <w:color w:val="000000"/>
          <w:sz w:val="28"/>
        </w:rPr>
        <w:t>
8                Мәдениет, спорт және ақпараттық кеңістік   541742</w:t>
      </w:r>
      <w:r>
        <w:br/>
      </w:r>
      <w:r>
        <w:rPr>
          <w:rFonts w:ascii="Times New Roman"/>
          <w:b w:val="false"/>
          <w:i w:val="false"/>
          <w:color w:val="000000"/>
          <w:sz w:val="28"/>
        </w:rPr>
        <w:t>
   1             Мәдениет саласының қызметі                 449573</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449573</w:t>
      </w:r>
      <w:r>
        <w:br/>
      </w:r>
      <w:r>
        <w:rPr>
          <w:rFonts w:ascii="Times New Roman"/>
          <w:b w:val="false"/>
          <w:i w:val="false"/>
          <w:color w:val="000000"/>
          <w:sz w:val="28"/>
        </w:rPr>
        <w:t>
          35     Жергілікті деңгейде балалар арасында</w:t>
      </w:r>
      <w:r>
        <w:br/>
      </w:r>
      <w:r>
        <w:rPr>
          <w:rFonts w:ascii="Times New Roman"/>
          <w:b w:val="false"/>
          <w:i w:val="false"/>
          <w:color w:val="000000"/>
          <w:sz w:val="28"/>
        </w:rPr>
        <w:t>
                 мәдени және спорттық шараларды өткізу     162145</w:t>
      </w:r>
      <w:r>
        <w:br/>
      </w:r>
      <w:r>
        <w:rPr>
          <w:rFonts w:ascii="Times New Roman"/>
          <w:b w:val="false"/>
          <w:i w:val="false"/>
          <w:color w:val="000000"/>
          <w:sz w:val="28"/>
        </w:rPr>
        <w:t>
              30 Жергілікті деңгейде балалар арасында</w:t>
      </w:r>
      <w:r>
        <w:br/>
      </w:r>
      <w:r>
        <w:rPr>
          <w:rFonts w:ascii="Times New Roman"/>
          <w:b w:val="false"/>
          <w:i w:val="false"/>
          <w:color w:val="000000"/>
          <w:sz w:val="28"/>
        </w:rPr>
        <w:t>
                 мәдени шараларды өткізу                    33000</w:t>
      </w:r>
      <w:r>
        <w:br/>
      </w:r>
      <w:r>
        <w:rPr>
          <w:rFonts w:ascii="Times New Roman"/>
          <w:b w:val="false"/>
          <w:i w:val="false"/>
          <w:color w:val="000000"/>
          <w:sz w:val="28"/>
        </w:rPr>
        <w:t>
              31 Жергілікті деңгейде балалар арасында</w:t>
      </w:r>
      <w:r>
        <w:br/>
      </w:r>
      <w:r>
        <w:rPr>
          <w:rFonts w:ascii="Times New Roman"/>
          <w:b w:val="false"/>
          <w:i w:val="false"/>
          <w:color w:val="000000"/>
          <w:sz w:val="28"/>
        </w:rPr>
        <w:t>
                 спорттық шараларды өткізу                  129145</w:t>
      </w:r>
      <w:r>
        <w:br/>
      </w:r>
      <w:r>
        <w:rPr>
          <w:rFonts w:ascii="Times New Roman"/>
          <w:b w:val="false"/>
          <w:i w:val="false"/>
          <w:color w:val="000000"/>
          <w:sz w:val="28"/>
        </w:rPr>
        <w:t>
          39     Жергілікті деңгейде спорттық шараларды</w:t>
      </w:r>
      <w:r>
        <w:br/>
      </w:r>
      <w:r>
        <w:rPr>
          <w:rFonts w:ascii="Times New Roman"/>
          <w:b w:val="false"/>
          <w:i w:val="false"/>
          <w:color w:val="000000"/>
          <w:sz w:val="28"/>
        </w:rPr>
        <w:t>
                 өткізу                                      7988</w:t>
      </w:r>
      <w:r>
        <w:br/>
      </w:r>
      <w:r>
        <w:rPr>
          <w:rFonts w:ascii="Times New Roman"/>
          <w:b w:val="false"/>
          <w:i w:val="false"/>
          <w:color w:val="000000"/>
          <w:sz w:val="28"/>
        </w:rPr>
        <w:t>
          41     Жергілікті деңгейде халықтың мәдени</w:t>
      </w:r>
      <w:r>
        <w:br/>
      </w:r>
      <w:r>
        <w:rPr>
          <w:rFonts w:ascii="Times New Roman"/>
          <w:b w:val="false"/>
          <w:i w:val="false"/>
          <w:color w:val="000000"/>
          <w:sz w:val="28"/>
        </w:rPr>
        <w:t>
                 демалыс шараларын өткізу                  217330</w:t>
      </w:r>
      <w:r>
        <w:br/>
      </w:r>
      <w:r>
        <w:rPr>
          <w:rFonts w:ascii="Times New Roman"/>
          <w:b w:val="false"/>
          <w:i w:val="false"/>
          <w:color w:val="000000"/>
          <w:sz w:val="28"/>
        </w:rPr>
        <w:t>
          43     Жергілікті деңгейде ойын-сауық шараларын</w:t>
      </w:r>
      <w:r>
        <w:br/>
      </w:r>
      <w:r>
        <w:rPr>
          <w:rFonts w:ascii="Times New Roman"/>
          <w:b w:val="false"/>
          <w:i w:val="false"/>
          <w:color w:val="000000"/>
          <w:sz w:val="28"/>
        </w:rPr>
        <w:t>
                 өткізу                                      5830</w:t>
      </w:r>
      <w:r>
        <w:br/>
      </w:r>
      <w:r>
        <w:rPr>
          <w:rFonts w:ascii="Times New Roman"/>
          <w:b w:val="false"/>
          <w:i w:val="false"/>
          <w:color w:val="000000"/>
          <w:sz w:val="28"/>
        </w:rPr>
        <w:t>
          44     Жергілікті деңгейде тарихи-мәдени</w:t>
      </w:r>
      <w:r>
        <w:br/>
      </w:r>
      <w:r>
        <w:rPr>
          <w:rFonts w:ascii="Times New Roman"/>
          <w:b w:val="false"/>
          <w:i w:val="false"/>
          <w:color w:val="000000"/>
          <w:sz w:val="28"/>
        </w:rPr>
        <w:t>
                 құндылықтарды сақтау                       51500</w:t>
      </w:r>
      <w:r>
        <w:br/>
      </w:r>
      <w:r>
        <w:rPr>
          <w:rFonts w:ascii="Times New Roman"/>
          <w:b w:val="false"/>
          <w:i w:val="false"/>
          <w:color w:val="000000"/>
          <w:sz w:val="28"/>
        </w:rPr>
        <w:t>
          51     ҰОС-ндағы Жеңістің 55-жылдығын</w:t>
      </w:r>
      <w:r>
        <w:br/>
      </w:r>
      <w:r>
        <w:rPr>
          <w:rFonts w:ascii="Times New Roman"/>
          <w:b w:val="false"/>
          <w:i w:val="false"/>
          <w:color w:val="000000"/>
          <w:sz w:val="28"/>
        </w:rPr>
        <w:t>
                 мерекелеуді өткізу                          4780</w:t>
      </w:r>
      <w:r>
        <w:br/>
      </w:r>
      <w:r>
        <w:rPr>
          <w:rFonts w:ascii="Times New Roman"/>
          <w:b w:val="false"/>
          <w:i w:val="false"/>
          <w:color w:val="000000"/>
          <w:sz w:val="28"/>
        </w:rPr>
        <w:t>
   3             Ақпараттар кеңістігі                       92169</w:t>
      </w:r>
      <w:r>
        <w:br/>
      </w:r>
      <w:r>
        <w:rPr>
          <w:rFonts w:ascii="Times New Roman"/>
          <w:b w:val="false"/>
          <w:i w:val="false"/>
          <w:color w:val="000000"/>
          <w:sz w:val="28"/>
        </w:rPr>
        <w:t>
      105        Әкімдер аппараты                           31950</w:t>
      </w:r>
      <w:r>
        <w:br/>
      </w:r>
      <w:r>
        <w:rPr>
          <w:rFonts w:ascii="Times New Roman"/>
          <w:b w:val="false"/>
          <w:i w:val="false"/>
          <w:color w:val="000000"/>
          <w:sz w:val="28"/>
        </w:rPr>
        <w:t>
          46     Жергілікті деңгейде газеттер мен</w:t>
      </w:r>
      <w:r>
        <w:br/>
      </w:r>
      <w:r>
        <w:rPr>
          <w:rFonts w:ascii="Times New Roman"/>
          <w:b w:val="false"/>
          <w:i w:val="false"/>
          <w:color w:val="000000"/>
          <w:sz w:val="28"/>
        </w:rPr>
        <w:t>
                 журналдарды тарату арқылы мемлекеттік</w:t>
      </w:r>
      <w:r>
        <w:br/>
      </w:r>
      <w:r>
        <w:rPr>
          <w:rFonts w:ascii="Times New Roman"/>
          <w:b w:val="false"/>
          <w:i w:val="false"/>
          <w:color w:val="000000"/>
          <w:sz w:val="28"/>
        </w:rPr>
        <w:t>
                 ақпараттық саясатты жүргізу                25000</w:t>
      </w:r>
      <w:r>
        <w:br/>
      </w:r>
      <w:r>
        <w:rPr>
          <w:rFonts w:ascii="Times New Roman"/>
          <w:b w:val="false"/>
          <w:i w:val="false"/>
          <w:color w:val="000000"/>
          <w:sz w:val="28"/>
        </w:rPr>
        <w:t>
          47     Жергілікті телерадио тарату арқылы</w:t>
      </w:r>
      <w:r>
        <w:br/>
      </w:r>
      <w:r>
        <w:rPr>
          <w:rFonts w:ascii="Times New Roman"/>
          <w:b w:val="false"/>
          <w:i w:val="false"/>
          <w:color w:val="000000"/>
          <w:sz w:val="28"/>
        </w:rPr>
        <w:t>
                 мемлекеттік ақпараттық саясатты жүргізу     6950</w:t>
      </w:r>
      <w:r>
        <w:br/>
      </w:r>
      <w:r>
        <w:rPr>
          <w:rFonts w:ascii="Times New Roman"/>
          <w:b w:val="false"/>
          <w:i w:val="false"/>
          <w:color w:val="000000"/>
          <w:sz w:val="28"/>
        </w:rPr>
        <w:t>
      261        Жергілікті бюджеттен қаржыландырылатын</w:t>
      </w:r>
      <w:r>
        <w:br/>
      </w:r>
      <w:r>
        <w:rPr>
          <w:rFonts w:ascii="Times New Roman"/>
          <w:b w:val="false"/>
          <w:i w:val="false"/>
          <w:color w:val="000000"/>
          <w:sz w:val="28"/>
        </w:rPr>
        <w:t>
                 мұрағат басқармасының атқарушы органы      21063</w:t>
      </w:r>
      <w:r>
        <w:br/>
      </w:r>
      <w:r>
        <w:rPr>
          <w:rFonts w:ascii="Times New Roman"/>
          <w:b w:val="false"/>
          <w:i w:val="false"/>
          <w:color w:val="000000"/>
          <w:sz w:val="28"/>
        </w:rPr>
        <w:t>
          2      Жергілікті деңгейдегі әкімшілік шығындар    4055</w:t>
      </w:r>
      <w:r>
        <w:br/>
      </w:r>
      <w:r>
        <w:rPr>
          <w:rFonts w:ascii="Times New Roman"/>
          <w:b w:val="false"/>
          <w:i w:val="false"/>
          <w:color w:val="000000"/>
          <w:sz w:val="28"/>
        </w:rPr>
        <w:t>
              3  Жергілікті органдардың аппараты             4055</w:t>
      </w:r>
      <w:r>
        <w:br/>
      </w:r>
      <w:r>
        <w:rPr>
          <w:rFonts w:ascii="Times New Roman"/>
          <w:b w:val="false"/>
          <w:i w:val="false"/>
          <w:color w:val="000000"/>
          <w:sz w:val="28"/>
        </w:rPr>
        <w:t>
          30     Жергілікті деңгейде мұрағат қорларын,</w:t>
      </w:r>
      <w:r>
        <w:br/>
      </w:r>
      <w:r>
        <w:rPr>
          <w:rFonts w:ascii="Times New Roman"/>
          <w:b w:val="false"/>
          <w:i w:val="false"/>
          <w:color w:val="000000"/>
          <w:sz w:val="28"/>
        </w:rPr>
        <w:t>
                 басылым өнімдерін сақтау және оларды</w:t>
      </w:r>
      <w:r>
        <w:br/>
      </w:r>
      <w:r>
        <w:rPr>
          <w:rFonts w:ascii="Times New Roman"/>
          <w:b w:val="false"/>
          <w:i w:val="false"/>
          <w:color w:val="000000"/>
          <w:sz w:val="28"/>
        </w:rPr>
        <w:t>
                 арнайы пайдалануды қамтамасыз ету          17008</w:t>
      </w:r>
      <w:r>
        <w:br/>
      </w:r>
      <w:r>
        <w:rPr>
          <w:rFonts w:ascii="Times New Roman"/>
          <w:b w:val="false"/>
          <w:i w:val="false"/>
          <w:color w:val="000000"/>
          <w:sz w:val="28"/>
        </w:rPr>
        <w:t>
              30 Облыстық және қалалық мұрағаттар           17008</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w:t>
      </w:r>
      <w:r>
        <w:br/>
      </w:r>
      <w:r>
        <w:rPr>
          <w:rFonts w:ascii="Times New Roman"/>
          <w:b w:val="false"/>
          <w:i w:val="false"/>
          <w:color w:val="000000"/>
          <w:sz w:val="28"/>
        </w:rPr>
        <w:t>
                 туризмнің атқарушы органы                  39156</w:t>
      </w:r>
      <w:r>
        <w:br/>
      </w:r>
      <w:r>
        <w:rPr>
          <w:rFonts w:ascii="Times New Roman"/>
          <w:b w:val="false"/>
          <w:i w:val="false"/>
          <w:color w:val="000000"/>
          <w:sz w:val="28"/>
        </w:rPr>
        <w:t>
          45     Жергілікті деңгейде ақпараттың жалпыға</w:t>
      </w:r>
      <w:r>
        <w:br/>
      </w:r>
      <w:r>
        <w:rPr>
          <w:rFonts w:ascii="Times New Roman"/>
          <w:b w:val="false"/>
          <w:i w:val="false"/>
          <w:color w:val="000000"/>
          <w:sz w:val="28"/>
        </w:rPr>
        <w:t>
                 жетуін қамтамасыз ету                      39156</w:t>
      </w:r>
      <w:r>
        <w:br/>
      </w:r>
      <w:r>
        <w:rPr>
          <w:rFonts w:ascii="Times New Roman"/>
          <w:b w:val="false"/>
          <w:i w:val="false"/>
          <w:color w:val="000000"/>
          <w:sz w:val="28"/>
        </w:rPr>
        <w:t>
              30 Кітапханалар                               39156</w:t>
      </w:r>
      <w:r>
        <w:br/>
      </w:r>
      <w:r>
        <w:rPr>
          <w:rFonts w:ascii="Times New Roman"/>
          <w:b w:val="false"/>
          <w:i w:val="false"/>
          <w:color w:val="000000"/>
          <w:sz w:val="28"/>
        </w:rPr>
        <w:t>
10               Ауыл, су, орман, балық шаруашылығы және</w:t>
      </w:r>
      <w:r>
        <w:br/>
      </w:r>
      <w:r>
        <w:rPr>
          <w:rFonts w:ascii="Times New Roman"/>
          <w:b w:val="false"/>
          <w:i w:val="false"/>
          <w:color w:val="000000"/>
          <w:sz w:val="28"/>
        </w:rPr>
        <w:t>
                 қоршаған ортаны қорғау                    103150</w:t>
      </w:r>
      <w:r>
        <w:br/>
      </w:r>
      <w:r>
        <w:rPr>
          <w:rFonts w:ascii="Times New Roman"/>
          <w:b w:val="false"/>
          <w:i w:val="false"/>
          <w:color w:val="000000"/>
          <w:sz w:val="28"/>
        </w:rPr>
        <w:t>
   1             Ауыл шаруашылығы                           20000</w:t>
      </w:r>
      <w:r>
        <w:br/>
      </w:r>
      <w:r>
        <w:rPr>
          <w:rFonts w:ascii="Times New Roman"/>
          <w:b w:val="false"/>
          <w:i w:val="false"/>
          <w:color w:val="000000"/>
          <w:sz w:val="28"/>
        </w:rPr>
        <w:t>
      257        Жергілікті бюджеттен қаржыландырылатын</w:t>
      </w:r>
      <w:r>
        <w:br/>
      </w:r>
      <w:r>
        <w:rPr>
          <w:rFonts w:ascii="Times New Roman"/>
          <w:b w:val="false"/>
          <w:i w:val="false"/>
          <w:color w:val="000000"/>
          <w:sz w:val="28"/>
        </w:rPr>
        <w:t>
                 ауыл шаруашылығының атқарушы органы        20000</w:t>
      </w:r>
      <w:r>
        <w:br/>
      </w:r>
      <w:r>
        <w:rPr>
          <w:rFonts w:ascii="Times New Roman"/>
          <w:b w:val="false"/>
          <w:i w:val="false"/>
          <w:color w:val="000000"/>
          <w:sz w:val="28"/>
        </w:rPr>
        <w:t>
          32     Өсімдік аурулары мен зиянкестеріне қарсы</w:t>
      </w:r>
      <w:r>
        <w:br/>
      </w:r>
      <w:r>
        <w:rPr>
          <w:rFonts w:ascii="Times New Roman"/>
          <w:b w:val="false"/>
          <w:i w:val="false"/>
          <w:color w:val="000000"/>
          <w:sz w:val="28"/>
        </w:rPr>
        <w:t>
                 күресу үшін орындалатын жұмыстар           20000</w:t>
      </w:r>
      <w:r>
        <w:br/>
      </w:r>
      <w:r>
        <w:rPr>
          <w:rFonts w:ascii="Times New Roman"/>
          <w:b w:val="false"/>
          <w:i w:val="false"/>
          <w:color w:val="000000"/>
          <w:sz w:val="28"/>
        </w:rPr>
        <w:t>
   5             Қоршаған ортаны қорғау                     71886</w:t>
      </w:r>
      <w:r>
        <w:br/>
      </w:r>
      <w:r>
        <w:rPr>
          <w:rFonts w:ascii="Times New Roman"/>
          <w:b w:val="false"/>
          <w:i w:val="false"/>
          <w:color w:val="000000"/>
          <w:sz w:val="28"/>
        </w:rPr>
        <w:t>
      105        Әкімдер аппараты                           71886</w:t>
      </w:r>
      <w:r>
        <w:br/>
      </w:r>
      <w:r>
        <w:rPr>
          <w:rFonts w:ascii="Times New Roman"/>
          <w:b w:val="false"/>
          <w:i w:val="false"/>
          <w:color w:val="000000"/>
          <w:sz w:val="28"/>
        </w:rPr>
        <w:t>
          34     Жергілікті деңгейде қоршаған ортаны</w:t>
      </w:r>
      <w:r>
        <w:br/>
      </w:r>
      <w:r>
        <w:rPr>
          <w:rFonts w:ascii="Times New Roman"/>
          <w:b w:val="false"/>
          <w:i w:val="false"/>
          <w:color w:val="000000"/>
          <w:sz w:val="28"/>
        </w:rPr>
        <w:t>
                 қорғау жұмыстарын ұйымдастыру              71886</w:t>
      </w:r>
      <w:r>
        <w:br/>
      </w:r>
      <w:r>
        <w:rPr>
          <w:rFonts w:ascii="Times New Roman"/>
          <w:b w:val="false"/>
          <w:i w:val="false"/>
          <w:color w:val="000000"/>
          <w:sz w:val="28"/>
        </w:rPr>
        <w:t>
              30 Облыстық (қалалық) қоршаған ортаны қорғау</w:t>
      </w:r>
      <w:r>
        <w:br/>
      </w:r>
      <w:r>
        <w:rPr>
          <w:rFonts w:ascii="Times New Roman"/>
          <w:b w:val="false"/>
          <w:i w:val="false"/>
          <w:color w:val="000000"/>
          <w:sz w:val="28"/>
        </w:rPr>
        <w:t>
                 қорлары                                     6886</w:t>
      </w:r>
      <w:r>
        <w:br/>
      </w:r>
      <w:r>
        <w:rPr>
          <w:rFonts w:ascii="Times New Roman"/>
          <w:b w:val="false"/>
          <w:i w:val="false"/>
          <w:color w:val="000000"/>
          <w:sz w:val="28"/>
        </w:rPr>
        <w:t>
              31 Жергілікті деңгейде қоршаған ортаны қорғау</w:t>
      </w:r>
      <w:r>
        <w:br/>
      </w:r>
      <w:r>
        <w:rPr>
          <w:rFonts w:ascii="Times New Roman"/>
          <w:b w:val="false"/>
          <w:i w:val="false"/>
          <w:color w:val="000000"/>
          <w:sz w:val="28"/>
        </w:rPr>
        <w:t>
                 жұмыстарын жүргізу                         65000</w:t>
      </w:r>
      <w:r>
        <w:br/>
      </w:r>
      <w:r>
        <w:rPr>
          <w:rFonts w:ascii="Times New Roman"/>
          <w:b w:val="false"/>
          <w:i w:val="false"/>
          <w:color w:val="000000"/>
          <w:sz w:val="28"/>
        </w:rPr>
        <w:t>
   9             Қоршаған ортаны қорғау су, орман, балық</w:t>
      </w:r>
      <w:r>
        <w:br/>
      </w:r>
      <w:r>
        <w:rPr>
          <w:rFonts w:ascii="Times New Roman"/>
          <w:b w:val="false"/>
          <w:i w:val="false"/>
          <w:color w:val="000000"/>
          <w:sz w:val="28"/>
        </w:rPr>
        <w:t>
                 және ауыл шаруашылығы ауқымындағы басқа</w:t>
      </w:r>
      <w:r>
        <w:br/>
      </w:r>
      <w:r>
        <w:rPr>
          <w:rFonts w:ascii="Times New Roman"/>
          <w:b w:val="false"/>
          <w:i w:val="false"/>
          <w:color w:val="000000"/>
          <w:sz w:val="28"/>
        </w:rPr>
        <w:t>
                 да жұмыстар                                11264</w:t>
      </w:r>
      <w:r>
        <w:br/>
      </w:r>
      <w:r>
        <w:rPr>
          <w:rFonts w:ascii="Times New Roman"/>
          <w:b w:val="false"/>
          <w:i w:val="false"/>
          <w:color w:val="000000"/>
          <w:sz w:val="28"/>
        </w:rPr>
        <w:t>
      257        Жергілікті бюджеттен қаржыландырылатын</w:t>
      </w:r>
      <w:r>
        <w:br/>
      </w:r>
      <w:r>
        <w:rPr>
          <w:rFonts w:ascii="Times New Roman"/>
          <w:b w:val="false"/>
          <w:i w:val="false"/>
          <w:color w:val="000000"/>
          <w:sz w:val="28"/>
        </w:rPr>
        <w:t>
                 ауыл шаруашылығының атқарушы органы        11264</w:t>
      </w:r>
      <w:r>
        <w:br/>
      </w:r>
      <w:r>
        <w:rPr>
          <w:rFonts w:ascii="Times New Roman"/>
          <w:b w:val="false"/>
          <w:i w:val="false"/>
          <w:color w:val="000000"/>
          <w:sz w:val="28"/>
        </w:rPr>
        <w:t>
          2      Жергілікті деңгейдегі әкімшілік шығындар   11264</w:t>
      </w:r>
      <w:r>
        <w:br/>
      </w:r>
      <w:r>
        <w:rPr>
          <w:rFonts w:ascii="Times New Roman"/>
          <w:b w:val="false"/>
          <w:i w:val="false"/>
          <w:color w:val="000000"/>
          <w:sz w:val="28"/>
        </w:rPr>
        <w:t>
              3  Басқару аппараты                           11264</w:t>
      </w:r>
      <w:r>
        <w:br/>
      </w:r>
      <w:r>
        <w:rPr>
          <w:rFonts w:ascii="Times New Roman"/>
          <w:b w:val="false"/>
          <w:i w:val="false"/>
          <w:color w:val="000000"/>
          <w:sz w:val="28"/>
        </w:rPr>
        <w:t>
          25     Жергілікті атқарушы органдардың резервтік</w:t>
      </w:r>
      <w:r>
        <w:br/>
      </w:r>
      <w:r>
        <w:rPr>
          <w:rFonts w:ascii="Times New Roman"/>
          <w:b w:val="false"/>
          <w:i w:val="false"/>
          <w:color w:val="000000"/>
          <w:sz w:val="28"/>
        </w:rPr>
        <w:t>
                 қоры есебінен шаралар өткізу</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w:t>
      </w:r>
      <w:r>
        <w:br/>
      </w:r>
      <w:r>
        <w:rPr>
          <w:rFonts w:ascii="Times New Roman"/>
          <w:b w:val="false"/>
          <w:i w:val="false"/>
          <w:color w:val="000000"/>
          <w:sz w:val="28"/>
        </w:rPr>
        <w:t>
12               Көлік және байланыс                       415000</w:t>
      </w:r>
      <w:r>
        <w:br/>
      </w:r>
      <w:r>
        <w:rPr>
          <w:rFonts w:ascii="Times New Roman"/>
          <w:b w:val="false"/>
          <w:i w:val="false"/>
          <w:color w:val="000000"/>
          <w:sz w:val="28"/>
        </w:rPr>
        <w:t>
   1             Автомобиль көлігі                         415000</w:t>
      </w:r>
      <w:r>
        <w:br/>
      </w:r>
      <w:r>
        <w:rPr>
          <w:rFonts w:ascii="Times New Roman"/>
          <w:b w:val="false"/>
          <w:i w:val="false"/>
          <w:color w:val="000000"/>
          <w:sz w:val="28"/>
        </w:rPr>
        <w:t>
      274        Жергілікті бюджеттен қаржыландырылатын</w:t>
      </w:r>
      <w:r>
        <w:br/>
      </w:r>
      <w:r>
        <w:rPr>
          <w:rFonts w:ascii="Times New Roman"/>
          <w:b w:val="false"/>
          <w:i w:val="false"/>
          <w:color w:val="000000"/>
          <w:sz w:val="28"/>
        </w:rPr>
        <w:t>
                 жол, көлік және коммуналдық шаруашылықтың</w:t>
      </w:r>
      <w:r>
        <w:br/>
      </w:r>
      <w:r>
        <w:rPr>
          <w:rFonts w:ascii="Times New Roman"/>
          <w:b w:val="false"/>
          <w:i w:val="false"/>
          <w:color w:val="000000"/>
          <w:sz w:val="28"/>
        </w:rPr>
        <w:t>
                 атқарушы органы                           415000</w:t>
      </w:r>
      <w:r>
        <w:br/>
      </w:r>
      <w:r>
        <w:rPr>
          <w:rFonts w:ascii="Times New Roman"/>
          <w:b w:val="false"/>
          <w:i w:val="false"/>
          <w:color w:val="000000"/>
          <w:sz w:val="28"/>
        </w:rPr>
        <w:t>
          46     Қалалық көлікті дамыту                    310000</w:t>
      </w:r>
      <w:r>
        <w:br/>
      </w:r>
      <w:r>
        <w:rPr>
          <w:rFonts w:ascii="Times New Roman"/>
          <w:b w:val="false"/>
          <w:i w:val="false"/>
          <w:color w:val="000000"/>
          <w:sz w:val="28"/>
        </w:rPr>
        <w:t>
          50     Жергілікті деңгейде жол жүйесін пайдалану 105000</w:t>
      </w:r>
      <w:r>
        <w:br/>
      </w:r>
      <w:r>
        <w:rPr>
          <w:rFonts w:ascii="Times New Roman"/>
          <w:b w:val="false"/>
          <w:i w:val="false"/>
          <w:color w:val="000000"/>
          <w:sz w:val="28"/>
        </w:rPr>
        <w:t>
              12 Автомобиль жолдарының жұмыс істеуін</w:t>
      </w:r>
      <w:r>
        <w:br/>
      </w:r>
      <w:r>
        <w:rPr>
          <w:rFonts w:ascii="Times New Roman"/>
          <w:b w:val="false"/>
          <w:i w:val="false"/>
          <w:color w:val="000000"/>
          <w:sz w:val="28"/>
        </w:rPr>
        <w:t>
                 қамтамасыз ету                            105000</w:t>
      </w:r>
      <w:r>
        <w:br/>
      </w:r>
      <w:r>
        <w:rPr>
          <w:rFonts w:ascii="Times New Roman"/>
          <w:b w:val="false"/>
          <w:i w:val="false"/>
          <w:color w:val="000000"/>
          <w:sz w:val="28"/>
        </w:rPr>
        <w:t>
13               Басқа да қызметтер                        549031</w:t>
      </w:r>
      <w:r>
        <w:br/>
      </w:r>
      <w:r>
        <w:rPr>
          <w:rFonts w:ascii="Times New Roman"/>
          <w:b w:val="false"/>
          <w:i w:val="false"/>
          <w:color w:val="000000"/>
          <w:sz w:val="28"/>
        </w:rPr>
        <w:t>
   3             Кәсіпкерлік қызметті қолдау және</w:t>
      </w:r>
      <w:r>
        <w:br/>
      </w:r>
      <w:r>
        <w:rPr>
          <w:rFonts w:ascii="Times New Roman"/>
          <w:b w:val="false"/>
          <w:i w:val="false"/>
          <w:color w:val="000000"/>
          <w:sz w:val="28"/>
        </w:rPr>
        <w:t>
                 бәсекелестікті қорғау                       5000</w:t>
      </w:r>
      <w:r>
        <w:br/>
      </w:r>
      <w:r>
        <w:rPr>
          <w:rFonts w:ascii="Times New Roman"/>
          <w:b w:val="false"/>
          <w:i w:val="false"/>
          <w:color w:val="000000"/>
          <w:sz w:val="28"/>
        </w:rPr>
        <w:t>
      272        Жергілікті бюджеттен қаржыландырылатын</w:t>
      </w:r>
      <w:r>
        <w:br/>
      </w:r>
      <w:r>
        <w:rPr>
          <w:rFonts w:ascii="Times New Roman"/>
          <w:b w:val="false"/>
          <w:i w:val="false"/>
          <w:color w:val="000000"/>
          <w:sz w:val="28"/>
        </w:rPr>
        <w:t>
                 экономика, шағын және орташа бизнесті</w:t>
      </w:r>
      <w:r>
        <w:br/>
      </w:r>
      <w:r>
        <w:rPr>
          <w:rFonts w:ascii="Times New Roman"/>
          <w:b w:val="false"/>
          <w:i w:val="false"/>
          <w:color w:val="000000"/>
          <w:sz w:val="28"/>
        </w:rPr>
        <w:t>
                 қолдаудың атқарушы органы                   5000</w:t>
      </w:r>
      <w:r>
        <w:br/>
      </w:r>
      <w:r>
        <w:rPr>
          <w:rFonts w:ascii="Times New Roman"/>
          <w:b w:val="false"/>
          <w:i w:val="false"/>
          <w:color w:val="000000"/>
          <w:sz w:val="28"/>
        </w:rPr>
        <w:t>
          31     Жергілікті деңгейде шағын кәсіпкерлікті</w:t>
      </w:r>
      <w:r>
        <w:br/>
      </w:r>
      <w:r>
        <w:rPr>
          <w:rFonts w:ascii="Times New Roman"/>
          <w:b w:val="false"/>
          <w:i w:val="false"/>
          <w:color w:val="000000"/>
          <w:sz w:val="28"/>
        </w:rPr>
        <w:t>
                 қолдауды ұйымдастыру                        5000</w:t>
      </w:r>
      <w:r>
        <w:br/>
      </w:r>
      <w:r>
        <w:rPr>
          <w:rFonts w:ascii="Times New Roman"/>
          <w:b w:val="false"/>
          <w:i w:val="false"/>
          <w:color w:val="000000"/>
          <w:sz w:val="28"/>
        </w:rPr>
        <w:t>
   9             Басқалар                                  544031</w:t>
      </w:r>
      <w:r>
        <w:br/>
      </w:r>
      <w:r>
        <w:rPr>
          <w:rFonts w:ascii="Times New Roman"/>
          <w:b w:val="false"/>
          <w:i w:val="false"/>
          <w:color w:val="000000"/>
          <w:sz w:val="28"/>
        </w:rPr>
        <w:t>
      105        Әкімдер аппараты                          412168</w:t>
      </w:r>
      <w:r>
        <w:br/>
      </w:r>
      <w:r>
        <w:rPr>
          <w:rFonts w:ascii="Times New Roman"/>
          <w:b w:val="false"/>
          <w:i w:val="false"/>
          <w:color w:val="000000"/>
          <w:sz w:val="28"/>
        </w:rPr>
        <w:t>
          25     Жергілікті атқарушы органдардың</w:t>
      </w:r>
      <w:r>
        <w:br/>
      </w:r>
      <w:r>
        <w:rPr>
          <w:rFonts w:ascii="Times New Roman"/>
          <w:b w:val="false"/>
          <w:i w:val="false"/>
          <w:color w:val="000000"/>
          <w:sz w:val="28"/>
        </w:rPr>
        <w:t>
                 резервтік қоры есебінен шаралар өткізу</w:t>
      </w:r>
      <w:r>
        <w:br/>
      </w:r>
      <w:r>
        <w:rPr>
          <w:rFonts w:ascii="Times New Roman"/>
          <w:b w:val="false"/>
          <w:i w:val="false"/>
          <w:color w:val="000000"/>
          <w:sz w:val="28"/>
        </w:rPr>
        <w:t>
          27     Еңбекақы және әлеуметтік төлемдер бойынша</w:t>
      </w:r>
      <w:r>
        <w:br/>
      </w:r>
      <w:r>
        <w:rPr>
          <w:rFonts w:ascii="Times New Roman"/>
          <w:b w:val="false"/>
          <w:i w:val="false"/>
          <w:color w:val="000000"/>
          <w:sz w:val="28"/>
        </w:rPr>
        <w:t>
                 кредиторлық қарыздарды өтеу                 5400</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        60562</w:t>
      </w:r>
      <w:r>
        <w:br/>
      </w:r>
      <w:r>
        <w:rPr>
          <w:rFonts w:ascii="Times New Roman"/>
          <w:b w:val="false"/>
          <w:i w:val="false"/>
          <w:color w:val="000000"/>
          <w:sz w:val="28"/>
        </w:rPr>
        <w:t>
          52     Жергілікті атқарушы органдардың</w:t>
      </w:r>
      <w:r>
        <w:br/>
      </w:r>
      <w:r>
        <w:rPr>
          <w:rFonts w:ascii="Times New Roman"/>
          <w:b w:val="false"/>
          <w:i w:val="false"/>
          <w:color w:val="000000"/>
          <w:sz w:val="28"/>
        </w:rPr>
        <w:t>
                 резервтік қоры                            136639</w:t>
      </w:r>
      <w:r>
        <w:br/>
      </w:r>
      <w:r>
        <w:rPr>
          <w:rFonts w:ascii="Times New Roman"/>
          <w:b w:val="false"/>
          <w:i w:val="false"/>
          <w:color w:val="000000"/>
          <w:sz w:val="28"/>
        </w:rPr>
        <w:t>
          58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жергілікті бюджеттің кредиторлық</w:t>
      </w:r>
      <w:r>
        <w:br/>
      </w:r>
      <w:r>
        <w:rPr>
          <w:rFonts w:ascii="Times New Roman"/>
          <w:b w:val="false"/>
          <w:i w:val="false"/>
          <w:color w:val="000000"/>
          <w:sz w:val="28"/>
        </w:rPr>
        <w:t>
                 қарыздары                                 207567</w:t>
      </w:r>
      <w:r>
        <w:br/>
      </w:r>
      <w:r>
        <w:rPr>
          <w:rFonts w:ascii="Times New Roman"/>
          <w:b w:val="false"/>
          <w:i w:val="false"/>
          <w:color w:val="000000"/>
          <w:sz w:val="28"/>
        </w:rPr>
        <w:t>
          61     Өкілеттілік шығындар                        2000</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86417</w:t>
      </w:r>
      <w:r>
        <w:br/>
      </w:r>
      <w:r>
        <w:rPr>
          <w:rFonts w:ascii="Times New Roman"/>
          <w:b w:val="false"/>
          <w:i w:val="false"/>
          <w:color w:val="000000"/>
          <w:sz w:val="28"/>
        </w:rPr>
        <w:t>
          2      Жергілікті деңгейдегі әкімшілік шығындар   36741</w:t>
      </w:r>
      <w:r>
        <w:br/>
      </w:r>
      <w:r>
        <w:rPr>
          <w:rFonts w:ascii="Times New Roman"/>
          <w:b w:val="false"/>
          <w:i w:val="false"/>
          <w:color w:val="000000"/>
          <w:sz w:val="28"/>
        </w:rPr>
        <w:t>
              30 Жергілікті білім беру органдарының</w:t>
      </w:r>
      <w:r>
        <w:br/>
      </w:r>
      <w:r>
        <w:rPr>
          <w:rFonts w:ascii="Times New Roman"/>
          <w:b w:val="false"/>
          <w:i w:val="false"/>
          <w:color w:val="000000"/>
          <w:sz w:val="28"/>
        </w:rPr>
        <w:t>
                 аппараты                                   15906</w:t>
      </w:r>
      <w:r>
        <w:br/>
      </w:r>
      <w:r>
        <w:rPr>
          <w:rFonts w:ascii="Times New Roman"/>
          <w:b w:val="false"/>
          <w:i w:val="false"/>
          <w:color w:val="000000"/>
          <w:sz w:val="28"/>
        </w:rPr>
        <w:t>
              31 Жергілікті мәдениет органдарының аппараты   8144</w:t>
      </w:r>
      <w:r>
        <w:br/>
      </w:r>
      <w:r>
        <w:rPr>
          <w:rFonts w:ascii="Times New Roman"/>
          <w:b w:val="false"/>
          <w:i w:val="false"/>
          <w:color w:val="000000"/>
          <w:sz w:val="28"/>
        </w:rPr>
        <w:t>
              32 Жергілікті спорт және туризм органдарының</w:t>
      </w:r>
      <w:r>
        <w:br/>
      </w:r>
      <w:r>
        <w:rPr>
          <w:rFonts w:ascii="Times New Roman"/>
          <w:b w:val="false"/>
          <w:i w:val="false"/>
          <w:color w:val="000000"/>
          <w:sz w:val="28"/>
        </w:rPr>
        <w:t>
                 аппараты                                   12691</w:t>
      </w:r>
      <w:r>
        <w:br/>
      </w:r>
      <w:r>
        <w:rPr>
          <w:rFonts w:ascii="Times New Roman"/>
          <w:b w:val="false"/>
          <w:i w:val="false"/>
          <w:color w:val="000000"/>
          <w:sz w:val="28"/>
        </w:rPr>
        <w:t>
          27     Еңбекақы және әлеуметтік төлемдер бойынша</w:t>
      </w:r>
      <w:r>
        <w:br/>
      </w:r>
      <w:r>
        <w:rPr>
          <w:rFonts w:ascii="Times New Roman"/>
          <w:b w:val="false"/>
          <w:i w:val="false"/>
          <w:color w:val="000000"/>
          <w:sz w:val="28"/>
        </w:rPr>
        <w:t>
                 кредиторлық қарыздарды өтеу                    0</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        43345</w:t>
      </w:r>
      <w:r>
        <w:br/>
      </w:r>
      <w:r>
        <w:rPr>
          <w:rFonts w:ascii="Times New Roman"/>
          <w:b w:val="false"/>
          <w:i w:val="false"/>
          <w:color w:val="000000"/>
          <w:sz w:val="28"/>
        </w:rPr>
        <w:t>
          34     Есептік қызметтермен қамтамасыз ету         6331</w:t>
      </w:r>
      <w:r>
        <w:br/>
      </w:r>
      <w:r>
        <w:rPr>
          <w:rFonts w:ascii="Times New Roman"/>
          <w:b w:val="false"/>
          <w:i w:val="false"/>
          <w:color w:val="000000"/>
          <w:sz w:val="28"/>
        </w:rPr>
        <w:t>
              30 Білім беру ұйымдарының орталықтандырылған</w:t>
      </w:r>
      <w:r>
        <w:br/>
      </w:r>
      <w:r>
        <w:rPr>
          <w:rFonts w:ascii="Times New Roman"/>
          <w:b w:val="false"/>
          <w:i w:val="false"/>
          <w:color w:val="000000"/>
          <w:sz w:val="28"/>
        </w:rPr>
        <w:t>
                 бухгалтериясы                               3629</w:t>
      </w:r>
      <w:r>
        <w:br/>
      </w:r>
      <w:r>
        <w:rPr>
          <w:rFonts w:ascii="Times New Roman"/>
          <w:b w:val="false"/>
          <w:i w:val="false"/>
          <w:color w:val="000000"/>
          <w:sz w:val="28"/>
        </w:rPr>
        <w:t>
              31 Мәдениет ұйымдарының орталықтандырылған</w:t>
      </w:r>
      <w:r>
        <w:br/>
      </w:r>
      <w:r>
        <w:rPr>
          <w:rFonts w:ascii="Times New Roman"/>
          <w:b w:val="false"/>
          <w:i w:val="false"/>
          <w:color w:val="000000"/>
          <w:sz w:val="28"/>
        </w:rPr>
        <w:t>
                 бухгалтериясы                               2702</w:t>
      </w:r>
      <w:r>
        <w:br/>
      </w:r>
      <w:r>
        <w:rPr>
          <w:rFonts w:ascii="Times New Roman"/>
          <w:b w:val="false"/>
          <w:i w:val="false"/>
          <w:color w:val="000000"/>
          <w:sz w:val="28"/>
        </w:rPr>
        <w:t>
      272        Жергілікті бюджеттен қаржыландырылатын</w:t>
      </w:r>
      <w:r>
        <w:br/>
      </w:r>
      <w:r>
        <w:rPr>
          <w:rFonts w:ascii="Times New Roman"/>
          <w:b w:val="false"/>
          <w:i w:val="false"/>
          <w:color w:val="000000"/>
          <w:sz w:val="28"/>
        </w:rPr>
        <w:t>
                 экономика, шағын және орташа бизнесті</w:t>
      </w:r>
      <w:r>
        <w:br/>
      </w:r>
      <w:r>
        <w:rPr>
          <w:rFonts w:ascii="Times New Roman"/>
          <w:b w:val="false"/>
          <w:i w:val="false"/>
          <w:color w:val="000000"/>
          <w:sz w:val="28"/>
        </w:rPr>
        <w:t>
                 қолдаудың атқарушы органы                  26075</w:t>
      </w:r>
      <w:r>
        <w:br/>
      </w:r>
      <w:r>
        <w:rPr>
          <w:rFonts w:ascii="Times New Roman"/>
          <w:b w:val="false"/>
          <w:i w:val="false"/>
          <w:color w:val="000000"/>
          <w:sz w:val="28"/>
        </w:rPr>
        <w:t>
          2      Жергілікті деңгейдегі әкімшілік шығындар   26075</w:t>
      </w:r>
      <w:r>
        <w:br/>
      </w:r>
      <w:r>
        <w:rPr>
          <w:rFonts w:ascii="Times New Roman"/>
          <w:b w:val="false"/>
          <w:i w:val="false"/>
          <w:color w:val="000000"/>
          <w:sz w:val="28"/>
        </w:rPr>
        <w:t>
              30 Экономика органдарының аппараттары         26075</w:t>
      </w:r>
      <w:r>
        <w:br/>
      </w:r>
      <w:r>
        <w:rPr>
          <w:rFonts w:ascii="Times New Roman"/>
          <w:b w:val="false"/>
          <w:i w:val="false"/>
          <w:color w:val="000000"/>
          <w:sz w:val="28"/>
        </w:rPr>
        <w:t>
      273        Жергілікті бюджеттен қаржыландырылатын</w:t>
      </w:r>
      <w:r>
        <w:br/>
      </w:r>
      <w:r>
        <w:rPr>
          <w:rFonts w:ascii="Times New Roman"/>
          <w:b w:val="false"/>
          <w:i w:val="false"/>
          <w:color w:val="000000"/>
          <w:sz w:val="28"/>
        </w:rPr>
        <w:t>
                 инфрақұрылым және құрылыстың атқарушы</w:t>
      </w:r>
      <w:r>
        <w:br/>
      </w:r>
      <w:r>
        <w:rPr>
          <w:rFonts w:ascii="Times New Roman"/>
          <w:b w:val="false"/>
          <w:i w:val="false"/>
          <w:color w:val="000000"/>
          <w:sz w:val="28"/>
        </w:rPr>
        <w:t>
                 органы                                     16433</w:t>
      </w:r>
      <w:r>
        <w:br/>
      </w:r>
      <w:r>
        <w:rPr>
          <w:rFonts w:ascii="Times New Roman"/>
          <w:b w:val="false"/>
          <w:i w:val="false"/>
          <w:color w:val="000000"/>
          <w:sz w:val="28"/>
        </w:rPr>
        <w:t>
          2      Жергілікті деңгейдегі әкімшілік шығындар    3792</w:t>
      </w:r>
      <w:r>
        <w:br/>
      </w:r>
      <w:r>
        <w:rPr>
          <w:rFonts w:ascii="Times New Roman"/>
          <w:b w:val="false"/>
          <w:i w:val="false"/>
          <w:color w:val="000000"/>
          <w:sz w:val="28"/>
        </w:rPr>
        <w:t>
              3  Жергілікті органдар аппараттары            13792</w:t>
      </w:r>
      <w:r>
        <w:br/>
      </w:r>
      <w:r>
        <w:rPr>
          <w:rFonts w:ascii="Times New Roman"/>
          <w:b w:val="false"/>
          <w:i w:val="false"/>
          <w:color w:val="000000"/>
          <w:sz w:val="28"/>
        </w:rPr>
        <w:t>
      274        Жергілікті бюджеттен қаржыландырылатын жол,</w:t>
      </w:r>
      <w:r>
        <w:br/>
      </w:r>
      <w:r>
        <w:rPr>
          <w:rFonts w:ascii="Times New Roman"/>
          <w:b w:val="false"/>
          <w:i w:val="false"/>
          <w:color w:val="000000"/>
          <w:sz w:val="28"/>
        </w:rPr>
        <w:t>
                 көлік және коммуналдық шаруашылықтың</w:t>
      </w:r>
      <w:r>
        <w:br/>
      </w:r>
      <w:r>
        <w:rPr>
          <w:rFonts w:ascii="Times New Roman"/>
          <w:b w:val="false"/>
          <w:i w:val="false"/>
          <w:color w:val="000000"/>
          <w:sz w:val="28"/>
        </w:rPr>
        <w:t>
                 атқарушы органы                             2938</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         2938</w:t>
      </w:r>
      <w:r>
        <w:br/>
      </w:r>
      <w:r>
        <w:rPr>
          <w:rFonts w:ascii="Times New Roman"/>
          <w:b w:val="false"/>
          <w:i w:val="false"/>
          <w:color w:val="000000"/>
          <w:sz w:val="28"/>
        </w:rPr>
        <w:t>
15               Ресми трансферттер                       9604187</w:t>
      </w:r>
      <w:r>
        <w:br/>
      </w:r>
      <w:r>
        <w:rPr>
          <w:rFonts w:ascii="Times New Roman"/>
          <w:b w:val="false"/>
          <w:i w:val="false"/>
          <w:color w:val="000000"/>
          <w:sz w:val="28"/>
        </w:rPr>
        <w:t>
   1             Ресми трансферттер                       9604187</w:t>
      </w:r>
      <w:r>
        <w:br/>
      </w:r>
      <w:r>
        <w:rPr>
          <w:rFonts w:ascii="Times New Roman"/>
          <w:b w:val="false"/>
          <w:i w:val="false"/>
          <w:color w:val="000000"/>
          <w:sz w:val="28"/>
        </w:rPr>
        <w:t>
      105        Әкімдер аппараты                         3784285</w:t>
      </w:r>
      <w:r>
        <w:br/>
      </w:r>
      <w:r>
        <w:rPr>
          <w:rFonts w:ascii="Times New Roman"/>
          <w:b w:val="false"/>
          <w:i w:val="false"/>
          <w:color w:val="000000"/>
          <w:sz w:val="28"/>
        </w:rPr>
        <w:t>
          54     Жергілікті бюджеттің ресми трансферттері 3784285</w:t>
      </w:r>
      <w:r>
        <w:br/>
      </w:r>
      <w:r>
        <w:rPr>
          <w:rFonts w:ascii="Times New Roman"/>
          <w:b w:val="false"/>
          <w:i w:val="false"/>
          <w:color w:val="000000"/>
          <w:sz w:val="28"/>
        </w:rPr>
        <w:t>
              30 Басқа да трансферттер                    1276550</w:t>
      </w:r>
      <w:r>
        <w:br/>
      </w:r>
      <w:r>
        <w:rPr>
          <w:rFonts w:ascii="Times New Roman"/>
          <w:b w:val="false"/>
          <w:i w:val="false"/>
          <w:color w:val="000000"/>
          <w:sz w:val="28"/>
        </w:rPr>
        <w:t>
              94 Субвенциялар                             2507735</w:t>
      </w:r>
      <w:r>
        <w:br/>
      </w:r>
      <w:r>
        <w:rPr>
          <w:rFonts w:ascii="Times New Roman"/>
          <w:b w:val="false"/>
          <w:i w:val="false"/>
          <w:color w:val="000000"/>
          <w:sz w:val="28"/>
        </w:rPr>
        <w:t>
      119        Қарағанды облысының әкімі                5819902</w:t>
      </w:r>
      <w:r>
        <w:br/>
      </w:r>
      <w:r>
        <w:rPr>
          <w:rFonts w:ascii="Times New Roman"/>
          <w:b w:val="false"/>
          <w:i w:val="false"/>
          <w:color w:val="000000"/>
          <w:sz w:val="28"/>
        </w:rPr>
        <w:t>
          26     Республикалық бюджетке аударылатын</w:t>
      </w:r>
      <w:r>
        <w:br/>
      </w:r>
      <w:r>
        <w:rPr>
          <w:rFonts w:ascii="Times New Roman"/>
          <w:b w:val="false"/>
          <w:i w:val="false"/>
          <w:color w:val="000000"/>
          <w:sz w:val="28"/>
        </w:rPr>
        <w:t>
                 облыстық бюджеттің трансферті            5819902</w:t>
      </w:r>
      <w:r>
        <w:br/>
      </w:r>
      <w:r>
        <w:rPr>
          <w:rFonts w:ascii="Times New Roman"/>
          <w:b w:val="false"/>
          <w:i w:val="false"/>
          <w:color w:val="000000"/>
          <w:sz w:val="28"/>
        </w:rPr>
        <w:t>
                 Несие бөлу                                375000</w:t>
      </w:r>
      <w:r>
        <w:br/>
      </w:r>
      <w:r>
        <w:rPr>
          <w:rFonts w:ascii="Times New Roman"/>
          <w:b w:val="false"/>
          <w:i w:val="false"/>
          <w:color w:val="000000"/>
          <w:sz w:val="28"/>
        </w:rPr>
        <w:t>
                 Несие бөлу                                375000</w:t>
      </w:r>
      <w:r>
        <w:br/>
      </w:r>
      <w:r>
        <w:rPr>
          <w:rFonts w:ascii="Times New Roman"/>
          <w:b w:val="false"/>
          <w:i w:val="false"/>
          <w:color w:val="000000"/>
          <w:sz w:val="28"/>
        </w:rPr>
        <w:t>
10               Ауыл, су, орман, балық шаруашылығы және</w:t>
      </w:r>
      <w:r>
        <w:br/>
      </w:r>
      <w:r>
        <w:rPr>
          <w:rFonts w:ascii="Times New Roman"/>
          <w:b w:val="false"/>
          <w:i w:val="false"/>
          <w:color w:val="000000"/>
          <w:sz w:val="28"/>
        </w:rPr>
        <w:t>
                 қоршаған ортаны қорғау                     30000</w:t>
      </w:r>
      <w:r>
        <w:br/>
      </w:r>
      <w:r>
        <w:rPr>
          <w:rFonts w:ascii="Times New Roman"/>
          <w:b w:val="false"/>
          <w:i w:val="false"/>
          <w:color w:val="000000"/>
          <w:sz w:val="28"/>
        </w:rPr>
        <w:t>
   1             Ауыл шаруашылығы                           30000</w:t>
      </w:r>
      <w:r>
        <w:br/>
      </w:r>
      <w:r>
        <w:rPr>
          <w:rFonts w:ascii="Times New Roman"/>
          <w:b w:val="false"/>
          <w:i w:val="false"/>
          <w:color w:val="000000"/>
          <w:sz w:val="28"/>
        </w:rPr>
        <w:t>
      257        Жергілікті бюджеттен қаржыландырылатын</w:t>
      </w:r>
      <w:r>
        <w:br/>
      </w:r>
      <w:r>
        <w:rPr>
          <w:rFonts w:ascii="Times New Roman"/>
          <w:b w:val="false"/>
          <w:i w:val="false"/>
          <w:color w:val="000000"/>
          <w:sz w:val="28"/>
        </w:rPr>
        <w:t>
                 ауыл шаруашылығының атқарушы органы        30000</w:t>
      </w:r>
      <w:r>
        <w:br/>
      </w:r>
      <w:r>
        <w:rPr>
          <w:rFonts w:ascii="Times New Roman"/>
          <w:b w:val="false"/>
          <w:i w:val="false"/>
          <w:color w:val="000000"/>
          <w:sz w:val="28"/>
        </w:rPr>
        <w:t>
          82     Ауыл шаруашылығы өнімдерін өндірушілерді</w:t>
      </w:r>
      <w:r>
        <w:br/>
      </w:r>
      <w:r>
        <w:rPr>
          <w:rFonts w:ascii="Times New Roman"/>
          <w:b w:val="false"/>
          <w:i w:val="false"/>
          <w:color w:val="000000"/>
          <w:sz w:val="28"/>
        </w:rPr>
        <w:t>
                 несиелеу                                   30000</w:t>
      </w:r>
      <w:r>
        <w:br/>
      </w:r>
      <w:r>
        <w:rPr>
          <w:rFonts w:ascii="Times New Roman"/>
          <w:b w:val="false"/>
          <w:i w:val="false"/>
          <w:color w:val="000000"/>
          <w:sz w:val="28"/>
        </w:rPr>
        <w:t>
13               Басқалар                                  345000</w:t>
      </w:r>
      <w:r>
        <w:br/>
      </w:r>
      <w:r>
        <w:rPr>
          <w:rFonts w:ascii="Times New Roman"/>
          <w:b w:val="false"/>
          <w:i w:val="false"/>
          <w:color w:val="000000"/>
          <w:sz w:val="28"/>
        </w:rPr>
        <w:t>
   3             Кәсіпкерлік қызметті қолдау және</w:t>
      </w:r>
      <w:r>
        <w:br/>
      </w:r>
      <w:r>
        <w:rPr>
          <w:rFonts w:ascii="Times New Roman"/>
          <w:b w:val="false"/>
          <w:i w:val="false"/>
          <w:color w:val="000000"/>
          <w:sz w:val="28"/>
        </w:rPr>
        <w:t>
                 бәсекелестікті қорғау                      45000</w:t>
      </w:r>
      <w:r>
        <w:br/>
      </w:r>
      <w:r>
        <w:rPr>
          <w:rFonts w:ascii="Times New Roman"/>
          <w:b w:val="false"/>
          <w:i w:val="false"/>
          <w:color w:val="000000"/>
          <w:sz w:val="28"/>
        </w:rPr>
        <w:t>
      272        Жергілікті бюджеттен қаржыландырылатын</w:t>
      </w:r>
      <w:r>
        <w:br/>
      </w:r>
      <w:r>
        <w:rPr>
          <w:rFonts w:ascii="Times New Roman"/>
          <w:b w:val="false"/>
          <w:i w:val="false"/>
          <w:color w:val="000000"/>
          <w:sz w:val="28"/>
        </w:rPr>
        <w:t>
                 экономика, шағын және орташа бизнесті</w:t>
      </w:r>
      <w:r>
        <w:br/>
      </w:r>
      <w:r>
        <w:rPr>
          <w:rFonts w:ascii="Times New Roman"/>
          <w:b w:val="false"/>
          <w:i w:val="false"/>
          <w:color w:val="000000"/>
          <w:sz w:val="28"/>
        </w:rPr>
        <w:t>
                 қолдаудың атқарушы органы                  45000</w:t>
      </w:r>
      <w:r>
        <w:br/>
      </w:r>
      <w:r>
        <w:rPr>
          <w:rFonts w:ascii="Times New Roman"/>
          <w:b w:val="false"/>
          <w:i w:val="false"/>
          <w:color w:val="000000"/>
          <w:sz w:val="28"/>
        </w:rPr>
        <w:t>
          80     Жергілікті деңгейде шағын кәсіпкерлікті</w:t>
      </w:r>
      <w:r>
        <w:br/>
      </w:r>
      <w:r>
        <w:rPr>
          <w:rFonts w:ascii="Times New Roman"/>
          <w:b w:val="false"/>
          <w:i w:val="false"/>
          <w:color w:val="000000"/>
          <w:sz w:val="28"/>
        </w:rPr>
        <w:t>
                 дамыту үшін несие бөлу                     45000</w:t>
      </w:r>
      <w:r>
        <w:br/>
      </w:r>
      <w:r>
        <w:rPr>
          <w:rFonts w:ascii="Times New Roman"/>
          <w:b w:val="false"/>
          <w:i w:val="false"/>
          <w:color w:val="000000"/>
          <w:sz w:val="28"/>
        </w:rPr>
        <w:t>
                 Басқалар                                  300000</w:t>
      </w:r>
      <w:r>
        <w:br/>
      </w:r>
      <w:r>
        <w:rPr>
          <w:rFonts w:ascii="Times New Roman"/>
          <w:b w:val="false"/>
          <w:i w:val="false"/>
          <w:color w:val="000000"/>
          <w:sz w:val="28"/>
        </w:rPr>
        <w:t>
                 Жергілікті бюджеттен қаржыландырылатын</w:t>
      </w:r>
      <w:r>
        <w:br/>
      </w:r>
      <w:r>
        <w:rPr>
          <w:rFonts w:ascii="Times New Roman"/>
          <w:b w:val="false"/>
          <w:i w:val="false"/>
          <w:color w:val="000000"/>
          <w:sz w:val="28"/>
        </w:rPr>
        <w:t>
                 экономика, шағын және орташа бизнесті</w:t>
      </w:r>
      <w:r>
        <w:br/>
      </w:r>
      <w:r>
        <w:rPr>
          <w:rFonts w:ascii="Times New Roman"/>
          <w:b w:val="false"/>
          <w:i w:val="false"/>
          <w:color w:val="000000"/>
          <w:sz w:val="28"/>
        </w:rPr>
        <w:t>
                 қолдаудың атқарушы органы                 300000</w:t>
      </w:r>
      <w:r>
        <w:br/>
      </w:r>
      <w:r>
        <w:rPr>
          <w:rFonts w:ascii="Times New Roman"/>
          <w:b w:val="false"/>
          <w:i w:val="false"/>
          <w:color w:val="000000"/>
          <w:sz w:val="28"/>
        </w:rPr>
        <w:t>
                 Экономика саласын қолдау және дамыту үшін</w:t>
      </w:r>
      <w:r>
        <w:br/>
      </w:r>
      <w:r>
        <w:rPr>
          <w:rFonts w:ascii="Times New Roman"/>
          <w:b w:val="false"/>
          <w:i w:val="false"/>
          <w:color w:val="000000"/>
          <w:sz w:val="28"/>
        </w:rPr>
        <w:t>
                 несие бөлу                                 30000</w:t>
      </w:r>
      <w:r>
        <w:br/>
      </w:r>
      <w:r>
        <w:rPr>
          <w:rFonts w:ascii="Times New Roman"/>
          <w:b w:val="false"/>
          <w:i w:val="false"/>
          <w:color w:val="000000"/>
          <w:sz w:val="28"/>
        </w:rPr>
        <w:t>
                 III. БЮДЖЕТТІҢ ДЕФИЦИТІ (ПРОФИЦИТ)        130415</w:t>
      </w:r>
      <w:r>
        <w:br/>
      </w:r>
      <w:r>
        <w:rPr>
          <w:rFonts w:ascii="Times New Roman"/>
          <w:b w:val="false"/>
          <w:i w:val="false"/>
          <w:color w:val="000000"/>
          <w:sz w:val="28"/>
        </w:rPr>
        <w:t>
                 IV. БЮДЖЕТТІҢ ДЕФИЦИТІН (ПРОФИЦИТІН</w:t>
      </w:r>
      <w:r>
        <w:br/>
      </w:r>
      <w:r>
        <w:rPr>
          <w:rFonts w:ascii="Times New Roman"/>
          <w:b w:val="false"/>
          <w:i w:val="false"/>
          <w:color w:val="000000"/>
          <w:sz w:val="28"/>
        </w:rPr>
        <w:t>
                 ПАЙДАЛАНУ) ҚАРЖЫЛАНДЫРУ                  -362700</w:t>
      </w:r>
      <w:r>
        <w:br/>
      </w:r>
      <w:r>
        <w:rPr>
          <w:rFonts w:ascii="Times New Roman"/>
          <w:b w:val="false"/>
          <w:i w:val="false"/>
          <w:color w:val="000000"/>
          <w:sz w:val="28"/>
        </w:rPr>
        <w:t>
                 ӨТЕУЛЕР                                  -362700</w:t>
      </w:r>
      <w:r>
        <w:br/>
      </w:r>
      <w:r>
        <w:rPr>
          <w:rFonts w:ascii="Times New Roman"/>
          <w:b w:val="false"/>
          <w:i w:val="false"/>
          <w:color w:val="000000"/>
          <w:sz w:val="28"/>
        </w:rPr>
        <w:t>
16               Қаржыландыру                             -362700</w:t>
      </w:r>
      <w:r>
        <w:br/>
      </w:r>
      <w:r>
        <w:rPr>
          <w:rFonts w:ascii="Times New Roman"/>
          <w:b w:val="false"/>
          <w:i w:val="false"/>
          <w:color w:val="000000"/>
          <w:sz w:val="28"/>
        </w:rPr>
        <w:t>
   1             Негізгі қарыздарды өтеу                  -362700</w:t>
      </w:r>
      <w:r>
        <w:br/>
      </w:r>
      <w:r>
        <w:rPr>
          <w:rFonts w:ascii="Times New Roman"/>
          <w:b w:val="false"/>
          <w:i w:val="false"/>
          <w:color w:val="000000"/>
          <w:sz w:val="28"/>
        </w:rPr>
        <w:t>
      105        Әкімдер аппараты                         -362700</w:t>
      </w:r>
      <w:r>
        <w:br/>
      </w:r>
      <w:r>
        <w:rPr>
          <w:rFonts w:ascii="Times New Roman"/>
          <w:b w:val="false"/>
          <w:i w:val="false"/>
          <w:color w:val="000000"/>
          <w:sz w:val="28"/>
        </w:rPr>
        <w:t>
          55     Жергілікті атқарушы органдардың</w:t>
      </w:r>
      <w:r>
        <w:br/>
      </w:r>
      <w:r>
        <w:rPr>
          <w:rFonts w:ascii="Times New Roman"/>
          <w:b w:val="false"/>
          <w:i w:val="false"/>
          <w:color w:val="000000"/>
          <w:sz w:val="28"/>
        </w:rPr>
        <w:t>
                 берешегін өтеу                           -362700</w:t>
      </w:r>
      <w:r>
        <w:br/>
      </w:r>
      <w:r>
        <w:rPr>
          <w:rFonts w:ascii="Times New Roman"/>
          <w:b w:val="false"/>
          <w:i w:val="false"/>
          <w:color w:val="000000"/>
          <w:sz w:val="28"/>
        </w:rPr>
        <w:t>
                 Қаржы жылының басындағы бюджет</w:t>
      </w:r>
      <w:r>
        <w:br/>
      </w:r>
      <w:r>
        <w:rPr>
          <w:rFonts w:ascii="Times New Roman"/>
          <w:b w:val="false"/>
          <w:i w:val="false"/>
          <w:color w:val="000000"/>
          <w:sz w:val="28"/>
        </w:rPr>
        <w:t>
                 қаражатының бос қалдықтарын пайдалану     232285</w:t>
      </w:r>
      <w:r>
        <w:br/>
      </w: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